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25D21" w14:textId="77777777" w:rsidR="00FE4E91" w:rsidRDefault="00FE4E91" w:rsidP="00D5636C">
      <w:pPr>
        <w:jc w:val="center"/>
      </w:pPr>
      <w:r>
        <w:rPr>
          <w:noProof/>
        </w:rPr>
        <w:drawing>
          <wp:inline distT="0" distB="0" distL="0" distR="0" wp14:anchorId="31BA67DE" wp14:editId="572F6C1D">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E6B99ED" w14:textId="77777777" w:rsidR="00FE4E91" w:rsidRDefault="00FE4E91" w:rsidP="00D5636C">
      <w:pPr>
        <w:jc w:val="center"/>
        <w:rPr>
          <w:rFonts w:ascii="Arial" w:hAnsi="Arial"/>
        </w:rPr>
      </w:pPr>
      <w:r>
        <w:rPr>
          <w:rFonts w:ascii="Arial" w:hAnsi="Arial"/>
        </w:rPr>
        <w:t>Australian Capital Territory</w:t>
      </w:r>
    </w:p>
    <w:p w14:paraId="20FCD1E5" w14:textId="7D2D7BC9" w:rsidR="00FE4E91" w:rsidRDefault="00FE4E91" w:rsidP="00427153">
      <w:pPr>
        <w:pStyle w:val="Billname1"/>
      </w:pPr>
      <w:r>
        <w:fldChar w:fldCharType="begin"/>
      </w:r>
      <w:r>
        <w:instrText xml:space="preserve"> REF Citation \*charformat </w:instrText>
      </w:r>
      <w:r>
        <w:fldChar w:fldCharType="separate"/>
      </w:r>
      <w:r w:rsidR="007A5100">
        <w:t>ACT Civil and Administrative Tribunal Act 2008</w:t>
      </w:r>
      <w:r>
        <w:fldChar w:fldCharType="end"/>
      </w:r>
      <w:r>
        <w:t xml:space="preserve">    </w:t>
      </w:r>
    </w:p>
    <w:p w14:paraId="1E0D0BE5" w14:textId="282B8504" w:rsidR="00FE4E91" w:rsidRDefault="00F61D95" w:rsidP="00427153">
      <w:pPr>
        <w:pStyle w:val="ActNo"/>
      </w:pPr>
      <w:bookmarkStart w:id="0" w:name="LawNo"/>
      <w:r>
        <w:t>A2008-35</w:t>
      </w:r>
      <w:bookmarkEnd w:id="0"/>
    </w:p>
    <w:p w14:paraId="758E1187" w14:textId="51F6E768" w:rsidR="00FE4E91" w:rsidRDefault="00FE4E91" w:rsidP="00427153">
      <w:pPr>
        <w:pStyle w:val="RepubNo"/>
      </w:pPr>
      <w:r>
        <w:t xml:space="preserve">Republication No </w:t>
      </w:r>
      <w:bookmarkStart w:id="1" w:name="RepubNo"/>
      <w:r w:rsidR="00F61D95">
        <w:t>41</w:t>
      </w:r>
      <w:bookmarkEnd w:id="1"/>
    </w:p>
    <w:p w14:paraId="664350DE" w14:textId="17CD6859" w:rsidR="00FE4E91" w:rsidRDefault="00FE4E91" w:rsidP="00427153">
      <w:pPr>
        <w:pStyle w:val="EffectiveDate"/>
      </w:pPr>
      <w:r>
        <w:t xml:space="preserve">Effective:  </w:t>
      </w:r>
      <w:bookmarkStart w:id="2" w:name="EffectiveDate"/>
      <w:r w:rsidR="00F61D95">
        <w:t>6 December 2025</w:t>
      </w:r>
      <w:bookmarkEnd w:id="2"/>
      <w:r w:rsidR="00F61D95">
        <w:t xml:space="preserve"> – </w:t>
      </w:r>
      <w:bookmarkStart w:id="3" w:name="EndEffDate"/>
      <w:r w:rsidR="00F61D95">
        <w:t>22 February 2026</w:t>
      </w:r>
      <w:bookmarkEnd w:id="3"/>
    </w:p>
    <w:p w14:paraId="3F8232FC" w14:textId="5033536A" w:rsidR="00FE4E91" w:rsidRDefault="00FE4E91" w:rsidP="00427153">
      <w:pPr>
        <w:pStyle w:val="CoverInForce"/>
      </w:pPr>
      <w:r>
        <w:t xml:space="preserve">Republication date: </w:t>
      </w:r>
      <w:bookmarkStart w:id="4" w:name="InForceDate"/>
      <w:r w:rsidR="00F61D95">
        <w:t>6 December 2025</w:t>
      </w:r>
      <w:bookmarkEnd w:id="4"/>
    </w:p>
    <w:p w14:paraId="00EABB54" w14:textId="303C4AED" w:rsidR="00FE4E91" w:rsidRDefault="00FE4E91" w:rsidP="00427153">
      <w:pPr>
        <w:pStyle w:val="CoverInForce"/>
      </w:pPr>
      <w:r>
        <w:t xml:space="preserve">Last amendment made by </w:t>
      </w:r>
      <w:bookmarkStart w:id="5" w:name="LastAmdt"/>
      <w:r w:rsidRPr="00FE4E91">
        <w:rPr>
          <w:rStyle w:val="charCitHyperlinkAbbrev"/>
        </w:rPr>
        <w:fldChar w:fldCharType="begin"/>
      </w:r>
      <w:r w:rsidR="00F61D95">
        <w:rPr>
          <w:rStyle w:val="charCitHyperlinkAbbrev"/>
        </w:rPr>
        <w:instrText>HYPERLINK "http://www.legislation.act.gov.au/a/2025-29/" \o "Statute Law Amendment Act 2025"</w:instrText>
      </w:r>
      <w:r w:rsidRPr="00FE4E91">
        <w:rPr>
          <w:rStyle w:val="charCitHyperlinkAbbrev"/>
        </w:rPr>
      </w:r>
      <w:r w:rsidRPr="00FE4E91">
        <w:rPr>
          <w:rStyle w:val="charCitHyperlinkAbbrev"/>
        </w:rPr>
        <w:fldChar w:fldCharType="separate"/>
      </w:r>
      <w:r w:rsidR="00F61D95">
        <w:rPr>
          <w:rStyle w:val="charCitHyperlinkAbbrev"/>
        </w:rPr>
        <w:t>A2025</w:t>
      </w:r>
      <w:r w:rsidR="00F61D95">
        <w:rPr>
          <w:rStyle w:val="charCitHyperlinkAbbrev"/>
        </w:rPr>
        <w:noBreakHyphen/>
        <w:t>29</w:t>
      </w:r>
      <w:r w:rsidRPr="00FE4E91">
        <w:rPr>
          <w:rStyle w:val="charCitHyperlinkAbbrev"/>
        </w:rPr>
        <w:fldChar w:fldCharType="end"/>
      </w:r>
      <w:bookmarkEnd w:id="5"/>
    </w:p>
    <w:p w14:paraId="293274FE" w14:textId="77777777" w:rsidR="00FE4E91" w:rsidRDefault="00FE4E91" w:rsidP="00427153"/>
    <w:p w14:paraId="0FBF0713" w14:textId="77777777" w:rsidR="00FE4E91" w:rsidRDefault="00FE4E91" w:rsidP="00CE2912">
      <w:pPr>
        <w:spacing w:after="240"/>
        <w:rPr>
          <w:rFonts w:ascii="Arial" w:hAnsi="Arial"/>
        </w:rPr>
      </w:pPr>
    </w:p>
    <w:p w14:paraId="2E7F0C5D" w14:textId="77777777" w:rsidR="00FE4E91" w:rsidRPr="00101B4C" w:rsidRDefault="00FE4E91" w:rsidP="00CE2912">
      <w:pPr>
        <w:pStyle w:val="PageBreak"/>
      </w:pPr>
      <w:r w:rsidRPr="00101B4C">
        <w:br w:type="page"/>
      </w:r>
    </w:p>
    <w:p w14:paraId="5B0A28EB" w14:textId="77777777" w:rsidR="00FE4E91" w:rsidRDefault="00FE4E91" w:rsidP="00427153">
      <w:pPr>
        <w:pStyle w:val="CoverHeading"/>
      </w:pPr>
      <w:r>
        <w:lastRenderedPageBreak/>
        <w:t>About this republication</w:t>
      </w:r>
    </w:p>
    <w:p w14:paraId="2FD0B71C" w14:textId="77777777" w:rsidR="00FE4E91" w:rsidRDefault="00FE4E91" w:rsidP="00427153">
      <w:pPr>
        <w:pStyle w:val="CoverSubHdg"/>
      </w:pPr>
      <w:r>
        <w:t>The republished law</w:t>
      </w:r>
    </w:p>
    <w:p w14:paraId="750D6AAF" w14:textId="68024796" w:rsidR="00FE4E91" w:rsidRDefault="00FE4E91" w:rsidP="00427153">
      <w:pPr>
        <w:pStyle w:val="CoverText"/>
      </w:pPr>
      <w:r>
        <w:t xml:space="preserve">This is a republication of the </w:t>
      </w:r>
      <w:r w:rsidRPr="00F61D95">
        <w:rPr>
          <w:i/>
        </w:rPr>
        <w:fldChar w:fldCharType="begin"/>
      </w:r>
      <w:r w:rsidRPr="00F61D95">
        <w:rPr>
          <w:i/>
        </w:rPr>
        <w:instrText xml:space="preserve"> REF citation *\charformat  \* MERGEFORMAT </w:instrText>
      </w:r>
      <w:r w:rsidRPr="00F61D95">
        <w:rPr>
          <w:i/>
        </w:rPr>
        <w:fldChar w:fldCharType="separate"/>
      </w:r>
      <w:r w:rsidR="007A5100" w:rsidRPr="007A5100">
        <w:rPr>
          <w:i/>
        </w:rPr>
        <w:t>ACT Civil and Administrative Tribunal Act 2008</w:t>
      </w:r>
      <w:r w:rsidRPr="00F61D95">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7A5100">
        <w:t>6 December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A5100">
        <w:t>6 December 2025</w:t>
      </w:r>
      <w:r>
        <w:fldChar w:fldCharType="end"/>
      </w:r>
      <w:r>
        <w:t xml:space="preserve">.  </w:t>
      </w:r>
    </w:p>
    <w:p w14:paraId="1EC2C0A6" w14:textId="4D385A87" w:rsidR="00FE4E91" w:rsidRDefault="00FE4E91" w:rsidP="00427153">
      <w:pPr>
        <w:pStyle w:val="CoverText"/>
      </w:pPr>
      <w:r>
        <w:t>The legislation history and amendment history of the republished law are set out in endnotes 3 and</w:t>
      </w:r>
      <w:r w:rsidR="005F79C5">
        <w:t xml:space="preserve"> </w:t>
      </w:r>
      <w:r>
        <w:t xml:space="preserve">4. </w:t>
      </w:r>
    </w:p>
    <w:p w14:paraId="30656A8F" w14:textId="77777777" w:rsidR="00FE4E91" w:rsidRDefault="00FE4E91" w:rsidP="00427153">
      <w:pPr>
        <w:pStyle w:val="CoverSubHdg"/>
      </w:pPr>
      <w:r>
        <w:t>Kinds of republications</w:t>
      </w:r>
    </w:p>
    <w:p w14:paraId="3DB5CA03" w14:textId="3341FB37" w:rsidR="00FE4E91" w:rsidRDefault="00FE4E91"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213BBAC" w14:textId="4DBE7390" w:rsidR="00FE4E91" w:rsidRDefault="00FE4E91"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A135C26" w14:textId="77777777" w:rsidR="00FE4E91" w:rsidRDefault="00FE4E91" w:rsidP="0011632B">
      <w:pPr>
        <w:pStyle w:val="CoverTextBullet"/>
        <w:ind w:left="357" w:hanging="357"/>
      </w:pPr>
      <w:r>
        <w:t>unauthorised republications.</w:t>
      </w:r>
    </w:p>
    <w:p w14:paraId="63C2ED27" w14:textId="77777777" w:rsidR="00FE4E91" w:rsidRDefault="00FE4E91" w:rsidP="00427153">
      <w:pPr>
        <w:pStyle w:val="CoverText"/>
      </w:pPr>
      <w:r>
        <w:t>The status of this republication appears on the bottom of each page.</w:t>
      </w:r>
    </w:p>
    <w:p w14:paraId="4810EFB9" w14:textId="77777777" w:rsidR="00FE4E91" w:rsidRDefault="00FE4E91" w:rsidP="00427153">
      <w:pPr>
        <w:pStyle w:val="CoverSubHdg"/>
      </w:pPr>
      <w:r>
        <w:t>Editorial changes</w:t>
      </w:r>
    </w:p>
    <w:p w14:paraId="4CC95E07" w14:textId="1213A03E" w:rsidR="00FE4E91" w:rsidRDefault="00FE4E91"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42919DE" w14:textId="77777777" w:rsidR="00FE4E91" w:rsidRDefault="00FE4E91" w:rsidP="00427153">
      <w:pPr>
        <w:pStyle w:val="CoverText"/>
      </w:pPr>
      <w:r>
        <w:t>This republication includes amendments made under part 11.3 (see endnote 1).</w:t>
      </w:r>
    </w:p>
    <w:p w14:paraId="78D41423" w14:textId="77777777" w:rsidR="00FE4E91" w:rsidRDefault="00FE4E91" w:rsidP="00427153">
      <w:pPr>
        <w:pStyle w:val="CoverSubHdg"/>
      </w:pPr>
      <w:r>
        <w:t>Uncommenced provisions and amendments</w:t>
      </w:r>
    </w:p>
    <w:p w14:paraId="7B156E02" w14:textId="4360C205" w:rsidR="00FE4E91" w:rsidRDefault="00FE4E91" w:rsidP="00427153">
      <w:pPr>
        <w:pStyle w:val="CoverText"/>
        <w:rPr>
          <w:color w:val="000000"/>
        </w:rPr>
      </w:pPr>
      <w:r>
        <w:rPr>
          <w:color w:val="000000"/>
        </w:rPr>
        <w:t xml:space="preserve">If a provision of the republished law has not commenced, the symbol </w:t>
      </w:r>
      <w:r w:rsidR="005F79C5">
        <w:rPr>
          <w:rFonts w:ascii="Arial" w:hAnsi="Arial"/>
          <w:b/>
          <w:color w:val="000000"/>
          <w:sz w:val="24"/>
          <w:bdr w:val="single" w:sz="4" w:space="0" w:color="auto"/>
        </w:rPr>
        <w:t xml:space="preserve"> </w:t>
      </w:r>
      <w:r>
        <w:rPr>
          <w:rFonts w:ascii="Arial" w:hAnsi="Arial"/>
          <w:b/>
          <w:color w:val="000000"/>
          <w:sz w:val="24"/>
          <w:bdr w:val="single" w:sz="4" w:space="0" w:color="auto"/>
        </w:rPr>
        <w:t>U</w:t>
      </w:r>
      <w:r w:rsidR="005F79C5">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02A4721" w14:textId="77777777" w:rsidR="00FE4E91" w:rsidRDefault="00FE4E91" w:rsidP="00427153">
      <w:pPr>
        <w:pStyle w:val="CoverSubHdg"/>
      </w:pPr>
      <w:r>
        <w:t>Modifications</w:t>
      </w:r>
    </w:p>
    <w:p w14:paraId="70F76EF6" w14:textId="0597C162" w:rsidR="00FE4E91" w:rsidRDefault="00FE4E91" w:rsidP="00427153">
      <w:pPr>
        <w:pStyle w:val="CoverText"/>
        <w:rPr>
          <w:color w:val="000000"/>
        </w:rPr>
      </w:pPr>
      <w:r>
        <w:rPr>
          <w:color w:val="000000"/>
        </w:rPr>
        <w:t xml:space="preserve">If a provision of the republished law is affected by a current modification, the symbol </w:t>
      </w:r>
      <w:r w:rsidR="005F79C5">
        <w:rPr>
          <w:rFonts w:ascii="Arial" w:hAnsi="Arial"/>
          <w:b/>
          <w:color w:val="000000"/>
          <w:sz w:val="24"/>
          <w:bdr w:val="single" w:sz="4" w:space="0" w:color="auto"/>
        </w:rPr>
        <w:t xml:space="preserve"> </w:t>
      </w:r>
      <w:r>
        <w:rPr>
          <w:rFonts w:ascii="Arial" w:hAnsi="Arial"/>
          <w:b/>
          <w:color w:val="000000"/>
          <w:sz w:val="24"/>
          <w:bdr w:val="single" w:sz="4" w:space="0" w:color="auto"/>
        </w:rPr>
        <w:t>M</w:t>
      </w:r>
      <w:r w:rsidR="005F79C5">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w:t>
        </w:r>
        <w:r w:rsidR="005F79C5">
          <w:rPr>
            <w:rStyle w:val="charCitHyperlinkItal"/>
          </w:rPr>
          <w:t xml:space="preserve"> </w:t>
        </w:r>
        <w:r w:rsidRPr="0074598E">
          <w:rPr>
            <w:rStyle w:val="charCitHyperlinkItal"/>
          </w:rPr>
          <w:t>2001</w:t>
        </w:r>
      </w:hyperlink>
      <w:r>
        <w:rPr>
          <w:color w:val="000000"/>
        </w:rPr>
        <w:t>, section 95.</w:t>
      </w:r>
    </w:p>
    <w:p w14:paraId="5F68D97D" w14:textId="77777777" w:rsidR="00FE4E91" w:rsidRDefault="00FE4E91" w:rsidP="00427153">
      <w:pPr>
        <w:pStyle w:val="CoverSubHdg"/>
      </w:pPr>
      <w:r>
        <w:t>Penalties</w:t>
      </w:r>
    </w:p>
    <w:p w14:paraId="546C7DE1" w14:textId="7135D27D" w:rsidR="00FE4E91" w:rsidRPr="003765DF" w:rsidRDefault="00FE4E91"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1260909" w14:textId="77777777" w:rsidR="00FE4E91" w:rsidRDefault="00FE4E91" w:rsidP="00427153">
      <w:pPr>
        <w:pStyle w:val="00SigningPage"/>
        <w:sectPr w:rsidR="00FE4E91" w:rsidSect="00FE4E91">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B35987B" w14:textId="77777777" w:rsidR="00FE4E91" w:rsidRDefault="00FE4E91" w:rsidP="00744E64">
      <w:pPr>
        <w:jc w:val="center"/>
      </w:pPr>
      <w:r>
        <w:rPr>
          <w:noProof/>
        </w:rPr>
        <w:lastRenderedPageBreak/>
        <w:drawing>
          <wp:inline distT="0" distB="0" distL="0" distR="0" wp14:anchorId="515384C7" wp14:editId="0C19A3E2">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22763FA" w14:textId="77777777" w:rsidR="00FE4E91" w:rsidRDefault="00FE4E91" w:rsidP="00744E64">
      <w:pPr>
        <w:jc w:val="center"/>
        <w:rPr>
          <w:rFonts w:ascii="Arial" w:hAnsi="Arial"/>
        </w:rPr>
      </w:pPr>
      <w:r>
        <w:rPr>
          <w:rFonts w:ascii="Arial" w:hAnsi="Arial"/>
        </w:rPr>
        <w:t>Australian Capital Territory</w:t>
      </w:r>
    </w:p>
    <w:p w14:paraId="5C3337A0" w14:textId="0FB0BB57" w:rsidR="00FE4E91" w:rsidRDefault="00FE4E91" w:rsidP="00427153">
      <w:pPr>
        <w:pStyle w:val="Billname"/>
      </w:pPr>
      <w:r>
        <w:fldChar w:fldCharType="begin"/>
      </w:r>
      <w:r>
        <w:instrText xml:space="preserve"> REF Citation \*charformat  \* MERGEFORMAT </w:instrText>
      </w:r>
      <w:r>
        <w:fldChar w:fldCharType="separate"/>
      </w:r>
      <w:r w:rsidR="007A5100">
        <w:t>ACT Civil and Administrative Tribunal Act 2008</w:t>
      </w:r>
      <w:r>
        <w:fldChar w:fldCharType="end"/>
      </w:r>
    </w:p>
    <w:p w14:paraId="33E9CBBE" w14:textId="77777777" w:rsidR="00FE4E91" w:rsidRDefault="00FE4E91" w:rsidP="00427153">
      <w:pPr>
        <w:pStyle w:val="ActNo"/>
      </w:pPr>
    </w:p>
    <w:p w14:paraId="2B3A10F7" w14:textId="77777777" w:rsidR="00FE4E91" w:rsidRDefault="00FE4E91" w:rsidP="00427153">
      <w:pPr>
        <w:pStyle w:val="Placeholder"/>
      </w:pPr>
      <w:r>
        <w:rPr>
          <w:rStyle w:val="charContents"/>
          <w:sz w:val="16"/>
        </w:rPr>
        <w:t xml:space="preserve">  </w:t>
      </w:r>
      <w:r>
        <w:rPr>
          <w:rStyle w:val="charPage"/>
        </w:rPr>
        <w:t xml:space="preserve">  </w:t>
      </w:r>
    </w:p>
    <w:p w14:paraId="6DA99E82" w14:textId="77777777" w:rsidR="00FE4E91" w:rsidRDefault="00FE4E91" w:rsidP="00427153">
      <w:pPr>
        <w:pStyle w:val="N-TOCheading"/>
      </w:pPr>
      <w:r>
        <w:rPr>
          <w:rStyle w:val="charContents"/>
        </w:rPr>
        <w:t>Contents</w:t>
      </w:r>
    </w:p>
    <w:p w14:paraId="1F32C5B5" w14:textId="77777777" w:rsidR="00FE4E91" w:rsidRDefault="00FE4E91" w:rsidP="00427153">
      <w:pPr>
        <w:pStyle w:val="N-9pt"/>
      </w:pPr>
      <w:r>
        <w:tab/>
      </w:r>
      <w:r>
        <w:rPr>
          <w:rStyle w:val="charPage"/>
        </w:rPr>
        <w:t>Page</w:t>
      </w:r>
    </w:p>
    <w:p w14:paraId="218ECC9B" w14:textId="14DF4399" w:rsidR="00DC07E2" w:rsidRDefault="00DC07E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542443" w:history="1">
        <w:r w:rsidRPr="003B15DC">
          <w:t>Part 1</w:t>
        </w:r>
        <w:r>
          <w:rPr>
            <w:rFonts w:asciiTheme="minorHAnsi" w:eastAsiaTheme="minorEastAsia" w:hAnsiTheme="minorHAnsi" w:cstheme="minorBidi"/>
            <w:b w:val="0"/>
            <w:kern w:val="2"/>
            <w:szCs w:val="24"/>
            <w:lang w:eastAsia="en-AU"/>
            <w14:ligatures w14:val="standardContextual"/>
          </w:rPr>
          <w:tab/>
        </w:r>
        <w:r w:rsidRPr="003B15DC">
          <w:t>Preliminary</w:t>
        </w:r>
        <w:r w:rsidRPr="00DC07E2">
          <w:rPr>
            <w:vanish/>
          </w:rPr>
          <w:tab/>
        </w:r>
        <w:r w:rsidRPr="00DC07E2">
          <w:rPr>
            <w:vanish/>
          </w:rPr>
          <w:fldChar w:fldCharType="begin"/>
        </w:r>
        <w:r w:rsidRPr="00DC07E2">
          <w:rPr>
            <w:vanish/>
          </w:rPr>
          <w:instrText xml:space="preserve"> PAGEREF _Toc214542443 \h </w:instrText>
        </w:r>
        <w:r w:rsidRPr="00DC07E2">
          <w:rPr>
            <w:vanish/>
          </w:rPr>
        </w:r>
        <w:r w:rsidRPr="00DC07E2">
          <w:rPr>
            <w:vanish/>
          </w:rPr>
          <w:fldChar w:fldCharType="separate"/>
        </w:r>
        <w:r w:rsidR="007A5100">
          <w:rPr>
            <w:vanish/>
          </w:rPr>
          <w:t>2</w:t>
        </w:r>
        <w:r w:rsidRPr="00DC07E2">
          <w:rPr>
            <w:vanish/>
          </w:rPr>
          <w:fldChar w:fldCharType="end"/>
        </w:r>
      </w:hyperlink>
    </w:p>
    <w:p w14:paraId="7E4C1EE9" w14:textId="78AB8675"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44" w:history="1">
        <w:r w:rsidRPr="003B15DC">
          <w:t>1</w:t>
        </w:r>
        <w:r>
          <w:rPr>
            <w:rFonts w:asciiTheme="minorHAnsi" w:eastAsiaTheme="minorEastAsia" w:hAnsiTheme="minorHAnsi" w:cstheme="minorBidi"/>
            <w:kern w:val="2"/>
            <w:sz w:val="24"/>
            <w:szCs w:val="24"/>
            <w:lang w:eastAsia="en-AU"/>
            <w14:ligatures w14:val="standardContextual"/>
          </w:rPr>
          <w:tab/>
        </w:r>
        <w:r w:rsidRPr="003B15DC">
          <w:t>Name of Act</w:t>
        </w:r>
        <w:r>
          <w:tab/>
        </w:r>
        <w:r>
          <w:fldChar w:fldCharType="begin"/>
        </w:r>
        <w:r>
          <w:instrText xml:space="preserve"> PAGEREF _Toc214542444 \h </w:instrText>
        </w:r>
        <w:r>
          <w:fldChar w:fldCharType="separate"/>
        </w:r>
        <w:r w:rsidR="007A5100">
          <w:t>2</w:t>
        </w:r>
        <w:r>
          <w:fldChar w:fldCharType="end"/>
        </w:r>
      </w:hyperlink>
    </w:p>
    <w:p w14:paraId="494AD139" w14:textId="592EC24F"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45" w:history="1">
        <w:r w:rsidRPr="003B15DC">
          <w:t>3</w:t>
        </w:r>
        <w:r>
          <w:rPr>
            <w:rFonts w:asciiTheme="minorHAnsi" w:eastAsiaTheme="minorEastAsia" w:hAnsiTheme="minorHAnsi" w:cstheme="minorBidi"/>
            <w:kern w:val="2"/>
            <w:sz w:val="24"/>
            <w:szCs w:val="24"/>
            <w:lang w:eastAsia="en-AU"/>
            <w14:ligatures w14:val="standardContextual"/>
          </w:rPr>
          <w:tab/>
        </w:r>
        <w:r w:rsidRPr="003B15DC">
          <w:t>Dictionary</w:t>
        </w:r>
        <w:r>
          <w:tab/>
        </w:r>
        <w:r>
          <w:fldChar w:fldCharType="begin"/>
        </w:r>
        <w:r>
          <w:instrText xml:space="preserve"> PAGEREF _Toc214542445 \h </w:instrText>
        </w:r>
        <w:r>
          <w:fldChar w:fldCharType="separate"/>
        </w:r>
        <w:r w:rsidR="007A5100">
          <w:t>2</w:t>
        </w:r>
        <w:r>
          <w:fldChar w:fldCharType="end"/>
        </w:r>
      </w:hyperlink>
    </w:p>
    <w:p w14:paraId="564945DB" w14:textId="676313B5"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46" w:history="1">
        <w:r w:rsidRPr="003B15DC">
          <w:t>4</w:t>
        </w:r>
        <w:r>
          <w:rPr>
            <w:rFonts w:asciiTheme="minorHAnsi" w:eastAsiaTheme="minorEastAsia" w:hAnsiTheme="minorHAnsi" w:cstheme="minorBidi"/>
            <w:kern w:val="2"/>
            <w:sz w:val="24"/>
            <w:szCs w:val="24"/>
            <w:lang w:eastAsia="en-AU"/>
            <w14:ligatures w14:val="standardContextual"/>
          </w:rPr>
          <w:tab/>
        </w:r>
        <w:r w:rsidRPr="003B15DC">
          <w:t>Notes</w:t>
        </w:r>
        <w:r>
          <w:tab/>
        </w:r>
        <w:r>
          <w:fldChar w:fldCharType="begin"/>
        </w:r>
        <w:r>
          <w:instrText xml:space="preserve"> PAGEREF _Toc214542446 \h </w:instrText>
        </w:r>
        <w:r>
          <w:fldChar w:fldCharType="separate"/>
        </w:r>
        <w:r w:rsidR="007A5100">
          <w:t>2</w:t>
        </w:r>
        <w:r>
          <w:fldChar w:fldCharType="end"/>
        </w:r>
      </w:hyperlink>
    </w:p>
    <w:p w14:paraId="5409CDB5" w14:textId="680DE644"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47" w:history="1">
        <w:r w:rsidRPr="003B15DC">
          <w:t>5</w:t>
        </w:r>
        <w:r>
          <w:rPr>
            <w:rFonts w:asciiTheme="minorHAnsi" w:eastAsiaTheme="minorEastAsia" w:hAnsiTheme="minorHAnsi" w:cstheme="minorBidi"/>
            <w:kern w:val="2"/>
            <w:sz w:val="24"/>
            <w:szCs w:val="24"/>
            <w:lang w:eastAsia="en-AU"/>
            <w14:ligatures w14:val="standardContextual"/>
          </w:rPr>
          <w:tab/>
        </w:r>
        <w:r w:rsidRPr="003B15DC">
          <w:t>Offences against Act—application of Criminal Code etc</w:t>
        </w:r>
        <w:r>
          <w:tab/>
        </w:r>
        <w:r>
          <w:fldChar w:fldCharType="begin"/>
        </w:r>
        <w:r>
          <w:instrText xml:space="preserve"> PAGEREF _Toc214542447 \h </w:instrText>
        </w:r>
        <w:r>
          <w:fldChar w:fldCharType="separate"/>
        </w:r>
        <w:r w:rsidR="007A5100">
          <w:t>3</w:t>
        </w:r>
        <w:r>
          <w:fldChar w:fldCharType="end"/>
        </w:r>
      </w:hyperlink>
    </w:p>
    <w:p w14:paraId="172568DB" w14:textId="70B07BC4" w:rsidR="00DC07E2" w:rsidRDefault="00DC07E2">
      <w:pPr>
        <w:pStyle w:val="TOC2"/>
        <w:rPr>
          <w:rFonts w:asciiTheme="minorHAnsi" w:eastAsiaTheme="minorEastAsia" w:hAnsiTheme="minorHAnsi" w:cstheme="minorBidi"/>
          <w:b w:val="0"/>
          <w:kern w:val="2"/>
          <w:szCs w:val="24"/>
          <w:lang w:eastAsia="en-AU"/>
          <w14:ligatures w14:val="standardContextual"/>
        </w:rPr>
      </w:pPr>
      <w:hyperlink w:anchor="_Toc214542448" w:history="1">
        <w:r w:rsidRPr="003B15DC">
          <w:t>Part 2</w:t>
        </w:r>
        <w:r>
          <w:rPr>
            <w:rFonts w:asciiTheme="minorHAnsi" w:eastAsiaTheme="minorEastAsia" w:hAnsiTheme="minorHAnsi" w:cstheme="minorBidi"/>
            <w:b w:val="0"/>
            <w:kern w:val="2"/>
            <w:szCs w:val="24"/>
            <w:lang w:eastAsia="en-AU"/>
            <w14:ligatures w14:val="standardContextual"/>
          </w:rPr>
          <w:tab/>
        </w:r>
        <w:r w:rsidRPr="003B15DC">
          <w:t>Objects and important concepts</w:t>
        </w:r>
        <w:r w:rsidRPr="00DC07E2">
          <w:rPr>
            <w:vanish/>
          </w:rPr>
          <w:tab/>
        </w:r>
        <w:r w:rsidRPr="00DC07E2">
          <w:rPr>
            <w:vanish/>
          </w:rPr>
          <w:fldChar w:fldCharType="begin"/>
        </w:r>
        <w:r w:rsidRPr="00DC07E2">
          <w:rPr>
            <w:vanish/>
          </w:rPr>
          <w:instrText xml:space="preserve"> PAGEREF _Toc214542448 \h </w:instrText>
        </w:r>
        <w:r w:rsidRPr="00DC07E2">
          <w:rPr>
            <w:vanish/>
          </w:rPr>
        </w:r>
        <w:r w:rsidRPr="00DC07E2">
          <w:rPr>
            <w:vanish/>
          </w:rPr>
          <w:fldChar w:fldCharType="separate"/>
        </w:r>
        <w:r w:rsidR="007A5100">
          <w:rPr>
            <w:vanish/>
          </w:rPr>
          <w:t>4</w:t>
        </w:r>
        <w:r w:rsidRPr="00DC07E2">
          <w:rPr>
            <w:vanish/>
          </w:rPr>
          <w:fldChar w:fldCharType="end"/>
        </w:r>
      </w:hyperlink>
    </w:p>
    <w:p w14:paraId="113453B5" w14:textId="4A9C2453"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49" w:history="1">
        <w:r w:rsidRPr="003B15DC">
          <w:t>6</w:t>
        </w:r>
        <w:r>
          <w:rPr>
            <w:rFonts w:asciiTheme="minorHAnsi" w:eastAsiaTheme="minorEastAsia" w:hAnsiTheme="minorHAnsi" w:cstheme="minorBidi"/>
            <w:kern w:val="2"/>
            <w:sz w:val="24"/>
            <w:szCs w:val="24"/>
            <w:lang w:eastAsia="en-AU"/>
            <w14:ligatures w14:val="standardContextual"/>
          </w:rPr>
          <w:tab/>
        </w:r>
        <w:r w:rsidRPr="003B15DC">
          <w:t>Objects of Act</w:t>
        </w:r>
        <w:r>
          <w:tab/>
        </w:r>
        <w:r>
          <w:fldChar w:fldCharType="begin"/>
        </w:r>
        <w:r>
          <w:instrText xml:space="preserve"> PAGEREF _Toc214542449 \h </w:instrText>
        </w:r>
        <w:r>
          <w:fldChar w:fldCharType="separate"/>
        </w:r>
        <w:r w:rsidR="007A5100">
          <w:t>4</w:t>
        </w:r>
        <w:r>
          <w:fldChar w:fldCharType="end"/>
        </w:r>
      </w:hyperlink>
    </w:p>
    <w:p w14:paraId="1F7BF86F" w14:textId="6DAC30B1"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50" w:history="1">
        <w:r w:rsidRPr="003B15DC">
          <w:t>7</w:t>
        </w:r>
        <w:r>
          <w:rPr>
            <w:rFonts w:asciiTheme="minorHAnsi" w:eastAsiaTheme="minorEastAsia" w:hAnsiTheme="minorHAnsi" w:cstheme="minorBidi"/>
            <w:kern w:val="2"/>
            <w:sz w:val="24"/>
            <w:szCs w:val="24"/>
            <w:lang w:eastAsia="en-AU"/>
            <w14:ligatures w14:val="standardContextual"/>
          </w:rPr>
          <w:tab/>
        </w:r>
        <w:r w:rsidRPr="003B15DC">
          <w:t>Tribunal principles</w:t>
        </w:r>
        <w:r>
          <w:tab/>
        </w:r>
        <w:r>
          <w:fldChar w:fldCharType="begin"/>
        </w:r>
        <w:r>
          <w:instrText xml:space="preserve"> PAGEREF _Toc214542450 \h </w:instrText>
        </w:r>
        <w:r>
          <w:fldChar w:fldCharType="separate"/>
        </w:r>
        <w:r w:rsidR="007A5100">
          <w:t>4</w:t>
        </w:r>
        <w:r>
          <w:fldChar w:fldCharType="end"/>
        </w:r>
      </w:hyperlink>
    </w:p>
    <w:p w14:paraId="71F67E35" w14:textId="5D4D1AB9"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51" w:history="1">
        <w:r w:rsidRPr="003B15DC">
          <w:t>7A</w:t>
        </w:r>
        <w:r>
          <w:rPr>
            <w:rFonts w:asciiTheme="minorHAnsi" w:eastAsiaTheme="minorEastAsia" w:hAnsiTheme="minorHAnsi" w:cstheme="minorBidi"/>
            <w:kern w:val="2"/>
            <w:sz w:val="24"/>
            <w:szCs w:val="24"/>
            <w:lang w:eastAsia="en-AU"/>
            <w14:ligatures w14:val="standardContextual"/>
          </w:rPr>
          <w:tab/>
        </w:r>
        <w:r w:rsidRPr="003B15DC">
          <w:t>Duties of parties, authorised representatives and others</w:t>
        </w:r>
        <w:r>
          <w:tab/>
        </w:r>
        <w:r>
          <w:fldChar w:fldCharType="begin"/>
        </w:r>
        <w:r>
          <w:instrText xml:space="preserve"> PAGEREF _Toc214542451 \h </w:instrText>
        </w:r>
        <w:r>
          <w:fldChar w:fldCharType="separate"/>
        </w:r>
        <w:r w:rsidR="007A5100">
          <w:t>5</w:t>
        </w:r>
        <w:r>
          <w:fldChar w:fldCharType="end"/>
        </w:r>
      </w:hyperlink>
    </w:p>
    <w:p w14:paraId="1854A6D3" w14:textId="1256A62B"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52" w:history="1">
        <w:r w:rsidRPr="003B15DC">
          <w:t>8</w:t>
        </w:r>
        <w:r>
          <w:rPr>
            <w:rFonts w:asciiTheme="minorHAnsi" w:eastAsiaTheme="minorEastAsia" w:hAnsiTheme="minorHAnsi" w:cstheme="minorBidi"/>
            <w:kern w:val="2"/>
            <w:sz w:val="24"/>
            <w:szCs w:val="24"/>
            <w:lang w:eastAsia="en-AU"/>
            <w14:ligatures w14:val="standardContextual"/>
          </w:rPr>
          <w:tab/>
        </w:r>
        <w:r w:rsidRPr="003B15DC">
          <w:t>Rules of evidence</w:t>
        </w:r>
        <w:r>
          <w:tab/>
        </w:r>
        <w:r>
          <w:fldChar w:fldCharType="begin"/>
        </w:r>
        <w:r>
          <w:instrText xml:space="preserve"> PAGEREF _Toc214542452 \h </w:instrText>
        </w:r>
        <w:r>
          <w:fldChar w:fldCharType="separate"/>
        </w:r>
        <w:r w:rsidR="007A5100">
          <w:t>5</w:t>
        </w:r>
        <w:r>
          <w:fldChar w:fldCharType="end"/>
        </w:r>
      </w:hyperlink>
    </w:p>
    <w:p w14:paraId="0290B1F7" w14:textId="004A6112" w:rsidR="00DC07E2" w:rsidRDefault="00DC07E2">
      <w:pPr>
        <w:pStyle w:val="TOC2"/>
        <w:rPr>
          <w:rFonts w:asciiTheme="minorHAnsi" w:eastAsiaTheme="minorEastAsia" w:hAnsiTheme="minorHAnsi" w:cstheme="minorBidi"/>
          <w:b w:val="0"/>
          <w:kern w:val="2"/>
          <w:szCs w:val="24"/>
          <w:lang w:eastAsia="en-AU"/>
          <w14:ligatures w14:val="standardContextual"/>
        </w:rPr>
      </w:pPr>
      <w:hyperlink w:anchor="_Toc214542453" w:history="1">
        <w:r w:rsidRPr="003B15DC">
          <w:t>Part 3</w:t>
        </w:r>
        <w:r>
          <w:rPr>
            <w:rFonts w:asciiTheme="minorHAnsi" w:eastAsiaTheme="minorEastAsia" w:hAnsiTheme="minorHAnsi" w:cstheme="minorBidi"/>
            <w:b w:val="0"/>
            <w:kern w:val="2"/>
            <w:szCs w:val="24"/>
            <w:lang w:eastAsia="en-AU"/>
            <w14:ligatures w14:val="standardContextual"/>
          </w:rPr>
          <w:tab/>
        </w:r>
        <w:r w:rsidRPr="003B15DC">
          <w:t>Applications to tribunal</w:t>
        </w:r>
        <w:r w:rsidRPr="00DC07E2">
          <w:rPr>
            <w:vanish/>
          </w:rPr>
          <w:tab/>
        </w:r>
        <w:r w:rsidRPr="00DC07E2">
          <w:rPr>
            <w:vanish/>
          </w:rPr>
          <w:fldChar w:fldCharType="begin"/>
        </w:r>
        <w:r w:rsidRPr="00DC07E2">
          <w:rPr>
            <w:vanish/>
          </w:rPr>
          <w:instrText xml:space="preserve"> PAGEREF _Toc214542453 \h </w:instrText>
        </w:r>
        <w:r w:rsidRPr="00DC07E2">
          <w:rPr>
            <w:vanish/>
          </w:rPr>
        </w:r>
        <w:r w:rsidRPr="00DC07E2">
          <w:rPr>
            <w:vanish/>
          </w:rPr>
          <w:fldChar w:fldCharType="separate"/>
        </w:r>
        <w:r w:rsidR="007A5100">
          <w:rPr>
            <w:vanish/>
          </w:rPr>
          <w:t>6</w:t>
        </w:r>
        <w:r w:rsidRPr="00DC07E2">
          <w:rPr>
            <w:vanish/>
          </w:rPr>
          <w:fldChar w:fldCharType="end"/>
        </w:r>
      </w:hyperlink>
    </w:p>
    <w:p w14:paraId="040804E2" w14:textId="3A34747E"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54" w:history="1">
        <w:r w:rsidRPr="003B15DC">
          <w:t>9</w:t>
        </w:r>
        <w:r>
          <w:rPr>
            <w:rFonts w:asciiTheme="minorHAnsi" w:eastAsiaTheme="minorEastAsia" w:hAnsiTheme="minorHAnsi" w:cstheme="minorBidi"/>
            <w:kern w:val="2"/>
            <w:sz w:val="24"/>
            <w:szCs w:val="24"/>
            <w:lang w:eastAsia="en-AU"/>
            <w14:ligatures w14:val="standardContextual"/>
          </w:rPr>
          <w:tab/>
        </w:r>
        <w:r w:rsidRPr="003B15DC">
          <w:t>Applications under authorising laws</w:t>
        </w:r>
        <w:r>
          <w:tab/>
        </w:r>
        <w:r>
          <w:fldChar w:fldCharType="begin"/>
        </w:r>
        <w:r>
          <w:instrText xml:space="preserve"> PAGEREF _Toc214542454 \h </w:instrText>
        </w:r>
        <w:r>
          <w:fldChar w:fldCharType="separate"/>
        </w:r>
        <w:r w:rsidR="007A5100">
          <w:t>6</w:t>
        </w:r>
        <w:r>
          <w:fldChar w:fldCharType="end"/>
        </w:r>
      </w:hyperlink>
    </w:p>
    <w:p w14:paraId="42B015C4" w14:textId="220CF50F"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55" w:history="1">
        <w:r w:rsidRPr="003B15DC">
          <w:t>10</w:t>
        </w:r>
        <w:r>
          <w:rPr>
            <w:rFonts w:asciiTheme="minorHAnsi" w:eastAsiaTheme="minorEastAsia" w:hAnsiTheme="minorHAnsi" w:cstheme="minorBidi"/>
            <w:kern w:val="2"/>
            <w:sz w:val="24"/>
            <w:szCs w:val="24"/>
            <w:lang w:eastAsia="en-AU"/>
            <w14:ligatures w14:val="standardContextual"/>
          </w:rPr>
          <w:tab/>
        </w:r>
        <w:r w:rsidRPr="003B15DC">
          <w:t>Making an application</w:t>
        </w:r>
        <w:r>
          <w:tab/>
        </w:r>
        <w:r>
          <w:fldChar w:fldCharType="begin"/>
        </w:r>
        <w:r>
          <w:instrText xml:space="preserve"> PAGEREF _Toc214542455 \h </w:instrText>
        </w:r>
        <w:r>
          <w:fldChar w:fldCharType="separate"/>
        </w:r>
        <w:r w:rsidR="007A5100">
          <w:t>6</w:t>
        </w:r>
        <w:r>
          <w:fldChar w:fldCharType="end"/>
        </w:r>
      </w:hyperlink>
    </w:p>
    <w:p w14:paraId="783FCB7E" w14:textId="3FD6D9ED"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56" w:history="1">
        <w:r w:rsidRPr="003B15DC">
          <w:t>11</w:t>
        </w:r>
        <w:r>
          <w:rPr>
            <w:rFonts w:asciiTheme="minorHAnsi" w:eastAsiaTheme="minorEastAsia" w:hAnsiTheme="minorHAnsi" w:cstheme="minorBidi"/>
            <w:kern w:val="2"/>
            <w:sz w:val="24"/>
            <w:szCs w:val="24"/>
            <w:lang w:eastAsia="en-AU"/>
            <w14:ligatures w14:val="standardContextual"/>
          </w:rPr>
          <w:tab/>
        </w:r>
        <w:r w:rsidRPr="003B15DC">
          <w:t>Applications subject to authorising laws</w:t>
        </w:r>
        <w:r>
          <w:tab/>
        </w:r>
        <w:r>
          <w:fldChar w:fldCharType="begin"/>
        </w:r>
        <w:r>
          <w:instrText xml:space="preserve"> PAGEREF _Toc214542456 \h </w:instrText>
        </w:r>
        <w:r>
          <w:fldChar w:fldCharType="separate"/>
        </w:r>
        <w:r w:rsidR="007A5100">
          <w:t>7</w:t>
        </w:r>
        <w:r>
          <w:fldChar w:fldCharType="end"/>
        </w:r>
      </w:hyperlink>
    </w:p>
    <w:p w14:paraId="426EA6BF" w14:textId="4C4E0BB1"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57" w:history="1">
        <w:r w:rsidRPr="003B15DC">
          <w:t>12</w:t>
        </w:r>
        <w:r>
          <w:rPr>
            <w:rFonts w:asciiTheme="minorHAnsi" w:eastAsiaTheme="minorEastAsia" w:hAnsiTheme="minorHAnsi" w:cstheme="minorBidi"/>
            <w:kern w:val="2"/>
            <w:sz w:val="24"/>
            <w:szCs w:val="24"/>
            <w:lang w:eastAsia="en-AU"/>
            <w14:ligatures w14:val="standardContextual"/>
          </w:rPr>
          <w:tab/>
        </w:r>
        <w:r w:rsidRPr="003B15DC">
          <w:t>When no action taken to be decision</w:t>
        </w:r>
        <w:r>
          <w:tab/>
        </w:r>
        <w:r>
          <w:fldChar w:fldCharType="begin"/>
        </w:r>
        <w:r>
          <w:instrText xml:space="preserve"> PAGEREF _Toc214542457 \h </w:instrText>
        </w:r>
        <w:r>
          <w:fldChar w:fldCharType="separate"/>
        </w:r>
        <w:r w:rsidR="007A5100">
          <w:t>7</w:t>
        </w:r>
        <w:r>
          <w:fldChar w:fldCharType="end"/>
        </w:r>
      </w:hyperlink>
    </w:p>
    <w:p w14:paraId="29FFBE89" w14:textId="0ACC935C" w:rsidR="00DC07E2" w:rsidRDefault="00DC07E2">
      <w:pPr>
        <w:pStyle w:val="TOC2"/>
        <w:rPr>
          <w:rFonts w:asciiTheme="minorHAnsi" w:eastAsiaTheme="minorEastAsia" w:hAnsiTheme="minorHAnsi" w:cstheme="minorBidi"/>
          <w:b w:val="0"/>
          <w:kern w:val="2"/>
          <w:szCs w:val="24"/>
          <w:lang w:eastAsia="en-AU"/>
          <w14:ligatures w14:val="standardContextual"/>
        </w:rPr>
      </w:pPr>
      <w:hyperlink w:anchor="_Toc214542458" w:history="1">
        <w:r w:rsidRPr="003B15DC">
          <w:t>Part 4</w:t>
        </w:r>
        <w:r>
          <w:rPr>
            <w:rFonts w:asciiTheme="minorHAnsi" w:eastAsiaTheme="minorEastAsia" w:hAnsiTheme="minorHAnsi" w:cstheme="minorBidi"/>
            <w:b w:val="0"/>
            <w:kern w:val="2"/>
            <w:szCs w:val="24"/>
            <w:lang w:eastAsia="en-AU"/>
            <w14:ligatures w14:val="standardContextual"/>
          </w:rPr>
          <w:tab/>
        </w:r>
        <w:r w:rsidRPr="003B15DC">
          <w:t>Civil disputes</w:t>
        </w:r>
        <w:r w:rsidRPr="00DC07E2">
          <w:rPr>
            <w:vanish/>
          </w:rPr>
          <w:tab/>
        </w:r>
        <w:r w:rsidRPr="00DC07E2">
          <w:rPr>
            <w:vanish/>
          </w:rPr>
          <w:fldChar w:fldCharType="begin"/>
        </w:r>
        <w:r w:rsidRPr="00DC07E2">
          <w:rPr>
            <w:vanish/>
          </w:rPr>
          <w:instrText xml:space="preserve"> PAGEREF _Toc214542458 \h </w:instrText>
        </w:r>
        <w:r w:rsidRPr="00DC07E2">
          <w:rPr>
            <w:vanish/>
          </w:rPr>
        </w:r>
        <w:r w:rsidRPr="00DC07E2">
          <w:rPr>
            <w:vanish/>
          </w:rPr>
          <w:fldChar w:fldCharType="separate"/>
        </w:r>
        <w:r w:rsidR="007A5100">
          <w:rPr>
            <w:vanish/>
          </w:rPr>
          <w:t>8</w:t>
        </w:r>
        <w:r w:rsidRPr="00DC07E2">
          <w:rPr>
            <w:vanish/>
          </w:rPr>
          <w:fldChar w:fldCharType="end"/>
        </w:r>
      </w:hyperlink>
    </w:p>
    <w:p w14:paraId="533D5CBE" w14:textId="13D82F29"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59" w:history="1">
        <w:r w:rsidRPr="003B15DC">
          <w:t>15</w:t>
        </w:r>
        <w:r>
          <w:rPr>
            <w:rFonts w:asciiTheme="minorHAnsi" w:eastAsiaTheme="minorEastAsia" w:hAnsiTheme="minorHAnsi" w:cstheme="minorBidi"/>
            <w:kern w:val="2"/>
            <w:sz w:val="24"/>
            <w:szCs w:val="24"/>
            <w:lang w:eastAsia="en-AU"/>
            <w14:ligatures w14:val="standardContextual"/>
          </w:rPr>
          <w:tab/>
        </w:r>
        <w:r w:rsidRPr="003B15DC">
          <w:t>Definitions—pt 4</w:t>
        </w:r>
        <w:r>
          <w:tab/>
        </w:r>
        <w:r>
          <w:fldChar w:fldCharType="begin"/>
        </w:r>
        <w:r>
          <w:instrText xml:space="preserve"> PAGEREF _Toc214542459 \h </w:instrText>
        </w:r>
        <w:r>
          <w:fldChar w:fldCharType="separate"/>
        </w:r>
        <w:r w:rsidR="007A5100">
          <w:t>8</w:t>
        </w:r>
        <w:r>
          <w:fldChar w:fldCharType="end"/>
        </w:r>
      </w:hyperlink>
    </w:p>
    <w:p w14:paraId="741BD018" w14:textId="7C59B9DB"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60" w:history="1">
        <w:r w:rsidRPr="003B15DC">
          <w:t>16</w:t>
        </w:r>
        <w:r>
          <w:rPr>
            <w:rFonts w:asciiTheme="minorHAnsi" w:eastAsiaTheme="minorEastAsia" w:hAnsiTheme="minorHAnsi" w:cstheme="minorBidi"/>
            <w:kern w:val="2"/>
            <w:sz w:val="24"/>
            <w:szCs w:val="24"/>
            <w:lang w:eastAsia="en-AU"/>
            <w14:ligatures w14:val="standardContextual"/>
          </w:rPr>
          <w:tab/>
        </w:r>
        <w:r w:rsidRPr="003B15DC">
          <w:t xml:space="preserve">Meaning of </w:t>
        </w:r>
        <w:r w:rsidRPr="003B15DC">
          <w:rPr>
            <w:i/>
            <w:iCs/>
          </w:rPr>
          <w:t>civil dispute</w:t>
        </w:r>
        <w:r w:rsidRPr="003B15DC">
          <w:t xml:space="preserve"> and </w:t>
        </w:r>
        <w:r w:rsidRPr="003B15DC">
          <w:rPr>
            <w:i/>
            <w:iCs/>
          </w:rPr>
          <w:t>civil dispute application</w:t>
        </w:r>
        <w:r w:rsidRPr="003B15DC">
          <w:t>—Act</w:t>
        </w:r>
        <w:r>
          <w:tab/>
        </w:r>
        <w:r>
          <w:fldChar w:fldCharType="begin"/>
        </w:r>
        <w:r>
          <w:instrText xml:space="preserve"> PAGEREF _Toc214542460 \h </w:instrText>
        </w:r>
        <w:r>
          <w:fldChar w:fldCharType="separate"/>
        </w:r>
        <w:r w:rsidR="007A5100">
          <w:t>9</w:t>
        </w:r>
        <w:r>
          <w:fldChar w:fldCharType="end"/>
        </w:r>
      </w:hyperlink>
    </w:p>
    <w:p w14:paraId="6A0B1836" w14:textId="2C1358A9"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61" w:history="1">
        <w:r w:rsidRPr="003B15DC">
          <w:t>17</w:t>
        </w:r>
        <w:r>
          <w:rPr>
            <w:rFonts w:asciiTheme="minorHAnsi" w:eastAsiaTheme="minorEastAsia" w:hAnsiTheme="minorHAnsi" w:cstheme="minorBidi"/>
            <w:kern w:val="2"/>
            <w:sz w:val="24"/>
            <w:szCs w:val="24"/>
            <w:lang w:eastAsia="en-AU"/>
            <w14:ligatures w14:val="standardContextual"/>
          </w:rPr>
          <w:tab/>
        </w:r>
        <w:r w:rsidRPr="003B15DC">
          <w:t>Civil dispute applications</w:t>
        </w:r>
        <w:r>
          <w:tab/>
        </w:r>
        <w:r>
          <w:fldChar w:fldCharType="begin"/>
        </w:r>
        <w:r>
          <w:instrText xml:space="preserve"> PAGEREF _Toc214542461 \h </w:instrText>
        </w:r>
        <w:r>
          <w:fldChar w:fldCharType="separate"/>
        </w:r>
        <w:r w:rsidR="007A5100">
          <w:t>10</w:t>
        </w:r>
        <w:r>
          <w:fldChar w:fldCharType="end"/>
        </w:r>
      </w:hyperlink>
    </w:p>
    <w:p w14:paraId="46ACB43F" w14:textId="2CB36D04"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62" w:history="1">
        <w:r w:rsidRPr="003B15DC">
          <w:t>18</w:t>
        </w:r>
        <w:r>
          <w:rPr>
            <w:rFonts w:asciiTheme="minorHAnsi" w:eastAsiaTheme="minorEastAsia" w:hAnsiTheme="minorHAnsi" w:cstheme="minorBidi"/>
            <w:kern w:val="2"/>
            <w:sz w:val="24"/>
            <w:szCs w:val="24"/>
            <w:lang w:eastAsia="en-AU"/>
            <w14:ligatures w14:val="standardContextual"/>
          </w:rPr>
          <w:tab/>
        </w:r>
        <w:r w:rsidRPr="003B15DC">
          <w:t>$25 000 limit on civil dispute applications</w:t>
        </w:r>
        <w:r>
          <w:tab/>
        </w:r>
        <w:r>
          <w:fldChar w:fldCharType="begin"/>
        </w:r>
        <w:r>
          <w:instrText xml:space="preserve"> PAGEREF _Toc214542462 \h </w:instrText>
        </w:r>
        <w:r>
          <w:fldChar w:fldCharType="separate"/>
        </w:r>
        <w:r w:rsidR="007A5100">
          <w:t>10</w:t>
        </w:r>
        <w:r>
          <w:fldChar w:fldCharType="end"/>
        </w:r>
      </w:hyperlink>
    </w:p>
    <w:p w14:paraId="6A8BAC8D" w14:textId="4E0251F9"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63" w:history="1">
        <w:r w:rsidRPr="003B15DC">
          <w:t>19</w:t>
        </w:r>
        <w:r>
          <w:rPr>
            <w:rFonts w:asciiTheme="minorHAnsi" w:eastAsiaTheme="minorEastAsia" w:hAnsiTheme="minorHAnsi" w:cstheme="minorBidi"/>
            <w:kern w:val="2"/>
            <w:sz w:val="24"/>
            <w:szCs w:val="24"/>
            <w:lang w:eastAsia="en-AU"/>
            <w14:ligatures w14:val="standardContextual"/>
          </w:rPr>
          <w:tab/>
        </w:r>
        <w:r w:rsidRPr="003B15DC">
          <w:t>Working out amount of application for jurisdiction</w:t>
        </w:r>
        <w:r>
          <w:tab/>
        </w:r>
        <w:r>
          <w:fldChar w:fldCharType="begin"/>
        </w:r>
        <w:r>
          <w:instrText xml:space="preserve"> PAGEREF _Toc214542463 \h </w:instrText>
        </w:r>
        <w:r>
          <w:fldChar w:fldCharType="separate"/>
        </w:r>
        <w:r w:rsidR="007A5100">
          <w:t>10</w:t>
        </w:r>
        <w:r>
          <w:fldChar w:fldCharType="end"/>
        </w:r>
      </w:hyperlink>
    </w:p>
    <w:p w14:paraId="0B678AFF" w14:textId="55A473D4"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64" w:history="1">
        <w:r w:rsidRPr="003B15DC">
          <w:t>20</w:t>
        </w:r>
        <w:r>
          <w:rPr>
            <w:rFonts w:asciiTheme="minorHAnsi" w:eastAsiaTheme="minorEastAsia" w:hAnsiTheme="minorHAnsi" w:cstheme="minorBidi"/>
            <w:kern w:val="2"/>
            <w:sz w:val="24"/>
            <w:szCs w:val="24"/>
            <w:lang w:eastAsia="en-AU"/>
            <w14:ligatures w14:val="standardContextual"/>
          </w:rPr>
          <w:tab/>
        </w:r>
        <w:r w:rsidRPr="003B15DC">
          <w:t>Abandoning excess to come within jurisdiction</w:t>
        </w:r>
        <w:r>
          <w:tab/>
        </w:r>
        <w:r>
          <w:fldChar w:fldCharType="begin"/>
        </w:r>
        <w:r>
          <w:instrText xml:space="preserve"> PAGEREF _Toc214542464 \h </w:instrText>
        </w:r>
        <w:r>
          <w:fldChar w:fldCharType="separate"/>
        </w:r>
        <w:r w:rsidR="007A5100">
          <w:t>11</w:t>
        </w:r>
        <w:r>
          <w:fldChar w:fldCharType="end"/>
        </w:r>
      </w:hyperlink>
    </w:p>
    <w:p w14:paraId="1E4C1016" w14:textId="0FE77CB2"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65" w:history="1">
        <w:r w:rsidRPr="003B15DC">
          <w:t>21</w:t>
        </w:r>
        <w:r>
          <w:rPr>
            <w:rFonts w:asciiTheme="minorHAnsi" w:eastAsiaTheme="minorEastAsia" w:hAnsiTheme="minorHAnsi" w:cstheme="minorBidi"/>
            <w:kern w:val="2"/>
            <w:sz w:val="24"/>
            <w:szCs w:val="24"/>
            <w:lang w:eastAsia="en-AU"/>
            <w14:ligatures w14:val="standardContextual"/>
          </w:rPr>
          <w:tab/>
        </w:r>
        <w:r w:rsidRPr="003B15DC">
          <w:t>Jurisdiction by agreement—amounts over $25 000</w:t>
        </w:r>
        <w:r>
          <w:tab/>
        </w:r>
        <w:r>
          <w:fldChar w:fldCharType="begin"/>
        </w:r>
        <w:r>
          <w:instrText xml:space="preserve"> PAGEREF _Toc214542465 \h </w:instrText>
        </w:r>
        <w:r>
          <w:fldChar w:fldCharType="separate"/>
        </w:r>
        <w:r w:rsidR="007A5100">
          <w:t>11</w:t>
        </w:r>
        <w:r>
          <w:fldChar w:fldCharType="end"/>
        </w:r>
      </w:hyperlink>
    </w:p>
    <w:p w14:paraId="6711DF5A" w14:textId="3A7055C8"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66" w:history="1">
        <w:r w:rsidRPr="003B15DC">
          <w:t>22</w:t>
        </w:r>
        <w:r>
          <w:rPr>
            <w:rFonts w:asciiTheme="minorHAnsi" w:eastAsiaTheme="minorEastAsia" w:hAnsiTheme="minorHAnsi" w:cstheme="minorBidi"/>
            <w:kern w:val="2"/>
            <w:sz w:val="24"/>
            <w:szCs w:val="24"/>
            <w:lang w:eastAsia="en-AU"/>
            <w14:ligatures w14:val="standardContextual"/>
          </w:rPr>
          <w:tab/>
        </w:r>
        <w:r w:rsidRPr="003B15DC">
          <w:t>Tribunal jurisdiction and powers of Magistrates Court</w:t>
        </w:r>
        <w:r>
          <w:tab/>
        </w:r>
        <w:r>
          <w:fldChar w:fldCharType="begin"/>
        </w:r>
        <w:r>
          <w:instrText xml:space="preserve"> PAGEREF _Toc214542466 \h </w:instrText>
        </w:r>
        <w:r>
          <w:fldChar w:fldCharType="separate"/>
        </w:r>
        <w:r w:rsidR="007A5100">
          <w:t>11</w:t>
        </w:r>
        <w:r>
          <w:fldChar w:fldCharType="end"/>
        </w:r>
      </w:hyperlink>
    </w:p>
    <w:p w14:paraId="33B264D9" w14:textId="1060A5BA" w:rsidR="00DC07E2" w:rsidRDefault="00DC07E2">
      <w:pPr>
        <w:pStyle w:val="TOC2"/>
        <w:rPr>
          <w:rFonts w:asciiTheme="minorHAnsi" w:eastAsiaTheme="minorEastAsia" w:hAnsiTheme="minorHAnsi" w:cstheme="minorBidi"/>
          <w:b w:val="0"/>
          <w:kern w:val="2"/>
          <w:szCs w:val="24"/>
          <w:lang w:eastAsia="en-AU"/>
          <w14:ligatures w14:val="standardContextual"/>
        </w:rPr>
      </w:pPr>
      <w:hyperlink w:anchor="_Toc214542467" w:history="1">
        <w:r w:rsidRPr="003B15DC">
          <w:t>Part 4A</w:t>
        </w:r>
        <w:r>
          <w:rPr>
            <w:rFonts w:asciiTheme="minorHAnsi" w:eastAsiaTheme="minorEastAsia" w:hAnsiTheme="minorHAnsi" w:cstheme="minorBidi"/>
            <w:b w:val="0"/>
            <w:kern w:val="2"/>
            <w:szCs w:val="24"/>
            <w:lang w:eastAsia="en-AU"/>
            <w14:ligatures w14:val="standardContextual"/>
          </w:rPr>
          <w:tab/>
        </w:r>
        <w:r w:rsidRPr="003B15DC">
          <w:t>Administrative review</w:t>
        </w:r>
        <w:r w:rsidRPr="00DC07E2">
          <w:rPr>
            <w:vanish/>
          </w:rPr>
          <w:tab/>
        </w:r>
        <w:r w:rsidRPr="00DC07E2">
          <w:rPr>
            <w:vanish/>
          </w:rPr>
          <w:fldChar w:fldCharType="begin"/>
        </w:r>
        <w:r w:rsidRPr="00DC07E2">
          <w:rPr>
            <w:vanish/>
          </w:rPr>
          <w:instrText xml:space="preserve"> PAGEREF _Toc214542467 \h </w:instrText>
        </w:r>
        <w:r w:rsidRPr="00DC07E2">
          <w:rPr>
            <w:vanish/>
          </w:rPr>
        </w:r>
        <w:r w:rsidRPr="00DC07E2">
          <w:rPr>
            <w:vanish/>
          </w:rPr>
          <w:fldChar w:fldCharType="separate"/>
        </w:r>
        <w:r w:rsidR="007A5100">
          <w:rPr>
            <w:vanish/>
          </w:rPr>
          <w:t>13</w:t>
        </w:r>
        <w:r w:rsidRPr="00DC07E2">
          <w:rPr>
            <w:vanish/>
          </w:rPr>
          <w:fldChar w:fldCharType="end"/>
        </w:r>
      </w:hyperlink>
    </w:p>
    <w:p w14:paraId="5DD3BAE9" w14:textId="4FB82461"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468" w:history="1">
        <w:r w:rsidRPr="003B15DC">
          <w:t>Division 4A.1</w:t>
        </w:r>
        <w:r>
          <w:rPr>
            <w:rFonts w:asciiTheme="minorHAnsi" w:eastAsiaTheme="minorEastAsia" w:hAnsiTheme="minorHAnsi" w:cstheme="minorBidi"/>
            <w:b w:val="0"/>
            <w:kern w:val="2"/>
            <w:sz w:val="24"/>
            <w:szCs w:val="24"/>
            <w:lang w:eastAsia="en-AU"/>
            <w14:ligatures w14:val="standardContextual"/>
          </w:rPr>
          <w:tab/>
        </w:r>
        <w:r w:rsidRPr="003B15DC">
          <w:t>Definitions—pt 4A</w:t>
        </w:r>
        <w:r w:rsidRPr="00DC07E2">
          <w:rPr>
            <w:vanish/>
          </w:rPr>
          <w:tab/>
        </w:r>
        <w:r w:rsidRPr="00DC07E2">
          <w:rPr>
            <w:vanish/>
          </w:rPr>
          <w:fldChar w:fldCharType="begin"/>
        </w:r>
        <w:r w:rsidRPr="00DC07E2">
          <w:rPr>
            <w:vanish/>
          </w:rPr>
          <w:instrText xml:space="preserve"> PAGEREF _Toc214542468 \h </w:instrText>
        </w:r>
        <w:r w:rsidRPr="00DC07E2">
          <w:rPr>
            <w:vanish/>
          </w:rPr>
        </w:r>
        <w:r w:rsidRPr="00DC07E2">
          <w:rPr>
            <w:vanish/>
          </w:rPr>
          <w:fldChar w:fldCharType="separate"/>
        </w:r>
        <w:r w:rsidR="007A5100">
          <w:rPr>
            <w:vanish/>
          </w:rPr>
          <w:t>13</w:t>
        </w:r>
        <w:r w:rsidRPr="00DC07E2">
          <w:rPr>
            <w:vanish/>
          </w:rPr>
          <w:fldChar w:fldCharType="end"/>
        </w:r>
      </w:hyperlink>
    </w:p>
    <w:p w14:paraId="1EB673EF" w14:textId="6A337391"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69" w:history="1">
        <w:r w:rsidRPr="003B15DC">
          <w:t>22A</w:t>
        </w:r>
        <w:r>
          <w:rPr>
            <w:rFonts w:asciiTheme="minorHAnsi" w:eastAsiaTheme="minorEastAsia" w:hAnsiTheme="minorHAnsi" w:cstheme="minorBidi"/>
            <w:kern w:val="2"/>
            <w:sz w:val="24"/>
            <w:szCs w:val="24"/>
            <w:lang w:eastAsia="en-AU"/>
            <w14:ligatures w14:val="standardContextual"/>
          </w:rPr>
          <w:tab/>
        </w:r>
        <w:r w:rsidRPr="003B15DC">
          <w:t>Definitions—pt 4A</w:t>
        </w:r>
        <w:r>
          <w:tab/>
        </w:r>
        <w:r>
          <w:fldChar w:fldCharType="begin"/>
        </w:r>
        <w:r>
          <w:instrText xml:space="preserve"> PAGEREF _Toc214542469 \h </w:instrText>
        </w:r>
        <w:r>
          <w:fldChar w:fldCharType="separate"/>
        </w:r>
        <w:r w:rsidR="007A5100">
          <w:t>13</w:t>
        </w:r>
        <w:r>
          <w:fldChar w:fldCharType="end"/>
        </w:r>
      </w:hyperlink>
    </w:p>
    <w:p w14:paraId="588A51E4" w14:textId="45D4B307"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470" w:history="1">
        <w:r w:rsidRPr="003B15DC">
          <w:t>Division 4A.2</w:t>
        </w:r>
        <w:r>
          <w:rPr>
            <w:rFonts w:asciiTheme="minorHAnsi" w:eastAsiaTheme="minorEastAsia" w:hAnsiTheme="minorHAnsi" w:cstheme="minorBidi"/>
            <w:b w:val="0"/>
            <w:kern w:val="2"/>
            <w:sz w:val="24"/>
            <w:szCs w:val="24"/>
            <w:lang w:eastAsia="en-AU"/>
            <w14:ligatures w14:val="standardContextual"/>
          </w:rPr>
          <w:tab/>
        </w:r>
        <w:r w:rsidRPr="003B15DC">
          <w:t>Reasons statements</w:t>
        </w:r>
        <w:r w:rsidRPr="00DC07E2">
          <w:rPr>
            <w:vanish/>
          </w:rPr>
          <w:tab/>
        </w:r>
        <w:r w:rsidRPr="00DC07E2">
          <w:rPr>
            <w:vanish/>
          </w:rPr>
          <w:fldChar w:fldCharType="begin"/>
        </w:r>
        <w:r w:rsidRPr="00DC07E2">
          <w:rPr>
            <w:vanish/>
          </w:rPr>
          <w:instrText xml:space="preserve"> PAGEREF _Toc214542470 \h </w:instrText>
        </w:r>
        <w:r w:rsidRPr="00DC07E2">
          <w:rPr>
            <w:vanish/>
          </w:rPr>
        </w:r>
        <w:r w:rsidRPr="00DC07E2">
          <w:rPr>
            <w:vanish/>
          </w:rPr>
          <w:fldChar w:fldCharType="separate"/>
        </w:r>
        <w:r w:rsidR="007A5100">
          <w:rPr>
            <w:vanish/>
          </w:rPr>
          <w:t>13</w:t>
        </w:r>
        <w:r w:rsidRPr="00DC07E2">
          <w:rPr>
            <w:vanish/>
          </w:rPr>
          <w:fldChar w:fldCharType="end"/>
        </w:r>
      </w:hyperlink>
    </w:p>
    <w:p w14:paraId="4D748F43" w14:textId="68BB770A"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71" w:history="1">
        <w:r w:rsidRPr="003B15DC">
          <w:t>22B</w:t>
        </w:r>
        <w:r>
          <w:rPr>
            <w:rFonts w:asciiTheme="minorHAnsi" w:eastAsiaTheme="minorEastAsia" w:hAnsiTheme="minorHAnsi" w:cstheme="minorBidi"/>
            <w:kern w:val="2"/>
            <w:sz w:val="24"/>
            <w:szCs w:val="24"/>
            <w:lang w:eastAsia="en-AU"/>
            <w14:ligatures w14:val="standardContextual"/>
          </w:rPr>
          <w:tab/>
        </w:r>
        <w:r w:rsidRPr="003B15DC">
          <w:t>Requirement to give reasons statements</w:t>
        </w:r>
        <w:r>
          <w:tab/>
        </w:r>
        <w:r>
          <w:fldChar w:fldCharType="begin"/>
        </w:r>
        <w:r>
          <w:instrText xml:space="preserve"> PAGEREF _Toc214542471 \h </w:instrText>
        </w:r>
        <w:r>
          <w:fldChar w:fldCharType="separate"/>
        </w:r>
        <w:r w:rsidR="007A5100">
          <w:t>13</w:t>
        </w:r>
        <w:r>
          <w:fldChar w:fldCharType="end"/>
        </w:r>
      </w:hyperlink>
    </w:p>
    <w:p w14:paraId="0BA8EBB6" w14:textId="7D544394"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72" w:history="1">
        <w:r w:rsidRPr="003B15DC">
          <w:t>22C</w:t>
        </w:r>
        <w:r>
          <w:rPr>
            <w:rFonts w:asciiTheme="minorHAnsi" w:eastAsiaTheme="minorEastAsia" w:hAnsiTheme="minorHAnsi" w:cstheme="minorBidi"/>
            <w:kern w:val="2"/>
            <w:sz w:val="24"/>
            <w:szCs w:val="24"/>
            <w:lang w:eastAsia="en-AU"/>
            <w14:ligatures w14:val="standardContextual"/>
          </w:rPr>
          <w:tab/>
        </w:r>
        <w:r w:rsidRPr="003B15DC">
          <w:t>Reasons statement—declaration by tribunal</w:t>
        </w:r>
        <w:r>
          <w:tab/>
        </w:r>
        <w:r>
          <w:fldChar w:fldCharType="begin"/>
        </w:r>
        <w:r>
          <w:instrText xml:space="preserve"> PAGEREF _Toc214542472 \h </w:instrText>
        </w:r>
        <w:r>
          <w:fldChar w:fldCharType="separate"/>
        </w:r>
        <w:r w:rsidR="007A5100">
          <w:t>14</w:t>
        </w:r>
        <w:r>
          <w:fldChar w:fldCharType="end"/>
        </w:r>
      </w:hyperlink>
    </w:p>
    <w:p w14:paraId="6A676DF2" w14:textId="4B3B1956"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73" w:history="1">
        <w:r w:rsidRPr="003B15DC">
          <w:t>22D</w:t>
        </w:r>
        <w:r>
          <w:rPr>
            <w:rFonts w:asciiTheme="minorHAnsi" w:eastAsiaTheme="minorEastAsia" w:hAnsiTheme="minorHAnsi" w:cstheme="minorBidi"/>
            <w:kern w:val="2"/>
            <w:sz w:val="24"/>
            <w:szCs w:val="24"/>
            <w:lang w:eastAsia="en-AU"/>
            <w14:ligatures w14:val="standardContextual"/>
          </w:rPr>
          <w:tab/>
        </w:r>
        <w:r w:rsidRPr="003B15DC">
          <w:t>Reasons statement declared insufficient</w:t>
        </w:r>
        <w:r>
          <w:tab/>
        </w:r>
        <w:r>
          <w:fldChar w:fldCharType="begin"/>
        </w:r>
        <w:r>
          <w:instrText xml:space="preserve"> PAGEREF _Toc214542473 \h </w:instrText>
        </w:r>
        <w:r>
          <w:fldChar w:fldCharType="separate"/>
        </w:r>
        <w:r w:rsidR="007A5100">
          <w:t>15</w:t>
        </w:r>
        <w:r>
          <w:fldChar w:fldCharType="end"/>
        </w:r>
      </w:hyperlink>
    </w:p>
    <w:p w14:paraId="1CF1CC09" w14:textId="2213819E"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74" w:history="1">
        <w:r w:rsidRPr="003B15DC">
          <w:t>22E</w:t>
        </w:r>
        <w:r>
          <w:rPr>
            <w:rFonts w:asciiTheme="minorHAnsi" w:eastAsiaTheme="minorEastAsia" w:hAnsiTheme="minorHAnsi" w:cstheme="minorBidi"/>
            <w:kern w:val="2"/>
            <w:sz w:val="24"/>
            <w:szCs w:val="24"/>
            <w:lang w:eastAsia="en-AU"/>
            <w14:ligatures w14:val="standardContextual"/>
          </w:rPr>
          <w:tab/>
        </w:r>
        <w:r w:rsidRPr="003B15DC">
          <w:t>Certain material not required to be disclosed</w:t>
        </w:r>
        <w:r>
          <w:tab/>
        </w:r>
        <w:r>
          <w:fldChar w:fldCharType="begin"/>
        </w:r>
        <w:r>
          <w:instrText xml:space="preserve"> PAGEREF _Toc214542474 \h </w:instrText>
        </w:r>
        <w:r>
          <w:fldChar w:fldCharType="separate"/>
        </w:r>
        <w:r w:rsidR="007A5100">
          <w:t>15</w:t>
        </w:r>
        <w:r>
          <w:fldChar w:fldCharType="end"/>
        </w:r>
      </w:hyperlink>
    </w:p>
    <w:p w14:paraId="032D3710" w14:textId="480C7FB0"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75" w:history="1">
        <w:r w:rsidRPr="003B15DC">
          <w:t>22F</w:t>
        </w:r>
        <w:r>
          <w:rPr>
            <w:rFonts w:asciiTheme="minorHAnsi" w:eastAsiaTheme="minorEastAsia" w:hAnsiTheme="minorHAnsi" w:cstheme="minorBidi"/>
            <w:kern w:val="2"/>
            <w:sz w:val="24"/>
            <w:szCs w:val="24"/>
            <w:lang w:eastAsia="en-AU"/>
            <w14:ligatures w14:val="standardContextual"/>
          </w:rPr>
          <w:tab/>
        </w:r>
        <w:r w:rsidRPr="003B15DC">
          <w:t>Certain reasons statements—application of divs 4A.3 and</w:t>
        </w:r>
        <w:r w:rsidR="005F79C5">
          <w:t xml:space="preserve"> </w:t>
        </w:r>
        <w:r w:rsidRPr="003B15DC">
          <w:t>4A.4</w:t>
        </w:r>
        <w:r>
          <w:tab/>
        </w:r>
        <w:r>
          <w:fldChar w:fldCharType="begin"/>
        </w:r>
        <w:r>
          <w:instrText xml:space="preserve"> PAGEREF _Toc214542475 \h </w:instrText>
        </w:r>
        <w:r>
          <w:fldChar w:fldCharType="separate"/>
        </w:r>
        <w:r w:rsidR="007A5100">
          <w:t>16</w:t>
        </w:r>
        <w:r>
          <w:fldChar w:fldCharType="end"/>
        </w:r>
      </w:hyperlink>
    </w:p>
    <w:p w14:paraId="78A6005B" w14:textId="5844E686"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476" w:history="1">
        <w:r w:rsidRPr="003B15DC">
          <w:t>Division 4A.3</w:t>
        </w:r>
        <w:r>
          <w:rPr>
            <w:rFonts w:asciiTheme="minorHAnsi" w:eastAsiaTheme="minorEastAsia" w:hAnsiTheme="minorHAnsi" w:cstheme="minorBidi"/>
            <w:b w:val="0"/>
            <w:kern w:val="2"/>
            <w:sz w:val="24"/>
            <w:szCs w:val="24"/>
            <w:lang w:eastAsia="en-AU"/>
            <w14:ligatures w14:val="standardContextual"/>
          </w:rPr>
          <w:tab/>
        </w:r>
        <w:r w:rsidRPr="003B15DC">
          <w:t>Tribunal hearings—non-disclosure</w:t>
        </w:r>
        <w:r w:rsidRPr="00DC07E2">
          <w:rPr>
            <w:vanish/>
          </w:rPr>
          <w:tab/>
        </w:r>
        <w:r w:rsidRPr="00DC07E2">
          <w:rPr>
            <w:vanish/>
          </w:rPr>
          <w:fldChar w:fldCharType="begin"/>
        </w:r>
        <w:r w:rsidRPr="00DC07E2">
          <w:rPr>
            <w:vanish/>
          </w:rPr>
          <w:instrText xml:space="preserve"> PAGEREF _Toc214542476 \h </w:instrText>
        </w:r>
        <w:r w:rsidRPr="00DC07E2">
          <w:rPr>
            <w:vanish/>
          </w:rPr>
        </w:r>
        <w:r w:rsidRPr="00DC07E2">
          <w:rPr>
            <w:vanish/>
          </w:rPr>
          <w:fldChar w:fldCharType="separate"/>
        </w:r>
        <w:r w:rsidR="007A5100">
          <w:rPr>
            <w:vanish/>
          </w:rPr>
          <w:t>16</w:t>
        </w:r>
        <w:r w:rsidRPr="00DC07E2">
          <w:rPr>
            <w:vanish/>
          </w:rPr>
          <w:fldChar w:fldCharType="end"/>
        </w:r>
      </w:hyperlink>
    </w:p>
    <w:p w14:paraId="13688EF6" w14:textId="2029624B"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77" w:history="1">
        <w:r w:rsidRPr="003B15DC">
          <w:t>22G</w:t>
        </w:r>
        <w:r>
          <w:rPr>
            <w:rFonts w:asciiTheme="minorHAnsi" w:eastAsiaTheme="minorEastAsia" w:hAnsiTheme="minorHAnsi" w:cstheme="minorBidi"/>
            <w:kern w:val="2"/>
            <w:sz w:val="24"/>
            <w:szCs w:val="24"/>
            <w:lang w:eastAsia="en-AU"/>
            <w14:ligatures w14:val="standardContextual"/>
          </w:rPr>
          <w:tab/>
        </w:r>
        <w:r w:rsidRPr="003B15DC">
          <w:t xml:space="preserve">Meaning of </w:t>
        </w:r>
        <w:r w:rsidRPr="003B15DC">
          <w:rPr>
            <w:i/>
          </w:rPr>
          <w:t>prescribed reason</w:t>
        </w:r>
        <w:r w:rsidRPr="003B15DC">
          <w:t>—div 4A.3</w:t>
        </w:r>
        <w:r>
          <w:tab/>
        </w:r>
        <w:r>
          <w:fldChar w:fldCharType="begin"/>
        </w:r>
        <w:r>
          <w:instrText xml:space="preserve"> PAGEREF _Toc214542477 \h </w:instrText>
        </w:r>
        <w:r>
          <w:fldChar w:fldCharType="separate"/>
        </w:r>
        <w:r w:rsidR="007A5100">
          <w:t>16</w:t>
        </w:r>
        <w:r>
          <w:fldChar w:fldCharType="end"/>
        </w:r>
      </w:hyperlink>
    </w:p>
    <w:p w14:paraId="2D412D23" w14:textId="6BEE1167"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78" w:history="1">
        <w:r w:rsidRPr="003B15DC">
          <w:t>22H</w:t>
        </w:r>
        <w:r>
          <w:rPr>
            <w:rFonts w:asciiTheme="minorHAnsi" w:eastAsiaTheme="minorEastAsia" w:hAnsiTheme="minorHAnsi" w:cstheme="minorBidi"/>
            <w:kern w:val="2"/>
            <w:sz w:val="24"/>
            <w:szCs w:val="24"/>
            <w:lang w:eastAsia="en-AU"/>
            <w14:ligatures w14:val="standardContextual"/>
          </w:rPr>
          <w:tab/>
        </w:r>
        <w:r w:rsidRPr="003B15DC">
          <w:t>Public interest rules excluded from div 4A.3</w:t>
        </w:r>
        <w:r>
          <w:tab/>
        </w:r>
        <w:r>
          <w:fldChar w:fldCharType="begin"/>
        </w:r>
        <w:r>
          <w:instrText xml:space="preserve"> PAGEREF _Toc214542478 \h </w:instrText>
        </w:r>
        <w:r>
          <w:fldChar w:fldCharType="separate"/>
        </w:r>
        <w:r w:rsidR="007A5100">
          <w:t>17</w:t>
        </w:r>
        <w:r>
          <w:fldChar w:fldCharType="end"/>
        </w:r>
      </w:hyperlink>
    </w:p>
    <w:p w14:paraId="386D7347" w14:textId="5AFB6210"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79" w:history="1">
        <w:r w:rsidRPr="003B15DC">
          <w:t>22I</w:t>
        </w:r>
        <w:r>
          <w:rPr>
            <w:rFonts w:asciiTheme="minorHAnsi" w:eastAsiaTheme="minorEastAsia" w:hAnsiTheme="minorHAnsi" w:cstheme="minorBidi"/>
            <w:kern w:val="2"/>
            <w:sz w:val="24"/>
            <w:szCs w:val="24"/>
            <w:lang w:eastAsia="en-AU"/>
            <w14:ligatures w14:val="standardContextual"/>
          </w:rPr>
          <w:tab/>
        </w:r>
        <w:r w:rsidRPr="003B15DC">
          <w:t>Non-disclosure certificates</w:t>
        </w:r>
        <w:r>
          <w:tab/>
        </w:r>
        <w:r>
          <w:fldChar w:fldCharType="begin"/>
        </w:r>
        <w:r>
          <w:instrText xml:space="preserve"> PAGEREF _Toc214542479 \h </w:instrText>
        </w:r>
        <w:r>
          <w:fldChar w:fldCharType="separate"/>
        </w:r>
        <w:r w:rsidR="007A5100">
          <w:t>17</w:t>
        </w:r>
        <w:r>
          <w:fldChar w:fldCharType="end"/>
        </w:r>
      </w:hyperlink>
    </w:p>
    <w:p w14:paraId="59EC4348" w14:textId="574DD2A4"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80" w:history="1">
        <w:r w:rsidRPr="003B15DC">
          <w:t>22J</w:t>
        </w:r>
        <w:r>
          <w:rPr>
            <w:rFonts w:asciiTheme="minorHAnsi" w:eastAsiaTheme="minorEastAsia" w:hAnsiTheme="minorHAnsi" w:cstheme="minorBidi"/>
            <w:kern w:val="2"/>
            <w:sz w:val="24"/>
            <w:szCs w:val="24"/>
            <w:lang w:eastAsia="en-AU"/>
            <w14:ligatures w14:val="standardContextual"/>
          </w:rPr>
          <w:tab/>
        </w:r>
        <w:r w:rsidRPr="003B15DC">
          <w:t>Dealing with non-disclosable matters—tribunal</w:t>
        </w:r>
        <w:r>
          <w:tab/>
        </w:r>
        <w:r>
          <w:fldChar w:fldCharType="begin"/>
        </w:r>
        <w:r>
          <w:instrText xml:space="preserve"> PAGEREF _Toc214542480 \h </w:instrText>
        </w:r>
        <w:r>
          <w:fldChar w:fldCharType="separate"/>
        </w:r>
        <w:r w:rsidR="007A5100">
          <w:t>18</w:t>
        </w:r>
        <w:r>
          <w:fldChar w:fldCharType="end"/>
        </w:r>
      </w:hyperlink>
    </w:p>
    <w:p w14:paraId="57DE0EDA" w14:textId="364BFB6C"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81" w:history="1">
        <w:r w:rsidRPr="003B15DC">
          <w:t>22K</w:t>
        </w:r>
        <w:r>
          <w:rPr>
            <w:rFonts w:asciiTheme="minorHAnsi" w:eastAsiaTheme="minorEastAsia" w:hAnsiTheme="minorHAnsi" w:cstheme="minorBidi"/>
            <w:kern w:val="2"/>
            <w:sz w:val="24"/>
            <w:szCs w:val="24"/>
            <w:lang w:eastAsia="en-AU"/>
            <w14:ligatures w14:val="standardContextual"/>
          </w:rPr>
          <w:tab/>
        </w:r>
        <w:r w:rsidRPr="003B15DC">
          <w:t>Non-disclosure certificate without prescribed reason</w:t>
        </w:r>
        <w:r>
          <w:tab/>
        </w:r>
        <w:r>
          <w:fldChar w:fldCharType="begin"/>
        </w:r>
        <w:r>
          <w:instrText xml:space="preserve"> PAGEREF _Toc214542481 \h </w:instrText>
        </w:r>
        <w:r>
          <w:fldChar w:fldCharType="separate"/>
        </w:r>
        <w:r w:rsidR="007A5100">
          <w:t>19</w:t>
        </w:r>
        <w:r>
          <w:fldChar w:fldCharType="end"/>
        </w:r>
      </w:hyperlink>
    </w:p>
    <w:p w14:paraId="7CEC9809" w14:textId="3ED2B1A6"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82" w:history="1">
        <w:r w:rsidRPr="003B15DC">
          <w:t>22L</w:t>
        </w:r>
        <w:r>
          <w:rPr>
            <w:rFonts w:asciiTheme="minorHAnsi" w:eastAsiaTheme="minorEastAsia" w:hAnsiTheme="minorHAnsi" w:cstheme="minorBidi"/>
            <w:kern w:val="2"/>
            <w:sz w:val="24"/>
            <w:szCs w:val="24"/>
            <w:lang w:eastAsia="en-AU"/>
            <w14:ligatures w14:val="standardContextual"/>
          </w:rPr>
          <w:tab/>
        </w:r>
        <w:r w:rsidRPr="003B15DC">
          <w:t>Certifying authority may intervene</w:t>
        </w:r>
        <w:r>
          <w:tab/>
        </w:r>
        <w:r>
          <w:fldChar w:fldCharType="begin"/>
        </w:r>
        <w:r>
          <w:instrText xml:space="preserve"> PAGEREF _Toc214542482 \h </w:instrText>
        </w:r>
        <w:r>
          <w:fldChar w:fldCharType="separate"/>
        </w:r>
        <w:r w:rsidR="007A5100">
          <w:t>20</w:t>
        </w:r>
        <w:r>
          <w:fldChar w:fldCharType="end"/>
        </w:r>
      </w:hyperlink>
    </w:p>
    <w:p w14:paraId="1B917F1E" w14:textId="0101222B"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83" w:history="1">
        <w:r w:rsidRPr="003B15DC">
          <w:t>22M</w:t>
        </w:r>
        <w:r>
          <w:rPr>
            <w:rFonts w:asciiTheme="minorHAnsi" w:eastAsiaTheme="minorEastAsia" w:hAnsiTheme="minorHAnsi" w:cstheme="minorBidi"/>
            <w:kern w:val="2"/>
            <w:sz w:val="24"/>
            <w:szCs w:val="24"/>
            <w:lang w:eastAsia="en-AU"/>
            <w14:ligatures w14:val="standardContextual"/>
          </w:rPr>
          <w:tab/>
        </w:r>
        <w:r w:rsidRPr="003B15DC">
          <w:t>Appearance etc of certifying authority</w:t>
        </w:r>
        <w:r>
          <w:tab/>
        </w:r>
        <w:r>
          <w:fldChar w:fldCharType="begin"/>
        </w:r>
        <w:r>
          <w:instrText xml:space="preserve"> PAGEREF _Toc214542483 \h </w:instrText>
        </w:r>
        <w:r>
          <w:fldChar w:fldCharType="separate"/>
        </w:r>
        <w:r w:rsidR="007A5100">
          <w:t>20</w:t>
        </w:r>
        <w:r>
          <w:fldChar w:fldCharType="end"/>
        </w:r>
      </w:hyperlink>
    </w:p>
    <w:p w14:paraId="37C66077" w14:textId="46C5B0A7"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484" w:history="1">
        <w:r w:rsidRPr="003B15DC">
          <w:t>Division 4A.4</w:t>
        </w:r>
        <w:r>
          <w:rPr>
            <w:rFonts w:asciiTheme="minorHAnsi" w:eastAsiaTheme="minorEastAsia" w:hAnsiTheme="minorHAnsi" w:cstheme="minorBidi"/>
            <w:b w:val="0"/>
            <w:kern w:val="2"/>
            <w:sz w:val="24"/>
            <w:szCs w:val="24"/>
            <w:lang w:eastAsia="en-AU"/>
            <w14:ligatures w14:val="standardContextual"/>
          </w:rPr>
          <w:tab/>
        </w:r>
        <w:r w:rsidRPr="003B15DC">
          <w:t>Non-disclosure—Supreme Court proceedings</w:t>
        </w:r>
        <w:r w:rsidRPr="00DC07E2">
          <w:rPr>
            <w:vanish/>
          </w:rPr>
          <w:tab/>
        </w:r>
        <w:r w:rsidRPr="00DC07E2">
          <w:rPr>
            <w:vanish/>
          </w:rPr>
          <w:fldChar w:fldCharType="begin"/>
        </w:r>
        <w:r w:rsidRPr="00DC07E2">
          <w:rPr>
            <w:vanish/>
          </w:rPr>
          <w:instrText xml:space="preserve"> PAGEREF _Toc214542484 \h </w:instrText>
        </w:r>
        <w:r w:rsidRPr="00DC07E2">
          <w:rPr>
            <w:vanish/>
          </w:rPr>
        </w:r>
        <w:r w:rsidRPr="00DC07E2">
          <w:rPr>
            <w:vanish/>
          </w:rPr>
          <w:fldChar w:fldCharType="separate"/>
        </w:r>
        <w:r w:rsidR="007A5100">
          <w:rPr>
            <w:vanish/>
          </w:rPr>
          <w:t>21</w:t>
        </w:r>
        <w:r w:rsidRPr="00DC07E2">
          <w:rPr>
            <w:vanish/>
          </w:rPr>
          <w:fldChar w:fldCharType="end"/>
        </w:r>
      </w:hyperlink>
    </w:p>
    <w:p w14:paraId="506F8268" w14:textId="699F0023"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85" w:history="1">
        <w:r w:rsidRPr="003B15DC">
          <w:t>22N</w:t>
        </w:r>
        <w:r>
          <w:rPr>
            <w:rFonts w:asciiTheme="minorHAnsi" w:eastAsiaTheme="minorEastAsia" w:hAnsiTheme="minorHAnsi" w:cstheme="minorBidi"/>
            <w:kern w:val="2"/>
            <w:sz w:val="24"/>
            <w:szCs w:val="24"/>
            <w:lang w:eastAsia="en-AU"/>
            <w14:ligatures w14:val="standardContextual"/>
          </w:rPr>
          <w:tab/>
        </w:r>
        <w:r w:rsidRPr="003B15DC">
          <w:t>Dealing with non-disclosable matters—Supreme Court</w:t>
        </w:r>
        <w:r>
          <w:tab/>
        </w:r>
        <w:r>
          <w:fldChar w:fldCharType="begin"/>
        </w:r>
        <w:r>
          <w:instrText xml:space="preserve"> PAGEREF _Toc214542485 \h </w:instrText>
        </w:r>
        <w:r>
          <w:fldChar w:fldCharType="separate"/>
        </w:r>
        <w:r w:rsidR="007A5100">
          <w:t>21</w:t>
        </w:r>
        <w:r>
          <w:fldChar w:fldCharType="end"/>
        </w:r>
      </w:hyperlink>
    </w:p>
    <w:p w14:paraId="60EAAD11" w14:textId="77098CF8"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86" w:history="1">
        <w:r w:rsidRPr="003B15DC">
          <w:t>22O</w:t>
        </w:r>
        <w:r>
          <w:rPr>
            <w:rFonts w:asciiTheme="minorHAnsi" w:eastAsiaTheme="minorEastAsia" w:hAnsiTheme="minorHAnsi" w:cstheme="minorBidi"/>
            <w:kern w:val="2"/>
            <w:sz w:val="24"/>
            <w:szCs w:val="24"/>
            <w:lang w:eastAsia="en-AU"/>
            <w14:ligatures w14:val="standardContextual"/>
          </w:rPr>
          <w:tab/>
        </w:r>
        <w:r w:rsidRPr="003B15DC">
          <w:t>Non-disclosure certificate without prescribed reason—Supreme Court</w:t>
        </w:r>
        <w:r>
          <w:tab/>
        </w:r>
        <w:r>
          <w:fldChar w:fldCharType="begin"/>
        </w:r>
        <w:r>
          <w:instrText xml:space="preserve"> PAGEREF _Toc214542486 \h </w:instrText>
        </w:r>
        <w:r>
          <w:fldChar w:fldCharType="separate"/>
        </w:r>
        <w:r w:rsidR="007A5100">
          <w:t>22</w:t>
        </w:r>
        <w:r>
          <w:fldChar w:fldCharType="end"/>
        </w:r>
      </w:hyperlink>
    </w:p>
    <w:p w14:paraId="25FE447D" w14:textId="66F51182"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487" w:history="1">
        <w:r w:rsidRPr="003B15DC">
          <w:t>Division 4A.5</w:t>
        </w:r>
        <w:r>
          <w:rPr>
            <w:rFonts w:asciiTheme="minorHAnsi" w:eastAsiaTheme="minorEastAsia" w:hAnsiTheme="minorHAnsi" w:cstheme="minorBidi"/>
            <w:b w:val="0"/>
            <w:kern w:val="2"/>
            <w:sz w:val="24"/>
            <w:szCs w:val="24"/>
            <w:lang w:eastAsia="en-AU"/>
            <w14:ligatures w14:val="standardContextual"/>
          </w:rPr>
          <w:tab/>
        </w:r>
        <w:r w:rsidRPr="003B15DC">
          <w:t>Miscellaneous</w:t>
        </w:r>
        <w:r w:rsidRPr="00DC07E2">
          <w:rPr>
            <w:vanish/>
          </w:rPr>
          <w:tab/>
        </w:r>
        <w:r w:rsidRPr="00DC07E2">
          <w:rPr>
            <w:vanish/>
          </w:rPr>
          <w:fldChar w:fldCharType="begin"/>
        </w:r>
        <w:r w:rsidRPr="00DC07E2">
          <w:rPr>
            <w:vanish/>
          </w:rPr>
          <w:instrText xml:space="preserve"> PAGEREF _Toc214542487 \h </w:instrText>
        </w:r>
        <w:r w:rsidRPr="00DC07E2">
          <w:rPr>
            <w:vanish/>
          </w:rPr>
        </w:r>
        <w:r w:rsidRPr="00DC07E2">
          <w:rPr>
            <w:vanish/>
          </w:rPr>
          <w:fldChar w:fldCharType="separate"/>
        </w:r>
        <w:r w:rsidR="007A5100">
          <w:rPr>
            <w:vanish/>
          </w:rPr>
          <w:t>22</w:t>
        </w:r>
        <w:r w:rsidRPr="00DC07E2">
          <w:rPr>
            <w:vanish/>
          </w:rPr>
          <w:fldChar w:fldCharType="end"/>
        </w:r>
      </w:hyperlink>
    </w:p>
    <w:p w14:paraId="269624B0" w14:textId="376060F5"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88" w:history="1">
        <w:r w:rsidRPr="003B15DC">
          <w:t>22P</w:t>
        </w:r>
        <w:r>
          <w:rPr>
            <w:rFonts w:asciiTheme="minorHAnsi" w:eastAsiaTheme="minorEastAsia" w:hAnsiTheme="minorHAnsi" w:cstheme="minorBidi"/>
            <w:kern w:val="2"/>
            <w:sz w:val="24"/>
            <w:szCs w:val="24"/>
            <w:lang w:eastAsia="en-AU"/>
            <w14:ligatures w14:val="standardContextual"/>
          </w:rPr>
          <w:tab/>
        </w:r>
        <w:r w:rsidRPr="003B15DC">
          <w:t>Time for deciding land, planning and environment applications</w:t>
        </w:r>
        <w:r>
          <w:tab/>
        </w:r>
        <w:r>
          <w:fldChar w:fldCharType="begin"/>
        </w:r>
        <w:r>
          <w:instrText xml:space="preserve"> PAGEREF _Toc214542488 \h </w:instrText>
        </w:r>
        <w:r>
          <w:fldChar w:fldCharType="separate"/>
        </w:r>
        <w:r w:rsidR="007A5100">
          <w:t>22</w:t>
        </w:r>
        <w:r>
          <w:fldChar w:fldCharType="end"/>
        </w:r>
      </w:hyperlink>
    </w:p>
    <w:p w14:paraId="690A2D08" w14:textId="18F481D3"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89" w:history="1">
        <w:r w:rsidRPr="003B15DC">
          <w:t>22Q</w:t>
        </w:r>
        <w:r>
          <w:rPr>
            <w:rFonts w:asciiTheme="minorHAnsi" w:eastAsiaTheme="minorEastAsia" w:hAnsiTheme="minorHAnsi" w:cstheme="minorBidi"/>
            <w:kern w:val="2"/>
            <w:sz w:val="24"/>
            <w:szCs w:val="24"/>
            <w:lang w:eastAsia="en-AU"/>
            <w14:ligatures w14:val="standardContextual"/>
          </w:rPr>
          <w:tab/>
        </w:r>
        <w:r w:rsidRPr="003B15DC">
          <w:t>People whose interests are affected</w:t>
        </w:r>
        <w:r>
          <w:tab/>
        </w:r>
        <w:r>
          <w:fldChar w:fldCharType="begin"/>
        </w:r>
        <w:r>
          <w:instrText xml:space="preserve"> PAGEREF _Toc214542489 \h </w:instrText>
        </w:r>
        <w:r>
          <w:fldChar w:fldCharType="separate"/>
        </w:r>
        <w:r w:rsidR="007A5100">
          <w:t>23</w:t>
        </w:r>
        <w:r>
          <w:fldChar w:fldCharType="end"/>
        </w:r>
      </w:hyperlink>
    </w:p>
    <w:p w14:paraId="466E757B" w14:textId="6AC41D2E"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90" w:history="1">
        <w:r w:rsidRPr="003B15DC">
          <w:t>22R</w:t>
        </w:r>
        <w:r>
          <w:rPr>
            <w:rFonts w:asciiTheme="minorHAnsi" w:eastAsiaTheme="minorEastAsia" w:hAnsiTheme="minorHAnsi" w:cstheme="minorBidi"/>
            <w:kern w:val="2"/>
            <w:sz w:val="24"/>
            <w:szCs w:val="24"/>
            <w:lang w:eastAsia="en-AU"/>
            <w14:ligatures w14:val="standardContextual"/>
          </w:rPr>
          <w:tab/>
        </w:r>
        <w:r w:rsidRPr="003B15DC">
          <w:t>Questions of law</w:t>
        </w:r>
        <w:r>
          <w:tab/>
        </w:r>
        <w:r>
          <w:fldChar w:fldCharType="begin"/>
        </w:r>
        <w:r>
          <w:instrText xml:space="preserve"> PAGEREF _Toc214542490 \h </w:instrText>
        </w:r>
        <w:r>
          <w:fldChar w:fldCharType="separate"/>
        </w:r>
        <w:r w:rsidR="007A5100">
          <w:t>23</w:t>
        </w:r>
        <w:r>
          <w:fldChar w:fldCharType="end"/>
        </w:r>
      </w:hyperlink>
    </w:p>
    <w:p w14:paraId="169DC6E7" w14:textId="24A88723"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91" w:history="1">
        <w:r w:rsidRPr="003B15DC">
          <w:t>22S</w:t>
        </w:r>
        <w:r>
          <w:rPr>
            <w:rFonts w:asciiTheme="minorHAnsi" w:eastAsiaTheme="minorEastAsia" w:hAnsiTheme="minorHAnsi" w:cstheme="minorBidi"/>
            <w:kern w:val="2"/>
            <w:sz w:val="24"/>
            <w:szCs w:val="24"/>
            <w:lang w:eastAsia="en-AU"/>
            <w14:ligatures w14:val="standardContextual"/>
          </w:rPr>
          <w:tab/>
        </w:r>
        <w:r w:rsidRPr="003B15DC">
          <w:t>People who make certain decisions</w:t>
        </w:r>
        <w:r>
          <w:tab/>
        </w:r>
        <w:r>
          <w:fldChar w:fldCharType="begin"/>
        </w:r>
        <w:r>
          <w:instrText xml:space="preserve"> PAGEREF _Toc214542491 \h </w:instrText>
        </w:r>
        <w:r>
          <w:fldChar w:fldCharType="separate"/>
        </w:r>
        <w:r w:rsidR="007A5100">
          <w:t>24</w:t>
        </w:r>
        <w:r>
          <w:fldChar w:fldCharType="end"/>
        </w:r>
      </w:hyperlink>
    </w:p>
    <w:p w14:paraId="3DE44FE1" w14:textId="0B1714B9"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92" w:history="1">
        <w:r w:rsidRPr="003B15DC">
          <w:t>22T</w:t>
        </w:r>
        <w:r>
          <w:rPr>
            <w:rFonts w:asciiTheme="minorHAnsi" w:eastAsiaTheme="minorEastAsia" w:hAnsiTheme="minorHAnsi" w:cstheme="minorBidi"/>
            <w:kern w:val="2"/>
            <w:sz w:val="24"/>
            <w:szCs w:val="24"/>
            <w:lang w:eastAsia="en-AU"/>
            <w14:ligatures w14:val="standardContextual"/>
          </w:rPr>
          <w:tab/>
        </w:r>
        <w:r w:rsidRPr="003B15DC">
          <w:t>Legal and financial assistance for certain people</w:t>
        </w:r>
        <w:r>
          <w:tab/>
        </w:r>
        <w:r>
          <w:fldChar w:fldCharType="begin"/>
        </w:r>
        <w:r>
          <w:instrText xml:space="preserve"> PAGEREF _Toc214542492 \h </w:instrText>
        </w:r>
        <w:r>
          <w:fldChar w:fldCharType="separate"/>
        </w:r>
        <w:r w:rsidR="007A5100">
          <w:t>24</w:t>
        </w:r>
        <w:r>
          <w:fldChar w:fldCharType="end"/>
        </w:r>
      </w:hyperlink>
    </w:p>
    <w:p w14:paraId="7AD93AE9" w14:textId="245C3444" w:rsidR="00DC07E2" w:rsidRDefault="00DC07E2">
      <w:pPr>
        <w:pStyle w:val="TOC2"/>
        <w:rPr>
          <w:rFonts w:asciiTheme="minorHAnsi" w:eastAsiaTheme="minorEastAsia" w:hAnsiTheme="minorHAnsi" w:cstheme="minorBidi"/>
          <w:b w:val="0"/>
          <w:kern w:val="2"/>
          <w:szCs w:val="24"/>
          <w:lang w:eastAsia="en-AU"/>
          <w14:ligatures w14:val="standardContextual"/>
        </w:rPr>
      </w:pPr>
      <w:hyperlink w:anchor="_Toc214542493" w:history="1">
        <w:r w:rsidRPr="003B15DC">
          <w:t>Part 5</w:t>
        </w:r>
        <w:r>
          <w:rPr>
            <w:rFonts w:asciiTheme="minorHAnsi" w:eastAsiaTheme="minorEastAsia" w:hAnsiTheme="minorHAnsi" w:cstheme="minorBidi"/>
            <w:b w:val="0"/>
            <w:kern w:val="2"/>
            <w:szCs w:val="24"/>
            <w:lang w:eastAsia="en-AU"/>
            <w14:ligatures w14:val="standardContextual"/>
          </w:rPr>
          <w:tab/>
        </w:r>
        <w:r w:rsidRPr="003B15DC">
          <w:t>Tribunal procedures</w:t>
        </w:r>
        <w:r w:rsidRPr="00DC07E2">
          <w:rPr>
            <w:vanish/>
          </w:rPr>
          <w:tab/>
        </w:r>
        <w:r w:rsidRPr="00DC07E2">
          <w:rPr>
            <w:vanish/>
          </w:rPr>
          <w:fldChar w:fldCharType="begin"/>
        </w:r>
        <w:r w:rsidRPr="00DC07E2">
          <w:rPr>
            <w:vanish/>
          </w:rPr>
          <w:instrText xml:space="preserve"> PAGEREF _Toc214542493 \h </w:instrText>
        </w:r>
        <w:r w:rsidRPr="00DC07E2">
          <w:rPr>
            <w:vanish/>
          </w:rPr>
        </w:r>
        <w:r w:rsidRPr="00DC07E2">
          <w:rPr>
            <w:vanish/>
          </w:rPr>
          <w:fldChar w:fldCharType="separate"/>
        </w:r>
        <w:r w:rsidR="007A5100">
          <w:rPr>
            <w:vanish/>
          </w:rPr>
          <w:t>26</w:t>
        </w:r>
        <w:r w:rsidRPr="00DC07E2">
          <w:rPr>
            <w:vanish/>
          </w:rPr>
          <w:fldChar w:fldCharType="end"/>
        </w:r>
      </w:hyperlink>
    </w:p>
    <w:p w14:paraId="7AB5E41E" w14:textId="441951F8"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494" w:history="1">
        <w:r w:rsidRPr="003B15DC">
          <w:t>Division 5.1</w:t>
        </w:r>
        <w:r>
          <w:rPr>
            <w:rFonts w:asciiTheme="minorHAnsi" w:eastAsiaTheme="minorEastAsia" w:hAnsiTheme="minorHAnsi" w:cstheme="minorBidi"/>
            <w:b w:val="0"/>
            <w:kern w:val="2"/>
            <w:sz w:val="24"/>
            <w:szCs w:val="24"/>
            <w:lang w:eastAsia="en-AU"/>
            <w14:ligatures w14:val="standardContextual"/>
          </w:rPr>
          <w:tab/>
        </w:r>
        <w:r w:rsidRPr="003B15DC">
          <w:t>Procedures generally</w:t>
        </w:r>
        <w:r w:rsidRPr="00DC07E2">
          <w:rPr>
            <w:vanish/>
          </w:rPr>
          <w:tab/>
        </w:r>
        <w:r w:rsidRPr="00DC07E2">
          <w:rPr>
            <w:vanish/>
          </w:rPr>
          <w:fldChar w:fldCharType="begin"/>
        </w:r>
        <w:r w:rsidRPr="00DC07E2">
          <w:rPr>
            <w:vanish/>
          </w:rPr>
          <w:instrText xml:space="preserve"> PAGEREF _Toc214542494 \h </w:instrText>
        </w:r>
        <w:r w:rsidRPr="00DC07E2">
          <w:rPr>
            <w:vanish/>
          </w:rPr>
        </w:r>
        <w:r w:rsidRPr="00DC07E2">
          <w:rPr>
            <w:vanish/>
          </w:rPr>
          <w:fldChar w:fldCharType="separate"/>
        </w:r>
        <w:r w:rsidR="007A5100">
          <w:rPr>
            <w:vanish/>
          </w:rPr>
          <w:t>26</w:t>
        </w:r>
        <w:r w:rsidRPr="00DC07E2">
          <w:rPr>
            <w:vanish/>
          </w:rPr>
          <w:fldChar w:fldCharType="end"/>
        </w:r>
      </w:hyperlink>
    </w:p>
    <w:p w14:paraId="2EFD4D42" w14:textId="7E9E3659"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95" w:history="1">
        <w:r w:rsidRPr="003B15DC">
          <w:t>23</w:t>
        </w:r>
        <w:r>
          <w:rPr>
            <w:rFonts w:asciiTheme="minorHAnsi" w:eastAsiaTheme="minorEastAsia" w:hAnsiTheme="minorHAnsi" w:cstheme="minorBidi"/>
            <w:kern w:val="2"/>
            <w:sz w:val="24"/>
            <w:szCs w:val="24"/>
            <w:lang w:eastAsia="en-AU"/>
            <w14:ligatures w14:val="standardContextual"/>
          </w:rPr>
          <w:tab/>
        </w:r>
        <w:r w:rsidRPr="003B15DC">
          <w:t>Tribunal decides own procedure</w:t>
        </w:r>
        <w:r>
          <w:tab/>
        </w:r>
        <w:r>
          <w:fldChar w:fldCharType="begin"/>
        </w:r>
        <w:r>
          <w:instrText xml:space="preserve"> PAGEREF _Toc214542495 \h </w:instrText>
        </w:r>
        <w:r>
          <w:fldChar w:fldCharType="separate"/>
        </w:r>
        <w:r w:rsidR="007A5100">
          <w:t>26</w:t>
        </w:r>
        <w:r>
          <w:fldChar w:fldCharType="end"/>
        </w:r>
      </w:hyperlink>
    </w:p>
    <w:p w14:paraId="4689A848" w14:textId="5CCC91B1"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96" w:history="1">
        <w:r w:rsidRPr="003B15DC">
          <w:t>24</w:t>
        </w:r>
        <w:r>
          <w:rPr>
            <w:rFonts w:asciiTheme="minorHAnsi" w:eastAsiaTheme="minorEastAsia" w:hAnsiTheme="minorHAnsi" w:cstheme="minorBidi"/>
            <w:kern w:val="2"/>
            <w:sz w:val="24"/>
            <w:szCs w:val="24"/>
            <w:lang w:eastAsia="en-AU"/>
            <w14:ligatures w14:val="standardContextual"/>
          </w:rPr>
          <w:tab/>
        </w:r>
        <w:r w:rsidRPr="003B15DC">
          <w:t>Rule-making power</w:t>
        </w:r>
        <w:r>
          <w:tab/>
        </w:r>
        <w:r>
          <w:fldChar w:fldCharType="begin"/>
        </w:r>
        <w:r>
          <w:instrText xml:space="preserve"> PAGEREF _Toc214542496 \h </w:instrText>
        </w:r>
        <w:r>
          <w:fldChar w:fldCharType="separate"/>
        </w:r>
        <w:r w:rsidR="007A5100">
          <w:t>26</w:t>
        </w:r>
        <w:r>
          <w:fldChar w:fldCharType="end"/>
        </w:r>
      </w:hyperlink>
    </w:p>
    <w:p w14:paraId="2A099AB0" w14:textId="62E09489"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97" w:history="1">
        <w:r w:rsidRPr="003B15DC">
          <w:t>25</w:t>
        </w:r>
        <w:r>
          <w:rPr>
            <w:rFonts w:asciiTheme="minorHAnsi" w:eastAsiaTheme="minorEastAsia" w:hAnsiTheme="minorHAnsi" w:cstheme="minorBidi"/>
            <w:kern w:val="2"/>
            <w:sz w:val="24"/>
            <w:szCs w:val="24"/>
            <w:lang w:eastAsia="en-AU"/>
            <w14:ligatures w14:val="standardContextual"/>
          </w:rPr>
          <w:tab/>
        </w:r>
        <w:r w:rsidRPr="003B15DC">
          <w:t>Subject matter of rules</w:t>
        </w:r>
        <w:r>
          <w:tab/>
        </w:r>
        <w:r>
          <w:fldChar w:fldCharType="begin"/>
        </w:r>
        <w:r>
          <w:instrText xml:space="preserve"> PAGEREF _Toc214542497 \h </w:instrText>
        </w:r>
        <w:r>
          <w:fldChar w:fldCharType="separate"/>
        </w:r>
        <w:r w:rsidR="007A5100">
          <w:t>27</w:t>
        </w:r>
        <w:r>
          <w:fldChar w:fldCharType="end"/>
        </w:r>
      </w:hyperlink>
    </w:p>
    <w:p w14:paraId="4D80252F" w14:textId="460C05CD"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98" w:history="1">
        <w:r w:rsidRPr="003B15DC">
          <w:t>26</w:t>
        </w:r>
        <w:r>
          <w:rPr>
            <w:rFonts w:asciiTheme="minorHAnsi" w:eastAsiaTheme="minorEastAsia" w:hAnsiTheme="minorHAnsi" w:cstheme="minorBidi"/>
            <w:kern w:val="2"/>
            <w:sz w:val="24"/>
            <w:szCs w:val="24"/>
            <w:lang w:eastAsia="en-AU"/>
            <w14:ligatures w14:val="standardContextual"/>
          </w:rPr>
          <w:tab/>
        </w:r>
        <w:r w:rsidRPr="003B15DC">
          <w:t>Tribunal may inform itself</w:t>
        </w:r>
        <w:r>
          <w:tab/>
        </w:r>
        <w:r>
          <w:fldChar w:fldCharType="begin"/>
        </w:r>
        <w:r>
          <w:instrText xml:space="preserve"> PAGEREF _Toc214542498 \h </w:instrText>
        </w:r>
        <w:r>
          <w:fldChar w:fldCharType="separate"/>
        </w:r>
        <w:r w:rsidR="007A5100">
          <w:t>29</w:t>
        </w:r>
        <w:r>
          <w:fldChar w:fldCharType="end"/>
        </w:r>
      </w:hyperlink>
    </w:p>
    <w:p w14:paraId="481F4E58" w14:textId="0BE4E3CC"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499" w:history="1">
        <w:r w:rsidRPr="003B15DC">
          <w:t>27</w:t>
        </w:r>
        <w:r>
          <w:rPr>
            <w:rFonts w:asciiTheme="minorHAnsi" w:eastAsiaTheme="minorEastAsia" w:hAnsiTheme="minorHAnsi" w:cstheme="minorBidi"/>
            <w:kern w:val="2"/>
            <w:sz w:val="24"/>
            <w:szCs w:val="24"/>
            <w:lang w:eastAsia="en-AU"/>
            <w14:ligatures w14:val="standardContextual"/>
          </w:rPr>
          <w:tab/>
        </w:r>
        <w:r w:rsidRPr="003B15DC">
          <w:t>Procedures in authorising laws</w:t>
        </w:r>
        <w:r>
          <w:tab/>
        </w:r>
        <w:r>
          <w:fldChar w:fldCharType="begin"/>
        </w:r>
        <w:r>
          <w:instrText xml:space="preserve"> PAGEREF _Toc214542499 \h </w:instrText>
        </w:r>
        <w:r>
          <w:fldChar w:fldCharType="separate"/>
        </w:r>
        <w:r w:rsidR="007A5100">
          <w:t>29</w:t>
        </w:r>
        <w:r>
          <w:fldChar w:fldCharType="end"/>
        </w:r>
      </w:hyperlink>
    </w:p>
    <w:p w14:paraId="740D70BD" w14:textId="17915F35"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00" w:history="1">
        <w:r w:rsidRPr="003B15DC">
          <w:t>28</w:t>
        </w:r>
        <w:r>
          <w:rPr>
            <w:rFonts w:asciiTheme="minorHAnsi" w:eastAsiaTheme="minorEastAsia" w:hAnsiTheme="minorHAnsi" w:cstheme="minorBidi"/>
            <w:kern w:val="2"/>
            <w:sz w:val="24"/>
            <w:szCs w:val="24"/>
            <w:lang w:eastAsia="en-AU"/>
            <w14:ligatures w14:val="standardContextual"/>
          </w:rPr>
          <w:tab/>
        </w:r>
        <w:r w:rsidRPr="003B15DC">
          <w:t>Time and place of proceedings</w:t>
        </w:r>
        <w:r>
          <w:tab/>
        </w:r>
        <w:r>
          <w:fldChar w:fldCharType="begin"/>
        </w:r>
        <w:r>
          <w:instrText xml:space="preserve"> PAGEREF _Toc214542500 \h </w:instrText>
        </w:r>
        <w:r>
          <w:fldChar w:fldCharType="separate"/>
        </w:r>
        <w:r w:rsidR="007A5100">
          <w:t>29</w:t>
        </w:r>
        <w:r>
          <w:fldChar w:fldCharType="end"/>
        </w:r>
      </w:hyperlink>
    </w:p>
    <w:p w14:paraId="42AAFCA5" w14:textId="38BF91AA"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501" w:history="1">
        <w:r w:rsidRPr="003B15DC">
          <w:t>Division 5.2</w:t>
        </w:r>
        <w:r>
          <w:rPr>
            <w:rFonts w:asciiTheme="minorHAnsi" w:eastAsiaTheme="minorEastAsia" w:hAnsiTheme="minorHAnsi" w:cstheme="minorBidi"/>
            <w:b w:val="0"/>
            <w:kern w:val="2"/>
            <w:sz w:val="24"/>
            <w:szCs w:val="24"/>
            <w:lang w:eastAsia="en-AU"/>
            <w14:ligatures w14:val="standardContextual"/>
          </w:rPr>
          <w:tab/>
        </w:r>
        <w:r w:rsidRPr="003B15DC">
          <w:t>Parties</w:t>
        </w:r>
        <w:r w:rsidRPr="00DC07E2">
          <w:rPr>
            <w:vanish/>
          </w:rPr>
          <w:tab/>
        </w:r>
        <w:r w:rsidRPr="00DC07E2">
          <w:rPr>
            <w:vanish/>
          </w:rPr>
          <w:fldChar w:fldCharType="begin"/>
        </w:r>
        <w:r w:rsidRPr="00DC07E2">
          <w:rPr>
            <w:vanish/>
          </w:rPr>
          <w:instrText xml:space="preserve"> PAGEREF _Toc214542501 \h </w:instrText>
        </w:r>
        <w:r w:rsidRPr="00DC07E2">
          <w:rPr>
            <w:vanish/>
          </w:rPr>
        </w:r>
        <w:r w:rsidRPr="00DC07E2">
          <w:rPr>
            <w:vanish/>
          </w:rPr>
          <w:fldChar w:fldCharType="separate"/>
        </w:r>
        <w:r w:rsidR="007A5100">
          <w:rPr>
            <w:vanish/>
          </w:rPr>
          <w:t>29</w:t>
        </w:r>
        <w:r w:rsidRPr="00DC07E2">
          <w:rPr>
            <w:vanish/>
          </w:rPr>
          <w:fldChar w:fldCharType="end"/>
        </w:r>
      </w:hyperlink>
    </w:p>
    <w:p w14:paraId="34AB14B1" w14:textId="535C24D0"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02" w:history="1">
        <w:r w:rsidRPr="003B15DC">
          <w:t>29</w:t>
        </w:r>
        <w:r>
          <w:rPr>
            <w:rFonts w:asciiTheme="minorHAnsi" w:eastAsiaTheme="minorEastAsia" w:hAnsiTheme="minorHAnsi" w:cstheme="minorBidi"/>
            <w:kern w:val="2"/>
            <w:sz w:val="24"/>
            <w:szCs w:val="24"/>
            <w:lang w:eastAsia="en-AU"/>
            <w14:ligatures w14:val="standardContextual"/>
          </w:rPr>
          <w:tab/>
        </w:r>
        <w:r w:rsidRPr="003B15DC">
          <w:t>Parties to applications</w:t>
        </w:r>
        <w:r>
          <w:tab/>
        </w:r>
        <w:r>
          <w:fldChar w:fldCharType="begin"/>
        </w:r>
        <w:r>
          <w:instrText xml:space="preserve"> PAGEREF _Toc214542502 \h </w:instrText>
        </w:r>
        <w:r>
          <w:fldChar w:fldCharType="separate"/>
        </w:r>
        <w:r w:rsidR="007A5100">
          <w:t>29</w:t>
        </w:r>
        <w:r>
          <w:fldChar w:fldCharType="end"/>
        </w:r>
      </w:hyperlink>
    </w:p>
    <w:p w14:paraId="2245A078" w14:textId="5C424DDE"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03" w:history="1">
        <w:r w:rsidRPr="003B15DC">
          <w:t>30</w:t>
        </w:r>
        <w:r>
          <w:rPr>
            <w:rFonts w:asciiTheme="minorHAnsi" w:eastAsiaTheme="minorEastAsia" w:hAnsiTheme="minorHAnsi" w:cstheme="minorBidi"/>
            <w:kern w:val="2"/>
            <w:sz w:val="24"/>
            <w:szCs w:val="24"/>
            <w:lang w:eastAsia="en-AU"/>
            <w14:ligatures w14:val="standardContextual"/>
          </w:rPr>
          <w:tab/>
        </w:r>
        <w:r w:rsidRPr="003B15DC">
          <w:t>Representation</w:t>
        </w:r>
        <w:r>
          <w:tab/>
        </w:r>
        <w:r>
          <w:fldChar w:fldCharType="begin"/>
        </w:r>
        <w:r>
          <w:instrText xml:space="preserve"> PAGEREF _Toc214542503 \h </w:instrText>
        </w:r>
        <w:r>
          <w:fldChar w:fldCharType="separate"/>
        </w:r>
        <w:r w:rsidR="007A5100">
          <w:t>30</w:t>
        </w:r>
        <w:r>
          <w:fldChar w:fldCharType="end"/>
        </w:r>
      </w:hyperlink>
    </w:p>
    <w:p w14:paraId="6429F116" w14:textId="2C91A1AC"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504" w:history="1">
        <w:r w:rsidRPr="003B15DC">
          <w:t>Division 5.3</w:t>
        </w:r>
        <w:r>
          <w:rPr>
            <w:rFonts w:asciiTheme="minorHAnsi" w:eastAsiaTheme="minorEastAsia" w:hAnsiTheme="minorHAnsi" w:cstheme="minorBidi"/>
            <w:b w:val="0"/>
            <w:kern w:val="2"/>
            <w:sz w:val="24"/>
            <w:szCs w:val="24"/>
            <w:lang w:eastAsia="en-AU"/>
            <w14:ligatures w14:val="standardContextual"/>
          </w:rPr>
          <w:tab/>
        </w:r>
        <w:r w:rsidRPr="003B15DC">
          <w:t>Case management</w:t>
        </w:r>
        <w:r w:rsidRPr="00DC07E2">
          <w:rPr>
            <w:vanish/>
          </w:rPr>
          <w:tab/>
        </w:r>
        <w:r w:rsidRPr="00DC07E2">
          <w:rPr>
            <w:vanish/>
          </w:rPr>
          <w:fldChar w:fldCharType="begin"/>
        </w:r>
        <w:r w:rsidRPr="00DC07E2">
          <w:rPr>
            <w:vanish/>
          </w:rPr>
          <w:instrText xml:space="preserve"> PAGEREF _Toc214542504 \h </w:instrText>
        </w:r>
        <w:r w:rsidRPr="00DC07E2">
          <w:rPr>
            <w:vanish/>
          </w:rPr>
        </w:r>
        <w:r w:rsidRPr="00DC07E2">
          <w:rPr>
            <w:vanish/>
          </w:rPr>
          <w:fldChar w:fldCharType="separate"/>
        </w:r>
        <w:r w:rsidR="007A5100">
          <w:rPr>
            <w:vanish/>
          </w:rPr>
          <w:t>30</w:t>
        </w:r>
        <w:r w:rsidRPr="00DC07E2">
          <w:rPr>
            <w:vanish/>
          </w:rPr>
          <w:fldChar w:fldCharType="end"/>
        </w:r>
      </w:hyperlink>
    </w:p>
    <w:p w14:paraId="3812BC7F" w14:textId="55944522"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05" w:history="1">
        <w:r w:rsidRPr="003B15DC">
          <w:t>31</w:t>
        </w:r>
        <w:r>
          <w:rPr>
            <w:rFonts w:asciiTheme="minorHAnsi" w:eastAsiaTheme="minorEastAsia" w:hAnsiTheme="minorHAnsi" w:cstheme="minorBidi"/>
            <w:kern w:val="2"/>
            <w:sz w:val="24"/>
            <w:szCs w:val="24"/>
            <w:lang w:eastAsia="en-AU"/>
            <w14:ligatures w14:val="standardContextual"/>
          </w:rPr>
          <w:tab/>
        </w:r>
        <w:r w:rsidRPr="003B15DC">
          <w:t>Early resolution of applications</w:t>
        </w:r>
        <w:r>
          <w:tab/>
        </w:r>
        <w:r>
          <w:fldChar w:fldCharType="begin"/>
        </w:r>
        <w:r>
          <w:instrText xml:space="preserve"> PAGEREF _Toc214542505 \h </w:instrText>
        </w:r>
        <w:r>
          <w:fldChar w:fldCharType="separate"/>
        </w:r>
        <w:r w:rsidR="007A5100">
          <w:t>30</w:t>
        </w:r>
        <w:r>
          <w:fldChar w:fldCharType="end"/>
        </w:r>
      </w:hyperlink>
    </w:p>
    <w:p w14:paraId="41D6365E" w14:textId="3F616F25"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06" w:history="1">
        <w:r w:rsidRPr="003B15DC">
          <w:t>32</w:t>
        </w:r>
        <w:r>
          <w:rPr>
            <w:rFonts w:asciiTheme="minorHAnsi" w:eastAsiaTheme="minorEastAsia" w:hAnsiTheme="minorHAnsi" w:cstheme="minorBidi"/>
            <w:kern w:val="2"/>
            <w:sz w:val="24"/>
            <w:szCs w:val="24"/>
            <w:lang w:eastAsia="en-AU"/>
            <w14:ligatures w14:val="standardContextual"/>
          </w:rPr>
          <w:tab/>
        </w:r>
        <w:r w:rsidRPr="003B15DC">
          <w:t>Dismissing or striking out applications</w:t>
        </w:r>
        <w:r>
          <w:tab/>
        </w:r>
        <w:r>
          <w:fldChar w:fldCharType="begin"/>
        </w:r>
        <w:r>
          <w:instrText xml:space="preserve"> PAGEREF _Toc214542506 \h </w:instrText>
        </w:r>
        <w:r>
          <w:fldChar w:fldCharType="separate"/>
        </w:r>
        <w:r w:rsidR="007A5100">
          <w:t>30</w:t>
        </w:r>
        <w:r>
          <w:fldChar w:fldCharType="end"/>
        </w:r>
      </w:hyperlink>
    </w:p>
    <w:p w14:paraId="51F09302" w14:textId="2CE18EBB"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07" w:history="1">
        <w:r w:rsidRPr="003B15DC">
          <w:t>33</w:t>
        </w:r>
        <w:r>
          <w:rPr>
            <w:rFonts w:asciiTheme="minorHAnsi" w:eastAsiaTheme="minorEastAsia" w:hAnsiTheme="minorHAnsi" w:cstheme="minorBidi"/>
            <w:kern w:val="2"/>
            <w:sz w:val="24"/>
            <w:szCs w:val="24"/>
            <w:lang w:eastAsia="en-AU"/>
            <w14:ligatures w14:val="standardContextual"/>
          </w:rPr>
          <w:tab/>
        </w:r>
        <w:r w:rsidRPr="003B15DC">
          <w:t>Preliminary conferences</w:t>
        </w:r>
        <w:r>
          <w:tab/>
        </w:r>
        <w:r>
          <w:fldChar w:fldCharType="begin"/>
        </w:r>
        <w:r>
          <w:instrText xml:space="preserve"> PAGEREF _Toc214542507 \h </w:instrText>
        </w:r>
        <w:r>
          <w:fldChar w:fldCharType="separate"/>
        </w:r>
        <w:r w:rsidR="007A5100">
          <w:t>31</w:t>
        </w:r>
        <w:r>
          <w:fldChar w:fldCharType="end"/>
        </w:r>
      </w:hyperlink>
    </w:p>
    <w:p w14:paraId="15448BEC" w14:textId="3B34EAD5"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08" w:history="1">
        <w:r w:rsidRPr="003B15DC">
          <w:t>34</w:t>
        </w:r>
        <w:r>
          <w:rPr>
            <w:rFonts w:asciiTheme="minorHAnsi" w:eastAsiaTheme="minorEastAsia" w:hAnsiTheme="minorHAnsi" w:cstheme="minorBidi"/>
            <w:kern w:val="2"/>
            <w:sz w:val="24"/>
            <w:szCs w:val="24"/>
            <w:lang w:eastAsia="en-AU"/>
            <w14:ligatures w14:val="standardContextual"/>
          </w:rPr>
          <w:tab/>
        </w:r>
        <w:r w:rsidRPr="003B15DC">
          <w:t>Admissibility of evidence given at preliminary conference</w:t>
        </w:r>
        <w:r>
          <w:tab/>
        </w:r>
        <w:r>
          <w:fldChar w:fldCharType="begin"/>
        </w:r>
        <w:r>
          <w:instrText xml:space="preserve"> PAGEREF _Toc214542508 \h </w:instrText>
        </w:r>
        <w:r>
          <w:fldChar w:fldCharType="separate"/>
        </w:r>
        <w:r w:rsidR="007A5100">
          <w:t>32</w:t>
        </w:r>
        <w:r>
          <w:fldChar w:fldCharType="end"/>
        </w:r>
      </w:hyperlink>
    </w:p>
    <w:p w14:paraId="01B88832" w14:textId="4152131F"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09" w:history="1">
        <w:r w:rsidRPr="003B15DC">
          <w:t>35</w:t>
        </w:r>
        <w:r>
          <w:rPr>
            <w:rFonts w:asciiTheme="minorHAnsi" w:eastAsiaTheme="minorEastAsia" w:hAnsiTheme="minorHAnsi" w:cstheme="minorBidi"/>
            <w:kern w:val="2"/>
            <w:sz w:val="24"/>
            <w:szCs w:val="24"/>
            <w:lang w:eastAsia="en-AU"/>
            <w14:ligatures w14:val="standardContextual"/>
          </w:rPr>
          <w:tab/>
        </w:r>
        <w:r w:rsidRPr="003B15DC">
          <w:t>Mediation for applications</w:t>
        </w:r>
        <w:r>
          <w:tab/>
        </w:r>
        <w:r>
          <w:fldChar w:fldCharType="begin"/>
        </w:r>
        <w:r>
          <w:instrText xml:space="preserve"> PAGEREF _Toc214542509 \h </w:instrText>
        </w:r>
        <w:r>
          <w:fldChar w:fldCharType="separate"/>
        </w:r>
        <w:r w:rsidR="007A5100">
          <w:t>33</w:t>
        </w:r>
        <w:r>
          <w:fldChar w:fldCharType="end"/>
        </w:r>
      </w:hyperlink>
    </w:p>
    <w:p w14:paraId="1F4DA721" w14:textId="17EBC30D"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510" w:history="1">
        <w:r w:rsidRPr="003B15DC">
          <w:t>Division 5.4</w:t>
        </w:r>
        <w:r>
          <w:rPr>
            <w:rFonts w:asciiTheme="minorHAnsi" w:eastAsiaTheme="minorEastAsia" w:hAnsiTheme="minorHAnsi" w:cstheme="minorBidi"/>
            <w:b w:val="0"/>
            <w:kern w:val="2"/>
            <w:sz w:val="24"/>
            <w:szCs w:val="24"/>
            <w:lang w:eastAsia="en-AU"/>
            <w14:ligatures w14:val="standardContextual"/>
          </w:rPr>
          <w:tab/>
        </w:r>
        <w:r w:rsidRPr="003B15DC">
          <w:t>Hearings</w:t>
        </w:r>
        <w:r w:rsidRPr="00DC07E2">
          <w:rPr>
            <w:vanish/>
          </w:rPr>
          <w:tab/>
        </w:r>
        <w:r w:rsidRPr="00DC07E2">
          <w:rPr>
            <w:vanish/>
          </w:rPr>
          <w:fldChar w:fldCharType="begin"/>
        </w:r>
        <w:r w:rsidRPr="00DC07E2">
          <w:rPr>
            <w:vanish/>
          </w:rPr>
          <w:instrText xml:space="preserve"> PAGEREF _Toc214542510 \h </w:instrText>
        </w:r>
        <w:r w:rsidRPr="00DC07E2">
          <w:rPr>
            <w:vanish/>
          </w:rPr>
        </w:r>
        <w:r w:rsidRPr="00DC07E2">
          <w:rPr>
            <w:vanish/>
          </w:rPr>
          <w:fldChar w:fldCharType="separate"/>
        </w:r>
        <w:r w:rsidR="007A5100">
          <w:rPr>
            <w:vanish/>
          </w:rPr>
          <w:t>33</w:t>
        </w:r>
        <w:r w:rsidRPr="00DC07E2">
          <w:rPr>
            <w:vanish/>
          </w:rPr>
          <w:fldChar w:fldCharType="end"/>
        </w:r>
      </w:hyperlink>
    </w:p>
    <w:p w14:paraId="011162FA" w14:textId="71AA8D59"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11" w:history="1">
        <w:r w:rsidRPr="003B15DC">
          <w:t>36</w:t>
        </w:r>
        <w:r>
          <w:rPr>
            <w:rFonts w:asciiTheme="minorHAnsi" w:eastAsiaTheme="minorEastAsia" w:hAnsiTheme="minorHAnsi" w:cstheme="minorBidi"/>
            <w:kern w:val="2"/>
            <w:sz w:val="24"/>
            <w:szCs w:val="24"/>
            <w:lang w:eastAsia="en-AU"/>
            <w14:ligatures w14:val="standardContextual"/>
          </w:rPr>
          <w:tab/>
        </w:r>
        <w:r w:rsidRPr="003B15DC">
          <w:t>Applications to be heard</w:t>
        </w:r>
        <w:r>
          <w:tab/>
        </w:r>
        <w:r>
          <w:fldChar w:fldCharType="begin"/>
        </w:r>
        <w:r>
          <w:instrText xml:space="preserve"> PAGEREF _Toc214542511 \h </w:instrText>
        </w:r>
        <w:r>
          <w:fldChar w:fldCharType="separate"/>
        </w:r>
        <w:r w:rsidR="007A5100">
          <w:t>33</w:t>
        </w:r>
        <w:r>
          <w:fldChar w:fldCharType="end"/>
        </w:r>
      </w:hyperlink>
    </w:p>
    <w:p w14:paraId="130ECDF7" w14:textId="3969C1A7"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12" w:history="1">
        <w:r w:rsidRPr="003B15DC">
          <w:t>37</w:t>
        </w:r>
        <w:r>
          <w:rPr>
            <w:rFonts w:asciiTheme="minorHAnsi" w:eastAsiaTheme="minorEastAsia" w:hAnsiTheme="minorHAnsi" w:cstheme="minorBidi"/>
            <w:kern w:val="2"/>
            <w:sz w:val="24"/>
            <w:szCs w:val="24"/>
            <w:lang w:eastAsia="en-AU"/>
            <w14:ligatures w14:val="standardContextual"/>
          </w:rPr>
          <w:tab/>
        </w:r>
        <w:r w:rsidRPr="003B15DC">
          <w:t>Notice of hearing</w:t>
        </w:r>
        <w:r>
          <w:tab/>
        </w:r>
        <w:r>
          <w:fldChar w:fldCharType="begin"/>
        </w:r>
        <w:r>
          <w:instrText xml:space="preserve"> PAGEREF _Toc214542512 \h </w:instrText>
        </w:r>
        <w:r>
          <w:fldChar w:fldCharType="separate"/>
        </w:r>
        <w:r w:rsidR="007A5100">
          <w:t>34</w:t>
        </w:r>
        <w:r>
          <w:fldChar w:fldCharType="end"/>
        </w:r>
      </w:hyperlink>
    </w:p>
    <w:p w14:paraId="3A00389A" w14:textId="3E7FCC33"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13" w:history="1">
        <w:r w:rsidRPr="003B15DC">
          <w:t>38</w:t>
        </w:r>
        <w:r>
          <w:rPr>
            <w:rFonts w:asciiTheme="minorHAnsi" w:eastAsiaTheme="minorEastAsia" w:hAnsiTheme="minorHAnsi" w:cstheme="minorBidi"/>
            <w:kern w:val="2"/>
            <w:sz w:val="24"/>
            <w:szCs w:val="24"/>
            <w:lang w:eastAsia="en-AU"/>
            <w14:ligatures w14:val="standardContextual"/>
          </w:rPr>
          <w:tab/>
        </w:r>
        <w:r w:rsidRPr="003B15DC">
          <w:t>Hearings usually in public</w:t>
        </w:r>
        <w:r>
          <w:tab/>
        </w:r>
        <w:r>
          <w:fldChar w:fldCharType="begin"/>
        </w:r>
        <w:r>
          <w:instrText xml:space="preserve"> PAGEREF _Toc214542513 \h </w:instrText>
        </w:r>
        <w:r>
          <w:fldChar w:fldCharType="separate"/>
        </w:r>
        <w:r w:rsidR="007A5100">
          <w:t>34</w:t>
        </w:r>
        <w:r>
          <w:fldChar w:fldCharType="end"/>
        </w:r>
      </w:hyperlink>
    </w:p>
    <w:p w14:paraId="35882FF2" w14:textId="1BCF3E59"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14" w:history="1">
        <w:r w:rsidRPr="003B15DC">
          <w:t>39</w:t>
        </w:r>
        <w:r>
          <w:rPr>
            <w:rFonts w:asciiTheme="minorHAnsi" w:eastAsiaTheme="minorEastAsia" w:hAnsiTheme="minorHAnsi" w:cstheme="minorBidi"/>
            <w:kern w:val="2"/>
            <w:sz w:val="24"/>
            <w:szCs w:val="24"/>
            <w:lang w:eastAsia="en-AU"/>
            <w14:ligatures w14:val="standardContextual"/>
          </w:rPr>
          <w:tab/>
        </w:r>
        <w:r w:rsidRPr="003B15DC">
          <w:t>Hearings in private or partly in private</w:t>
        </w:r>
        <w:r>
          <w:tab/>
        </w:r>
        <w:r>
          <w:fldChar w:fldCharType="begin"/>
        </w:r>
        <w:r>
          <w:instrText xml:space="preserve"> PAGEREF _Toc214542514 \h </w:instrText>
        </w:r>
        <w:r>
          <w:fldChar w:fldCharType="separate"/>
        </w:r>
        <w:r w:rsidR="007A5100">
          <w:t>34</w:t>
        </w:r>
        <w:r>
          <w:fldChar w:fldCharType="end"/>
        </w:r>
      </w:hyperlink>
    </w:p>
    <w:p w14:paraId="44A4175A" w14:textId="6DC1B856"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15" w:history="1">
        <w:r w:rsidRPr="003B15DC">
          <w:t>40</w:t>
        </w:r>
        <w:r>
          <w:rPr>
            <w:rFonts w:asciiTheme="minorHAnsi" w:eastAsiaTheme="minorEastAsia" w:hAnsiTheme="minorHAnsi" w:cstheme="minorBidi"/>
            <w:kern w:val="2"/>
            <w:sz w:val="24"/>
            <w:szCs w:val="24"/>
            <w:lang w:eastAsia="en-AU"/>
            <w14:ligatures w14:val="standardContextual"/>
          </w:rPr>
          <w:tab/>
        </w:r>
        <w:r w:rsidRPr="003B15DC">
          <w:t>Secrecy for private hearings etc</w:t>
        </w:r>
        <w:r>
          <w:tab/>
        </w:r>
        <w:r>
          <w:fldChar w:fldCharType="begin"/>
        </w:r>
        <w:r>
          <w:instrText xml:space="preserve"> PAGEREF _Toc214542515 \h </w:instrText>
        </w:r>
        <w:r>
          <w:fldChar w:fldCharType="separate"/>
        </w:r>
        <w:r w:rsidR="007A5100">
          <w:t>35</w:t>
        </w:r>
        <w:r>
          <w:fldChar w:fldCharType="end"/>
        </w:r>
      </w:hyperlink>
    </w:p>
    <w:p w14:paraId="6620B9A0" w14:textId="4448A040"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16" w:history="1">
        <w:r w:rsidRPr="003B15DC">
          <w:t>41</w:t>
        </w:r>
        <w:r>
          <w:rPr>
            <w:rFonts w:asciiTheme="minorHAnsi" w:eastAsiaTheme="minorEastAsia" w:hAnsiTheme="minorHAnsi" w:cstheme="minorBidi"/>
            <w:kern w:val="2"/>
            <w:sz w:val="24"/>
            <w:szCs w:val="24"/>
            <w:lang w:eastAsia="en-AU"/>
            <w14:ligatures w14:val="standardContextual"/>
          </w:rPr>
          <w:tab/>
        </w:r>
        <w:r w:rsidRPr="003B15DC">
          <w:t>Powers in relation to witnesses etc</w:t>
        </w:r>
        <w:r>
          <w:tab/>
        </w:r>
        <w:r>
          <w:fldChar w:fldCharType="begin"/>
        </w:r>
        <w:r>
          <w:instrText xml:space="preserve"> PAGEREF _Toc214542516 \h </w:instrText>
        </w:r>
        <w:r>
          <w:fldChar w:fldCharType="separate"/>
        </w:r>
        <w:r w:rsidR="007A5100">
          <w:t>37</w:t>
        </w:r>
        <w:r>
          <w:fldChar w:fldCharType="end"/>
        </w:r>
      </w:hyperlink>
    </w:p>
    <w:p w14:paraId="107E187A" w14:textId="5F8AEEE6" w:rsidR="00DC07E2" w:rsidRDefault="00DC07E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542517" w:history="1">
        <w:r w:rsidRPr="003B15DC">
          <w:t>41A</w:t>
        </w:r>
        <w:r>
          <w:rPr>
            <w:rFonts w:asciiTheme="minorHAnsi" w:eastAsiaTheme="minorEastAsia" w:hAnsiTheme="minorHAnsi" w:cstheme="minorBidi"/>
            <w:kern w:val="2"/>
            <w:sz w:val="24"/>
            <w:szCs w:val="24"/>
            <w:lang w:eastAsia="en-AU"/>
            <w14:ligatures w14:val="standardContextual"/>
          </w:rPr>
          <w:tab/>
        </w:r>
        <w:r w:rsidRPr="003B15DC">
          <w:t>Protection of lawyers etc and witnesses</w:t>
        </w:r>
        <w:r>
          <w:tab/>
        </w:r>
        <w:r>
          <w:fldChar w:fldCharType="begin"/>
        </w:r>
        <w:r>
          <w:instrText xml:space="preserve"> PAGEREF _Toc214542517 \h </w:instrText>
        </w:r>
        <w:r>
          <w:fldChar w:fldCharType="separate"/>
        </w:r>
        <w:r w:rsidR="007A5100">
          <w:t>38</w:t>
        </w:r>
        <w:r>
          <w:fldChar w:fldCharType="end"/>
        </w:r>
      </w:hyperlink>
    </w:p>
    <w:p w14:paraId="507DC2A2" w14:textId="2DBAAA36"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18" w:history="1">
        <w:r w:rsidRPr="003B15DC">
          <w:t>42</w:t>
        </w:r>
        <w:r>
          <w:rPr>
            <w:rFonts w:asciiTheme="minorHAnsi" w:eastAsiaTheme="minorEastAsia" w:hAnsiTheme="minorHAnsi" w:cstheme="minorBidi"/>
            <w:kern w:val="2"/>
            <w:sz w:val="24"/>
            <w:szCs w:val="24"/>
            <w:lang w:eastAsia="en-AU"/>
            <w14:ligatures w14:val="standardContextual"/>
          </w:rPr>
          <w:tab/>
        </w:r>
        <w:r w:rsidRPr="003B15DC">
          <w:t>Arrest if people fail to appear</w:t>
        </w:r>
        <w:r>
          <w:tab/>
        </w:r>
        <w:r>
          <w:fldChar w:fldCharType="begin"/>
        </w:r>
        <w:r>
          <w:instrText xml:space="preserve"> PAGEREF _Toc214542518 \h </w:instrText>
        </w:r>
        <w:r>
          <w:fldChar w:fldCharType="separate"/>
        </w:r>
        <w:r w:rsidR="007A5100">
          <w:t>39</w:t>
        </w:r>
        <w:r>
          <w:fldChar w:fldCharType="end"/>
        </w:r>
      </w:hyperlink>
    </w:p>
    <w:p w14:paraId="03A0912E" w14:textId="19A5ABC8"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19" w:history="1">
        <w:r w:rsidRPr="003B15DC">
          <w:t>43</w:t>
        </w:r>
        <w:r>
          <w:rPr>
            <w:rFonts w:asciiTheme="minorHAnsi" w:eastAsiaTheme="minorEastAsia" w:hAnsiTheme="minorHAnsi" w:cstheme="minorBidi"/>
            <w:kern w:val="2"/>
            <w:sz w:val="24"/>
            <w:szCs w:val="24"/>
            <w:lang w:eastAsia="en-AU"/>
            <w14:ligatures w14:val="standardContextual"/>
          </w:rPr>
          <w:tab/>
        </w:r>
        <w:r w:rsidRPr="003B15DC">
          <w:t>Executing a warrant</w:t>
        </w:r>
        <w:r>
          <w:tab/>
        </w:r>
        <w:r>
          <w:fldChar w:fldCharType="begin"/>
        </w:r>
        <w:r>
          <w:instrText xml:space="preserve"> PAGEREF _Toc214542519 \h </w:instrText>
        </w:r>
        <w:r>
          <w:fldChar w:fldCharType="separate"/>
        </w:r>
        <w:r w:rsidR="007A5100">
          <w:t>39</w:t>
        </w:r>
        <w:r>
          <w:fldChar w:fldCharType="end"/>
        </w:r>
      </w:hyperlink>
    </w:p>
    <w:p w14:paraId="41EE3A66" w14:textId="5B017442"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20" w:history="1">
        <w:r w:rsidRPr="003B15DC">
          <w:t>45</w:t>
        </w:r>
        <w:r>
          <w:rPr>
            <w:rFonts w:asciiTheme="minorHAnsi" w:eastAsiaTheme="minorEastAsia" w:hAnsiTheme="minorHAnsi" w:cstheme="minorBidi"/>
            <w:kern w:val="2"/>
            <w:sz w:val="24"/>
            <w:szCs w:val="24"/>
            <w:lang w:eastAsia="en-AU"/>
            <w14:ligatures w14:val="standardContextual"/>
          </w:rPr>
          <w:tab/>
        </w:r>
        <w:r w:rsidRPr="003B15DC">
          <w:t>Taking part other than in person</w:t>
        </w:r>
        <w:r>
          <w:tab/>
        </w:r>
        <w:r>
          <w:fldChar w:fldCharType="begin"/>
        </w:r>
        <w:r>
          <w:instrText xml:space="preserve"> PAGEREF _Toc214542520 \h </w:instrText>
        </w:r>
        <w:r>
          <w:fldChar w:fldCharType="separate"/>
        </w:r>
        <w:r w:rsidR="007A5100">
          <w:t>40</w:t>
        </w:r>
        <w:r>
          <w:fldChar w:fldCharType="end"/>
        </w:r>
      </w:hyperlink>
    </w:p>
    <w:p w14:paraId="6B4326BB" w14:textId="663095FE"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521" w:history="1">
        <w:r w:rsidRPr="003B15DC">
          <w:t>Division 5.5</w:t>
        </w:r>
        <w:r>
          <w:rPr>
            <w:rFonts w:asciiTheme="minorHAnsi" w:eastAsiaTheme="minorEastAsia" w:hAnsiTheme="minorHAnsi" w:cstheme="minorBidi"/>
            <w:b w:val="0"/>
            <w:kern w:val="2"/>
            <w:sz w:val="24"/>
            <w:szCs w:val="24"/>
            <w:lang w:eastAsia="en-AU"/>
            <w14:ligatures w14:val="standardContextual"/>
          </w:rPr>
          <w:tab/>
        </w:r>
        <w:r w:rsidRPr="003B15DC">
          <w:t>Other matters</w:t>
        </w:r>
        <w:r w:rsidRPr="00DC07E2">
          <w:rPr>
            <w:vanish/>
          </w:rPr>
          <w:tab/>
        </w:r>
        <w:r w:rsidRPr="00DC07E2">
          <w:rPr>
            <w:vanish/>
          </w:rPr>
          <w:fldChar w:fldCharType="begin"/>
        </w:r>
        <w:r w:rsidRPr="00DC07E2">
          <w:rPr>
            <w:vanish/>
          </w:rPr>
          <w:instrText xml:space="preserve"> PAGEREF _Toc214542521 \h </w:instrText>
        </w:r>
        <w:r w:rsidRPr="00DC07E2">
          <w:rPr>
            <w:vanish/>
          </w:rPr>
        </w:r>
        <w:r w:rsidRPr="00DC07E2">
          <w:rPr>
            <w:vanish/>
          </w:rPr>
          <w:fldChar w:fldCharType="separate"/>
        </w:r>
        <w:r w:rsidR="007A5100">
          <w:rPr>
            <w:vanish/>
          </w:rPr>
          <w:t>41</w:t>
        </w:r>
        <w:r w:rsidRPr="00DC07E2">
          <w:rPr>
            <w:vanish/>
          </w:rPr>
          <w:fldChar w:fldCharType="end"/>
        </w:r>
      </w:hyperlink>
    </w:p>
    <w:p w14:paraId="0A31BF4F" w14:textId="517A9D4F"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22" w:history="1">
        <w:r w:rsidRPr="003B15DC">
          <w:t>46</w:t>
        </w:r>
        <w:r>
          <w:rPr>
            <w:rFonts w:asciiTheme="minorHAnsi" w:eastAsiaTheme="minorEastAsia" w:hAnsiTheme="minorHAnsi" w:cstheme="minorBidi"/>
            <w:kern w:val="2"/>
            <w:sz w:val="24"/>
            <w:szCs w:val="24"/>
            <w:lang w:eastAsia="en-AU"/>
            <w14:ligatures w14:val="standardContextual"/>
          </w:rPr>
          <w:tab/>
        </w:r>
        <w:r w:rsidRPr="003B15DC">
          <w:t>Lodging documents</w:t>
        </w:r>
        <w:r>
          <w:tab/>
        </w:r>
        <w:r>
          <w:fldChar w:fldCharType="begin"/>
        </w:r>
        <w:r>
          <w:instrText xml:space="preserve"> PAGEREF _Toc214542522 \h </w:instrText>
        </w:r>
        <w:r>
          <w:fldChar w:fldCharType="separate"/>
        </w:r>
        <w:r w:rsidR="007A5100">
          <w:t>41</w:t>
        </w:r>
        <w:r>
          <w:fldChar w:fldCharType="end"/>
        </w:r>
      </w:hyperlink>
    </w:p>
    <w:p w14:paraId="3184F86A" w14:textId="4008AD90"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23" w:history="1">
        <w:r w:rsidRPr="003B15DC">
          <w:t>47</w:t>
        </w:r>
        <w:r>
          <w:rPr>
            <w:rFonts w:asciiTheme="minorHAnsi" w:eastAsiaTheme="minorEastAsia" w:hAnsiTheme="minorHAnsi" w:cstheme="minorBidi"/>
            <w:kern w:val="2"/>
            <w:sz w:val="24"/>
            <w:szCs w:val="24"/>
            <w:lang w:eastAsia="en-AU"/>
            <w14:ligatures w14:val="standardContextual"/>
          </w:rPr>
          <w:tab/>
        </w:r>
        <w:r w:rsidRPr="003B15DC">
          <w:t>Amending documents</w:t>
        </w:r>
        <w:r>
          <w:tab/>
        </w:r>
        <w:r>
          <w:fldChar w:fldCharType="begin"/>
        </w:r>
        <w:r>
          <w:instrText xml:space="preserve"> PAGEREF _Toc214542523 \h </w:instrText>
        </w:r>
        <w:r>
          <w:fldChar w:fldCharType="separate"/>
        </w:r>
        <w:r w:rsidR="007A5100">
          <w:t>41</w:t>
        </w:r>
        <w:r>
          <w:fldChar w:fldCharType="end"/>
        </w:r>
      </w:hyperlink>
    </w:p>
    <w:p w14:paraId="553AD59F" w14:textId="544936A6"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24" w:history="1">
        <w:r w:rsidRPr="003B15DC">
          <w:t>47A</w:t>
        </w:r>
        <w:r>
          <w:rPr>
            <w:rFonts w:asciiTheme="minorHAnsi" w:eastAsiaTheme="minorEastAsia" w:hAnsiTheme="minorHAnsi" w:cstheme="minorBidi"/>
            <w:kern w:val="2"/>
            <w:sz w:val="24"/>
            <w:szCs w:val="24"/>
            <w:lang w:eastAsia="en-AU"/>
            <w14:ligatures w14:val="standardContextual"/>
          </w:rPr>
          <w:tab/>
        </w:r>
        <w:r w:rsidRPr="003B15DC">
          <w:t>Procedure in absence of party</w:t>
        </w:r>
        <w:r>
          <w:tab/>
        </w:r>
        <w:r>
          <w:fldChar w:fldCharType="begin"/>
        </w:r>
        <w:r>
          <w:instrText xml:space="preserve"> PAGEREF _Toc214542524 \h </w:instrText>
        </w:r>
        <w:r>
          <w:fldChar w:fldCharType="separate"/>
        </w:r>
        <w:r w:rsidR="007A5100">
          <w:t>41</w:t>
        </w:r>
        <w:r>
          <w:fldChar w:fldCharType="end"/>
        </w:r>
      </w:hyperlink>
    </w:p>
    <w:p w14:paraId="4D2209CE" w14:textId="1890B487"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25" w:history="1">
        <w:r w:rsidRPr="003B15DC">
          <w:t>48</w:t>
        </w:r>
        <w:r>
          <w:rPr>
            <w:rFonts w:asciiTheme="minorHAnsi" w:eastAsiaTheme="minorEastAsia" w:hAnsiTheme="minorHAnsi" w:cstheme="minorBidi"/>
            <w:kern w:val="2"/>
            <w:sz w:val="24"/>
            <w:szCs w:val="24"/>
            <w:lang w:eastAsia="en-AU"/>
            <w14:ligatures w14:val="standardContextual"/>
          </w:rPr>
          <w:tab/>
        </w:r>
        <w:r w:rsidRPr="003B15DC">
          <w:t>Costs of proceedings</w:t>
        </w:r>
        <w:r>
          <w:tab/>
        </w:r>
        <w:r>
          <w:fldChar w:fldCharType="begin"/>
        </w:r>
        <w:r>
          <w:instrText xml:space="preserve"> PAGEREF _Toc214542525 \h </w:instrText>
        </w:r>
        <w:r>
          <w:fldChar w:fldCharType="separate"/>
        </w:r>
        <w:r w:rsidR="007A5100">
          <w:t>42</w:t>
        </w:r>
        <w:r>
          <w:fldChar w:fldCharType="end"/>
        </w:r>
      </w:hyperlink>
    </w:p>
    <w:p w14:paraId="2DDF03E5" w14:textId="4373CF6C"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26" w:history="1">
        <w:r w:rsidRPr="003B15DC">
          <w:t>48A</w:t>
        </w:r>
        <w:r>
          <w:rPr>
            <w:rFonts w:asciiTheme="minorHAnsi" w:eastAsiaTheme="minorEastAsia" w:hAnsiTheme="minorHAnsi" w:cstheme="minorBidi"/>
            <w:kern w:val="2"/>
            <w:sz w:val="24"/>
            <w:szCs w:val="24"/>
            <w:lang w:eastAsia="en-AU"/>
            <w14:ligatures w14:val="standardContextual"/>
          </w:rPr>
          <w:tab/>
        </w:r>
        <w:r w:rsidRPr="003B15DC">
          <w:t>Costs of proceedings relating to review of decisions under Freedom of Information Act 2016</w:t>
        </w:r>
        <w:r>
          <w:tab/>
        </w:r>
        <w:r>
          <w:fldChar w:fldCharType="begin"/>
        </w:r>
        <w:r>
          <w:instrText xml:space="preserve"> PAGEREF _Toc214542526 \h </w:instrText>
        </w:r>
        <w:r>
          <w:fldChar w:fldCharType="separate"/>
        </w:r>
        <w:r w:rsidR="007A5100">
          <w:t>43</w:t>
        </w:r>
        <w:r>
          <w:fldChar w:fldCharType="end"/>
        </w:r>
      </w:hyperlink>
    </w:p>
    <w:p w14:paraId="5FA53CC9" w14:textId="27D2AEB0"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27" w:history="1">
        <w:r w:rsidRPr="003B15DC">
          <w:t>49</w:t>
        </w:r>
        <w:r>
          <w:rPr>
            <w:rFonts w:asciiTheme="minorHAnsi" w:eastAsiaTheme="minorEastAsia" w:hAnsiTheme="minorHAnsi" w:cstheme="minorBidi"/>
            <w:kern w:val="2"/>
            <w:sz w:val="24"/>
            <w:szCs w:val="24"/>
            <w:lang w:eastAsia="en-AU"/>
            <w14:ligatures w14:val="standardContextual"/>
          </w:rPr>
          <w:tab/>
        </w:r>
        <w:r w:rsidRPr="003B15DC">
          <w:t>Costs for contravening an order</w:t>
        </w:r>
        <w:r>
          <w:tab/>
        </w:r>
        <w:r>
          <w:fldChar w:fldCharType="begin"/>
        </w:r>
        <w:r>
          <w:instrText xml:space="preserve"> PAGEREF _Toc214542527 \h </w:instrText>
        </w:r>
        <w:r>
          <w:fldChar w:fldCharType="separate"/>
        </w:r>
        <w:r w:rsidR="007A5100">
          <w:t>44</w:t>
        </w:r>
        <w:r>
          <w:fldChar w:fldCharType="end"/>
        </w:r>
      </w:hyperlink>
    </w:p>
    <w:p w14:paraId="6119C7A1" w14:textId="6774087F"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28" w:history="1">
        <w:r w:rsidRPr="003B15DC">
          <w:t>50</w:t>
        </w:r>
        <w:r>
          <w:rPr>
            <w:rFonts w:asciiTheme="minorHAnsi" w:eastAsiaTheme="minorEastAsia" w:hAnsiTheme="minorHAnsi" w:cstheme="minorBidi"/>
            <w:kern w:val="2"/>
            <w:sz w:val="24"/>
            <w:szCs w:val="24"/>
            <w:lang w:eastAsia="en-AU"/>
            <w14:ligatures w14:val="standardContextual"/>
          </w:rPr>
          <w:tab/>
        </w:r>
        <w:r w:rsidRPr="003B15DC">
          <w:t>Disclosure of material interests by tribunal members</w:t>
        </w:r>
        <w:r>
          <w:tab/>
        </w:r>
        <w:r>
          <w:fldChar w:fldCharType="begin"/>
        </w:r>
        <w:r>
          <w:instrText xml:space="preserve"> PAGEREF _Toc214542528 \h </w:instrText>
        </w:r>
        <w:r>
          <w:fldChar w:fldCharType="separate"/>
        </w:r>
        <w:r w:rsidR="007A5100">
          <w:t>44</w:t>
        </w:r>
        <w:r>
          <w:fldChar w:fldCharType="end"/>
        </w:r>
      </w:hyperlink>
    </w:p>
    <w:p w14:paraId="350C58CF" w14:textId="0DEFE4D5"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29" w:history="1">
        <w:r w:rsidRPr="003B15DC">
          <w:t>51</w:t>
        </w:r>
        <w:r>
          <w:rPr>
            <w:rFonts w:asciiTheme="minorHAnsi" w:eastAsiaTheme="minorEastAsia" w:hAnsiTheme="minorHAnsi" w:cstheme="minorBidi"/>
            <w:kern w:val="2"/>
            <w:sz w:val="24"/>
            <w:szCs w:val="24"/>
            <w:lang w:eastAsia="en-AU"/>
            <w14:ligatures w14:val="standardContextual"/>
          </w:rPr>
          <w:tab/>
        </w:r>
        <w:r w:rsidRPr="003B15DC">
          <w:t>Reporting of disclosed tribunal member interests to Minister</w:t>
        </w:r>
        <w:r>
          <w:tab/>
        </w:r>
        <w:r>
          <w:fldChar w:fldCharType="begin"/>
        </w:r>
        <w:r>
          <w:instrText xml:space="preserve"> PAGEREF _Toc214542529 \h </w:instrText>
        </w:r>
        <w:r>
          <w:fldChar w:fldCharType="separate"/>
        </w:r>
        <w:r w:rsidR="007A5100">
          <w:t>47</w:t>
        </w:r>
        <w:r>
          <w:fldChar w:fldCharType="end"/>
        </w:r>
      </w:hyperlink>
    </w:p>
    <w:p w14:paraId="35B7D790" w14:textId="41517B12" w:rsidR="00DC07E2" w:rsidRDefault="00DC07E2">
      <w:pPr>
        <w:pStyle w:val="TOC2"/>
        <w:rPr>
          <w:rFonts w:asciiTheme="minorHAnsi" w:eastAsiaTheme="minorEastAsia" w:hAnsiTheme="minorHAnsi" w:cstheme="minorBidi"/>
          <w:b w:val="0"/>
          <w:kern w:val="2"/>
          <w:szCs w:val="24"/>
          <w:lang w:eastAsia="en-AU"/>
          <w14:ligatures w14:val="standardContextual"/>
        </w:rPr>
      </w:pPr>
      <w:hyperlink w:anchor="_Toc214542530" w:history="1">
        <w:r w:rsidRPr="003B15DC">
          <w:t>Part 6</w:t>
        </w:r>
        <w:r>
          <w:rPr>
            <w:rFonts w:asciiTheme="minorHAnsi" w:eastAsiaTheme="minorEastAsia" w:hAnsiTheme="minorHAnsi" w:cstheme="minorBidi"/>
            <w:b w:val="0"/>
            <w:kern w:val="2"/>
            <w:szCs w:val="24"/>
            <w:lang w:eastAsia="en-AU"/>
            <w14:ligatures w14:val="standardContextual"/>
          </w:rPr>
          <w:tab/>
        </w:r>
        <w:r w:rsidRPr="003B15DC">
          <w:t>Powers and decisions of tribunal</w:t>
        </w:r>
        <w:r w:rsidRPr="00DC07E2">
          <w:rPr>
            <w:vanish/>
          </w:rPr>
          <w:tab/>
        </w:r>
        <w:r w:rsidRPr="00DC07E2">
          <w:rPr>
            <w:vanish/>
          </w:rPr>
          <w:fldChar w:fldCharType="begin"/>
        </w:r>
        <w:r w:rsidRPr="00DC07E2">
          <w:rPr>
            <w:vanish/>
          </w:rPr>
          <w:instrText xml:space="preserve"> PAGEREF _Toc214542530 \h </w:instrText>
        </w:r>
        <w:r w:rsidRPr="00DC07E2">
          <w:rPr>
            <w:vanish/>
          </w:rPr>
        </w:r>
        <w:r w:rsidRPr="00DC07E2">
          <w:rPr>
            <w:vanish/>
          </w:rPr>
          <w:fldChar w:fldCharType="separate"/>
        </w:r>
        <w:r w:rsidR="007A5100">
          <w:rPr>
            <w:vanish/>
          </w:rPr>
          <w:t>48</w:t>
        </w:r>
        <w:r w:rsidRPr="00DC07E2">
          <w:rPr>
            <w:vanish/>
          </w:rPr>
          <w:fldChar w:fldCharType="end"/>
        </w:r>
      </w:hyperlink>
    </w:p>
    <w:p w14:paraId="68D58B66" w14:textId="71580C2E"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531" w:history="1">
        <w:r w:rsidRPr="003B15DC">
          <w:t>Division 6.1</w:t>
        </w:r>
        <w:r>
          <w:rPr>
            <w:rFonts w:asciiTheme="minorHAnsi" w:eastAsiaTheme="minorEastAsia" w:hAnsiTheme="minorHAnsi" w:cstheme="minorBidi"/>
            <w:b w:val="0"/>
            <w:kern w:val="2"/>
            <w:sz w:val="24"/>
            <w:szCs w:val="24"/>
            <w:lang w:eastAsia="en-AU"/>
            <w14:ligatures w14:val="standardContextual"/>
          </w:rPr>
          <w:tab/>
        </w:r>
        <w:r w:rsidRPr="003B15DC">
          <w:t>Powers and decisions generally</w:t>
        </w:r>
        <w:r w:rsidRPr="00DC07E2">
          <w:rPr>
            <w:vanish/>
          </w:rPr>
          <w:tab/>
        </w:r>
        <w:r w:rsidRPr="00DC07E2">
          <w:rPr>
            <w:vanish/>
          </w:rPr>
          <w:fldChar w:fldCharType="begin"/>
        </w:r>
        <w:r w:rsidRPr="00DC07E2">
          <w:rPr>
            <w:vanish/>
          </w:rPr>
          <w:instrText xml:space="preserve"> PAGEREF _Toc214542531 \h </w:instrText>
        </w:r>
        <w:r w:rsidRPr="00DC07E2">
          <w:rPr>
            <w:vanish/>
          </w:rPr>
        </w:r>
        <w:r w:rsidRPr="00DC07E2">
          <w:rPr>
            <w:vanish/>
          </w:rPr>
          <w:fldChar w:fldCharType="separate"/>
        </w:r>
        <w:r w:rsidR="007A5100">
          <w:rPr>
            <w:vanish/>
          </w:rPr>
          <w:t>48</w:t>
        </w:r>
        <w:r w:rsidRPr="00DC07E2">
          <w:rPr>
            <w:vanish/>
          </w:rPr>
          <w:fldChar w:fldCharType="end"/>
        </w:r>
      </w:hyperlink>
    </w:p>
    <w:p w14:paraId="6351AAF5" w14:textId="552006B5"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32" w:history="1">
        <w:r w:rsidRPr="003B15DC">
          <w:t>52</w:t>
        </w:r>
        <w:r>
          <w:rPr>
            <w:rFonts w:asciiTheme="minorHAnsi" w:eastAsiaTheme="minorEastAsia" w:hAnsiTheme="minorHAnsi" w:cstheme="minorBidi"/>
            <w:kern w:val="2"/>
            <w:sz w:val="24"/>
            <w:szCs w:val="24"/>
            <w:lang w:eastAsia="en-AU"/>
            <w14:ligatures w14:val="standardContextual"/>
          </w:rPr>
          <w:tab/>
        </w:r>
        <w:r w:rsidRPr="003B15DC">
          <w:t>Decisions by majority or presiding member</w:t>
        </w:r>
        <w:r>
          <w:tab/>
        </w:r>
        <w:r>
          <w:fldChar w:fldCharType="begin"/>
        </w:r>
        <w:r>
          <w:instrText xml:space="preserve"> PAGEREF _Toc214542532 \h </w:instrText>
        </w:r>
        <w:r>
          <w:fldChar w:fldCharType="separate"/>
        </w:r>
        <w:r w:rsidR="007A5100">
          <w:t>48</w:t>
        </w:r>
        <w:r>
          <w:fldChar w:fldCharType="end"/>
        </w:r>
      </w:hyperlink>
    </w:p>
    <w:p w14:paraId="4F187037" w14:textId="5C62A1B1"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33" w:history="1">
        <w:r w:rsidRPr="003B15DC">
          <w:t>53</w:t>
        </w:r>
        <w:r>
          <w:rPr>
            <w:rFonts w:asciiTheme="minorHAnsi" w:eastAsiaTheme="minorEastAsia" w:hAnsiTheme="minorHAnsi" w:cstheme="minorBidi"/>
            <w:kern w:val="2"/>
            <w:sz w:val="24"/>
            <w:szCs w:val="24"/>
            <w:lang w:eastAsia="en-AU"/>
            <w14:ligatures w14:val="standardContextual"/>
          </w:rPr>
          <w:tab/>
        </w:r>
        <w:r w:rsidRPr="003B15DC">
          <w:t>Interim orders</w:t>
        </w:r>
        <w:r>
          <w:tab/>
        </w:r>
        <w:r>
          <w:fldChar w:fldCharType="begin"/>
        </w:r>
        <w:r>
          <w:instrText xml:space="preserve"> PAGEREF _Toc214542533 \h </w:instrText>
        </w:r>
        <w:r>
          <w:fldChar w:fldCharType="separate"/>
        </w:r>
        <w:r w:rsidR="007A5100">
          <w:t>48</w:t>
        </w:r>
        <w:r>
          <w:fldChar w:fldCharType="end"/>
        </w:r>
      </w:hyperlink>
    </w:p>
    <w:p w14:paraId="7795C771" w14:textId="4ADC1504"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34" w:history="1">
        <w:r w:rsidRPr="003B15DC">
          <w:t>54</w:t>
        </w:r>
        <w:r>
          <w:rPr>
            <w:rFonts w:asciiTheme="minorHAnsi" w:eastAsiaTheme="minorEastAsia" w:hAnsiTheme="minorHAnsi" w:cstheme="minorBidi"/>
            <w:kern w:val="2"/>
            <w:sz w:val="24"/>
            <w:szCs w:val="24"/>
            <w:lang w:eastAsia="en-AU"/>
            <w14:ligatures w14:val="standardContextual"/>
          </w:rPr>
          <w:tab/>
        </w:r>
        <w:r w:rsidRPr="003B15DC">
          <w:t>Decisions without hearing</w:t>
        </w:r>
        <w:r>
          <w:tab/>
        </w:r>
        <w:r>
          <w:fldChar w:fldCharType="begin"/>
        </w:r>
        <w:r>
          <w:instrText xml:space="preserve"> PAGEREF _Toc214542534 \h </w:instrText>
        </w:r>
        <w:r>
          <w:fldChar w:fldCharType="separate"/>
        </w:r>
        <w:r w:rsidR="007A5100">
          <w:t>49</w:t>
        </w:r>
        <w:r>
          <w:fldChar w:fldCharType="end"/>
        </w:r>
      </w:hyperlink>
    </w:p>
    <w:p w14:paraId="4811359B" w14:textId="5BC4AE22"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35" w:history="1">
        <w:r w:rsidRPr="003B15DC">
          <w:t>55</w:t>
        </w:r>
        <w:r>
          <w:rPr>
            <w:rFonts w:asciiTheme="minorHAnsi" w:eastAsiaTheme="minorEastAsia" w:hAnsiTheme="minorHAnsi" w:cstheme="minorBidi"/>
            <w:kern w:val="2"/>
            <w:sz w:val="24"/>
            <w:szCs w:val="24"/>
            <w:lang w:eastAsia="en-AU"/>
            <w14:ligatures w14:val="standardContextual"/>
          </w:rPr>
          <w:tab/>
        </w:r>
        <w:r w:rsidRPr="003B15DC">
          <w:t>Powers of tribunal if parties reach agreement</w:t>
        </w:r>
        <w:r>
          <w:tab/>
        </w:r>
        <w:r>
          <w:fldChar w:fldCharType="begin"/>
        </w:r>
        <w:r>
          <w:instrText xml:space="preserve"> PAGEREF _Toc214542535 \h </w:instrText>
        </w:r>
        <w:r>
          <w:fldChar w:fldCharType="separate"/>
        </w:r>
        <w:r w:rsidR="007A5100">
          <w:t>50</w:t>
        </w:r>
        <w:r>
          <w:fldChar w:fldCharType="end"/>
        </w:r>
      </w:hyperlink>
    </w:p>
    <w:p w14:paraId="57426961" w14:textId="2E7EB070"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36" w:history="1">
        <w:r w:rsidRPr="003B15DC">
          <w:t>55A</w:t>
        </w:r>
        <w:r>
          <w:rPr>
            <w:rFonts w:asciiTheme="minorHAnsi" w:eastAsiaTheme="minorEastAsia" w:hAnsiTheme="minorHAnsi" w:cstheme="minorBidi"/>
            <w:kern w:val="2"/>
            <w:sz w:val="24"/>
            <w:szCs w:val="24"/>
            <w:lang w:eastAsia="en-AU"/>
            <w14:ligatures w14:val="standardContextual"/>
          </w:rPr>
          <w:tab/>
        </w:r>
        <w:r w:rsidRPr="003B15DC">
          <w:t>Conciliated agreement orders</w:t>
        </w:r>
        <w:r>
          <w:tab/>
        </w:r>
        <w:r>
          <w:fldChar w:fldCharType="begin"/>
        </w:r>
        <w:r>
          <w:instrText xml:space="preserve"> PAGEREF _Toc214542536 \h </w:instrText>
        </w:r>
        <w:r>
          <w:fldChar w:fldCharType="separate"/>
        </w:r>
        <w:r w:rsidR="007A5100">
          <w:t>51</w:t>
        </w:r>
        <w:r>
          <w:fldChar w:fldCharType="end"/>
        </w:r>
      </w:hyperlink>
    </w:p>
    <w:p w14:paraId="29D1818F" w14:textId="3516CE2E"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37" w:history="1">
        <w:r w:rsidRPr="003B15DC">
          <w:t>55B</w:t>
        </w:r>
        <w:r>
          <w:rPr>
            <w:rFonts w:asciiTheme="minorHAnsi" w:eastAsiaTheme="minorEastAsia" w:hAnsiTheme="minorHAnsi" w:cstheme="minorBidi"/>
            <w:kern w:val="2"/>
            <w:sz w:val="24"/>
            <w:szCs w:val="24"/>
            <w:lang w:eastAsia="en-AU"/>
            <w14:ligatures w14:val="standardContextual"/>
          </w:rPr>
          <w:tab/>
        </w:r>
        <w:r w:rsidRPr="003B15DC">
          <w:t>Consumer complaints—orders giving effect to conciliation agreements</w:t>
        </w:r>
        <w:r>
          <w:tab/>
        </w:r>
        <w:r>
          <w:fldChar w:fldCharType="begin"/>
        </w:r>
        <w:r>
          <w:instrText xml:space="preserve"> PAGEREF _Toc214542537 \h </w:instrText>
        </w:r>
        <w:r>
          <w:fldChar w:fldCharType="separate"/>
        </w:r>
        <w:r w:rsidR="007A5100">
          <w:t>51</w:t>
        </w:r>
        <w:r>
          <w:fldChar w:fldCharType="end"/>
        </w:r>
      </w:hyperlink>
    </w:p>
    <w:p w14:paraId="65642430" w14:textId="15EA3D9F"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38" w:history="1">
        <w:r w:rsidRPr="003B15DC">
          <w:t>56</w:t>
        </w:r>
        <w:r>
          <w:rPr>
            <w:rFonts w:asciiTheme="minorHAnsi" w:eastAsiaTheme="minorEastAsia" w:hAnsiTheme="minorHAnsi" w:cstheme="minorBidi"/>
            <w:kern w:val="2"/>
            <w:sz w:val="24"/>
            <w:szCs w:val="24"/>
            <w:lang w:eastAsia="en-AU"/>
            <w14:ligatures w14:val="standardContextual"/>
          </w:rPr>
          <w:tab/>
        </w:r>
        <w:r w:rsidRPr="003B15DC">
          <w:t>Other actions by tribunal</w:t>
        </w:r>
        <w:r>
          <w:tab/>
        </w:r>
        <w:r>
          <w:fldChar w:fldCharType="begin"/>
        </w:r>
        <w:r>
          <w:instrText xml:space="preserve"> PAGEREF _Toc214542538 \h </w:instrText>
        </w:r>
        <w:r>
          <w:fldChar w:fldCharType="separate"/>
        </w:r>
        <w:r w:rsidR="007A5100">
          <w:t>52</w:t>
        </w:r>
        <w:r>
          <w:fldChar w:fldCharType="end"/>
        </w:r>
      </w:hyperlink>
    </w:p>
    <w:p w14:paraId="4DCD2C17" w14:textId="0DA4FFD0"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39" w:history="1">
        <w:r w:rsidRPr="003B15DC">
          <w:t>57</w:t>
        </w:r>
        <w:r>
          <w:rPr>
            <w:rFonts w:asciiTheme="minorHAnsi" w:eastAsiaTheme="minorEastAsia" w:hAnsiTheme="minorHAnsi" w:cstheme="minorBidi"/>
            <w:kern w:val="2"/>
            <w:sz w:val="24"/>
            <w:szCs w:val="24"/>
            <w:lang w:eastAsia="en-AU"/>
            <w14:ligatures w14:val="standardContextual"/>
          </w:rPr>
          <w:tab/>
        </w:r>
        <w:r w:rsidRPr="003B15DC">
          <w:t>Powers and decisions in authorising laws</w:t>
        </w:r>
        <w:r>
          <w:tab/>
        </w:r>
        <w:r>
          <w:fldChar w:fldCharType="begin"/>
        </w:r>
        <w:r>
          <w:instrText xml:space="preserve"> PAGEREF _Toc214542539 \h </w:instrText>
        </w:r>
        <w:r>
          <w:fldChar w:fldCharType="separate"/>
        </w:r>
        <w:r w:rsidR="007A5100">
          <w:t>53</w:t>
        </w:r>
        <w:r>
          <w:fldChar w:fldCharType="end"/>
        </w:r>
      </w:hyperlink>
    </w:p>
    <w:p w14:paraId="53214259" w14:textId="473D7068"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40" w:history="1">
        <w:r w:rsidRPr="003B15DC">
          <w:t>58</w:t>
        </w:r>
        <w:r>
          <w:rPr>
            <w:rFonts w:asciiTheme="minorHAnsi" w:eastAsiaTheme="minorEastAsia" w:hAnsiTheme="minorHAnsi" w:cstheme="minorBidi"/>
            <w:kern w:val="2"/>
            <w:sz w:val="24"/>
            <w:szCs w:val="24"/>
            <w:lang w:eastAsia="en-AU"/>
            <w14:ligatures w14:val="standardContextual"/>
          </w:rPr>
          <w:tab/>
        </w:r>
        <w:r w:rsidRPr="003B15DC">
          <w:t>No limitation on other functions of tribunal</w:t>
        </w:r>
        <w:r>
          <w:tab/>
        </w:r>
        <w:r>
          <w:fldChar w:fldCharType="begin"/>
        </w:r>
        <w:r>
          <w:instrText xml:space="preserve"> PAGEREF _Toc214542540 \h </w:instrText>
        </w:r>
        <w:r>
          <w:fldChar w:fldCharType="separate"/>
        </w:r>
        <w:r w:rsidR="007A5100">
          <w:t>53</w:t>
        </w:r>
        <w:r>
          <w:fldChar w:fldCharType="end"/>
        </w:r>
      </w:hyperlink>
    </w:p>
    <w:p w14:paraId="3DFB41EC" w14:textId="05D4BFFA"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41" w:history="1">
        <w:r w:rsidRPr="003B15DC">
          <w:t>59</w:t>
        </w:r>
        <w:r>
          <w:rPr>
            <w:rFonts w:asciiTheme="minorHAnsi" w:eastAsiaTheme="minorEastAsia" w:hAnsiTheme="minorHAnsi" w:cstheme="minorBidi"/>
            <w:kern w:val="2"/>
            <w:sz w:val="24"/>
            <w:szCs w:val="24"/>
            <w:lang w:eastAsia="en-AU"/>
            <w14:ligatures w14:val="standardContextual"/>
          </w:rPr>
          <w:tab/>
        </w:r>
        <w:r w:rsidRPr="003B15DC">
          <w:t>Tribunal to record details of order and give copy to parties</w:t>
        </w:r>
        <w:r>
          <w:tab/>
        </w:r>
        <w:r>
          <w:fldChar w:fldCharType="begin"/>
        </w:r>
        <w:r>
          <w:instrText xml:space="preserve"> PAGEREF _Toc214542541 \h </w:instrText>
        </w:r>
        <w:r>
          <w:fldChar w:fldCharType="separate"/>
        </w:r>
        <w:r w:rsidR="007A5100">
          <w:t>53</w:t>
        </w:r>
        <w:r>
          <w:fldChar w:fldCharType="end"/>
        </w:r>
      </w:hyperlink>
    </w:p>
    <w:p w14:paraId="6B1CE2A8" w14:textId="11F40CCE"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42" w:history="1">
        <w:r w:rsidRPr="003B15DC">
          <w:t>60</w:t>
        </w:r>
        <w:r>
          <w:rPr>
            <w:rFonts w:asciiTheme="minorHAnsi" w:eastAsiaTheme="minorEastAsia" w:hAnsiTheme="minorHAnsi" w:cstheme="minorBidi"/>
            <w:kern w:val="2"/>
            <w:sz w:val="24"/>
            <w:szCs w:val="24"/>
            <w:lang w:eastAsia="en-AU"/>
            <w14:ligatures w14:val="standardContextual"/>
          </w:rPr>
          <w:tab/>
        </w:r>
        <w:r w:rsidRPr="003B15DC">
          <w:t>Statement of reasons</w:t>
        </w:r>
        <w:r>
          <w:tab/>
        </w:r>
        <w:r>
          <w:fldChar w:fldCharType="begin"/>
        </w:r>
        <w:r>
          <w:instrText xml:space="preserve"> PAGEREF _Toc214542542 \h </w:instrText>
        </w:r>
        <w:r>
          <w:fldChar w:fldCharType="separate"/>
        </w:r>
        <w:r w:rsidR="007A5100">
          <w:t>54</w:t>
        </w:r>
        <w:r>
          <w:fldChar w:fldCharType="end"/>
        </w:r>
      </w:hyperlink>
    </w:p>
    <w:p w14:paraId="4E3044C3" w14:textId="2D066E3C"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43" w:history="1">
        <w:r w:rsidRPr="003B15DC">
          <w:t>61</w:t>
        </w:r>
        <w:r>
          <w:rPr>
            <w:rFonts w:asciiTheme="minorHAnsi" w:eastAsiaTheme="minorEastAsia" w:hAnsiTheme="minorHAnsi" w:cstheme="minorBidi"/>
            <w:kern w:val="2"/>
            <w:sz w:val="24"/>
            <w:szCs w:val="24"/>
            <w:lang w:eastAsia="en-AU"/>
            <w14:ligatures w14:val="standardContextual"/>
          </w:rPr>
          <w:tab/>
        </w:r>
        <w:r w:rsidRPr="003B15DC">
          <w:t>Making and effect of orders</w:t>
        </w:r>
        <w:r>
          <w:tab/>
        </w:r>
        <w:r>
          <w:fldChar w:fldCharType="begin"/>
        </w:r>
        <w:r>
          <w:instrText xml:space="preserve"> PAGEREF _Toc214542543 \h </w:instrText>
        </w:r>
        <w:r>
          <w:fldChar w:fldCharType="separate"/>
        </w:r>
        <w:r w:rsidR="007A5100">
          <w:t>54</w:t>
        </w:r>
        <w:r>
          <w:fldChar w:fldCharType="end"/>
        </w:r>
      </w:hyperlink>
    </w:p>
    <w:p w14:paraId="2CCABEE3" w14:textId="5735E671"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44" w:history="1">
        <w:r w:rsidRPr="003B15DC">
          <w:t>62</w:t>
        </w:r>
        <w:r>
          <w:rPr>
            <w:rFonts w:asciiTheme="minorHAnsi" w:eastAsiaTheme="minorEastAsia" w:hAnsiTheme="minorHAnsi" w:cstheme="minorBidi"/>
            <w:kern w:val="2"/>
            <w:sz w:val="24"/>
            <w:szCs w:val="24"/>
            <w:lang w:eastAsia="en-AU"/>
            <w14:ligatures w14:val="standardContextual"/>
          </w:rPr>
          <w:tab/>
        </w:r>
        <w:r w:rsidRPr="003B15DC">
          <w:t>Reserving decisions</w:t>
        </w:r>
        <w:r>
          <w:tab/>
        </w:r>
        <w:r>
          <w:fldChar w:fldCharType="begin"/>
        </w:r>
        <w:r>
          <w:instrText xml:space="preserve"> PAGEREF _Toc214542544 \h </w:instrText>
        </w:r>
        <w:r>
          <w:fldChar w:fldCharType="separate"/>
        </w:r>
        <w:r w:rsidR="007A5100">
          <w:t>55</w:t>
        </w:r>
        <w:r>
          <w:fldChar w:fldCharType="end"/>
        </w:r>
      </w:hyperlink>
    </w:p>
    <w:p w14:paraId="7909E054" w14:textId="429BCECA"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45" w:history="1">
        <w:r w:rsidRPr="003B15DC">
          <w:t>63</w:t>
        </w:r>
        <w:r>
          <w:rPr>
            <w:rFonts w:asciiTheme="minorHAnsi" w:eastAsiaTheme="minorEastAsia" w:hAnsiTheme="minorHAnsi" w:cstheme="minorBidi"/>
            <w:kern w:val="2"/>
            <w:sz w:val="24"/>
            <w:szCs w:val="24"/>
            <w:lang w:eastAsia="en-AU"/>
            <w14:ligatures w14:val="standardContextual"/>
          </w:rPr>
          <w:tab/>
        </w:r>
        <w:r w:rsidRPr="003B15DC">
          <w:t>Correction of errors</w:t>
        </w:r>
        <w:r>
          <w:tab/>
        </w:r>
        <w:r>
          <w:fldChar w:fldCharType="begin"/>
        </w:r>
        <w:r>
          <w:instrText xml:space="preserve"> PAGEREF _Toc214542545 \h </w:instrText>
        </w:r>
        <w:r>
          <w:fldChar w:fldCharType="separate"/>
        </w:r>
        <w:r w:rsidR="007A5100">
          <w:t>55</w:t>
        </w:r>
        <w:r>
          <w:fldChar w:fldCharType="end"/>
        </w:r>
      </w:hyperlink>
    </w:p>
    <w:p w14:paraId="0AEFFCDE" w14:textId="63ECF296"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546" w:history="1">
        <w:r w:rsidRPr="003B15DC">
          <w:t>Division 6.2</w:t>
        </w:r>
        <w:r>
          <w:rPr>
            <w:rFonts w:asciiTheme="minorHAnsi" w:eastAsiaTheme="minorEastAsia" w:hAnsiTheme="minorHAnsi" w:cstheme="minorBidi"/>
            <w:b w:val="0"/>
            <w:kern w:val="2"/>
            <w:sz w:val="24"/>
            <w:szCs w:val="24"/>
            <w:lang w:eastAsia="en-AU"/>
            <w14:ligatures w14:val="standardContextual"/>
          </w:rPr>
          <w:tab/>
        </w:r>
        <w:r w:rsidRPr="003B15DC">
          <w:t>Powers and decisions in applications for occupational discipline</w:t>
        </w:r>
        <w:r w:rsidRPr="00DC07E2">
          <w:rPr>
            <w:vanish/>
          </w:rPr>
          <w:tab/>
        </w:r>
        <w:r w:rsidRPr="00DC07E2">
          <w:rPr>
            <w:vanish/>
          </w:rPr>
          <w:fldChar w:fldCharType="begin"/>
        </w:r>
        <w:r w:rsidRPr="00DC07E2">
          <w:rPr>
            <w:vanish/>
          </w:rPr>
          <w:instrText xml:space="preserve"> PAGEREF _Toc214542546 \h </w:instrText>
        </w:r>
        <w:r w:rsidRPr="00DC07E2">
          <w:rPr>
            <w:vanish/>
          </w:rPr>
        </w:r>
        <w:r w:rsidRPr="00DC07E2">
          <w:rPr>
            <w:vanish/>
          </w:rPr>
          <w:fldChar w:fldCharType="separate"/>
        </w:r>
        <w:r w:rsidR="007A5100">
          <w:rPr>
            <w:vanish/>
          </w:rPr>
          <w:t>56</w:t>
        </w:r>
        <w:r w:rsidRPr="00DC07E2">
          <w:rPr>
            <w:vanish/>
          </w:rPr>
          <w:fldChar w:fldCharType="end"/>
        </w:r>
      </w:hyperlink>
    </w:p>
    <w:p w14:paraId="33C477FD" w14:textId="2A9BEC34"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47" w:history="1">
        <w:r w:rsidRPr="003B15DC">
          <w:t>64</w:t>
        </w:r>
        <w:r>
          <w:rPr>
            <w:rFonts w:asciiTheme="minorHAnsi" w:eastAsiaTheme="minorEastAsia" w:hAnsiTheme="minorHAnsi" w:cstheme="minorBidi"/>
            <w:kern w:val="2"/>
            <w:sz w:val="24"/>
            <w:szCs w:val="24"/>
            <w:lang w:eastAsia="en-AU"/>
            <w14:ligatures w14:val="standardContextual"/>
          </w:rPr>
          <w:tab/>
        </w:r>
        <w:r w:rsidRPr="003B15DC">
          <w:t>Definitions—div 6.2</w:t>
        </w:r>
        <w:r>
          <w:tab/>
        </w:r>
        <w:r>
          <w:fldChar w:fldCharType="begin"/>
        </w:r>
        <w:r>
          <w:instrText xml:space="preserve"> PAGEREF _Toc214542547 \h </w:instrText>
        </w:r>
        <w:r>
          <w:fldChar w:fldCharType="separate"/>
        </w:r>
        <w:r w:rsidR="007A5100">
          <w:t>56</w:t>
        </w:r>
        <w:r>
          <w:fldChar w:fldCharType="end"/>
        </w:r>
      </w:hyperlink>
    </w:p>
    <w:p w14:paraId="133BE640" w14:textId="24A09A87" w:rsidR="00DC07E2" w:rsidRDefault="00DC07E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542548" w:history="1">
        <w:r w:rsidRPr="003B15DC">
          <w:t>65</w:t>
        </w:r>
        <w:r>
          <w:rPr>
            <w:rFonts w:asciiTheme="minorHAnsi" w:eastAsiaTheme="minorEastAsia" w:hAnsiTheme="minorHAnsi" w:cstheme="minorBidi"/>
            <w:kern w:val="2"/>
            <w:sz w:val="24"/>
            <w:szCs w:val="24"/>
            <w:lang w:eastAsia="en-AU"/>
            <w14:ligatures w14:val="standardContextual"/>
          </w:rPr>
          <w:tab/>
        </w:r>
        <w:r w:rsidRPr="003B15DC">
          <w:t>Considerations before making orders on application for occupational discipline</w:t>
        </w:r>
        <w:r>
          <w:tab/>
        </w:r>
        <w:r>
          <w:fldChar w:fldCharType="begin"/>
        </w:r>
        <w:r>
          <w:instrText xml:space="preserve"> PAGEREF _Toc214542548 \h </w:instrText>
        </w:r>
        <w:r>
          <w:fldChar w:fldCharType="separate"/>
        </w:r>
        <w:r w:rsidR="007A5100">
          <w:t>56</w:t>
        </w:r>
        <w:r>
          <w:fldChar w:fldCharType="end"/>
        </w:r>
      </w:hyperlink>
    </w:p>
    <w:p w14:paraId="7BFCE7B5" w14:textId="132AA082"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49" w:history="1">
        <w:r w:rsidRPr="003B15DC">
          <w:t>66</w:t>
        </w:r>
        <w:r>
          <w:rPr>
            <w:rFonts w:asciiTheme="minorHAnsi" w:eastAsiaTheme="minorEastAsia" w:hAnsiTheme="minorHAnsi" w:cstheme="minorBidi"/>
            <w:kern w:val="2"/>
            <w:sz w:val="24"/>
            <w:szCs w:val="24"/>
            <w:lang w:eastAsia="en-AU"/>
            <w14:ligatures w14:val="standardContextual"/>
          </w:rPr>
          <w:tab/>
        </w:r>
        <w:r w:rsidRPr="003B15DC">
          <w:t>Orders for occupational discipline</w:t>
        </w:r>
        <w:r>
          <w:tab/>
        </w:r>
        <w:r>
          <w:fldChar w:fldCharType="begin"/>
        </w:r>
        <w:r>
          <w:instrText xml:space="preserve"> PAGEREF _Toc214542549 \h </w:instrText>
        </w:r>
        <w:r>
          <w:fldChar w:fldCharType="separate"/>
        </w:r>
        <w:r w:rsidR="007A5100">
          <w:t>57</w:t>
        </w:r>
        <w:r>
          <w:fldChar w:fldCharType="end"/>
        </w:r>
      </w:hyperlink>
    </w:p>
    <w:p w14:paraId="30520F61" w14:textId="23AB4564"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50" w:history="1">
        <w:r w:rsidRPr="003B15DC">
          <w:t>67</w:t>
        </w:r>
        <w:r>
          <w:rPr>
            <w:rFonts w:asciiTheme="minorHAnsi" w:eastAsiaTheme="minorEastAsia" w:hAnsiTheme="minorHAnsi" w:cstheme="minorBidi"/>
            <w:kern w:val="2"/>
            <w:sz w:val="24"/>
            <w:szCs w:val="24"/>
            <w:lang w:eastAsia="en-AU"/>
            <w14:ligatures w14:val="standardContextual"/>
          </w:rPr>
          <w:tab/>
        </w:r>
        <w:r w:rsidRPr="003B15DC">
          <w:t>Kinds of directions for licensed and registered people</w:t>
        </w:r>
        <w:r>
          <w:tab/>
        </w:r>
        <w:r>
          <w:fldChar w:fldCharType="begin"/>
        </w:r>
        <w:r>
          <w:instrText xml:space="preserve"> PAGEREF _Toc214542550 \h </w:instrText>
        </w:r>
        <w:r>
          <w:fldChar w:fldCharType="separate"/>
        </w:r>
        <w:r w:rsidR="007A5100">
          <w:t>58</w:t>
        </w:r>
        <w:r>
          <w:fldChar w:fldCharType="end"/>
        </w:r>
      </w:hyperlink>
    </w:p>
    <w:p w14:paraId="5724C332" w14:textId="7E9E7081"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551" w:history="1">
        <w:r w:rsidRPr="003B15DC">
          <w:t>Division 6.3</w:t>
        </w:r>
        <w:r>
          <w:rPr>
            <w:rFonts w:asciiTheme="minorHAnsi" w:eastAsiaTheme="minorEastAsia" w:hAnsiTheme="minorHAnsi" w:cstheme="minorBidi"/>
            <w:b w:val="0"/>
            <w:kern w:val="2"/>
            <w:sz w:val="24"/>
            <w:szCs w:val="24"/>
            <w:lang w:eastAsia="en-AU"/>
            <w14:ligatures w14:val="standardContextual"/>
          </w:rPr>
          <w:tab/>
        </w:r>
        <w:r w:rsidRPr="003B15DC">
          <w:t>Powers and decisions in applications for administrative review</w:t>
        </w:r>
        <w:r w:rsidRPr="00DC07E2">
          <w:rPr>
            <w:vanish/>
          </w:rPr>
          <w:tab/>
        </w:r>
        <w:r w:rsidRPr="00DC07E2">
          <w:rPr>
            <w:vanish/>
          </w:rPr>
          <w:fldChar w:fldCharType="begin"/>
        </w:r>
        <w:r w:rsidRPr="00DC07E2">
          <w:rPr>
            <w:vanish/>
          </w:rPr>
          <w:instrText xml:space="preserve"> PAGEREF _Toc214542551 \h </w:instrText>
        </w:r>
        <w:r w:rsidRPr="00DC07E2">
          <w:rPr>
            <w:vanish/>
          </w:rPr>
        </w:r>
        <w:r w:rsidRPr="00DC07E2">
          <w:rPr>
            <w:vanish/>
          </w:rPr>
          <w:fldChar w:fldCharType="separate"/>
        </w:r>
        <w:r w:rsidR="007A5100">
          <w:rPr>
            <w:vanish/>
          </w:rPr>
          <w:t>59</w:t>
        </w:r>
        <w:r w:rsidRPr="00DC07E2">
          <w:rPr>
            <w:vanish/>
          </w:rPr>
          <w:fldChar w:fldCharType="end"/>
        </w:r>
      </w:hyperlink>
    </w:p>
    <w:p w14:paraId="38612F87" w14:textId="3576AF71"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52" w:history="1">
        <w:r w:rsidRPr="003B15DC">
          <w:t>67A</w:t>
        </w:r>
        <w:r>
          <w:rPr>
            <w:rFonts w:asciiTheme="minorHAnsi" w:eastAsiaTheme="minorEastAsia" w:hAnsiTheme="minorHAnsi" w:cstheme="minorBidi"/>
            <w:kern w:val="2"/>
            <w:sz w:val="24"/>
            <w:szCs w:val="24"/>
            <w:lang w:eastAsia="en-AU"/>
            <w14:ligatures w14:val="standardContextual"/>
          </w:rPr>
          <w:tab/>
        </w:r>
        <w:r w:rsidRPr="003B15DC">
          <w:t>Reviewable decision notice</w:t>
        </w:r>
        <w:r>
          <w:tab/>
        </w:r>
        <w:r>
          <w:fldChar w:fldCharType="begin"/>
        </w:r>
        <w:r>
          <w:instrText xml:space="preserve"> PAGEREF _Toc214542552 \h </w:instrText>
        </w:r>
        <w:r>
          <w:fldChar w:fldCharType="separate"/>
        </w:r>
        <w:r w:rsidR="007A5100">
          <w:t>59</w:t>
        </w:r>
        <w:r>
          <w:fldChar w:fldCharType="end"/>
        </w:r>
      </w:hyperlink>
    </w:p>
    <w:p w14:paraId="03692A22" w14:textId="08C5C604"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53" w:history="1">
        <w:r w:rsidRPr="003B15DC">
          <w:t>67B</w:t>
        </w:r>
        <w:r>
          <w:rPr>
            <w:rFonts w:asciiTheme="minorHAnsi" w:eastAsiaTheme="minorEastAsia" w:hAnsiTheme="minorHAnsi" w:cstheme="minorBidi"/>
            <w:kern w:val="2"/>
            <w:sz w:val="24"/>
            <w:szCs w:val="24"/>
            <w:lang w:eastAsia="en-AU"/>
            <w14:ligatures w14:val="standardContextual"/>
          </w:rPr>
          <w:tab/>
        </w:r>
        <w:r w:rsidRPr="003B15DC">
          <w:t>Internal review notice</w:t>
        </w:r>
        <w:r>
          <w:tab/>
        </w:r>
        <w:r>
          <w:fldChar w:fldCharType="begin"/>
        </w:r>
        <w:r>
          <w:instrText xml:space="preserve"> PAGEREF _Toc214542553 \h </w:instrText>
        </w:r>
        <w:r>
          <w:fldChar w:fldCharType="separate"/>
        </w:r>
        <w:r w:rsidR="007A5100">
          <w:t>60</w:t>
        </w:r>
        <w:r>
          <w:fldChar w:fldCharType="end"/>
        </w:r>
      </w:hyperlink>
    </w:p>
    <w:p w14:paraId="748216E4" w14:textId="08D1ED7D"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54" w:history="1">
        <w:r w:rsidRPr="003B15DC">
          <w:t>68</w:t>
        </w:r>
        <w:r>
          <w:rPr>
            <w:rFonts w:asciiTheme="minorHAnsi" w:eastAsiaTheme="minorEastAsia" w:hAnsiTheme="minorHAnsi" w:cstheme="minorBidi"/>
            <w:kern w:val="2"/>
            <w:sz w:val="24"/>
            <w:szCs w:val="24"/>
            <w:lang w:eastAsia="en-AU"/>
            <w14:ligatures w14:val="standardContextual"/>
          </w:rPr>
          <w:tab/>
        </w:r>
        <w:r w:rsidRPr="003B15DC">
          <w:t>Review of decisions</w:t>
        </w:r>
        <w:r>
          <w:tab/>
        </w:r>
        <w:r>
          <w:fldChar w:fldCharType="begin"/>
        </w:r>
        <w:r>
          <w:instrText xml:space="preserve"> PAGEREF _Toc214542554 \h </w:instrText>
        </w:r>
        <w:r>
          <w:fldChar w:fldCharType="separate"/>
        </w:r>
        <w:r w:rsidR="007A5100">
          <w:t>60</w:t>
        </w:r>
        <w:r>
          <w:fldChar w:fldCharType="end"/>
        </w:r>
      </w:hyperlink>
    </w:p>
    <w:p w14:paraId="3DB5200A" w14:textId="5E51E343"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55" w:history="1">
        <w:r w:rsidRPr="003B15DC">
          <w:t>69</w:t>
        </w:r>
        <w:r>
          <w:rPr>
            <w:rFonts w:asciiTheme="minorHAnsi" w:eastAsiaTheme="minorEastAsia" w:hAnsiTheme="minorHAnsi" w:cstheme="minorBidi"/>
            <w:kern w:val="2"/>
            <w:sz w:val="24"/>
            <w:szCs w:val="24"/>
            <w:lang w:eastAsia="en-AU"/>
            <w14:ligatures w14:val="standardContextual"/>
          </w:rPr>
          <w:tab/>
        </w:r>
        <w:r w:rsidRPr="003B15DC">
          <w:t>Effect of orders for administrative review</w:t>
        </w:r>
        <w:r>
          <w:tab/>
        </w:r>
        <w:r>
          <w:fldChar w:fldCharType="begin"/>
        </w:r>
        <w:r>
          <w:instrText xml:space="preserve"> PAGEREF _Toc214542555 \h </w:instrText>
        </w:r>
        <w:r>
          <w:fldChar w:fldCharType="separate"/>
        </w:r>
        <w:r w:rsidR="007A5100">
          <w:t>61</w:t>
        </w:r>
        <w:r>
          <w:fldChar w:fldCharType="end"/>
        </w:r>
      </w:hyperlink>
    </w:p>
    <w:p w14:paraId="689AF92C" w14:textId="392179BF" w:rsidR="00DC07E2" w:rsidRDefault="00DC07E2">
      <w:pPr>
        <w:pStyle w:val="TOC2"/>
        <w:rPr>
          <w:rFonts w:asciiTheme="minorHAnsi" w:eastAsiaTheme="minorEastAsia" w:hAnsiTheme="minorHAnsi" w:cstheme="minorBidi"/>
          <w:b w:val="0"/>
          <w:kern w:val="2"/>
          <w:szCs w:val="24"/>
          <w:lang w:eastAsia="en-AU"/>
          <w14:ligatures w14:val="standardContextual"/>
        </w:rPr>
      </w:pPr>
      <w:hyperlink w:anchor="_Toc214542556" w:history="1">
        <w:r w:rsidRPr="003B15DC">
          <w:t>Part 7</w:t>
        </w:r>
        <w:r>
          <w:rPr>
            <w:rFonts w:asciiTheme="minorHAnsi" w:eastAsiaTheme="minorEastAsia" w:hAnsiTheme="minorHAnsi" w:cstheme="minorBidi"/>
            <w:b w:val="0"/>
            <w:kern w:val="2"/>
            <w:szCs w:val="24"/>
            <w:lang w:eastAsia="en-AU"/>
            <w14:ligatures w14:val="standardContextual"/>
          </w:rPr>
          <w:tab/>
        </w:r>
        <w:r w:rsidRPr="003B15DC">
          <w:t>Enforcement and offences</w:t>
        </w:r>
        <w:r w:rsidRPr="00DC07E2">
          <w:rPr>
            <w:vanish/>
          </w:rPr>
          <w:tab/>
        </w:r>
        <w:r w:rsidRPr="00DC07E2">
          <w:rPr>
            <w:vanish/>
          </w:rPr>
          <w:fldChar w:fldCharType="begin"/>
        </w:r>
        <w:r w:rsidRPr="00DC07E2">
          <w:rPr>
            <w:vanish/>
          </w:rPr>
          <w:instrText xml:space="preserve"> PAGEREF _Toc214542556 \h </w:instrText>
        </w:r>
        <w:r w:rsidRPr="00DC07E2">
          <w:rPr>
            <w:vanish/>
          </w:rPr>
        </w:r>
        <w:r w:rsidRPr="00DC07E2">
          <w:rPr>
            <w:vanish/>
          </w:rPr>
          <w:fldChar w:fldCharType="separate"/>
        </w:r>
        <w:r w:rsidR="007A5100">
          <w:rPr>
            <w:vanish/>
          </w:rPr>
          <w:t>62</w:t>
        </w:r>
        <w:r w:rsidRPr="00DC07E2">
          <w:rPr>
            <w:vanish/>
          </w:rPr>
          <w:fldChar w:fldCharType="end"/>
        </w:r>
      </w:hyperlink>
    </w:p>
    <w:p w14:paraId="1C55E926" w14:textId="75D125BF"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57" w:history="1">
        <w:r w:rsidRPr="003B15DC">
          <w:t>69A</w:t>
        </w:r>
        <w:r>
          <w:rPr>
            <w:rFonts w:asciiTheme="minorHAnsi" w:eastAsiaTheme="minorEastAsia" w:hAnsiTheme="minorHAnsi" w:cstheme="minorBidi"/>
            <w:kern w:val="2"/>
            <w:sz w:val="24"/>
            <w:szCs w:val="24"/>
            <w:lang w:eastAsia="en-AU"/>
            <w14:ligatures w14:val="standardContextual"/>
          </w:rPr>
          <w:tab/>
        </w:r>
        <w:r w:rsidRPr="003B15DC">
          <w:t xml:space="preserve">Meaning of </w:t>
        </w:r>
        <w:r w:rsidRPr="003B15DC">
          <w:rPr>
            <w:i/>
          </w:rPr>
          <w:t>appropriate court</w:t>
        </w:r>
        <w:r w:rsidRPr="003B15DC">
          <w:t>—pt 7</w:t>
        </w:r>
        <w:r>
          <w:tab/>
        </w:r>
        <w:r>
          <w:fldChar w:fldCharType="begin"/>
        </w:r>
        <w:r>
          <w:instrText xml:space="preserve"> PAGEREF _Toc214542557 \h </w:instrText>
        </w:r>
        <w:r>
          <w:fldChar w:fldCharType="separate"/>
        </w:r>
        <w:r w:rsidR="007A5100">
          <w:t>62</w:t>
        </w:r>
        <w:r>
          <w:fldChar w:fldCharType="end"/>
        </w:r>
      </w:hyperlink>
    </w:p>
    <w:p w14:paraId="26DE1A51" w14:textId="27C5AC3F"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58" w:history="1">
        <w:r w:rsidRPr="003B15DC">
          <w:t>70</w:t>
        </w:r>
        <w:r>
          <w:rPr>
            <w:rFonts w:asciiTheme="minorHAnsi" w:eastAsiaTheme="minorEastAsia" w:hAnsiTheme="minorHAnsi" w:cstheme="minorBidi"/>
            <w:kern w:val="2"/>
            <w:sz w:val="24"/>
            <w:szCs w:val="24"/>
            <w:lang w:eastAsia="en-AU"/>
            <w14:ligatures w14:val="standardContextual"/>
          </w:rPr>
          <w:tab/>
        </w:r>
        <w:r w:rsidRPr="003B15DC">
          <w:t>Application of Criminal Code, ch 7</w:t>
        </w:r>
        <w:r>
          <w:tab/>
        </w:r>
        <w:r>
          <w:fldChar w:fldCharType="begin"/>
        </w:r>
        <w:r>
          <w:instrText xml:space="preserve"> PAGEREF _Toc214542558 \h </w:instrText>
        </w:r>
        <w:r>
          <w:fldChar w:fldCharType="separate"/>
        </w:r>
        <w:r w:rsidR="007A5100">
          <w:t>62</w:t>
        </w:r>
        <w:r>
          <w:fldChar w:fldCharType="end"/>
        </w:r>
      </w:hyperlink>
    </w:p>
    <w:p w14:paraId="31A46227" w14:textId="3E0EEF05"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59" w:history="1">
        <w:r w:rsidRPr="003B15DC">
          <w:t>71</w:t>
        </w:r>
        <w:r>
          <w:rPr>
            <w:rFonts w:asciiTheme="minorHAnsi" w:eastAsiaTheme="minorEastAsia" w:hAnsiTheme="minorHAnsi" w:cstheme="minorBidi"/>
            <w:kern w:val="2"/>
            <w:sz w:val="24"/>
            <w:szCs w:val="24"/>
            <w:lang w:eastAsia="en-AU"/>
            <w14:ligatures w14:val="standardContextual"/>
          </w:rPr>
          <w:tab/>
        </w:r>
        <w:r w:rsidRPr="003B15DC">
          <w:t>Enforcement of orders</w:t>
        </w:r>
        <w:r>
          <w:tab/>
        </w:r>
        <w:r>
          <w:fldChar w:fldCharType="begin"/>
        </w:r>
        <w:r>
          <w:instrText xml:space="preserve"> PAGEREF _Toc214542559 \h </w:instrText>
        </w:r>
        <w:r>
          <w:fldChar w:fldCharType="separate"/>
        </w:r>
        <w:r w:rsidR="007A5100">
          <w:t>62</w:t>
        </w:r>
        <w:r>
          <w:fldChar w:fldCharType="end"/>
        </w:r>
      </w:hyperlink>
    </w:p>
    <w:p w14:paraId="0A564C03" w14:textId="05833480"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60" w:history="1">
        <w:r w:rsidRPr="003B15DC">
          <w:t>72</w:t>
        </w:r>
        <w:r>
          <w:rPr>
            <w:rFonts w:asciiTheme="minorHAnsi" w:eastAsiaTheme="minorEastAsia" w:hAnsiTheme="minorHAnsi" w:cstheme="minorBidi"/>
            <w:kern w:val="2"/>
            <w:sz w:val="24"/>
            <w:szCs w:val="24"/>
            <w:lang w:eastAsia="en-AU"/>
            <w14:ligatures w14:val="standardContextual"/>
          </w:rPr>
          <w:tab/>
        </w:r>
        <w:r w:rsidRPr="003B15DC">
          <w:t>Faulty filed orders referred back to tribunal</w:t>
        </w:r>
        <w:r>
          <w:tab/>
        </w:r>
        <w:r>
          <w:fldChar w:fldCharType="begin"/>
        </w:r>
        <w:r>
          <w:instrText xml:space="preserve"> PAGEREF _Toc214542560 \h </w:instrText>
        </w:r>
        <w:r>
          <w:fldChar w:fldCharType="separate"/>
        </w:r>
        <w:r w:rsidR="007A5100">
          <w:t>63</w:t>
        </w:r>
        <w:r>
          <w:fldChar w:fldCharType="end"/>
        </w:r>
      </w:hyperlink>
    </w:p>
    <w:p w14:paraId="2BAEBA66" w14:textId="2D9DA49E"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61" w:history="1">
        <w:r w:rsidRPr="003B15DC">
          <w:t>73</w:t>
        </w:r>
        <w:r>
          <w:rPr>
            <w:rFonts w:asciiTheme="minorHAnsi" w:eastAsiaTheme="minorEastAsia" w:hAnsiTheme="minorHAnsi" w:cstheme="minorBidi"/>
            <w:kern w:val="2"/>
            <w:sz w:val="24"/>
            <w:szCs w:val="24"/>
            <w:lang w:eastAsia="en-AU"/>
            <w14:ligatures w14:val="standardContextual"/>
          </w:rPr>
          <w:tab/>
        </w:r>
        <w:r w:rsidRPr="003B15DC">
          <w:t>Fixed faulty orders</w:t>
        </w:r>
        <w:r>
          <w:tab/>
        </w:r>
        <w:r>
          <w:fldChar w:fldCharType="begin"/>
        </w:r>
        <w:r>
          <w:instrText xml:space="preserve"> PAGEREF _Toc214542561 \h </w:instrText>
        </w:r>
        <w:r>
          <w:fldChar w:fldCharType="separate"/>
        </w:r>
        <w:r w:rsidR="007A5100">
          <w:t>64</w:t>
        </w:r>
        <w:r>
          <w:fldChar w:fldCharType="end"/>
        </w:r>
      </w:hyperlink>
    </w:p>
    <w:p w14:paraId="6931B471" w14:textId="6DCC780B"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62" w:history="1">
        <w:r w:rsidRPr="003B15DC">
          <w:t>74</w:t>
        </w:r>
        <w:r>
          <w:rPr>
            <w:rFonts w:asciiTheme="minorHAnsi" w:eastAsiaTheme="minorEastAsia" w:hAnsiTheme="minorHAnsi" w:cstheme="minorBidi"/>
            <w:kern w:val="2"/>
            <w:sz w:val="24"/>
            <w:szCs w:val="24"/>
            <w:lang w:eastAsia="en-AU"/>
            <w14:ligatures w14:val="standardContextual"/>
          </w:rPr>
          <w:tab/>
        </w:r>
        <w:r w:rsidRPr="003B15DC">
          <w:t>Failure to comply with order</w:t>
        </w:r>
        <w:r>
          <w:tab/>
        </w:r>
        <w:r>
          <w:fldChar w:fldCharType="begin"/>
        </w:r>
        <w:r>
          <w:instrText xml:space="preserve"> PAGEREF _Toc214542562 \h </w:instrText>
        </w:r>
        <w:r>
          <w:fldChar w:fldCharType="separate"/>
        </w:r>
        <w:r w:rsidR="007A5100">
          <w:t>64</w:t>
        </w:r>
        <w:r>
          <w:fldChar w:fldCharType="end"/>
        </w:r>
      </w:hyperlink>
    </w:p>
    <w:p w14:paraId="32E447A4" w14:textId="4B755B92"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63" w:history="1">
        <w:r w:rsidRPr="003B15DC">
          <w:t>75</w:t>
        </w:r>
        <w:r>
          <w:rPr>
            <w:rFonts w:asciiTheme="minorHAnsi" w:eastAsiaTheme="minorEastAsia" w:hAnsiTheme="minorHAnsi" w:cstheme="minorBidi"/>
            <w:kern w:val="2"/>
            <w:sz w:val="24"/>
            <w:szCs w:val="24"/>
            <w:lang w:eastAsia="en-AU"/>
            <w14:ligatures w14:val="standardContextual"/>
          </w:rPr>
          <w:tab/>
        </w:r>
        <w:r w:rsidRPr="003B15DC">
          <w:t>Nonpayment of amounts ordered to be paid</w:t>
        </w:r>
        <w:r>
          <w:tab/>
        </w:r>
        <w:r>
          <w:fldChar w:fldCharType="begin"/>
        </w:r>
        <w:r>
          <w:instrText xml:space="preserve"> PAGEREF _Toc214542563 \h </w:instrText>
        </w:r>
        <w:r>
          <w:fldChar w:fldCharType="separate"/>
        </w:r>
        <w:r w:rsidR="007A5100">
          <w:t>65</w:t>
        </w:r>
        <w:r>
          <w:fldChar w:fldCharType="end"/>
        </w:r>
      </w:hyperlink>
    </w:p>
    <w:p w14:paraId="7A9D2A54" w14:textId="67AFE36A"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64" w:history="1">
        <w:r w:rsidRPr="003B15DC">
          <w:t>76</w:t>
        </w:r>
        <w:r>
          <w:rPr>
            <w:rFonts w:asciiTheme="minorHAnsi" w:eastAsiaTheme="minorEastAsia" w:hAnsiTheme="minorHAnsi" w:cstheme="minorBidi"/>
            <w:kern w:val="2"/>
            <w:sz w:val="24"/>
            <w:szCs w:val="24"/>
            <w:lang w:eastAsia="en-AU"/>
            <w14:ligatures w14:val="standardContextual"/>
          </w:rPr>
          <w:tab/>
        </w:r>
        <w:r w:rsidRPr="003B15DC">
          <w:t>Suspension or cancellation on warning notice</w:t>
        </w:r>
        <w:r>
          <w:tab/>
        </w:r>
        <w:r>
          <w:fldChar w:fldCharType="begin"/>
        </w:r>
        <w:r>
          <w:instrText xml:space="preserve"> PAGEREF _Toc214542564 \h </w:instrText>
        </w:r>
        <w:r>
          <w:fldChar w:fldCharType="separate"/>
        </w:r>
        <w:r w:rsidR="007A5100">
          <w:t>66</w:t>
        </w:r>
        <w:r>
          <w:fldChar w:fldCharType="end"/>
        </w:r>
      </w:hyperlink>
    </w:p>
    <w:p w14:paraId="7A6DCADA" w14:textId="5E137619" w:rsidR="00DC07E2" w:rsidRDefault="00DC07E2">
      <w:pPr>
        <w:pStyle w:val="TOC2"/>
        <w:rPr>
          <w:rFonts w:asciiTheme="minorHAnsi" w:eastAsiaTheme="minorEastAsia" w:hAnsiTheme="minorHAnsi" w:cstheme="minorBidi"/>
          <w:b w:val="0"/>
          <w:kern w:val="2"/>
          <w:szCs w:val="24"/>
          <w:lang w:eastAsia="en-AU"/>
          <w14:ligatures w14:val="standardContextual"/>
        </w:rPr>
      </w:pPr>
      <w:hyperlink w:anchor="_Toc214542565" w:history="1">
        <w:r w:rsidRPr="003B15DC">
          <w:t>Part 8</w:t>
        </w:r>
        <w:r>
          <w:rPr>
            <w:rFonts w:asciiTheme="minorHAnsi" w:eastAsiaTheme="minorEastAsia" w:hAnsiTheme="minorHAnsi" w:cstheme="minorBidi"/>
            <w:b w:val="0"/>
            <w:kern w:val="2"/>
            <w:szCs w:val="24"/>
            <w:lang w:eastAsia="en-AU"/>
            <w14:ligatures w14:val="standardContextual"/>
          </w:rPr>
          <w:tab/>
        </w:r>
        <w:r w:rsidRPr="003B15DC">
          <w:t>Referrals and appeals</w:t>
        </w:r>
        <w:r w:rsidRPr="00DC07E2">
          <w:rPr>
            <w:vanish/>
          </w:rPr>
          <w:tab/>
        </w:r>
        <w:r w:rsidRPr="00DC07E2">
          <w:rPr>
            <w:vanish/>
          </w:rPr>
          <w:fldChar w:fldCharType="begin"/>
        </w:r>
        <w:r w:rsidRPr="00DC07E2">
          <w:rPr>
            <w:vanish/>
          </w:rPr>
          <w:instrText xml:space="preserve"> PAGEREF _Toc214542565 \h </w:instrText>
        </w:r>
        <w:r w:rsidRPr="00DC07E2">
          <w:rPr>
            <w:vanish/>
          </w:rPr>
        </w:r>
        <w:r w:rsidRPr="00DC07E2">
          <w:rPr>
            <w:vanish/>
          </w:rPr>
          <w:fldChar w:fldCharType="separate"/>
        </w:r>
        <w:r w:rsidR="007A5100">
          <w:rPr>
            <w:vanish/>
          </w:rPr>
          <w:t>67</w:t>
        </w:r>
        <w:r w:rsidRPr="00DC07E2">
          <w:rPr>
            <w:vanish/>
          </w:rPr>
          <w:fldChar w:fldCharType="end"/>
        </w:r>
      </w:hyperlink>
    </w:p>
    <w:p w14:paraId="610C1497" w14:textId="30549D8F"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566" w:history="1">
        <w:r w:rsidRPr="003B15DC">
          <w:t>Division 8.1</w:t>
        </w:r>
        <w:r>
          <w:rPr>
            <w:rFonts w:asciiTheme="minorHAnsi" w:eastAsiaTheme="minorEastAsia" w:hAnsiTheme="minorHAnsi" w:cstheme="minorBidi"/>
            <w:b w:val="0"/>
            <w:kern w:val="2"/>
            <w:sz w:val="24"/>
            <w:szCs w:val="24"/>
            <w:lang w:eastAsia="en-AU"/>
            <w14:ligatures w14:val="standardContextual"/>
          </w:rPr>
          <w:tab/>
        </w:r>
        <w:r w:rsidRPr="003B15DC">
          <w:t>Tribunal referrals and appeals</w:t>
        </w:r>
        <w:r w:rsidRPr="00DC07E2">
          <w:rPr>
            <w:vanish/>
          </w:rPr>
          <w:tab/>
        </w:r>
        <w:r w:rsidRPr="00DC07E2">
          <w:rPr>
            <w:vanish/>
          </w:rPr>
          <w:fldChar w:fldCharType="begin"/>
        </w:r>
        <w:r w:rsidRPr="00DC07E2">
          <w:rPr>
            <w:vanish/>
          </w:rPr>
          <w:instrText xml:space="preserve"> PAGEREF _Toc214542566 \h </w:instrText>
        </w:r>
        <w:r w:rsidRPr="00DC07E2">
          <w:rPr>
            <w:vanish/>
          </w:rPr>
        </w:r>
        <w:r w:rsidRPr="00DC07E2">
          <w:rPr>
            <w:vanish/>
          </w:rPr>
          <w:fldChar w:fldCharType="separate"/>
        </w:r>
        <w:r w:rsidR="007A5100">
          <w:rPr>
            <w:vanish/>
          </w:rPr>
          <w:t>67</w:t>
        </w:r>
        <w:r w:rsidRPr="00DC07E2">
          <w:rPr>
            <w:vanish/>
          </w:rPr>
          <w:fldChar w:fldCharType="end"/>
        </w:r>
      </w:hyperlink>
    </w:p>
    <w:p w14:paraId="277EC763" w14:textId="1625D93C"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67" w:history="1">
        <w:r w:rsidRPr="003B15DC">
          <w:t>77</w:t>
        </w:r>
        <w:r>
          <w:rPr>
            <w:rFonts w:asciiTheme="minorHAnsi" w:eastAsiaTheme="minorEastAsia" w:hAnsiTheme="minorHAnsi" w:cstheme="minorBidi"/>
            <w:kern w:val="2"/>
            <w:sz w:val="24"/>
            <w:szCs w:val="24"/>
            <w:lang w:eastAsia="en-AU"/>
            <w14:ligatures w14:val="standardContextual"/>
          </w:rPr>
          <w:tab/>
        </w:r>
        <w:r w:rsidRPr="003B15DC">
          <w:t>Referral of questions of law within tribunal</w:t>
        </w:r>
        <w:r>
          <w:tab/>
        </w:r>
        <w:r>
          <w:fldChar w:fldCharType="begin"/>
        </w:r>
        <w:r>
          <w:instrText xml:space="preserve"> PAGEREF _Toc214542567 \h </w:instrText>
        </w:r>
        <w:r>
          <w:fldChar w:fldCharType="separate"/>
        </w:r>
        <w:r w:rsidR="007A5100">
          <w:t>67</w:t>
        </w:r>
        <w:r>
          <w:fldChar w:fldCharType="end"/>
        </w:r>
      </w:hyperlink>
    </w:p>
    <w:p w14:paraId="45B3F556" w14:textId="6A0210DF"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68" w:history="1">
        <w:r w:rsidRPr="003B15DC">
          <w:t>78</w:t>
        </w:r>
        <w:r>
          <w:rPr>
            <w:rFonts w:asciiTheme="minorHAnsi" w:eastAsiaTheme="minorEastAsia" w:hAnsiTheme="minorHAnsi" w:cstheme="minorBidi"/>
            <w:kern w:val="2"/>
            <w:sz w:val="24"/>
            <w:szCs w:val="24"/>
            <w:lang w:eastAsia="en-AU"/>
            <w14:ligatures w14:val="standardContextual"/>
          </w:rPr>
          <w:tab/>
        </w:r>
        <w:r w:rsidRPr="003B15DC">
          <w:t>Correction requests</w:t>
        </w:r>
        <w:r>
          <w:tab/>
        </w:r>
        <w:r>
          <w:fldChar w:fldCharType="begin"/>
        </w:r>
        <w:r>
          <w:instrText xml:space="preserve"> PAGEREF _Toc214542568 \h </w:instrText>
        </w:r>
        <w:r>
          <w:fldChar w:fldCharType="separate"/>
        </w:r>
        <w:r w:rsidR="007A5100">
          <w:t>67</w:t>
        </w:r>
        <w:r>
          <w:fldChar w:fldCharType="end"/>
        </w:r>
      </w:hyperlink>
    </w:p>
    <w:p w14:paraId="23D7ABF3" w14:textId="0BF2B051"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69" w:history="1">
        <w:r w:rsidRPr="003B15DC">
          <w:t>79</w:t>
        </w:r>
        <w:r>
          <w:rPr>
            <w:rFonts w:asciiTheme="minorHAnsi" w:eastAsiaTheme="minorEastAsia" w:hAnsiTheme="minorHAnsi" w:cstheme="minorBidi"/>
            <w:kern w:val="2"/>
            <w:sz w:val="24"/>
            <w:szCs w:val="24"/>
            <w:lang w:eastAsia="en-AU"/>
            <w14:ligatures w14:val="standardContextual"/>
          </w:rPr>
          <w:tab/>
        </w:r>
        <w:r w:rsidRPr="003B15DC">
          <w:t>Appeals within tribunal</w:t>
        </w:r>
        <w:r>
          <w:tab/>
        </w:r>
        <w:r>
          <w:fldChar w:fldCharType="begin"/>
        </w:r>
        <w:r>
          <w:instrText xml:space="preserve"> PAGEREF _Toc214542569 \h </w:instrText>
        </w:r>
        <w:r>
          <w:fldChar w:fldCharType="separate"/>
        </w:r>
        <w:r w:rsidR="007A5100">
          <w:t>68</w:t>
        </w:r>
        <w:r>
          <w:fldChar w:fldCharType="end"/>
        </w:r>
      </w:hyperlink>
    </w:p>
    <w:p w14:paraId="23EC5C9A" w14:textId="01D9CD8F"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70" w:history="1">
        <w:r w:rsidRPr="003B15DC">
          <w:t>80</w:t>
        </w:r>
        <w:r>
          <w:rPr>
            <w:rFonts w:asciiTheme="minorHAnsi" w:eastAsiaTheme="minorEastAsia" w:hAnsiTheme="minorHAnsi" w:cstheme="minorBidi"/>
            <w:kern w:val="2"/>
            <w:sz w:val="24"/>
            <w:szCs w:val="24"/>
            <w:lang w:eastAsia="en-AU"/>
            <w14:ligatures w14:val="standardContextual"/>
          </w:rPr>
          <w:tab/>
        </w:r>
        <w:r w:rsidRPr="003B15DC">
          <w:t>Dismissing appeals</w:t>
        </w:r>
        <w:r>
          <w:tab/>
        </w:r>
        <w:r>
          <w:fldChar w:fldCharType="begin"/>
        </w:r>
        <w:r>
          <w:instrText xml:space="preserve"> PAGEREF _Toc214542570 \h </w:instrText>
        </w:r>
        <w:r>
          <w:fldChar w:fldCharType="separate"/>
        </w:r>
        <w:r w:rsidR="007A5100">
          <w:t>69</w:t>
        </w:r>
        <w:r>
          <w:fldChar w:fldCharType="end"/>
        </w:r>
      </w:hyperlink>
    </w:p>
    <w:p w14:paraId="3DA932D2" w14:textId="38E12F00"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71" w:history="1">
        <w:r w:rsidRPr="003B15DC">
          <w:t>81</w:t>
        </w:r>
        <w:r>
          <w:rPr>
            <w:rFonts w:asciiTheme="minorHAnsi" w:eastAsiaTheme="minorEastAsia" w:hAnsiTheme="minorHAnsi" w:cstheme="minorBidi"/>
            <w:kern w:val="2"/>
            <w:sz w:val="24"/>
            <w:szCs w:val="24"/>
            <w:lang w:eastAsia="en-AU"/>
            <w14:ligatures w14:val="standardContextual"/>
          </w:rPr>
          <w:tab/>
        </w:r>
        <w:r w:rsidRPr="003B15DC">
          <w:t>Constitution of appeal tribunal</w:t>
        </w:r>
        <w:r>
          <w:tab/>
        </w:r>
        <w:r>
          <w:fldChar w:fldCharType="begin"/>
        </w:r>
        <w:r>
          <w:instrText xml:space="preserve"> PAGEREF _Toc214542571 \h </w:instrText>
        </w:r>
        <w:r>
          <w:fldChar w:fldCharType="separate"/>
        </w:r>
        <w:r w:rsidR="007A5100">
          <w:t>70</w:t>
        </w:r>
        <w:r>
          <w:fldChar w:fldCharType="end"/>
        </w:r>
      </w:hyperlink>
    </w:p>
    <w:p w14:paraId="1F0F88F1" w14:textId="4E753DF6"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72" w:history="1">
        <w:r w:rsidRPr="003B15DC">
          <w:t>82</w:t>
        </w:r>
        <w:r>
          <w:rPr>
            <w:rFonts w:asciiTheme="minorHAnsi" w:eastAsiaTheme="minorEastAsia" w:hAnsiTheme="minorHAnsi" w:cstheme="minorBidi"/>
            <w:kern w:val="2"/>
            <w:sz w:val="24"/>
            <w:szCs w:val="24"/>
            <w:lang w:eastAsia="en-AU"/>
            <w14:ligatures w14:val="standardContextual"/>
          </w:rPr>
          <w:tab/>
        </w:r>
        <w:r w:rsidRPr="003B15DC">
          <w:t>Appeal tribunal—general powers</w:t>
        </w:r>
        <w:r>
          <w:tab/>
        </w:r>
        <w:r>
          <w:fldChar w:fldCharType="begin"/>
        </w:r>
        <w:r>
          <w:instrText xml:space="preserve"> PAGEREF _Toc214542572 \h </w:instrText>
        </w:r>
        <w:r>
          <w:fldChar w:fldCharType="separate"/>
        </w:r>
        <w:r w:rsidR="007A5100">
          <w:t>71</w:t>
        </w:r>
        <w:r>
          <w:fldChar w:fldCharType="end"/>
        </w:r>
      </w:hyperlink>
    </w:p>
    <w:p w14:paraId="3205598C" w14:textId="08D43DE3"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573" w:history="1">
        <w:r w:rsidRPr="003B15DC">
          <w:t>Division 8.1A</w:t>
        </w:r>
        <w:r>
          <w:rPr>
            <w:rFonts w:asciiTheme="minorHAnsi" w:eastAsiaTheme="minorEastAsia" w:hAnsiTheme="minorHAnsi" w:cstheme="minorBidi"/>
            <w:b w:val="0"/>
            <w:kern w:val="2"/>
            <w:sz w:val="24"/>
            <w:szCs w:val="24"/>
            <w:lang w:eastAsia="en-AU"/>
            <w14:ligatures w14:val="standardContextual"/>
          </w:rPr>
          <w:tab/>
        </w:r>
        <w:r w:rsidRPr="003B15DC">
          <w:t>Removal of combined fair work matter</w:t>
        </w:r>
        <w:r w:rsidRPr="00DC07E2">
          <w:rPr>
            <w:vanish/>
          </w:rPr>
          <w:tab/>
        </w:r>
        <w:r w:rsidRPr="00DC07E2">
          <w:rPr>
            <w:vanish/>
          </w:rPr>
          <w:fldChar w:fldCharType="begin"/>
        </w:r>
        <w:r w:rsidRPr="00DC07E2">
          <w:rPr>
            <w:vanish/>
          </w:rPr>
          <w:instrText xml:space="preserve"> PAGEREF _Toc214542573 \h </w:instrText>
        </w:r>
        <w:r w:rsidRPr="00DC07E2">
          <w:rPr>
            <w:vanish/>
          </w:rPr>
        </w:r>
        <w:r w:rsidRPr="00DC07E2">
          <w:rPr>
            <w:vanish/>
          </w:rPr>
          <w:fldChar w:fldCharType="separate"/>
        </w:r>
        <w:r w:rsidR="007A5100">
          <w:rPr>
            <w:vanish/>
          </w:rPr>
          <w:t>71</w:t>
        </w:r>
        <w:r w:rsidRPr="00DC07E2">
          <w:rPr>
            <w:vanish/>
          </w:rPr>
          <w:fldChar w:fldCharType="end"/>
        </w:r>
      </w:hyperlink>
    </w:p>
    <w:p w14:paraId="12491B17" w14:textId="0BD8538A"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74" w:history="1">
        <w:r w:rsidRPr="003B15DC">
          <w:t>82A</w:t>
        </w:r>
        <w:r>
          <w:rPr>
            <w:rFonts w:asciiTheme="minorHAnsi" w:eastAsiaTheme="minorEastAsia" w:hAnsiTheme="minorHAnsi" w:cstheme="minorBidi"/>
            <w:kern w:val="2"/>
            <w:sz w:val="24"/>
            <w:szCs w:val="24"/>
            <w:lang w:eastAsia="en-AU"/>
            <w14:ligatures w14:val="standardContextual"/>
          </w:rPr>
          <w:tab/>
        </w:r>
        <w:r w:rsidRPr="003B15DC">
          <w:t>Removal from tribunal to Magistrates Court—combined fair work matter</w:t>
        </w:r>
        <w:r>
          <w:tab/>
        </w:r>
        <w:r>
          <w:fldChar w:fldCharType="begin"/>
        </w:r>
        <w:r>
          <w:instrText xml:space="preserve"> PAGEREF _Toc214542574 \h </w:instrText>
        </w:r>
        <w:r>
          <w:fldChar w:fldCharType="separate"/>
        </w:r>
        <w:r w:rsidR="007A5100">
          <w:t>71</w:t>
        </w:r>
        <w:r>
          <w:fldChar w:fldCharType="end"/>
        </w:r>
      </w:hyperlink>
    </w:p>
    <w:p w14:paraId="19A102EC" w14:textId="5C31BEAB"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575" w:history="1">
        <w:r w:rsidRPr="003B15DC">
          <w:t>Division 8.2</w:t>
        </w:r>
        <w:r>
          <w:rPr>
            <w:rFonts w:asciiTheme="minorHAnsi" w:eastAsiaTheme="minorEastAsia" w:hAnsiTheme="minorHAnsi" w:cstheme="minorBidi"/>
            <w:b w:val="0"/>
            <w:kern w:val="2"/>
            <w:sz w:val="24"/>
            <w:szCs w:val="24"/>
            <w:lang w:eastAsia="en-AU"/>
            <w14:ligatures w14:val="standardContextual"/>
          </w:rPr>
          <w:tab/>
        </w:r>
        <w:r w:rsidRPr="003B15DC">
          <w:t>Supreme Court referrals and appeals</w:t>
        </w:r>
        <w:r w:rsidRPr="00DC07E2">
          <w:rPr>
            <w:vanish/>
          </w:rPr>
          <w:tab/>
        </w:r>
        <w:r w:rsidRPr="00DC07E2">
          <w:rPr>
            <w:vanish/>
          </w:rPr>
          <w:fldChar w:fldCharType="begin"/>
        </w:r>
        <w:r w:rsidRPr="00DC07E2">
          <w:rPr>
            <w:vanish/>
          </w:rPr>
          <w:instrText xml:space="preserve"> PAGEREF _Toc214542575 \h </w:instrText>
        </w:r>
        <w:r w:rsidRPr="00DC07E2">
          <w:rPr>
            <w:vanish/>
          </w:rPr>
        </w:r>
        <w:r w:rsidRPr="00DC07E2">
          <w:rPr>
            <w:vanish/>
          </w:rPr>
          <w:fldChar w:fldCharType="separate"/>
        </w:r>
        <w:r w:rsidR="007A5100">
          <w:rPr>
            <w:vanish/>
          </w:rPr>
          <w:t>72</w:t>
        </w:r>
        <w:r w:rsidRPr="00DC07E2">
          <w:rPr>
            <w:vanish/>
          </w:rPr>
          <w:fldChar w:fldCharType="end"/>
        </w:r>
      </w:hyperlink>
    </w:p>
    <w:p w14:paraId="50F9C8BD" w14:textId="0C75D20B"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76" w:history="1">
        <w:r w:rsidRPr="003B15DC">
          <w:t>83</w:t>
        </w:r>
        <w:r>
          <w:rPr>
            <w:rFonts w:asciiTheme="minorHAnsi" w:eastAsiaTheme="minorEastAsia" w:hAnsiTheme="minorHAnsi" w:cstheme="minorBidi"/>
            <w:kern w:val="2"/>
            <w:sz w:val="24"/>
            <w:szCs w:val="24"/>
            <w:lang w:eastAsia="en-AU"/>
            <w14:ligatures w14:val="standardContextual"/>
          </w:rPr>
          <w:tab/>
        </w:r>
        <w:r w:rsidRPr="003B15DC">
          <w:t>Removal of applications from tribunal to Supreme Court</w:t>
        </w:r>
        <w:r>
          <w:tab/>
        </w:r>
        <w:r>
          <w:fldChar w:fldCharType="begin"/>
        </w:r>
        <w:r>
          <w:instrText xml:space="preserve"> PAGEREF _Toc214542576 \h </w:instrText>
        </w:r>
        <w:r>
          <w:fldChar w:fldCharType="separate"/>
        </w:r>
        <w:r w:rsidR="007A5100">
          <w:t>72</w:t>
        </w:r>
        <w:r>
          <w:fldChar w:fldCharType="end"/>
        </w:r>
      </w:hyperlink>
    </w:p>
    <w:p w14:paraId="1996CC8F" w14:textId="030BAB26"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77" w:history="1">
        <w:r w:rsidRPr="003B15DC">
          <w:t>84</w:t>
        </w:r>
        <w:r>
          <w:rPr>
            <w:rFonts w:asciiTheme="minorHAnsi" w:eastAsiaTheme="minorEastAsia" w:hAnsiTheme="minorHAnsi" w:cstheme="minorBidi"/>
            <w:kern w:val="2"/>
            <w:sz w:val="24"/>
            <w:szCs w:val="24"/>
            <w:lang w:eastAsia="en-AU"/>
            <w14:ligatures w14:val="standardContextual"/>
          </w:rPr>
          <w:tab/>
        </w:r>
        <w:r w:rsidRPr="003B15DC">
          <w:t>Referral of questions of law to Supreme Court</w:t>
        </w:r>
        <w:r>
          <w:tab/>
        </w:r>
        <w:r>
          <w:fldChar w:fldCharType="begin"/>
        </w:r>
        <w:r>
          <w:instrText xml:space="preserve"> PAGEREF _Toc214542577 \h </w:instrText>
        </w:r>
        <w:r>
          <w:fldChar w:fldCharType="separate"/>
        </w:r>
        <w:r w:rsidR="007A5100">
          <w:t>72</w:t>
        </w:r>
        <w:r>
          <w:fldChar w:fldCharType="end"/>
        </w:r>
      </w:hyperlink>
    </w:p>
    <w:p w14:paraId="493251E1" w14:textId="4493B428" w:rsidR="00DC07E2" w:rsidRDefault="00DC07E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542578" w:history="1">
        <w:r w:rsidRPr="003B15DC">
          <w:t>85</w:t>
        </w:r>
        <w:r>
          <w:rPr>
            <w:rFonts w:asciiTheme="minorHAnsi" w:eastAsiaTheme="minorEastAsia" w:hAnsiTheme="minorHAnsi" w:cstheme="minorBidi"/>
            <w:kern w:val="2"/>
            <w:sz w:val="24"/>
            <w:szCs w:val="24"/>
            <w:lang w:eastAsia="en-AU"/>
            <w14:ligatures w14:val="standardContextual"/>
          </w:rPr>
          <w:tab/>
        </w:r>
        <w:r w:rsidRPr="003B15DC">
          <w:t>Tribunal may not deal with appeals more suited to Supreme Court</w:t>
        </w:r>
        <w:r>
          <w:tab/>
        </w:r>
        <w:r>
          <w:fldChar w:fldCharType="begin"/>
        </w:r>
        <w:r>
          <w:instrText xml:space="preserve"> PAGEREF _Toc214542578 \h </w:instrText>
        </w:r>
        <w:r>
          <w:fldChar w:fldCharType="separate"/>
        </w:r>
        <w:r w:rsidR="007A5100">
          <w:t>73</w:t>
        </w:r>
        <w:r>
          <w:fldChar w:fldCharType="end"/>
        </w:r>
      </w:hyperlink>
    </w:p>
    <w:p w14:paraId="2A7C0CF7" w14:textId="6A957490"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79" w:history="1">
        <w:r w:rsidRPr="003B15DC">
          <w:t>86</w:t>
        </w:r>
        <w:r>
          <w:rPr>
            <w:rFonts w:asciiTheme="minorHAnsi" w:eastAsiaTheme="minorEastAsia" w:hAnsiTheme="minorHAnsi" w:cstheme="minorBidi"/>
            <w:kern w:val="2"/>
            <w:sz w:val="24"/>
            <w:szCs w:val="24"/>
            <w:lang w:eastAsia="en-AU"/>
            <w14:ligatures w14:val="standardContextual"/>
          </w:rPr>
          <w:tab/>
        </w:r>
        <w:r w:rsidRPr="003B15DC">
          <w:t>Appeals to Supreme Court</w:t>
        </w:r>
        <w:r>
          <w:tab/>
        </w:r>
        <w:r>
          <w:fldChar w:fldCharType="begin"/>
        </w:r>
        <w:r>
          <w:instrText xml:space="preserve"> PAGEREF _Toc214542579 \h </w:instrText>
        </w:r>
        <w:r>
          <w:fldChar w:fldCharType="separate"/>
        </w:r>
        <w:r w:rsidR="007A5100">
          <w:t>73</w:t>
        </w:r>
        <w:r>
          <w:fldChar w:fldCharType="end"/>
        </w:r>
      </w:hyperlink>
    </w:p>
    <w:p w14:paraId="740A2C9B" w14:textId="2A1A77D6"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80" w:history="1">
        <w:r w:rsidRPr="003B15DC">
          <w:t>87</w:t>
        </w:r>
        <w:r>
          <w:rPr>
            <w:rFonts w:asciiTheme="minorHAnsi" w:eastAsiaTheme="minorEastAsia" w:hAnsiTheme="minorHAnsi" w:cstheme="minorBidi"/>
            <w:kern w:val="2"/>
            <w:sz w:val="24"/>
            <w:szCs w:val="24"/>
            <w:lang w:eastAsia="en-AU"/>
            <w14:ligatures w14:val="standardContextual"/>
          </w:rPr>
          <w:tab/>
        </w:r>
        <w:r w:rsidRPr="003B15DC">
          <w:t>Sending documents and things to Supreme Court</w:t>
        </w:r>
        <w:r>
          <w:tab/>
        </w:r>
        <w:r>
          <w:fldChar w:fldCharType="begin"/>
        </w:r>
        <w:r>
          <w:instrText xml:space="preserve"> PAGEREF _Toc214542580 \h </w:instrText>
        </w:r>
        <w:r>
          <w:fldChar w:fldCharType="separate"/>
        </w:r>
        <w:r w:rsidR="007A5100">
          <w:t>74</w:t>
        </w:r>
        <w:r>
          <w:fldChar w:fldCharType="end"/>
        </w:r>
      </w:hyperlink>
    </w:p>
    <w:p w14:paraId="455E1E16" w14:textId="020E0374" w:rsidR="00DC07E2" w:rsidRDefault="00DC07E2">
      <w:pPr>
        <w:pStyle w:val="TOC2"/>
        <w:rPr>
          <w:rFonts w:asciiTheme="minorHAnsi" w:eastAsiaTheme="minorEastAsia" w:hAnsiTheme="minorHAnsi" w:cstheme="minorBidi"/>
          <w:b w:val="0"/>
          <w:kern w:val="2"/>
          <w:szCs w:val="24"/>
          <w:lang w:eastAsia="en-AU"/>
          <w14:ligatures w14:val="standardContextual"/>
        </w:rPr>
      </w:pPr>
      <w:hyperlink w:anchor="_Toc214542581" w:history="1">
        <w:r w:rsidRPr="003B15DC">
          <w:t>Part 9</w:t>
        </w:r>
        <w:r>
          <w:rPr>
            <w:rFonts w:asciiTheme="minorHAnsi" w:eastAsiaTheme="minorEastAsia" w:hAnsiTheme="minorHAnsi" w:cstheme="minorBidi"/>
            <w:b w:val="0"/>
            <w:kern w:val="2"/>
            <w:szCs w:val="24"/>
            <w:lang w:eastAsia="en-AU"/>
            <w14:ligatures w14:val="standardContextual"/>
          </w:rPr>
          <w:tab/>
        </w:r>
        <w:r w:rsidRPr="003B15DC">
          <w:t>The ACT civil and administrative tribunal</w:t>
        </w:r>
        <w:r w:rsidRPr="00DC07E2">
          <w:rPr>
            <w:vanish/>
          </w:rPr>
          <w:tab/>
        </w:r>
        <w:r w:rsidRPr="00DC07E2">
          <w:rPr>
            <w:vanish/>
          </w:rPr>
          <w:fldChar w:fldCharType="begin"/>
        </w:r>
        <w:r w:rsidRPr="00DC07E2">
          <w:rPr>
            <w:vanish/>
          </w:rPr>
          <w:instrText xml:space="preserve"> PAGEREF _Toc214542581 \h </w:instrText>
        </w:r>
        <w:r w:rsidRPr="00DC07E2">
          <w:rPr>
            <w:vanish/>
          </w:rPr>
        </w:r>
        <w:r w:rsidRPr="00DC07E2">
          <w:rPr>
            <w:vanish/>
          </w:rPr>
          <w:fldChar w:fldCharType="separate"/>
        </w:r>
        <w:r w:rsidR="007A5100">
          <w:rPr>
            <w:vanish/>
          </w:rPr>
          <w:t>76</w:t>
        </w:r>
        <w:r w:rsidRPr="00DC07E2">
          <w:rPr>
            <w:vanish/>
          </w:rPr>
          <w:fldChar w:fldCharType="end"/>
        </w:r>
      </w:hyperlink>
    </w:p>
    <w:p w14:paraId="46B4FB7F" w14:textId="1D452823"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582" w:history="1">
        <w:r w:rsidRPr="003B15DC">
          <w:t>Division 9.1</w:t>
        </w:r>
        <w:r>
          <w:rPr>
            <w:rFonts w:asciiTheme="minorHAnsi" w:eastAsiaTheme="minorEastAsia" w:hAnsiTheme="minorHAnsi" w:cstheme="minorBidi"/>
            <w:b w:val="0"/>
            <w:kern w:val="2"/>
            <w:sz w:val="24"/>
            <w:szCs w:val="24"/>
            <w:lang w:eastAsia="en-AU"/>
            <w14:ligatures w14:val="standardContextual"/>
          </w:rPr>
          <w:tab/>
        </w:r>
        <w:r w:rsidRPr="003B15DC">
          <w:t>Establishment and constitution</w:t>
        </w:r>
        <w:r w:rsidRPr="00DC07E2">
          <w:rPr>
            <w:vanish/>
          </w:rPr>
          <w:tab/>
        </w:r>
        <w:r w:rsidRPr="00DC07E2">
          <w:rPr>
            <w:vanish/>
          </w:rPr>
          <w:fldChar w:fldCharType="begin"/>
        </w:r>
        <w:r w:rsidRPr="00DC07E2">
          <w:rPr>
            <w:vanish/>
          </w:rPr>
          <w:instrText xml:space="preserve"> PAGEREF _Toc214542582 \h </w:instrText>
        </w:r>
        <w:r w:rsidRPr="00DC07E2">
          <w:rPr>
            <w:vanish/>
          </w:rPr>
        </w:r>
        <w:r w:rsidRPr="00DC07E2">
          <w:rPr>
            <w:vanish/>
          </w:rPr>
          <w:fldChar w:fldCharType="separate"/>
        </w:r>
        <w:r w:rsidR="007A5100">
          <w:rPr>
            <w:vanish/>
          </w:rPr>
          <w:t>76</w:t>
        </w:r>
        <w:r w:rsidRPr="00DC07E2">
          <w:rPr>
            <w:vanish/>
          </w:rPr>
          <w:fldChar w:fldCharType="end"/>
        </w:r>
      </w:hyperlink>
    </w:p>
    <w:p w14:paraId="2821183F" w14:textId="7EDD5E80"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83" w:history="1">
        <w:r w:rsidRPr="003B15DC">
          <w:t>88</w:t>
        </w:r>
        <w:r>
          <w:rPr>
            <w:rFonts w:asciiTheme="minorHAnsi" w:eastAsiaTheme="minorEastAsia" w:hAnsiTheme="minorHAnsi" w:cstheme="minorBidi"/>
            <w:kern w:val="2"/>
            <w:sz w:val="24"/>
            <w:szCs w:val="24"/>
            <w:lang w:eastAsia="en-AU"/>
            <w14:ligatures w14:val="standardContextual"/>
          </w:rPr>
          <w:tab/>
        </w:r>
        <w:r w:rsidRPr="003B15DC">
          <w:t>Establishment of tribunal</w:t>
        </w:r>
        <w:r>
          <w:tab/>
        </w:r>
        <w:r>
          <w:fldChar w:fldCharType="begin"/>
        </w:r>
        <w:r>
          <w:instrText xml:space="preserve"> PAGEREF _Toc214542583 \h </w:instrText>
        </w:r>
        <w:r>
          <w:fldChar w:fldCharType="separate"/>
        </w:r>
        <w:r w:rsidR="007A5100">
          <w:t>76</w:t>
        </w:r>
        <w:r>
          <w:fldChar w:fldCharType="end"/>
        </w:r>
      </w:hyperlink>
    </w:p>
    <w:p w14:paraId="18ABEBF3" w14:textId="68741F97"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84" w:history="1">
        <w:r w:rsidRPr="003B15DC">
          <w:t>89</w:t>
        </w:r>
        <w:r>
          <w:rPr>
            <w:rFonts w:asciiTheme="minorHAnsi" w:eastAsiaTheme="minorEastAsia" w:hAnsiTheme="minorHAnsi" w:cstheme="minorBidi"/>
            <w:kern w:val="2"/>
            <w:sz w:val="24"/>
            <w:szCs w:val="24"/>
            <w:lang w:eastAsia="en-AU"/>
            <w14:ligatures w14:val="standardContextual"/>
          </w:rPr>
          <w:tab/>
        </w:r>
        <w:r w:rsidRPr="003B15DC">
          <w:t>Constitution of tribunal for applications</w:t>
        </w:r>
        <w:r>
          <w:tab/>
        </w:r>
        <w:r>
          <w:fldChar w:fldCharType="begin"/>
        </w:r>
        <w:r>
          <w:instrText xml:space="preserve"> PAGEREF _Toc214542584 \h </w:instrText>
        </w:r>
        <w:r>
          <w:fldChar w:fldCharType="separate"/>
        </w:r>
        <w:r w:rsidR="007A5100">
          <w:t>76</w:t>
        </w:r>
        <w:r>
          <w:fldChar w:fldCharType="end"/>
        </w:r>
      </w:hyperlink>
    </w:p>
    <w:p w14:paraId="1687928F" w14:textId="1B80B877"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85" w:history="1">
        <w:r w:rsidRPr="003B15DC">
          <w:t>90</w:t>
        </w:r>
        <w:r>
          <w:rPr>
            <w:rFonts w:asciiTheme="minorHAnsi" w:eastAsiaTheme="minorEastAsia" w:hAnsiTheme="minorHAnsi" w:cstheme="minorBidi"/>
            <w:kern w:val="2"/>
            <w:sz w:val="24"/>
            <w:szCs w:val="24"/>
            <w:lang w:eastAsia="en-AU"/>
            <w14:ligatures w14:val="standardContextual"/>
          </w:rPr>
          <w:tab/>
        </w:r>
        <w:r w:rsidRPr="003B15DC">
          <w:t>Considerations before allocating tribunal members to application</w:t>
        </w:r>
        <w:r>
          <w:tab/>
        </w:r>
        <w:r>
          <w:fldChar w:fldCharType="begin"/>
        </w:r>
        <w:r>
          <w:instrText xml:space="preserve"> PAGEREF _Toc214542585 \h </w:instrText>
        </w:r>
        <w:r>
          <w:fldChar w:fldCharType="separate"/>
        </w:r>
        <w:r w:rsidR="007A5100">
          <w:t>77</w:t>
        </w:r>
        <w:r>
          <w:fldChar w:fldCharType="end"/>
        </w:r>
      </w:hyperlink>
    </w:p>
    <w:p w14:paraId="6A0E4426" w14:textId="68FE0765"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86" w:history="1">
        <w:r w:rsidRPr="003B15DC">
          <w:t>91</w:t>
        </w:r>
        <w:r>
          <w:rPr>
            <w:rFonts w:asciiTheme="minorHAnsi" w:eastAsiaTheme="minorEastAsia" w:hAnsiTheme="minorHAnsi" w:cstheme="minorBidi"/>
            <w:kern w:val="2"/>
            <w:sz w:val="24"/>
            <w:szCs w:val="24"/>
            <w:lang w:eastAsia="en-AU"/>
            <w14:ligatures w14:val="standardContextual"/>
          </w:rPr>
          <w:tab/>
        </w:r>
        <w:r w:rsidRPr="003B15DC">
          <w:t>President to nominate presiding member</w:t>
        </w:r>
        <w:r>
          <w:tab/>
        </w:r>
        <w:r>
          <w:fldChar w:fldCharType="begin"/>
        </w:r>
        <w:r>
          <w:instrText xml:space="preserve"> PAGEREF _Toc214542586 \h </w:instrText>
        </w:r>
        <w:r>
          <w:fldChar w:fldCharType="separate"/>
        </w:r>
        <w:r w:rsidR="007A5100">
          <w:t>77</w:t>
        </w:r>
        <w:r>
          <w:fldChar w:fldCharType="end"/>
        </w:r>
      </w:hyperlink>
    </w:p>
    <w:p w14:paraId="40595B98" w14:textId="4FC25909"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87" w:history="1">
        <w:r w:rsidRPr="003B15DC">
          <w:t>92</w:t>
        </w:r>
        <w:r>
          <w:rPr>
            <w:rFonts w:asciiTheme="minorHAnsi" w:eastAsiaTheme="minorEastAsia" w:hAnsiTheme="minorHAnsi" w:cstheme="minorBidi"/>
            <w:kern w:val="2"/>
            <w:sz w:val="24"/>
            <w:szCs w:val="24"/>
            <w:lang w:eastAsia="en-AU"/>
            <w14:ligatures w14:val="standardContextual"/>
          </w:rPr>
          <w:tab/>
        </w:r>
        <w:r w:rsidRPr="003B15DC">
          <w:t>Tribunal member for an application not available</w:t>
        </w:r>
        <w:r>
          <w:tab/>
        </w:r>
        <w:r>
          <w:fldChar w:fldCharType="begin"/>
        </w:r>
        <w:r>
          <w:instrText xml:space="preserve"> PAGEREF _Toc214542587 \h </w:instrText>
        </w:r>
        <w:r>
          <w:fldChar w:fldCharType="separate"/>
        </w:r>
        <w:r w:rsidR="007A5100">
          <w:t>77</w:t>
        </w:r>
        <w:r>
          <w:fldChar w:fldCharType="end"/>
        </w:r>
      </w:hyperlink>
    </w:p>
    <w:p w14:paraId="3F1B9E60" w14:textId="0BF3390A"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88" w:history="1">
        <w:r w:rsidRPr="003B15DC">
          <w:t>93</w:t>
        </w:r>
        <w:r>
          <w:rPr>
            <w:rFonts w:asciiTheme="minorHAnsi" w:eastAsiaTheme="minorEastAsia" w:hAnsiTheme="minorHAnsi" w:cstheme="minorBidi"/>
            <w:kern w:val="2"/>
            <w:sz w:val="24"/>
            <w:szCs w:val="24"/>
            <w:lang w:eastAsia="en-AU"/>
            <w14:ligatures w14:val="standardContextual"/>
          </w:rPr>
          <w:tab/>
        </w:r>
        <w:r w:rsidRPr="003B15DC">
          <w:t>Constitution of tribunal to exercise other functions</w:t>
        </w:r>
        <w:r>
          <w:tab/>
        </w:r>
        <w:r>
          <w:fldChar w:fldCharType="begin"/>
        </w:r>
        <w:r>
          <w:instrText xml:space="preserve"> PAGEREF _Toc214542588 \h </w:instrText>
        </w:r>
        <w:r>
          <w:fldChar w:fldCharType="separate"/>
        </w:r>
        <w:r w:rsidR="007A5100">
          <w:t>78</w:t>
        </w:r>
        <w:r>
          <w:fldChar w:fldCharType="end"/>
        </w:r>
      </w:hyperlink>
    </w:p>
    <w:p w14:paraId="21979FA5" w14:textId="0487CF78"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589" w:history="1">
        <w:r w:rsidRPr="003B15DC">
          <w:t>Division 9.2</w:t>
        </w:r>
        <w:r>
          <w:rPr>
            <w:rFonts w:asciiTheme="minorHAnsi" w:eastAsiaTheme="minorEastAsia" w:hAnsiTheme="minorHAnsi" w:cstheme="minorBidi"/>
            <w:b w:val="0"/>
            <w:kern w:val="2"/>
            <w:sz w:val="24"/>
            <w:szCs w:val="24"/>
            <w:lang w:eastAsia="en-AU"/>
            <w14:ligatures w14:val="standardContextual"/>
          </w:rPr>
          <w:tab/>
        </w:r>
        <w:r w:rsidRPr="003B15DC">
          <w:t>Tribunal members</w:t>
        </w:r>
        <w:r w:rsidRPr="00DC07E2">
          <w:rPr>
            <w:vanish/>
          </w:rPr>
          <w:tab/>
        </w:r>
        <w:r w:rsidRPr="00DC07E2">
          <w:rPr>
            <w:vanish/>
          </w:rPr>
          <w:fldChar w:fldCharType="begin"/>
        </w:r>
        <w:r w:rsidRPr="00DC07E2">
          <w:rPr>
            <w:vanish/>
          </w:rPr>
          <w:instrText xml:space="preserve"> PAGEREF _Toc214542589 \h </w:instrText>
        </w:r>
        <w:r w:rsidRPr="00DC07E2">
          <w:rPr>
            <w:vanish/>
          </w:rPr>
        </w:r>
        <w:r w:rsidRPr="00DC07E2">
          <w:rPr>
            <w:vanish/>
          </w:rPr>
          <w:fldChar w:fldCharType="separate"/>
        </w:r>
        <w:r w:rsidR="007A5100">
          <w:rPr>
            <w:vanish/>
          </w:rPr>
          <w:t>78</w:t>
        </w:r>
        <w:r w:rsidRPr="00DC07E2">
          <w:rPr>
            <w:vanish/>
          </w:rPr>
          <w:fldChar w:fldCharType="end"/>
        </w:r>
      </w:hyperlink>
    </w:p>
    <w:p w14:paraId="50D43D74" w14:textId="469DDE78"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90" w:history="1">
        <w:r w:rsidRPr="003B15DC">
          <w:t>94</w:t>
        </w:r>
        <w:r>
          <w:rPr>
            <w:rFonts w:asciiTheme="minorHAnsi" w:eastAsiaTheme="minorEastAsia" w:hAnsiTheme="minorHAnsi" w:cstheme="minorBidi"/>
            <w:kern w:val="2"/>
            <w:sz w:val="24"/>
            <w:szCs w:val="24"/>
            <w:lang w:eastAsia="en-AU"/>
            <w14:ligatures w14:val="standardContextual"/>
          </w:rPr>
          <w:tab/>
        </w:r>
        <w:r w:rsidRPr="003B15DC">
          <w:t>Appointment of presidential members</w:t>
        </w:r>
        <w:r>
          <w:tab/>
        </w:r>
        <w:r>
          <w:fldChar w:fldCharType="begin"/>
        </w:r>
        <w:r>
          <w:instrText xml:space="preserve"> PAGEREF _Toc214542590 \h </w:instrText>
        </w:r>
        <w:r>
          <w:fldChar w:fldCharType="separate"/>
        </w:r>
        <w:r w:rsidR="007A5100">
          <w:t>78</w:t>
        </w:r>
        <w:r>
          <w:fldChar w:fldCharType="end"/>
        </w:r>
      </w:hyperlink>
    </w:p>
    <w:p w14:paraId="79467409" w14:textId="2AF3158C"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91" w:history="1">
        <w:r w:rsidRPr="003B15DC">
          <w:t>95</w:t>
        </w:r>
        <w:r>
          <w:rPr>
            <w:rFonts w:asciiTheme="minorHAnsi" w:eastAsiaTheme="minorEastAsia" w:hAnsiTheme="minorHAnsi" w:cstheme="minorBidi"/>
            <w:kern w:val="2"/>
            <w:sz w:val="24"/>
            <w:szCs w:val="24"/>
            <w:lang w:eastAsia="en-AU"/>
            <w14:ligatures w14:val="standardContextual"/>
          </w:rPr>
          <w:tab/>
        </w:r>
        <w:r w:rsidRPr="003B15DC">
          <w:t>Requirements of appointment—presidential members</w:t>
        </w:r>
        <w:r>
          <w:tab/>
        </w:r>
        <w:r>
          <w:fldChar w:fldCharType="begin"/>
        </w:r>
        <w:r>
          <w:instrText xml:space="preserve"> PAGEREF _Toc214542591 \h </w:instrText>
        </w:r>
        <w:r>
          <w:fldChar w:fldCharType="separate"/>
        </w:r>
        <w:r w:rsidR="007A5100">
          <w:t>79</w:t>
        </w:r>
        <w:r>
          <w:fldChar w:fldCharType="end"/>
        </w:r>
      </w:hyperlink>
    </w:p>
    <w:p w14:paraId="1EDE88DD" w14:textId="5537F1DB"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92" w:history="1">
        <w:r w:rsidRPr="003B15DC">
          <w:t>96</w:t>
        </w:r>
        <w:r>
          <w:rPr>
            <w:rFonts w:asciiTheme="minorHAnsi" w:eastAsiaTheme="minorEastAsia" w:hAnsiTheme="minorHAnsi" w:cstheme="minorBidi"/>
            <w:kern w:val="2"/>
            <w:sz w:val="24"/>
            <w:szCs w:val="24"/>
            <w:lang w:eastAsia="en-AU"/>
            <w14:ligatures w14:val="standardContextual"/>
          </w:rPr>
          <w:tab/>
        </w:r>
        <w:r w:rsidRPr="003B15DC">
          <w:t>Appointment of non-presidential members</w:t>
        </w:r>
        <w:r>
          <w:tab/>
        </w:r>
        <w:r>
          <w:fldChar w:fldCharType="begin"/>
        </w:r>
        <w:r>
          <w:instrText xml:space="preserve"> PAGEREF _Toc214542592 \h </w:instrText>
        </w:r>
        <w:r>
          <w:fldChar w:fldCharType="separate"/>
        </w:r>
        <w:r w:rsidR="007A5100">
          <w:t>80</w:t>
        </w:r>
        <w:r>
          <w:fldChar w:fldCharType="end"/>
        </w:r>
      </w:hyperlink>
    </w:p>
    <w:p w14:paraId="5A35490C" w14:textId="476CED09"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93" w:history="1">
        <w:r w:rsidRPr="003B15DC">
          <w:t>97</w:t>
        </w:r>
        <w:r>
          <w:rPr>
            <w:rFonts w:asciiTheme="minorHAnsi" w:eastAsiaTheme="minorEastAsia" w:hAnsiTheme="minorHAnsi" w:cstheme="minorBidi"/>
            <w:kern w:val="2"/>
            <w:sz w:val="24"/>
            <w:szCs w:val="24"/>
            <w:lang w:eastAsia="en-AU"/>
            <w14:ligatures w14:val="standardContextual"/>
          </w:rPr>
          <w:tab/>
        </w:r>
        <w:r w:rsidRPr="003B15DC">
          <w:t>Appointment of assessors</w:t>
        </w:r>
        <w:r>
          <w:tab/>
        </w:r>
        <w:r>
          <w:fldChar w:fldCharType="begin"/>
        </w:r>
        <w:r>
          <w:instrText xml:space="preserve"> PAGEREF _Toc214542593 \h </w:instrText>
        </w:r>
        <w:r>
          <w:fldChar w:fldCharType="separate"/>
        </w:r>
        <w:r w:rsidR="007A5100">
          <w:t>80</w:t>
        </w:r>
        <w:r>
          <w:fldChar w:fldCharType="end"/>
        </w:r>
      </w:hyperlink>
    </w:p>
    <w:p w14:paraId="49402521" w14:textId="5ECBCE83"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94" w:history="1">
        <w:r w:rsidRPr="003B15DC">
          <w:t>98</w:t>
        </w:r>
        <w:r>
          <w:rPr>
            <w:rFonts w:asciiTheme="minorHAnsi" w:eastAsiaTheme="minorEastAsia" w:hAnsiTheme="minorHAnsi" w:cstheme="minorBidi"/>
            <w:kern w:val="2"/>
            <w:sz w:val="24"/>
            <w:szCs w:val="24"/>
            <w:lang w:eastAsia="en-AU"/>
            <w14:ligatures w14:val="standardContextual"/>
          </w:rPr>
          <w:tab/>
        </w:r>
        <w:r w:rsidRPr="003B15DC">
          <w:t>Term of appointment</w:t>
        </w:r>
        <w:r>
          <w:tab/>
        </w:r>
        <w:r>
          <w:fldChar w:fldCharType="begin"/>
        </w:r>
        <w:r>
          <w:instrText xml:space="preserve"> PAGEREF _Toc214542594 \h </w:instrText>
        </w:r>
        <w:r>
          <w:fldChar w:fldCharType="separate"/>
        </w:r>
        <w:r w:rsidR="007A5100">
          <w:t>81</w:t>
        </w:r>
        <w:r>
          <w:fldChar w:fldCharType="end"/>
        </w:r>
      </w:hyperlink>
    </w:p>
    <w:p w14:paraId="3CDD3FAD" w14:textId="62B09351"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95" w:history="1">
        <w:r w:rsidRPr="003B15DC">
          <w:t>99</w:t>
        </w:r>
        <w:r>
          <w:rPr>
            <w:rFonts w:asciiTheme="minorHAnsi" w:eastAsiaTheme="minorEastAsia" w:hAnsiTheme="minorHAnsi" w:cstheme="minorBidi"/>
            <w:kern w:val="2"/>
            <w:sz w:val="24"/>
            <w:szCs w:val="24"/>
            <w:lang w:eastAsia="en-AU"/>
            <w14:ligatures w14:val="standardContextual"/>
          </w:rPr>
          <w:tab/>
        </w:r>
        <w:r w:rsidRPr="003B15DC">
          <w:t>Ending appointments</w:t>
        </w:r>
        <w:r>
          <w:tab/>
        </w:r>
        <w:r>
          <w:fldChar w:fldCharType="begin"/>
        </w:r>
        <w:r>
          <w:instrText xml:space="preserve"> PAGEREF _Toc214542595 \h </w:instrText>
        </w:r>
        <w:r>
          <w:fldChar w:fldCharType="separate"/>
        </w:r>
        <w:r w:rsidR="007A5100">
          <w:t>81</w:t>
        </w:r>
        <w:r>
          <w:fldChar w:fldCharType="end"/>
        </w:r>
      </w:hyperlink>
    </w:p>
    <w:p w14:paraId="0EE09DC7" w14:textId="30CC0064"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96" w:history="1">
        <w:r w:rsidRPr="003B15DC">
          <w:t>100</w:t>
        </w:r>
        <w:r>
          <w:rPr>
            <w:rFonts w:asciiTheme="minorHAnsi" w:eastAsiaTheme="minorEastAsia" w:hAnsiTheme="minorHAnsi" w:cstheme="minorBidi"/>
            <w:kern w:val="2"/>
            <w:sz w:val="24"/>
            <w:szCs w:val="24"/>
            <w:lang w:eastAsia="en-AU"/>
            <w14:ligatures w14:val="standardContextual"/>
          </w:rPr>
          <w:tab/>
        </w:r>
        <w:r w:rsidRPr="003B15DC">
          <w:t>Conditions of appointment generally</w:t>
        </w:r>
        <w:r>
          <w:tab/>
        </w:r>
        <w:r>
          <w:fldChar w:fldCharType="begin"/>
        </w:r>
        <w:r>
          <w:instrText xml:space="preserve"> PAGEREF _Toc214542596 \h </w:instrText>
        </w:r>
        <w:r>
          <w:fldChar w:fldCharType="separate"/>
        </w:r>
        <w:r w:rsidR="007A5100">
          <w:t>82</w:t>
        </w:r>
        <w:r>
          <w:fldChar w:fldCharType="end"/>
        </w:r>
      </w:hyperlink>
    </w:p>
    <w:p w14:paraId="5A118B2C" w14:textId="008D9367"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97" w:history="1">
        <w:r w:rsidRPr="003B15DC">
          <w:t>102</w:t>
        </w:r>
        <w:r>
          <w:rPr>
            <w:rFonts w:asciiTheme="minorHAnsi" w:eastAsiaTheme="minorEastAsia" w:hAnsiTheme="minorHAnsi" w:cstheme="minorBidi"/>
            <w:kern w:val="2"/>
            <w:sz w:val="24"/>
            <w:szCs w:val="24"/>
            <w:lang w:eastAsia="en-AU"/>
            <w14:ligatures w14:val="standardContextual"/>
          </w:rPr>
          <w:tab/>
        </w:r>
        <w:r w:rsidRPr="003B15DC">
          <w:t>Retirement</w:t>
        </w:r>
        <w:r>
          <w:tab/>
        </w:r>
        <w:r>
          <w:fldChar w:fldCharType="begin"/>
        </w:r>
        <w:r>
          <w:instrText xml:space="preserve"> PAGEREF _Toc214542597 \h </w:instrText>
        </w:r>
        <w:r>
          <w:fldChar w:fldCharType="separate"/>
        </w:r>
        <w:r w:rsidR="007A5100">
          <w:t>82</w:t>
        </w:r>
        <w:r>
          <w:fldChar w:fldCharType="end"/>
        </w:r>
      </w:hyperlink>
    </w:p>
    <w:p w14:paraId="6E14F372" w14:textId="434B260E"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98" w:history="1">
        <w:r w:rsidRPr="003B15DC">
          <w:t>103</w:t>
        </w:r>
        <w:r>
          <w:rPr>
            <w:rFonts w:asciiTheme="minorHAnsi" w:eastAsiaTheme="minorEastAsia" w:hAnsiTheme="minorHAnsi" w:cstheme="minorBidi"/>
            <w:kern w:val="2"/>
            <w:sz w:val="24"/>
            <w:szCs w:val="24"/>
            <w:lang w:eastAsia="en-AU"/>
            <w14:ligatures w14:val="standardContextual"/>
          </w:rPr>
          <w:tab/>
        </w:r>
        <w:r w:rsidRPr="003B15DC">
          <w:t>Presidential members not to do other work</w:t>
        </w:r>
        <w:r>
          <w:tab/>
        </w:r>
        <w:r>
          <w:fldChar w:fldCharType="begin"/>
        </w:r>
        <w:r>
          <w:instrText xml:space="preserve"> PAGEREF _Toc214542598 \h </w:instrText>
        </w:r>
        <w:r>
          <w:fldChar w:fldCharType="separate"/>
        </w:r>
        <w:r w:rsidR="007A5100">
          <w:t>83</w:t>
        </w:r>
        <w:r>
          <w:fldChar w:fldCharType="end"/>
        </w:r>
      </w:hyperlink>
    </w:p>
    <w:p w14:paraId="34CC3BCC" w14:textId="515A0420"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599" w:history="1">
        <w:r w:rsidRPr="003B15DC">
          <w:t>104</w:t>
        </w:r>
        <w:r>
          <w:rPr>
            <w:rFonts w:asciiTheme="minorHAnsi" w:eastAsiaTheme="minorEastAsia" w:hAnsiTheme="minorHAnsi" w:cstheme="minorBidi"/>
            <w:kern w:val="2"/>
            <w:sz w:val="24"/>
            <w:szCs w:val="24"/>
            <w:lang w:eastAsia="en-AU"/>
            <w14:ligatures w14:val="standardContextual"/>
          </w:rPr>
          <w:tab/>
        </w:r>
        <w:r w:rsidRPr="003B15DC">
          <w:t>Functions of presidential members generally</w:t>
        </w:r>
        <w:r>
          <w:tab/>
        </w:r>
        <w:r>
          <w:fldChar w:fldCharType="begin"/>
        </w:r>
        <w:r>
          <w:instrText xml:space="preserve"> PAGEREF _Toc214542599 \h </w:instrText>
        </w:r>
        <w:r>
          <w:fldChar w:fldCharType="separate"/>
        </w:r>
        <w:r w:rsidR="007A5100">
          <w:t>83</w:t>
        </w:r>
        <w:r>
          <w:fldChar w:fldCharType="end"/>
        </w:r>
      </w:hyperlink>
    </w:p>
    <w:p w14:paraId="1A1EE3CB" w14:textId="5F2561B8"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00" w:history="1">
        <w:r w:rsidRPr="003B15DC">
          <w:t>105</w:t>
        </w:r>
        <w:r>
          <w:rPr>
            <w:rFonts w:asciiTheme="minorHAnsi" w:eastAsiaTheme="minorEastAsia" w:hAnsiTheme="minorHAnsi" w:cstheme="minorBidi"/>
            <w:kern w:val="2"/>
            <w:sz w:val="24"/>
            <w:szCs w:val="24"/>
            <w:lang w:eastAsia="en-AU"/>
            <w14:ligatures w14:val="standardContextual"/>
          </w:rPr>
          <w:tab/>
        </w:r>
        <w:r w:rsidRPr="003B15DC">
          <w:rPr>
            <w:lang w:eastAsia="en-AU"/>
          </w:rPr>
          <w:t>Functions of president</w:t>
        </w:r>
        <w:r>
          <w:tab/>
        </w:r>
        <w:r>
          <w:fldChar w:fldCharType="begin"/>
        </w:r>
        <w:r>
          <w:instrText xml:space="preserve"> PAGEREF _Toc214542600 \h </w:instrText>
        </w:r>
        <w:r>
          <w:fldChar w:fldCharType="separate"/>
        </w:r>
        <w:r w:rsidR="007A5100">
          <w:t>83</w:t>
        </w:r>
        <w:r>
          <w:fldChar w:fldCharType="end"/>
        </w:r>
      </w:hyperlink>
    </w:p>
    <w:p w14:paraId="2E159EB1" w14:textId="298E99CD"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01" w:history="1">
        <w:r w:rsidRPr="003B15DC">
          <w:t>105A</w:t>
        </w:r>
        <w:r>
          <w:rPr>
            <w:rFonts w:asciiTheme="minorHAnsi" w:eastAsiaTheme="minorEastAsia" w:hAnsiTheme="minorHAnsi" w:cstheme="minorBidi"/>
            <w:kern w:val="2"/>
            <w:sz w:val="24"/>
            <w:szCs w:val="24"/>
            <w:lang w:eastAsia="en-AU"/>
            <w14:ligatures w14:val="standardContextual"/>
          </w:rPr>
          <w:tab/>
        </w:r>
        <w:r w:rsidRPr="003B15DC">
          <w:t>Advising Attorney-General about systemic problems</w:t>
        </w:r>
        <w:r>
          <w:tab/>
        </w:r>
        <w:r>
          <w:fldChar w:fldCharType="begin"/>
        </w:r>
        <w:r>
          <w:instrText xml:space="preserve"> PAGEREF _Toc214542601 \h </w:instrText>
        </w:r>
        <w:r>
          <w:fldChar w:fldCharType="separate"/>
        </w:r>
        <w:r w:rsidR="007A5100">
          <w:t>84</w:t>
        </w:r>
        <w:r>
          <w:fldChar w:fldCharType="end"/>
        </w:r>
      </w:hyperlink>
    </w:p>
    <w:p w14:paraId="0E75ABC5" w14:textId="7F282961"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02" w:history="1">
        <w:r w:rsidRPr="003B15DC">
          <w:t>107</w:t>
        </w:r>
        <w:r>
          <w:rPr>
            <w:rFonts w:asciiTheme="minorHAnsi" w:eastAsiaTheme="minorEastAsia" w:hAnsiTheme="minorHAnsi" w:cstheme="minorBidi"/>
            <w:kern w:val="2"/>
            <w:sz w:val="24"/>
            <w:szCs w:val="24"/>
            <w:lang w:eastAsia="en-AU"/>
            <w14:ligatures w14:val="standardContextual"/>
          </w:rPr>
          <w:tab/>
        </w:r>
        <w:r w:rsidRPr="003B15DC">
          <w:t>Functions of non-presidential members</w:t>
        </w:r>
        <w:r>
          <w:tab/>
        </w:r>
        <w:r>
          <w:fldChar w:fldCharType="begin"/>
        </w:r>
        <w:r>
          <w:instrText xml:space="preserve"> PAGEREF _Toc214542602 \h </w:instrText>
        </w:r>
        <w:r>
          <w:fldChar w:fldCharType="separate"/>
        </w:r>
        <w:r w:rsidR="007A5100">
          <w:t>84</w:t>
        </w:r>
        <w:r>
          <w:fldChar w:fldCharType="end"/>
        </w:r>
      </w:hyperlink>
    </w:p>
    <w:p w14:paraId="534B5246" w14:textId="1E2D97A1"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03" w:history="1">
        <w:r w:rsidRPr="003B15DC">
          <w:t>108</w:t>
        </w:r>
        <w:r>
          <w:rPr>
            <w:rFonts w:asciiTheme="minorHAnsi" w:eastAsiaTheme="minorEastAsia" w:hAnsiTheme="minorHAnsi" w:cstheme="minorBidi"/>
            <w:kern w:val="2"/>
            <w:sz w:val="24"/>
            <w:szCs w:val="24"/>
            <w:lang w:eastAsia="en-AU"/>
            <w14:ligatures w14:val="standardContextual"/>
          </w:rPr>
          <w:tab/>
        </w:r>
        <w:r w:rsidRPr="003B15DC">
          <w:t>Functions of assessors</w:t>
        </w:r>
        <w:r>
          <w:tab/>
        </w:r>
        <w:r>
          <w:fldChar w:fldCharType="begin"/>
        </w:r>
        <w:r>
          <w:instrText xml:space="preserve"> PAGEREF _Toc214542603 \h </w:instrText>
        </w:r>
        <w:r>
          <w:fldChar w:fldCharType="separate"/>
        </w:r>
        <w:r w:rsidR="007A5100">
          <w:t>84</w:t>
        </w:r>
        <w:r>
          <w:fldChar w:fldCharType="end"/>
        </w:r>
      </w:hyperlink>
    </w:p>
    <w:p w14:paraId="0BA019A1" w14:textId="766C7A63"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04" w:history="1">
        <w:r w:rsidRPr="003B15DC">
          <w:t>109</w:t>
        </w:r>
        <w:r>
          <w:rPr>
            <w:rFonts w:asciiTheme="minorHAnsi" w:eastAsiaTheme="minorEastAsia" w:hAnsiTheme="minorHAnsi" w:cstheme="minorBidi"/>
            <w:kern w:val="2"/>
            <w:sz w:val="24"/>
            <w:szCs w:val="24"/>
            <w:lang w:eastAsia="en-AU"/>
            <w14:ligatures w14:val="standardContextual"/>
          </w:rPr>
          <w:tab/>
        </w:r>
        <w:r w:rsidRPr="003B15DC">
          <w:t>Undertaking before exercising tribunal member functions</w:t>
        </w:r>
        <w:r>
          <w:tab/>
        </w:r>
        <w:r>
          <w:fldChar w:fldCharType="begin"/>
        </w:r>
        <w:r>
          <w:instrText xml:space="preserve"> PAGEREF _Toc214542604 \h </w:instrText>
        </w:r>
        <w:r>
          <w:fldChar w:fldCharType="separate"/>
        </w:r>
        <w:r w:rsidR="007A5100">
          <w:t>85</w:t>
        </w:r>
        <w:r>
          <w:fldChar w:fldCharType="end"/>
        </w:r>
      </w:hyperlink>
    </w:p>
    <w:p w14:paraId="1803F2EF" w14:textId="29075B46" w:rsidR="00DC07E2" w:rsidRDefault="00DC07E2">
      <w:pPr>
        <w:pStyle w:val="TOC3"/>
        <w:rPr>
          <w:rFonts w:asciiTheme="minorHAnsi" w:eastAsiaTheme="minorEastAsia" w:hAnsiTheme="minorHAnsi" w:cstheme="minorBidi"/>
          <w:b w:val="0"/>
          <w:kern w:val="2"/>
          <w:sz w:val="24"/>
          <w:szCs w:val="24"/>
          <w:lang w:eastAsia="en-AU"/>
          <w14:ligatures w14:val="standardContextual"/>
        </w:rPr>
      </w:pPr>
      <w:hyperlink w:anchor="_Toc214542605" w:history="1">
        <w:r w:rsidRPr="003B15DC">
          <w:t>Division 9.3</w:t>
        </w:r>
        <w:r>
          <w:rPr>
            <w:rFonts w:asciiTheme="minorHAnsi" w:eastAsiaTheme="minorEastAsia" w:hAnsiTheme="minorHAnsi" w:cstheme="minorBidi"/>
            <w:b w:val="0"/>
            <w:kern w:val="2"/>
            <w:sz w:val="24"/>
            <w:szCs w:val="24"/>
            <w:lang w:eastAsia="en-AU"/>
            <w14:ligatures w14:val="standardContextual"/>
          </w:rPr>
          <w:tab/>
        </w:r>
        <w:r w:rsidRPr="003B15DC">
          <w:t>Registrar</w:t>
        </w:r>
        <w:r w:rsidRPr="00DC07E2">
          <w:rPr>
            <w:vanish/>
          </w:rPr>
          <w:tab/>
        </w:r>
        <w:r w:rsidRPr="00DC07E2">
          <w:rPr>
            <w:vanish/>
          </w:rPr>
          <w:fldChar w:fldCharType="begin"/>
        </w:r>
        <w:r w:rsidRPr="00DC07E2">
          <w:rPr>
            <w:vanish/>
          </w:rPr>
          <w:instrText xml:space="preserve"> PAGEREF _Toc214542605 \h </w:instrText>
        </w:r>
        <w:r w:rsidRPr="00DC07E2">
          <w:rPr>
            <w:vanish/>
          </w:rPr>
        </w:r>
        <w:r w:rsidRPr="00DC07E2">
          <w:rPr>
            <w:vanish/>
          </w:rPr>
          <w:fldChar w:fldCharType="separate"/>
        </w:r>
        <w:r w:rsidR="007A5100">
          <w:rPr>
            <w:vanish/>
          </w:rPr>
          <w:t>85</w:t>
        </w:r>
        <w:r w:rsidRPr="00DC07E2">
          <w:rPr>
            <w:vanish/>
          </w:rPr>
          <w:fldChar w:fldCharType="end"/>
        </w:r>
      </w:hyperlink>
    </w:p>
    <w:p w14:paraId="6A8B6C33" w14:textId="72886136"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06" w:history="1">
        <w:r w:rsidRPr="003B15DC">
          <w:t>110</w:t>
        </w:r>
        <w:r>
          <w:rPr>
            <w:rFonts w:asciiTheme="minorHAnsi" w:eastAsiaTheme="minorEastAsia" w:hAnsiTheme="minorHAnsi" w:cstheme="minorBidi"/>
            <w:kern w:val="2"/>
            <w:sz w:val="24"/>
            <w:szCs w:val="24"/>
            <w:lang w:eastAsia="en-AU"/>
            <w14:ligatures w14:val="standardContextual"/>
          </w:rPr>
          <w:tab/>
        </w:r>
        <w:r w:rsidRPr="003B15DC">
          <w:t>Appointment of registrar</w:t>
        </w:r>
        <w:r>
          <w:tab/>
        </w:r>
        <w:r>
          <w:fldChar w:fldCharType="begin"/>
        </w:r>
        <w:r>
          <w:instrText xml:space="preserve"> PAGEREF _Toc214542606 \h </w:instrText>
        </w:r>
        <w:r>
          <w:fldChar w:fldCharType="separate"/>
        </w:r>
        <w:r w:rsidR="007A5100">
          <w:t>85</w:t>
        </w:r>
        <w:r>
          <w:fldChar w:fldCharType="end"/>
        </w:r>
      </w:hyperlink>
    </w:p>
    <w:p w14:paraId="01C2D545" w14:textId="0D27C287"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07" w:history="1">
        <w:r w:rsidRPr="003B15DC">
          <w:t>111</w:t>
        </w:r>
        <w:r>
          <w:rPr>
            <w:rFonts w:asciiTheme="minorHAnsi" w:eastAsiaTheme="minorEastAsia" w:hAnsiTheme="minorHAnsi" w:cstheme="minorBidi"/>
            <w:kern w:val="2"/>
            <w:sz w:val="24"/>
            <w:szCs w:val="24"/>
            <w:lang w:eastAsia="en-AU"/>
            <w14:ligatures w14:val="standardContextual"/>
          </w:rPr>
          <w:tab/>
        </w:r>
        <w:r w:rsidRPr="003B15DC">
          <w:t>Functions of registrar—non-presidential functions</w:t>
        </w:r>
        <w:r>
          <w:tab/>
        </w:r>
        <w:r>
          <w:fldChar w:fldCharType="begin"/>
        </w:r>
        <w:r>
          <w:instrText xml:space="preserve"> PAGEREF _Toc214542607 \h </w:instrText>
        </w:r>
        <w:r>
          <w:fldChar w:fldCharType="separate"/>
        </w:r>
        <w:r w:rsidR="007A5100">
          <w:t>85</w:t>
        </w:r>
        <w:r>
          <w:fldChar w:fldCharType="end"/>
        </w:r>
      </w:hyperlink>
    </w:p>
    <w:p w14:paraId="2A7C6B65" w14:textId="46440355"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08" w:history="1">
        <w:r w:rsidRPr="003B15DC">
          <w:t>112</w:t>
        </w:r>
        <w:r>
          <w:rPr>
            <w:rFonts w:asciiTheme="minorHAnsi" w:eastAsiaTheme="minorEastAsia" w:hAnsiTheme="minorHAnsi" w:cstheme="minorBidi"/>
            <w:kern w:val="2"/>
            <w:sz w:val="24"/>
            <w:szCs w:val="24"/>
            <w:lang w:eastAsia="en-AU"/>
            <w14:ligatures w14:val="standardContextual"/>
          </w:rPr>
          <w:tab/>
        </w:r>
        <w:r w:rsidRPr="003B15DC">
          <w:t>Functions of registrar—other</w:t>
        </w:r>
        <w:r>
          <w:tab/>
        </w:r>
        <w:r>
          <w:fldChar w:fldCharType="begin"/>
        </w:r>
        <w:r>
          <w:instrText xml:space="preserve"> PAGEREF _Toc214542608 \h </w:instrText>
        </w:r>
        <w:r>
          <w:fldChar w:fldCharType="separate"/>
        </w:r>
        <w:r w:rsidR="007A5100">
          <w:t>86</w:t>
        </w:r>
        <w:r>
          <w:fldChar w:fldCharType="end"/>
        </w:r>
      </w:hyperlink>
    </w:p>
    <w:p w14:paraId="0230C56F" w14:textId="5F07757F"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09" w:history="1">
        <w:r w:rsidRPr="003B15DC">
          <w:t>113</w:t>
        </w:r>
        <w:r>
          <w:rPr>
            <w:rFonts w:asciiTheme="minorHAnsi" w:eastAsiaTheme="minorEastAsia" w:hAnsiTheme="minorHAnsi" w:cstheme="minorBidi"/>
            <w:kern w:val="2"/>
            <w:sz w:val="24"/>
            <w:szCs w:val="24"/>
            <w:lang w:eastAsia="en-AU"/>
            <w14:ligatures w14:val="standardContextual"/>
          </w:rPr>
          <w:tab/>
        </w:r>
        <w:r w:rsidRPr="003B15DC">
          <w:t>Delegation of functions of registrar</w:t>
        </w:r>
        <w:r>
          <w:tab/>
        </w:r>
        <w:r>
          <w:fldChar w:fldCharType="begin"/>
        </w:r>
        <w:r>
          <w:instrText xml:space="preserve"> PAGEREF _Toc214542609 \h </w:instrText>
        </w:r>
        <w:r>
          <w:fldChar w:fldCharType="separate"/>
        </w:r>
        <w:r w:rsidR="007A5100">
          <w:t>86</w:t>
        </w:r>
        <w:r>
          <w:fldChar w:fldCharType="end"/>
        </w:r>
      </w:hyperlink>
    </w:p>
    <w:p w14:paraId="2412DF3C" w14:textId="1C4BCCC5"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10" w:history="1">
        <w:r w:rsidRPr="003B15DC">
          <w:t>114</w:t>
        </w:r>
        <w:r>
          <w:rPr>
            <w:rFonts w:asciiTheme="minorHAnsi" w:eastAsiaTheme="minorEastAsia" w:hAnsiTheme="minorHAnsi" w:cstheme="minorBidi"/>
            <w:kern w:val="2"/>
            <w:sz w:val="24"/>
            <w:szCs w:val="24"/>
            <w:lang w:eastAsia="en-AU"/>
            <w14:ligatures w14:val="standardContextual"/>
          </w:rPr>
          <w:tab/>
        </w:r>
        <w:r w:rsidRPr="003B15DC">
          <w:t>Deputy registrars</w:t>
        </w:r>
        <w:r>
          <w:tab/>
        </w:r>
        <w:r>
          <w:fldChar w:fldCharType="begin"/>
        </w:r>
        <w:r>
          <w:instrText xml:space="preserve"> PAGEREF _Toc214542610 \h </w:instrText>
        </w:r>
        <w:r>
          <w:fldChar w:fldCharType="separate"/>
        </w:r>
        <w:r w:rsidR="007A5100">
          <w:t>86</w:t>
        </w:r>
        <w:r>
          <w:fldChar w:fldCharType="end"/>
        </w:r>
      </w:hyperlink>
    </w:p>
    <w:p w14:paraId="030AC536" w14:textId="1EA41C8D" w:rsidR="00DC07E2" w:rsidRDefault="00DC07E2">
      <w:pPr>
        <w:pStyle w:val="TOC2"/>
        <w:rPr>
          <w:rFonts w:asciiTheme="minorHAnsi" w:eastAsiaTheme="minorEastAsia" w:hAnsiTheme="minorHAnsi" w:cstheme="minorBidi"/>
          <w:b w:val="0"/>
          <w:kern w:val="2"/>
          <w:szCs w:val="24"/>
          <w:lang w:eastAsia="en-AU"/>
          <w14:ligatures w14:val="standardContextual"/>
        </w:rPr>
      </w:pPr>
      <w:hyperlink w:anchor="_Toc214542611" w:history="1">
        <w:r w:rsidRPr="003B15DC">
          <w:t>Part 9A</w:t>
        </w:r>
        <w:r>
          <w:rPr>
            <w:rFonts w:asciiTheme="minorHAnsi" w:eastAsiaTheme="minorEastAsia" w:hAnsiTheme="minorHAnsi" w:cstheme="minorBidi"/>
            <w:b w:val="0"/>
            <w:kern w:val="2"/>
            <w:szCs w:val="24"/>
            <w:lang w:eastAsia="en-AU"/>
            <w14:ligatures w14:val="standardContextual"/>
          </w:rPr>
          <w:tab/>
        </w:r>
        <w:r w:rsidRPr="003B15DC">
          <w:t>ACAT trust account</w:t>
        </w:r>
        <w:r w:rsidRPr="00DC07E2">
          <w:rPr>
            <w:vanish/>
          </w:rPr>
          <w:tab/>
        </w:r>
        <w:r w:rsidRPr="00DC07E2">
          <w:rPr>
            <w:vanish/>
          </w:rPr>
          <w:fldChar w:fldCharType="begin"/>
        </w:r>
        <w:r w:rsidRPr="00DC07E2">
          <w:rPr>
            <w:vanish/>
          </w:rPr>
          <w:instrText xml:space="preserve"> PAGEREF _Toc214542611 \h </w:instrText>
        </w:r>
        <w:r w:rsidRPr="00DC07E2">
          <w:rPr>
            <w:vanish/>
          </w:rPr>
        </w:r>
        <w:r w:rsidRPr="00DC07E2">
          <w:rPr>
            <w:vanish/>
          </w:rPr>
          <w:fldChar w:fldCharType="separate"/>
        </w:r>
        <w:r w:rsidR="007A5100">
          <w:rPr>
            <w:vanish/>
          </w:rPr>
          <w:t>87</w:t>
        </w:r>
        <w:r w:rsidRPr="00DC07E2">
          <w:rPr>
            <w:vanish/>
          </w:rPr>
          <w:fldChar w:fldCharType="end"/>
        </w:r>
      </w:hyperlink>
    </w:p>
    <w:p w14:paraId="4F3C6CE0" w14:textId="18A616BC"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12" w:history="1">
        <w:r w:rsidRPr="003B15DC">
          <w:t>115A</w:t>
        </w:r>
        <w:r>
          <w:rPr>
            <w:rFonts w:asciiTheme="minorHAnsi" w:eastAsiaTheme="minorEastAsia" w:hAnsiTheme="minorHAnsi" w:cstheme="minorBidi"/>
            <w:kern w:val="2"/>
            <w:sz w:val="24"/>
            <w:szCs w:val="24"/>
            <w:lang w:eastAsia="en-AU"/>
            <w14:ligatures w14:val="standardContextual"/>
          </w:rPr>
          <w:tab/>
        </w:r>
        <w:r w:rsidRPr="003B15DC">
          <w:t>Definitions—pt 9A</w:t>
        </w:r>
        <w:r>
          <w:tab/>
        </w:r>
        <w:r>
          <w:fldChar w:fldCharType="begin"/>
        </w:r>
        <w:r>
          <w:instrText xml:space="preserve"> PAGEREF _Toc214542612 \h </w:instrText>
        </w:r>
        <w:r>
          <w:fldChar w:fldCharType="separate"/>
        </w:r>
        <w:r w:rsidR="007A5100">
          <w:t>87</w:t>
        </w:r>
        <w:r>
          <w:fldChar w:fldCharType="end"/>
        </w:r>
      </w:hyperlink>
    </w:p>
    <w:p w14:paraId="5C29B96C" w14:textId="6EFBECFE"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13" w:history="1">
        <w:r w:rsidRPr="003B15DC">
          <w:t>115B</w:t>
        </w:r>
        <w:r>
          <w:rPr>
            <w:rFonts w:asciiTheme="minorHAnsi" w:eastAsiaTheme="minorEastAsia" w:hAnsiTheme="minorHAnsi" w:cstheme="minorBidi"/>
            <w:kern w:val="2"/>
            <w:sz w:val="24"/>
            <w:szCs w:val="24"/>
            <w:lang w:eastAsia="en-AU"/>
            <w14:ligatures w14:val="standardContextual"/>
          </w:rPr>
          <w:tab/>
        </w:r>
        <w:r w:rsidRPr="003B15DC">
          <w:t>ACAT trust account</w:t>
        </w:r>
        <w:r>
          <w:tab/>
        </w:r>
        <w:r>
          <w:fldChar w:fldCharType="begin"/>
        </w:r>
        <w:r>
          <w:instrText xml:space="preserve"> PAGEREF _Toc214542613 \h </w:instrText>
        </w:r>
        <w:r>
          <w:fldChar w:fldCharType="separate"/>
        </w:r>
        <w:r w:rsidR="007A5100">
          <w:t>87</w:t>
        </w:r>
        <w:r>
          <w:fldChar w:fldCharType="end"/>
        </w:r>
      </w:hyperlink>
    </w:p>
    <w:p w14:paraId="47BB523B" w14:textId="447648B1"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14" w:history="1">
        <w:r w:rsidRPr="003B15DC">
          <w:t>115C</w:t>
        </w:r>
        <w:r>
          <w:rPr>
            <w:rFonts w:asciiTheme="minorHAnsi" w:eastAsiaTheme="minorEastAsia" w:hAnsiTheme="minorHAnsi" w:cstheme="minorBidi"/>
            <w:kern w:val="2"/>
            <w:sz w:val="24"/>
            <w:szCs w:val="24"/>
            <w:lang w:eastAsia="en-AU"/>
            <w14:ligatures w14:val="standardContextual"/>
          </w:rPr>
          <w:tab/>
        </w:r>
        <w:r w:rsidRPr="003B15DC">
          <w:t>Use of trust amounts</w:t>
        </w:r>
        <w:r>
          <w:tab/>
        </w:r>
        <w:r>
          <w:fldChar w:fldCharType="begin"/>
        </w:r>
        <w:r>
          <w:instrText xml:space="preserve"> PAGEREF _Toc214542614 \h </w:instrText>
        </w:r>
        <w:r>
          <w:fldChar w:fldCharType="separate"/>
        </w:r>
        <w:r w:rsidR="007A5100">
          <w:t>87</w:t>
        </w:r>
        <w:r>
          <w:fldChar w:fldCharType="end"/>
        </w:r>
      </w:hyperlink>
    </w:p>
    <w:p w14:paraId="784E6DC8" w14:textId="1A92D6AE"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15" w:history="1">
        <w:r w:rsidRPr="003B15DC">
          <w:t>115D</w:t>
        </w:r>
        <w:r>
          <w:rPr>
            <w:rFonts w:asciiTheme="minorHAnsi" w:eastAsiaTheme="minorEastAsia" w:hAnsiTheme="minorHAnsi" w:cstheme="minorBidi"/>
            <w:kern w:val="2"/>
            <w:sz w:val="24"/>
            <w:szCs w:val="24"/>
            <w:lang w:eastAsia="en-AU"/>
            <w14:ligatures w14:val="standardContextual"/>
          </w:rPr>
          <w:tab/>
        </w:r>
        <w:r w:rsidRPr="003B15DC">
          <w:t>Territory entities to pay amounts to ACAT trust account</w:t>
        </w:r>
        <w:r>
          <w:tab/>
        </w:r>
        <w:r>
          <w:fldChar w:fldCharType="begin"/>
        </w:r>
        <w:r>
          <w:instrText xml:space="preserve"> PAGEREF _Toc214542615 \h </w:instrText>
        </w:r>
        <w:r>
          <w:fldChar w:fldCharType="separate"/>
        </w:r>
        <w:r w:rsidR="007A5100">
          <w:t>88</w:t>
        </w:r>
        <w:r>
          <w:fldChar w:fldCharType="end"/>
        </w:r>
      </w:hyperlink>
    </w:p>
    <w:p w14:paraId="73D69561" w14:textId="281D0ECB" w:rsidR="00DC07E2" w:rsidRDefault="00DC07E2">
      <w:pPr>
        <w:pStyle w:val="TOC2"/>
        <w:rPr>
          <w:rFonts w:asciiTheme="minorHAnsi" w:eastAsiaTheme="minorEastAsia" w:hAnsiTheme="minorHAnsi" w:cstheme="minorBidi"/>
          <w:b w:val="0"/>
          <w:kern w:val="2"/>
          <w:szCs w:val="24"/>
          <w:lang w:eastAsia="en-AU"/>
          <w14:ligatures w14:val="standardContextual"/>
        </w:rPr>
      </w:pPr>
      <w:hyperlink w:anchor="_Toc214542616" w:history="1">
        <w:r w:rsidRPr="003B15DC">
          <w:t>Part 10</w:t>
        </w:r>
        <w:r>
          <w:rPr>
            <w:rFonts w:asciiTheme="minorHAnsi" w:eastAsiaTheme="minorEastAsia" w:hAnsiTheme="minorHAnsi" w:cstheme="minorBidi"/>
            <w:b w:val="0"/>
            <w:kern w:val="2"/>
            <w:szCs w:val="24"/>
            <w:lang w:eastAsia="en-AU"/>
            <w14:ligatures w14:val="standardContextual"/>
          </w:rPr>
          <w:tab/>
        </w:r>
        <w:r w:rsidRPr="003B15DC">
          <w:t>Miscellaneous</w:t>
        </w:r>
        <w:r w:rsidRPr="00DC07E2">
          <w:rPr>
            <w:vanish/>
          </w:rPr>
          <w:tab/>
        </w:r>
        <w:r w:rsidRPr="00DC07E2">
          <w:rPr>
            <w:vanish/>
          </w:rPr>
          <w:fldChar w:fldCharType="begin"/>
        </w:r>
        <w:r w:rsidRPr="00DC07E2">
          <w:rPr>
            <w:vanish/>
          </w:rPr>
          <w:instrText xml:space="preserve"> PAGEREF _Toc214542616 \h </w:instrText>
        </w:r>
        <w:r w:rsidRPr="00DC07E2">
          <w:rPr>
            <w:vanish/>
          </w:rPr>
        </w:r>
        <w:r w:rsidRPr="00DC07E2">
          <w:rPr>
            <w:vanish/>
          </w:rPr>
          <w:fldChar w:fldCharType="separate"/>
        </w:r>
        <w:r w:rsidR="007A5100">
          <w:rPr>
            <w:vanish/>
          </w:rPr>
          <w:t>89</w:t>
        </w:r>
        <w:r w:rsidRPr="00DC07E2">
          <w:rPr>
            <w:vanish/>
          </w:rPr>
          <w:fldChar w:fldCharType="end"/>
        </w:r>
      </w:hyperlink>
    </w:p>
    <w:p w14:paraId="0A2D90AB" w14:textId="480914A4"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17" w:history="1">
        <w:r w:rsidRPr="003B15DC">
          <w:t>116</w:t>
        </w:r>
        <w:r>
          <w:rPr>
            <w:rFonts w:asciiTheme="minorHAnsi" w:eastAsiaTheme="minorEastAsia" w:hAnsiTheme="minorHAnsi" w:cstheme="minorBidi"/>
            <w:kern w:val="2"/>
            <w:sz w:val="24"/>
            <w:szCs w:val="24"/>
            <w:lang w:eastAsia="en-AU"/>
            <w14:ligatures w14:val="standardContextual"/>
          </w:rPr>
          <w:tab/>
        </w:r>
        <w:r w:rsidRPr="003B15DC">
          <w:t>Protection of members etc from liability</w:t>
        </w:r>
        <w:r>
          <w:tab/>
        </w:r>
        <w:r>
          <w:fldChar w:fldCharType="begin"/>
        </w:r>
        <w:r>
          <w:instrText xml:space="preserve"> PAGEREF _Toc214542617 \h </w:instrText>
        </w:r>
        <w:r>
          <w:fldChar w:fldCharType="separate"/>
        </w:r>
        <w:r w:rsidR="007A5100">
          <w:t>89</w:t>
        </w:r>
        <w:r>
          <w:fldChar w:fldCharType="end"/>
        </w:r>
      </w:hyperlink>
    </w:p>
    <w:p w14:paraId="1113AF4A" w14:textId="35A85D75"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18" w:history="1">
        <w:r w:rsidRPr="003B15DC">
          <w:t>117</w:t>
        </w:r>
        <w:r>
          <w:rPr>
            <w:rFonts w:asciiTheme="minorHAnsi" w:eastAsiaTheme="minorEastAsia" w:hAnsiTheme="minorHAnsi" w:cstheme="minorBidi"/>
            <w:kern w:val="2"/>
            <w:sz w:val="24"/>
            <w:szCs w:val="24"/>
            <w:lang w:eastAsia="en-AU"/>
            <w14:ligatures w14:val="standardContextual"/>
          </w:rPr>
          <w:tab/>
        </w:r>
        <w:r w:rsidRPr="003B15DC">
          <w:t>Approved forms</w:t>
        </w:r>
        <w:r>
          <w:tab/>
        </w:r>
        <w:r>
          <w:fldChar w:fldCharType="begin"/>
        </w:r>
        <w:r>
          <w:instrText xml:space="preserve"> PAGEREF _Toc214542618 \h </w:instrText>
        </w:r>
        <w:r>
          <w:fldChar w:fldCharType="separate"/>
        </w:r>
        <w:r w:rsidR="007A5100">
          <w:t>89</w:t>
        </w:r>
        <w:r>
          <w:fldChar w:fldCharType="end"/>
        </w:r>
      </w:hyperlink>
    </w:p>
    <w:p w14:paraId="3B386214" w14:textId="464ABA81"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19" w:history="1">
        <w:r w:rsidRPr="003B15DC">
          <w:t>118</w:t>
        </w:r>
        <w:r>
          <w:rPr>
            <w:rFonts w:asciiTheme="minorHAnsi" w:eastAsiaTheme="minorEastAsia" w:hAnsiTheme="minorHAnsi" w:cstheme="minorBidi"/>
            <w:kern w:val="2"/>
            <w:sz w:val="24"/>
            <w:szCs w:val="24"/>
            <w:lang w:eastAsia="en-AU"/>
            <w14:ligatures w14:val="standardContextual"/>
          </w:rPr>
          <w:tab/>
        </w:r>
        <w:r w:rsidRPr="003B15DC">
          <w:t>Regulation-making power</w:t>
        </w:r>
        <w:r>
          <w:tab/>
        </w:r>
        <w:r>
          <w:fldChar w:fldCharType="begin"/>
        </w:r>
        <w:r>
          <w:instrText xml:space="preserve"> PAGEREF _Toc214542619 \h </w:instrText>
        </w:r>
        <w:r>
          <w:fldChar w:fldCharType="separate"/>
        </w:r>
        <w:r w:rsidR="007A5100">
          <w:t>90</w:t>
        </w:r>
        <w:r>
          <w:fldChar w:fldCharType="end"/>
        </w:r>
      </w:hyperlink>
    </w:p>
    <w:p w14:paraId="7D177BF1" w14:textId="61622BC4" w:rsidR="00DC07E2" w:rsidRDefault="00DC07E2">
      <w:pPr>
        <w:pStyle w:val="TOC6"/>
        <w:rPr>
          <w:rFonts w:asciiTheme="minorHAnsi" w:eastAsiaTheme="minorEastAsia" w:hAnsiTheme="minorHAnsi" w:cstheme="minorBidi"/>
          <w:b w:val="0"/>
          <w:kern w:val="2"/>
          <w:szCs w:val="24"/>
          <w:lang w:eastAsia="en-AU"/>
          <w14:ligatures w14:val="standardContextual"/>
        </w:rPr>
      </w:pPr>
      <w:hyperlink w:anchor="_Toc214542620" w:history="1">
        <w:r w:rsidRPr="003B15DC">
          <w:t>Schedule 1</w:t>
        </w:r>
        <w:r>
          <w:rPr>
            <w:rFonts w:asciiTheme="minorHAnsi" w:eastAsiaTheme="minorEastAsia" w:hAnsiTheme="minorHAnsi" w:cstheme="minorBidi"/>
            <w:b w:val="0"/>
            <w:kern w:val="2"/>
            <w:szCs w:val="24"/>
            <w:lang w:eastAsia="en-AU"/>
            <w14:ligatures w14:val="standardContextual"/>
          </w:rPr>
          <w:tab/>
        </w:r>
        <w:r w:rsidRPr="003B15DC">
          <w:t>Undertaking for exercise of tribunal member functions</w:t>
        </w:r>
        <w:r>
          <w:tab/>
        </w:r>
        <w:r w:rsidRPr="00DC07E2">
          <w:rPr>
            <w:b w:val="0"/>
            <w:sz w:val="20"/>
          </w:rPr>
          <w:fldChar w:fldCharType="begin"/>
        </w:r>
        <w:r w:rsidRPr="00DC07E2">
          <w:rPr>
            <w:b w:val="0"/>
            <w:sz w:val="20"/>
          </w:rPr>
          <w:instrText xml:space="preserve"> PAGEREF _Toc214542620 \h </w:instrText>
        </w:r>
        <w:r w:rsidRPr="00DC07E2">
          <w:rPr>
            <w:b w:val="0"/>
            <w:sz w:val="20"/>
          </w:rPr>
        </w:r>
        <w:r w:rsidRPr="00DC07E2">
          <w:rPr>
            <w:b w:val="0"/>
            <w:sz w:val="20"/>
          </w:rPr>
          <w:fldChar w:fldCharType="separate"/>
        </w:r>
        <w:r w:rsidR="007A5100">
          <w:rPr>
            <w:b w:val="0"/>
            <w:sz w:val="20"/>
          </w:rPr>
          <w:t>91</w:t>
        </w:r>
        <w:r w:rsidRPr="00DC07E2">
          <w:rPr>
            <w:b w:val="0"/>
            <w:sz w:val="20"/>
          </w:rPr>
          <w:fldChar w:fldCharType="end"/>
        </w:r>
      </w:hyperlink>
    </w:p>
    <w:p w14:paraId="08FAD539" w14:textId="42A2702F" w:rsidR="00DC07E2" w:rsidRDefault="00DC07E2">
      <w:pPr>
        <w:pStyle w:val="TOC6"/>
        <w:rPr>
          <w:rFonts w:asciiTheme="minorHAnsi" w:eastAsiaTheme="minorEastAsia" w:hAnsiTheme="minorHAnsi" w:cstheme="minorBidi"/>
          <w:b w:val="0"/>
          <w:kern w:val="2"/>
          <w:szCs w:val="24"/>
          <w:lang w:eastAsia="en-AU"/>
          <w14:ligatures w14:val="standardContextual"/>
        </w:rPr>
      </w:pPr>
      <w:hyperlink w:anchor="_Toc214542621" w:history="1">
        <w:r w:rsidRPr="003B15DC">
          <w:t>Dictionary</w:t>
        </w:r>
        <w:r>
          <w:tab/>
        </w:r>
        <w:r>
          <w:tab/>
        </w:r>
        <w:r w:rsidRPr="00DC07E2">
          <w:rPr>
            <w:b w:val="0"/>
            <w:sz w:val="20"/>
          </w:rPr>
          <w:fldChar w:fldCharType="begin"/>
        </w:r>
        <w:r w:rsidRPr="00DC07E2">
          <w:rPr>
            <w:b w:val="0"/>
            <w:sz w:val="20"/>
          </w:rPr>
          <w:instrText xml:space="preserve"> PAGEREF _Toc214542621 \h </w:instrText>
        </w:r>
        <w:r w:rsidRPr="00DC07E2">
          <w:rPr>
            <w:b w:val="0"/>
            <w:sz w:val="20"/>
          </w:rPr>
        </w:r>
        <w:r w:rsidRPr="00DC07E2">
          <w:rPr>
            <w:b w:val="0"/>
            <w:sz w:val="20"/>
          </w:rPr>
          <w:fldChar w:fldCharType="separate"/>
        </w:r>
        <w:r w:rsidR="007A5100">
          <w:rPr>
            <w:b w:val="0"/>
            <w:sz w:val="20"/>
          </w:rPr>
          <w:t>92</w:t>
        </w:r>
        <w:r w:rsidRPr="00DC07E2">
          <w:rPr>
            <w:b w:val="0"/>
            <w:sz w:val="20"/>
          </w:rPr>
          <w:fldChar w:fldCharType="end"/>
        </w:r>
      </w:hyperlink>
    </w:p>
    <w:p w14:paraId="19D2AB2D" w14:textId="35E2CB01" w:rsidR="00DC07E2" w:rsidRDefault="00DC07E2" w:rsidP="00DC07E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542622" w:history="1">
        <w:r>
          <w:t>Endnotes</w:t>
        </w:r>
        <w:r w:rsidRPr="00DC07E2">
          <w:rPr>
            <w:vanish/>
          </w:rPr>
          <w:tab/>
        </w:r>
        <w:r>
          <w:rPr>
            <w:vanish/>
          </w:rPr>
          <w:tab/>
        </w:r>
        <w:r w:rsidRPr="00DC07E2">
          <w:rPr>
            <w:b w:val="0"/>
            <w:vanish/>
          </w:rPr>
          <w:fldChar w:fldCharType="begin"/>
        </w:r>
        <w:r w:rsidRPr="00DC07E2">
          <w:rPr>
            <w:b w:val="0"/>
            <w:vanish/>
          </w:rPr>
          <w:instrText xml:space="preserve"> PAGEREF _Toc214542622 \h </w:instrText>
        </w:r>
        <w:r w:rsidRPr="00DC07E2">
          <w:rPr>
            <w:b w:val="0"/>
            <w:vanish/>
          </w:rPr>
        </w:r>
        <w:r w:rsidRPr="00DC07E2">
          <w:rPr>
            <w:b w:val="0"/>
            <w:vanish/>
          </w:rPr>
          <w:fldChar w:fldCharType="separate"/>
        </w:r>
        <w:r w:rsidR="007A5100">
          <w:rPr>
            <w:b w:val="0"/>
            <w:vanish/>
          </w:rPr>
          <w:t>97</w:t>
        </w:r>
        <w:r w:rsidRPr="00DC07E2">
          <w:rPr>
            <w:b w:val="0"/>
            <w:vanish/>
          </w:rPr>
          <w:fldChar w:fldCharType="end"/>
        </w:r>
      </w:hyperlink>
    </w:p>
    <w:p w14:paraId="41FD8B0E" w14:textId="10BDFF91"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23" w:history="1">
        <w:r w:rsidRPr="003B15DC">
          <w:t>1</w:t>
        </w:r>
        <w:r>
          <w:rPr>
            <w:rFonts w:asciiTheme="minorHAnsi" w:eastAsiaTheme="minorEastAsia" w:hAnsiTheme="minorHAnsi" w:cstheme="minorBidi"/>
            <w:kern w:val="2"/>
            <w:sz w:val="24"/>
            <w:szCs w:val="24"/>
            <w:lang w:eastAsia="en-AU"/>
            <w14:ligatures w14:val="standardContextual"/>
          </w:rPr>
          <w:tab/>
        </w:r>
        <w:r w:rsidRPr="003B15DC">
          <w:t>About the endnotes</w:t>
        </w:r>
        <w:r>
          <w:tab/>
        </w:r>
        <w:r>
          <w:fldChar w:fldCharType="begin"/>
        </w:r>
        <w:r>
          <w:instrText xml:space="preserve"> PAGEREF _Toc214542623 \h </w:instrText>
        </w:r>
        <w:r>
          <w:fldChar w:fldCharType="separate"/>
        </w:r>
        <w:r w:rsidR="007A5100">
          <w:t>97</w:t>
        </w:r>
        <w:r>
          <w:fldChar w:fldCharType="end"/>
        </w:r>
      </w:hyperlink>
    </w:p>
    <w:p w14:paraId="36CC6A48" w14:textId="3E47979E"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24" w:history="1">
        <w:r w:rsidRPr="003B15DC">
          <w:t>2</w:t>
        </w:r>
        <w:r>
          <w:rPr>
            <w:rFonts w:asciiTheme="minorHAnsi" w:eastAsiaTheme="minorEastAsia" w:hAnsiTheme="minorHAnsi" w:cstheme="minorBidi"/>
            <w:kern w:val="2"/>
            <w:sz w:val="24"/>
            <w:szCs w:val="24"/>
            <w:lang w:eastAsia="en-AU"/>
            <w14:ligatures w14:val="standardContextual"/>
          </w:rPr>
          <w:tab/>
        </w:r>
        <w:r w:rsidRPr="003B15DC">
          <w:t>Abbreviation key</w:t>
        </w:r>
        <w:r>
          <w:tab/>
        </w:r>
        <w:r>
          <w:fldChar w:fldCharType="begin"/>
        </w:r>
        <w:r>
          <w:instrText xml:space="preserve"> PAGEREF _Toc214542624 \h </w:instrText>
        </w:r>
        <w:r>
          <w:fldChar w:fldCharType="separate"/>
        </w:r>
        <w:r w:rsidR="007A5100">
          <w:t>97</w:t>
        </w:r>
        <w:r>
          <w:fldChar w:fldCharType="end"/>
        </w:r>
      </w:hyperlink>
    </w:p>
    <w:p w14:paraId="5B162FF6" w14:textId="4AF92825"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25" w:history="1">
        <w:r w:rsidRPr="003B15DC">
          <w:t>3</w:t>
        </w:r>
        <w:r>
          <w:rPr>
            <w:rFonts w:asciiTheme="minorHAnsi" w:eastAsiaTheme="minorEastAsia" w:hAnsiTheme="minorHAnsi" w:cstheme="minorBidi"/>
            <w:kern w:val="2"/>
            <w:sz w:val="24"/>
            <w:szCs w:val="24"/>
            <w:lang w:eastAsia="en-AU"/>
            <w14:ligatures w14:val="standardContextual"/>
          </w:rPr>
          <w:tab/>
        </w:r>
        <w:r w:rsidRPr="003B15DC">
          <w:t>Legislation history</w:t>
        </w:r>
        <w:r>
          <w:tab/>
        </w:r>
        <w:r>
          <w:fldChar w:fldCharType="begin"/>
        </w:r>
        <w:r>
          <w:instrText xml:space="preserve"> PAGEREF _Toc214542625 \h </w:instrText>
        </w:r>
        <w:r>
          <w:fldChar w:fldCharType="separate"/>
        </w:r>
        <w:r w:rsidR="007A5100">
          <w:t>98</w:t>
        </w:r>
        <w:r>
          <w:fldChar w:fldCharType="end"/>
        </w:r>
      </w:hyperlink>
    </w:p>
    <w:p w14:paraId="7D3AC81B" w14:textId="54FAE8AC"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26" w:history="1">
        <w:r w:rsidRPr="003B15DC">
          <w:t>4</w:t>
        </w:r>
        <w:r>
          <w:rPr>
            <w:rFonts w:asciiTheme="minorHAnsi" w:eastAsiaTheme="minorEastAsia" w:hAnsiTheme="minorHAnsi" w:cstheme="minorBidi"/>
            <w:kern w:val="2"/>
            <w:sz w:val="24"/>
            <w:szCs w:val="24"/>
            <w:lang w:eastAsia="en-AU"/>
            <w14:ligatures w14:val="standardContextual"/>
          </w:rPr>
          <w:tab/>
        </w:r>
        <w:r w:rsidRPr="003B15DC">
          <w:t>Amendment history</w:t>
        </w:r>
        <w:r>
          <w:tab/>
        </w:r>
        <w:r>
          <w:fldChar w:fldCharType="begin"/>
        </w:r>
        <w:r>
          <w:instrText xml:space="preserve"> PAGEREF _Toc214542626 \h </w:instrText>
        </w:r>
        <w:r>
          <w:fldChar w:fldCharType="separate"/>
        </w:r>
        <w:r w:rsidR="007A5100">
          <w:t>105</w:t>
        </w:r>
        <w:r>
          <w:fldChar w:fldCharType="end"/>
        </w:r>
      </w:hyperlink>
    </w:p>
    <w:p w14:paraId="531BA88C" w14:textId="41889111"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27" w:history="1">
        <w:r w:rsidRPr="003B15DC">
          <w:t>5</w:t>
        </w:r>
        <w:r>
          <w:rPr>
            <w:rFonts w:asciiTheme="minorHAnsi" w:eastAsiaTheme="minorEastAsia" w:hAnsiTheme="minorHAnsi" w:cstheme="minorBidi"/>
            <w:kern w:val="2"/>
            <w:sz w:val="24"/>
            <w:szCs w:val="24"/>
            <w:lang w:eastAsia="en-AU"/>
            <w14:ligatures w14:val="standardContextual"/>
          </w:rPr>
          <w:tab/>
        </w:r>
        <w:r w:rsidRPr="003B15DC">
          <w:t>Earlier republications</w:t>
        </w:r>
        <w:r>
          <w:tab/>
        </w:r>
        <w:r>
          <w:fldChar w:fldCharType="begin"/>
        </w:r>
        <w:r>
          <w:instrText xml:space="preserve"> PAGEREF _Toc214542627 \h </w:instrText>
        </w:r>
        <w:r>
          <w:fldChar w:fldCharType="separate"/>
        </w:r>
        <w:r w:rsidR="007A5100">
          <w:t>119</w:t>
        </w:r>
        <w:r>
          <w:fldChar w:fldCharType="end"/>
        </w:r>
      </w:hyperlink>
    </w:p>
    <w:p w14:paraId="671DDCB2" w14:textId="2F1611DE" w:rsidR="00DC07E2" w:rsidRDefault="00DC07E2">
      <w:pPr>
        <w:pStyle w:val="TOC5"/>
        <w:rPr>
          <w:rFonts w:asciiTheme="minorHAnsi" w:eastAsiaTheme="minorEastAsia" w:hAnsiTheme="minorHAnsi" w:cstheme="minorBidi"/>
          <w:kern w:val="2"/>
          <w:sz w:val="24"/>
          <w:szCs w:val="24"/>
          <w:lang w:eastAsia="en-AU"/>
          <w14:ligatures w14:val="standardContextual"/>
        </w:rPr>
      </w:pPr>
      <w:r>
        <w:tab/>
      </w:r>
      <w:hyperlink w:anchor="_Toc214542628" w:history="1">
        <w:r w:rsidRPr="003B15DC">
          <w:t>6</w:t>
        </w:r>
        <w:r>
          <w:rPr>
            <w:rFonts w:asciiTheme="minorHAnsi" w:eastAsiaTheme="minorEastAsia" w:hAnsiTheme="minorHAnsi" w:cstheme="minorBidi"/>
            <w:kern w:val="2"/>
            <w:sz w:val="24"/>
            <w:szCs w:val="24"/>
            <w:lang w:eastAsia="en-AU"/>
            <w14:ligatures w14:val="standardContextual"/>
          </w:rPr>
          <w:tab/>
        </w:r>
        <w:r w:rsidRPr="003B15DC">
          <w:t>Expired transitional or validating provisions</w:t>
        </w:r>
        <w:r>
          <w:tab/>
        </w:r>
        <w:r>
          <w:fldChar w:fldCharType="begin"/>
        </w:r>
        <w:r>
          <w:instrText xml:space="preserve"> PAGEREF _Toc214542628 \h </w:instrText>
        </w:r>
        <w:r>
          <w:fldChar w:fldCharType="separate"/>
        </w:r>
        <w:r w:rsidR="007A5100">
          <w:t>122</w:t>
        </w:r>
        <w:r>
          <w:fldChar w:fldCharType="end"/>
        </w:r>
      </w:hyperlink>
    </w:p>
    <w:p w14:paraId="79D77A8E" w14:textId="7FA890B2" w:rsidR="00FE4E91" w:rsidRDefault="00DC07E2" w:rsidP="00427153">
      <w:pPr>
        <w:pStyle w:val="BillBasic"/>
      </w:pPr>
      <w:r>
        <w:fldChar w:fldCharType="end"/>
      </w:r>
    </w:p>
    <w:p w14:paraId="5A859691" w14:textId="77777777" w:rsidR="00FE4E91" w:rsidRDefault="00FE4E91" w:rsidP="00427153">
      <w:pPr>
        <w:pStyle w:val="01Contents"/>
        <w:sectPr w:rsidR="00FE4E91" w:rsidSect="00FE4E9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1EE119D" w14:textId="77777777" w:rsidR="00FE4E91" w:rsidRDefault="00FE4E91" w:rsidP="00D5636C">
      <w:pPr>
        <w:jc w:val="center"/>
      </w:pPr>
      <w:r>
        <w:rPr>
          <w:noProof/>
        </w:rPr>
        <w:lastRenderedPageBreak/>
        <w:drawing>
          <wp:inline distT="0" distB="0" distL="0" distR="0" wp14:anchorId="4EB0C38E" wp14:editId="6E4B101A">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526A52E" w14:textId="77777777" w:rsidR="00FE4E91" w:rsidRDefault="00FE4E91" w:rsidP="00D5636C">
      <w:pPr>
        <w:jc w:val="center"/>
        <w:rPr>
          <w:rFonts w:ascii="Arial" w:hAnsi="Arial"/>
        </w:rPr>
      </w:pPr>
      <w:r>
        <w:rPr>
          <w:rFonts w:ascii="Arial" w:hAnsi="Arial"/>
        </w:rPr>
        <w:t>Australian Capital Territory</w:t>
      </w:r>
    </w:p>
    <w:p w14:paraId="269B93D4" w14:textId="04F3CB61" w:rsidR="00FE4E91" w:rsidRDefault="00F61D95" w:rsidP="00427153">
      <w:pPr>
        <w:pStyle w:val="Billname"/>
      </w:pPr>
      <w:bookmarkStart w:id="6" w:name="Citation"/>
      <w:r>
        <w:t>ACT Civil and Administrative Tribunal Act 2008</w:t>
      </w:r>
      <w:bookmarkEnd w:id="6"/>
    </w:p>
    <w:p w14:paraId="3982F5BF" w14:textId="77777777" w:rsidR="00FE4E91" w:rsidRDefault="00FE4E91" w:rsidP="00427153">
      <w:pPr>
        <w:pStyle w:val="ActNo"/>
      </w:pPr>
    </w:p>
    <w:p w14:paraId="701A7008" w14:textId="77777777" w:rsidR="00FE4E91" w:rsidRDefault="00FE4E91" w:rsidP="00427153">
      <w:pPr>
        <w:pStyle w:val="N-line3"/>
      </w:pPr>
    </w:p>
    <w:p w14:paraId="4148E655" w14:textId="2630C0C0" w:rsidR="00FE4E91" w:rsidRDefault="00FE4E91" w:rsidP="00427153">
      <w:pPr>
        <w:pStyle w:val="LongTitle"/>
      </w:pPr>
      <w:r>
        <w:t>An Act to establish the ACT Civil and Administrative Tribunal to resolve issues arising under certain legislation, and for other purposes</w:t>
      </w:r>
    </w:p>
    <w:p w14:paraId="24B9156F" w14:textId="77777777" w:rsidR="00FE4E91" w:rsidRDefault="00FE4E91" w:rsidP="00427153">
      <w:pPr>
        <w:pStyle w:val="N-line3"/>
      </w:pPr>
    </w:p>
    <w:p w14:paraId="6B7812E5" w14:textId="77777777" w:rsidR="00FE4E91" w:rsidRDefault="00FE4E91" w:rsidP="00427153">
      <w:pPr>
        <w:pStyle w:val="Placeholder"/>
      </w:pPr>
      <w:r>
        <w:rPr>
          <w:rStyle w:val="charContents"/>
          <w:sz w:val="16"/>
        </w:rPr>
        <w:t xml:space="preserve">  </w:t>
      </w:r>
      <w:r>
        <w:rPr>
          <w:rStyle w:val="charPage"/>
        </w:rPr>
        <w:t xml:space="preserve">  </w:t>
      </w:r>
    </w:p>
    <w:p w14:paraId="7879D7A5" w14:textId="77777777" w:rsidR="00FE4E91" w:rsidRDefault="00FE4E91" w:rsidP="00427153">
      <w:pPr>
        <w:pStyle w:val="Placeholder"/>
      </w:pPr>
      <w:r>
        <w:rPr>
          <w:rStyle w:val="CharChapNo"/>
        </w:rPr>
        <w:t xml:space="preserve">  </w:t>
      </w:r>
      <w:r>
        <w:rPr>
          <w:rStyle w:val="CharChapText"/>
        </w:rPr>
        <w:t xml:space="preserve">  </w:t>
      </w:r>
    </w:p>
    <w:p w14:paraId="7552C9E7" w14:textId="77777777" w:rsidR="00FE4E91" w:rsidRDefault="00FE4E91" w:rsidP="00427153">
      <w:pPr>
        <w:pStyle w:val="Placeholder"/>
      </w:pPr>
      <w:r>
        <w:rPr>
          <w:rStyle w:val="CharPartNo"/>
        </w:rPr>
        <w:t xml:space="preserve">  </w:t>
      </w:r>
      <w:r>
        <w:rPr>
          <w:rStyle w:val="CharPartText"/>
        </w:rPr>
        <w:t xml:space="preserve">  </w:t>
      </w:r>
    </w:p>
    <w:p w14:paraId="04189197" w14:textId="77777777" w:rsidR="00FE4E91" w:rsidRDefault="00FE4E91" w:rsidP="00427153">
      <w:pPr>
        <w:pStyle w:val="Placeholder"/>
      </w:pPr>
      <w:r>
        <w:rPr>
          <w:rStyle w:val="CharDivNo"/>
        </w:rPr>
        <w:t xml:space="preserve">  </w:t>
      </w:r>
      <w:r>
        <w:rPr>
          <w:rStyle w:val="CharDivText"/>
        </w:rPr>
        <w:t xml:space="preserve">  </w:t>
      </w:r>
    </w:p>
    <w:p w14:paraId="3D960C45" w14:textId="77777777" w:rsidR="00FE4E91" w:rsidRPr="00CA74E4" w:rsidRDefault="00FE4E91" w:rsidP="00427153">
      <w:pPr>
        <w:pStyle w:val="PageBreak"/>
      </w:pPr>
      <w:r w:rsidRPr="00CA74E4">
        <w:br w:type="page"/>
      </w:r>
    </w:p>
    <w:p w14:paraId="2B01DF60" w14:textId="77777777" w:rsidR="00E33B39" w:rsidRPr="00AA4335" w:rsidRDefault="00E33B39">
      <w:pPr>
        <w:pStyle w:val="AH2Part"/>
      </w:pPr>
      <w:bookmarkStart w:id="7" w:name="_Toc214542443"/>
      <w:r w:rsidRPr="00AA4335">
        <w:rPr>
          <w:rStyle w:val="CharPartNo"/>
        </w:rPr>
        <w:lastRenderedPageBreak/>
        <w:t>Part 1</w:t>
      </w:r>
      <w:r>
        <w:tab/>
      </w:r>
      <w:r w:rsidRPr="00AA4335">
        <w:rPr>
          <w:rStyle w:val="CharPartText"/>
        </w:rPr>
        <w:t>Preliminary</w:t>
      </w:r>
      <w:bookmarkEnd w:id="7"/>
    </w:p>
    <w:p w14:paraId="01E33514" w14:textId="77777777" w:rsidR="00E33B39" w:rsidRDefault="00E33B39">
      <w:pPr>
        <w:pStyle w:val="AH5Sec"/>
      </w:pPr>
      <w:bookmarkStart w:id="8" w:name="_Toc214542444"/>
      <w:r w:rsidRPr="00AA4335">
        <w:rPr>
          <w:rStyle w:val="CharSectNo"/>
        </w:rPr>
        <w:t>1</w:t>
      </w:r>
      <w:r>
        <w:tab/>
        <w:t>Name of Act</w:t>
      </w:r>
      <w:bookmarkEnd w:id="8"/>
    </w:p>
    <w:p w14:paraId="0477F385" w14:textId="77777777" w:rsidR="00E33B39" w:rsidRDefault="00E33B39">
      <w:pPr>
        <w:pStyle w:val="Amainreturn"/>
      </w:pPr>
      <w:r>
        <w:t xml:space="preserve">This Act is the </w:t>
      </w:r>
      <w:r>
        <w:rPr>
          <w:rStyle w:val="charItals"/>
        </w:rPr>
        <w:t>ACT Civil and Administrative Tribunal Act 2008</w:t>
      </w:r>
      <w:r>
        <w:t>.</w:t>
      </w:r>
    </w:p>
    <w:p w14:paraId="08C5F217" w14:textId="77777777" w:rsidR="00E33B39" w:rsidRDefault="00E33B39">
      <w:pPr>
        <w:pStyle w:val="AH5Sec"/>
      </w:pPr>
      <w:bookmarkStart w:id="9" w:name="_Toc214542445"/>
      <w:r w:rsidRPr="00AA4335">
        <w:rPr>
          <w:rStyle w:val="CharSectNo"/>
        </w:rPr>
        <w:t>3</w:t>
      </w:r>
      <w:r>
        <w:tab/>
        <w:t>Dictionary</w:t>
      </w:r>
      <w:bookmarkEnd w:id="9"/>
    </w:p>
    <w:p w14:paraId="2CE50C60" w14:textId="77777777" w:rsidR="00E33B39" w:rsidRDefault="00E33B39" w:rsidP="005F79C5">
      <w:pPr>
        <w:pStyle w:val="Amainreturn"/>
      </w:pPr>
      <w:r>
        <w:t>The dictionary at the end of this Act is part of this Act.</w:t>
      </w:r>
    </w:p>
    <w:p w14:paraId="6A189A03" w14:textId="77777777" w:rsidR="00E33B39" w:rsidRDefault="00E33B39">
      <w:pPr>
        <w:pStyle w:val="aNote"/>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4CD967EA" w14:textId="77777777" w:rsidR="00E33B39" w:rsidRDefault="00E33B39" w:rsidP="005F79C5">
      <w:pPr>
        <w:pStyle w:val="aNoteTextss"/>
      </w:pPr>
      <w:r>
        <w:t>For example, the signpost definition ‘</w:t>
      </w:r>
      <w:r>
        <w:rPr>
          <w:rStyle w:val="charBoldItals"/>
        </w:rPr>
        <w:t>contract application</w:t>
      </w:r>
      <w:r>
        <w:t>, for part 4 (Civil disputes)—see section 15.’ means that the term ‘contract application’ is defined in that section for part 4.</w:t>
      </w:r>
    </w:p>
    <w:p w14:paraId="4B745B64" w14:textId="26B51C9F" w:rsidR="00E33B39" w:rsidRDefault="00E33B39">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DC0154" w:rsidRPr="00DC0154">
          <w:rPr>
            <w:rStyle w:val="charCitHyperlinkAbbrev"/>
          </w:rPr>
          <w:t>Legislation Act</w:t>
        </w:r>
      </w:hyperlink>
      <w:r>
        <w:t>, s</w:t>
      </w:r>
      <w:r w:rsidR="005F79C5">
        <w:t xml:space="preserve"> </w:t>
      </w:r>
      <w:r>
        <w:t>155 and s</w:t>
      </w:r>
      <w:r w:rsidR="005F79C5">
        <w:t xml:space="preserve"> </w:t>
      </w:r>
      <w:r>
        <w:t>156</w:t>
      </w:r>
      <w:r w:rsidR="005F79C5">
        <w:t xml:space="preserve"> </w:t>
      </w:r>
      <w:r>
        <w:t>(1)).</w:t>
      </w:r>
    </w:p>
    <w:p w14:paraId="49E2EDEF" w14:textId="77777777" w:rsidR="00E33B39" w:rsidRDefault="00E33B39">
      <w:pPr>
        <w:pStyle w:val="AH5Sec"/>
      </w:pPr>
      <w:bookmarkStart w:id="10" w:name="_Toc214542446"/>
      <w:r w:rsidRPr="00AA4335">
        <w:rPr>
          <w:rStyle w:val="CharSectNo"/>
        </w:rPr>
        <w:t>4</w:t>
      </w:r>
      <w:r>
        <w:tab/>
        <w:t>Notes</w:t>
      </w:r>
      <w:bookmarkEnd w:id="10"/>
    </w:p>
    <w:p w14:paraId="21CEC52A" w14:textId="77777777" w:rsidR="00E33B39" w:rsidRDefault="00E33B39" w:rsidP="005F79C5">
      <w:pPr>
        <w:pStyle w:val="Amainreturn"/>
      </w:pPr>
      <w:r>
        <w:t>A note included in this Act is explanatory and is not part of this Act.</w:t>
      </w:r>
    </w:p>
    <w:p w14:paraId="146E9FD9" w14:textId="65548E04" w:rsidR="00E33B39" w:rsidRDefault="00E33B39">
      <w:pPr>
        <w:pStyle w:val="aNote"/>
      </w:pPr>
      <w:r>
        <w:rPr>
          <w:rStyle w:val="charItals"/>
        </w:rPr>
        <w:t>Note</w:t>
      </w:r>
      <w:r>
        <w:rPr>
          <w:rStyle w:val="charItals"/>
        </w:rPr>
        <w:tab/>
      </w:r>
      <w:r>
        <w:t xml:space="preserve">See the </w:t>
      </w:r>
      <w:hyperlink r:id="rId29" w:tooltip="A2001-14" w:history="1">
        <w:r w:rsidR="00DC0154" w:rsidRPr="00DC0154">
          <w:rPr>
            <w:rStyle w:val="charCitHyperlinkAbbrev"/>
          </w:rPr>
          <w:t>Legislation Act</w:t>
        </w:r>
      </w:hyperlink>
      <w:r>
        <w:t>, s 127</w:t>
      </w:r>
      <w:r w:rsidR="005F79C5">
        <w:t xml:space="preserve"> </w:t>
      </w:r>
      <w:r>
        <w:t>(1), (4) and (5) for the legal status of notes.</w:t>
      </w:r>
    </w:p>
    <w:p w14:paraId="72F6F529" w14:textId="77777777" w:rsidR="00E33B39" w:rsidRDefault="00E33B39">
      <w:pPr>
        <w:pStyle w:val="AH5Sec"/>
      </w:pPr>
      <w:bookmarkStart w:id="11" w:name="_Toc214542447"/>
      <w:r w:rsidRPr="00AA4335">
        <w:rPr>
          <w:rStyle w:val="CharSectNo"/>
        </w:rPr>
        <w:lastRenderedPageBreak/>
        <w:t>5</w:t>
      </w:r>
      <w:r>
        <w:tab/>
        <w:t>Offences against Act—application of Criminal Code etc</w:t>
      </w:r>
      <w:bookmarkEnd w:id="11"/>
    </w:p>
    <w:p w14:paraId="072821FB" w14:textId="77777777" w:rsidR="00E33B39" w:rsidRDefault="00E33B39">
      <w:pPr>
        <w:pStyle w:val="Amainreturn"/>
        <w:keepNext/>
      </w:pPr>
      <w:r>
        <w:t>Other legislation applies in relation to offences against this Act.</w:t>
      </w:r>
    </w:p>
    <w:p w14:paraId="29AC45DE" w14:textId="77777777" w:rsidR="00E33B39" w:rsidRDefault="00E33B39">
      <w:pPr>
        <w:pStyle w:val="aNote"/>
        <w:keepNext/>
      </w:pPr>
      <w:r>
        <w:rPr>
          <w:rStyle w:val="charItals"/>
        </w:rPr>
        <w:t>Note 1</w:t>
      </w:r>
      <w:r>
        <w:tab/>
      </w:r>
      <w:r>
        <w:rPr>
          <w:rStyle w:val="charItals"/>
        </w:rPr>
        <w:t>Criminal Code</w:t>
      </w:r>
    </w:p>
    <w:p w14:paraId="51012B84" w14:textId="5CDBCD31" w:rsidR="00E33B39" w:rsidRDefault="00E33B39" w:rsidP="00E14AA1">
      <w:pPr>
        <w:pStyle w:val="aNote"/>
        <w:keepNext/>
        <w:spacing w:before="20"/>
        <w:ind w:firstLine="0"/>
      </w:pPr>
      <w:r>
        <w:t xml:space="preserve">The </w:t>
      </w:r>
      <w:hyperlink r:id="rId30" w:tooltip="A2002-51" w:history="1">
        <w:r w:rsidR="00DC0154" w:rsidRPr="00DC0154">
          <w:rPr>
            <w:rStyle w:val="charCitHyperlinkAbbrev"/>
          </w:rPr>
          <w:t>Criminal Code</w:t>
        </w:r>
      </w:hyperlink>
      <w:r>
        <w:t xml:space="preserve">, ch 2 applies to all offences against this Act (see Code, pt 2.1).  </w:t>
      </w:r>
    </w:p>
    <w:p w14:paraId="34EF46F0" w14:textId="61C7FDC4" w:rsidR="00E33B39" w:rsidRDefault="00E33B39" w:rsidP="0077274A">
      <w:pPr>
        <w:pStyle w:val="aNoteText"/>
        <w:keepNext/>
        <w:keepLines/>
      </w:pPr>
      <w:r>
        <w:t>The chapter sets out the general principles of criminal responsibility (including burdens of proof and general defences), and defines terms used for offences to which the Code applies (eg</w:t>
      </w:r>
      <w:r w:rsidR="005F79C5">
        <w:t>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A8132D0" w14:textId="77777777" w:rsidR="00E33B39" w:rsidRDefault="00E33B39" w:rsidP="004222B0">
      <w:pPr>
        <w:pStyle w:val="aNote"/>
        <w:keepNext/>
        <w:rPr>
          <w:rStyle w:val="charItals"/>
        </w:rPr>
      </w:pPr>
      <w:r>
        <w:rPr>
          <w:rStyle w:val="charItals"/>
        </w:rPr>
        <w:t>Note 2</w:t>
      </w:r>
      <w:r>
        <w:rPr>
          <w:rStyle w:val="charItals"/>
        </w:rPr>
        <w:tab/>
        <w:t>Penalty units</w:t>
      </w:r>
    </w:p>
    <w:p w14:paraId="2987364C" w14:textId="15040C5A" w:rsidR="00E33B39" w:rsidRDefault="00E33B39" w:rsidP="0077274A">
      <w:pPr>
        <w:pStyle w:val="aNoteText"/>
        <w:keepNext/>
      </w:pPr>
      <w:r>
        <w:t xml:space="preserve">The </w:t>
      </w:r>
      <w:hyperlink r:id="rId31" w:tooltip="A2001-14" w:history="1">
        <w:r w:rsidR="00DC0154" w:rsidRPr="00DC0154">
          <w:rPr>
            <w:rStyle w:val="charCitHyperlinkAbbrev"/>
          </w:rPr>
          <w:t>Legislation Act</w:t>
        </w:r>
      </w:hyperlink>
      <w:r>
        <w:t>, s 133 deals with the meaning of offence penalties that are expressed in penalty units.</w:t>
      </w:r>
    </w:p>
    <w:p w14:paraId="433AC831" w14:textId="77777777" w:rsidR="00E33B39" w:rsidRDefault="00E33B39">
      <w:pPr>
        <w:pStyle w:val="PageBreak"/>
      </w:pPr>
      <w:r>
        <w:br w:type="page"/>
      </w:r>
    </w:p>
    <w:p w14:paraId="411EDDB0" w14:textId="77777777" w:rsidR="00E33B39" w:rsidRPr="00AA4335" w:rsidRDefault="00E33B39">
      <w:pPr>
        <w:pStyle w:val="AH2Part"/>
      </w:pPr>
      <w:bookmarkStart w:id="12" w:name="_Toc214542448"/>
      <w:r w:rsidRPr="00AA4335">
        <w:rPr>
          <w:rStyle w:val="CharPartNo"/>
        </w:rPr>
        <w:lastRenderedPageBreak/>
        <w:t>Part 2</w:t>
      </w:r>
      <w:r>
        <w:rPr>
          <w:rStyle w:val="CharPartText"/>
        </w:rPr>
        <w:tab/>
      </w:r>
      <w:r w:rsidRPr="00AA4335">
        <w:rPr>
          <w:rStyle w:val="CharPartText"/>
        </w:rPr>
        <w:t>Objects and important concepts</w:t>
      </w:r>
      <w:bookmarkEnd w:id="12"/>
    </w:p>
    <w:p w14:paraId="582B7344" w14:textId="77777777" w:rsidR="00E33B39" w:rsidRDefault="00E33B39" w:rsidP="00612415">
      <w:pPr>
        <w:pStyle w:val="AH5Sec"/>
      </w:pPr>
      <w:bookmarkStart w:id="13" w:name="_Toc214542449"/>
      <w:r w:rsidRPr="00AA4335">
        <w:rPr>
          <w:rStyle w:val="CharSectNo"/>
        </w:rPr>
        <w:t>6</w:t>
      </w:r>
      <w:r>
        <w:tab/>
        <w:t>Objects of Act</w:t>
      </w:r>
      <w:bookmarkEnd w:id="13"/>
    </w:p>
    <w:p w14:paraId="15F1D8BD" w14:textId="77777777" w:rsidR="00E33B39" w:rsidRDefault="00E33B39">
      <w:pPr>
        <w:pStyle w:val="Amainreturn"/>
      </w:pPr>
      <w:r>
        <w:t>The objects of this Act are—</w:t>
      </w:r>
    </w:p>
    <w:p w14:paraId="7A1486C0" w14:textId="77777777" w:rsidR="00E33B39" w:rsidRDefault="00E33B39">
      <w:pPr>
        <w:pStyle w:val="Apara"/>
      </w:pPr>
      <w:r>
        <w:tab/>
        <w:t>(a)</w:t>
      </w:r>
      <w:r>
        <w:tab/>
        <w:t>to provide for a wide range of matters arising under legislation to be resolved by the ACT Civil and Administrative Tribunal; and</w:t>
      </w:r>
    </w:p>
    <w:p w14:paraId="00826785" w14:textId="77777777" w:rsidR="00E33B39" w:rsidRDefault="00E33B39">
      <w:pPr>
        <w:pStyle w:val="Apara"/>
      </w:pPr>
      <w:r>
        <w:tab/>
        <w:t>(b)</w:t>
      </w:r>
      <w:r>
        <w:tab/>
        <w:t>to ensure that access to the tribunal is simple and inexpensive, for all people who need to deal with the tribunal; and</w:t>
      </w:r>
    </w:p>
    <w:p w14:paraId="25C9FEDB" w14:textId="77777777" w:rsidR="00E33B39" w:rsidRDefault="00E33B39">
      <w:pPr>
        <w:pStyle w:val="Apara"/>
      </w:pPr>
      <w:r>
        <w:tab/>
        <w:t>(c)</w:t>
      </w:r>
      <w:r>
        <w:tab/>
        <w:t>to ensure that applications to the tribunal are resolved as quickly as is consistent with achieving justice; and</w:t>
      </w:r>
    </w:p>
    <w:p w14:paraId="5142F179" w14:textId="77777777" w:rsidR="00E33B39" w:rsidRDefault="00E33B39">
      <w:pPr>
        <w:pStyle w:val="Apara"/>
      </w:pPr>
      <w:r>
        <w:tab/>
        <w:t>(d)</w:t>
      </w:r>
      <w:r>
        <w:tab/>
        <w:t>to ensure that decisions of the tribunal are fair; and</w:t>
      </w:r>
    </w:p>
    <w:p w14:paraId="1036931A" w14:textId="77777777" w:rsidR="00E33B39" w:rsidRDefault="00E33B39">
      <w:pPr>
        <w:pStyle w:val="Apara"/>
      </w:pPr>
      <w:r>
        <w:tab/>
        <w:t>(e)</w:t>
      </w:r>
      <w:r>
        <w:tab/>
        <w:t>to enhance the quality of decision making under legislation; and</w:t>
      </w:r>
    </w:p>
    <w:p w14:paraId="18B60A0A" w14:textId="77777777" w:rsidR="00E33B39" w:rsidRDefault="00E33B39">
      <w:pPr>
        <w:pStyle w:val="Apara"/>
      </w:pPr>
      <w:r>
        <w:tab/>
        <w:t>(f)</w:t>
      </w:r>
      <w:r>
        <w:tab/>
        <w:t>to encourage, and bring about, compliance in decision making under legislation; and</w:t>
      </w:r>
    </w:p>
    <w:p w14:paraId="1AABE0F3" w14:textId="77777777" w:rsidR="00E33B39" w:rsidRDefault="00E33B39">
      <w:pPr>
        <w:pStyle w:val="Apara"/>
      </w:pPr>
      <w:r>
        <w:tab/>
        <w:t>(g)</w:t>
      </w:r>
      <w:r>
        <w:tab/>
        <w:t>to encourage tribunal members to act in a way that promotes the collegiate nature of the tribunal; and</w:t>
      </w:r>
    </w:p>
    <w:p w14:paraId="4EE19069" w14:textId="77777777" w:rsidR="00E33B39" w:rsidRDefault="00E33B39">
      <w:pPr>
        <w:pStyle w:val="aNotepar"/>
      </w:pPr>
      <w:r>
        <w:rPr>
          <w:rStyle w:val="charItals"/>
        </w:rPr>
        <w:t>Note</w:t>
      </w:r>
      <w:r>
        <w:rPr>
          <w:rStyle w:val="charItals"/>
        </w:rPr>
        <w:tab/>
      </w:r>
      <w:r>
        <w:t>Unless otherwise provided by this Act, the tribunal for the exercise of functions, other than functions in relation to applications, is made up of the presidential members (see s 93).</w:t>
      </w:r>
    </w:p>
    <w:p w14:paraId="3E6DE695" w14:textId="77777777" w:rsidR="00E33B39" w:rsidRDefault="00E33B39">
      <w:pPr>
        <w:pStyle w:val="Apara"/>
      </w:pPr>
      <w:r>
        <w:tab/>
        <w:t>(h)</w:t>
      </w:r>
      <w:r>
        <w:tab/>
        <w:t>to identify and bring to the Attorney-General’s attention systemic problems in relation to the operation of authorising laws.</w:t>
      </w:r>
    </w:p>
    <w:p w14:paraId="2C480A52" w14:textId="77777777" w:rsidR="003D6FA5" w:rsidRPr="00CC3614" w:rsidRDefault="003D6FA5" w:rsidP="003D6FA5">
      <w:pPr>
        <w:pStyle w:val="AH5Sec"/>
      </w:pPr>
      <w:bookmarkStart w:id="14" w:name="_Toc214542450"/>
      <w:r w:rsidRPr="00AA4335">
        <w:rPr>
          <w:rStyle w:val="CharSectNo"/>
        </w:rPr>
        <w:t>7</w:t>
      </w:r>
      <w:r w:rsidRPr="00CC3614">
        <w:tab/>
        <w:t>Tribunal principles</w:t>
      </w:r>
      <w:bookmarkEnd w:id="14"/>
    </w:p>
    <w:p w14:paraId="62C0C22E" w14:textId="77777777" w:rsidR="003D6FA5" w:rsidRPr="00CC3614" w:rsidRDefault="003D6FA5" w:rsidP="003D6FA5">
      <w:pPr>
        <w:pStyle w:val="Amainreturn"/>
      </w:pPr>
      <w:r w:rsidRPr="00CC3614">
        <w:t>In exercising its functions under this Act, the tribunal must—</w:t>
      </w:r>
    </w:p>
    <w:p w14:paraId="17E6491D" w14:textId="77777777" w:rsidR="003D6FA5" w:rsidRPr="00CC3614" w:rsidRDefault="003D6FA5" w:rsidP="003D6FA5">
      <w:pPr>
        <w:pStyle w:val="Apara"/>
      </w:pPr>
      <w:r w:rsidRPr="00CC3614">
        <w:tab/>
        <w:t>(a)</w:t>
      </w:r>
      <w:r w:rsidRPr="00CC3614">
        <w:tab/>
        <w:t>seek to ensure the procedures of the tribunal—</w:t>
      </w:r>
    </w:p>
    <w:p w14:paraId="788F8E4F" w14:textId="77777777" w:rsidR="003D6FA5" w:rsidRPr="00CC3614" w:rsidRDefault="003D6FA5" w:rsidP="003D6FA5">
      <w:pPr>
        <w:pStyle w:val="Asubpara"/>
      </w:pPr>
      <w:r w:rsidRPr="00CC3614">
        <w:tab/>
        <w:t>(i)</w:t>
      </w:r>
      <w:r w:rsidRPr="00CC3614">
        <w:tab/>
        <w:t>are as simple, quick, inexpensive and informal as is consistent with achieving justice; and</w:t>
      </w:r>
    </w:p>
    <w:p w14:paraId="3653766B" w14:textId="77777777" w:rsidR="003D6FA5" w:rsidRPr="00CC3614" w:rsidRDefault="003D6FA5" w:rsidP="003D6FA5">
      <w:pPr>
        <w:pStyle w:val="Asubpara"/>
      </w:pPr>
      <w:r w:rsidRPr="00CC3614">
        <w:lastRenderedPageBreak/>
        <w:tab/>
        <w:t>(ii)</w:t>
      </w:r>
      <w:r w:rsidRPr="00CC3614">
        <w:tab/>
        <w:t>are implemented in a way that facilitates the resolution of the issues between the parties so that the cost to the parties and the tribunal is proportionate to the importance and complexity of the subject matter of the proceeding; and</w:t>
      </w:r>
    </w:p>
    <w:p w14:paraId="3AF2BB51" w14:textId="77777777" w:rsidR="003D6FA5" w:rsidRPr="00CC3614" w:rsidRDefault="003D6FA5" w:rsidP="003D6FA5">
      <w:pPr>
        <w:pStyle w:val="Apara"/>
      </w:pPr>
      <w:r w:rsidRPr="00CC3614">
        <w:tab/>
        <w:t>(b)</w:t>
      </w:r>
      <w:r w:rsidRPr="00CC3614">
        <w:tab/>
        <w:t>observe natural justice and procedural fairness.</w:t>
      </w:r>
    </w:p>
    <w:p w14:paraId="0D08E11B" w14:textId="77777777" w:rsidR="003D6FA5" w:rsidRPr="00CC3614" w:rsidRDefault="003D6FA5" w:rsidP="003D6FA5">
      <w:pPr>
        <w:pStyle w:val="AH5Sec"/>
      </w:pPr>
      <w:bookmarkStart w:id="15" w:name="_Toc214542451"/>
      <w:r w:rsidRPr="00AA4335">
        <w:rPr>
          <w:rStyle w:val="CharSectNo"/>
        </w:rPr>
        <w:t>7A</w:t>
      </w:r>
      <w:r w:rsidRPr="00CC3614">
        <w:tab/>
        <w:t>Duties of parties, authorised representatives and others</w:t>
      </w:r>
      <w:bookmarkEnd w:id="15"/>
    </w:p>
    <w:p w14:paraId="28B071A5" w14:textId="77777777" w:rsidR="003D6FA5" w:rsidRPr="00CC3614" w:rsidRDefault="003D6FA5" w:rsidP="003D6FA5">
      <w:pPr>
        <w:pStyle w:val="Amainreturn"/>
      </w:pPr>
      <w:r w:rsidRPr="00CC3614">
        <w:t>Each party to a proceeding, their authorised representative and anyone else accompanying the party or allowed to participate in the proceeding has a duty—</w:t>
      </w:r>
    </w:p>
    <w:p w14:paraId="1404A08F" w14:textId="77777777" w:rsidR="003D6FA5" w:rsidRPr="00CC3614" w:rsidRDefault="003D6FA5" w:rsidP="003D6FA5">
      <w:pPr>
        <w:pStyle w:val="Apara"/>
      </w:pPr>
      <w:r w:rsidRPr="00CC3614">
        <w:tab/>
        <w:t>(a)</w:t>
      </w:r>
      <w:r w:rsidRPr="00CC3614">
        <w:tab/>
        <w:t>to cooperate with the tribunal to give effect to the tribunal principles mentioned in section 7; and</w:t>
      </w:r>
    </w:p>
    <w:p w14:paraId="10904AB8" w14:textId="77777777" w:rsidR="003D6FA5" w:rsidRPr="00CC3614" w:rsidRDefault="003D6FA5" w:rsidP="003D6FA5">
      <w:pPr>
        <w:pStyle w:val="Apara"/>
      </w:pPr>
      <w:r w:rsidRPr="00CC3614">
        <w:tab/>
        <w:t>(b)</w:t>
      </w:r>
      <w:r w:rsidRPr="00CC3614">
        <w:tab/>
        <w:t>to comply with the Act and any directions.</w:t>
      </w:r>
    </w:p>
    <w:p w14:paraId="0A8F343D" w14:textId="4B7A9AB8" w:rsidR="003D6FA5" w:rsidRPr="00CC3614" w:rsidRDefault="003D6FA5" w:rsidP="003D6FA5">
      <w:pPr>
        <w:pStyle w:val="aNote"/>
        <w:rPr>
          <w:snapToGrid w:val="0"/>
        </w:rPr>
      </w:pPr>
      <w:r w:rsidRPr="00CC3614">
        <w:rPr>
          <w:rStyle w:val="charItals"/>
        </w:rPr>
        <w:t>Note</w:t>
      </w:r>
      <w:r w:rsidRPr="00CC3614">
        <w:rPr>
          <w:snapToGrid w:val="0"/>
        </w:rPr>
        <w:tab/>
        <w:t xml:space="preserve">A reference to an Act includes a reference to the statutory instruments made or in force under the Act, including any regulation or rules (see </w:t>
      </w:r>
      <w:hyperlink r:id="rId32" w:tooltip="A2001-14" w:history="1">
        <w:r w:rsidRPr="00CC3614">
          <w:rPr>
            <w:rStyle w:val="charCitHyperlinkAbbrev"/>
          </w:rPr>
          <w:t>Legislation Act</w:t>
        </w:r>
      </w:hyperlink>
      <w:r w:rsidRPr="00CC3614">
        <w:t>,</w:t>
      </w:r>
      <w:r w:rsidRPr="00CC3614">
        <w:rPr>
          <w:snapToGrid w:val="0"/>
        </w:rPr>
        <w:t xml:space="preserve"> s</w:t>
      </w:r>
      <w:r w:rsidR="005F79C5">
        <w:rPr>
          <w:snapToGrid w:val="0"/>
        </w:rPr>
        <w:t xml:space="preserve"> </w:t>
      </w:r>
      <w:r w:rsidRPr="00CC3614">
        <w:rPr>
          <w:snapToGrid w:val="0"/>
        </w:rPr>
        <w:t>104).</w:t>
      </w:r>
    </w:p>
    <w:p w14:paraId="6E79068D" w14:textId="77777777" w:rsidR="00E33B39" w:rsidRDefault="00E33B39">
      <w:pPr>
        <w:pStyle w:val="AH5Sec"/>
      </w:pPr>
      <w:bookmarkStart w:id="16" w:name="_Toc214542452"/>
      <w:r w:rsidRPr="00AA4335">
        <w:rPr>
          <w:rStyle w:val="CharSectNo"/>
        </w:rPr>
        <w:t>8</w:t>
      </w:r>
      <w:r>
        <w:tab/>
        <w:t>Rules of evidence</w:t>
      </w:r>
      <w:bookmarkEnd w:id="16"/>
    </w:p>
    <w:p w14:paraId="33FD3F17" w14:textId="77777777" w:rsidR="00E33B39" w:rsidRDefault="00E33B39">
      <w:pPr>
        <w:pStyle w:val="Amainreturn"/>
      </w:pPr>
      <w:r>
        <w:t>To remove any doubt, the tribunal need not comply with the rules of evidence applying in the ACT.</w:t>
      </w:r>
    </w:p>
    <w:p w14:paraId="156A368A" w14:textId="77777777" w:rsidR="00E33B39" w:rsidRDefault="00E33B39">
      <w:pPr>
        <w:pStyle w:val="aNote"/>
      </w:pPr>
      <w:r>
        <w:rPr>
          <w:rStyle w:val="charItals"/>
        </w:rPr>
        <w:t>Note</w:t>
      </w:r>
      <w:r>
        <w:rPr>
          <w:rStyle w:val="charItals"/>
        </w:rPr>
        <w:tab/>
      </w:r>
      <w:r>
        <w:t>The tribunal may inform itself in any way it considers appropriate in the circumstances (see s 26).</w:t>
      </w:r>
    </w:p>
    <w:p w14:paraId="26BB162A" w14:textId="77777777" w:rsidR="00E33B39" w:rsidRDefault="00E33B39">
      <w:pPr>
        <w:pStyle w:val="PageBreak"/>
      </w:pPr>
      <w:r>
        <w:br w:type="page"/>
      </w:r>
    </w:p>
    <w:p w14:paraId="724E0E6A" w14:textId="77777777" w:rsidR="00E33B39" w:rsidRPr="00AA4335" w:rsidRDefault="00E33B39">
      <w:pPr>
        <w:pStyle w:val="AH2Part"/>
      </w:pPr>
      <w:bookmarkStart w:id="17" w:name="_Toc214542453"/>
      <w:r w:rsidRPr="00AA4335">
        <w:rPr>
          <w:rStyle w:val="CharPartNo"/>
        </w:rPr>
        <w:lastRenderedPageBreak/>
        <w:t>Part 3</w:t>
      </w:r>
      <w:r>
        <w:rPr>
          <w:rStyle w:val="CharDivText"/>
        </w:rPr>
        <w:tab/>
      </w:r>
      <w:r w:rsidRPr="00AA4335">
        <w:rPr>
          <w:rStyle w:val="CharPartText"/>
        </w:rPr>
        <w:t>Applications to tribunal</w:t>
      </w:r>
      <w:bookmarkEnd w:id="17"/>
    </w:p>
    <w:p w14:paraId="378BEB73" w14:textId="77777777" w:rsidR="00E33B39" w:rsidRDefault="00E33B39">
      <w:pPr>
        <w:pStyle w:val="AH5Sec"/>
      </w:pPr>
      <w:bookmarkStart w:id="18" w:name="_Toc214542454"/>
      <w:r w:rsidRPr="00AA4335">
        <w:rPr>
          <w:rStyle w:val="CharSectNo"/>
        </w:rPr>
        <w:t>9</w:t>
      </w:r>
      <w:r>
        <w:tab/>
        <w:t>Applications under authorising laws</w:t>
      </w:r>
      <w:bookmarkEnd w:id="18"/>
    </w:p>
    <w:p w14:paraId="0DD466D5" w14:textId="77777777" w:rsidR="00E33B39" w:rsidRDefault="00E33B39">
      <w:pPr>
        <w:pStyle w:val="Amainreturn"/>
      </w:pPr>
      <w:r>
        <w:t>A person may apply to the tribunal if an authorising law provides that the application may be made.</w:t>
      </w:r>
    </w:p>
    <w:p w14:paraId="2879BADE" w14:textId="77777777" w:rsidR="002A76EB" w:rsidRPr="006C39BE" w:rsidRDefault="002A76EB" w:rsidP="002A76EB">
      <w:pPr>
        <w:pStyle w:val="aNote"/>
      </w:pPr>
      <w:r w:rsidRPr="00DC0154">
        <w:rPr>
          <w:rStyle w:val="charItals"/>
        </w:rPr>
        <w:t>Note</w:t>
      </w:r>
      <w:r w:rsidRPr="00DC0154">
        <w:rPr>
          <w:rStyle w:val="charItals"/>
        </w:rPr>
        <w:tab/>
      </w:r>
      <w:r w:rsidRPr="006C39BE">
        <w:t>A registrar may help a person make an application to the tribunal as the registrar conside</w:t>
      </w:r>
      <w:r w:rsidR="00800518">
        <w:t>rs appropriate—see s 112 (1) (b</w:t>
      </w:r>
      <w:r w:rsidRPr="006C39BE">
        <w:t>).</w:t>
      </w:r>
    </w:p>
    <w:p w14:paraId="6102A70B" w14:textId="77777777" w:rsidR="00E33B39" w:rsidRDefault="00E33B39" w:rsidP="009503B3">
      <w:pPr>
        <w:pStyle w:val="AH5Sec"/>
      </w:pPr>
      <w:bookmarkStart w:id="19" w:name="_Toc214542455"/>
      <w:r w:rsidRPr="00AA4335">
        <w:rPr>
          <w:rStyle w:val="CharSectNo"/>
        </w:rPr>
        <w:t>10</w:t>
      </w:r>
      <w:r>
        <w:tab/>
        <w:t>Making an application</w:t>
      </w:r>
      <w:bookmarkEnd w:id="19"/>
    </w:p>
    <w:p w14:paraId="3DCF4D61" w14:textId="77777777" w:rsidR="00E33B39" w:rsidRDefault="00E33B39">
      <w:pPr>
        <w:pStyle w:val="Amain"/>
      </w:pPr>
      <w:r>
        <w:tab/>
        <w:t>(1)</w:t>
      </w:r>
      <w:r>
        <w:tab/>
        <w:t>An application to the tribunal must—</w:t>
      </w:r>
    </w:p>
    <w:p w14:paraId="54D849CB" w14:textId="77777777" w:rsidR="00E33B39" w:rsidRDefault="00E33B39">
      <w:pPr>
        <w:pStyle w:val="Apara"/>
      </w:pPr>
      <w:r>
        <w:tab/>
        <w:t>(a)</w:t>
      </w:r>
      <w:r>
        <w:tab/>
        <w:t>comply with the rules; and</w:t>
      </w:r>
    </w:p>
    <w:p w14:paraId="0893DC7F" w14:textId="77777777" w:rsidR="009503B3" w:rsidRPr="007F4055" w:rsidRDefault="009503B3" w:rsidP="009503B3">
      <w:pPr>
        <w:pStyle w:val="Apara"/>
      </w:pPr>
      <w:r w:rsidRPr="007F4055">
        <w:tab/>
        <w:t>(b)</w:t>
      </w:r>
      <w:r w:rsidRPr="007F4055">
        <w:tab/>
        <w:t>be in writing, whether with or without a registrar’s help; and</w:t>
      </w:r>
    </w:p>
    <w:p w14:paraId="2B7EAF42" w14:textId="77777777" w:rsidR="00E33B39" w:rsidRDefault="00E33B39">
      <w:pPr>
        <w:pStyle w:val="Apara"/>
      </w:pPr>
      <w:r>
        <w:tab/>
        <w:t>(c)</w:t>
      </w:r>
      <w:r>
        <w:tab/>
        <w:t>state the reasons for making the application; and</w:t>
      </w:r>
    </w:p>
    <w:p w14:paraId="36163684" w14:textId="77777777" w:rsidR="00E33B39" w:rsidRDefault="00E33B39" w:rsidP="005F79C5">
      <w:pPr>
        <w:pStyle w:val="Apara"/>
      </w:pPr>
      <w:r>
        <w:tab/>
        <w:t>(d)</w:t>
      </w:r>
      <w:r>
        <w:tab/>
        <w:t>be lodged at the tribunal registry.</w:t>
      </w:r>
    </w:p>
    <w:p w14:paraId="36612083" w14:textId="77777777" w:rsidR="00E33B39" w:rsidRDefault="00E33B39">
      <w:pPr>
        <w:pStyle w:val="Amain"/>
      </w:pPr>
      <w:r>
        <w:tab/>
        <w:t>(2)</w:t>
      </w:r>
      <w:r>
        <w:tab/>
        <w:t>An application to the tribunal for review of a decision must be made by a person within 28 days after the day the decision to be reviewed is made.</w:t>
      </w:r>
    </w:p>
    <w:p w14:paraId="472915E2" w14:textId="77777777" w:rsidR="00E33B39" w:rsidRDefault="00E33B39">
      <w:pPr>
        <w:pStyle w:val="aNote"/>
      </w:pPr>
      <w:r>
        <w:rPr>
          <w:rStyle w:val="charItals"/>
        </w:rPr>
        <w:t>Note</w:t>
      </w:r>
      <w:r>
        <w:rPr>
          <w:rStyle w:val="charItals"/>
        </w:rPr>
        <w:tab/>
      </w:r>
      <w:r>
        <w:t>The rules may prescribe a longer period for making the application (see s 25 (1) (e) and (2)).</w:t>
      </w:r>
    </w:p>
    <w:p w14:paraId="0E396635" w14:textId="77777777" w:rsidR="00E33B39" w:rsidRDefault="00E33B39">
      <w:pPr>
        <w:pStyle w:val="Amain"/>
      </w:pPr>
      <w:r>
        <w:tab/>
        <w:t>(3)</w:t>
      </w:r>
      <w:r>
        <w:tab/>
        <w:t>However—</w:t>
      </w:r>
    </w:p>
    <w:p w14:paraId="4B12B055" w14:textId="7BA4F0C5" w:rsidR="00E33B39" w:rsidRDefault="00E33B39">
      <w:pPr>
        <w:pStyle w:val="Apara"/>
      </w:pPr>
      <w:r>
        <w:tab/>
        <w:t>(a)</w:t>
      </w:r>
      <w:r>
        <w:tab/>
        <w:t>if notice of the decision is given to the person later than 5</w:t>
      </w:r>
      <w:r w:rsidR="005F79C5">
        <w:t xml:space="preserve"> </w:t>
      </w:r>
      <w:r>
        <w:t>days after the day the decision is made—the application may be made within 28</w:t>
      </w:r>
      <w:r w:rsidR="005F79C5">
        <w:t xml:space="preserve"> </w:t>
      </w:r>
      <w:r>
        <w:t>days after the day the notice is given; and</w:t>
      </w:r>
    </w:p>
    <w:p w14:paraId="270385BF" w14:textId="2FD4FD4D" w:rsidR="00E33B39" w:rsidRDefault="00E33B39" w:rsidP="005F79C5">
      <w:pPr>
        <w:pStyle w:val="Apara"/>
      </w:pPr>
      <w:r>
        <w:tab/>
        <w:t>(b)</w:t>
      </w:r>
      <w:r>
        <w:tab/>
        <w:t>if notice of the decision is required to be given to the person under this Act or an authorising law, but is not given—the application may be made within 28</w:t>
      </w:r>
      <w:r w:rsidR="005F79C5">
        <w:t xml:space="preserve"> </w:t>
      </w:r>
      <w:r>
        <w:t>days after the day the person becomes aware of the decision; and</w:t>
      </w:r>
    </w:p>
    <w:p w14:paraId="4D2EB432" w14:textId="211F975A" w:rsidR="00E33B39" w:rsidRDefault="00E33B39" w:rsidP="00AA4335">
      <w:pPr>
        <w:pStyle w:val="Apara"/>
        <w:keepLines/>
      </w:pPr>
      <w:r>
        <w:lastRenderedPageBreak/>
        <w:tab/>
        <w:t>(c)</w:t>
      </w:r>
      <w:r>
        <w:tab/>
        <w:t>if the decision is taken to have been made under section 12 (When no action taken to be decision)—the application may be made within 28</w:t>
      </w:r>
      <w:r w:rsidR="005F79C5">
        <w:t xml:space="preserve"> </w:t>
      </w:r>
      <w:r>
        <w:t>days after the end of the period or reasonable period mentioned in the section.</w:t>
      </w:r>
    </w:p>
    <w:p w14:paraId="13C3CAC4" w14:textId="77777777" w:rsidR="00E33B39" w:rsidRDefault="00E33B39" w:rsidP="00612415">
      <w:pPr>
        <w:pStyle w:val="AH5Sec"/>
      </w:pPr>
      <w:bookmarkStart w:id="20" w:name="_Toc214542456"/>
      <w:r w:rsidRPr="00AA4335">
        <w:rPr>
          <w:rStyle w:val="CharSectNo"/>
        </w:rPr>
        <w:t>11</w:t>
      </w:r>
      <w:r>
        <w:tab/>
        <w:t>Applications subject to authorising laws</w:t>
      </w:r>
      <w:bookmarkEnd w:id="20"/>
    </w:p>
    <w:p w14:paraId="59468A8F" w14:textId="77777777" w:rsidR="00E33B39" w:rsidRDefault="00E33B39">
      <w:pPr>
        <w:pStyle w:val="Amainreturn"/>
      </w:pPr>
      <w:r>
        <w:t>The right under an authorising law to make an application to the tribunal is subject to any condition stated in the authorising law.</w:t>
      </w:r>
    </w:p>
    <w:p w14:paraId="023E6320" w14:textId="77777777" w:rsidR="00E33B39" w:rsidRDefault="00E33B39" w:rsidP="00612415">
      <w:pPr>
        <w:pStyle w:val="AH5Sec"/>
      </w:pPr>
      <w:bookmarkStart w:id="21" w:name="_Toc214542457"/>
      <w:r w:rsidRPr="00AA4335">
        <w:rPr>
          <w:rStyle w:val="CharSectNo"/>
        </w:rPr>
        <w:t>12</w:t>
      </w:r>
      <w:r>
        <w:tab/>
        <w:t>When no action taken to be decision</w:t>
      </w:r>
      <w:bookmarkEnd w:id="21"/>
    </w:p>
    <w:p w14:paraId="2E6D6791" w14:textId="77777777" w:rsidR="00E33B39" w:rsidRDefault="00E33B39" w:rsidP="005F79C5">
      <w:pPr>
        <w:pStyle w:val="Amain"/>
      </w:pPr>
      <w:r>
        <w:tab/>
        <w:t>(1)</w:t>
      </w:r>
      <w:r>
        <w:tab/>
        <w:t>This section applies if—</w:t>
      </w:r>
    </w:p>
    <w:p w14:paraId="362AEE36" w14:textId="77777777" w:rsidR="00E33B39" w:rsidRDefault="00E33B39">
      <w:pPr>
        <w:pStyle w:val="Apara"/>
      </w:pPr>
      <w:r>
        <w:tab/>
        <w:t>(a)</w:t>
      </w:r>
      <w:r>
        <w:tab/>
        <w:t xml:space="preserve">an entity (the </w:t>
      </w:r>
      <w:r>
        <w:rPr>
          <w:rStyle w:val="charBoldItals"/>
        </w:rPr>
        <w:t>decision-maker</w:t>
      </w:r>
      <w:r>
        <w:t>) is required or allowed to do something under an authorising law; and</w:t>
      </w:r>
    </w:p>
    <w:p w14:paraId="28015181" w14:textId="77777777" w:rsidR="00E33B39" w:rsidRDefault="00E33B39">
      <w:pPr>
        <w:pStyle w:val="Apara"/>
      </w:pPr>
      <w:r>
        <w:tab/>
        <w:t>(b)</w:t>
      </w:r>
      <w:r>
        <w:tab/>
        <w:t>the decision-maker has not done the thing within the period for doing the thing under the authorising law or, if no period is stated under the authorising law, a reasonable period for doing the thing; and</w:t>
      </w:r>
    </w:p>
    <w:p w14:paraId="55A08B11" w14:textId="77777777" w:rsidR="00E33B39" w:rsidRDefault="00E33B39">
      <w:pPr>
        <w:pStyle w:val="Apara"/>
      </w:pPr>
      <w:r>
        <w:tab/>
        <w:t>(c)</w:t>
      </w:r>
      <w:r>
        <w:tab/>
        <w:t>the authorising law provides that a person may apply to the tribunal for review of a decision under the authorising law in relation to doing the thing.</w:t>
      </w:r>
    </w:p>
    <w:p w14:paraId="0B03F6C7" w14:textId="77777777" w:rsidR="00E33B39" w:rsidRDefault="00E33B39">
      <w:pPr>
        <w:pStyle w:val="Amain"/>
      </w:pPr>
      <w:r>
        <w:tab/>
        <w:t>(2)</w:t>
      </w:r>
      <w:r>
        <w:tab/>
        <w:t>The decision-maker is taken to have decided, at the end of the period for doing the thing, not to do the thing.</w:t>
      </w:r>
    </w:p>
    <w:p w14:paraId="321EDD7A" w14:textId="77777777" w:rsidR="00E33B39" w:rsidRDefault="00E33B39">
      <w:pPr>
        <w:pStyle w:val="PageBreak"/>
      </w:pPr>
      <w:r>
        <w:br w:type="page"/>
      </w:r>
    </w:p>
    <w:p w14:paraId="6523591A" w14:textId="77777777" w:rsidR="00E33B39" w:rsidRPr="00AA4335" w:rsidRDefault="00E33B39" w:rsidP="00612415">
      <w:pPr>
        <w:pStyle w:val="AH2Part"/>
      </w:pPr>
      <w:bookmarkStart w:id="22" w:name="_Toc214542458"/>
      <w:r w:rsidRPr="00AA4335">
        <w:rPr>
          <w:rStyle w:val="CharPartNo"/>
        </w:rPr>
        <w:lastRenderedPageBreak/>
        <w:t>Part 4</w:t>
      </w:r>
      <w:r>
        <w:tab/>
      </w:r>
      <w:r w:rsidRPr="00AA4335">
        <w:rPr>
          <w:rStyle w:val="CharPartText"/>
        </w:rPr>
        <w:t>Civil disputes</w:t>
      </w:r>
      <w:bookmarkEnd w:id="22"/>
    </w:p>
    <w:p w14:paraId="181E14BD" w14:textId="77777777" w:rsidR="00E33B39" w:rsidRDefault="00E33B39" w:rsidP="00612415">
      <w:pPr>
        <w:pStyle w:val="AH5Sec"/>
      </w:pPr>
      <w:bookmarkStart w:id="23" w:name="_Toc214542459"/>
      <w:r w:rsidRPr="00AA4335">
        <w:rPr>
          <w:rStyle w:val="CharSectNo"/>
        </w:rPr>
        <w:t>15</w:t>
      </w:r>
      <w:r>
        <w:tab/>
        <w:t>Definitions—pt 4</w:t>
      </w:r>
      <w:bookmarkEnd w:id="23"/>
    </w:p>
    <w:p w14:paraId="550E456A" w14:textId="77777777" w:rsidR="00E33B39" w:rsidRDefault="00E33B39" w:rsidP="005F79C5">
      <w:pPr>
        <w:pStyle w:val="Amainreturn"/>
      </w:pPr>
      <w:r>
        <w:t>In this part:</w:t>
      </w:r>
    </w:p>
    <w:p w14:paraId="1F89DA89" w14:textId="27B05BC8" w:rsidR="00E33B39" w:rsidRDefault="00E33B39">
      <w:pPr>
        <w:pStyle w:val="aDef"/>
      </w:pPr>
      <w:r>
        <w:rPr>
          <w:rStyle w:val="charBoldItals"/>
        </w:rPr>
        <w:t>common boundaries determination</w:t>
      </w:r>
      <w:r>
        <w:t xml:space="preserve"> means a determination under the </w:t>
      </w:r>
      <w:hyperlink r:id="rId33" w:tooltip="A1981-39" w:history="1">
        <w:r w:rsidR="00DC0154" w:rsidRPr="00DC0154">
          <w:rPr>
            <w:rStyle w:val="charCitHyperlinkItal"/>
          </w:rPr>
          <w:t>Common Boundaries Act 1981</w:t>
        </w:r>
      </w:hyperlink>
      <w:r>
        <w:t>, and includes a variation of a determination.</w:t>
      </w:r>
    </w:p>
    <w:p w14:paraId="06918A3F" w14:textId="77777777" w:rsidR="00E33B39" w:rsidRDefault="00E33B39">
      <w:pPr>
        <w:pStyle w:val="aDef"/>
      </w:pPr>
      <w:r>
        <w:rPr>
          <w:rStyle w:val="charBoldItals"/>
        </w:rPr>
        <w:t>contract application</w:t>
      </w:r>
      <w:r>
        <w:t xml:space="preserve"> means an application in relation to a contract, and includes an application for damages for breach of contract.</w:t>
      </w:r>
    </w:p>
    <w:p w14:paraId="18714983" w14:textId="77777777" w:rsidR="00E33B39" w:rsidRDefault="00E33B39">
      <w:pPr>
        <w:pStyle w:val="aDef"/>
      </w:pPr>
      <w:r>
        <w:rPr>
          <w:rStyle w:val="charBoldItals"/>
        </w:rPr>
        <w:t>damages application</w:t>
      </w:r>
      <w:r>
        <w:t xml:space="preserve"> means an application for damages for negligence or for any other tort except nuisance or trespass.</w:t>
      </w:r>
    </w:p>
    <w:p w14:paraId="4D1DEA06" w14:textId="77777777" w:rsidR="00E33B39" w:rsidRDefault="00E33B39">
      <w:pPr>
        <w:pStyle w:val="aDef"/>
      </w:pPr>
      <w:r>
        <w:rPr>
          <w:rStyle w:val="charBoldItals"/>
        </w:rPr>
        <w:t>debt application</w:t>
      </w:r>
      <w:r>
        <w:t xml:space="preserve"> means an application for the recovery of a debt.</w:t>
      </w:r>
    </w:p>
    <w:p w14:paraId="0FA7D44E" w14:textId="77777777" w:rsidR="00E33B39" w:rsidRDefault="00E33B39" w:rsidP="005F79C5">
      <w:pPr>
        <w:pStyle w:val="aDef"/>
      </w:pPr>
      <w:r>
        <w:rPr>
          <w:rStyle w:val="charBoldItals"/>
        </w:rPr>
        <w:t>debt declaration</w:t>
      </w:r>
      <w:r>
        <w:t>, in relation to an application, means an order declaring that—</w:t>
      </w:r>
    </w:p>
    <w:p w14:paraId="34886BEF" w14:textId="77777777" w:rsidR="00E33B39" w:rsidRDefault="00E33B39">
      <w:pPr>
        <w:pStyle w:val="aDefpara"/>
      </w:pPr>
      <w:r>
        <w:tab/>
        <w:t>(a)</w:t>
      </w:r>
      <w:r>
        <w:tab/>
        <w:t>the applicant is or is not indebted to the respondent; or</w:t>
      </w:r>
    </w:p>
    <w:p w14:paraId="70A1811E" w14:textId="77777777" w:rsidR="00E33B39" w:rsidRDefault="00E33B39">
      <w:pPr>
        <w:pStyle w:val="aDefpara"/>
      </w:pPr>
      <w:r>
        <w:tab/>
        <w:t>(b)</w:t>
      </w:r>
      <w:r>
        <w:tab/>
        <w:t>the applicant is or is not indebted to the respondent for a stated amount; or</w:t>
      </w:r>
    </w:p>
    <w:p w14:paraId="7EE35F2B" w14:textId="77777777" w:rsidR="00E33B39" w:rsidRDefault="00E33B39">
      <w:pPr>
        <w:pStyle w:val="aDefpara"/>
      </w:pPr>
      <w:r>
        <w:tab/>
        <w:t>(c)</w:t>
      </w:r>
      <w:r>
        <w:tab/>
        <w:t>the applicant is or is not indebted to the respondent for an amount that is more than a stated amount.</w:t>
      </w:r>
    </w:p>
    <w:p w14:paraId="73C6FDD0" w14:textId="77777777" w:rsidR="00E33B39" w:rsidRDefault="00E33B39">
      <w:pPr>
        <w:pStyle w:val="aDef"/>
      </w:pPr>
      <w:r>
        <w:rPr>
          <w:rStyle w:val="charBoldItals"/>
        </w:rPr>
        <w:t>goods application</w:t>
      </w:r>
      <w:r>
        <w:t xml:space="preserve"> means an application in relation to the provision of goods or services, and includes an application for damages for the detention, or return, of goods.</w:t>
      </w:r>
    </w:p>
    <w:p w14:paraId="340404E2" w14:textId="77777777" w:rsidR="00E33B39" w:rsidRDefault="00E33B39">
      <w:pPr>
        <w:pStyle w:val="aDef"/>
      </w:pPr>
      <w:r>
        <w:rPr>
          <w:rStyle w:val="charBoldItals"/>
        </w:rPr>
        <w:t>nuisance application</w:t>
      </w:r>
      <w:r>
        <w:t xml:space="preserve"> means an application for relief for nuisance.</w:t>
      </w:r>
    </w:p>
    <w:p w14:paraId="193C105F" w14:textId="77777777" w:rsidR="00E33B39" w:rsidRDefault="00E33B39">
      <w:pPr>
        <w:pStyle w:val="aDef"/>
      </w:pPr>
      <w:r>
        <w:rPr>
          <w:rStyle w:val="charBoldItals"/>
        </w:rPr>
        <w:t>trespass application</w:t>
      </w:r>
      <w:r>
        <w:t xml:space="preserve"> means an application for relief for trespass to land.</w:t>
      </w:r>
    </w:p>
    <w:p w14:paraId="304CBDD1" w14:textId="77777777" w:rsidR="00E33B39" w:rsidRDefault="00E33B39" w:rsidP="00612415">
      <w:pPr>
        <w:pStyle w:val="AH5Sec"/>
      </w:pPr>
      <w:bookmarkStart w:id="24" w:name="_Toc214542460"/>
      <w:r w:rsidRPr="00AA4335">
        <w:rPr>
          <w:rStyle w:val="CharSectNo"/>
        </w:rPr>
        <w:lastRenderedPageBreak/>
        <w:t>16</w:t>
      </w:r>
      <w:r>
        <w:tab/>
        <w:t xml:space="preserve">Meaning of </w:t>
      </w:r>
      <w:r w:rsidRPr="001444E1">
        <w:rPr>
          <w:i/>
          <w:iCs/>
        </w:rPr>
        <w:t>civil dispute</w:t>
      </w:r>
      <w:r>
        <w:t xml:space="preserve"> and </w:t>
      </w:r>
      <w:r w:rsidRPr="001444E1">
        <w:rPr>
          <w:i/>
          <w:iCs/>
        </w:rPr>
        <w:t>civil dispute application</w:t>
      </w:r>
      <w:r>
        <w:t>—Act</w:t>
      </w:r>
      <w:bookmarkEnd w:id="24"/>
    </w:p>
    <w:p w14:paraId="0B1AC256" w14:textId="3D5342DF" w:rsidR="00E33B39" w:rsidRDefault="00CA3A69" w:rsidP="00A95FC1">
      <w:pPr>
        <w:pStyle w:val="Amain"/>
        <w:keepNext/>
      </w:pPr>
      <w:r>
        <w:tab/>
        <w:t>(1)</w:t>
      </w:r>
      <w:r>
        <w:tab/>
      </w:r>
      <w:r w:rsidR="00E33B39">
        <w:t>In this Act:</w:t>
      </w:r>
    </w:p>
    <w:p w14:paraId="1C9E14B1" w14:textId="77777777" w:rsidR="00E33B39" w:rsidRDefault="00E33B39">
      <w:pPr>
        <w:pStyle w:val="aDef"/>
      </w:pPr>
      <w:r>
        <w:rPr>
          <w:rStyle w:val="charBoldItals"/>
        </w:rPr>
        <w:t xml:space="preserve">civil dispute </w:t>
      </w:r>
      <w:r>
        <w:t>means a dispute in relation to which a civil dispute application may be made.</w:t>
      </w:r>
    </w:p>
    <w:p w14:paraId="778C8DA9" w14:textId="77777777" w:rsidR="00E33B39" w:rsidRDefault="00E33B39" w:rsidP="005F79C5">
      <w:pPr>
        <w:pStyle w:val="aDef"/>
      </w:pPr>
      <w:r>
        <w:rPr>
          <w:rStyle w:val="charBoldItals"/>
        </w:rPr>
        <w:t>civil dispute</w:t>
      </w:r>
      <w:r>
        <w:rPr>
          <w:bCs/>
          <w:iCs/>
        </w:rPr>
        <w:t xml:space="preserve"> </w:t>
      </w:r>
      <w:r>
        <w:rPr>
          <w:rStyle w:val="charBoldItals"/>
        </w:rPr>
        <w:t>application</w:t>
      </w:r>
      <w:r w:rsidRPr="00DC0154">
        <w:t xml:space="preserve"> </w:t>
      </w:r>
      <w:r>
        <w:rPr>
          <w:bCs/>
          <w:iCs/>
        </w:rPr>
        <w:t xml:space="preserve">means </w:t>
      </w:r>
      <w:r>
        <w:t xml:space="preserve">an application that consists of </w:t>
      </w:r>
      <w:r>
        <w:rPr>
          <w:bCs/>
          <w:iCs/>
        </w:rPr>
        <w:t>1 or more of the following applications:</w:t>
      </w:r>
    </w:p>
    <w:p w14:paraId="6623718C" w14:textId="77777777" w:rsidR="00E33B39" w:rsidRDefault="00E33B39">
      <w:pPr>
        <w:pStyle w:val="Apara"/>
      </w:pPr>
      <w:r>
        <w:tab/>
        <w:t>(a)</w:t>
      </w:r>
      <w:r>
        <w:tab/>
        <w:t>a contract application;</w:t>
      </w:r>
    </w:p>
    <w:p w14:paraId="78C7EA16" w14:textId="77777777" w:rsidR="00E33B39" w:rsidRDefault="00E33B39">
      <w:pPr>
        <w:pStyle w:val="Apara"/>
      </w:pPr>
      <w:r>
        <w:tab/>
        <w:t>(b)</w:t>
      </w:r>
      <w:r>
        <w:tab/>
        <w:t>a damages application;</w:t>
      </w:r>
    </w:p>
    <w:p w14:paraId="286C5337" w14:textId="77777777" w:rsidR="00E33B39" w:rsidRDefault="00E33B39">
      <w:pPr>
        <w:pStyle w:val="Apara"/>
      </w:pPr>
      <w:r>
        <w:tab/>
        <w:t>(c)</w:t>
      </w:r>
      <w:r>
        <w:tab/>
        <w:t xml:space="preserve">a debt application; </w:t>
      </w:r>
    </w:p>
    <w:p w14:paraId="5EC13D52" w14:textId="77777777" w:rsidR="00E33B39" w:rsidRDefault="00E33B39">
      <w:pPr>
        <w:pStyle w:val="Apara"/>
      </w:pPr>
      <w:r>
        <w:tab/>
        <w:t>(d)</w:t>
      </w:r>
      <w:r>
        <w:tab/>
        <w:t>a goods application;</w:t>
      </w:r>
    </w:p>
    <w:p w14:paraId="365A528C" w14:textId="77777777" w:rsidR="00E33B39" w:rsidRDefault="00E33B39">
      <w:pPr>
        <w:pStyle w:val="Apara"/>
      </w:pPr>
      <w:r>
        <w:tab/>
        <w:t>(e)</w:t>
      </w:r>
      <w:r>
        <w:tab/>
        <w:t>a nuisance application;</w:t>
      </w:r>
    </w:p>
    <w:p w14:paraId="421DA3F2" w14:textId="77777777" w:rsidR="00E33B39" w:rsidRDefault="00E33B39">
      <w:pPr>
        <w:pStyle w:val="Apara"/>
      </w:pPr>
      <w:r>
        <w:tab/>
        <w:t>(f)</w:t>
      </w:r>
      <w:r>
        <w:tab/>
        <w:t>a trespass application;</w:t>
      </w:r>
    </w:p>
    <w:p w14:paraId="062741A6" w14:textId="77777777" w:rsidR="00E33B39" w:rsidRDefault="00E33B39">
      <w:pPr>
        <w:pStyle w:val="Apara"/>
      </w:pPr>
      <w:r>
        <w:tab/>
        <w:t>(g)</w:t>
      </w:r>
      <w:r>
        <w:tab/>
        <w:t>an application for a debt declaration;</w:t>
      </w:r>
    </w:p>
    <w:p w14:paraId="2B0E42C4" w14:textId="77777777" w:rsidR="00E33B39" w:rsidRDefault="00E33B39">
      <w:pPr>
        <w:pStyle w:val="Apara"/>
      </w:pPr>
      <w:r>
        <w:tab/>
        <w:t>(h)</w:t>
      </w:r>
      <w:r>
        <w:tab/>
        <w:t>an application for a common boundaries determination;</w:t>
      </w:r>
    </w:p>
    <w:p w14:paraId="5D241B4A" w14:textId="11A6CEAE" w:rsidR="002A76EB" w:rsidRPr="006C39BE" w:rsidRDefault="00800518" w:rsidP="002A76EB">
      <w:pPr>
        <w:pStyle w:val="Apara"/>
      </w:pPr>
      <w:r>
        <w:tab/>
        <w:t>(i</w:t>
      </w:r>
      <w:r w:rsidR="002A76EB" w:rsidRPr="006C39BE">
        <w:t>)</w:t>
      </w:r>
      <w:r w:rsidR="002A76EB" w:rsidRPr="006C39BE">
        <w:tab/>
        <w:t xml:space="preserve">an application for an order under the </w:t>
      </w:r>
      <w:hyperlink r:id="rId34" w:tooltip="Australian Consumer Law (ACT)" w:history="1">
        <w:r w:rsidR="00427843" w:rsidRPr="00427843">
          <w:rPr>
            <w:rStyle w:val="charCitHyperlinkAbbrev"/>
          </w:rPr>
          <w:t>Australian Consumer Law</w:t>
        </w:r>
        <w:r w:rsidR="005F79C5">
          <w:rPr>
            <w:rStyle w:val="charCitHyperlinkAbbrev"/>
          </w:rPr>
          <w:t xml:space="preserve"> </w:t>
        </w:r>
        <w:r w:rsidR="00427843" w:rsidRPr="00427843">
          <w:rPr>
            <w:rStyle w:val="charCitHyperlinkAbbrev"/>
          </w:rPr>
          <w:t>(ACT)</w:t>
        </w:r>
      </w:hyperlink>
      <w:r w:rsidR="002A76EB" w:rsidRPr="006C39BE">
        <w:t>;</w:t>
      </w:r>
    </w:p>
    <w:p w14:paraId="4D37C7AA" w14:textId="77777777" w:rsidR="00E33B39" w:rsidRDefault="00800518">
      <w:pPr>
        <w:pStyle w:val="Apara"/>
      </w:pPr>
      <w:r>
        <w:tab/>
        <w:t>(j</w:t>
      </w:r>
      <w:r w:rsidR="00E33B39">
        <w:t>)</w:t>
      </w:r>
      <w:r w:rsidR="00E33B39">
        <w:tab/>
        <w:t>an application stated to be a civil dispute application in an authorising law.</w:t>
      </w:r>
    </w:p>
    <w:p w14:paraId="0804F0A4" w14:textId="77777777" w:rsidR="00CA3A69" w:rsidRPr="00BF48F4" w:rsidRDefault="00CA3A69" w:rsidP="00CA3A69">
      <w:pPr>
        <w:pStyle w:val="Amain"/>
      </w:pPr>
      <w:r w:rsidRPr="00BF48F4">
        <w:tab/>
        <w:t>(2)</w:t>
      </w:r>
      <w:r w:rsidRPr="00BF48F4">
        <w:tab/>
        <w:t>To remove any doubt, a civil dispute application does not include a fair work claim.</w:t>
      </w:r>
    </w:p>
    <w:p w14:paraId="40907CC0" w14:textId="6FF3837C" w:rsidR="00CA3A69" w:rsidRPr="008216B9" w:rsidRDefault="00CA3A69" w:rsidP="005F79C5">
      <w:pPr>
        <w:pStyle w:val="aNote"/>
      </w:pPr>
      <w:r w:rsidRPr="008216B9">
        <w:rPr>
          <w:rStyle w:val="charItals"/>
        </w:rPr>
        <w:t>Note 1</w:t>
      </w:r>
      <w:r w:rsidRPr="008216B9">
        <w:rPr>
          <w:rStyle w:val="charItals"/>
        </w:rPr>
        <w:tab/>
      </w:r>
      <w:r w:rsidRPr="008216B9">
        <w:t xml:space="preserve">A fair work claim may be started in the Magistrates Court (see </w:t>
      </w:r>
      <w:hyperlink r:id="rId35" w:tooltip="A1930-21" w:history="1">
        <w:r w:rsidRPr="008216B9">
          <w:rPr>
            <w:rStyle w:val="charCitHyperlinkItal"/>
          </w:rPr>
          <w:t>Magistrates Court Act 1930</w:t>
        </w:r>
      </w:hyperlink>
      <w:r w:rsidRPr="008216B9">
        <w:t>, pt 4.2A).</w:t>
      </w:r>
    </w:p>
    <w:p w14:paraId="020E9BEF" w14:textId="0C801413" w:rsidR="00CA3A69" w:rsidRPr="008216B9" w:rsidRDefault="00CA3A69" w:rsidP="00CA3A69">
      <w:pPr>
        <w:pStyle w:val="aNote"/>
        <w:rPr>
          <w:color w:val="000000" w:themeColor="text1"/>
        </w:rPr>
      </w:pPr>
      <w:r w:rsidRPr="008216B9">
        <w:rPr>
          <w:rStyle w:val="charItals"/>
        </w:rPr>
        <w:t>Note 2</w:t>
      </w:r>
      <w:r w:rsidRPr="008216B9">
        <w:rPr>
          <w:rStyle w:val="charItals"/>
        </w:rPr>
        <w:tab/>
      </w:r>
      <w:r w:rsidRPr="008216B9">
        <w:t xml:space="preserve">Orders may be sought for the contravention of a civil remedy provision in the Federal Court </w:t>
      </w:r>
      <w:r w:rsidRPr="00F90F0A">
        <w:t xml:space="preserve">and </w:t>
      </w:r>
      <w:r w:rsidR="00B459DF" w:rsidRPr="00F90F0A">
        <w:t>Federal Circuit and Family Court of Australia (Division 2)</w:t>
      </w:r>
      <w:r w:rsidR="004B61D2">
        <w:t xml:space="preserve"> </w:t>
      </w:r>
      <w:r w:rsidRPr="008216B9">
        <w:t xml:space="preserve">(see </w:t>
      </w:r>
      <w:hyperlink r:id="rId36" w:tooltip="Act 2009 No 28 (Cwlth)" w:history="1">
        <w:r w:rsidRPr="008216B9">
          <w:rPr>
            <w:rStyle w:val="charCitHyperlinkItal"/>
          </w:rPr>
          <w:t>Fair Work Act 2009</w:t>
        </w:r>
      </w:hyperlink>
      <w:r w:rsidRPr="008216B9">
        <w:t xml:space="preserve"> (Cwlth), s 539).</w:t>
      </w:r>
    </w:p>
    <w:p w14:paraId="6FF3A02B" w14:textId="77777777" w:rsidR="00E33B39" w:rsidRDefault="00E33B39" w:rsidP="00612415">
      <w:pPr>
        <w:pStyle w:val="AH5Sec"/>
      </w:pPr>
      <w:bookmarkStart w:id="25" w:name="_Toc214542461"/>
      <w:r w:rsidRPr="00AA4335">
        <w:rPr>
          <w:rStyle w:val="CharSectNo"/>
        </w:rPr>
        <w:lastRenderedPageBreak/>
        <w:t>17</w:t>
      </w:r>
      <w:r>
        <w:tab/>
        <w:t>Civil dispute applications</w:t>
      </w:r>
      <w:bookmarkEnd w:id="25"/>
    </w:p>
    <w:p w14:paraId="70548289" w14:textId="77777777" w:rsidR="00E33B39" w:rsidRDefault="00E33B39">
      <w:pPr>
        <w:pStyle w:val="Amainreturn"/>
      </w:pPr>
      <w:r>
        <w:t>A person may make a civil dispute application to the tribunal.</w:t>
      </w:r>
    </w:p>
    <w:p w14:paraId="7520B7C7" w14:textId="77EBA5DB" w:rsidR="00E33B39" w:rsidRDefault="00E33B39" w:rsidP="00612415">
      <w:pPr>
        <w:pStyle w:val="AH5Sec"/>
      </w:pPr>
      <w:bookmarkStart w:id="26" w:name="_Toc214542462"/>
      <w:r w:rsidRPr="00AA4335">
        <w:rPr>
          <w:rStyle w:val="CharSectNo"/>
        </w:rPr>
        <w:t>18</w:t>
      </w:r>
      <w:r>
        <w:tab/>
      </w:r>
      <w:r w:rsidR="002460CD">
        <w:t>$25</w:t>
      </w:r>
      <w:r w:rsidR="005F79C5">
        <w:t> </w:t>
      </w:r>
      <w:r w:rsidR="002460CD">
        <w:t>000</w:t>
      </w:r>
      <w:r>
        <w:t xml:space="preserve"> limit on civil dispute applications</w:t>
      </w:r>
      <w:bookmarkEnd w:id="26"/>
    </w:p>
    <w:p w14:paraId="033750CC" w14:textId="542AC782" w:rsidR="00E33B39" w:rsidRDefault="00E33B39" w:rsidP="005F79C5">
      <w:pPr>
        <w:pStyle w:val="Amain"/>
      </w:pPr>
      <w:r>
        <w:tab/>
        <w:t>(1)</w:t>
      </w:r>
      <w:r>
        <w:tab/>
        <w:t>A civil dispute application cannot be made to the tribunal for an amount greater than the tribunal’s jurisdictional limit, unless section</w:t>
      </w:r>
      <w:r w:rsidR="005F79C5">
        <w:t> </w:t>
      </w:r>
      <w:r>
        <w:t>20 (Abandoning excess to come within jurisdiction) or section</w:t>
      </w:r>
      <w:r w:rsidR="005F79C5">
        <w:t> </w:t>
      </w:r>
      <w:r>
        <w:t xml:space="preserve">21 (Jurisdiction by agreement—amounts over </w:t>
      </w:r>
      <w:r w:rsidR="002460CD">
        <w:t>$25</w:t>
      </w:r>
      <w:r w:rsidR="005F79C5">
        <w:t> </w:t>
      </w:r>
      <w:r w:rsidR="002460CD">
        <w:t>000</w:t>
      </w:r>
      <w:r>
        <w:t>) allows the application to be made.</w:t>
      </w:r>
    </w:p>
    <w:p w14:paraId="7C234D31" w14:textId="77777777" w:rsidR="00E33B39" w:rsidRDefault="00E33B39" w:rsidP="005F79C5">
      <w:pPr>
        <w:pStyle w:val="Amain"/>
      </w:pPr>
      <w:r>
        <w:tab/>
        <w:t>(2)</w:t>
      </w:r>
      <w:r>
        <w:tab/>
        <w:t>The tribunal’s jurisdiction is limited to—</w:t>
      </w:r>
    </w:p>
    <w:p w14:paraId="71553BA6" w14:textId="6D061DFB" w:rsidR="00E33B39" w:rsidRDefault="00E33B39">
      <w:pPr>
        <w:pStyle w:val="Apara"/>
      </w:pPr>
      <w:r>
        <w:tab/>
        <w:t>(a)</w:t>
      </w:r>
      <w:r>
        <w:tab/>
        <w:t xml:space="preserve">civil dispute applications claiming amounts of not more than </w:t>
      </w:r>
      <w:r w:rsidR="002460CD">
        <w:t>$25</w:t>
      </w:r>
      <w:r w:rsidR="005F79C5">
        <w:t> </w:t>
      </w:r>
      <w:r w:rsidR="002460CD">
        <w:t>000</w:t>
      </w:r>
      <w:r>
        <w:t>; or</w:t>
      </w:r>
    </w:p>
    <w:p w14:paraId="6DDE40F8" w14:textId="08FE2168" w:rsidR="00E33B39" w:rsidRDefault="00E33B39" w:rsidP="005F79C5">
      <w:pPr>
        <w:pStyle w:val="Apara"/>
      </w:pPr>
      <w:r>
        <w:tab/>
        <w:t>(b)</w:t>
      </w:r>
      <w:r>
        <w:tab/>
        <w:t xml:space="preserve">in relation to debt declarations—applications for declarations for debts of not more than </w:t>
      </w:r>
      <w:r w:rsidR="002460CD">
        <w:t>$25</w:t>
      </w:r>
      <w:r w:rsidR="005F79C5">
        <w:t> </w:t>
      </w:r>
      <w:r w:rsidR="002460CD">
        <w:t>000</w:t>
      </w:r>
      <w:r>
        <w:t>.</w:t>
      </w:r>
    </w:p>
    <w:p w14:paraId="026F5911" w14:textId="77777777" w:rsidR="00E33B39" w:rsidRDefault="00E33B39">
      <w:pPr>
        <w:pStyle w:val="aNote"/>
      </w:pPr>
      <w:r>
        <w:rPr>
          <w:rStyle w:val="charItals"/>
        </w:rPr>
        <w:t>Note</w:t>
      </w:r>
      <w:r>
        <w:rPr>
          <w:rStyle w:val="charItals"/>
        </w:rPr>
        <w:tab/>
      </w:r>
      <w:r>
        <w:t>For working out an amount to decide whether the tribunal has jurisdiction—see s 19.</w:t>
      </w:r>
    </w:p>
    <w:p w14:paraId="04B8951B" w14:textId="77777777" w:rsidR="00E33B39" w:rsidRDefault="00E33B39">
      <w:pPr>
        <w:pStyle w:val="Amain"/>
      </w:pPr>
      <w:r>
        <w:tab/>
        <w:t>(3)</w:t>
      </w:r>
      <w:r>
        <w:tab/>
        <w:t>This section does not apply to—</w:t>
      </w:r>
    </w:p>
    <w:p w14:paraId="383CDB91" w14:textId="77777777" w:rsidR="00E33B39" w:rsidRDefault="00E33B39">
      <w:pPr>
        <w:pStyle w:val="Apara"/>
      </w:pPr>
      <w:r>
        <w:tab/>
        <w:t>(a)</w:t>
      </w:r>
      <w:r>
        <w:tab/>
        <w:t>an application for a common boundaries determination; or</w:t>
      </w:r>
    </w:p>
    <w:p w14:paraId="11C02156" w14:textId="77777777" w:rsidR="00E33B39" w:rsidRDefault="00E33B39">
      <w:pPr>
        <w:pStyle w:val="Apara"/>
      </w:pPr>
      <w:r>
        <w:tab/>
        <w:t>(b)</w:t>
      </w:r>
      <w:r>
        <w:tab/>
        <w:t>an application prescribed by regulation.</w:t>
      </w:r>
    </w:p>
    <w:p w14:paraId="12CB985E" w14:textId="77777777" w:rsidR="00E33B39" w:rsidRDefault="00E33B39" w:rsidP="00612415">
      <w:pPr>
        <w:pStyle w:val="AH5Sec"/>
      </w:pPr>
      <w:bookmarkStart w:id="27" w:name="_Toc214542463"/>
      <w:r w:rsidRPr="00AA4335">
        <w:rPr>
          <w:rStyle w:val="CharSectNo"/>
        </w:rPr>
        <w:t>19</w:t>
      </w:r>
      <w:r>
        <w:tab/>
        <w:t>Working out amount of application for jurisdiction</w:t>
      </w:r>
      <w:bookmarkEnd w:id="27"/>
    </w:p>
    <w:p w14:paraId="27A10380" w14:textId="77777777" w:rsidR="00E33B39" w:rsidRDefault="00E33B39" w:rsidP="005F79C5">
      <w:pPr>
        <w:pStyle w:val="Amain"/>
      </w:pPr>
      <w:r>
        <w:tab/>
        <w:t>(1)</w:t>
      </w:r>
      <w:r>
        <w:tab/>
        <w:t>In working out the amount claimed, or the amount sought to be declared as a debt, to decide whether the tribunal has jurisdiction in relation to a civil dispute application, the following amounts for the application are to be disregarded:</w:t>
      </w:r>
    </w:p>
    <w:p w14:paraId="67100590" w14:textId="77777777" w:rsidR="00E33B39" w:rsidRDefault="00E33B39">
      <w:pPr>
        <w:pStyle w:val="Apara"/>
      </w:pPr>
      <w:r>
        <w:tab/>
        <w:t>(a)</w:t>
      </w:r>
      <w:r>
        <w:tab/>
        <w:t xml:space="preserve">a claim for interest; </w:t>
      </w:r>
    </w:p>
    <w:p w14:paraId="6CB24AC3" w14:textId="77777777" w:rsidR="00E33B39" w:rsidRDefault="00E33B39">
      <w:pPr>
        <w:pStyle w:val="Apara"/>
      </w:pPr>
      <w:r>
        <w:tab/>
        <w:t>(b)</w:t>
      </w:r>
      <w:r>
        <w:tab/>
        <w:t>a claim for a lump sum instead of interest.</w:t>
      </w:r>
    </w:p>
    <w:p w14:paraId="0EEB18CC" w14:textId="77777777" w:rsidR="00E33B39" w:rsidRDefault="00E33B39" w:rsidP="005F79C5">
      <w:pPr>
        <w:pStyle w:val="Amain"/>
      </w:pPr>
      <w:r>
        <w:lastRenderedPageBreak/>
        <w:tab/>
        <w:t>(2)</w:t>
      </w:r>
      <w:r>
        <w:tab/>
        <w:t>In working out the amount claimed, to decide whether the tribunal has jurisdiction in relation to a goods application, the following amounts are to be considered:</w:t>
      </w:r>
    </w:p>
    <w:p w14:paraId="6C230A9F" w14:textId="77777777" w:rsidR="00E33B39" w:rsidRDefault="00E33B39">
      <w:pPr>
        <w:pStyle w:val="Apara"/>
      </w:pPr>
      <w:r>
        <w:tab/>
        <w:t>(a)</w:t>
      </w:r>
      <w:r>
        <w:tab/>
        <w:t xml:space="preserve">the value of the goods or services; </w:t>
      </w:r>
    </w:p>
    <w:p w14:paraId="175B5EAA" w14:textId="77777777" w:rsidR="00E33B39" w:rsidRDefault="00E33B39">
      <w:pPr>
        <w:pStyle w:val="Apara"/>
      </w:pPr>
      <w:r>
        <w:tab/>
        <w:t>(b)</w:t>
      </w:r>
      <w:r>
        <w:tab/>
        <w:t>any amount claimed for damages for the detention of the goods.</w:t>
      </w:r>
    </w:p>
    <w:p w14:paraId="274B5EA0" w14:textId="77777777" w:rsidR="00E33B39" w:rsidRDefault="00E33B39" w:rsidP="00612415">
      <w:pPr>
        <w:pStyle w:val="AH5Sec"/>
      </w:pPr>
      <w:bookmarkStart w:id="28" w:name="_Toc214542464"/>
      <w:r w:rsidRPr="00AA4335">
        <w:rPr>
          <w:rStyle w:val="CharSectNo"/>
        </w:rPr>
        <w:t>20</w:t>
      </w:r>
      <w:r>
        <w:tab/>
        <w:t>Abandoning excess to come within jurisdiction</w:t>
      </w:r>
      <w:bookmarkEnd w:id="28"/>
    </w:p>
    <w:p w14:paraId="1179E2D0" w14:textId="0A7B8CBF" w:rsidR="00E33B39" w:rsidRDefault="00E33B39" w:rsidP="005F79C5">
      <w:pPr>
        <w:pStyle w:val="Amain"/>
        <w:keepLines/>
      </w:pPr>
      <w:r>
        <w:tab/>
        <w:t>(1)</w:t>
      </w:r>
      <w:r>
        <w:tab/>
        <w:t>This section applies if a person would be entitled to make an application</w:t>
      </w:r>
      <w:r w:rsidR="00143629">
        <w:t xml:space="preserve"> claiming an amount greater than</w:t>
      </w:r>
      <w:r>
        <w:t xml:space="preserve"> </w:t>
      </w:r>
      <w:r w:rsidR="002460CD">
        <w:t>$25</w:t>
      </w:r>
      <w:r w:rsidR="005F79C5">
        <w:t> </w:t>
      </w:r>
      <w:r w:rsidR="002460CD">
        <w:t>000</w:t>
      </w:r>
      <w:r>
        <w:t xml:space="preserve"> in a court of competent jurisdiction.</w:t>
      </w:r>
    </w:p>
    <w:p w14:paraId="0BFF125E" w14:textId="7DE02BC4" w:rsidR="00E33B39" w:rsidRDefault="00E33B39">
      <w:pPr>
        <w:pStyle w:val="Amain"/>
      </w:pPr>
      <w:r>
        <w:tab/>
        <w:t>(2)</w:t>
      </w:r>
      <w:r>
        <w:tab/>
        <w:t xml:space="preserve">The person may, by a civil dispute application to the tribunal, abandon the excess by limiting the claim to </w:t>
      </w:r>
      <w:r w:rsidR="002460CD">
        <w:t>$25</w:t>
      </w:r>
      <w:r w:rsidR="005F79C5">
        <w:t> </w:t>
      </w:r>
      <w:r w:rsidR="002460CD">
        <w:t>000</w:t>
      </w:r>
      <w:r>
        <w:t>.</w:t>
      </w:r>
    </w:p>
    <w:p w14:paraId="53705A97" w14:textId="626917F6" w:rsidR="00E33B39" w:rsidRDefault="00E33B39" w:rsidP="00612415">
      <w:pPr>
        <w:pStyle w:val="AH5Sec"/>
      </w:pPr>
      <w:bookmarkStart w:id="29" w:name="_Toc214542465"/>
      <w:r w:rsidRPr="00AA4335">
        <w:rPr>
          <w:rStyle w:val="CharSectNo"/>
        </w:rPr>
        <w:t>21</w:t>
      </w:r>
      <w:r>
        <w:tab/>
        <w:t xml:space="preserve">Jurisdiction by agreement—amounts over </w:t>
      </w:r>
      <w:r w:rsidR="002460CD">
        <w:t>$25</w:t>
      </w:r>
      <w:r w:rsidR="005F79C5">
        <w:t> </w:t>
      </w:r>
      <w:r w:rsidR="002460CD">
        <w:t>000</w:t>
      </w:r>
      <w:bookmarkEnd w:id="29"/>
    </w:p>
    <w:p w14:paraId="185046C6" w14:textId="77777777" w:rsidR="00E33B39" w:rsidRDefault="00E33B39">
      <w:pPr>
        <w:pStyle w:val="Amain"/>
      </w:pPr>
      <w:r>
        <w:tab/>
        <w:t>(1)</w:t>
      </w:r>
      <w:r>
        <w:tab/>
        <w:t>This section applies if—</w:t>
      </w:r>
    </w:p>
    <w:p w14:paraId="5AB7CD54" w14:textId="15EA0178" w:rsidR="00E33B39" w:rsidRDefault="00E33B39">
      <w:pPr>
        <w:pStyle w:val="Apara"/>
      </w:pPr>
      <w:r>
        <w:tab/>
        <w:t>(a)</w:t>
      </w:r>
      <w:r>
        <w:tab/>
        <w:t>a civil dispute application could be made to the tribunal but for section</w:t>
      </w:r>
      <w:r w:rsidR="005F79C5">
        <w:t xml:space="preserve"> </w:t>
      </w:r>
      <w:r>
        <w:t>18 (</w:t>
      </w:r>
      <w:r w:rsidR="002460CD">
        <w:t>$25</w:t>
      </w:r>
      <w:r w:rsidR="005F79C5">
        <w:t> </w:t>
      </w:r>
      <w:r w:rsidR="002460CD">
        <w:t>000</w:t>
      </w:r>
      <w:r>
        <w:t xml:space="preserve"> limit on civil dispute applications); and</w:t>
      </w:r>
    </w:p>
    <w:p w14:paraId="584D0095" w14:textId="77777777" w:rsidR="00E33B39" w:rsidRDefault="00E33B39">
      <w:pPr>
        <w:pStyle w:val="Apara"/>
      </w:pPr>
      <w:r>
        <w:tab/>
        <w:t>(b)</w:t>
      </w:r>
      <w:r>
        <w:tab/>
        <w:t>the parties agree to the application being decided by the tribunal; and</w:t>
      </w:r>
    </w:p>
    <w:p w14:paraId="1D1C31A4" w14:textId="7A52BBBC" w:rsidR="00E33B39" w:rsidRDefault="00E33B39">
      <w:pPr>
        <w:pStyle w:val="Apara"/>
      </w:pPr>
      <w:r>
        <w:tab/>
        <w:t>(c)</w:t>
      </w:r>
      <w:r>
        <w:tab/>
        <w:t xml:space="preserve">the tribunal is satisfied that the parties understand that the amount of the claim in excess of </w:t>
      </w:r>
      <w:r w:rsidR="002460CD">
        <w:t>$25</w:t>
      </w:r>
      <w:r w:rsidR="005F79C5">
        <w:t> </w:t>
      </w:r>
      <w:r w:rsidR="002460CD">
        <w:t>000</w:t>
      </w:r>
      <w:r>
        <w:t xml:space="preserve"> is not being abandoned.</w:t>
      </w:r>
    </w:p>
    <w:p w14:paraId="5DA92E6D" w14:textId="77777777" w:rsidR="00E33B39" w:rsidRDefault="00E33B39">
      <w:pPr>
        <w:pStyle w:val="Amain"/>
      </w:pPr>
      <w:r>
        <w:tab/>
        <w:t>(2)</w:t>
      </w:r>
      <w:r>
        <w:tab/>
        <w:t>The civil dispute application may be made, and the tribunal has jurisdiction to hear the application, despite section 18.</w:t>
      </w:r>
    </w:p>
    <w:p w14:paraId="3E67013C" w14:textId="77777777" w:rsidR="00E33B39" w:rsidRDefault="00E33B39" w:rsidP="007D702A">
      <w:pPr>
        <w:pStyle w:val="AH5Sec"/>
      </w:pPr>
      <w:bookmarkStart w:id="30" w:name="_Toc214542466"/>
      <w:r w:rsidRPr="00AA4335">
        <w:rPr>
          <w:rStyle w:val="CharSectNo"/>
        </w:rPr>
        <w:t>22</w:t>
      </w:r>
      <w:r>
        <w:tab/>
        <w:t xml:space="preserve">Tribunal jurisdiction and powers of </w:t>
      </w:r>
      <w:smartTag w:uri="urn:schemas-microsoft-com:office:smarttags" w:element="address">
        <w:smartTag w:uri="urn:schemas-microsoft-com:office:smarttags" w:element="Street">
          <w:r>
            <w:t>Magistrates Court</w:t>
          </w:r>
        </w:smartTag>
      </w:smartTag>
      <w:bookmarkEnd w:id="30"/>
    </w:p>
    <w:p w14:paraId="10A73B62" w14:textId="0B6F58CF" w:rsidR="00E33B39" w:rsidRDefault="00E33B39" w:rsidP="005F79C5">
      <w:pPr>
        <w:pStyle w:val="Amain"/>
      </w:pPr>
      <w:r>
        <w:tab/>
        <w:t>(1)</w:t>
      </w:r>
      <w:r>
        <w:tab/>
        <w:t xml:space="preserve">The tribunal has, in relation to civil dispute applications, the same jurisdiction and powers as the Magistrates Court has under the </w:t>
      </w:r>
      <w:hyperlink r:id="rId37" w:tooltip="A1930-21" w:history="1">
        <w:r w:rsidR="00DC0154" w:rsidRPr="00DC0154">
          <w:rPr>
            <w:rStyle w:val="charCitHyperlinkItal"/>
          </w:rPr>
          <w:t>Magistrates Court Act 1930</w:t>
        </w:r>
      </w:hyperlink>
      <w:r>
        <w:t>, part 4.2 (Civil jurisdiction).</w:t>
      </w:r>
    </w:p>
    <w:p w14:paraId="7A9DD73E" w14:textId="4D71F1E2" w:rsidR="00E33B39" w:rsidRDefault="00E33B39" w:rsidP="005F79C5">
      <w:pPr>
        <w:pStyle w:val="Amain"/>
      </w:pPr>
      <w:r>
        <w:lastRenderedPageBreak/>
        <w:tab/>
        <w:t>(2)</w:t>
      </w:r>
      <w:r>
        <w:tab/>
        <w:t xml:space="preserve">However, a rule may prescribe provisions of the </w:t>
      </w:r>
      <w:hyperlink r:id="rId38" w:tooltip="A1930-21" w:history="1">
        <w:r w:rsidR="00DC0154" w:rsidRPr="00DC0154">
          <w:rPr>
            <w:rStyle w:val="charCitHyperlinkItal"/>
          </w:rPr>
          <w:t>Magistrates Court Act</w:t>
        </w:r>
        <w:r w:rsidR="005F79C5">
          <w:rPr>
            <w:rStyle w:val="charCitHyperlinkItal"/>
          </w:rPr>
          <w:t xml:space="preserve"> </w:t>
        </w:r>
        <w:r w:rsidR="00DC0154" w:rsidRPr="00DC0154">
          <w:rPr>
            <w:rStyle w:val="charCitHyperlinkItal"/>
          </w:rPr>
          <w:t>1930</w:t>
        </w:r>
      </w:hyperlink>
      <w:r>
        <w:t>, part 4.2 that do not apply in relation to the tribunal.</w:t>
      </w:r>
    </w:p>
    <w:p w14:paraId="14577204" w14:textId="2574B1B6" w:rsidR="000225DD" w:rsidRPr="00537812" w:rsidRDefault="000225DD" w:rsidP="005F79C5">
      <w:pPr>
        <w:pStyle w:val="aNote"/>
      </w:pPr>
      <w:r w:rsidRPr="00537812">
        <w:rPr>
          <w:rStyle w:val="charItals"/>
        </w:rPr>
        <w:t>Note</w:t>
      </w:r>
      <w:r w:rsidRPr="00537812">
        <w:rPr>
          <w:rStyle w:val="charItals"/>
        </w:rPr>
        <w:tab/>
      </w:r>
      <w:r w:rsidRPr="00537812">
        <w:t>The</w:t>
      </w:r>
      <w:r w:rsidRPr="00537812">
        <w:rPr>
          <w:rStyle w:val="charItals"/>
        </w:rPr>
        <w:t xml:space="preserve"> </w:t>
      </w:r>
      <w:hyperlink r:id="rId39" w:tooltip="A1930-21" w:history="1">
        <w:r w:rsidRPr="00537812">
          <w:rPr>
            <w:rStyle w:val="charCitHyperlinkItal"/>
          </w:rPr>
          <w:t>Magistrates Court Act 1930</w:t>
        </w:r>
      </w:hyperlink>
      <w:r w:rsidRPr="00537812">
        <w:t>, pt 4.2 deals with the civil jurisdiction of the Magistrates</w:t>
      </w:r>
      <w:r w:rsidR="005F79C5">
        <w:t xml:space="preserve"> </w:t>
      </w:r>
      <w:r w:rsidRPr="00537812">
        <w:t>Court, including that the Magistrates</w:t>
      </w:r>
      <w:r w:rsidR="005F79C5">
        <w:t xml:space="preserve"> </w:t>
      </w:r>
      <w:r w:rsidRPr="00537812">
        <w:t>Court—</w:t>
      </w:r>
    </w:p>
    <w:p w14:paraId="79BDCD1B" w14:textId="3991D1E2" w:rsidR="000225DD" w:rsidRPr="00537812" w:rsidRDefault="000225DD" w:rsidP="005F79C5">
      <w:pPr>
        <w:pStyle w:val="aNotePara"/>
      </w:pPr>
      <w:r w:rsidRPr="00537812">
        <w:tab/>
        <w:t>(a)</w:t>
      </w:r>
      <w:r w:rsidRPr="00537812">
        <w:tab/>
        <w:t>may hear and decide any personal action at law, including an action relating to the detention of goods, subject to a monetary limit (see</w:t>
      </w:r>
      <w:r w:rsidR="005F79C5">
        <w:t xml:space="preserve"> </w:t>
      </w:r>
      <w:r w:rsidRPr="00537812">
        <w:t>s</w:t>
      </w:r>
      <w:r w:rsidR="005F79C5">
        <w:t xml:space="preserve"> </w:t>
      </w:r>
      <w:r w:rsidRPr="00537812">
        <w:t>257); and</w:t>
      </w:r>
    </w:p>
    <w:p w14:paraId="017273DB" w14:textId="1FF9162C" w:rsidR="000225DD" w:rsidRPr="00537812" w:rsidRDefault="000225DD" w:rsidP="005F79C5">
      <w:pPr>
        <w:pStyle w:val="aNotePara"/>
      </w:pPr>
      <w:r w:rsidRPr="00537812">
        <w:tab/>
        <w:t>(b)</w:t>
      </w:r>
      <w:r w:rsidRPr="00537812">
        <w:tab/>
        <w:t>may grant any relief, redress or remedy and must give effect to any defence, counterclaim or set-off in the same way as the Supreme Court (see</w:t>
      </w:r>
      <w:r w:rsidR="005F79C5">
        <w:t xml:space="preserve"> </w:t>
      </w:r>
      <w:r w:rsidRPr="00537812">
        <w:t>s</w:t>
      </w:r>
      <w:r w:rsidR="005F79C5">
        <w:t xml:space="preserve"> </w:t>
      </w:r>
      <w:r w:rsidRPr="00537812">
        <w:t>258); and</w:t>
      </w:r>
    </w:p>
    <w:p w14:paraId="1ED35388" w14:textId="77777777" w:rsidR="000225DD" w:rsidRDefault="000225DD" w:rsidP="000225DD">
      <w:pPr>
        <w:pStyle w:val="aNotePara"/>
      </w:pPr>
      <w:r w:rsidRPr="00537812">
        <w:tab/>
        <w:t>(c)</w:t>
      </w:r>
      <w:r w:rsidRPr="00537812">
        <w:tab/>
        <w:t>does not have jurisdiction to hear and decide a proceeding questioning title to land (unless incidental in the proceeding) (see s 264).</w:t>
      </w:r>
    </w:p>
    <w:p w14:paraId="2C383A03" w14:textId="77777777" w:rsidR="00905F72" w:rsidRDefault="00905F72" w:rsidP="00905F72">
      <w:pPr>
        <w:pStyle w:val="PageBreak"/>
      </w:pPr>
      <w:r>
        <w:br w:type="page"/>
      </w:r>
    </w:p>
    <w:p w14:paraId="04164D83" w14:textId="77777777" w:rsidR="00905F72" w:rsidRPr="00AA4335" w:rsidRDefault="00905F72" w:rsidP="00905F72">
      <w:pPr>
        <w:pStyle w:val="AH2Part"/>
      </w:pPr>
      <w:bookmarkStart w:id="31" w:name="_Toc214542467"/>
      <w:r w:rsidRPr="00AA4335">
        <w:rPr>
          <w:rStyle w:val="CharPartNo"/>
        </w:rPr>
        <w:lastRenderedPageBreak/>
        <w:t>Part 4A</w:t>
      </w:r>
      <w:r>
        <w:tab/>
      </w:r>
      <w:r w:rsidRPr="00AA4335">
        <w:rPr>
          <w:rStyle w:val="CharPartText"/>
        </w:rPr>
        <w:t>Administrative review</w:t>
      </w:r>
      <w:bookmarkEnd w:id="31"/>
    </w:p>
    <w:p w14:paraId="66A85033" w14:textId="77777777" w:rsidR="00905F72" w:rsidRPr="00AA4335" w:rsidRDefault="00905F72" w:rsidP="00905F72">
      <w:pPr>
        <w:pStyle w:val="AH3Div"/>
      </w:pPr>
      <w:bookmarkStart w:id="32" w:name="_Toc214542468"/>
      <w:r w:rsidRPr="00AA4335">
        <w:rPr>
          <w:rStyle w:val="CharDivNo"/>
        </w:rPr>
        <w:t>Division 4A.1</w:t>
      </w:r>
      <w:r>
        <w:tab/>
      </w:r>
      <w:r w:rsidRPr="00AA4335">
        <w:rPr>
          <w:rStyle w:val="CharDivText"/>
        </w:rPr>
        <w:t>Definitions—pt 4A</w:t>
      </w:r>
      <w:bookmarkEnd w:id="32"/>
    </w:p>
    <w:p w14:paraId="6219A029" w14:textId="77777777" w:rsidR="00905F72" w:rsidRDefault="00905F72" w:rsidP="00905F72">
      <w:pPr>
        <w:pStyle w:val="AH5Sec"/>
      </w:pPr>
      <w:bookmarkStart w:id="33" w:name="_Toc214542469"/>
      <w:r w:rsidRPr="00AA4335">
        <w:rPr>
          <w:rStyle w:val="CharSectNo"/>
        </w:rPr>
        <w:t>22A</w:t>
      </w:r>
      <w:r>
        <w:tab/>
        <w:t>Definitions—pt 4A</w:t>
      </w:r>
      <w:bookmarkEnd w:id="33"/>
    </w:p>
    <w:p w14:paraId="0C222F25" w14:textId="77777777" w:rsidR="00905F72" w:rsidRDefault="00905F72" w:rsidP="00905F72">
      <w:pPr>
        <w:pStyle w:val="aDef"/>
      </w:pPr>
      <w:r>
        <w:rPr>
          <w:rStyle w:val="charBoldItals"/>
        </w:rPr>
        <w:t>certifying authority</w:t>
      </w:r>
      <w:r>
        <w:t>, in relation to a non-disclosure certificate, means the entity that gives the certificate.</w:t>
      </w:r>
    </w:p>
    <w:p w14:paraId="167767A6" w14:textId="77777777" w:rsidR="00905F72" w:rsidRDefault="00905F72" w:rsidP="00905F72">
      <w:pPr>
        <w:pStyle w:val="aDef"/>
      </w:pPr>
      <w:r>
        <w:rPr>
          <w:rStyle w:val="charBoldItals"/>
        </w:rPr>
        <w:t>decision-maker</w:t>
      </w:r>
      <w:r>
        <w:t>, for a reviewable decision, means—</w:t>
      </w:r>
    </w:p>
    <w:p w14:paraId="7DD01089" w14:textId="77777777" w:rsidR="00905F72" w:rsidRDefault="00905F72" w:rsidP="00905F72">
      <w:pPr>
        <w:pStyle w:val="aDefpara"/>
      </w:pPr>
      <w:r>
        <w:tab/>
        <w:t>(a)</w:t>
      </w:r>
      <w:r>
        <w:tab/>
        <w:t>the person who makes the decision; or</w:t>
      </w:r>
    </w:p>
    <w:p w14:paraId="321751AE" w14:textId="77777777" w:rsidR="00905F72" w:rsidRDefault="00905F72" w:rsidP="00905F72">
      <w:pPr>
        <w:pStyle w:val="aDefpara"/>
      </w:pPr>
      <w:r>
        <w:tab/>
        <w:t>(b)</w:t>
      </w:r>
      <w:r>
        <w:tab/>
        <w:t>if no-one is occupying the decision-maker’s position, or the position no longer exists—someone else declared by the tribunal to be the decision-maker for the decision.</w:t>
      </w:r>
    </w:p>
    <w:p w14:paraId="43A54811" w14:textId="0607C59A" w:rsidR="00905F72" w:rsidRDefault="00905F72" w:rsidP="00905F72">
      <w:pPr>
        <w:pStyle w:val="aNotepar"/>
      </w:pPr>
      <w:r>
        <w:rPr>
          <w:rStyle w:val="charItals"/>
        </w:rPr>
        <w:t>Note</w:t>
      </w:r>
      <w:r>
        <w:rPr>
          <w:rStyle w:val="charItals"/>
        </w:rPr>
        <w:tab/>
      </w:r>
      <w:r>
        <w:t xml:space="preserve">A reference to the occupant of a position (however expressed) includes a reference to anyone for the time being occupying the position (see </w:t>
      </w:r>
      <w:hyperlink r:id="rId40" w:tooltip="A2001-14" w:history="1">
        <w:r w:rsidR="00DC0154" w:rsidRPr="00DC0154">
          <w:rPr>
            <w:rStyle w:val="charCitHyperlinkAbbrev"/>
          </w:rPr>
          <w:t>Legislation Act</w:t>
        </w:r>
      </w:hyperlink>
      <w:r>
        <w:t>, s 185).</w:t>
      </w:r>
    </w:p>
    <w:p w14:paraId="36CA956F" w14:textId="77777777" w:rsidR="00905F72" w:rsidRDefault="00905F72" w:rsidP="00905F72">
      <w:pPr>
        <w:pStyle w:val="aDef"/>
      </w:pPr>
      <w:r>
        <w:rPr>
          <w:rStyle w:val="charBoldItals"/>
        </w:rPr>
        <w:t>non-disclosure certificate</w:t>
      </w:r>
      <w:r>
        <w:t xml:space="preserve"> means a certificate under section 22I.</w:t>
      </w:r>
    </w:p>
    <w:p w14:paraId="14D39453" w14:textId="77777777" w:rsidR="00905F72" w:rsidRDefault="00905F72" w:rsidP="00905F72">
      <w:pPr>
        <w:pStyle w:val="aDef"/>
      </w:pPr>
      <w:r>
        <w:rPr>
          <w:rStyle w:val="charBoldItals"/>
        </w:rPr>
        <w:t>reasons statement</w:t>
      </w:r>
      <w:r>
        <w:t>—see section 22B.</w:t>
      </w:r>
    </w:p>
    <w:p w14:paraId="13EDF531" w14:textId="77777777" w:rsidR="00905F72" w:rsidRDefault="00905F72" w:rsidP="00905F72">
      <w:pPr>
        <w:pStyle w:val="aDef"/>
      </w:pPr>
      <w:r>
        <w:rPr>
          <w:rStyle w:val="charBoldItals"/>
        </w:rPr>
        <w:t>reviewable decision</w:t>
      </w:r>
      <w:r>
        <w:t xml:space="preserve"> means a decision that may be reviewed by the tribunal.</w:t>
      </w:r>
    </w:p>
    <w:p w14:paraId="2AE425C1" w14:textId="77777777" w:rsidR="00905F72" w:rsidRPr="00AA4335" w:rsidRDefault="00905F72" w:rsidP="0044141D">
      <w:pPr>
        <w:pStyle w:val="AH3Div"/>
      </w:pPr>
      <w:bookmarkStart w:id="34" w:name="_Toc214542470"/>
      <w:r w:rsidRPr="00AA4335">
        <w:rPr>
          <w:rStyle w:val="CharDivNo"/>
        </w:rPr>
        <w:t>Division 4A.2</w:t>
      </w:r>
      <w:r>
        <w:tab/>
      </w:r>
      <w:r w:rsidRPr="00AA4335">
        <w:rPr>
          <w:rStyle w:val="CharDivText"/>
        </w:rPr>
        <w:t>Reasons statements</w:t>
      </w:r>
      <w:bookmarkEnd w:id="34"/>
    </w:p>
    <w:p w14:paraId="0D89257F" w14:textId="77777777" w:rsidR="00905F72" w:rsidRDefault="00905F72" w:rsidP="0044141D">
      <w:pPr>
        <w:pStyle w:val="AH5Sec"/>
      </w:pPr>
      <w:bookmarkStart w:id="35" w:name="_Toc214542471"/>
      <w:r w:rsidRPr="00AA4335">
        <w:rPr>
          <w:rStyle w:val="CharSectNo"/>
        </w:rPr>
        <w:t>22B</w:t>
      </w:r>
      <w:r>
        <w:tab/>
        <w:t>Requirement to give reasons statements</w:t>
      </w:r>
      <w:bookmarkEnd w:id="35"/>
    </w:p>
    <w:p w14:paraId="61703E72" w14:textId="77777777" w:rsidR="00905F72" w:rsidRDefault="00905F72" w:rsidP="005F79C5">
      <w:pPr>
        <w:pStyle w:val="Amain"/>
      </w:pPr>
      <w:r>
        <w:tab/>
        <w:t>(1)</w:t>
      </w:r>
      <w:r>
        <w:tab/>
        <w:t>This section applies if—</w:t>
      </w:r>
    </w:p>
    <w:p w14:paraId="2A1875EE" w14:textId="77777777" w:rsidR="00905F72" w:rsidRDefault="00905F72" w:rsidP="005F79C5">
      <w:pPr>
        <w:pStyle w:val="Apara"/>
      </w:pPr>
      <w:r>
        <w:tab/>
        <w:t>(a)</w:t>
      </w:r>
      <w:r>
        <w:tab/>
        <w:t>a decision-maker makes a reviewable decision; and</w:t>
      </w:r>
    </w:p>
    <w:p w14:paraId="0770EF20" w14:textId="424FEB12" w:rsidR="00905F72" w:rsidRDefault="00905F72" w:rsidP="005F79C5">
      <w:pPr>
        <w:pStyle w:val="Apara"/>
      </w:pPr>
      <w:r>
        <w:tab/>
        <w:t>(b)</w:t>
      </w:r>
      <w:r>
        <w:tab/>
        <w:t>within 28 days after the day the decision is made, a person (the</w:t>
      </w:r>
      <w:r w:rsidR="005F79C5">
        <w:t> </w:t>
      </w:r>
      <w:r>
        <w:rPr>
          <w:rStyle w:val="charBoldItals"/>
        </w:rPr>
        <w:t>applicant</w:t>
      </w:r>
      <w:r>
        <w:t xml:space="preserve">) who may apply for review of the decision asks the decision-maker in writing for a statement of reasons for the decision (a </w:t>
      </w:r>
      <w:r>
        <w:rPr>
          <w:rStyle w:val="charBoldItals"/>
        </w:rPr>
        <w:t>reasons statement</w:t>
      </w:r>
      <w:r>
        <w:t>).</w:t>
      </w:r>
    </w:p>
    <w:p w14:paraId="129252EE" w14:textId="77777777" w:rsidR="00905F72" w:rsidRDefault="00905F72" w:rsidP="00905F72">
      <w:pPr>
        <w:pStyle w:val="aNotepar"/>
      </w:pPr>
      <w:r>
        <w:rPr>
          <w:rStyle w:val="charItals"/>
        </w:rPr>
        <w:lastRenderedPageBreak/>
        <w:t>Note</w:t>
      </w:r>
      <w:r>
        <w:rPr>
          <w:rStyle w:val="charItals"/>
        </w:rPr>
        <w:tab/>
      </w:r>
      <w:r>
        <w:t>The rules may prescribe a longer period for asking for a statement of reasons (see s 25 (1) (e) and (2)).</w:t>
      </w:r>
    </w:p>
    <w:p w14:paraId="12841FB3" w14:textId="77777777" w:rsidR="00905F72" w:rsidRDefault="00905F72" w:rsidP="00905F72">
      <w:pPr>
        <w:pStyle w:val="Amain"/>
      </w:pPr>
      <w:r>
        <w:tab/>
        <w:t>(2)</w:t>
      </w:r>
      <w:r>
        <w:tab/>
        <w:t>The decision-maker must give the applicant a written reasons statement for the decision within 28 days after the day the applicant asks for the statement unless—</w:t>
      </w:r>
    </w:p>
    <w:p w14:paraId="71C0C215" w14:textId="77777777" w:rsidR="00905F72" w:rsidRDefault="00905F72" w:rsidP="00905F72">
      <w:pPr>
        <w:pStyle w:val="Apara"/>
      </w:pPr>
      <w:r>
        <w:tab/>
        <w:t>(a)</w:t>
      </w:r>
      <w:r>
        <w:tab/>
        <w:t>the decision contains the matters that a reasons statement would contain; or</w:t>
      </w:r>
    </w:p>
    <w:p w14:paraId="0AE29858" w14:textId="77777777" w:rsidR="00905F72" w:rsidRDefault="00905F72" w:rsidP="00905F72">
      <w:pPr>
        <w:pStyle w:val="Apara"/>
      </w:pPr>
      <w:r>
        <w:tab/>
        <w:t>(b)</w:t>
      </w:r>
      <w:r>
        <w:tab/>
        <w:t>a document that contains the matters that a reasons statement would contain has already been given to the applicant; or</w:t>
      </w:r>
    </w:p>
    <w:p w14:paraId="31FB0D0F" w14:textId="77777777" w:rsidR="00905F72" w:rsidRDefault="00905F72" w:rsidP="00905F72">
      <w:pPr>
        <w:pStyle w:val="Apara"/>
      </w:pPr>
      <w:r>
        <w:tab/>
        <w:t>(c)</w:t>
      </w:r>
      <w:r>
        <w:tab/>
        <w:t>section 22E (Certain material not required to be disclosed) applies in relation to the decision.</w:t>
      </w:r>
    </w:p>
    <w:p w14:paraId="0730CEEC" w14:textId="39B27E99" w:rsidR="001E00A5" w:rsidRPr="00130EF2" w:rsidRDefault="001E00A5" w:rsidP="001E00A5">
      <w:pPr>
        <w:pStyle w:val="aNote"/>
      </w:pPr>
      <w:r w:rsidRPr="00130EF2">
        <w:rPr>
          <w:rStyle w:val="charItals"/>
        </w:rPr>
        <w:t>Note</w:t>
      </w:r>
      <w:r w:rsidRPr="00130EF2">
        <w:rPr>
          <w:rStyle w:val="charItals"/>
        </w:rPr>
        <w:tab/>
      </w:r>
      <w:r w:rsidRPr="00130EF2">
        <w:t xml:space="preserve">For what must be included in a statement of reasons, see the </w:t>
      </w:r>
      <w:hyperlink r:id="rId41" w:tooltip="A2001-14" w:history="1">
        <w:r w:rsidRPr="00130EF2">
          <w:rPr>
            <w:rStyle w:val="charCitHyperlinkAbbrev"/>
          </w:rPr>
          <w:t>Legislation Act</w:t>
        </w:r>
      </w:hyperlink>
      <w:r w:rsidRPr="00130EF2">
        <w:t>, s 179.</w:t>
      </w:r>
    </w:p>
    <w:p w14:paraId="767ED85F" w14:textId="77777777" w:rsidR="00905F72" w:rsidRDefault="00905F72" w:rsidP="0044141D">
      <w:pPr>
        <w:pStyle w:val="AH5Sec"/>
      </w:pPr>
      <w:bookmarkStart w:id="36" w:name="_Toc214542472"/>
      <w:r w:rsidRPr="00AA4335">
        <w:rPr>
          <w:rStyle w:val="CharSectNo"/>
        </w:rPr>
        <w:t>22C</w:t>
      </w:r>
      <w:r>
        <w:tab/>
        <w:t>Reasons statement—declaration by tribunal</w:t>
      </w:r>
      <w:bookmarkEnd w:id="36"/>
    </w:p>
    <w:p w14:paraId="7B3FADE4" w14:textId="77777777" w:rsidR="00905F72" w:rsidRDefault="00905F72" w:rsidP="005F79C5">
      <w:pPr>
        <w:pStyle w:val="Amain"/>
      </w:pPr>
      <w:r>
        <w:tab/>
        <w:t>(1)</w:t>
      </w:r>
      <w:r>
        <w:tab/>
        <w:t xml:space="preserve">A person (the </w:t>
      </w:r>
      <w:r>
        <w:rPr>
          <w:rStyle w:val="charBoldItals"/>
        </w:rPr>
        <w:t>declaration applicant</w:t>
      </w:r>
      <w:r>
        <w:t>) to whom a reasons statement has been given may apply to the tribunal for a declaration under this section.</w:t>
      </w:r>
    </w:p>
    <w:p w14:paraId="54FF0DEC" w14:textId="77777777" w:rsidR="00905F72" w:rsidRDefault="00905F72" w:rsidP="005F79C5">
      <w:pPr>
        <w:pStyle w:val="Amain"/>
      </w:pPr>
      <w:r>
        <w:tab/>
        <w:t>(2)</w:t>
      </w:r>
      <w:r>
        <w:tab/>
        <w:t>If the tribunal considers that the information included in the reasons statement is not sufficient, the tribunal may declare that the statement is not sufficient.</w:t>
      </w:r>
    </w:p>
    <w:p w14:paraId="57C5E795" w14:textId="77777777" w:rsidR="00905F72" w:rsidRDefault="00905F72" w:rsidP="005F79C5">
      <w:pPr>
        <w:pStyle w:val="aExamHdgss"/>
        <w:keepNext w:val="0"/>
      </w:pPr>
      <w:r>
        <w:t>Examples—why reasons statement is insufficient</w:t>
      </w:r>
    </w:p>
    <w:p w14:paraId="5E521897" w14:textId="77777777" w:rsidR="00905F72" w:rsidRDefault="00905F72" w:rsidP="005F79C5">
      <w:pPr>
        <w:pStyle w:val="aExamINumss"/>
      </w:pPr>
      <w:r>
        <w:t>1</w:t>
      </w:r>
      <w:r>
        <w:tab/>
        <w:t>insufficient particulars of findings on material questions of fact</w:t>
      </w:r>
    </w:p>
    <w:p w14:paraId="0E86546A" w14:textId="77777777" w:rsidR="00905F72" w:rsidRDefault="00905F72" w:rsidP="005F79C5">
      <w:pPr>
        <w:pStyle w:val="aExamINumss"/>
      </w:pPr>
      <w:r>
        <w:t>2</w:t>
      </w:r>
      <w:r>
        <w:tab/>
        <w:t>insufficient reference to evidence or other material on which findings based</w:t>
      </w:r>
    </w:p>
    <w:p w14:paraId="52612E23" w14:textId="77777777" w:rsidR="00905F72" w:rsidRDefault="00905F72" w:rsidP="005F79C5">
      <w:pPr>
        <w:pStyle w:val="aExamINumss"/>
      </w:pPr>
      <w:r>
        <w:t>3</w:t>
      </w:r>
      <w:r>
        <w:tab/>
        <w:t>insufficient particulars of reasons for decision</w:t>
      </w:r>
    </w:p>
    <w:p w14:paraId="7533E76D" w14:textId="77777777" w:rsidR="00905F72" w:rsidRDefault="00905F72" w:rsidP="005F79C5">
      <w:pPr>
        <w:pStyle w:val="Amain"/>
      </w:pPr>
      <w:r>
        <w:tab/>
        <w:t>(3)</w:t>
      </w:r>
      <w:r>
        <w:tab/>
        <w:t>The declaration must explain why the reasons statement is not sufficient.</w:t>
      </w:r>
    </w:p>
    <w:p w14:paraId="63424452" w14:textId="77777777" w:rsidR="00905F72" w:rsidRDefault="00905F72" w:rsidP="00905F72">
      <w:pPr>
        <w:pStyle w:val="Amain"/>
      </w:pPr>
      <w:r>
        <w:tab/>
        <w:t>(4)</w:t>
      </w:r>
      <w:r>
        <w:tab/>
        <w:t>A copy of the declaration must be given to the declaration applicant and decision-maker.</w:t>
      </w:r>
    </w:p>
    <w:p w14:paraId="0043E438" w14:textId="77777777" w:rsidR="00905F72" w:rsidRDefault="00905F72" w:rsidP="00905F72">
      <w:pPr>
        <w:pStyle w:val="AH5Sec"/>
      </w:pPr>
      <w:bookmarkStart w:id="37" w:name="_Toc214542473"/>
      <w:r w:rsidRPr="00AA4335">
        <w:rPr>
          <w:rStyle w:val="CharSectNo"/>
        </w:rPr>
        <w:lastRenderedPageBreak/>
        <w:t>22D</w:t>
      </w:r>
      <w:r>
        <w:tab/>
        <w:t>Reasons statement declared insufficient</w:t>
      </w:r>
      <w:bookmarkEnd w:id="37"/>
    </w:p>
    <w:p w14:paraId="4796F76F" w14:textId="38E4DC19" w:rsidR="00905F72" w:rsidRDefault="00905F72" w:rsidP="00905F72">
      <w:pPr>
        <w:pStyle w:val="Amain"/>
      </w:pPr>
      <w:r>
        <w:tab/>
        <w:t>(1)</w:t>
      </w:r>
      <w:r>
        <w:tab/>
        <w:t>This section applies if the tribunal declares under section</w:t>
      </w:r>
      <w:r w:rsidR="005F79C5">
        <w:t xml:space="preserve"> </w:t>
      </w:r>
      <w:r>
        <w:t>22C that a reasons statement is insufficient.</w:t>
      </w:r>
    </w:p>
    <w:p w14:paraId="059F34EC" w14:textId="77777777" w:rsidR="00905F72" w:rsidRDefault="00905F72" w:rsidP="00905F72">
      <w:pPr>
        <w:pStyle w:val="Amain"/>
      </w:pPr>
      <w:r>
        <w:tab/>
        <w:t>(2)</w:t>
      </w:r>
      <w:r>
        <w:tab/>
        <w:t>The decision-maker must, within 28 days after the day the tribunal makes the declaration, give the person who applied for the declaration an additional statement containing the information, evidence, material or anything else required to make the reasons statement sufficient.</w:t>
      </w:r>
    </w:p>
    <w:p w14:paraId="47BDEA32" w14:textId="77777777" w:rsidR="00905F72" w:rsidRDefault="00905F72" w:rsidP="00905F72">
      <w:pPr>
        <w:pStyle w:val="Amain"/>
      </w:pPr>
      <w:r>
        <w:tab/>
        <w:t>(3)</w:t>
      </w:r>
      <w:r>
        <w:tab/>
        <w:t>For this Act—</w:t>
      </w:r>
    </w:p>
    <w:p w14:paraId="5BCE5D4C" w14:textId="77777777" w:rsidR="00905F72" w:rsidRDefault="00905F72" w:rsidP="00905F72">
      <w:pPr>
        <w:pStyle w:val="Apara"/>
      </w:pPr>
      <w:r>
        <w:tab/>
        <w:t>(a)</w:t>
      </w:r>
      <w:r>
        <w:tab/>
        <w:t>the additional statement is taken to be part of the reasons statement; and</w:t>
      </w:r>
    </w:p>
    <w:p w14:paraId="16DE2459" w14:textId="77777777" w:rsidR="00905F72" w:rsidRDefault="00905F72" w:rsidP="00905F72">
      <w:pPr>
        <w:pStyle w:val="Apara"/>
      </w:pPr>
      <w:r>
        <w:tab/>
        <w:t>(b)</w:t>
      </w:r>
      <w:r>
        <w:tab/>
        <w:t>the reasons statement is taken to have been given when the additional statement is given.</w:t>
      </w:r>
    </w:p>
    <w:p w14:paraId="632527D9" w14:textId="77777777" w:rsidR="00905F72" w:rsidRDefault="00905F72" w:rsidP="00905F72">
      <w:pPr>
        <w:pStyle w:val="AH5Sec"/>
      </w:pPr>
      <w:bookmarkStart w:id="38" w:name="_Toc214542474"/>
      <w:r w:rsidRPr="00AA4335">
        <w:rPr>
          <w:rStyle w:val="CharSectNo"/>
        </w:rPr>
        <w:t>22E</w:t>
      </w:r>
      <w:r>
        <w:tab/>
        <w:t>Certain material not required to be disclosed</w:t>
      </w:r>
      <w:bookmarkEnd w:id="38"/>
    </w:p>
    <w:p w14:paraId="23768E8B" w14:textId="77777777" w:rsidR="00905F72" w:rsidRDefault="00905F72" w:rsidP="00905F72">
      <w:pPr>
        <w:pStyle w:val="Amain"/>
      </w:pPr>
      <w:r>
        <w:tab/>
        <w:t>(1)</w:t>
      </w:r>
      <w:r>
        <w:tab/>
        <w:t>This section applies if the Minister certifies in writing that the disclosure of a stated matter proposed to be included in a decision</w:t>
      </w:r>
      <w:r>
        <w:noBreakHyphen/>
        <w:t>maker’s reasons statement is not in the public interest—</w:t>
      </w:r>
    </w:p>
    <w:p w14:paraId="164734C1" w14:textId="77777777" w:rsidR="00905F72" w:rsidRDefault="00905F72" w:rsidP="00905F72">
      <w:pPr>
        <w:pStyle w:val="Apara"/>
      </w:pPr>
      <w:r>
        <w:tab/>
        <w:t>(a)</w:t>
      </w:r>
      <w:r>
        <w:tab/>
        <w:t>because it would involve the disclosure of deliberations or decisions of the Executive or an Executive committee; or</w:t>
      </w:r>
    </w:p>
    <w:p w14:paraId="44BF83D0" w14:textId="77777777" w:rsidR="00905F72" w:rsidRDefault="00905F72" w:rsidP="00905F72">
      <w:pPr>
        <w:pStyle w:val="Apara"/>
      </w:pPr>
      <w:r>
        <w:tab/>
        <w:t>(b)</w:t>
      </w:r>
      <w:r>
        <w:tab/>
        <w:t xml:space="preserve">for any other reason stated in the certificate that could form the basis for a claim by </w:t>
      </w:r>
      <w:r>
        <w:rPr>
          <w:color w:val="000000"/>
        </w:rPr>
        <w:t>the Territory</w:t>
      </w:r>
      <w:r>
        <w:t xml:space="preserve"> in a judicial proceeding that the matter should not be disclosed.</w:t>
      </w:r>
    </w:p>
    <w:p w14:paraId="0230A925" w14:textId="77777777" w:rsidR="00905F72" w:rsidRDefault="00905F72" w:rsidP="005F79C5">
      <w:pPr>
        <w:pStyle w:val="Amain"/>
      </w:pPr>
      <w:r>
        <w:tab/>
        <w:t>(2)</w:t>
      </w:r>
      <w:r>
        <w:tab/>
        <w:t>The decision-maker—</w:t>
      </w:r>
    </w:p>
    <w:p w14:paraId="1FD5971B" w14:textId="77777777" w:rsidR="00905F72" w:rsidRDefault="00905F72" w:rsidP="005F79C5">
      <w:pPr>
        <w:pStyle w:val="Apara"/>
      </w:pPr>
      <w:r>
        <w:tab/>
        <w:t>(a)</w:t>
      </w:r>
      <w:r>
        <w:tab/>
        <w:t>is not required to include the matter in the statement; and</w:t>
      </w:r>
    </w:p>
    <w:p w14:paraId="6012B629" w14:textId="77777777" w:rsidR="00905F72" w:rsidRDefault="00905F72" w:rsidP="00905F72">
      <w:pPr>
        <w:pStyle w:val="Apara"/>
      </w:pPr>
      <w:r>
        <w:tab/>
        <w:t>(b)</w:t>
      </w:r>
      <w:r>
        <w:tab/>
        <w:t>if the statement would be false or misleading if it did not include the matter—is not required to give the statement.</w:t>
      </w:r>
    </w:p>
    <w:p w14:paraId="48E31B16" w14:textId="77777777" w:rsidR="00905F72" w:rsidRDefault="00905F72" w:rsidP="005F79C5">
      <w:pPr>
        <w:pStyle w:val="Amain"/>
        <w:keepNext/>
      </w:pPr>
      <w:r>
        <w:lastRenderedPageBreak/>
        <w:tab/>
        <w:t>(3)</w:t>
      </w:r>
      <w:r>
        <w:tab/>
        <w:t>The decision-maker must, within 28 days after the day the Minister makes the certificate, tell the applicant in writing—</w:t>
      </w:r>
    </w:p>
    <w:p w14:paraId="4B92ECD0" w14:textId="77777777" w:rsidR="00905F72" w:rsidRDefault="00905F72" w:rsidP="00905F72">
      <w:pPr>
        <w:pStyle w:val="Apara"/>
      </w:pPr>
      <w:r>
        <w:tab/>
        <w:t>(a)</w:t>
      </w:r>
      <w:r>
        <w:tab/>
        <w:t>if the matter is not included in the reasons statement—that the matter is not included, and the reason for not including the matter; or</w:t>
      </w:r>
    </w:p>
    <w:p w14:paraId="5E93CEE3" w14:textId="77777777" w:rsidR="00905F72" w:rsidRDefault="00905F72" w:rsidP="00905F72">
      <w:pPr>
        <w:pStyle w:val="Apara"/>
      </w:pPr>
      <w:r>
        <w:tab/>
        <w:t>(b)</w:t>
      </w:r>
      <w:r>
        <w:tab/>
        <w:t>if the statement is not given—that the statement will not be given, and the reason for not giving the statement.</w:t>
      </w:r>
    </w:p>
    <w:p w14:paraId="6774C6CF" w14:textId="2DBBB9B5" w:rsidR="00905F72" w:rsidRDefault="00905F72" w:rsidP="0044141D">
      <w:pPr>
        <w:pStyle w:val="AH5Sec"/>
      </w:pPr>
      <w:bookmarkStart w:id="39" w:name="_Toc214542475"/>
      <w:r w:rsidRPr="00AA4335">
        <w:rPr>
          <w:rStyle w:val="CharSectNo"/>
        </w:rPr>
        <w:t>22F</w:t>
      </w:r>
      <w:r>
        <w:tab/>
        <w:t>Certain reasons statements—application of divs 4A.3 and</w:t>
      </w:r>
      <w:r w:rsidR="005F79C5">
        <w:t xml:space="preserve"> </w:t>
      </w:r>
      <w:r>
        <w:t>4A.4</w:t>
      </w:r>
      <w:bookmarkEnd w:id="39"/>
    </w:p>
    <w:p w14:paraId="05FBE611" w14:textId="77777777" w:rsidR="00905F72" w:rsidRDefault="00905F72" w:rsidP="005F79C5">
      <w:pPr>
        <w:pStyle w:val="Amain"/>
      </w:pPr>
      <w:r>
        <w:tab/>
        <w:t>(1)</w:t>
      </w:r>
      <w:r>
        <w:tab/>
        <w:t>This section applies if—</w:t>
      </w:r>
    </w:p>
    <w:p w14:paraId="2BB5DF1D" w14:textId="77777777" w:rsidR="00905F72" w:rsidRDefault="00905F72" w:rsidP="005F79C5">
      <w:pPr>
        <w:pStyle w:val="Apara"/>
      </w:pPr>
      <w:r>
        <w:tab/>
        <w:t>(a)</w:t>
      </w:r>
      <w:r>
        <w:tab/>
        <w:t>the Minister has given a certificate in relation to a reasons statement mentioned in section 22E (3) (a) about a decision; and</w:t>
      </w:r>
    </w:p>
    <w:p w14:paraId="7B3D1334" w14:textId="77777777" w:rsidR="00905F72" w:rsidRDefault="00905F72" w:rsidP="005F79C5">
      <w:pPr>
        <w:pStyle w:val="Apara"/>
      </w:pPr>
      <w:r>
        <w:tab/>
        <w:t>(b)</w:t>
      </w:r>
      <w:r>
        <w:tab/>
        <w:t>the decision is the subject of an application for review to the tribunal.</w:t>
      </w:r>
    </w:p>
    <w:p w14:paraId="7116B084" w14:textId="77777777" w:rsidR="00905F72" w:rsidRDefault="00905F72" w:rsidP="00905F72">
      <w:pPr>
        <w:pStyle w:val="Amain"/>
      </w:pPr>
      <w:r>
        <w:tab/>
        <w:t>(2)</w:t>
      </w:r>
      <w:r>
        <w:tab/>
        <w:t>Division 4A.3 and division 4A.4 apply in relation to the certificate as if it were a non-disclosure certificate.</w:t>
      </w:r>
    </w:p>
    <w:p w14:paraId="0E7EB742" w14:textId="77777777" w:rsidR="00905F72" w:rsidRPr="00AA4335" w:rsidRDefault="00905F72" w:rsidP="00905F72">
      <w:pPr>
        <w:pStyle w:val="AH3Div"/>
      </w:pPr>
      <w:bookmarkStart w:id="40" w:name="_Toc214542476"/>
      <w:r w:rsidRPr="00AA4335">
        <w:rPr>
          <w:rStyle w:val="CharDivNo"/>
        </w:rPr>
        <w:t>Division 4A.3</w:t>
      </w:r>
      <w:r>
        <w:tab/>
      </w:r>
      <w:r w:rsidRPr="00AA4335">
        <w:rPr>
          <w:rStyle w:val="CharDivText"/>
        </w:rPr>
        <w:t>Tribunal hearings—non-disclosure</w:t>
      </w:r>
      <w:bookmarkEnd w:id="40"/>
    </w:p>
    <w:p w14:paraId="2E4929D5" w14:textId="77777777" w:rsidR="00905F72" w:rsidRDefault="00905F72" w:rsidP="00905F72">
      <w:pPr>
        <w:pStyle w:val="AH5Sec"/>
      </w:pPr>
      <w:bookmarkStart w:id="41" w:name="_Toc214542477"/>
      <w:r w:rsidRPr="00AA4335">
        <w:rPr>
          <w:rStyle w:val="CharSectNo"/>
        </w:rPr>
        <w:t>22G</w:t>
      </w:r>
      <w:r>
        <w:tab/>
        <w:t xml:space="preserve">Meaning of </w:t>
      </w:r>
      <w:r>
        <w:rPr>
          <w:rStyle w:val="charItals"/>
        </w:rPr>
        <w:t>prescribed reason</w:t>
      </w:r>
      <w:r>
        <w:t>—div 4A.3</w:t>
      </w:r>
      <w:bookmarkEnd w:id="41"/>
    </w:p>
    <w:p w14:paraId="47D69576" w14:textId="77777777" w:rsidR="00905F72" w:rsidRDefault="00905F72" w:rsidP="005F79C5">
      <w:pPr>
        <w:pStyle w:val="Amainreturn"/>
      </w:pPr>
      <w:r>
        <w:t>In this division:</w:t>
      </w:r>
    </w:p>
    <w:p w14:paraId="0E30BBD8" w14:textId="77777777" w:rsidR="00905F72" w:rsidRDefault="00905F72" w:rsidP="005F79C5">
      <w:pPr>
        <w:pStyle w:val="aDef"/>
      </w:pPr>
      <w:r w:rsidRPr="00DC0154">
        <w:rPr>
          <w:rStyle w:val="charBoldItals"/>
        </w:rPr>
        <w:t>prescribed reason</w:t>
      </w:r>
      <w:r>
        <w:t>, for the giving of a non-disclosure certificate, means a reason mentioned in section 22I in relation to the certifying authority, other than a reason stated in the certificate that could form the basis for a claim in a judicial proceeding that the information or matter should not be disclosed.</w:t>
      </w:r>
    </w:p>
    <w:p w14:paraId="7EA2F720" w14:textId="77777777" w:rsidR="00905F72" w:rsidRDefault="00905F72" w:rsidP="00905F72">
      <w:pPr>
        <w:pStyle w:val="AH5Sec"/>
      </w:pPr>
      <w:bookmarkStart w:id="42" w:name="_Toc214542478"/>
      <w:r w:rsidRPr="00AA4335">
        <w:rPr>
          <w:rStyle w:val="CharSectNo"/>
        </w:rPr>
        <w:lastRenderedPageBreak/>
        <w:t>22H</w:t>
      </w:r>
      <w:r>
        <w:tab/>
        <w:t>Public interest rules excluded from div 4A.3</w:t>
      </w:r>
      <w:bookmarkEnd w:id="42"/>
    </w:p>
    <w:p w14:paraId="4CEF8687" w14:textId="77777777" w:rsidR="00905F72" w:rsidRDefault="00905F72" w:rsidP="005F79C5">
      <w:pPr>
        <w:pStyle w:val="Amain"/>
        <w:keepLines/>
      </w:pPr>
      <w:r>
        <w:tab/>
        <w:t>(1)</w:t>
      </w:r>
      <w:r>
        <w:tab/>
        <w:t>This division excludes the operation of any rule of law that relates to the public interest and would otherwise apply in relation to the disclosure of information, or a matter stated in a document, in a proceeding before the tribunal.</w:t>
      </w:r>
    </w:p>
    <w:p w14:paraId="1C08C548" w14:textId="5B334C87" w:rsidR="00905F72" w:rsidRDefault="00905F72" w:rsidP="00905F72">
      <w:pPr>
        <w:pStyle w:val="Amain"/>
      </w:pPr>
      <w:r>
        <w:tab/>
        <w:t>(2)</w:t>
      </w:r>
      <w:r>
        <w:tab/>
        <w:t xml:space="preserve">However, this division does not exclude the operation of the </w:t>
      </w:r>
      <w:hyperlink r:id="rId42" w:tooltip="A2004-5" w:history="1">
        <w:r w:rsidR="00DC0154" w:rsidRPr="00DC0154">
          <w:rPr>
            <w:rStyle w:val="charCitHyperlinkItal"/>
          </w:rPr>
          <w:t>Human Rights Act 2004</w:t>
        </w:r>
      </w:hyperlink>
      <w:r w:rsidRPr="00DC0154">
        <w:rPr>
          <w:rStyle w:val="charItals"/>
        </w:rPr>
        <w:t>.</w:t>
      </w:r>
    </w:p>
    <w:p w14:paraId="178525A3" w14:textId="77777777" w:rsidR="00905F72" w:rsidRDefault="00905F72" w:rsidP="00905F72">
      <w:pPr>
        <w:pStyle w:val="AH5Sec"/>
      </w:pPr>
      <w:bookmarkStart w:id="43" w:name="_Toc214542479"/>
      <w:r w:rsidRPr="00AA4335">
        <w:rPr>
          <w:rStyle w:val="CharSectNo"/>
        </w:rPr>
        <w:t>22I</w:t>
      </w:r>
      <w:r>
        <w:tab/>
        <w:t>Non-disclosure certificates</w:t>
      </w:r>
      <w:bookmarkEnd w:id="43"/>
    </w:p>
    <w:p w14:paraId="6A01A6D1" w14:textId="77777777" w:rsidR="00905F72" w:rsidRDefault="00905F72" w:rsidP="00905F72">
      <w:pPr>
        <w:pStyle w:val="Amain"/>
      </w:pPr>
      <w:r>
        <w:tab/>
        <w:t>(1)</w:t>
      </w:r>
      <w:r>
        <w:tab/>
        <w:t>The Minister may certify in writing that the disclosure of information about a stated matter, or a matter stated in a document, is not in the public interest—</w:t>
      </w:r>
    </w:p>
    <w:p w14:paraId="5C69A080" w14:textId="77777777" w:rsidR="00905F72" w:rsidRDefault="00905F72" w:rsidP="00905F72">
      <w:pPr>
        <w:pStyle w:val="Apara"/>
      </w:pPr>
      <w:r>
        <w:tab/>
        <w:t>(a)</w:t>
      </w:r>
      <w:r>
        <w:tab/>
        <w:t>because it would involve the disclosure of deliberations or decisions of the Executive or an Executive committee; or</w:t>
      </w:r>
    </w:p>
    <w:p w14:paraId="5B3F4303" w14:textId="77777777" w:rsidR="00905F72" w:rsidRDefault="00905F72" w:rsidP="00905F72">
      <w:pPr>
        <w:pStyle w:val="Apara"/>
      </w:pPr>
      <w:r>
        <w:tab/>
        <w:t>(b)</w:t>
      </w:r>
      <w:r>
        <w:tab/>
        <w:t xml:space="preserve">for any other reason stated in the certificate that could form the basis for a claim by </w:t>
      </w:r>
      <w:r>
        <w:rPr>
          <w:color w:val="000000"/>
        </w:rPr>
        <w:t>the Territory</w:t>
      </w:r>
      <w:r>
        <w:t xml:space="preserve"> in a judicial proceeding that the information or matter should not be disclosed.</w:t>
      </w:r>
    </w:p>
    <w:p w14:paraId="24FAB53D" w14:textId="77777777" w:rsidR="00905F72" w:rsidRDefault="00905F72" w:rsidP="005F79C5">
      <w:pPr>
        <w:pStyle w:val="Amain"/>
      </w:pPr>
      <w:r>
        <w:tab/>
        <w:t>(2)</w:t>
      </w:r>
      <w:r>
        <w:tab/>
        <w:t>The Commonwealth Attorney-General may certify in writing that the disclosure of information about a stated matter, or a matter stated in a document, is not in the public interest—</w:t>
      </w:r>
    </w:p>
    <w:p w14:paraId="4107B542" w14:textId="77777777" w:rsidR="00905F72" w:rsidRDefault="00905F72" w:rsidP="00905F72">
      <w:pPr>
        <w:pStyle w:val="Apara"/>
      </w:pPr>
      <w:r>
        <w:tab/>
        <w:t>(a)</w:t>
      </w:r>
      <w:r>
        <w:tab/>
        <w:t>because it would prejudice the security, defence or international relations of the Commonwealth; or</w:t>
      </w:r>
    </w:p>
    <w:p w14:paraId="5FC1857C" w14:textId="77777777" w:rsidR="00905F72" w:rsidRDefault="00905F72" w:rsidP="00905F72">
      <w:pPr>
        <w:pStyle w:val="Apara"/>
      </w:pPr>
      <w:r>
        <w:tab/>
        <w:t>(b)</w:t>
      </w:r>
      <w:r>
        <w:tab/>
        <w:t>because it would involve the disclosure of deliberations or decisions of the Commonwealth Cabinet or a Cabinet committee; or</w:t>
      </w:r>
    </w:p>
    <w:p w14:paraId="1E2ABE17" w14:textId="77777777" w:rsidR="00905F72" w:rsidRDefault="00905F72" w:rsidP="005F79C5">
      <w:pPr>
        <w:pStyle w:val="Apara"/>
      </w:pPr>
      <w:r>
        <w:tab/>
        <w:t>(c)</w:t>
      </w:r>
      <w:r>
        <w:tab/>
        <w:t xml:space="preserve">for any other reason stated in the certificate that could form the basis for a claim by </w:t>
      </w:r>
      <w:r>
        <w:rPr>
          <w:color w:val="000000"/>
        </w:rPr>
        <w:t>the Commonwealth</w:t>
      </w:r>
      <w:r>
        <w:t xml:space="preserve"> in a judicial proceeding that the information or matter should not be disclosed.</w:t>
      </w:r>
    </w:p>
    <w:p w14:paraId="68CB3C3D" w14:textId="77777777" w:rsidR="00905F72" w:rsidRDefault="00905F72" w:rsidP="00905F72">
      <w:pPr>
        <w:pStyle w:val="Amain"/>
      </w:pPr>
      <w:r>
        <w:lastRenderedPageBreak/>
        <w:tab/>
        <w:t>(3)</w:t>
      </w:r>
      <w:r>
        <w:tab/>
        <w:t>The Attorney-General of a State or another Territory may certify in writing that the disclosure of information about a stated matter, or a matter stated in a document, is not in the public interest—</w:t>
      </w:r>
    </w:p>
    <w:p w14:paraId="57D2DFBA" w14:textId="77777777" w:rsidR="00905F72" w:rsidRDefault="00905F72" w:rsidP="00905F72">
      <w:pPr>
        <w:pStyle w:val="Apara"/>
      </w:pPr>
      <w:r>
        <w:tab/>
        <w:t>(a)</w:t>
      </w:r>
      <w:r>
        <w:tab/>
        <w:t xml:space="preserve">because it would involve the disclosure of deliberations or decisions of the Cabinet or Executive, or a committee of the Cabinet or Executive, of </w:t>
      </w:r>
      <w:r>
        <w:rPr>
          <w:color w:val="000000"/>
        </w:rPr>
        <w:t>the State or other Territory</w:t>
      </w:r>
      <w:r>
        <w:t>; or</w:t>
      </w:r>
    </w:p>
    <w:p w14:paraId="4FDDCE2B" w14:textId="77777777" w:rsidR="00905F72" w:rsidRDefault="00905F72" w:rsidP="00905F72">
      <w:pPr>
        <w:pStyle w:val="Apara"/>
      </w:pPr>
      <w:r>
        <w:tab/>
        <w:t>(b)</w:t>
      </w:r>
      <w:r>
        <w:tab/>
        <w:t xml:space="preserve">for any other reason stated in the certificate that could form the basis for a claim by </w:t>
      </w:r>
      <w:r>
        <w:rPr>
          <w:color w:val="000000"/>
        </w:rPr>
        <w:t>the State or other Territory</w:t>
      </w:r>
      <w:r>
        <w:t xml:space="preserve"> in a judicial proceeding that the information or matter should not be disclosed.</w:t>
      </w:r>
    </w:p>
    <w:p w14:paraId="0B3B1B2B" w14:textId="77777777" w:rsidR="00905F72" w:rsidRDefault="00905F72" w:rsidP="00905F72">
      <w:pPr>
        <w:pStyle w:val="AH5Sec"/>
      </w:pPr>
      <w:bookmarkStart w:id="44" w:name="_Toc214542480"/>
      <w:r w:rsidRPr="00AA4335">
        <w:rPr>
          <w:rStyle w:val="CharSectNo"/>
        </w:rPr>
        <w:t>22J</w:t>
      </w:r>
      <w:r>
        <w:tab/>
        <w:t>Dealing with non-disclosable matters—tribunal</w:t>
      </w:r>
      <w:bookmarkEnd w:id="44"/>
    </w:p>
    <w:p w14:paraId="758E0866" w14:textId="77777777" w:rsidR="00905F72" w:rsidRDefault="00905F72" w:rsidP="00905F72">
      <w:pPr>
        <w:pStyle w:val="Amain"/>
      </w:pPr>
      <w:r>
        <w:tab/>
        <w:t>(1)</w:t>
      </w:r>
      <w:r>
        <w:tab/>
        <w:t>This section applies if—</w:t>
      </w:r>
    </w:p>
    <w:p w14:paraId="64E531B4" w14:textId="77777777" w:rsidR="00905F72" w:rsidRDefault="00905F72" w:rsidP="00905F72">
      <w:pPr>
        <w:pStyle w:val="Apara"/>
      </w:pPr>
      <w:r>
        <w:tab/>
        <w:t>(a)</w:t>
      </w:r>
      <w:r>
        <w:tab/>
        <w:t xml:space="preserve">a person (the </w:t>
      </w:r>
      <w:r w:rsidRPr="00DC0154">
        <w:rPr>
          <w:rStyle w:val="charBoldItals"/>
        </w:rPr>
        <w:t>relevant person</w:t>
      </w:r>
      <w:r>
        <w:t>) is required under this Act to—</w:t>
      </w:r>
    </w:p>
    <w:p w14:paraId="47B0C1F2" w14:textId="77777777" w:rsidR="00905F72" w:rsidRDefault="00905F72" w:rsidP="00905F72">
      <w:pPr>
        <w:pStyle w:val="Asubpara"/>
      </w:pPr>
      <w:r>
        <w:tab/>
        <w:t>(i)</w:t>
      </w:r>
      <w:r>
        <w:tab/>
        <w:t>disclose information for a tribunal proceeding; or</w:t>
      </w:r>
    </w:p>
    <w:p w14:paraId="630D4EE8" w14:textId="77777777" w:rsidR="00905F72" w:rsidRDefault="00905F72" w:rsidP="00905F72">
      <w:pPr>
        <w:pStyle w:val="Asubpara"/>
      </w:pPr>
      <w:r>
        <w:tab/>
        <w:t>(ii)</w:t>
      </w:r>
      <w:r>
        <w:tab/>
        <w:t>produce a document to, or lodge a document with, the tribunal; and</w:t>
      </w:r>
    </w:p>
    <w:p w14:paraId="10990D00" w14:textId="5826A856" w:rsidR="00905F72" w:rsidRDefault="00905F72" w:rsidP="00905F72">
      <w:pPr>
        <w:pStyle w:val="Apara"/>
      </w:pPr>
      <w:r>
        <w:tab/>
        <w:t>(b)</w:t>
      </w:r>
      <w:r>
        <w:tab/>
        <w:t>the information is, or the document states, a matter (the</w:t>
      </w:r>
      <w:r w:rsidR="005F79C5">
        <w:t> </w:t>
      </w:r>
      <w:r w:rsidRPr="00DC0154">
        <w:rPr>
          <w:rStyle w:val="charBoldItals"/>
        </w:rPr>
        <w:t>non</w:t>
      </w:r>
      <w:r w:rsidRPr="00DC0154">
        <w:rPr>
          <w:rStyle w:val="charBoldItals"/>
        </w:rPr>
        <w:noBreakHyphen/>
        <w:t>disclosable matter</w:t>
      </w:r>
      <w:r>
        <w:t>) to which a non-disclosure certificate relates.</w:t>
      </w:r>
    </w:p>
    <w:p w14:paraId="5A946FFF" w14:textId="77777777" w:rsidR="00905F72" w:rsidRDefault="00905F72" w:rsidP="00905F72">
      <w:pPr>
        <w:pStyle w:val="Amain"/>
      </w:pPr>
      <w:r>
        <w:tab/>
        <w:t>(2)</w:t>
      </w:r>
      <w:r>
        <w:tab/>
        <w:t>The relevant person must disclose the information, or produce or lodge the document, as required.</w:t>
      </w:r>
    </w:p>
    <w:p w14:paraId="0B996FEB" w14:textId="77777777" w:rsidR="00905F72" w:rsidRDefault="00905F72" w:rsidP="00905F72">
      <w:pPr>
        <w:pStyle w:val="Amain"/>
      </w:pPr>
      <w:r>
        <w:tab/>
        <w:t>(3)</w:t>
      </w:r>
      <w:r>
        <w:tab/>
        <w:t>However, the tribunal must do everything reasonably necessary to ensure that—</w:t>
      </w:r>
    </w:p>
    <w:p w14:paraId="18673B87" w14:textId="77777777" w:rsidR="00905F72" w:rsidRDefault="00905F72" w:rsidP="00905F72">
      <w:pPr>
        <w:pStyle w:val="Apara"/>
      </w:pPr>
      <w:r>
        <w:tab/>
        <w:t>(a)</w:t>
      </w:r>
      <w:r>
        <w:tab/>
        <w:t>the non-disclosable matter is not disclosed to anyone other than a tribunal member hearing the proceeding; and</w:t>
      </w:r>
    </w:p>
    <w:p w14:paraId="4B636383" w14:textId="77777777" w:rsidR="00905F72" w:rsidRDefault="00905F72" w:rsidP="00905F72">
      <w:pPr>
        <w:pStyle w:val="Apara"/>
      </w:pPr>
      <w:r>
        <w:tab/>
        <w:t>(b)</w:t>
      </w:r>
      <w:r>
        <w:tab/>
        <w:t>for a document produced to or lodged with the tribunal—the document is returned to the relevant person.</w:t>
      </w:r>
    </w:p>
    <w:p w14:paraId="3EED7EA4" w14:textId="77777777" w:rsidR="00905F72" w:rsidRDefault="00905F72" w:rsidP="00905F72">
      <w:pPr>
        <w:pStyle w:val="Amain"/>
      </w:pPr>
      <w:r>
        <w:lastRenderedPageBreak/>
        <w:tab/>
        <w:t>(4)</w:t>
      </w:r>
      <w:r>
        <w:tab/>
        <w:t>This section does not prevent the disclosure of the non-disclosable matter to a member of the staff of the tribunal in the course of the exercise of the member’s functions as a staff member.</w:t>
      </w:r>
    </w:p>
    <w:p w14:paraId="3820428E" w14:textId="77777777" w:rsidR="00905F72" w:rsidRDefault="00905F72" w:rsidP="00905F72">
      <w:pPr>
        <w:pStyle w:val="Amain"/>
      </w:pPr>
      <w:r>
        <w:tab/>
        <w:t>(5)</w:t>
      </w:r>
      <w:r>
        <w:tab/>
        <w:t>This section is subject to section 22K and section 87 (Sending documents and things to Supreme Court).</w:t>
      </w:r>
    </w:p>
    <w:p w14:paraId="48A6076B" w14:textId="77777777" w:rsidR="00905F72" w:rsidRDefault="00905F72" w:rsidP="0044141D">
      <w:pPr>
        <w:pStyle w:val="AH5Sec"/>
      </w:pPr>
      <w:bookmarkStart w:id="45" w:name="_Toc214542481"/>
      <w:r w:rsidRPr="00AA4335">
        <w:rPr>
          <w:rStyle w:val="CharSectNo"/>
        </w:rPr>
        <w:t>22K</w:t>
      </w:r>
      <w:r>
        <w:tab/>
        <w:t>Non-disclosure certificate without prescribed reason</w:t>
      </w:r>
      <w:bookmarkEnd w:id="45"/>
    </w:p>
    <w:p w14:paraId="247778CD" w14:textId="77777777" w:rsidR="00905F72" w:rsidRDefault="00905F72" w:rsidP="005F79C5">
      <w:pPr>
        <w:pStyle w:val="Amain"/>
      </w:pPr>
      <w:r>
        <w:tab/>
        <w:t>(1)</w:t>
      </w:r>
      <w:r>
        <w:tab/>
        <w:t>This section applies if—</w:t>
      </w:r>
    </w:p>
    <w:p w14:paraId="16621DA7" w14:textId="77777777" w:rsidR="00905F72" w:rsidRDefault="00905F72" w:rsidP="005F79C5">
      <w:pPr>
        <w:pStyle w:val="Apara"/>
      </w:pPr>
      <w:r>
        <w:tab/>
        <w:t>(a)</w:t>
      </w:r>
      <w:r>
        <w:tab/>
        <w:t>a certifying authority gives a non-disclosure certificate in relation to information or a matter; and</w:t>
      </w:r>
    </w:p>
    <w:p w14:paraId="4D184697" w14:textId="77777777" w:rsidR="00905F72" w:rsidRDefault="00905F72" w:rsidP="00905F72">
      <w:pPr>
        <w:pStyle w:val="Apara"/>
      </w:pPr>
      <w:r>
        <w:tab/>
        <w:t>(b)</w:t>
      </w:r>
      <w:r>
        <w:tab/>
        <w:t>the non-disclosure certificate does not include a prescribed reason for the giving of the certificate.</w:t>
      </w:r>
    </w:p>
    <w:p w14:paraId="3758EE2A" w14:textId="77777777" w:rsidR="00905F72" w:rsidRDefault="00905F72" w:rsidP="00905F72">
      <w:pPr>
        <w:pStyle w:val="Amain"/>
      </w:pPr>
      <w:r>
        <w:tab/>
        <w:t>(2)</w:t>
      </w:r>
      <w:r>
        <w:tab/>
        <w:t>The certifying authority is a party to the proceeding in which the information or matter is to be considered.</w:t>
      </w:r>
    </w:p>
    <w:p w14:paraId="69B59CE5" w14:textId="77777777" w:rsidR="00905F72" w:rsidRDefault="00905F72" w:rsidP="00905F72">
      <w:pPr>
        <w:pStyle w:val="Amain"/>
      </w:pPr>
      <w:r>
        <w:tab/>
        <w:t>(3)</w:t>
      </w:r>
      <w:r>
        <w:tab/>
        <w:t>The tribunal must decide whether the information or matter should be disclosed to a party to the proceeding.</w:t>
      </w:r>
    </w:p>
    <w:p w14:paraId="7750DCA6" w14:textId="77777777" w:rsidR="00905F72" w:rsidRDefault="00905F72" w:rsidP="005F79C5">
      <w:pPr>
        <w:pStyle w:val="Amain"/>
      </w:pPr>
      <w:r>
        <w:tab/>
        <w:t>(4)</w:t>
      </w:r>
      <w:r>
        <w:tab/>
        <w:t>Before making the decision, the tribunal must consider the following:</w:t>
      </w:r>
    </w:p>
    <w:p w14:paraId="742DB5E0" w14:textId="77777777" w:rsidR="00905F72" w:rsidRDefault="00905F72" w:rsidP="00905F72">
      <w:pPr>
        <w:pStyle w:val="Apara"/>
      </w:pPr>
      <w:r>
        <w:tab/>
        <w:t>(a)</w:t>
      </w:r>
      <w:r>
        <w:tab/>
        <w:t>that the parties to a proceeding should be made aware of all relevant matters;</w:t>
      </w:r>
    </w:p>
    <w:p w14:paraId="18A75008" w14:textId="77777777" w:rsidR="00905F72" w:rsidRDefault="00905F72" w:rsidP="00905F72">
      <w:pPr>
        <w:pStyle w:val="Apara"/>
      </w:pPr>
      <w:r>
        <w:tab/>
        <w:t>(b)</w:t>
      </w:r>
      <w:r>
        <w:tab/>
        <w:t>any reason why the disclosure of the information or matter is not in the public interest that is stated in the non-disclosure certificate.</w:t>
      </w:r>
    </w:p>
    <w:p w14:paraId="65B60DE8" w14:textId="77777777" w:rsidR="00905F72" w:rsidRDefault="00905F72" w:rsidP="00905F72">
      <w:pPr>
        <w:pStyle w:val="Amain"/>
      </w:pPr>
      <w:r>
        <w:tab/>
        <w:t>(5)</w:t>
      </w:r>
      <w:r>
        <w:tab/>
        <w:t>If the tribunal decides that the information or matter should be disclosed, the tribunal must—</w:t>
      </w:r>
    </w:p>
    <w:p w14:paraId="144076AB" w14:textId="77777777" w:rsidR="00905F72" w:rsidRDefault="00905F72" w:rsidP="00905F72">
      <w:pPr>
        <w:pStyle w:val="Apara"/>
      </w:pPr>
      <w:r>
        <w:tab/>
        <w:t>(a)</w:t>
      </w:r>
      <w:r>
        <w:tab/>
        <w:t>give each party to the proceeding written notice of the decision; and</w:t>
      </w:r>
    </w:p>
    <w:p w14:paraId="08153B7E" w14:textId="77777777" w:rsidR="00905F72" w:rsidRDefault="00905F72" w:rsidP="00905F72">
      <w:pPr>
        <w:pStyle w:val="Apara"/>
      </w:pPr>
      <w:r>
        <w:tab/>
        <w:t>(b)</w:t>
      </w:r>
      <w:r>
        <w:tab/>
        <w:t>make the information available or allow the part of the document stating the matter to be inspected.</w:t>
      </w:r>
    </w:p>
    <w:p w14:paraId="3197FB2F" w14:textId="77777777" w:rsidR="00905F72" w:rsidRDefault="00905F72" w:rsidP="0044141D">
      <w:pPr>
        <w:pStyle w:val="AH5Sec"/>
        <w:keepLines/>
      </w:pPr>
      <w:bookmarkStart w:id="46" w:name="_Toc214542482"/>
      <w:r w:rsidRPr="00AA4335">
        <w:rPr>
          <w:rStyle w:val="CharSectNo"/>
        </w:rPr>
        <w:lastRenderedPageBreak/>
        <w:t>22L</w:t>
      </w:r>
      <w:r>
        <w:tab/>
        <w:t>Certifying authority may intervene</w:t>
      </w:r>
      <w:bookmarkEnd w:id="46"/>
    </w:p>
    <w:p w14:paraId="2E8C0C92" w14:textId="77777777" w:rsidR="00905F72" w:rsidRDefault="00905F72" w:rsidP="005F79C5">
      <w:pPr>
        <w:pStyle w:val="Amain"/>
      </w:pPr>
      <w:r>
        <w:tab/>
        <w:t>(1)</w:t>
      </w:r>
      <w:r>
        <w:tab/>
        <w:t xml:space="preserve">This section applies if a person (the </w:t>
      </w:r>
      <w:r w:rsidRPr="00DC0154">
        <w:rPr>
          <w:rStyle w:val="charBoldItals"/>
        </w:rPr>
        <w:t>asked person</w:t>
      </w:r>
      <w:r>
        <w:t>) is asked a question while giving evidence at a tribunal hearing.</w:t>
      </w:r>
    </w:p>
    <w:p w14:paraId="4DCB165A" w14:textId="77777777" w:rsidR="00905F72" w:rsidRDefault="00905F72" w:rsidP="005F79C5">
      <w:pPr>
        <w:pStyle w:val="Amain"/>
      </w:pPr>
      <w:r>
        <w:tab/>
        <w:t>(2)</w:t>
      </w:r>
      <w:r>
        <w:tab/>
        <w:t>A certifying authority may tell the tribunal that, in the authority’s opinion, answering the question would not be in the public interest for a stated reason mentioned in section 22I (Non-disclosure certificates).</w:t>
      </w:r>
    </w:p>
    <w:p w14:paraId="03256852" w14:textId="77777777" w:rsidR="00905F72" w:rsidRDefault="00905F72" w:rsidP="00905F72">
      <w:pPr>
        <w:pStyle w:val="Amain"/>
      </w:pPr>
      <w:r>
        <w:tab/>
        <w:t>(3)</w:t>
      </w:r>
      <w:r>
        <w:tab/>
        <w:t>The certifying authority is a party to the proceeding.</w:t>
      </w:r>
    </w:p>
    <w:p w14:paraId="4D1FBB4D" w14:textId="77777777" w:rsidR="00905F72" w:rsidRDefault="00905F72" w:rsidP="00905F72">
      <w:pPr>
        <w:pStyle w:val="Amain"/>
      </w:pPr>
      <w:r>
        <w:tab/>
        <w:t>(4)</w:t>
      </w:r>
      <w:r>
        <w:tab/>
        <w:t>The asked person is excused from answering the question unless—</w:t>
      </w:r>
    </w:p>
    <w:p w14:paraId="55614494" w14:textId="77777777" w:rsidR="009946C2" w:rsidRPr="007F4055" w:rsidRDefault="009946C2" w:rsidP="009946C2">
      <w:pPr>
        <w:pStyle w:val="Apara"/>
      </w:pPr>
      <w:r>
        <w:tab/>
      </w:r>
      <w:r w:rsidRPr="007F4055">
        <w:t>(a)</w:t>
      </w:r>
      <w:r w:rsidRPr="007F4055">
        <w:tab/>
        <w:t>if the reason stat</w:t>
      </w:r>
      <w:r w:rsidRPr="009946C2">
        <w:t>ed is, or the reasons stated include, a prescribed reason—</w:t>
      </w:r>
      <w:r w:rsidRPr="007F4055">
        <w:t>the Supreme Court, on a reference under section 84, decides that it would not be against the public interest to answer the question; or</w:t>
      </w:r>
    </w:p>
    <w:p w14:paraId="0F90B6D0" w14:textId="77777777" w:rsidR="00905F72" w:rsidRDefault="00905F72" w:rsidP="00905F72">
      <w:pPr>
        <w:pStyle w:val="Apara"/>
      </w:pPr>
      <w:r>
        <w:tab/>
        <w:t>(b)</w:t>
      </w:r>
      <w:r>
        <w:tab/>
        <w:t>in any other case—the tribunal decides that it would not be against the public interest to answer the question.</w:t>
      </w:r>
    </w:p>
    <w:p w14:paraId="3DC20342" w14:textId="77777777" w:rsidR="00905F72" w:rsidRDefault="00905F72" w:rsidP="00905F72">
      <w:pPr>
        <w:pStyle w:val="Amain"/>
      </w:pPr>
      <w:r>
        <w:tab/>
        <w:t>(5)</w:t>
      </w:r>
      <w:r>
        <w:tab/>
        <w:t>If the tribunal decides that it would not be against the public interest to answer the question, the tribunal must give each party written notice of the decision.</w:t>
      </w:r>
    </w:p>
    <w:p w14:paraId="5703CF92" w14:textId="77777777" w:rsidR="00905F72" w:rsidRDefault="00905F72" w:rsidP="00905F72">
      <w:pPr>
        <w:pStyle w:val="AH5Sec"/>
      </w:pPr>
      <w:bookmarkStart w:id="47" w:name="_Toc214542483"/>
      <w:r w:rsidRPr="00AA4335">
        <w:rPr>
          <w:rStyle w:val="CharSectNo"/>
        </w:rPr>
        <w:t>22M</w:t>
      </w:r>
      <w:r>
        <w:tab/>
        <w:t>Appearance etc of certifying authority</w:t>
      </w:r>
      <w:bookmarkEnd w:id="47"/>
    </w:p>
    <w:p w14:paraId="483EF0A6" w14:textId="77777777" w:rsidR="00905F72" w:rsidRDefault="00905F72" w:rsidP="00905F72">
      <w:pPr>
        <w:pStyle w:val="Amainreturn"/>
      </w:pPr>
      <w:r>
        <w:t>A certifying authority may—</w:t>
      </w:r>
    </w:p>
    <w:p w14:paraId="31A2FDA0" w14:textId="77777777" w:rsidR="00905F72" w:rsidRDefault="00905F72" w:rsidP="00905F72">
      <w:pPr>
        <w:pStyle w:val="Apara"/>
      </w:pPr>
      <w:r>
        <w:tab/>
        <w:t>(a)</w:t>
      </w:r>
      <w:r>
        <w:tab/>
        <w:t>appear before the tribunal personally, or may be represented before the tribunal by a lawyer or someone else, to tell the tribunal the authority’s opinion under section 22L; or</w:t>
      </w:r>
    </w:p>
    <w:p w14:paraId="54E8BD7D" w14:textId="77777777" w:rsidR="00905F72" w:rsidRDefault="00905F72" w:rsidP="00905F72">
      <w:pPr>
        <w:pStyle w:val="Apara"/>
      </w:pPr>
      <w:r>
        <w:tab/>
        <w:t>(b)</w:t>
      </w:r>
      <w:r>
        <w:tab/>
        <w:t>tell the tribunal the authority’s opinion by giving the tribunal a signed certificate setting out the opinion.</w:t>
      </w:r>
    </w:p>
    <w:p w14:paraId="7FBA407E" w14:textId="77777777" w:rsidR="00905F72" w:rsidRPr="00AA4335" w:rsidRDefault="00905F72" w:rsidP="00905F72">
      <w:pPr>
        <w:pStyle w:val="AH3Div"/>
      </w:pPr>
      <w:bookmarkStart w:id="48" w:name="_Toc214542484"/>
      <w:r w:rsidRPr="00AA4335">
        <w:rPr>
          <w:rStyle w:val="CharDivNo"/>
        </w:rPr>
        <w:lastRenderedPageBreak/>
        <w:t>Division 4A.4</w:t>
      </w:r>
      <w:r>
        <w:tab/>
      </w:r>
      <w:r w:rsidRPr="00AA4335">
        <w:rPr>
          <w:rStyle w:val="CharDivText"/>
        </w:rPr>
        <w:t>Non-disclosure—Supreme Court proceedings</w:t>
      </w:r>
      <w:bookmarkEnd w:id="48"/>
    </w:p>
    <w:p w14:paraId="27492B0B" w14:textId="77777777" w:rsidR="00905F72" w:rsidRDefault="00905F72" w:rsidP="00905F72">
      <w:pPr>
        <w:pStyle w:val="AH5Sec"/>
      </w:pPr>
      <w:bookmarkStart w:id="49" w:name="_Toc214542485"/>
      <w:r w:rsidRPr="00AA4335">
        <w:rPr>
          <w:rStyle w:val="CharSectNo"/>
        </w:rPr>
        <w:t>22N</w:t>
      </w:r>
      <w:r>
        <w:tab/>
        <w:t>Dealing with non-disclosable matters—Supreme Court</w:t>
      </w:r>
      <w:bookmarkEnd w:id="49"/>
    </w:p>
    <w:p w14:paraId="3D0515D8" w14:textId="77777777" w:rsidR="00905F72" w:rsidRDefault="00905F72" w:rsidP="00905F72">
      <w:pPr>
        <w:pStyle w:val="Amain"/>
      </w:pPr>
      <w:r>
        <w:tab/>
        <w:t>(1)</w:t>
      </w:r>
      <w:r>
        <w:tab/>
        <w:t>This section applies if—</w:t>
      </w:r>
    </w:p>
    <w:p w14:paraId="0723D8F0" w14:textId="77777777" w:rsidR="00905F72" w:rsidRDefault="00905F72" w:rsidP="00905F72">
      <w:pPr>
        <w:pStyle w:val="Apara"/>
      </w:pPr>
      <w:r>
        <w:tab/>
        <w:t>(a)</w:t>
      </w:r>
      <w:r>
        <w:tab/>
        <w:t>a person is required under this Act to—</w:t>
      </w:r>
    </w:p>
    <w:p w14:paraId="05461E06" w14:textId="77777777" w:rsidR="00905F72" w:rsidRDefault="00905F72" w:rsidP="00905F72">
      <w:pPr>
        <w:pStyle w:val="Asubpara"/>
      </w:pPr>
      <w:r>
        <w:tab/>
        <w:t>(i)</w:t>
      </w:r>
      <w:r>
        <w:tab/>
        <w:t>disclose information for a tribunal proceeding; or</w:t>
      </w:r>
    </w:p>
    <w:p w14:paraId="6DFA6D72" w14:textId="77777777" w:rsidR="00905F72" w:rsidRDefault="00905F72" w:rsidP="00905F72">
      <w:pPr>
        <w:pStyle w:val="Asubpara"/>
      </w:pPr>
      <w:r>
        <w:tab/>
        <w:t>(ii)</w:t>
      </w:r>
      <w:r>
        <w:tab/>
        <w:t>produce a document to, or lodge a document with, the tribunal; and</w:t>
      </w:r>
    </w:p>
    <w:p w14:paraId="3B45A121" w14:textId="05DCB584" w:rsidR="00905F72" w:rsidRDefault="00905F72" w:rsidP="00905F72">
      <w:pPr>
        <w:pStyle w:val="Apara"/>
      </w:pPr>
      <w:r>
        <w:tab/>
        <w:t>(b)</w:t>
      </w:r>
      <w:r>
        <w:tab/>
        <w:t>the information is, or the document states, a matter (the</w:t>
      </w:r>
      <w:r w:rsidR="005F79C5">
        <w:t> </w:t>
      </w:r>
      <w:r w:rsidRPr="00DC0154">
        <w:rPr>
          <w:rStyle w:val="charBoldItals"/>
        </w:rPr>
        <w:t>non</w:t>
      </w:r>
      <w:r w:rsidRPr="00DC0154">
        <w:rPr>
          <w:rStyle w:val="charBoldItals"/>
        </w:rPr>
        <w:noBreakHyphen/>
        <w:t>disclosable matter</w:t>
      </w:r>
      <w:r>
        <w:t>) to which a non-disclosure certificate relates; and</w:t>
      </w:r>
    </w:p>
    <w:p w14:paraId="79434C6C" w14:textId="77777777" w:rsidR="00905F72" w:rsidRDefault="00905F72" w:rsidP="005F79C5">
      <w:pPr>
        <w:pStyle w:val="Apara"/>
      </w:pPr>
      <w:r>
        <w:tab/>
        <w:t>(c)</w:t>
      </w:r>
      <w:r>
        <w:tab/>
        <w:t>a Supreme Court proceeding begins in relation to the tribunal proceeding.</w:t>
      </w:r>
    </w:p>
    <w:p w14:paraId="25D7B87B" w14:textId="77777777" w:rsidR="00905F72" w:rsidRDefault="00905F72" w:rsidP="00905F72">
      <w:pPr>
        <w:pStyle w:val="aNote"/>
      </w:pPr>
      <w:r w:rsidRPr="00DC0154">
        <w:rPr>
          <w:rStyle w:val="charItals"/>
        </w:rPr>
        <w:t>Note</w:t>
      </w:r>
      <w:r w:rsidRPr="00DC0154">
        <w:rPr>
          <w:rStyle w:val="charItals"/>
        </w:rPr>
        <w:tab/>
      </w:r>
      <w:r>
        <w:t>This section also applies to a certificate in relation to a reasons statement mentioned in s 22E (3) (a) (see s 22F).</w:t>
      </w:r>
    </w:p>
    <w:p w14:paraId="5FCD1A3A" w14:textId="77777777" w:rsidR="00905F72" w:rsidRDefault="00905F72" w:rsidP="005F79C5">
      <w:pPr>
        <w:pStyle w:val="Amain"/>
      </w:pPr>
      <w:r>
        <w:tab/>
        <w:t>(2)</w:t>
      </w:r>
      <w:r>
        <w:tab/>
        <w:t>The Supreme Court must do everything reasonably necessary to ensure that the non-disclosable matter is not disclosed to anyone other than a member of the court as constituted for the proceeding.</w:t>
      </w:r>
    </w:p>
    <w:p w14:paraId="5A741137" w14:textId="77777777" w:rsidR="00905F72" w:rsidRDefault="00905F72" w:rsidP="00905F72">
      <w:pPr>
        <w:pStyle w:val="aNote"/>
      </w:pPr>
      <w:r w:rsidRPr="00DC0154">
        <w:rPr>
          <w:rStyle w:val="charItals"/>
        </w:rPr>
        <w:t>Note</w:t>
      </w:r>
      <w:r w:rsidRPr="00DC0154">
        <w:rPr>
          <w:rStyle w:val="charItals"/>
        </w:rPr>
        <w:tab/>
      </w:r>
      <w:r>
        <w:t>At the end of the Supreme Court proceeding, the court must return a document or thing that was sent to the court by the tribunal to the tribunal (see s 87).</w:t>
      </w:r>
    </w:p>
    <w:p w14:paraId="31C54545" w14:textId="77777777" w:rsidR="00905F72" w:rsidRDefault="00905F72" w:rsidP="00905F72">
      <w:pPr>
        <w:pStyle w:val="Amain"/>
      </w:pPr>
      <w:r>
        <w:tab/>
        <w:t>(3)</w:t>
      </w:r>
      <w:r>
        <w:tab/>
        <w:t>This section does not prevent the disclosure of the non-disclosable matter to a member of the staff of the court in the course of the exercise of the member’s functions as a staff member.</w:t>
      </w:r>
    </w:p>
    <w:p w14:paraId="77FF3D2F" w14:textId="77777777" w:rsidR="00905F72" w:rsidRDefault="00905F72" w:rsidP="00905F72">
      <w:pPr>
        <w:pStyle w:val="Amain"/>
      </w:pPr>
      <w:r>
        <w:tab/>
        <w:t>(4)</w:t>
      </w:r>
      <w:r>
        <w:tab/>
        <w:t>In this section:</w:t>
      </w:r>
    </w:p>
    <w:p w14:paraId="15DB1B1B" w14:textId="77777777" w:rsidR="00905F72" w:rsidRDefault="00905F72" w:rsidP="00905F72">
      <w:pPr>
        <w:pStyle w:val="aDef"/>
      </w:pPr>
      <w:r w:rsidRPr="00DC0154">
        <w:rPr>
          <w:rStyle w:val="charBoldItals"/>
        </w:rPr>
        <w:t>Supreme Court proceeding—</w:t>
      </w:r>
      <w:r>
        <w:t>see section 87.</w:t>
      </w:r>
    </w:p>
    <w:p w14:paraId="11AB84FF" w14:textId="77777777" w:rsidR="00905F72" w:rsidRDefault="00905F72" w:rsidP="00905F72">
      <w:pPr>
        <w:pStyle w:val="AH5Sec"/>
      </w:pPr>
      <w:bookmarkStart w:id="50" w:name="_Toc214542486"/>
      <w:r w:rsidRPr="00AA4335">
        <w:rPr>
          <w:rStyle w:val="CharSectNo"/>
        </w:rPr>
        <w:lastRenderedPageBreak/>
        <w:t>22O</w:t>
      </w:r>
      <w:r>
        <w:tab/>
        <w:t>Non-disclosure certificate without prescribed reason—Supreme Court</w:t>
      </w:r>
      <w:bookmarkEnd w:id="50"/>
    </w:p>
    <w:p w14:paraId="7C19E839" w14:textId="77777777" w:rsidR="00905F72" w:rsidRDefault="00905F72" w:rsidP="00905F72">
      <w:pPr>
        <w:pStyle w:val="Amain"/>
      </w:pPr>
      <w:r>
        <w:tab/>
        <w:t>(1)</w:t>
      </w:r>
      <w:r>
        <w:tab/>
        <w:t>This section applies if—</w:t>
      </w:r>
    </w:p>
    <w:p w14:paraId="08EEDEC0" w14:textId="77777777" w:rsidR="00905F72" w:rsidRDefault="00905F72" w:rsidP="00905F72">
      <w:pPr>
        <w:pStyle w:val="Apara"/>
      </w:pPr>
      <w:r>
        <w:tab/>
        <w:t>(a)</w:t>
      </w:r>
      <w:r>
        <w:tab/>
        <w:t>a certifying authority gives a non-disclosure certificate in relation to information or a matter; and</w:t>
      </w:r>
    </w:p>
    <w:p w14:paraId="4EE431F5" w14:textId="77777777" w:rsidR="00905F72" w:rsidRDefault="00905F72" w:rsidP="00905F72">
      <w:pPr>
        <w:pStyle w:val="Apara"/>
      </w:pPr>
      <w:r>
        <w:tab/>
        <w:t>(b)</w:t>
      </w:r>
      <w:r>
        <w:tab/>
        <w:t>the non-disclosure certificate does not include a prescribed reason for the giving of the certificate; and</w:t>
      </w:r>
    </w:p>
    <w:p w14:paraId="235D656A" w14:textId="77777777" w:rsidR="00905F72" w:rsidRDefault="00905F72" w:rsidP="00905F72">
      <w:pPr>
        <w:pStyle w:val="Apara"/>
      </w:pPr>
      <w:r>
        <w:tab/>
        <w:t>(c)</w:t>
      </w:r>
      <w:r>
        <w:tab/>
        <w:t>a question for decision by the Supreme Court is whether the information or matter should be disclosed to a party to the tribunal proceeding; and</w:t>
      </w:r>
    </w:p>
    <w:p w14:paraId="51084C14" w14:textId="77777777" w:rsidR="00905F72" w:rsidRDefault="00905F72" w:rsidP="00905F72">
      <w:pPr>
        <w:pStyle w:val="Apara"/>
      </w:pPr>
      <w:r>
        <w:tab/>
        <w:t>(d)</w:t>
      </w:r>
      <w:r>
        <w:tab/>
        <w:t>the court decides that the information or matter should be disclosed.</w:t>
      </w:r>
    </w:p>
    <w:p w14:paraId="465B7A6D" w14:textId="77777777" w:rsidR="00905F72" w:rsidRDefault="00905F72" w:rsidP="005F79C5">
      <w:pPr>
        <w:pStyle w:val="Amain"/>
      </w:pPr>
      <w:r>
        <w:tab/>
        <w:t>(2)</w:t>
      </w:r>
      <w:r>
        <w:tab/>
        <w:t>The court must make the information available or allow the part of the document stating the matter to be inspected.</w:t>
      </w:r>
    </w:p>
    <w:p w14:paraId="3E74754C" w14:textId="77777777" w:rsidR="00905F72" w:rsidRDefault="00905F72" w:rsidP="00905F72">
      <w:pPr>
        <w:pStyle w:val="aNote"/>
      </w:pPr>
      <w:r w:rsidRPr="00DC0154">
        <w:rPr>
          <w:rStyle w:val="charItals"/>
        </w:rPr>
        <w:t>Note</w:t>
      </w:r>
      <w:r w:rsidRPr="00DC0154">
        <w:rPr>
          <w:rStyle w:val="charItals"/>
        </w:rPr>
        <w:tab/>
      </w:r>
      <w:r>
        <w:t>This section also applies to a certificate in relation to a reasons statement mentioned in s 22E (3) (a) (see s 22F).</w:t>
      </w:r>
    </w:p>
    <w:p w14:paraId="14C4CC50" w14:textId="77777777" w:rsidR="00905F72" w:rsidRPr="00AA4335" w:rsidRDefault="00905F72" w:rsidP="00905F72">
      <w:pPr>
        <w:pStyle w:val="AH3Div"/>
      </w:pPr>
      <w:bookmarkStart w:id="51" w:name="_Toc214542487"/>
      <w:r w:rsidRPr="00AA4335">
        <w:rPr>
          <w:rStyle w:val="CharDivNo"/>
        </w:rPr>
        <w:t>Division 4A.5</w:t>
      </w:r>
      <w:r>
        <w:tab/>
      </w:r>
      <w:r w:rsidRPr="00AA4335">
        <w:rPr>
          <w:rStyle w:val="CharDivText"/>
        </w:rPr>
        <w:t>Miscellaneous</w:t>
      </w:r>
      <w:bookmarkEnd w:id="51"/>
    </w:p>
    <w:p w14:paraId="5CDEDB86" w14:textId="77777777" w:rsidR="00905F72" w:rsidRDefault="00905F72" w:rsidP="00905F72">
      <w:pPr>
        <w:pStyle w:val="AH5Sec"/>
      </w:pPr>
      <w:bookmarkStart w:id="52" w:name="_Toc214542488"/>
      <w:r w:rsidRPr="00AA4335">
        <w:rPr>
          <w:rStyle w:val="CharSectNo"/>
        </w:rPr>
        <w:t>22P</w:t>
      </w:r>
      <w:r>
        <w:tab/>
        <w:t>Time for deciding land, planning and environment applications</w:t>
      </w:r>
      <w:bookmarkEnd w:id="52"/>
    </w:p>
    <w:p w14:paraId="6C9881F0" w14:textId="77777777" w:rsidR="00905F72" w:rsidRPr="0031176B" w:rsidRDefault="00905F72" w:rsidP="00905F72">
      <w:pPr>
        <w:pStyle w:val="Amain"/>
      </w:pPr>
      <w:r>
        <w:tab/>
        <w:t>(1)</w:t>
      </w:r>
      <w:r>
        <w:tab/>
        <w:t xml:space="preserve">This section applies in relation to an application for review by the </w:t>
      </w:r>
      <w:r w:rsidRPr="0031176B">
        <w:t>tribunal of a decision under any of the following Acts:</w:t>
      </w:r>
    </w:p>
    <w:p w14:paraId="1C92F86C" w14:textId="102E4184" w:rsidR="007D14E3" w:rsidRPr="0031176B" w:rsidRDefault="00905F72" w:rsidP="00905F72">
      <w:pPr>
        <w:pStyle w:val="Amainbullet"/>
        <w:rPr>
          <w:rStyle w:val="charItals"/>
        </w:rPr>
      </w:pPr>
      <w:r w:rsidRPr="0031176B">
        <w:rPr>
          <w:rFonts w:ascii="Symbol" w:hAnsi="Symbol"/>
        </w:rPr>
        <w:sym w:font="Symbol" w:char="F0B7"/>
      </w:r>
      <w:r w:rsidRPr="0031176B">
        <w:rPr>
          <w:rFonts w:ascii="Symbol" w:hAnsi="Symbol"/>
        </w:rPr>
        <w:tab/>
      </w:r>
      <w:hyperlink r:id="rId43" w:tooltip="A2004-57" w:history="1">
        <w:r w:rsidR="00DC0154" w:rsidRPr="0031176B">
          <w:rPr>
            <w:rStyle w:val="charCitHyperlinkItal"/>
          </w:rPr>
          <w:t>Heritage Act 2004</w:t>
        </w:r>
      </w:hyperlink>
    </w:p>
    <w:p w14:paraId="27602A50" w14:textId="209F8F77" w:rsidR="00F279C5" w:rsidRPr="0031176B" w:rsidRDefault="007D14E3" w:rsidP="00905F72">
      <w:pPr>
        <w:pStyle w:val="Amainbullet"/>
      </w:pPr>
      <w:r w:rsidRPr="0031176B">
        <w:rPr>
          <w:rStyle w:val="charItals"/>
          <w:rFonts w:ascii="Symbol" w:hAnsi="Symbol"/>
          <w:i w:val="0"/>
          <w:iCs/>
          <w:szCs w:val="24"/>
        </w:rPr>
        <w:t></w:t>
      </w:r>
      <w:r w:rsidRPr="0031176B">
        <w:rPr>
          <w:rStyle w:val="charItals"/>
          <w:rFonts w:ascii="Symbol" w:hAnsi="Symbol"/>
          <w:i w:val="0"/>
          <w:iCs/>
          <w:szCs w:val="24"/>
        </w:rPr>
        <w:tab/>
      </w:r>
      <w:hyperlink r:id="rId44" w:tooltip="A2023-18" w:history="1">
        <w:r w:rsidRPr="0031176B">
          <w:rPr>
            <w:rStyle w:val="charCitHyperlinkItal"/>
          </w:rPr>
          <w:t>Planning Act 2023</w:t>
        </w:r>
      </w:hyperlink>
    </w:p>
    <w:p w14:paraId="0A6FF309" w14:textId="1929D657" w:rsidR="00905F72" w:rsidRPr="00DC0154" w:rsidRDefault="00905F72" w:rsidP="00905F72">
      <w:pPr>
        <w:pStyle w:val="Amainbullet"/>
      </w:pPr>
      <w:r w:rsidRPr="0031176B">
        <w:rPr>
          <w:rFonts w:ascii="Symbol" w:hAnsi="Symbol"/>
        </w:rPr>
        <w:sym w:font="Symbol" w:char="F0B7"/>
      </w:r>
      <w:r w:rsidRPr="0031176B">
        <w:rPr>
          <w:rFonts w:ascii="Symbol" w:hAnsi="Symbol"/>
        </w:rPr>
        <w:tab/>
      </w:r>
      <w:hyperlink r:id="rId45" w:tooltip="A2023-14" w:history="1">
        <w:r w:rsidR="00AA34AB" w:rsidRPr="00DD0DB3">
          <w:rPr>
            <w:rStyle w:val="charCitHyperlinkItal"/>
          </w:rPr>
          <w:t>Urban Forest Act 2023</w:t>
        </w:r>
      </w:hyperlink>
      <w:r w:rsidRPr="0031176B">
        <w:rPr>
          <w:snapToGrid w:val="0"/>
          <w:lang w:val="en-US"/>
        </w:rPr>
        <w:t>.</w:t>
      </w:r>
    </w:p>
    <w:p w14:paraId="03CB57F2" w14:textId="77777777" w:rsidR="00905F72" w:rsidRDefault="00905F72" w:rsidP="00905F72">
      <w:pPr>
        <w:pStyle w:val="Amain"/>
      </w:pPr>
      <w:r>
        <w:tab/>
        <w:t>(2)</w:t>
      </w:r>
      <w:r>
        <w:tab/>
        <w:t>The tribunal must decide the application within 120 days after the day the application is made.</w:t>
      </w:r>
    </w:p>
    <w:p w14:paraId="2AF990D1" w14:textId="77777777" w:rsidR="00905F72" w:rsidRDefault="00905F72" w:rsidP="00905F72">
      <w:pPr>
        <w:pStyle w:val="Amain"/>
      </w:pPr>
      <w:r>
        <w:lastRenderedPageBreak/>
        <w:tab/>
        <w:t>(3)</w:t>
      </w:r>
      <w:r>
        <w:tab/>
        <w:t xml:space="preserve">However, the </w:t>
      </w:r>
      <w:r w:rsidR="0033581C">
        <w:t>president</w:t>
      </w:r>
      <w:r>
        <w:t xml:space="preserve"> may, in writing, extend the period for deciding the application if satisfied that the extension is in the interests of justice.</w:t>
      </w:r>
    </w:p>
    <w:p w14:paraId="43357AB7" w14:textId="77777777" w:rsidR="00905F72" w:rsidRDefault="00905F72" w:rsidP="00905F72">
      <w:pPr>
        <w:pStyle w:val="Amain"/>
      </w:pPr>
      <w:r>
        <w:tab/>
        <w:t>(</w:t>
      </w:r>
      <w:r w:rsidR="00F725BB">
        <w:t>4</w:t>
      </w:r>
      <w:r>
        <w:t>)</w:t>
      </w:r>
      <w:r>
        <w:tab/>
        <w:t>A failure to comply with this section in relation to an application does not affect the validity of a decision on the application.</w:t>
      </w:r>
    </w:p>
    <w:p w14:paraId="75B1A1AF" w14:textId="77777777" w:rsidR="00905F72" w:rsidRDefault="00905F72" w:rsidP="00905F72">
      <w:pPr>
        <w:pStyle w:val="AH5Sec"/>
      </w:pPr>
      <w:bookmarkStart w:id="53" w:name="_Toc214542489"/>
      <w:r w:rsidRPr="00AA4335">
        <w:rPr>
          <w:rStyle w:val="CharSectNo"/>
        </w:rPr>
        <w:t>22Q</w:t>
      </w:r>
      <w:r>
        <w:tab/>
        <w:t>People whose interests are affected</w:t>
      </w:r>
      <w:bookmarkEnd w:id="53"/>
    </w:p>
    <w:p w14:paraId="3A94A34C" w14:textId="77777777" w:rsidR="00905F72" w:rsidRDefault="00905F72" w:rsidP="00905F72">
      <w:pPr>
        <w:pStyle w:val="Amain"/>
      </w:pPr>
      <w:r>
        <w:tab/>
        <w:t>(1)</w:t>
      </w:r>
      <w:r>
        <w:tab/>
        <w:t>In an authorising law, a reference to a person whose interests are affected by a decision (however described) includes a reference to an unincorporated body, the Territory, the Commonwealth, a territory authority or Commonwealth authority.</w:t>
      </w:r>
    </w:p>
    <w:p w14:paraId="734963A9" w14:textId="77777777" w:rsidR="00905F72" w:rsidRDefault="00905F72" w:rsidP="00905F72">
      <w:pPr>
        <w:pStyle w:val="Amain"/>
      </w:pPr>
      <w:r>
        <w:tab/>
        <w:t>(2)</w:t>
      </w:r>
      <w:r>
        <w:tab/>
        <w:t>A body has interests that are affected by a decision if the decision relates to a matter included in the objects or purposes of the body.</w:t>
      </w:r>
    </w:p>
    <w:p w14:paraId="61814E6B" w14:textId="77777777" w:rsidR="00905F72" w:rsidRDefault="00905F72" w:rsidP="00905F72">
      <w:pPr>
        <w:pStyle w:val="Amain"/>
      </w:pPr>
      <w:r>
        <w:tab/>
        <w:t>(3)</w:t>
      </w:r>
      <w:r>
        <w:tab/>
        <w:t>Subsection (2) does not apply in relation to a decision given before the body was formed or before the objects or purposes of the body included the matter.</w:t>
      </w:r>
    </w:p>
    <w:p w14:paraId="38AA3ACF" w14:textId="77777777" w:rsidR="00905F72" w:rsidRDefault="00905F72" w:rsidP="00905F72">
      <w:pPr>
        <w:pStyle w:val="Amain"/>
      </w:pPr>
      <w:r>
        <w:tab/>
        <w:t>(4)</w:t>
      </w:r>
      <w:r>
        <w:tab/>
        <w:t>The tribunal may decide whether or not a person’s interests are affected by a decision, and the tribunal’s decision is conclusive.</w:t>
      </w:r>
    </w:p>
    <w:p w14:paraId="759EEC2A" w14:textId="77777777" w:rsidR="00905F72" w:rsidRDefault="00905F72" w:rsidP="005F79C5">
      <w:pPr>
        <w:pStyle w:val="Amain"/>
      </w:pPr>
      <w:r>
        <w:tab/>
        <w:t>(5)</w:t>
      </w:r>
      <w:r>
        <w:tab/>
        <w:t>In this section:</w:t>
      </w:r>
    </w:p>
    <w:p w14:paraId="6CD706B5" w14:textId="77777777" w:rsidR="00905F72" w:rsidRDefault="00905F72" w:rsidP="00905F72">
      <w:pPr>
        <w:pStyle w:val="aDef"/>
      </w:pPr>
      <w:r w:rsidRPr="00DC0154">
        <w:rPr>
          <w:rStyle w:val="charBoldItals"/>
        </w:rPr>
        <w:t>Commonwealth authority</w:t>
      </w:r>
      <w:r>
        <w:t xml:space="preserve"> means a body established under a Commonwealth law.</w:t>
      </w:r>
    </w:p>
    <w:p w14:paraId="10294CE9" w14:textId="77777777" w:rsidR="00905F72" w:rsidRDefault="00905F72" w:rsidP="00905F72">
      <w:pPr>
        <w:pStyle w:val="AH5Sec"/>
      </w:pPr>
      <w:bookmarkStart w:id="54" w:name="_Toc214542490"/>
      <w:r w:rsidRPr="00AA4335">
        <w:rPr>
          <w:rStyle w:val="CharSectNo"/>
        </w:rPr>
        <w:t>22R</w:t>
      </w:r>
      <w:r>
        <w:tab/>
        <w:t>Questions of law</w:t>
      </w:r>
      <w:bookmarkEnd w:id="54"/>
    </w:p>
    <w:p w14:paraId="1B784390" w14:textId="77777777" w:rsidR="00905F72" w:rsidRDefault="00905F72" w:rsidP="005F79C5">
      <w:pPr>
        <w:pStyle w:val="Amainreturn"/>
      </w:pPr>
      <w:r>
        <w:t>For this Act, each of the following is a question of law:</w:t>
      </w:r>
    </w:p>
    <w:p w14:paraId="6FC4B8A3" w14:textId="77777777" w:rsidR="00905F72" w:rsidRDefault="00905F72" w:rsidP="00905F72">
      <w:pPr>
        <w:pStyle w:val="Apara"/>
      </w:pPr>
      <w:r>
        <w:tab/>
        <w:t>(a)</w:t>
      </w:r>
      <w:r>
        <w:tab/>
        <w:t>the question whether information, or matter contained in a document, should be disclosed to the parties to a proceeding;</w:t>
      </w:r>
    </w:p>
    <w:p w14:paraId="68EC306F" w14:textId="77777777" w:rsidR="00905F72" w:rsidRDefault="00905F72" w:rsidP="00905F72">
      <w:pPr>
        <w:pStyle w:val="Apara"/>
      </w:pPr>
      <w:r>
        <w:tab/>
        <w:t>(b)</w:t>
      </w:r>
      <w:r>
        <w:tab/>
        <w:t>the question whether the answering by a person of a question would be contrary to the public interest.</w:t>
      </w:r>
    </w:p>
    <w:p w14:paraId="480B0FD4" w14:textId="77777777" w:rsidR="00A7406E" w:rsidRDefault="00A7406E" w:rsidP="00A7406E">
      <w:pPr>
        <w:pStyle w:val="AH5Sec"/>
      </w:pPr>
      <w:bookmarkStart w:id="55" w:name="_Toc214542491"/>
      <w:r w:rsidRPr="00AA4335">
        <w:rPr>
          <w:rStyle w:val="CharSectNo"/>
        </w:rPr>
        <w:lastRenderedPageBreak/>
        <w:t>22S</w:t>
      </w:r>
      <w:r>
        <w:tab/>
        <w:t>People who make certain decisions</w:t>
      </w:r>
      <w:bookmarkEnd w:id="55"/>
    </w:p>
    <w:p w14:paraId="6B6B1B5E" w14:textId="4991E04A" w:rsidR="00A7406E" w:rsidRDefault="00A7406E" w:rsidP="00A7406E">
      <w:pPr>
        <w:pStyle w:val="Amain"/>
      </w:pPr>
      <w:r>
        <w:tab/>
        <w:t>(1)</w:t>
      </w:r>
      <w:r>
        <w:tab/>
        <w:t>In this Act or an authorising law, a reference to a person (the</w:t>
      </w:r>
      <w:r w:rsidR="005F79C5">
        <w:t> </w:t>
      </w:r>
      <w:r>
        <w:rPr>
          <w:rStyle w:val="charBoldItals"/>
        </w:rPr>
        <w:t>decision</w:t>
      </w:r>
      <w:r w:rsidR="005F4B5F">
        <w:rPr>
          <w:rStyle w:val="charBoldItals"/>
        </w:rPr>
        <w:noBreakHyphen/>
      </w:r>
      <w:r>
        <w:rPr>
          <w:rStyle w:val="charBoldItals"/>
        </w:rPr>
        <w:t>maker</w:t>
      </w:r>
      <w:r>
        <w:t>) who makes an internally reviewable decision or reviewable decision includes, if the decision-maker is an unincorporated body, the Territory or a territory authority, a reference to the body, Territory or authority.</w:t>
      </w:r>
    </w:p>
    <w:p w14:paraId="0705DFCF" w14:textId="77777777" w:rsidR="00A7406E" w:rsidRDefault="00A7406E" w:rsidP="00A7406E">
      <w:pPr>
        <w:pStyle w:val="Amain"/>
      </w:pPr>
      <w:r>
        <w:tab/>
        <w:t>(2)</w:t>
      </w:r>
      <w:r>
        <w:tab/>
        <w:t>In this section:</w:t>
      </w:r>
    </w:p>
    <w:p w14:paraId="0767C904" w14:textId="77777777" w:rsidR="00A7406E" w:rsidRDefault="00A7406E" w:rsidP="00A7406E">
      <w:pPr>
        <w:pStyle w:val="aDef"/>
      </w:pPr>
      <w:r>
        <w:rPr>
          <w:rStyle w:val="charBoldItals"/>
        </w:rPr>
        <w:t>internally reviewable decision</w:t>
      </w:r>
      <w:r>
        <w:t xml:space="preserve"> means a reviewable decision that, under an authorising law, may be internally reviewed or reconsidered before review by the tribunal.</w:t>
      </w:r>
    </w:p>
    <w:p w14:paraId="33975680" w14:textId="77777777" w:rsidR="00A7406E" w:rsidRDefault="00A7406E" w:rsidP="00A7406E">
      <w:pPr>
        <w:pStyle w:val="aDef"/>
      </w:pPr>
      <w:r>
        <w:rPr>
          <w:rStyle w:val="charBoldItals"/>
        </w:rPr>
        <w:t>reviewable decision</w:t>
      </w:r>
      <w:r>
        <w:t xml:space="preserve"> means a decision that, under an authorising law, is reviewable by the tribunal.</w:t>
      </w:r>
    </w:p>
    <w:p w14:paraId="4FDE413E" w14:textId="77777777" w:rsidR="00A7406E" w:rsidRDefault="00A7406E" w:rsidP="00A7406E">
      <w:pPr>
        <w:pStyle w:val="AH5Sec"/>
      </w:pPr>
      <w:bookmarkStart w:id="56" w:name="_Toc214542492"/>
      <w:r w:rsidRPr="00AA4335">
        <w:rPr>
          <w:rStyle w:val="CharSectNo"/>
        </w:rPr>
        <w:t>22T</w:t>
      </w:r>
      <w:r>
        <w:tab/>
        <w:t>Legal and financial assistance for certain people</w:t>
      </w:r>
      <w:bookmarkEnd w:id="56"/>
    </w:p>
    <w:p w14:paraId="1C79D213" w14:textId="77777777" w:rsidR="00A7406E" w:rsidRDefault="00A7406E" w:rsidP="00A7406E">
      <w:pPr>
        <w:pStyle w:val="Amain"/>
      </w:pPr>
      <w:r>
        <w:tab/>
        <w:t>(1)</w:t>
      </w:r>
      <w:r>
        <w:tab/>
        <w:t>This section applies to a person who, in relation to a matter arising under this part—</w:t>
      </w:r>
    </w:p>
    <w:p w14:paraId="087CE19F" w14:textId="77777777" w:rsidR="00A7406E" w:rsidRDefault="00A7406E" w:rsidP="00A7406E">
      <w:pPr>
        <w:pStyle w:val="Apara"/>
      </w:pPr>
      <w:r>
        <w:tab/>
        <w:t>(a)</w:t>
      </w:r>
      <w:r>
        <w:tab/>
        <w:t>makes, or proposes to make, an application to the tribunal; or</w:t>
      </w:r>
    </w:p>
    <w:p w14:paraId="39E84583" w14:textId="77777777" w:rsidR="00A7406E" w:rsidRDefault="00A7406E" w:rsidP="00A7406E">
      <w:pPr>
        <w:pStyle w:val="Apara"/>
      </w:pPr>
      <w:r>
        <w:tab/>
        <w:t>(b)</w:t>
      </w:r>
      <w:r>
        <w:tab/>
        <w:t>is a party to an application before the tribunal made by another person; or</w:t>
      </w:r>
    </w:p>
    <w:p w14:paraId="1EBF87A3" w14:textId="77777777" w:rsidR="00A7406E" w:rsidRDefault="00A7406E" w:rsidP="00A7406E">
      <w:pPr>
        <w:pStyle w:val="Apara"/>
      </w:pPr>
      <w:r>
        <w:tab/>
        <w:t>(c)</w:t>
      </w:r>
      <w:r>
        <w:tab/>
        <w:t>proposes to begin a proceeding for review of a decision, or is a party to a proceeding, before a court.</w:t>
      </w:r>
    </w:p>
    <w:p w14:paraId="34C331E9" w14:textId="77777777" w:rsidR="00A7406E" w:rsidRDefault="00A7406E" w:rsidP="00A7406E">
      <w:pPr>
        <w:pStyle w:val="Amain"/>
      </w:pPr>
      <w:r>
        <w:tab/>
        <w:t>(2)</w:t>
      </w:r>
      <w:r>
        <w:tab/>
        <w:t>The person may apply to the Minister for assistance in relation to the application or proceeding.</w:t>
      </w:r>
    </w:p>
    <w:p w14:paraId="3F5E8C3D" w14:textId="77777777" w:rsidR="00A7406E" w:rsidRDefault="00A7406E" w:rsidP="00A7406E">
      <w:pPr>
        <w:pStyle w:val="Amain"/>
      </w:pPr>
      <w:r>
        <w:tab/>
        <w:t>(3)</w:t>
      </w:r>
      <w:r>
        <w:tab/>
        <w:t>The Minister may authorise the provision by the Territory of legal or financial assistance determined by the Minister in relation to the application or proceeding if satisfied that—</w:t>
      </w:r>
    </w:p>
    <w:p w14:paraId="2936DCC6" w14:textId="51CA1101" w:rsidR="00A7406E" w:rsidRDefault="00A7406E" w:rsidP="00A7406E">
      <w:pPr>
        <w:pStyle w:val="Apara"/>
      </w:pPr>
      <w:r>
        <w:tab/>
        <w:t>(a)</w:t>
      </w:r>
      <w:r>
        <w:tab/>
        <w:t>it would involve hardship to the person to refuse the application; and</w:t>
      </w:r>
    </w:p>
    <w:p w14:paraId="38C05EE3" w14:textId="77777777" w:rsidR="00A7406E" w:rsidRDefault="00A7406E" w:rsidP="00A7406E">
      <w:pPr>
        <w:pStyle w:val="Apara"/>
      </w:pPr>
      <w:r>
        <w:lastRenderedPageBreak/>
        <w:tab/>
        <w:t>(b)</w:t>
      </w:r>
      <w:r>
        <w:tab/>
        <w:t>in all the circumstances, it is reasonable that the application be granted.</w:t>
      </w:r>
    </w:p>
    <w:p w14:paraId="470504D4" w14:textId="77777777" w:rsidR="00A7406E" w:rsidRDefault="00A7406E" w:rsidP="00A7406E">
      <w:pPr>
        <w:pStyle w:val="Amain"/>
      </w:pPr>
      <w:r>
        <w:tab/>
        <w:t>(4)</w:t>
      </w:r>
      <w:r>
        <w:tab/>
        <w:t>The Minister may impose conditions on the autho</w:t>
      </w:r>
      <w:r w:rsidR="009D6BAB">
        <w:t>risation to provide assistance.</w:t>
      </w:r>
    </w:p>
    <w:p w14:paraId="2697151B" w14:textId="77777777" w:rsidR="00E33B39" w:rsidRDefault="00E33B39">
      <w:pPr>
        <w:pStyle w:val="PageBreak"/>
      </w:pPr>
      <w:r>
        <w:br w:type="page"/>
      </w:r>
    </w:p>
    <w:p w14:paraId="0D11695B" w14:textId="77777777" w:rsidR="00E33B39" w:rsidRPr="00AA4335" w:rsidRDefault="00E33B39">
      <w:pPr>
        <w:pStyle w:val="AH2Part"/>
      </w:pPr>
      <w:bookmarkStart w:id="57" w:name="_Toc214542493"/>
      <w:r w:rsidRPr="00AA4335">
        <w:rPr>
          <w:rStyle w:val="CharPartNo"/>
        </w:rPr>
        <w:lastRenderedPageBreak/>
        <w:t>Part 5</w:t>
      </w:r>
      <w:r>
        <w:tab/>
      </w:r>
      <w:r w:rsidRPr="00AA4335">
        <w:rPr>
          <w:rStyle w:val="CharPartText"/>
        </w:rPr>
        <w:t>Tribunal procedures</w:t>
      </w:r>
      <w:bookmarkEnd w:id="57"/>
    </w:p>
    <w:p w14:paraId="7003728A" w14:textId="77777777" w:rsidR="00E33B39" w:rsidRPr="00AA4335" w:rsidRDefault="00E33B39">
      <w:pPr>
        <w:pStyle w:val="AH3Div"/>
      </w:pPr>
      <w:bookmarkStart w:id="58" w:name="_Toc214542494"/>
      <w:r w:rsidRPr="00AA4335">
        <w:rPr>
          <w:rStyle w:val="CharDivNo"/>
        </w:rPr>
        <w:t>Division 5.1</w:t>
      </w:r>
      <w:r>
        <w:tab/>
      </w:r>
      <w:r w:rsidRPr="00AA4335">
        <w:rPr>
          <w:rStyle w:val="CharDivText"/>
        </w:rPr>
        <w:t>Procedures generally</w:t>
      </w:r>
      <w:bookmarkEnd w:id="58"/>
    </w:p>
    <w:p w14:paraId="59398DD1" w14:textId="77777777" w:rsidR="003D6FA5" w:rsidRPr="00CC3614" w:rsidRDefault="003D6FA5" w:rsidP="003D6FA5">
      <w:pPr>
        <w:pStyle w:val="AH5Sec"/>
      </w:pPr>
      <w:bookmarkStart w:id="59" w:name="_Toc214542495"/>
      <w:r w:rsidRPr="00AA4335">
        <w:rPr>
          <w:rStyle w:val="CharSectNo"/>
        </w:rPr>
        <w:t>23</w:t>
      </w:r>
      <w:r w:rsidRPr="00CC3614">
        <w:tab/>
        <w:t>Tribunal decides own procedure</w:t>
      </w:r>
      <w:bookmarkEnd w:id="59"/>
    </w:p>
    <w:p w14:paraId="10026598" w14:textId="77777777" w:rsidR="003D6FA5" w:rsidRPr="00CC3614" w:rsidRDefault="003D6FA5" w:rsidP="003D6FA5">
      <w:pPr>
        <w:pStyle w:val="Amain"/>
      </w:pPr>
      <w:r w:rsidRPr="00CC3614">
        <w:tab/>
        <w:t>(1)</w:t>
      </w:r>
      <w:r w:rsidRPr="00CC3614">
        <w:tab/>
        <w:t>The tribunal may decide its own procedure at any stage in dealing with an application if no procedure is prescribed for the application under this Act or an authorising law.</w:t>
      </w:r>
    </w:p>
    <w:p w14:paraId="47002374" w14:textId="77777777" w:rsidR="003D6FA5" w:rsidRPr="00CC3614" w:rsidRDefault="003D6FA5" w:rsidP="005F79C5">
      <w:pPr>
        <w:pStyle w:val="aNote"/>
      </w:pPr>
      <w:r w:rsidRPr="00CC3614">
        <w:rPr>
          <w:rStyle w:val="charItals"/>
        </w:rPr>
        <w:t>Note 1</w:t>
      </w:r>
      <w:r w:rsidRPr="00CC3614">
        <w:rPr>
          <w:rStyle w:val="charItals"/>
        </w:rPr>
        <w:tab/>
      </w:r>
      <w:r w:rsidRPr="00CC3614">
        <w:t>The procedures of the tribunal must be as simple, quick, inexpensive and informal as is consistent with achieving justice (see s 7 (a)).</w:t>
      </w:r>
    </w:p>
    <w:p w14:paraId="6B5CEB8F" w14:textId="17CF7DF4" w:rsidR="003D6FA5" w:rsidRPr="00CC3614" w:rsidRDefault="003D6FA5" w:rsidP="003D6FA5">
      <w:pPr>
        <w:pStyle w:val="aNote"/>
      </w:pPr>
      <w:r w:rsidRPr="00CC3614">
        <w:rPr>
          <w:rStyle w:val="charItals"/>
        </w:rPr>
        <w:t>Note 2</w:t>
      </w:r>
      <w:r w:rsidRPr="00CC3614">
        <w:rPr>
          <w:rStyle w:val="charItals"/>
        </w:rPr>
        <w:tab/>
      </w:r>
      <w:r w:rsidRPr="00CC3614">
        <w:t xml:space="preserve">A reference to an Act includes a reference to any statutory instrument made or in force under the Act (see </w:t>
      </w:r>
      <w:hyperlink r:id="rId46" w:tooltip="A2001-14" w:history="1">
        <w:r w:rsidRPr="00CC3614">
          <w:rPr>
            <w:rStyle w:val="charCitHyperlinkAbbrev"/>
          </w:rPr>
          <w:t>Legislation Act</w:t>
        </w:r>
      </w:hyperlink>
      <w:r w:rsidRPr="00CC3614">
        <w:t>, s 104).</w:t>
      </w:r>
    </w:p>
    <w:p w14:paraId="66C5C5A8" w14:textId="77777777" w:rsidR="003D6FA5" w:rsidRPr="00CC3614" w:rsidRDefault="003D6FA5" w:rsidP="003D6FA5">
      <w:pPr>
        <w:pStyle w:val="Amain"/>
      </w:pPr>
      <w:r w:rsidRPr="00CC3614">
        <w:tab/>
        <w:t>(2)</w:t>
      </w:r>
      <w:r w:rsidRPr="00CC3614">
        <w:tab/>
        <w:t>The tribunal may, by order, dispense with the application of a provision of the rules to a particular proceeding on any conditions it considers appropriate.</w:t>
      </w:r>
    </w:p>
    <w:p w14:paraId="4C3CAFD9" w14:textId="77777777" w:rsidR="003D6FA5" w:rsidRPr="00CC3614" w:rsidRDefault="003D6FA5" w:rsidP="003D6FA5">
      <w:pPr>
        <w:pStyle w:val="Amain"/>
      </w:pPr>
      <w:r w:rsidRPr="00CC3614">
        <w:tab/>
        <w:t>(3)</w:t>
      </w:r>
      <w:r w:rsidRPr="00CC3614">
        <w:tab/>
        <w:t>The tribunal may make an order under subsection (2) on application by a party, another person or on its own initiative.</w:t>
      </w:r>
    </w:p>
    <w:p w14:paraId="76154978" w14:textId="77777777" w:rsidR="00E33B39" w:rsidRDefault="00E33B39">
      <w:pPr>
        <w:pStyle w:val="AH5Sec"/>
      </w:pPr>
      <w:bookmarkStart w:id="60" w:name="_Toc214542496"/>
      <w:r w:rsidRPr="00AA4335">
        <w:rPr>
          <w:rStyle w:val="CharSectNo"/>
        </w:rPr>
        <w:t>24</w:t>
      </w:r>
      <w:r>
        <w:tab/>
        <w:t>Rule-making power</w:t>
      </w:r>
      <w:bookmarkEnd w:id="60"/>
    </w:p>
    <w:p w14:paraId="29B07D20" w14:textId="77777777" w:rsidR="00E33B39" w:rsidRDefault="00E33B39" w:rsidP="005F79C5">
      <w:pPr>
        <w:pStyle w:val="Amain"/>
      </w:pPr>
      <w:r>
        <w:tab/>
        <w:t>(1)</w:t>
      </w:r>
      <w:r>
        <w:tab/>
        <w:t>The tribunal may make rules in relation to the practice and procedure of the tribunal and the tribunal registry.</w:t>
      </w:r>
    </w:p>
    <w:p w14:paraId="72BD0A44" w14:textId="72FE8A03" w:rsidR="00E33B39" w:rsidRDefault="00E33B39" w:rsidP="005F79C5">
      <w:pPr>
        <w:pStyle w:val="aNote"/>
      </w:pPr>
      <w:r>
        <w:rPr>
          <w:rStyle w:val="charItals"/>
        </w:rPr>
        <w:t xml:space="preserve">Note </w:t>
      </w:r>
      <w:r>
        <w:rPr>
          <w:rStyle w:val="charItals"/>
        </w:rPr>
        <w:tab/>
      </w:r>
      <w:r>
        <w:t xml:space="preserve">The power to make rules for the tribunal includes power to make rules in relation to any matter necessary or convenient to be prescribed for carrying out or giving effect to the jurisdiction of the tribunal under any law of the Territory or Commonwealth that authorises or requires anything to be done in or in relation to the tribunal (see </w:t>
      </w:r>
      <w:hyperlink r:id="rId47" w:tooltip="A2001-14" w:history="1">
        <w:r w:rsidR="00DC0154" w:rsidRPr="00DC0154">
          <w:rPr>
            <w:rStyle w:val="charCitHyperlinkAbbrev"/>
          </w:rPr>
          <w:t>Legislation Act</w:t>
        </w:r>
      </w:hyperlink>
      <w:r>
        <w:t>, s 45).</w:t>
      </w:r>
    </w:p>
    <w:p w14:paraId="593FC425" w14:textId="77777777" w:rsidR="00E33B39" w:rsidRDefault="00E33B39">
      <w:pPr>
        <w:pStyle w:val="Amain"/>
      </w:pPr>
      <w:r>
        <w:tab/>
        <w:t>(2)</w:t>
      </w:r>
      <w:r>
        <w:tab/>
        <w:t>In making a rule, the tribunal must consider—</w:t>
      </w:r>
    </w:p>
    <w:p w14:paraId="7E549994" w14:textId="77777777" w:rsidR="00E33B39" w:rsidRDefault="00E33B39">
      <w:pPr>
        <w:pStyle w:val="Apara"/>
      </w:pPr>
      <w:r>
        <w:tab/>
        <w:t>(a)</w:t>
      </w:r>
      <w:r>
        <w:tab/>
        <w:t>the requirement to ensure that applications to the tribunal are resolved as quickly as is consistent with achieving justice; and</w:t>
      </w:r>
    </w:p>
    <w:p w14:paraId="0E94B050" w14:textId="77777777" w:rsidR="00E33B39" w:rsidRDefault="00E33B39">
      <w:pPr>
        <w:pStyle w:val="Apara"/>
      </w:pPr>
      <w:r>
        <w:lastRenderedPageBreak/>
        <w:tab/>
        <w:t>(b)</w:t>
      </w:r>
      <w:r>
        <w:tab/>
        <w:t>the requirement for procedures of the tribunal to be as simple, quick, inexpensive and informal as is consistent with achieving justice; and</w:t>
      </w:r>
    </w:p>
    <w:p w14:paraId="793CB61D" w14:textId="18817EBD" w:rsidR="00E33B39" w:rsidRDefault="00E33B39" w:rsidP="005F79C5">
      <w:pPr>
        <w:pStyle w:val="Apara"/>
      </w:pPr>
      <w:r>
        <w:tab/>
        <w:t>(c)</w:t>
      </w:r>
      <w:r>
        <w:tab/>
        <w:t xml:space="preserve">rules dealing with similar matters under the </w:t>
      </w:r>
      <w:hyperlink r:id="rId48" w:tooltip="SL2006-29" w:history="1">
        <w:r w:rsidR="00DC0154" w:rsidRPr="00DC0154">
          <w:rPr>
            <w:rStyle w:val="charCitHyperlinkItal"/>
          </w:rPr>
          <w:t>Court Procedures Rules 2006</w:t>
        </w:r>
      </w:hyperlink>
      <w:r>
        <w:t>; and</w:t>
      </w:r>
    </w:p>
    <w:p w14:paraId="29237A8F" w14:textId="77777777" w:rsidR="00E33B39" w:rsidRDefault="00E33B39">
      <w:pPr>
        <w:pStyle w:val="Apara"/>
      </w:pPr>
      <w:r>
        <w:tab/>
        <w:t>(d)</w:t>
      </w:r>
      <w:r>
        <w:tab/>
        <w:t>if the rule is a kind mentioned in section 25 (1) (e)—the desirability of being able to rely on the words in the Act.</w:t>
      </w:r>
    </w:p>
    <w:p w14:paraId="51219BE3" w14:textId="77777777" w:rsidR="00E33B39" w:rsidRDefault="00E33B39">
      <w:pPr>
        <w:pStyle w:val="Amain"/>
      </w:pPr>
      <w:r>
        <w:tab/>
        <w:t>(3)</w:t>
      </w:r>
      <w:r>
        <w:tab/>
        <w:t>This section does not limit the power of the tribunal or a tribunal member to control proceedings.</w:t>
      </w:r>
    </w:p>
    <w:p w14:paraId="11662870" w14:textId="77777777" w:rsidR="00E33B39" w:rsidRDefault="00E33B39" w:rsidP="005F79C5">
      <w:pPr>
        <w:pStyle w:val="Amain"/>
      </w:pPr>
      <w:r>
        <w:tab/>
        <w:t>(4)</w:t>
      </w:r>
      <w:r>
        <w:tab/>
        <w:t>A rule is a notifiable instrument.</w:t>
      </w:r>
    </w:p>
    <w:p w14:paraId="41D1D239" w14:textId="6BF370D7" w:rsidR="00E33B39" w:rsidRDefault="00E33B39">
      <w:pPr>
        <w:pStyle w:val="Amain"/>
      </w:pPr>
      <w:r>
        <w:tab/>
        <w:t>(5)</w:t>
      </w:r>
      <w:r>
        <w:tab/>
        <w:t>The tribunal must provide the rule</w:t>
      </w:r>
      <w:r>
        <w:noBreakHyphen/>
        <w:t xml:space="preserve">making committee, under the </w:t>
      </w:r>
      <w:hyperlink r:id="rId49" w:tooltip="A2004-59" w:history="1">
        <w:r w:rsidR="00DC0154" w:rsidRPr="00DC0154">
          <w:rPr>
            <w:rStyle w:val="charCitHyperlinkItal"/>
          </w:rPr>
          <w:t>Court Procedures Act 2004</w:t>
        </w:r>
      </w:hyperlink>
      <w:r>
        <w:t>, with a copy of a rule made by the tribunal.</w:t>
      </w:r>
    </w:p>
    <w:p w14:paraId="297AB0F2" w14:textId="77777777" w:rsidR="00E33B39" w:rsidRDefault="00E33B39" w:rsidP="00285245">
      <w:pPr>
        <w:pStyle w:val="AH5Sec"/>
      </w:pPr>
      <w:bookmarkStart w:id="61" w:name="_Toc214542497"/>
      <w:r w:rsidRPr="00AA4335">
        <w:rPr>
          <w:rStyle w:val="CharSectNo"/>
        </w:rPr>
        <w:t>25</w:t>
      </w:r>
      <w:r>
        <w:tab/>
        <w:t>Subject matter of rules</w:t>
      </w:r>
      <w:bookmarkEnd w:id="61"/>
    </w:p>
    <w:p w14:paraId="62E2FE64" w14:textId="77777777" w:rsidR="00E33B39" w:rsidRDefault="00E33B39" w:rsidP="005F79C5">
      <w:pPr>
        <w:pStyle w:val="Amain"/>
      </w:pPr>
      <w:r>
        <w:tab/>
        <w:t>(1)</w:t>
      </w:r>
      <w:r>
        <w:tab/>
        <w:t>The rules the tribunal may make under section 24 include, but are not limited to, rules to do the following:</w:t>
      </w:r>
    </w:p>
    <w:p w14:paraId="3946314C" w14:textId="5FABF65C" w:rsidR="00E33B39" w:rsidRDefault="00E33B39">
      <w:pPr>
        <w:pStyle w:val="Apara"/>
      </w:pPr>
      <w:r>
        <w:tab/>
        <w:t>(a)</w:t>
      </w:r>
      <w:r>
        <w:tab/>
        <w:t>to allow the tribunal to make orders in a short form;</w:t>
      </w:r>
    </w:p>
    <w:p w14:paraId="54DE0AD2" w14:textId="77777777" w:rsidR="00E33B39" w:rsidRDefault="00E33B39">
      <w:pPr>
        <w:pStyle w:val="Apara"/>
      </w:pPr>
      <w:r>
        <w:tab/>
        <w:t>(b)</w:t>
      </w:r>
      <w:r>
        <w:tab/>
        <w:t>to prescribe how the tribunal may deal with applications and other proceedings, including when a tribunal may stop a person representing another person before the tribunal;</w:t>
      </w:r>
    </w:p>
    <w:p w14:paraId="65520ECD" w14:textId="3A0A5FC6" w:rsidR="00E33B39" w:rsidRDefault="00E33B39">
      <w:pPr>
        <w:pStyle w:val="Apara"/>
      </w:pPr>
      <w:r>
        <w:tab/>
        <w:t>(c)</w:t>
      </w:r>
      <w:r>
        <w:tab/>
        <w:t>to facilitate the early resolution of matters arising in applications;</w:t>
      </w:r>
    </w:p>
    <w:p w14:paraId="180EB99F" w14:textId="77777777" w:rsidR="00E33B39" w:rsidRDefault="00E33B39">
      <w:pPr>
        <w:pStyle w:val="aExamHdgpar"/>
      </w:pPr>
      <w:r>
        <w:t>Example</w:t>
      </w:r>
    </w:p>
    <w:p w14:paraId="07F3D8DD" w14:textId="77777777" w:rsidR="00E33B39" w:rsidRDefault="00E33B39">
      <w:pPr>
        <w:pStyle w:val="aExampar"/>
      </w:pPr>
      <w:r>
        <w:t>The tribunal may make rules about referring an application to an agency that the tribunal considers is more appropriate to handle the application.</w:t>
      </w:r>
    </w:p>
    <w:p w14:paraId="30D3506E" w14:textId="77777777" w:rsidR="00E33B39" w:rsidRDefault="00E33B39" w:rsidP="005F79C5">
      <w:pPr>
        <w:pStyle w:val="Apara"/>
      </w:pPr>
      <w:r>
        <w:tab/>
        <w:t>(d)</w:t>
      </w:r>
      <w:r>
        <w:tab/>
        <w:t xml:space="preserve">to prescribe the functions, and limits on the functions, of </w:t>
      </w:r>
      <w:r w:rsidR="00FF198C">
        <w:t>a</w:t>
      </w:r>
      <w:r>
        <w:t xml:space="preserve"> registrar;</w:t>
      </w:r>
    </w:p>
    <w:p w14:paraId="35C16401" w14:textId="77777777" w:rsidR="00E33B39" w:rsidRDefault="00E33B39" w:rsidP="00EE3D89">
      <w:pPr>
        <w:pStyle w:val="Apara"/>
        <w:keepNext/>
      </w:pPr>
      <w:r>
        <w:lastRenderedPageBreak/>
        <w:tab/>
        <w:t>(e)</w:t>
      </w:r>
      <w:r>
        <w:tab/>
        <w:t>to prescribe a time for doing a thing by a person that is longer than the time for doing the thing provided under this Act or an authorising law—</w:t>
      </w:r>
    </w:p>
    <w:p w14:paraId="57263E3F" w14:textId="77777777" w:rsidR="00E33B39" w:rsidRDefault="00E33B39">
      <w:pPr>
        <w:pStyle w:val="Asubpara"/>
      </w:pPr>
      <w:r>
        <w:tab/>
        <w:t>(i)</w:t>
      </w:r>
      <w:r>
        <w:tab/>
        <w:t>in relation to an application to the tribunal; but</w:t>
      </w:r>
    </w:p>
    <w:p w14:paraId="712EE674" w14:textId="77777777" w:rsidR="00E33B39" w:rsidRDefault="00E33B39">
      <w:pPr>
        <w:pStyle w:val="Asubpara"/>
      </w:pPr>
      <w:r>
        <w:tab/>
        <w:t>(ii)</w:t>
      </w:r>
      <w:r>
        <w:tab/>
        <w:t>not in relation to any thing to be done by the tribunal;</w:t>
      </w:r>
    </w:p>
    <w:p w14:paraId="2F4BDBBD" w14:textId="77777777" w:rsidR="00E33B39" w:rsidRDefault="00E33B39">
      <w:pPr>
        <w:pStyle w:val="aExamHdgpar"/>
      </w:pPr>
      <w:r>
        <w:t>Example</w:t>
      </w:r>
    </w:p>
    <w:p w14:paraId="0C39B535" w14:textId="77777777" w:rsidR="00E33B39" w:rsidRDefault="00E33B39">
      <w:pPr>
        <w:pStyle w:val="aExampar"/>
      </w:pPr>
      <w:r>
        <w:t>a rule about the time for filing an application</w:t>
      </w:r>
    </w:p>
    <w:p w14:paraId="1CE97A0A" w14:textId="77777777" w:rsidR="00E33B39" w:rsidRDefault="00E33B39">
      <w:pPr>
        <w:pStyle w:val="Apara"/>
      </w:pPr>
      <w:r>
        <w:tab/>
        <w:t>(f)</w:t>
      </w:r>
      <w:r>
        <w:tab/>
        <w:t>to allow the tribunal to make orders about cos</w:t>
      </w:r>
      <w:r w:rsidR="00354A72">
        <w:t>ts for complying with subpoenas;</w:t>
      </w:r>
    </w:p>
    <w:p w14:paraId="43FB858F" w14:textId="77777777" w:rsidR="004D0BCE" w:rsidRDefault="004D0BCE" w:rsidP="00354A72">
      <w:pPr>
        <w:pStyle w:val="Apara"/>
      </w:pPr>
      <w:r>
        <w:tab/>
        <w:t>(g)</w:t>
      </w:r>
      <w:r>
        <w:tab/>
        <w:t>to prescribe when the tribunal must make a person a party to a proceeding before the tribunal;</w:t>
      </w:r>
    </w:p>
    <w:p w14:paraId="233F9412" w14:textId="77777777" w:rsidR="004D0BCE" w:rsidRDefault="004D0BCE" w:rsidP="00354A72">
      <w:pPr>
        <w:pStyle w:val="Apara"/>
      </w:pPr>
      <w:r>
        <w:tab/>
        <w:t>(h)</w:t>
      </w:r>
      <w:r>
        <w:tab/>
        <w:t>to prescribe what happens if a decision that is the subject of an application for review to the tribunal is reconsidered.</w:t>
      </w:r>
    </w:p>
    <w:p w14:paraId="59203733" w14:textId="77777777" w:rsidR="00E33B39" w:rsidRDefault="00E33B39">
      <w:pPr>
        <w:pStyle w:val="Amain"/>
      </w:pPr>
      <w:r>
        <w:tab/>
        <w:t>(2)</w:t>
      </w:r>
      <w:r>
        <w:tab/>
        <w:t>If a rule of a kind mentioned in subsection (1) (e) prescribes a time for doing something that is longer than the time for doing the thing set out in this Act or an authorising law, the time for doing the thing is the longer time prescribed by rule.</w:t>
      </w:r>
    </w:p>
    <w:p w14:paraId="43F2965D" w14:textId="57586F2C" w:rsidR="00B60B0D" w:rsidRPr="007309B5" w:rsidRDefault="00B60B0D" w:rsidP="005F79C5">
      <w:pPr>
        <w:pStyle w:val="Amain"/>
      </w:pPr>
      <w:r w:rsidRPr="007309B5">
        <w:tab/>
      </w:r>
      <w:r w:rsidRPr="00572B32">
        <w:t>(3)</w:t>
      </w:r>
      <w:r w:rsidRPr="00572B32">
        <w:tab/>
        <w:t>To remove any doubt, a rule of a kind mentioned in subsection</w:t>
      </w:r>
      <w:r w:rsidR="005F79C5">
        <w:t xml:space="preserve"> </w:t>
      </w:r>
      <w:r>
        <w:t>(1)</w:t>
      </w:r>
      <w:r w:rsidR="005F79C5">
        <w:t xml:space="preserve"> </w:t>
      </w:r>
      <w:r w:rsidRPr="00572B32">
        <w:t>(e) cannot prescribe a time for doing a thing that is longer than the time prescribed by an authorising law if the authorising law provides that the thing cannot be done in the longer time.</w:t>
      </w:r>
    </w:p>
    <w:p w14:paraId="2BD1ACC1" w14:textId="37874BA0" w:rsidR="005F5327" w:rsidRPr="005F5327" w:rsidRDefault="005F5327" w:rsidP="00B60B0D">
      <w:pPr>
        <w:pStyle w:val="aNote"/>
        <w:rPr>
          <w:rStyle w:val="charItals"/>
          <w:i w:val="0"/>
          <w:iCs/>
        </w:rPr>
      </w:pPr>
      <w:r w:rsidRPr="0031176B">
        <w:rPr>
          <w:rStyle w:val="charItals"/>
        </w:rPr>
        <w:t>Note</w:t>
      </w:r>
      <w:r w:rsidRPr="0031176B">
        <w:rPr>
          <w:rStyle w:val="charItals"/>
        </w:rPr>
        <w:tab/>
      </w:r>
      <w:r w:rsidRPr="0031176B">
        <w:rPr>
          <w:iCs/>
        </w:rPr>
        <w:t xml:space="preserve">Any procedure under an authorising law for dealing with an application prevails over the procedures set out in the rules for dealing with the application (see s 27). For example, the </w:t>
      </w:r>
      <w:hyperlink r:id="rId50" w:tooltip="A2023-18" w:history="1">
        <w:r w:rsidRPr="0031176B">
          <w:rPr>
            <w:rStyle w:val="charCitHyperlinkItal"/>
          </w:rPr>
          <w:t>Planning Act 2023</w:t>
        </w:r>
      </w:hyperlink>
      <w:r w:rsidRPr="0031176B">
        <w:rPr>
          <w:szCs w:val="16"/>
        </w:rPr>
        <w:t>, s</w:t>
      </w:r>
      <w:r w:rsidR="005F79C5">
        <w:rPr>
          <w:szCs w:val="16"/>
        </w:rPr>
        <w:t xml:space="preserve"> </w:t>
      </w:r>
      <w:r w:rsidRPr="0031176B">
        <w:rPr>
          <w:szCs w:val="16"/>
        </w:rPr>
        <w:t>507</w:t>
      </w:r>
      <w:r w:rsidR="005F79C5">
        <w:rPr>
          <w:szCs w:val="16"/>
        </w:rPr>
        <w:t xml:space="preserve"> </w:t>
      </w:r>
      <w:r w:rsidRPr="0031176B">
        <w:rPr>
          <w:szCs w:val="16"/>
        </w:rPr>
        <w:t>(4)</w:t>
      </w:r>
      <w:r w:rsidRPr="0031176B">
        <w:rPr>
          <w:iCs/>
        </w:rPr>
        <w:t xml:space="preserve"> provides, in relation to applications for review by third parties, that the period for making an application for review of a decision under that Act cannot be extended. That provision prevails over any rule to extend the time for making an application under that Act.</w:t>
      </w:r>
    </w:p>
    <w:p w14:paraId="4A64515D" w14:textId="77777777" w:rsidR="00E33B39" w:rsidRDefault="00E33B39">
      <w:pPr>
        <w:pStyle w:val="AH5Sec"/>
      </w:pPr>
      <w:bookmarkStart w:id="62" w:name="_Toc214542498"/>
      <w:r w:rsidRPr="00AA4335">
        <w:rPr>
          <w:rStyle w:val="CharSectNo"/>
        </w:rPr>
        <w:lastRenderedPageBreak/>
        <w:t>26</w:t>
      </w:r>
      <w:r>
        <w:tab/>
        <w:t>Tribunal may inform itself</w:t>
      </w:r>
      <w:bookmarkEnd w:id="62"/>
    </w:p>
    <w:p w14:paraId="059248E9" w14:textId="77777777" w:rsidR="00E33B39" w:rsidRDefault="00E33B39" w:rsidP="005F79C5">
      <w:pPr>
        <w:pStyle w:val="Amainreturn"/>
        <w:keepNext/>
      </w:pPr>
      <w:r>
        <w:t>The tribunal may inform itself in any way it considers appropriate in the circumstances.</w:t>
      </w:r>
    </w:p>
    <w:p w14:paraId="5803CA3D" w14:textId="77777777" w:rsidR="00E33B39" w:rsidRDefault="00E33B39">
      <w:pPr>
        <w:pStyle w:val="aExamHdgss"/>
      </w:pPr>
      <w:r>
        <w:t>Examples</w:t>
      </w:r>
    </w:p>
    <w:p w14:paraId="24727DD3" w14:textId="77777777" w:rsidR="00E33B39" w:rsidRDefault="00E33B39">
      <w:pPr>
        <w:pStyle w:val="aExamINumss"/>
        <w:tabs>
          <w:tab w:val="clear" w:pos="1500"/>
          <w:tab w:val="left" w:pos="1505"/>
        </w:tabs>
        <w:ind w:left="1505" w:hanging="405"/>
      </w:pPr>
      <w:r>
        <w:t>1</w:t>
      </w:r>
      <w:r>
        <w:tab/>
        <w:t>asking an assessor for expert advice on a matter</w:t>
      </w:r>
    </w:p>
    <w:p w14:paraId="5751BE33" w14:textId="77777777" w:rsidR="00E33B39" w:rsidRDefault="00E33B39" w:rsidP="005F79C5">
      <w:pPr>
        <w:pStyle w:val="aExamINumss"/>
        <w:tabs>
          <w:tab w:val="clear" w:pos="1500"/>
          <w:tab w:val="left" w:pos="1505"/>
        </w:tabs>
        <w:ind w:left="1505" w:hanging="405"/>
      </w:pPr>
      <w:r>
        <w:t>2</w:t>
      </w:r>
      <w:r>
        <w:tab/>
        <w:t>relying on previous experience in relation to the matter</w:t>
      </w:r>
    </w:p>
    <w:p w14:paraId="75FA8D5B" w14:textId="45F2A981" w:rsidR="00E33B39" w:rsidRDefault="00E33B39" w:rsidP="005F79C5">
      <w:pPr>
        <w:pStyle w:val="aNote"/>
      </w:pPr>
      <w:r>
        <w:rPr>
          <w:rStyle w:val="charItals"/>
        </w:rPr>
        <w:t>Note</w:t>
      </w:r>
      <w:r>
        <w:rPr>
          <w:rStyle w:val="charItals"/>
        </w:rPr>
        <w:tab/>
      </w:r>
      <w:r>
        <w:t>The tribunal must observe natural justice and procedural fairness (see s</w:t>
      </w:r>
      <w:r w:rsidR="005F79C5">
        <w:t> </w:t>
      </w:r>
      <w:r>
        <w:t>7).</w:t>
      </w:r>
    </w:p>
    <w:p w14:paraId="280DCC4E" w14:textId="77777777" w:rsidR="00E33B39" w:rsidRDefault="00E33B39">
      <w:pPr>
        <w:pStyle w:val="AH5Sec"/>
      </w:pPr>
      <w:bookmarkStart w:id="63" w:name="_Toc214542499"/>
      <w:r w:rsidRPr="00AA4335">
        <w:rPr>
          <w:rStyle w:val="CharSectNo"/>
        </w:rPr>
        <w:t>27</w:t>
      </w:r>
      <w:r>
        <w:tab/>
        <w:t>Procedures in authorising laws</w:t>
      </w:r>
      <w:bookmarkEnd w:id="63"/>
    </w:p>
    <w:p w14:paraId="346383B5" w14:textId="77777777" w:rsidR="00E33B39" w:rsidRDefault="00E33B39">
      <w:pPr>
        <w:pStyle w:val="Amain"/>
      </w:pPr>
      <w:r>
        <w:tab/>
        <w:t>(1)</w:t>
      </w:r>
      <w:r>
        <w:tab/>
        <w:t>An authorising law may set out procedures for dealing with an application made under the authorising law.</w:t>
      </w:r>
    </w:p>
    <w:p w14:paraId="68C09982" w14:textId="77777777" w:rsidR="00E33B39" w:rsidRDefault="00E33B39" w:rsidP="00B72420">
      <w:pPr>
        <w:pStyle w:val="Amain"/>
      </w:pPr>
      <w:r>
        <w:tab/>
        <w:t>(2)</w:t>
      </w:r>
      <w:r>
        <w:tab/>
        <w:t>Any procedure under an authorising law for dealing with an application prevails over the procedures set out in this Act or the rules for dealing with the application, to the extent of any inconsistency.</w:t>
      </w:r>
    </w:p>
    <w:p w14:paraId="3FCDF980" w14:textId="77777777" w:rsidR="00E33B39" w:rsidRDefault="00E33B39">
      <w:pPr>
        <w:pStyle w:val="Amain"/>
      </w:pPr>
      <w:r>
        <w:tab/>
        <w:t>(3)</w:t>
      </w:r>
      <w:r>
        <w:tab/>
        <w:t>To remove any doubt, this Act is not inconsistent with an authorising law only because 1 Act deals with a matter and the other does not.</w:t>
      </w:r>
    </w:p>
    <w:p w14:paraId="5BE98535" w14:textId="77777777" w:rsidR="00E33B39" w:rsidRDefault="00E33B39">
      <w:pPr>
        <w:pStyle w:val="AH5Sec"/>
      </w:pPr>
      <w:bookmarkStart w:id="64" w:name="_Toc214542500"/>
      <w:r w:rsidRPr="00AA4335">
        <w:rPr>
          <w:rStyle w:val="CharSectNo"/>
        </w:rPr>
        <w:t>28</w:t>
      </w:r>
      <w:r>
        <w:tab/>
        <w:t>Time and place of proceedings</w:t>
      </w:r>
      <w:bookmarkEnd w:id="64"/>
    </w:p>
    <w:p w14:paraId="28A816B3" w14:textId="77777777" w:rsidR="00E33B39" w:rsidRDefault="00E33B39" w:rsidP="005D5735">
      <w:pPr>
        <w:pStyle w:val="Amainreturn"/>
      </w:pPr>
      <w:r>
        <w:t xml:space="preserve">The tribunal sits at the times and places the </w:t>
      </w:r>
      <w:r w:rsidR="0033581C">
        <w:t>president</w:t>
      </w:r>
      <w:r>
        <w:t xml:space="preserve"> decides.</w:t>
      </w:r>
    </w:p>
    <w:p w14:paraId="537B9FB4" w14:textId="77777777" w:rsidR="00E33B39" w:rsidRPr="00AA4335" w:rsidRDefault="00E33B39" w:rsidP="00612415">
      <w:pPr>
        <w:pStyle w:val="AH3Div"/>
      </w:pPr>
      <w:bookmarkStart w:id="65" w:name="_Toc214542501"/>
      <w:r w:rsidRPr="00AA4335">
        <w:rPr>
          <w:rStyle w:val="CharDivNo"/>
        </w:rPr>
        <w:t>Division 5.2</w:t>
      </w:r>
      <w:r>
        <w:rPr>
          <w:rStyle w:val="CharDivText"/>
        </w:rPr>
        <w:tab/>
      </w:r>
      <w:r w:rsidRPr="00AA4335">
        <w:rPr>
          <w:rStyle w:val="CharDivText"/>
        </w:rPr>
        <w:t>Parties</w:t>
      </w:r>
      <w:bookmarkEnd w:id="65"/>
    </w:p>
    <w:p w14:paraId="48AA8B97" w14:textId="77777777" w:rsidR="00E33B39" w:rsidRDefault="00E33B39" w:rsidP="009946C2">
      <w:pPr>
        <w:pStyle w:val="AH5Sec"/>
      </w:pPr>
      <w:bookmarkStart w:id="66" w:name="_Toc214542502"/>
      <w:r w:rsidRPr="00AA4335">
        <w:rPr>
          <w:rStyle w:val="CharSectNo"/>
        </w:rPr>
        <w:t>29</w:t>
      </w:r>
      <w:r>
        <w:tab/>
        <w:t>Parties to applications</w:t>
      </w:r>
      <w:bookmarkEnd w:id="66"/>
    </w:p>
    <w:p w14:paraId="51B9F978" w14:textId="77777777" w:rsidR="00E33B39" w:rsidRDefault="00E33B39" w:rsidP="00B72420">
      <w:pPr>
        <w:pStyle w:val="Amain"/>
      </w:pPr>
      <w:r>
        <w:tab/>
        <w:t>(1)</w:t>
      </w:r>
      <w:r>
        <w:tab/>
        <w:t>The parties to an application are the applicant and the respondent, unless this section or an authorising law otherwise provides.</w:t>
      </w:r>
    </w:p>
    <w:p w14:paraId="66A453B9" w14:textId="77777777" w:rsidR="00E33B39" w:rsidRDefault="00E33B39">
      <w:pPr>
        <w:pStyle w:val="Amain"/>
      </w:pPr>
      <w:r>
        <w:tab/>
        <w:t>(2)</w:t>
      </w:r>
      <w:r>
        <w:tab/>
        <w:t>The parties to an application for occupational discipline are the entity bringing the application and the person to whom the application relates.</w:t>
      </w:r>
    </w:p>
    <w:p w14:paraId="492CC5F6" w14:textId="77777777" w:rsidR="00E33B39" w:rsidRDefault="00E33B39">
      <w:pPr>
        <w:pStyle w:val="Amain"/>
      </w:pPr>
      <w:r>
        <w:tab/>
        <w:t>(3)</w:t>
      </w:r>
      <w:r>
        <w:tab/>
        <w:t>The parties to an application for review of a decision are the applicant and the decision-maker.</w:t>
      </w:r>
    </w:p>
    <w:p w14:paraId="55B33B78" w14:textId="77777777" w:rsidR="00F7402C" w:rsidRDefault="00EE3742" w:rsidP="00F7402C">
      <w:pPr>
        <w:pStyle w:val="Amain"/>
      </w:pPr>
      <w:r>
        <w:lastRenderedPageBreak/>
        <w:tab/>
        <w:t>(4</w:t>
      </w:r>
      <w:r w:rsidR="00F7402C">
        <w:t>)</w:t>
      </w:r>
      <w:r w:rsidR="00F7402C">
        <w:tab/>
        <w:t>The party to an application for an advisory opinion is the applicant.</w:t>
      </w:r>
    </w:p>
    <w:p w14:paraId="57FD40E9" w14:textId="77777777" w:rsidR="009946C2" w:rsidRPr="007F4055" w:rsidRDefault="009946C2" w:rsidP="009946C2">
      <w:pPr>
        <w:pStyle w:val="Amain"/>
      </w:pPr>
      <w:r w:rsidRPr="007F4055">
        <w:tab/>
        <w:t>(5)</w:t>
      </w:r>
      <w:r w:rsidRPr="007F4055">
        <w:tab/>
        <w:t>The tribunal may, by written notice to the parties to an application, join a person as a new party to the application if—</w:t>
      </w:r>
    </w:p>
    <w:p w14:paraId="29B00E13" w14:textId="77777777" w:rsidR="009946C2" w:rsidRPr="007F4055" w:rsidRDefault="009946C2" w:rsidP="009946C2">
      <w:pPr>
        <w:pStyle w:val="Apara"/>
      </w:pPr>
      <w:r w:rsidRPr="007F4055">
        <w:tab/>
        <w:t>(a)</w:t>
      </w:r>
      <w:r w:rsidRPr="007F4055">
        <w:tab/>
        <w:t xml:space="preserve">the person has an interest in the application; or </w:t>
      </w:r>
    </w:p>
    <w:p w14:paraId="6218CA2A" w14:textId="77777777" w:rsidR="009946C2" w:rsidRPr="007F4055" w:rsidRDefault="009946C2" w:rsidP="009946C2">
      <w:pPr>
        <w:pStyle w:val="Apara"/>
      </w:pPr>
      <w:r w:rsidRPr="007F4055">
        <w:tab/>
        <w:t>(b)</w:t>
      </w:r>
      <w:r w:rsidRPr="007F4055">
        <w:tab/>
        <w:t>for an appeal—the person was a party to the original decision.</w:t>
      </w:r>
    </w:p>
    <w:p w14:paraId="6C10903C" w14:textId="74B5A412" w:rsidR="00B60B0D" w:rsidRPr="007309B5" w:rsidRDefault="00B60B0D" w:rsidP="00B60B0D">
      <w:pPr>
        <w:pStyle w:val="Amain"/>
      </w:pPr>
      <w:r w:rsidRPr="007309B5">
        <w:tab/>
        <w:t>(6)</w:t>
      </w:r>
      <w:r w:rsidRPr="007309B5">
        <w:tab/>
        <w:t>The tribunal must not join a person as a new applicant to an application if the person is not entitled to apply to the tribunal under the authorising law under which the application is made.</w:t>
      </w:r>
    </w:p>
    <w:p w14:paraId="12ED5FBF" w14:textId="77777777" w:rsidR="00772D6C" w:rsidRPr="009E0B7C" w:rsidRDefault="00772D6C" w:rsidP="00772D6C">
      <w:pPr>
        <w:pStyle w:val="aExamHdgss"/>
      </w:pPr>
      <w:r w:rsidRPr="009E0B7C">
        <w:t>Example—s (6)</w:t>
      </w:r>
    </w:p>
    <w:p w14:paraId="377EE0BA" w14:textId="5C4D0421" w:rsidR="00772D6C" w:rsidRPr="006F27A9" w:rsidRDefault="00772D6C" w:rsidP="00772D6C">
      <w:pPr>
        <w:pStyle w:val="aExamss"/>
      </w:pPr>
      <w:r w:rsidRPr="009E0B7C">
        <w:t xml:space="preserve">Under the </w:t>
      </w:r>
      <w:hyperlink r:id="rId51" w:tooltip="A2023-18" w:history="1">
        <w:r w:rsidRPr="009E0B7C">
          <w:rPr>
            <w:rStyle w:val="charCitHyperlinkItal"/>
          </w:rPr>
          <w:t>Planning Act 2023</w:t>
        </w:r>
      </w:hyperlink>
      <w:r w:rsidRPr="009E0B7C">
        <w:t>, s 506 only an entity mentioned in relation to a decision in that Act may apply for review of a decision.</w:t>
      </w:r>
    </w:p>
    <w:p w14:paraId="74049FD3" w14:textId="77777777" w:rsidR="00E33B39" w:rsidRDefault="00E33B39" w:rsidP="00612415">
      <w:pPr>
        <w:pStyle w:val="AH5Sec"/>
      </w:pPr>
      <w:bookmarkStart w:id="67" w:name="_Toc214542503"/>
      <w:r w:rsidRPr="00AA4335">
        <w:rPr>
          <w:rStyle w:val="CharSectNo"/>
        </w:rPr>
        <w:t>30</w:t>
      </w:r>
      <w:r>
        <w:tab/>
        <w:t>Representation</w:t>
      </w:r>
      <w:bookmarkEnd w:id="67"/>
    </w:p>
    <w:p w14:paraId="70744C1F" w14:textId="77777777" w:rsidR="00E33B39" w:rsidRDefault="00E33B39" w:rsidP="00B72420">
      <w:pPr>
        <w:pStyle w:val="Amainreturn"/>
      </w:pPr>
      <w:r>
        <w:t>A person may, in relation to an application before the tribunal, appear in person or be represented by a lawyer or someone else (other than a person prescribed under the rules).</w:t>
      </w:r>
    </w:p>
    <w:p w14:paraId="389945D0" w14:textId="77777777" w:rsidR="00E33B39" w:rsidRDefault="00E33B39">
      <w:pPr>
        <w:pStyle w:val="aNote"/>
      </w:pPr>
      <w:r>
        <w:rPr>
          <w:rStyle w:val="charItals"/>
        </w:rPr>
        <w:t xml:space="preserve">Note </w:t>
      </w:r>
      <w:r>
        <w:rPr>
          <w:rStyle w:val="charItals"/>
        </w:rPr>
        <w:tab/>
      </w:r>
      <w:r>
        <w:t>The rules may make provision about when the tribunal may stop a person representing another person before the tribunal (see s 25 (1) (b)).</w:t>
      </w:r>
    </w:p>
    <w:p w14:paraId="6B17FC79" w14:textId="77777777" w:rsidR="00E33B39" w:rsidRPr="00AA4335" w:rsidRDefault="00E33B39" w:rsidP="00612415">
      <w:pPr>
        <w:pStyle w:val="AH3Div"/>
      </w:pPr>
      <w:bookmarkStart w:id="68" w:name="_Toc214542504"/>
      <w:r w:rsidRPr="00AA4335">
        <w:rPr>
          <w:rStyle w:val="CharDivNo"/>
        </w:rPr>
        <w:t>Division 5.3</w:t>
      </w:r>
      <w:r>
        <w:rPr>
          <w:rStyle w:val="CharDivText"/>
        </w:rPr>
        <w:tab/>
      </w:r>
      <w:r w:rsidRPr="00AA4335">
        <w:rPr>
          <w:rStyle w:val="CharDivText"/>
        </w:rPr>
        <w:t>Case management</w:t>
      </w:r>
      <w:bookmarkEnd w:id="68"/>
    </w:p>
    <w:p w14:paraId="123DABD7" w14:textId="77777777" w:rsidR="00E33B39" w:rsidRDefault="00E33B39" w:rsidP="00612415">
      <w:pPr>
        <w:pStyle w:val="AH5Sec"/>
      </w:pPr>
      <w:bookmarkStart w:id="69" w:name="_Toc214542505"/>
      <w:r w:rsidRPr="00AA4335">
        <w:rPr>
          <w:rStyle w:val="CharSectNo"/>
        </w:rPr>
        <w:t>31</w:t>
      </w:r>
      <w:r>
        <w:tab/>
        <w:t>Early resolution of applications</w:t>
      </w:r>
      <w:bookmarkEnd w:id="69"/>
    </w:p>
    <w:p w14:paraId="62F61093" w14:textId="77777777" w:rsidR="00E33B39" w:rsidRDefault="00E33B39">
      <w:pPr>
        <w:pStyle w:val="Amainreturn"/>
      </w:pPr>
      <w:r>
        <w:t>If the tribunal considers it appropriate, the tribunal may take all reasonably practicable steps to resolve matters arising in an application before the application is heard.</w:t>
      </w:r>
    </w:p>
    <w:p w14:paraId="14E6BD75" w14:textId="77777777" w:rsidR="00CD75A9" w:rsidRPr="003E08E2" w:rsidRDefault="00CD75A9" w:rsidP="00CD75A9">
      <w:pPr>
        <w:pStyle w:val="AH5Sec"/>
      </w:pPr>
      <w:bookmarkStart w:id="70" w:name="_Toc214542506"/>
      <w:r w:rsidRPr="00AA4335">
        <w:rPr>
          <w:rStyle w:val="CharSectNo"/>
        </w:rPr>
        <w:t>32</w:t>
      </w:r>
      <w:r w:rsidRPr="003E08E2">
        <w:tab/>
        <w:t>Dismissing or striking out applications</w:t>
      </w:r>
      <w:bookmarkEnd w:id="70"/>
    </w:p>
    <w:p w14:paraId="72FEF41D" w14:textId="77777777" w:rsidR="00CD75A9" w:rsidRPr="003E08E2" w:rsidRDefault="00CD75A9" w:rsidP="00CD75A9">
      <w:pPr>
        <w:pStyle w:val="Amain"/>
      </w:pPr>
      <w:r w:rsidRPr="003E08E2">
        <w:tab/>
        <w:t>(1)</w:t>
      </w:r>
      <w:r w:rsidRPr="003E08E2">
        <w:tab/>
        <w:t>This section applies if the tribunal considers that an application, or part of an application is––</w:t>
      </w:r>
    </w:p>
    <w:p w14:paraId="39E7E8BB" w14:textId="77777777" w:rsidR="00CD75A9" w:rsidRPr="003E08E2" w:rsidRDefault="00CD75A9" w:rsidP="00CD75A9">
      <w:pPr>
        <w:pStyle w:val="Apara"/>
      </w:pPr>
      <w:r w:rsidRPr="003E08E2">
        <w:tab/>
        <w:t>(a)</w:t>
      </w:r>
      <w:r w:rsidRPr="003E08E2">
        <w:tab/>
        <w:t>frivolous or vexatious; or</w:t>
      </w:r>
    </w:p>
    <w:p w14:paraId="10D832DD" w14:textId="77777777" w:rsidR="00CD75A9" w:rsidRPr="003E08E2" w:rsidRDefault="00CD75A9" w:rsidP="00CD75A9">
      <w:pPr>
        <w:pStyle w:val="Apara"/>
      </w:pPr>
      <w:r w:rsidRPr="003E08E2">
        <w:tab/>
        <w:t>(b)</w:t>
      </w:r>
      <w:r w:rsidRPr="003E08E2">
        <w:tab/>
        <w:t>lacking in substance; or</w:t>
      </w:r>
    </w:p>
    <w:p w14:paraId="51241576" w14:textId="77777777" w:rsidR="00CD75A9" w:rsidRPr="003E08E2" w:rsidRDefault="00CD75A9" w:rsidP="00CD75A9">
      <w:pPr>
        <w:pStyle w:val="Apara"/>
      </w:pPr>
      <w:r w:rsidRPr="003E08E2">
        <w:lastRenderedPageBreak/>
        <w:tab/>
        <w:t>(c)</w:t>
      </w:r>
      <w:r w:rsidRPr="003E08E2">
        <w:tab/>
        <w:t>otherwise an abuse of process; or</w:t>
      </w:r>
    </w:p>
    <w:p w14:paraId="70582D26" w14:textId="77777777" w:rsidR="00CD75A9" w:rsidRPr="003E08E2" w:rsidRDefault="00CD75A9" w:rsidP="00CD75A9">
      <w:pPr>
        <w:pStyle w:val="Apara"/>
      </w:pPr>
      <w:r w:rsidRPr="003E08E2">
        <w:tab/>
        <w:t>(d)</w:t>
      </w:r>
      <w:r w:rsidRPr="003E08E2">
        <w:tab/>
        <w:t>made by a person who has been dealt with by a court or tribunal in Australia as frivolous or vexatious.</w:t>
      </w:r>
    </w:p>
    <w:p w14:paraId="01C9107B" w14:textId="77777777" w:rsidR="00E33B39" w:rsidRDefault="00E33B39" w:rsidP="00B72420">
      <w:pPr>
        <w:pStyle w:val="Amain"/>
      </w:pPr>
      <w:r>
        <w:tab/>
        <w:t>(2)</w:t>
      </w:r>
      <w:r>
        <w:tab/>
        <w:t>The tribunal may, by order, do 1 or more of the following:</w:t>
      </w:r>
    </w:p>
    <w:p w14:paraId="1989F3F6" w14:textId="77777777" w:rsidR="00E33B39" w:rsidRDefault="00E33B39">
      <w:pPr>
        <w:pStyle w:val="Apara"/>
      </w:pPr>
      <w:r>
        <w:tab/>
        <w:t>(a)</w:t>
      </w:r>
      <w:r>
        <w:tab/>
        <w:t>refuse to hear the application</w:t>
      </w:r>
      <w:r w:rsidR="00CD75A9">
        <w:t xml:space="preserve"> </w:t>
      </w:r>
      <w:r w:rsidR="00CD75A9" w:rsidRPr="003E08E2">
        <w:t>or part of the application</w:t>
      </w:r>
      <w:r>
        <w:t>;</w:t>
      </w:r>
    </w:p>
    <w:p w14:paraId="5C60DD77" w14:textId="77777777" w:rsidR="00E33B39" w:rsidRDefault="00E33B39">
      <w:pPr>
        <w:pStyle w:val="Apara"/>
      </w:pPr>
      <w:r>
        <w:tab/>
        <w:t>(b)</w:t>
      </w:r>
      <w:r>
        <w:tab/>
        <w:t>dismiss the application</w:t>
      </w:r>
      <w:r w:rsidR="00CD75A9">
        <w:t xml:space="preserve"> </w:t>
      </w:r>
      <w:r w:rsidR="00CD75A9" w:rsidRPr="003E08E2">
        <w:t>or part of the application</w:t>
      </w:r>
      <w:r>
        <w:t>;</w:t>
      </w:r>
    </w:p>
    <w:p w14:paraId="0B1CF873" w14:textId="77777777" w:rsidR="00E33B39" w:rsidRDefault="00E33B39" w:rsidP="00B72420">
      <w:pPr>
        <w:pStyle w:val="Apara"/>
      </w:pPr>
      <w:r>
        <w:tab/>
        <w:t>(c)</w:t>
      </w:r>
      <w:r>
        <w:tab/>
        <w:t>direct that the person who made the application not make a subsequent application to the tribunal of the kind stated in the direction—</w:t>
      </w:r>
    </w:p>
    <w:p w14:paraId="7173FB90" w14:textId="77777777" w:rsidR="00E33B39" w:rsidRDefault="00E33B39" w:rsidP="00B72420">
      <w:pPr>
        <w:pStyle w:val="Asubpara"/>
      </w:pPr>
      <w:r>
        <w:tab/>
        <w:t>(i)</w:t>
      </w:r>
      <w:r>
        <w:tab/>
        <w:t>within a stated period of time; or</w:t>
      </w:r>
    </w:p>
    <w:p w14:paraId="0986AE77" w14:textId="77777777" w:rsidR="00E33B39" w:rsidRDefault="00E33B39" w:rsidP="00B72420">
      <w:pPr>
        <w:pStyle w:val="Asubpara"/>
      </w:pPr>
      <w:r>
        <w:tab/>
        <w:t>(ii)</w:t>
      </w:r>
      <w:r>
        <w:tab/>
        <w:t xml:space="preserve">without the leave of the tribunal. </w:t>
      </w:r>
    </w:p>
    <w:p w14:paraId="0EDFB51E" w14:textId="5CD91E81" w:rsidR="00B60B0D" w:rsidRPr="007309B5" w:rsidRDefault="00B60B0D" w:rsidP="00B60B0D">
      <w:pPr>
        <w:pStyle w:val="aNote"/>
      </w:pPr>
      <w:r w:rsidRPr="000D1E61">
        <w:rPr>
          <w:rStyle w:val="charItals"/>
        </w:rPr>
        <w:t>Note</w:t>
      </w:r>
      <w:r w:rsidRPr="000D1E61">
        <w:rPr>
          <w:rStyle w:val="charItals"/>
        </w:rPr>
        <w:tab/>
      </w:r>
      <w:r w:rsidRPr="00175B3A">
        <w:t xml:space="preserve">If the application is for review of a decision under the </w:t>
      </w:r>
      <w:hyperlink r:id="rId52" w:tooltip="A2004-57" w:history="1">
        <w:r w:rsidR="00DC0154" w:rsidRPr="00175B3A">
          <w:rPr>
            <w:rStyle w:val="charCitHyperlinkItal"/>
          </w:rPr>
          <w:t>Heritage Act</w:t>
        </w:r>
        <w:r w:rsidR="005F79C5">
          <w:rPr>
            <w:rStyle w:val="charCitHyperlinkItal"/>
          </w:rPr>
          <w:t xml:space="preserve"> </w:t>
        </w:r>
        <w:r w:rsidR="00DC0154" w:rsidRPr="00175B3A">
          <w:rPr>
            <w:rStyle w:val="charCitHyperlinkItal"/>
          </w:rPr>
          <w:t>2004</w:t>
        </w:r>
      </w:hyperlink>
      <w:r w:rsidRPr="00175B3A">
        <w:t>, the</w:t>
      </w:r>
      <w:r w:rsidRPr="00175B3A">
        <w:rPr>
          <w:rStyle w:val="charItals"/>
        </w:rPr>
        <w:t xml:space="preserve"> </w:t>
      </w:r>
      <w:hyperlink r:id="rId53" w:tooltip="A2023-18" w:history="1">
        <w:r w:rsidR="009F5A8D" w:rsidRPr="00175B3A">
          <w:rPr>
            <w:rStyle w:val="charCitHyperlinkItal"/>
          </w:rPr>
          <w:t>Planning Act 2023</w:t>
        </w:r>
      </w:hyperlink>
      <w:r w:rsidR="009F5A8D" w:rsidRPr="00175B3A">
        <w:rPr>
          <w:rStyle w:val="charItals"/>
        </w:rPr>
        <w:t xml:space="preserve"> </w:t>
      </w:r>
      <w:r w:rsidRPr="00175B3A">
        <w:t>o</w:t>
      </w:r>
      <w:r>
        <w:t xml:space="preserve">r the </w:t>
      </w:r>
      <w:hyperlink r:id="rId54" w:tooltip="A2023-14" w:history="1">
        <w:r w:rsidR="00AA34AB" w:rsidRPr="00DD0DB3">
          <w:rPr>
            <w:rStyle w:val="charCitHyperlinkItal"/>
          </w:rPr>
          <w:t>Urban Forest Act 2023</w:t>
        </w:r>
      </w:hyperlink>
      <w:r w:rsidRPr="007309B5">
        <w:t>, the tribunal may also order the applicant to pay costs (see s 48 (2) (d)).</w:t>
      </w:r>
    </w:p>
    <w:p w14:paraId="373407FB" w14:textId="77777777" w:rsidR="00E33B39" w:rsidRDefault="00E33B39">
      <w:pPr>
        <w:pStyle w:val="Amain"/>
      </w:pPr>
      <w:r>
        <w:tab/>
        <w:t>(3)</w:t>
      </w:r>
      <w:r>
        <w:tab/>
        <w:t>The tribunal may make an order under subsection (2) on its own initiative or on application by a party.</w:t>
      </w:r>
    </w:p>
    <w:p w14:paraId="6222F7FB" w14:textId="31DDB8C6" w:rsidR="00E33B39" w:rsidRDefault="00E33B39">
      <w:pPr>
        <w:pStyle w:val="Amain"/>
      </w:pPr>
      <w:r>
        <w:tab/>
        <w:t>(4)</w:t>
      </w:r>
      <w:r>
        <w:tab/>
        <w:t>The tribunal may vary or revoke a direction given under subsection</w:t>
      </w:r>
      <w:r w:rsidR="005F79C5">
        <w:t xml:space="preserve"> </w:t>
      </w:r>
      <w:r>
        <w:t>(2) (c)—</w:t>
      </w:r>
    </w:p>
    <w:p w14:paraId="7290432E" w14:textId="77777777" w:rsidR="00E33B39" w:rsidRDefault="00E33B39">
      <w:pPr>
        <w:pStyle w:val="Apara"/>
      </w:pPr>
      <w:r>
        <w:tab/>
        <w:t>(a)</w:t>
      </w:r>
      <w:r>
        <w:tab/>
        <w:t>on its own initiative; or</w:t>
      </w:r>
    </w:p>
    <w:p w14:paraId="236E243D" w14:textId="77777777" w:rsidR="00E33B39" w:rsidRDefault="00E33B39" w:rsidP="00B72420">
      <w:pPr>
        <w:pStyle w:val="Apara"/>
      </w:pPr>
      <w:r>
        <w:tab/>
        <w:t>(b)</w:t>
      </w:r>
      <w:r>
        <w:tab/>
        <w:t>on application by the person who is the subject of the order.</w:t>
      </w:r>
    </w:p>
    <w:p w14:paraId="5370FA9F" w14:textId="3041F721" w:rsidR="00E33B39" w:rsidRDefault="00E33B39">
      <w:pPr>
        <w:pStyle w:val="aNote"/>
      </w:pPr>
      <w:r>
        <w:rPr>
          <w:rStyle w:val="charItals"/>
        </w:rPr>
        <w:t>Note</w:t>
      </w:r>
      <w:r>
        <w:rPr>
          <w:rStyle w:val="charItals"/>
        </w:rPr>
        <w:tab/>
      </w:r>
      <w:r>
        <w:t>The tribunal must observe natural justice and procedural fairness (see s</w:t>
      </w:r>
      <w:r w:rsidR="00B72420">
        <w:t> </w:t>
      </w:r>
      <w:r>
        <w:t>7).</w:t>
      </w:r>
    </w:p>
    <w:p w14:paraId="304B8406" w14:textId="77777777" w:rsidR="00E33B39" w:rsidRDefault="00E33B39" w:rsidP="00612415">
      <w:pPr>
        <w:pStyle w:val="AH5Sec"/>
      </w:pPr>
      <w:bookmarkStart w:id="71" w:name="_Toc214542507"/>
      <w:r w:rsidRPr="00AA4335">
        <w:rPr>
          <w:rStyle w:val="CharSectNo"/>
        </w:rPr>
        <w:t>33</w:t>
      </w:r>
      <w:r>
        <w:tab/>
        <w:t>Preliminary conferences</w:t>
      </w:r>
      <w:bookmarkEnd w:id="71"/>
    </w:p>
    <w:p w14:paraId="5C14A0FC" w14:textId="77777777" w:rsidR="00E33B39" w:rsidRDefault="00E33B39" w:rsidP="00B72420">
      <w:pPr>
        <w:pStyle w:val="Amain"/>
      </w:pPr>
      <w:r>
        <w:tab/>
        <w:t>(1)</w:t>
      </w:r>
      <w:r>
        <w:tab/>
        <w:t>The tribunal may require the parties to an application to attend a preliminary conference.</w:t>
      </w:r>
    </w:p>
    <w:p w14:paraId="1E70D657" w14:textId="77777777" w:rsidR="00E33B39" w:rsidRDefault="00E33B39" w:rsidP="00B72420">
      <w:pPr>
        <w:pStyle w:val="Amain"/>
        <w:keepNext/>
      </w:pPr>
      <w:r>
        <w:lastRenderedPageBreak/>
        <w:tab/>
        <w:t>(2)</w:t>
      </w:r>
      <w:r>
        <w:tab/>
        <w:t>The tribunal may make inquiries, or require further information from a party, for or during a preliminary conference.</w:t>
      </w:r>
    </w:p>
    <w:p w14:paraId="69DB8592" w14:textId="77777777" w:rsidR="00E33B39" w:rsidRDefault="00E33B39" w:rsidP="00B72420">
      <w:pPr>
        <w:pStyle w:val="aExamHdgss"/>
      </w:pPr>
      <w:r>
        <w:t>Example</w:t>
      </w:r>
    </w:p>
    <w:p w14:paraId="25A01432" w14:textId="77777777" w:rsidR="00E33B39" w:rsidRDefault="00E33B39" w:rsidP="00B72420">
      <w:pPr>
        <w:pStyle w:val="aExam"/>
      </w:pPr>
      <w:r>
        <w:t>The tribunal may talk to the person who made a complaint to which an application for occupational discipline relates.</w:t>
      </w:r>
    </w:p>
    <w:p w14:paraId="09339A0F" w14:textId="77777777" w:rsidR="00E33B39" w:rsidRDefault="00E33B39" w:rsidP="00B72420">
      <w:pPr>
        <w:pStyle w:val="aNote"/>
      </w:pPr>
      <w:r>
        <w:rPr>
          <w:rStyle w:val="charItals"/>
        </w:rPr>
        <w:t>Note</w:t>
      </w:r>
      <w:r>
        <w:tab/>
      </w:r>
      <w:r>
        <w:rPr>
          <w:iCs/>
        </w:rPr>
        <w:t>Consequences for failure to comply with an order of the tribunal are set out in s 48 (2) (c) and s 74.</w:t>
      </w:r>
    </w:p>
    <w:p w14:paraId="1BA9E766" w14:textId="77777777" w:rsidR="00E33B39" w:rsidRDefault="00E33B39" w:rsidP="00612415">
      <w:pPr>
        <w:pStyle w:val="AH5Sec"/>
      </w:pPr>
      <w:bookmarkStart w:id="72" w:name="_Toc214542508"/>
      <w:r w:rsidRPr="00AA4335">
        <w:rPr>
          <w:rStyle w:val="CharSectNo"/>
        </w:rPr>
        <w:t>34</w:t>
      </w:r>
      <w:r>
        <w:tab/>
        <w:t>Admissibility of evidence given at preliminary conference</w:t>
      </w:r>
      <w:bookmarkEnd w:id="72"/>
    </w:p>
    <w:p w14:paraId="601F0580" w14:textId="77777777" w:rsidR="00E33B39" w:rsidRDefault="00E33B39" w:rsidP="00B72420">
      <w:pPr>
        <w:pStyle w:val="Amain"/>
        <w:rPr>
          <w:snapToGrid w:val="0"/>
        </w:rPr>
      </w:pPr>
      <w:r>
        <w:tab/>
        <w:t>(1)</w:t>
      </w:r>
      <w:r>
        <w:tab/>
        <w:t xml:space="preserve">Evidence given by a person before the tribunal during a preliminary conference is not </w:t>
      </w:r>
      <w:r>
        <w:rPr>
          <w:snapToGrid w:val="0"/>
        </w:rPr>
        <w:t>admissible in evidence against the person in a criminal proceeding, other than a proceeding for—</w:t>
      </w:r>
    </w:p>
    <w:p w14:paraId="2122EA5A" w14:textId="77777777" w:rsidR="00E33B39" w:rsidRDefault="00E33B39">
      <w:pPr>
        <w:pStyle w:val="Apara"/>
      </w:pPr>
      <w:r>
        <w:tab/>
        <w:t>(a)</w:t>
      </w:r>
      <w:r>
        <w:tab/>
        <w:t>an offence in relation to the falsity or misleading nature of the evidence; or</w:t>
      </w:r>
    </w:p>
    <w:p w14:paraId="538532EB" w14:textId="53A96844" w:rsidR="00E33B39" w:rsidRDefault="00E33B39">
      <w:pPr>
        <w:pStyle w:val="Apara"/>
      </w:pPr>
      <w:r>
        <w:tab/>
        <w:t>(b)</w:t>
      </w:r>
      <w:r>
        <w:tab/>
        <w:t xml:space="preserve">an offence against the </w:t>
      </w:r>
      <w:hyperlink r:id="rId55" w:tooltip="A2002-51" w:history="1">
        <w:r w:rsidR="00DC0154" w:rsidRPr="00DC0154">
          <w:rPr>
            <w:rStyle w:val="charCitHyperlinkAbbrev"/>
          </w:rPr>
          <w:t>Criminal Code</w:t>
        </w:r>
      </w:hyperlink>
      <w:r>
        <w:t>, chapter 7 (Administration of justice offences).</w:t>
      </w:r>
    </w:p>
    <w:p w14:paraId="37FF525D" w14:textId="77777777" w:rsidR="00E33B39" w:rsidRDefault="00E33B39" w:rsidP="00F7402C">
      <w:pPr>
        <w:pStyle w:val="Amain"/>
        <w:rPr>
          <w:snapToGrid w:val="0"/>
        </w:rPr>
      </w:pPr>
      <w:r>
        <w:tab/>
        <w:t>(2)</w:t>
      </w:r>
      <w:r>
        <w:tab/>
      </w:r>
      <w:r>
        <w:rPr>
          <w:snapToGrid w:val="0"/>
        </w:rPr>
        <w:t xml:space="preserve">Also, any information obtained, directly or indirectly, because of the giving of further information by a person in accordance with a requirement under section 33 (2), or the giving of evidence by a person </w:t>
      </w:r>
      <w:r>
        <w:t>before the tribunal during a preliminary conference</w:t>
      </w:r>
      <w:r>
        <w:rPr>
          <w:snapToGrid w:val="0"/>
        </w:rPr>
        <w:t>, is not admissible in evidence against the person in a civil or criminal proceeding, other than a proceeding for—</w:t>
      </w:r>
    </w:p>
    <w:p w14:paraId="59079053" w14:textId="77777777" w:rsidR="00E33B39" w:rsidRDefault="00E33B39">
      <w:pPr>
        <w:pStyle w:val="Apara"/>
      </w:pPr>
      <w:r>
        <w:tab/>
        <w:t>(a)</w:t>
      </w:r>
      <w:r>
        <w:tab/>
        <w:t>an offence in relation to the falsity or the misleading nature of the information or evidence; or</w:t>
      </w:r>
    </w:p>
    <w:p w14:paraId="1238B87E" w14:textId="36683FF2" w:rsidR="00E33B39" w:rsidRDefault="00E33B39">
      <w:pPr>
        <w:pStyle w:val="Apara"/>
      </w:pPr>
      <w:r>
        <w:tab/>
        <w:t>(b)</w:t>
      </w:r>
      <w:r>
        <w:tab/>
        <w:t xml:space="preserve">an offence against the </w:t>
      </w:r>
      <w:hyperlink r:id="rId56" w:tooltip="A2002-51" w:history="1">
        <w:r w:rsidR="00DC0154" w:rsidRPr="00DC0154">
          <w:rPr>
            <w:rStyle w:val="charCitHyperlinkAbbrev"/>
          </w:rPr>
          <w:t>Criminal Code</w:t>
        </w:r>
      </w:hyperlink>
      <w:r>
        <w:t>, chapter 7 (Administration of justice offences).</w:t>
      </w:r>
    </w:p>
    <w:p w14:paraId="250A6250" w14:textId="77777777" w:rsidR="00E33B39" w:rsidRDefault="00E33B39">
      <w:pPr>
        <w:pStyle w:val="Amain"/>
      </w:pPr>
      <w:r>
        <w:tab/>
        <w:t>(3)</w:t>
      </w:r>
      <w:r>
        <w:tab/>
        <w:t>Evidence of any words spoken at a preliminary conference must not be admitted in a proceeding under this Act.</w:t>
      </w:r>
    </w:p>
    <w:p w14:paraId="1A6A54CE" w14:textId="77777777" w:rsidR="00E33B39" w:rsidRDefault="00E33B39" w:rsidP="00231160">
      <w:pPr>
        <w:pStyle w:val="AH5Sec"/>
      </w:pPr>
      <w:bookmarkStart w:id="73" w:name="_Toc214542509"/>
      <w:r w:rsidRPr="00AA4335">
        <w:rPr>
          <w:rStyle w:val="CharSectNo"/>
        </w:rPr>
        <w:lastRenderedPageBreak/>
        <w:t>35</w:t>
      </w:r>
      <w:r>
        <w:tab/>
        <w:t>Mediation for applications</w:t>
      </w:r>
      <w:bookmarkEnd w:id="73"/>
    </w:p>
    <w:p w14:paraId="5BDF52C1" w14:textId="77777777" w:rsidR="003D6FA5" w:rsidRPr="00CC3614" w:rsidRDefault="003D6FA5" w:rsidP="003D6FA5">
      <w:pPr>
        <w:pStyle w:val="Amain"/>
      </w:pPr>
      <w:r w:rsidRPr="00CC3614">
        <w:tab/>
        <w:t>(1)</w:t>
      </w:r>
      <w:r w:rsidRPr="00CC3614">
        <w:tab/>
        <w:t>This section applies if the tribunal considers that a matter to which an application relates—</w:t>
      </w:r>
    </w:p>
    <w:p w14:paraId="5EF5A03F" w14:textId="77777777" w:rsidR="00E33B39" w:rsidRDefault="00E33B39">
      <w:pPr>
        <w:pStyle w:val="Apara"/>
      </w:pPr>
      <w:r>
        <w:tab/>
        <w:t>(a)</w:t>
      </w:r>
      <w:r>
        <w:tab/>
        <w:t>is suitable for mediation; and</w:t>
      </w:r>
    </w:p>
    <w:p w14:paraId="10116C3A" w14:textId="77777777" w:rsidR="00E33B39" w:rsidRDefault="00E33B39">
      <w:pPr>
        <w:pStyle w:val="Apara"/>
      </w:pPr>
      <w:r>
        <w:tab/>
        <w:t>(b)</w:t>
      </w:r>
      <w:r>
        <w:tab/>
        <w:t>is reasonably likely to be resolved by mediation.</w:t>
      </w:r>
    </w:p>
    <w:p w14:paraId="0771B0A9" w14:textId="77777777" w:rsidR="00E33B39" w:rsidRDefault="00E33B39" w:rsidP="00B72420">
      <w:pPr>
        <w:pStyle w:val="Amain"/>
      </w:pPr>
      <w:r>
        <w:tab/>
        <w:t>(2)</w:t>
      </w:r>
      <w:r>
        <w:tab/>
        <w:t>The tribunal may, by order—</w:t>
      </w:r>
    </w:p>
    <w:p w14:paraId="2F92F0BA" w14:textId="44F61FB0" w:rsidR="00E33B39" w:rsidRDefault="00E33B39">
      <w:pPr>
        <w:pStyle w:val="Apara"/>
      </w:pPr>
      <w:r>
        <w:tab/>
        <w:t>(a)</w:t>
      </w:r>
      <w:r>
        <w:tab/>
        <w:t xml:space="preserve">refer the matter to </w:t>
      </w:r>
      <w:r w:rsidR="00E01346" w:rsidRPr="00366402">
        <w:t>an accredited</w:t>
      </w:r>
      <w:r>
        <w:t xml:space="preserve"> mediator for mediation; and </w:t>
      </w:r>
    </w:p>
    <w:p w14:paraId="3329E54A" w14:textId="77777777" w:rsidR="00E33B39" w:rsidRDefault="00E33B39">
      <w:pPr>
        <w:pStyle w:val="Apara"/>
      </w:pPr>
      <w:r>
        <w:tab/>
        <w:t>(b)</w:t>
      </w:r>
      <w:r>
        <w:tab/>
        <w:t>require the parties to attend the mediation.</w:t>
      </w:r>
    </w:p>
    <w:p w14:paraId="694E19ED" w14:textId="77777777" w:rsidR="00E33B39" w:rsidRDefault="00E33B39" w:rsidP="00B72420">
      <w:pPr>
        <w:pStyle w:val="Amain"/>
      </w:pPr>
      <w:r>
        <w:tab/>
        <w:t>(3)</w:t>
      </w:r>
      <w:r>
        <w:tab/>
        <w:t>The tribunal may make the order on its own initiative or on application by a party.</w:t>
      </w:r>
    </w:p>
    <w:p w14:paraId="74459553" w14:textId="77777777" w:rsidR="00E33B39" w:rsidRDefault="00E33B39">
      <w:pPr>
        <w:pStyle w:val="aNote"/>
        <w:rPr>
          <w:iCs/>
        </w:rPr>
      </w:pPr>
      <w:r>
        <w:rPr>
          <w:rStyle w:val="charItals"/>
        </w:rPr>
        <w:t>Note</w:t>
      </w:r>
      <w:r w:rsidR="00E01346">
        <w:rPr>
          <w:rStyle w:val="charItals"/>
        </w:rPr>
        <w:t xml:space="preserve"> 1</w:t>
      </w:r>
      <w:r>
        <w:rPr>
          <w:rStyle w:val="charItals"/>
        </w:rPr>
        <w:tab/>
      </w:r>
      <w:r>
        <w:rPr>
          <w:iCs/>
        </w:rPr>
        <w:t>Consequences for failure to comply with an order of the tribunal are set out in s 48 (2) (c) and s 74.</w:t>
      </w:r>
    </w:p>
    <w:p w14:paraId="2C7E9780" w14:textId="7635B793" w:rsidR="00E01346" w:rsidRPr="00110E88" w:rsidRDefault="00E01346" w:rsidP="00E01346">
      <w:pPr>
        <w:pStyle w:val="aNote"/>
      </w:pPr>
      <w:r w:rsidRPr="00110E88">
        <w:rPr>
          <w:rStyle w:val="charItals"/>
        </w:rPr>
        <w:t>Note 2</w:t>
      </w:r>
      <w:r w:rsidRPr="00110E88">
        <w:rPr>
          <w:rStyle w:val="charItals"/>
        </w:rPr>
        <w:tab/>
      </w:r>
      <w:r w:rsidRPr="00110E88">
        <w:t xml:space="preserve">The </w:t>
      </w:r>
      <w:hyperlink r:id="rId57" w:tooltip="A2004-59" w:history="1">
        <w:r w:rsidRPr="00110E88">
          <w:rPr>
            <w:rStyle w:val="charCitHyperlinkItal"/>
          </w:rPr>
          <w:t>Court Procedures Act 2004</w:t>
        </w:r>
      </w:hyperlink>
      <w:r w:rsidRPr="00110E88">
        <w:t>, pt 5A (Mediation) applies to a mediation ordered under this section.</w:t>
      </w:r>
    </w:p>
    <w:p w14:paraId="0F86D734" w14:textId="77777777" w:rsidR="00E33B39" w:rsidRPr="00AA4335" w:rsidRDefault="00E33B39" w:rsidP="00612415">
      <w:pPr>
        <w:pStyle w:val="AH3Div"/>
      </w:pPr>
      <w:bookmarkStart w:id="74" w:name="_Toc214542510"/>
      <w:r w:rsidRPr="00AA4335">
        <w:rPr>
          <w:rStyle w:val="CharDivNo"/>
        </w:rPr>
        <w:t>Division 5.4</w:t>
      </w:r>
      <w:r>
        <w:rPr>
          <w:rStyle w:val="CharDivText"/>
        </w:rPr>
        <w:tab/>
      </w:r>
      <w:r w:rsidRPr="00AA4335">
        <w:rPr>
          <w:rStyle w:val="CharDivText"/>
        </w:rPr>
        <w:t>Hearings</w:t>
      </w:r>
      <w:bookmarkEnd w:id="74"/>
    </w:p>
    <w:p w14:paraId="42FAA73A" w14:textId="77777777" w:rsidR="00E33B39" w:rsidRDefault="00E33B39" w:rsidP="00612415">
      <w:pPr>
        <w:pStyle w:val="AH5Sec"/>
      </w:pPr>
      <w:bookmarkStart w:id="75" w:name="_Toc214542511"/>
      <w:r w:rsidRPr="00AA4335">
        <w:rPr>
          <w:rStyle w:val="CharSectNo"/>
        </w:rPr>
        <w:t>36</w:t>
      </w:r>
      <w:r>
        <w:tab/>
        <w:t>Applications to be heard</w:t>
      </w:r>
      <w:bookmarkEnd w:id="75"/>
      <w:r>
        <w:t xml:space="preserve"> </w:t>
      </w:r>
    </w:p>
    <w:p w14:paraId="24EE44E6" w14:textId="77777777" w:rsidR="00E33B39" w:rsidRDefault="00E33B39" w:rsidP="00B72420">
      <w:pPr>
        <w:pStyle w:val="Amainreturn"/>
      </w:pPr>
      <w:r>
        <w:t>The tribunal must hear each application made to it unless the tribunal—</w:t>
      </w:r>
    </w:p>
    <w:p w14:paraId="63D5E373" w14:textId="77777777" w:rsidR="00E33B39" w:rsidRDefault="00E33B39" w:rsidP="00B72420">
      <w:pPr>
        <w:pStyle w:val="Apara"/>
      </w:pPr>
      <w:r>
        <w:tab/>
        <w:t>(a)</w:t>
      </w:r>
      <w:r>
        <w:tab/>
        <w:t>refuses to hear the application</w:t>
      </w:r>
      <w:r w:rsidR="00CD75A9" w:rsidRPr="003E08E2">
        <w:t>, or part of the application,</w:t>
      </w:r>
      <w:r>
        <w:t xml:space="preserve"> or dismisses it; or</w:t>
      </w:r>
    </w:p>
    <w:p w14:paraId="1F839FF3" w14:textId="77777777" w:rsidR="00E33B39" w:rsidRDefault="00E33B39" w:rsidP="00B72420">
      <w:pPr>
        <w:pStyle w:val="Apara"/>
      </w:pPr>
      <w:r>
        <w:tab/>
        <w:t>(b)</w:t>
      </w:r>
      <w:r>
        <w:tab/>
        <w:t>decides not to hold a hearing.</w:t>
      </w:r>
    </w:p>
    <w:p w14:paraId="179BF9B5" w14:textId="61EC6260" w:rsidR="00E33B39" w:rsidRDefault="00E33B39" w:rsidP="00B72420">
      <w:pPr>
        <w:pStyle w:val="aNote"/>
      </w:pPr>
      <w:r>
        <w:rPr>
          <w:rStyle w:val="charItals"/>
        </w:rPr>
        <w:t>Note 1</w:t>
      </w:r>
      <w:r>
        <w:rPr>
          <w:rStyle w:val="charItals"/>
        </w:rPr>
        <w:tab/>
      </w:r>
      <w:r>
        <w:t>The tribunal may refuse to hear an application</w:t>
      </w:r>
      <w:r w:rsidR="00CD75A9" w:rsidRPr="003E08E2">
        <w:t>, or part of an application,</w:t>
      </w:r>
      <w:r>
        <w:t xml:space="preserve"> or dismiss it under s</w:t>
      </w:r>
      <w:r w:rsidR="005F79C5">
        <w:t xml:space="preserve"> </w:t>
      </w:r>
      <w:r>
        <w:t>32</w:t>
      </w:r>
      <w:r w:rsidR="005F79C5">
        <w:t xml:space="preserve"> </w:t>
      </w:r>
      <w:r>
        <w:t>(2) (a) and (b) and decide not to hold a hearing under s 54.</w:t>
      </w:r>
    </w:p>
    <w:p w14:paraId="55C752B8" w14:textId="1BE1CE7A" w:rsidR="00E33B39" w:rsidRDefault="00E33B39" w:rsidP="00B72420">
      <w:pPr>
        <w:pStyle w:val="aNote"/>
        <w:rPr>
          <w:iCs/>
        </w:rPr>
      </w:pPr>
      <w:r>
        <w:rPr>
          <w:rStyle w:val="charItals"/>
        </w:rPr>
        <w:t>Note 2</w:t>
      </w:r>
      <w:r>
        <w:rPr>
          <w:rStyle w:val="charItals"/>
        </w:rPr>
        <w:tab/>
      </w:r>
      <w:r>
        <w:rPr>
          <w:iCs/>
        </w:rPr>
        <w:t>The tribunal may make rules to facilitate the early resolution of matters arising in applications, including rules about referring an application to an agency that the tribunal considers is more appropriate to handle the application (see s 25 (1) (c)).</w:t>
      </w:r>
    </w:p>
    <w:p w14:paraId="5ABD3F00" w14:textId="77777777" w:rsidR="00E33B39" w:rsidRDefault="00E33B39" w:rsidP="00FF198C">
      <w:pPr>
        <w:pStyle w:val="AH5Sec"/>
      </w:pPr>
      <w:bookmarkStart w:id="76" w:name="_Toc214542512"/>
      <w:r w:rsidRPr="00AA4335">
        <w:rPr>
          <w:rStyle w:val="CharSectNo"/>
        </w:rPr>
        <w:lastRenderedPageBreak/>
        <w:t>37</w:t>
      </w:r>
      <w:r>
        <w:tab/>
        <w:t>Notice of hearing</w:t>
      </w:r>
      <w:bookmarkEnd w:id="76"/>
    </w:p>
    <w:p w14:paraId="2926BAE5" w14:textId="77777777" w:rsidR="00E33B39" w:rsidRDefault="00FF198C">
      <w:pPr>
        <w:pStyle w:val="Amainreturn"/>
      </w:pPr>
      <w:r>
        <w:t>A</w:t>
      </w:r>
      <w:r w:rsidR="00E33B39">
        <w:t xml:space="preserve"> registrar must give written notice of the time and place for the hearing of an application to the parties.</w:t>
      </w:r>
    </w:p>
    <w:p w14:paraId="4DDC9924" w14:textId="77777777" w:rsidR="00E33B39" w:rsidRDefault="00E33B39" w:rsidP="00612415">
      <w:pPr>
        <w:pStyle w:val="AH5Sec"/>
      </w:pPr>
      <w:bookmarkStart w:id="77" w:name="_Toc214542513"/>
      <w:r w:rsidRPr="00AA4335">
        <w:rPr>
          <w:rStyle w:val="CharSectNo"/>
        </w:rPr>
        <w:t>38</w:t>
      </w:r>
      <w:r>
        <w:tab/>
        <w:t>Hearings usually in public</w:t>
      </w:r>
      <w:bookmarkEnd w:id="77"/>
    </w:p>
    <w:p w14:paraId="22EBCB87" w14:textId="77777777" w:rsidR="00E33B39" w:rsidRDefault="00E33B39">
      <w:pPr>
        <w:pStyle w:val="Amain"/>
      </w:pPr>
      <w:r>
        <w:tab/>
        <w:t>(1)</w:t>
      </w:r>
      <w:r>
        <w:tab/>
        <w:t>The hearing of an application by the tribunal must be in public.</w:t>
      </w:r>
    </w:p>
    <w:p w14:paraId="4AEBBE87" w14:textId="77777777" w:rsidR="00E33B39" w:rsidRDefault="00E33B39">
      <w:pPr>
        <w:pStyle w:val="Amain"/>
      </w:pPr>
      <w:r>
        <w:tab/>
        <w:t>(2)</w:t>
      </w:r>
      <w:r>
        <w:tab/>
        <w:t>However, this section does not apply to a hearing, or part of a hearing, if the tribunal makes an order under section 39 in relation to the hearing, or part.</w:t>
      </w:r>
    </w:p>
    <w:p w14:paraId="50F91BA1" w14:textId="77777777" w:rsidR="00E33B39" w:rsidRDefault="00E33B39" w:rsidP="00612415">
      <w:pPr>
        <w:pStyle w:val="AH5Sec"/>
      </w:pPr>
      <w:bookmarkStart w:id="78" w:name="_Toc214542514"/>
      <w:r w:rsidRPr="00AA4335">
        <w:rPr>
          <w:rStyle w:val="CharSectNo"/>
        </w:rPr>
        <w:t>39</w:t>
      </w:r>
      <w:r>
        <w:tab/>
        <w:t>Hearings in private or partly in private</w:t>
      </w:r>
      <w:bookmarkEnd w:id="78"/>
    </w:p>
    <w:p w14:paraId="7FA5E07A" w14:textId="77777777" w:rsidR="00E33B39" w:rsidRDefault="00E33B39">
      <w:pPr>
        <w:pStyle w:val="Amain"/>
      </w:pPr>
      <w:r>
        <w:tab/>
        <w:t>(1)</w:t>
      </w:r>
      <w:r>
        <w:tab/>
        <w:t>This section applies in relation to an application, or part of an application, if the tribunal is satisfied that the right to a public hearing is outweighed by competing interests.</w:t>
      </w:r>
    </w:p>
    <w:p w14:paraId="19A1A53A" w14:textId="77777777" w:rsidR="00E33B39" w:rsidRDefault="00E33B39">
      <w:pPr>
        <w:pStyle w:val="aNote"/>
      </w:pPr>
      <w:r>
        <w:rPr>
          <w:rStyle w:val="charItals"/>
        </w:rPr>
        <w:t>Note</w:t>
      </w:r>
      <w:r>
        <w:rPr>
          <w:rStyle w:val="charItals"/>
        </w:rPr>
        <w:tab/>
      </w:r>
      <w:r>
        <w:t>See s (5) in relation to competing interests.</w:t>
      </w:r>
    </w:p>
    <w:p w14:paraId="694C741D" w14:textId="77777777" w:rsidR="00E33B39" w:rsidRDefault="00E33B39" w:rsidP="00B72420">
      <w:pPr>
        <w:pStyle w:val="Amain"/>
      </w:pPr>
      <w:r>
        <w:tab/>
        <w:t>(2)</w:t>
      </w:r>
      <w:r>
        <w:tab/>
        <w:t>The tribunal may, by order, do 1 or more of the following:</w:t>
      </w:r>
    </w:p>
    <w:p w14:paraId="350F78C4" w14:textId="77777777" w:rsidR="00E33B39" w:rsidRDefault="00E33B39">
      <w:pPr>
        <w:pStyle w:val="Apara"/>
      </w:pPr>
      <w:r>
        <w:tab/>
        <w:t>(a)</w:t>
      </w:r>
      <w:r>
        <w:tab/>
        <w:t>direct that the hearing of the application, or part of the hearing, take place in private and give directions about the people who may be present;</w:t>
      </w:r>
    </w:p>
    <w:p w14:paraId="2D98D730" w14:textId="77777777" w:rsidR="00E33B39" w:rsidRDefault="00E33B39">
      <w:pPr>
        <w:pStyle w:val="Apara"/>
      </w:pPr>
      <w:r>
        <w:tab/>
        <w:t>(b)</w:t>
      </w:r>
      <w:r>
        <w:tab/>
        <w:t>give directions prohibiting or restricting the publication of evidence given at the hearing, whether in public or private, or of matters contained in documents filed with the tribunal or received in evidence by the tribunal for the hearing;</w:t>
      </w:r>
    </w:p>
    <w:p w14:paraId="5B841A10" w14:textId="77777777" w:rsidR="00E33B39" w:rsidRDefault="00E33B39">
      <w:pPr>
        <w:pStyle w:val="Apara"/>
      </w:pPr>
      <w:r>
        <w:tab/>
        <w:t>(c)</w:t>
      </w:r>
      <w:r>
        <w:tab/>
        <w:t>give directions prohibiting or restricting the disclosure to some or all of the parties to the application of evidence given at the hearing, or of a matter contained in a document lodged with the tribunal or received in evidence by the tribunal for the hearing.</w:t>
      </w:r>
    </w:p>
    <w:p w14:paraId="75E8B88B" w14:textId="77777777" w:rsidR="00E33B39" w:rsidRDefault="00E33B39">
      <w:pPr>
        <w:pStyle w:val="Amain"/>
      </w:pPr>
      <w:r>
        <w:tab/>
        <w:t>(3)</w:t>
      </w:r>
      <w:r>
        <w:tab/>
        <w:t>The tribunal may make an order under subsection (2) on application by a party or on its own initiative.</w:t>
      </w:r>
    </w:p>
    <w:p w14:paraId="7BFC9970" w14:textId="05778A2E" w:rsidR="00E33B39" w:rsidRDefault="00E33B39">
      <w:pPr>
        <w:pStyle w:val="Amain"/>
        <w:keepNext/>
      </w:pPr>
      <w:r>
        <w:lastRenderedPageBreak/>
        <w:tab/>
        <w:t>(4)</w:t>
      </w:r>
      <w:r>
        <w:tab/>
        <w:t>A person must not contravene an order u</w:t>
      </w:r>
      <w:r w:rsidR="001162CC">
        <w:t>nder subsection (2) (b) or</w:t>
      </w:r>
      <w:r w:rsidR="005F79C5">
        <w:t xml:space="preserve"> </w:t>
      </w:r>
      <w:r w:rsidR="001162CC">
        <w:t>(c).</w:t>
      </w:r>
    </w:p>
    <w:p w14:paraId="24976216" w14:textId="77777777" w:rsidR="00E33B39" w:rsidRDefault="00E33B39" w:rsidP="001162CC">
      <w:pPr>
        <w:pStyle w:val="Penalty"/>
      </w:pPr>
      <w:r>
        <w:t>Maximum penalty:  50 penalty units, imprisonment for 6 months or both.</w:t>
      </w:r>
    </w:p>
    <w:p w14:paraId="5E9ABE55" w14:textId="77777777" w:rsidR="00E33B39" w:rsidRDefault="00E33B39">
      <w:pPr>
        <w:pStyle w:val="Amain"/>
      </w:pPr>
      <w:r>
        <w:tab/>
        <w:t>(5)</w:t>
      </w:r>
      <w:r>
        <w:tab/>
        <w:t>For this section, the right to a public hearing is outweighed by competing interests if the tribunal is satisfied that the application, or part of the application, should be kept private—</w:t>
      </w:r>
    </w:p>
    <w:p w14:paraId="7184A2A2" w14:textId="77777777" w:rsidR="00E33B39" w:rsidRDefault="00E33B39">
      <w:pPr>
        <w:pStyle w:val="Apara"/>
      </w:pPr>
      <w:r>
        <w:tab/>
        <w:t>(a)</w:t>
      </w:r>
      <w:r>
        <w:tab/>
        <w:t>to protect morals, public order or national security in a democratic society; or</w:t>
      </w:r>
    </w:p>
    <w:p w14:paraId="0860264D" w14:textId="77777777" w:rsidR="00E33B39" w:rsidRDefault="00E33B39">
      <w:pPr>
        <w:pStyle w:val="Apara"/>
      </w:pPr>
      <w:r>
        <w:tab/>
        <w:t>(b)</w:t>
      </w:r>
      <w:r>
        <w:tab/>
        <w:t>because the interest of the private lives of the parties require the privacy; or</w:t>
      </w:r>
    </w:p>
    <w:p w14:paraId="6BAA1EC7" w14:textId="77777777" w:rsidR="00E33B39" w:rsidRDefault="00E33B39">
      <w:pPr>
        <w:pStyle w:val="Apara"/>
      </w:pPr>
      <w:r>
        <w:tab/>
        <w:t>(c)</w:t>
      </w:r>
      <w:r>
        <w:tab/>
        <w:t>to the extent privacy is strictly necessary, in special circumstances of the application, because publicity would otherwise prejudice the interests of justice.</w:t>
      </w:r>
    </w:p>
    <w:p w14:paraId="786BAB14" w14:textId="77777777" w:rsidR="00E33B39" w:rsidRDefault="00E33B39" w:rsidP="00612415">
      <w:pPr>
        <w:pStyle w:val="AH5Sec"/>
      </w:pPr>
      <w:bookmarkStart w:id="79" w:name="_Toc214542515"/>
      <w:r w:rsidRPr="00AA4335">
        <w:rPr>
          <w:rStyle w:val="CharSectNo"/>
        </w:rPr>
        <w:t>40</w:t>
      </w:r>
      <w:r>
        <w:tab/>
        <w:t>Secrecy for private hearings etc</w:t>
      </w:r>
      <w:bookmarkEnd w:id="79"/>
    </w:p>
    <w:p w14:paraId="558F28F5" w14:textId="77777777" w:rsidR="00E33B39" w:rsidRDefault="00E33B39" w:rsidP="00B72420">
      <w:pPr>
        <w:pStyle w:val="Amain"/>
      </w:pPr>
      <w:r>
        <w:tab/>
        <w:t>(1)</w:t>
      </w:r>
      <w:r>
        <w:tab/>
        <w:t>In this section:</w:t>
      </w:r>
    </w:p>
    <w:p w14:paraId="7023213B" w14:textId="77777777" w:rsidR="00E33B39" w:rsidRDefault="00E33B39">
      <w:pPr>
        <w:pStyle w:val="aDef"/>
      </w:pPr>
      <w:r>
        <w:rPr>
          <w:rStyle w:val="charBoldItals"/>
        </w:rPr>
        <w:t>court</w:t>
      </w:r>
      <w:r>
        <w:t xml:space="preserve"> includes any entity with power to require the production of documents or answering of questions.</w:t>
      </w:r>
    </w:p>
    <w:p w14:paraId="0EBED9A9" w14:textId="77777777" w:rsidR="00E33B39" w:rsidRPr="00DC0154" w:rsidRDefault="00E33B39">
      <w:pPr>
        <w:pStyle w:val="aDef"/>
      </w:pPr>
      <w:r>
        <w:rPr>
          <w:rStyle w:val="charBoldItals"/>
        </w:rPr>
        <w:t>divulge</w:t>
      </w:r>
      <w:r w:rsidRPr="00DC0154">
        <w:t xml:space="preserve"> includes communicate.</w:t>
      </w:r>
    </w:p>
    <w:p w14:paraId="4AB0DA5F" w14:textId="77777777" w:rsidR="00E33B39" w:rsidRDefault="00E33B39">
      <w:pPr>
        <w:pStyle w:val="aDef"/>
      </w:pPr>
      <w:r>
        <w:rPr>
          <w:rStyle w:val="charBoldItals"/>
        </w:rPr>
        <w:t>produce</w:t>
      </w:r>
      <w:r>
        <w:t xml:space="preserve"> includes allow access to.</w:t>
      </w:r>
    </w:p>
    <w:p w14:paraId="7DB64E44" w14:textId="77777777" w:rsidR="00E33B39" w:rsidRDefault="00E33B39" w:rsidP="00B72420">
      <w:pPr>
        <w:pStyle w:val="aDef"/>
      </w:pPr>
      <w:r>
        <w:rPr>
          <w:rStyle w:val="charBoldItals"/>
        </w:rPr>
        <w:t>protected information</w:t>
      </w:r>
      <w:r>
        <w:t xml:space="preserve"> means information that is disclosed to, or obtained by, a person to whom this section applies if—</w:t>
      </w:r>
    </w:p>
    <w:p w14:paraId="55E58C26" w14:textId="77777777" w:rsidR="00E33B39" w:rsidRDefault="00E33B39">
      <w:pPr>
        <w:pStyle w:val="aDefpara"/>
      </w:pPr>
      <w:r>
        <w:tab/>
        <w:t>(a)</w:t>
      </w:r>
      <w:r>
        <w:tab/>
        <w:t>the information is disclosed to the person because of the exercise of a function under this Act by the person or someone else; and</w:t>
      </w:r>
    </w:p>
    <w:p w14:paraId="623E7AF9" w14:textId="77777777" w:rsidR="00E33B39" w:rsidRDefault="00E33B39">
      <w:pPr>
        <w:pStyle w:val="aDefpara"/>
      </w:pPr>
      <w:r>
        <w:tab/>
        <w:t>(b)</w:t>
      </w:r>
      <w:r>
        <w:tab/>
        <w:t>at disclosure, the function is being exercised in relation to—</w:t>
      </w:r>
    </w:p>
    <w:p w14:paraId="12009540" w14:textId="77777777" w:rsidR="00E33B39" w:rsidRDefault="00E33B39">
      <w:pPr>
        <w:pStyle w:val="aDefsubpara"/>
      </w:pPr>
      <w:r>
        <w:tab/>
        <w:t>(i)</w:t>
      </w:r>
      <w:r>
        <w:tab/>
        <w:t>a hearing held in private; or</w:t>
      </w:r>
    </w:p>
    <w:p w14:paraId="3B6A7637" w14:textId="1CD25D30" w:rsidR="00E33B39" w:rsidRPr="00DC0154" w:rsidRDefault="00E33B39">
      <w:pPr>
        <w:pStyle w:val="aDefsubpara"/>
      </w:pPr>
      <w:r w:rsidRPr="00DC0154">
        <w:tab/>
        <w:t>(ii)</w:t>
      </w:r>
      <w:r w:rsidRPr="00DC0154">
        <w:tab/>
        <w:t>evidence, or a document, to which a direction under section</w:t>
      </w:r>
      <w:r w:rsidR="00B72420">
        <w:t> </w:t>
      </w:r>
      <w:r w:rsidRPr="00DC0154">
        <w:t>39 (2) (b) or</w:t>
      </w:r>
      <w:r w:rsidR="005F79C5">
        <w:t xml:space="preserve"> </w:t>
      </w:r>
      <w:r w:rsidRPr="00DC0154">
        <w:t>(c) applies.</w:t>
      </w:r>
    </w:p>
    <w:p w14:paraId="7E45FE22" w14:textId="77777777" w:rsidR="00E33B39" w:rsidRDefault="00E33B39" w:rsidP="00B72420">
      <w:pPr>
        <w:pStyle w:val="Amain"/>
      </w:pPr>
      <w:r>
        <w:lastRenderedPageBreak/>
        <w:tab/>
        <w:t>(2)</w:t>
      </w:r>
      <w:r>
        <w:tab/>
        <w:t>This section applies to a person who is, or has been—</w:t>
      </w:r>
    </w:p>
    <w:p w14:paraId="5E335C9B" w14:textId="77777777" w:rsidR="00E33B39" w:rsidRDefault="00E33B39" w:rsidP="00B72420">
      <w:pPr>
        <w:pStyle w:val="Apara"/>
      </w:pPr>
      <w:r>
        <w:tab/>
        <w:t>(a)</w:t>
      </w:r>
      <w:r>
        <w:tab/>
        <w:t>a tribunal member; or</w:t>
      </w:r>
    </w:p>
    <w:p w14:paraId="737482B1" w14:textId="77777777" w:rsidR="00E33B39" w:rsidRDefault="00E33B39" w:rsidP="00B72420">
      <w:pPr>
        <w:pStyle w:val="Apara"/>
      </w:pPr>
      <w:r>
        <w:tab/>
        <w:t>(b)</w:t>
      </w:r>
      <w:r>
        <w:tab/>
        <w:t>a member of the staff of the tribunal; or</w:t>
      </w:r>
    </w:p>
    <w:p w14:paraId="57C6BF14" w14:textId="77777777" w:rsidR="00E33B39" w:rsidRDefault="00E33B39">
      <w:pPr>
        <w:pStyle w:val="Apara"/>
      </w:pPr>
      <w:r>
        <w:tab/>
        <w:t>(c)</w:t>
      </w:r>
      <w:r>
        <w:tab/>
        <w:t>acting under the direction or authority of the tribunal.</w:t>
      </w:r>
    </w:p>
    <w:p w14:paraId="7E9D48FD" w14:textId="77777777" w:rsidR="00E33B39" w:rsidRDefault="00E33B39">
      <w:pPr>
        <w:pStyle w:val="Amain"/>
      </w:pPr>
      <w:r>
        <w:tab/>
        <w:t>(3)</w:t>
      </w:r>
      <w:r>
        <w:tab/>
        <w:t>The person commits an offence if—</w:t>
      </w:r>
    </w:p>
    <w:p w14:paraId="7306133C" w14:textId="77777777" w:rsidR="00E33B39" w:rsidRDefault="00E33B39">
      <w:pPr>
        <w:pStyle w:val="Apara"/>
      </w:pPr>
      <w:r>
        <w:tab/>
        <w:t>(a)</w:t>
      </w:r>
      <w:r>
        <w:tab/>
        <w:t>the person—</w:t>
      </w:r>
    </w:p>
    <w:p w14:paraId="4B1CD26B" w14:textId="77777777" w:rsidR="00E33B39" w:rsidRDefault="00E33B39">
      <w:pPr>
        <w:pStyle w:val="Asubpara"/>
      </w:pPr>
      <w:r>
        <w:tab/>
        <w:t>(i)</w:t>
      </w:r>
      <w:r>
        <w:tab/>
        <w:t>makes a record of protected information; and</w:t>
      </w:r>
    </w:p>
    <w:p w14:paraId="2BC122D2" w14:textId="77777777" w:rsidR="00E33B39" w:rsidRDefault="00E33B39">
      <w:pPr>
        <w:pStyle w:val="Asubpara"/>
      </w:pPr>
      <w:r>
        <w:tab/>
        <w:t>(ii)</w:t>
      </w:r>
      <w:r>
        <w:tab/>
        <w:t xml:space="preserve">is reckless about whether the information is protected information; or </w:t>
      </w:r>
    </w:p>
    <w:p w14:paraId="2B61A4DD" w14:textId="77777777" w:rsidR="00E33B39" w:rsidRDefault="00E33B39">
      <w:pPr>
        <w:pStyle w:val="Apara"/>
      </w:pPr>
      <w:r>
        <w:tab/>
        <w:t>(b)</w:t>
      </w:r>
      <w:r>
        <w:tab/>
        <w:t>the person—</w:t>
      </w:r>
    </w:p>
    <w:p w14:paraId="5BFE6C34" w14:textId="77777777" w:rsidR="00E33B39" w:rsidRDefault="00E33B39">
      <w:pPr>
        <w:pStyle w:val="Asubpara"/>
      </w:pPr>
      <w:r>
        <w:tab/>
        <w:t>(i)</w:t>
      </w:r>
      <w:r>
        <w:tab/>
        <w:t>does something that divulges protected information; and</w:t>
      </w:r>
    </w:p>
    <w:p w14:paraId="4A89F064" w14:textId="77777777" w:rsidR="00E33B39" w:rsidRDefault="00E33B39">
      <w:pPr>
        <w:pStyle w:val="Asubpara"/>
      </w:pPr>
      <w:r>
        <w:tab/>
        <w:t>(ii)</w:t>
      </w:r>
      <w:r>
        <w:tab/>
        <w:t>is reckless about whether—</w:t>
      </w:r>
    </w:p>
    <w:p w14:paraId="28D7FC94" w14:textId="77777777" w:rsidR="00E33B39" w:rsidRDefault="00E33B39">
      <w:pPr>
        <w:pStyle w:val="Asubsubpara"/>
      </w:pPr>
      <w:r>
        <w:tab/>
        <w:t>(A)</w:t>
      </w:r>
      <w:r>
        <w:tab/>
        <w:t>the information is protected information; and</w:t>
      </w:r>
    </w:p>
    <w:p w14:paraId="010181DA" w14:textId="77777777" w:rsidR="00E33B39" w:rsidRDefault="00E33B39" w:rsidP="00B72420">
      <w:pPr>
        <w:pStyle w:val="Asubsubpara"/>
      </w:pPr>
      <w:r>
        <w:tab/>
        <w:t>(B)</w:t>
      </w:r>
      <w:r>
        <w:tab/>
        <w:t>doing the thing would result in the information being divulged.</w:t>
      </w:r>
    </w:p>
    <w:p w14:paraId="31DF31A2" w14:textId="77777777" w:rsidR="00E33B39" w:rsidRDefault="00E33B39">
      <w:pPr>
        <w:pStyle w:val="Penalty"/>
      </w:pPr>
      <w:r>
        <w:t>Maximum penalty:  50 penalty units, imprisonment for 6 months or both.</w:t>
      </w:r>
    </w:p>
    <w:p w14:paraId="5A7FD87C" w14:textId="77777777" w:rsidR="00E33B39" w:rsidRDefault="00E33B39">
      <w:pPr>
        <w:pStyle w:val="Amain"/>
      </w:pPr>
      <w:r>
        <w:tab/>
        <w:t>(4)</w:t>
      </w:r>
      <w:r>
        <w:tab/>
        <w:t>This section does not apply if the record is made, or the information is divulged—</w:t>
      </w:r>
    </w:p>
    <w:p w14:paraId="75A10112" w14:textId="77777777" w:rsidR="00E33B39" w:rsidRDefault="00E33B39">
      <w:pPr>
        <w:pStyle w:val="Apara"/>
      </w:pPr>
      <w:r>
        <w:tab/>
        <w:t>(a)</w:t>
      </w:r>
      <w:r>
        <w:tab/>
        <w:t>under this Act or another territory law; or</w:t>
      </w:r>
    </w:p>
    <w:p w14:paraId="3CB306FA" w14:textId="77777777" w:rsidR="00E33B39" w:rsidRDefault="00E33B39">
      <w:pPr>
        <w:pStyle w:val="Apara"/>
      </w:pPr>
      <w:r>
        <w:tab/>
        <w:t>(b)</w:t>
      </w:r>
      <w:r>
        <w:tab/>
        <w:t>in relation to the exercise of a function, as a person to whom this section applies, under this Act or another territory law.</w:t>
      </w:r>
    </w:p>
    <w:p w14:paraId="3B1F6CFA" w14:textId="77777777" w:rsidR="00E33B39" w:rsidRDefault="00E33B39">
      <w:pPr>
        <w:pStyle w:val="Amain"/>
      </w:pPr>
      <w:r>
        <w:tab/>
        <w:t>(5)</w:t>
      </w:r>
      <w:r>
        <w:tab/>
        <w:t>The person need not divulge protected information to a court, or produce a document containing protected information to a court, unless it is necessary to do so for this Act or another territory law.</w:t>
      </w:r>
    </w:p>
    <w:p w14:paraId="3FA48996" w14:textId="77777777" w:rsidR="00E33B39" w:rsidRDefault="00E33B39" w:rsidP="00612415">
      <w:pPr>
        <w:pStyle w:val="AH5Sec"/>
      </w:pPr>
      <w:bookmarkStart w:id="80" w:name="_Toc214542516"/>
      <w:r w:rsidRPr="00AA4335">
        <w:rPr>
          <w:rStyle w:val="CharSectNo"/>
        </w:rPr>
        <w:lastRenderedPageBreak/>
        <w:t>41</w:t>
      </w:r>
      <w:r>
        <w:tab/>
        <w:t>Powers in relation to witnesses etc</w:t>
      </w:r>
      <w:bookmarkEnd w:id="80"/>
    </w:p>
    <w:p w14:paraId="263F265F" w14:textId="77777777" w:rsidR="00E33B39" w:rsidRDefault="00E33B39" w:rsidP="00B72420">
      <w:pPr>
        <w:pStyle w:val="Amain"/>
      </w:pPr>
      <w:r>
        <w:tab/>
        <w:t>(1)</w:t>
      </w:r>
      <w:r>
        <w:tab/>
        <w:t>The tribunal may, by subpoena given to a person, require the person, at a stated time and place, to appear before the tribunal to do 1 or more of the following:</w:t>
      </w:r>
    </w:p>
    <w:p w14:paraId="5FAFCD0C" w14:textId="77777777" w:rsidR="00E33B39" w:rsidRDefault="00E33B39">
      <w:pPr>
        <w:pStyle w:val="Apara"/>
      </w:pPr>
      <w:r>
        <w:tab/>
        <w:t>(a)</w:t>
      </w:r>
      <w:r>
        <w:tab/>
        <w:t>produce a stated document or other thing relevant to the hearing;</w:t>
      </w:r>
    </w:p>
    <w:p w14:paraId="765A2A96" w14:textId="77777777" w:rsidR="00E33B39" w:rsidRDefault="00E33B39" w:rsidP="00B72420">
      <w:pPr>
        <w:pStyle w:val="Apara"/>
      </w:pPr>
      <w:r>
        <w:tab/>
        <w:t>(b)</w:t>
      </w:r>
      <w:r>
        <w:tab/>
        <w:t>give evidence.</w:t>
      </w:r>
    </w:p>
    <w:p w14:paraId="7C20A58A" w14:textId="2A38112E" w:rsidR="00B93F7E" w:rsidRDefault="00B93F7E" w:rsidP="00B93F7E">
      <w:pPr>
        <w:pStyle w:val="aNote"/>
      </w:pPr>
      <w:r>
        <w:rPr>
          <w:rStyle w:val="charItals"/>
        </w:rPr>
        <w:t>Note</w:t>
      </w:r>
      <w:r>
        <w:rPr>
          <w:rStyle w:val="charItals"/>
        </w:rPr>
        <w:tab/>
      </w:r>
      <w:r>
        <w:t xml:space="preserve">Documents may be produced electronically in certain circumstances (see </w:t>
      </w:r>
      <w:hyperlink r:id="rId58" w:tooltip="A2001-10" w:history="1">
        <w:r w:rsidR="00DC0154" w:rsidRPr="00DC0154">
          <w:rPr>
            <w:rStyle w:val="charCitHyperlinkItal"/>
          </w:rPr>
          <w:t>Electronic Transactions Act 2001</w:t>
        </w:r>
      </w:hyperlink>
      <w:r>
        <w:t>).</w:t>
      </w:r>
    </w:p>
    <w:p w14:paraId="1EAE0E3C" w14:textId="5E8E384B" w:rsidR="00E33B39" w:rsidRDefault="00E33B39">
      <w:pPr>
        <w:pStyle w:val="Amain"/>
      </w:pPr>
      <w:r>
        <w:tab/>
        <w:t>(2)</w:t>
      </w:r>
      <w:r>
        <w:tab/>
        <w:t>A person is taken to have complied with a subpoena under subsection</w:t>
      </w:r>
      <w:r w:rsidR="00B72420">
        <w:t> </w:t>
      </w:r>
      <w:r>
        <w:t>(1) (a)</w:t>
      </w:r>
      <w:r w:rsidR="005F79C5">
        <w:t xml:space="preserve"> </w:t>
      </w:r>
      <w:r>
        <w:t>if the person gives the document or other thing to the tribunal before the date stated in the subpoena for its production.</w:t>
      </w:r>
    </w:p>
    <w:p w14:paraId="1664E014" w14:textId="77777777" w:rsidR="00E33B39" w:rsidRDefault="00E33B39">
      <w:pPr>
        <w:pStyle w:val="Amain"/>
      </w:pPr>
      <w:r>
        <w:tab/>
        <w:t>(3)</w:t>
      </w:r>
      <w:r>
        <w:tab/>
        <w:t>The tribunal may give a party leave to inspect, or make a copy of, a document produced under a subpoena.</w:t>
      </w:r>
    </w:p>
    <w:p w14:paraId="36F50F4C" w14:textId="77777777" w:rsidR="00E33B39" w:rsidRDefault="00E33B39" w:rsidP="00B72420">
      <w:pPr>
        <w:pStyle w:val="Amain"/>
      </w:pPr>
      <w:r>
        <w:tab/>
        <w:t>(4)</w:t>
      </w:r>
      <w:r>
        <w:tab/>
        <w:t>The presiding member at the hearing of an application may require a person appearing before the tribunal to give evidence to do 1 or more of the following:</w:t>
      </w:r>
    </w:p>
    <w:p w14:paraId="72589AA4" w14:textId="77777777" w:rsidR="00E33B39" w:rsidRDefault="00E33B39">
      <w:pPr>
        <w:pStyle w:val="Apara"/>
      </w:pPr>
      <w:r>
        <w:tab/>
        <w:t>(a)</w:t>
      </w:r>
      <w:r>
        <w:tab/>
        <w:t>take an oath;</w:t>
      </w:r>
    </w:p>
    <w:p w14:paraId="4C318315" w14:textId="77777777" w:rsidR="00E33B39" w:rsidRDefault="00E33B39">
      <w:pPr>
        <w:pStyle w:val="Apara"/>
      </w:pPr>
      <w:r>
        <w:tab/>
        <w:t>(b)</w:t>
      </w:r>
      <w:r>
        <w:tab/>
        <w:t xml:space="preserve">answer a question relevant to the hearing; </w:t>
      </w:r>
    </w:p>
    <w:p w14:paraId="227EA010" w14:textId="77777777" w:rsidR="00E33B39" w:rsidRDefault="00E33B39" w:rsidP="00B72420">
      <w:pPr>
        <w:pStyle w:val="Apara"/>
      </w:pPr>
      <w:r>
        <w:tab/>
        <w:t>(c)</w:t>
      </w:r>
      <w:r>
        <w:tab/>
        <w:t>produce a stated document or other thing relevant to the hearing.</w:t>
      </w:r>
    </w:p>
    <w:p w14:paraId="6ECF3AB6" w14:textId="15AD5915" w:rsidR="00E33B39" w:rsidRDefault="00E33B39" w:rsidP="00B72420">
      <w:pPr>
        <w:pStyle w:val="aNote"/>
      </w:pPr>
      <w:r>
        <w:rPr>
          <w:rStyle w:val="charItals"/>
        </w:rPr>
        <w:t>Note 1</w:t>
      </w:r>
      <w:r>
        <w:rPr>
          <w:rStyle w:val="charItals"/>
        </w:rPr>
        <w:tab/>
      </w:r>
      <w:r>
        <w:t xml:space="preserve">The </w:t>
      </w:r>
      <w:hyperlink r:id="rId59" w:tooltip="A2001-14" w:history="1">
        <w:r w:rsidR="00DC0154" w:rsidRPr="00DC0154">
          <w:rPr>
            <w:rStyle w:val="charCitHyperlinkAbbrev"/>
          </w:rPr>
          <w:t>Legislation Act</w:t>
        </w:r>
      </w:hyperlink>
      <w:r>
        <w:t>, s 170 and s 171 deal with the application of the privilege against self</w:t>
      </w:r>
      <w:r w:rsidR="0007138C">
        <w:t>-</w:t>
      </w:r>
      <w:r>
        <w:t>incrimination and client legal privilege.</w:t>
      </w:r>
    </w:p>
    <w:p w14:paraId="1F0C3B1A" w14:textId="33EF0FEB" w:rsidR="00E33B39" w:rsidRDefault="00E33B39">
      <w:pPr>
        <w:pStyle w:val="aNote"/>
      </w:pPr>
      <w:r>
        <w:rPr>
          <w:rStyle w:val="charItals"/>
        </w:rPr>
        <w:t>Note 2</w:t>
      </w:r>
      <w:r>
        <w:rPr>
          <w:rStyle w:val="charItals"/>
        </w:rPr>
        <w:tab/>
      </w:r>
      <w:r>
        <w:rPr>
          <w:rStyle w:val="charBoldItals"/>
        </w:rPr>
        <w:t>Oath</w:t>
      </w:r>
      <w:r>
        <w:t xml:space="preserve"> includes affirmation and </w:t>
      </w:r>
      <w:r>
        <w:rPr>
          <w:rStyle w:val="charBoldItals"/>
        </w:rPr>
        <w:t>take</w:t>
      </w:r>
      <w:r>
        <w:t xml:space="preserve"> an oath includes make an affirmation (see </w:t>
      </w:r>
      <w:hyperlink r:id="rId60" w:tooltip="A2001-14" w:history="1">
        <w:r w:rsidR="00DC0154" w:rsidRPr="00DC0154">
          <w:rPr>
            <w:rStyle w:val="charCitHyperlinkAbbrev"/>
          </w:rPr>
          <w:t>Legislation Act</w:t>
        </w:r>
      </w:hyperlink>
      <w:r>
        <w:t>, dict, pt 1).</w:t>
      </w:r>
    </w:p>
    <w:p w14:paraId="334405F9" w14:textId="77777777" w:rsidR="00E33B39" w:rsidRDefault="00E33B39" w:rsidP="00B72420">
      <w:pPr>
        <w:pStyle w:val="Amain"/>
      </w:pPr>
      <w:r>
        <w:tab/>
        <w:t>(5)</w:t>
      </w:r>
      <w:r>
        <w:tab/>
        <w:t>If a subpoena is issued to give evidence under subsection (1) (b), the subpoena must—</w:t>
      </w:r>
    </w:p>
    <w:p w14:paraId="53A5FDC5" w14:textId="77777777" w:rsidR="00E33B39" w:rsidRDefault="00E33B39">
      <w:pPr>
        <w:pStyle w:val="Apara"/>
      </w:pPr>
      <w:r>
        <w:tab/>
        <w:t>(a)</w:t>
      </w:r>
      <w:r>
        <w:tab/>
        <w:t>state the time and place at which the person must appear before the tribunal; and</w:t>
      </w:r>
    </w:p>
    <w:p w14:paraId="22054004" w14:textId="77777777" w:rsidR="00E33B39" w:rsidRDefault="00E33B39" w:rsidP="00B72420">
      <w:pPr>
        <w:pStyle w:val="Apara"/>
        <w:keepNext/>
      </w:pPr>
      <w:r>
        <w:lastRenderedPageBreak/>
        <w:tab/>
        <w:t>(b)</w:t>
      </w:r>
      <w:r>
        <w:tab/>
        <w:t>include—</w:t>
      </w:r>
    </w:p>
    <w:p w14:paraId="3E759DF0" w14:textId="77777777" w:rsidR="00E33B39" w:rsidRDefault="00E33B39">
      <w:pPr>
        <w:pStyle w:val="Asubpara"/>
      </w:pPr>
      <w:r>
        <w:tab/>
        <w:t>(i)</w:t>
      </w:r>
      <w:r>
        <w:tab/>
        <w:t>a statement to the effect that the person may be represented before the tribunal by a lawyer or someone else; and</w:t>
      </w:r>
    </w:p>
    <w:p w14:paraId="4138DAC7" w14:textId="77777777" w:rsidR="00E33B39" w:rsidRDefault="00E33B39">
      <w:pPr>
        <w:pStyle w:val="Asubpara"/>
      </w:pPr>
      <w:r>
        <w:tab/>
        <w:t>(ii)</w:t>
      </w:r>
      <w:r>
        <w:tab/>
        <w:t>if the rules prescribe someone who may not represent the person—a statement that the other person may not represent the person; and</w:t>
      </w:r>
    </w:p>
    <w:p w14:paraId="3D2DCEEC" w14:textId="77777777" w:rsidR="00E33B39" w:rsidRDefault="00E33B39">
      <w:pPr>
        <w:pStyle w:val="Asubpara"/>
      </w:pPr>
      <w:r>
        <w:tab/>
        <w:t>(iii)</w:t>
      </w:r>
      <w:r>
        <w:tab/>
        <w:t>a statement to the effect that the person may wish to obtain legal advice in relation to the subpoena; and</w:t>
      </w:r>
    </w:p>
    <w:p w14:paraId="21680A47" w14:textId="77777777" w:rsidR="00E33B39" w:rsidRDefault="00E33B39" w:rsidP="00B72420">
      <w:pPr>
        <w:pStyle w:val="Apara"/>
      </w:pPr>
      <w:r>
        <w:tab/>
        <w:t>(c)</w:t>
      </w:r>
      <w:r>
        <w:tab/>
        <w:t>contain a statement to the effect that the person may apply to the tribunal for a direction under section 45 (Taking part other than in person).</w:t>
      </w:r>
    </w:p>
    <w:p w14:paraId="6E1F891A" w14:textId="77777777" w:rsidR="00E33B39" w:rsidRDefault="00E33B39">
      <w:pPr>
        <w:pStyle w:val="Amain"/>
      </w:pPr>
      <w:r>
        <w:tab/>
        <w:t>(6)</w:t>
      </w:r>
      <w:r>
        <w:tab/>
        <w:t>On application by a party or someone else having a sufficient interest, the tribunal may set aside a subpoena completely or partly.</w:t>
      </w:r>
    </w:p>
    <w:p w14:paraId="4ADB8E8D" w14:textId="10A961E4" w:rsidR="000225DD" w:rsidRDefault="000225DD">
      <w:pPr>
        <w:pStyle w:val="Amain"/>
      </w:pPr>
      <w:r w:rsidRPr="00537812">
        <w:tab/>
        <w:t>(7)</w:t>
      </w:r>
      <w:r w:rsidRPr="00537812">
        <w:tab/>
        <w:t xml:space="preserve">The tribunal is taken to be a court of competent jurisdiction for the </w:t>
      </w:r>
      <w:hyperlink r:id="rId61" w:tooltip="A1997-125" w:history="1">
        <w:r w:rsidRPr="00537812">
          <w:rPr>
            <w:rStyle w:val="charCitHyperlinkItal"/>
          </w:rPr>
          <w:t>Health Records (Privacy and Access) Act 1977</w:t>
        </w:r>
      </w:hyperlink>
      <w:r w:rsidRPr="00537812">
        <w:t xml:space="preserve"> when exercising its powers under this section.</w:t>
      </w:r>
    </w:p>
    <w:p w14:paraId="63F88479" w14:textId="77777777" w:rsidR="00F3250B" w:rsidRDefault="00F3250B" w:rsidP="00F3250B">
      <w:pPr>
        <w:pStyle w:val="AH5Sec"/>
      </w:pPr>
      <w:bookmarkStart w:id="81" w:name="_Toc214542517"/>
      <w:r w:rsidRPr="00AA4335">
        <w:rPr>
          <w:rStyle w:val="CharSectNo"/>
        </w:rPr>
        <w:t>41A</w:t>
      </w:r>
      <w:r>
        <w:tab/>
        <w:t>Protection of lawyers etc and witnesses</w:t>
      </w:r>
      <w:bookmarkEnd w:id="81"/>
    </w:p>
    <w:p w14:paraId="4FFEFA36" w14:textId="77777777" w:rsidR="00F3250B" w:rsidRDefault="00F3250B" w:rsidP="00F3250B">
      <w:pPr>
        <w:pStyle w:val="Amain"/>
      </w:pPr>
      <w:r>
        <w:tab/>
        <w:t>(1)</w:t>
      </w:r>
      <w:r>
        <w:tab/>
        <w:t>A lawyer or anyone else appearing before the tribunal for a party has the same protection and immunity as a barrister has in appearing for a party in a proceeding in the Supreme Court.</w:t>
      </w:r>
    </w:p>
    <w:p w14:paraId="03D1C4CF" w14:textId="77777777" w:rsidR="00F3250B" w:rsidRDefault="00F3250B" w:rsidP="00B72420">
      <w:pPr>
        <w:pStyle w:val="Amain"/>
      </w:pPr>
      <w:r>
        <w:tab/>
        <w:t>(2)</w:t>
      </w:r>
      <w:r>
        <w:tab/>
        <w:t>A person appearing as a witness before the tribunal—</w:t>
      </w:r>
    </w:p>
    <w:p w14:paraId="2177EEDA" w14:textId="77777777" w:rsidR="00F3250B" w:rsidRDefault="00F3250B" w:rsidP="00F3250B">
      <w:pPr>
        <w:pStyle w:val="Apara"/>
      </w:pPr>
      <w:r>
        <w:tab/>
        <w:t>(a)</w:t>
      </w:r>
      <w:r>
        <w:tab/>
        <w:t>has the same protection as a witness in a proceeding in the Supreme Court; and</w:t>
      </w:r>
    </w:p>
    <w:p w14:paraId="1112D6C6" w14:textId="77777777" w:rsidR="00F3250B" w:rsidRDefault="00F3250B" w:rsidP="00F3250B">
      <w:pPr>
        <w:pStyle w:val="Apara"/>
      </w:pPr>
      <w:r>
        <w:tab/>
        <w:t>(b)</w:t>
      </w:r>
      <w:r>
        <w:tab/>
        <w:t>in addition to the penalties provided by this Act, is subject to the same liabilities as a witness in a proceeding in the Supreme Court.</w:t>
      </w:r>
    </w:p>
    <w:p w14:paraId="1AC6188A" w14:textId="77777777" w:rsidR="00E33B39" w:rsidRDefault="00E33B39" w:rsidP="00612415">
      <w:pPr>
        <w:pStyle w:val="AH5Sec"/>
      </w:pPr>
      <w:bookmarkStart w:id="82" w:name="_Toc214542518"/>
      <w:r w:rsidRPr="00AA4335">
        <w:rPr>
          <w:rStyle w:val="CharSectNo"/>
        </w:rPr>
        <w:lastRenderedPageBreak/>
        <w:t>42</w:t>
      </w:r>
      <w:r>
        <w:tab/>
        <w:t>Arrest if people fail to appear</w:t>
      </w:r>
      <w:bookmarkEnd w:id="82"/>
    </w:p>
    <w:p w14:paraId="3CA818DC" w14:textId="77777777" w:rsidR="00E33B39" w:rsidRPr="003D20C9" w:rsidRDefault="00E33B39" w:rsidP="00B72420">
      <w:pPr>
        <w:pStyle w:val="Amain"/>
      </w:pPr>
      <w:r w:rsidRPr="003D20C9">
        <w:tab/>
        <w:t>(1)</w:t>
      </w:r>
      <w:r w:rsidRPr="003D20C9">
        <w:tab/>
        <w:t>If a person who is subpoenaed to appear before the tribunal under section 41 does not appear, a presidential member may, on proof of the service of the subpoena, issue a warrant to arrest the person and bring the person before the tribunal.</w:t>
      </w:r>
    </w:p>
    <w:p w14:paraId="17CE88A4" w14:textId="77777777" w:rsidR="00E33B39" w:rsidRPr="003D20C9" w:rsidRDefault="00E33B39">
      <w:pPr>
        <w:pStyle w:val="Amain"/>
      </w:pPr>
      <w:r w:rsidRPr="003D20C9">
        <w:tab/>
        <w:t>(2)</w:t>
      </w:r>
      <w:r w:rsidRPr="003D20C9">
        <w:tab/>
        <w:t>However, the presidential member may only issue a warrant if satisfied that—</w:t>
      </w:r>
    </w:p>
    <w:p w14:paraId="695CB173" w14:textId="77777777" w:rsidR="00E33B39" w:rsidRDefault="00E33B39">
      <w:pPr>
        <w:pStyle w:val="Apara"/>
      </w:pPr>
      <w:r>
        <w:tab/>
        <w:t>(a)</w:t>
      </w:r>
      <w:r>
        <w:tab/>
        <w:t>the tribunal has taken reasonably practicable steps to contact the person; and</w:t>
      </w:r>
    </w:p>
    <w:p w14:paraId="2410799F" w14:textId="77777777" w:rsidR="00E33B39" w:rsidRDefault="00E33B39">
      <w:pPr>
        <w:pStyle w:val="Apara"/>
      </w:pPr>
      <w:r>
        <w:tab/>
        <w:t>(b)</w:t>
      </w:r>
      <w:r>
        <w:tab/>
        <w:t>the issue of a warrant is in the interests of justice.</w:t>
      </w:r>
    </w:p>
    <w:p w14:paraId="2716915E" w14:textId="77777777" w:rsidR="00E33B39" w:rsidRDefault="00E33B39" w:rsidP="00B72420">
      <w:pPr>
        <w:pStyle w:val="Amain"/>
      </w:pPr>
      <w:r>
        <w:tab/>
        <w:t>(3)</w:t>
      </w:r>
      <w:r>
        <w:tab/>
        <w:t xml:space="preserve">In deciding whether it is in the interests of justice to issue a warrant, the </w:t>
      </w:r>
      <w:r w:rsidR="00B67E3D">
        <w:t>presidential member</w:t>
      </w:r>
      <w:r>
        <w:t xml:space="preserve"> must consider the following:</w:t>
      </w:r>
    </w:p>
    <w:p w14:paraId="27D39D5D" w14:textId="77777777" w:rsidR="00E33B39" w:rsidRDefault="00E33B39">
      <w:pPr>
        <w:pStyle w:val="Apara"/>
      </w:pPr>
      <w:r>
        <w:tab/>
        <w:t>(a)</w:t>
      </w:r>
      <w:r>
        <w:tab/>
        <w:t xml:space="preserve">the importance of the evidence that the </w:t>
      </w:r>
      <w:r w:rsidR="007600DF">
        <w:t>presidential member</w:t>
      </w:r>
      <w:r>
        <w:t xml:space="preserve"> expects the person to give;</w:t>
      </w:r>
    </w:p>
    <w:p w14:paraId="7C48C6EF" w14:textId="77777777" w:rsidR="00E33B39" w:rsidRDefault="00E33B39">
      <w:pPr>
        <w:pStyle w:val="Apara"/>
      </w:pPr>
      <w:r>
        <w:tab/>
        <w:t>(b)</w:t>
      </w:r>
      <w:r>
        <w:tab/>
        <w:t>whether the evidence could be obtained by other means;</w:t>
      </w:r>
    </w:p>
    <w:p w14:paraId="0F04A9FA" w14:textId="77777777" w:rsidR="00E33B39" w:rsidRDefault="00E33B39">
      <w:pPr>
        <w:pStyle w:val="Apara"/>
      </w:pPr>
      <w:r>
        <w:tab/>
        <w:t>(c)</w:t>
      </w:r>
      <w:r>
        <w:tab/>
        <w:t>the nature of the application;</w:t>
      </w:r>
    </w:p>
    <w:p w14:paraId="40F985B5" w14:textId="77777777" w:rsidR="00E33B39" w:rsidRDefault="00E33B39">
      <w:pPr>
        <w:pStyle w:val="Apara"/>
      </w:pPr>
      <w:r>
        <w:tab/>
        <w:t>(d)</w:t>
      </w:r>
      <w:r>
        <w:tab/>
        <w:t>the degree of urgency to resolve the matter;</w:t>
      </w:r>
    </w:p>
    <w:p w14:paraId="3F8B38D6" w14:textId="77777777" w:rsidR="00E33B39" w:rsidRDefault="00E33B39">
      <w:pPr>
        <w:pStyle w:val="Apara"/>
      </w:pPr>
      <w:r>
        <w:tab/>
        <w:t>(e)</w:t>
      </w:r>
      <w:r>
        <w:tab/>
        <w:t>the likelihood that issuing the warrant would secure the person’s attendance at the hearing;</w:t>
      </w:r>
    </w:p>
    <w:p w14:paraId="5B10398A" w14:textId="77777777" w:rsidR="00E33B39" w:rsidRDefault="00E33B39" w:rsidP="00B72420">
      <w:pPr>
        <w:pStyle w:val="Apara"/>
      </w:pPr>
      <w:r>
        <w:tab/>
        <w:t>(f)</w:t>
      </w:r>
      <w:r>
        <w:tab/>
        <w:t xml:space="preserve">if the </w:t>
      </w:r>
      <w:r w:rsidR="007600DF">
        <w:t>presidential member</w:t>
      </w:r>
      <w:r>
        <w:t xml:space="preserve"> has contacted the person—</w:t>
      </w:r>
    </w:p>
    <w:p w14:paraId="187C4E22" w14:textId="77777777" w:rsidR="00E33B39" w:rsidRDefault="00E33B39">
      <w:pPr>
        <w:pStyle w:val="Asubpara"/>
      </w:pPr>
      <w:r>
        <w:tab/>
        <w:t>(i)</w:t>
      </w:r>
      <w:r>
        <w:tab/>
        <w:t>the reason (if any) given by the person for not attending under the subpoena; and</w:t>
      </w:r>
    </w:p>
    <w:p w14:paraId="73CE3083" w14:textId="77777777" w:rsidR="00E33B39" w:rsidRDefault="00E33B39">
      <w:pPr>
        <w:pStyle w:val="Asubpara"/>
      </w:pPr>
      <w:r>
        <w:tab/>
        <w:t>(ii)</w:t>
      </w:r>
      <w:r>
        <w:tab/>
        <w:t>the impact of using the warrant for the arrest of the person.</w:t>
      </w:r>
    </w:p>
    <w:p w14:paraId="4827FA57" w14:textId="77777777" w:rsidR="00E33B39" w:rsidRDefault="00E33B39" w:rsidP="00612415">
      <w:pPr>
        <w:pStyle w:val="AH5Sec"/>
      </w:pPr>
      <w:bookmarkStart w:id="83" w:name="_Toc214542519"/>
      <w:r w:rsidRPr="00AA4335">
        <w:rPr>
          <w:rStyle w:val="CharSectNo"/>
        </w:rPr>
        <w:t>43</w:t>
      </w:r>
      <w:r>
        <w:tab/>
        <w:t>Executing a warrant</w:t>
      </w:r>
      <w:bookmarkEnd w:id="83"/>
    </w:p>
    <w:p w14:paraId="40BBB30C" w14:textId="77777777" w:rsidR="00E33B39" w:rsidRDefault="00E33B39">
      <w:pPr>
        <w:pStyle w:val="Amain"/>
      </w:pPr>
      <w:r>
        <w:tab/>
        <w:t>(1)</w:t>
      </w:r>
      <w:r>
        <w:tab/>
        <w:t>This section applies if a presidential member issues a warrant under section 42.</w:t>
      </w:r>
    </w:p>
    <w:p w14:paraId="7BD0AC39" w14:textId="77777777" w:rsidR="00E33B39" w:rsidRDefault="00E33B39" w:rsidP="00B72420">
      <w:pPr>
        <w:pStyle w:val="Amain"/>
        <w:keepNext/>
      </w:pPr>
      <w:r>
        <w:lastRenderedPageBreak/>
        <w:tab/>
        <w:t>(2)</w:t>
      </w:r>
      <w:r>
        <w:tab/>
        <w:t>The warrant authorises a police officer to—</w:t>
      </w:r>
    </w:p>
    <w:p w14:paraId="0F6BF0E2" w14:textId="77777777" w:rsidR="00E33B39" w:rsidRDefault="00E33B39">
      <w:pPr>
        <w:pStyle w:val="Apara"/>
      </w:pPr>
      <w:r>
        <w:tab/>
        <w:t>(a)</w:t>
      </w:r>
      <w:r>
        <w:tab/>
        <w:t>arrest the person named in the warrant; and</w:t>
      </w:r>
    </w:p>
    <w:p w14:paraId="3B04D06A" w14:textId="77777777" w:rsidR="00E33B39" w:rsidRDefault="00E33B39">
      <w:pPr>
        <w:pStyle w:val="Apara"/>
      </w:pPr>
      <w:r>
        <w:tab/>
        <w:t>(b)</w:t>
      </w:r>
      <w:r>
        <w:tab/>
        <w:t>bring the person before the tribunal.</w:t>
      </w:r>
    </w:p>
    <w:p w14:paraId="42BC42D5" w14:textId="77777777" w:rsidR="00E33B39" w:rsidRDefault="00E33B39">
      <w:pPr>
        <w:pStyle w:val="Amain"/>
      </w:pPr>
      <w:r>
        <w:tab/>
        <w:t>(3)</w:t>
      </w:r>
      <w:r>
        <w:tab/>
        <w:t>A police officer executing the warrant—</w:t>
      </w:r>
    </w:p>
    <w:p w14:paraId="4B5CB46E" w14:textId="77777777" w:rsidR="00E33B39" w:rsidRDefault="00E33B39">
      <w:pPr>
        <w:pStyle w:val="Apara"/>
        <w:rPr>
          <w:rFonts w:ascii="TimesNewRoman" w:hAnsi="TimesNewRoman"/>
          <w:szCs w:val="24"/>
        </w:rPr>
      </w:pPr>
      <w:r>
        <w:rPr>
          <w:rFonts w:ascii="TimesNewRoman" w:hAnsi="TimesNewRoman"/>
          <w:szCs w:val="24"/>
        </w:rPr>
        <w:tab/>
        <w:t>(a)</w:t>
      </w:r>
      <w:r>
        <w:rPr>
          <w:rFonts w:ascii="TimesNewRoman" w:hAnsi="TimesNewRoman"/>
          <w:szCs w:val="24"/>
        </w:rPr>
        <w:tab/>
      </w:r>
      <w:r>
        <w:t xml:space="preserve">may, with necessary assistance and force, enter any premises to arrest the </w:t>
      </w:r>
      <w:r>
        <w:rPr>
          <w:rFonts w:ascii="TimesNewRoman" w:hAnsi="TimesNewRoman"/>
          <w:szCs w:val="24"/>
        </w:rPr>
        <w:t>person named in the warrant; and</w:t>
      </w:r>
    </w:p>
    <w:p w14:paraId="3E82ABA4" w14:textId="77777777" w:rsidR="00E33B39" w:rsidRDefault="00E33B39">
      <w:pPr>
        <w:pStyle w:val="Apara"/>
      </w:pPr>
      <w:r>
        <w:tab/>
        <w:t>(b)</w:t>
      </w:r>
      <w:r>
        <w:tab/>
        <w:t>must use not more than the minimum amount of force necessary to arrest the person and remove the person to the place stated in the warrant; and</w:t>
      </w:r>
    </w:p>
    <w:p w14:paraId="35FF7797" w14:textId="77777777" w:rsidR="00E33B39" w:rsidRDefault="00E33B39">
      <w:pPr>
        <w:pStyle w:val="Apara"/>
        <w:rPr>
          <w:rFonts w:ascii="TimesNewRoman" w:hAnsi="TimesNewRoman"/>
          <w:szCs w:val="24"/>
        </w:rPr>
      </w:pPr>
      <w:r>
        <w:rPr>
          <w:rFonts w:ascii="TimesNewRoman" w:hAnsi="TimesNewRoman"/>
          <w:szCs w:val="24"/>
        </w:rPr>
        <w:tab/>
        <w:t>(c)</w:t>
      </w:r>
      <w:r>
        <w:rPr>
          <w:rFonts w:ascii="TimesNewRoman" w:hAnsi="TimesNewRoman"/>
          <w:szCs w:val="24"/>
        </w:rPr>
        <w:tab/>
      </w:r>
      <w:r>
        <w:t xml:space="preserve">must, before removing the person, explain to the person the </w:t>
      </w:r>
      <w:r>
        <w:rPr>
          <w:rFonts w:ascii="TimesNewRoman" w:hAnsi="TimesNewRoman"/>
          <w:szCs w:val="24"/>
        </w:rPr>
        <w:t>purpose of the warrant; and</w:t>
      </w:r>
    </w:p>
    <w:p w14:paraId="249B9A7F" w14:textId="77777777" w:rsidR="00E33B39" w:rsidRDefault="00E33B39">
      <w:pPr>
        <w:pStyle w:val="Apara"/>
      </w:pPr>
      <w:r>
        <w:tab/>
        <w:t>(d)</w:t>
      </w:r>
      <w:r>
        <w:tab/>
        <w:t>must bring the person immediately before a presidential member; and</w:t>
      </w:r>
    </w:p>
    <w:p w14:paraId="0082CE49" w14:textId="77777777" w:rsidR="00E33B39" w:rsidRDefault="00E33B39" w:rsidP="00EE3D89">
      <w:pPr>
        <w:pStyle w:val="Apara"/>
      </w:pPr>
      <w:r>
        <w:tab/>
        <w:t>(e)</w:t>
      </w:r>
      <w:r>
        <w:tab/>
        <w:t>if a person is under a legal disability—must inform a parent or guardian of the person of the arrest.</w:t>
      </w:r>
    </w:p>
    <w:p w14:paraId="35307952" w14:textId="77777777" w:rsidR="00E33B39" w:rsidRDefault="00E33B39" w:rsidP="00B72420">
      <w:pPr>
        <w:pStyle w:val="Amain"/>
      </w:pPr>
      <w:r>
        <w:tab/>
        <w:t>(4)</w:t>
      </w:r>
      <w:r>
        <w:tab/>
        <w:t>If, after arresting the person, the police officer believes on reasonable grounds that the person cannot be brought immediately before a presidential member, the police officer must immediately release the person.</w:t>
      </w:r>
    </w:p>
    <w:p w14:paraId="0647C897" w14:textId="77777777" w:rsidR="00E33B39" w:rsidRDefault="00E33B39" w:rsidP="00231160">
      <w:pPr>
        <w:pStyle w:val="AH5Sec"/>
        <w:keepLines/>
      </w:pPr>
      <w:bookmarkStart w:id="84" w:name="_Toc214542520"/>
      <w:r w:rsidRPr="00AA4335">
        <w:rPr>
          <w:rStyle w:val="CharSectNo"/>
        </w:rPr>
        <w:t>45</w:t>
      </w:r>
      <w:r>
        <w:tab/>
        <w:t>Taking part other than in person</w:t>
      </w:r>
      <w:bookmarkEnd w:id="84"/>
    </w:p>
    <w:p w14:paraId="0AE709AC" w14:textId="77777777" w:rsidR="00E33B39" w:rsidRDefault="00E33B39" w:rsidP="00B72420">
      <w:pPr>
        <w:pStyle w:val="Amainreturn"/>
      </w:pPr>
      <w:r>
        <w:t>The tribunal may direct that a person may take part or give evidence in a preliminary conference or hearing of an application by a method of communication, or a combination of methods of communication, that allows people to hear what each other person taking part says without the people being in each other’s presence.</w:t>
      </w:r>
    </w:p>
    <w:p w14:paraId="5C6AC388" w14:textId="77777777" w:rsidR="00E33B39" w:rsidRDefault="00E33B39" w:rsidP="00231160">
      <w:pPr>
        <w:pStyle w:val="aExamHdgss"/>
        <w:keepLines/>
      </w:pPr>
      <w:r>
        <w:t>Examples</w:t>
      </w:r>
    </w:p>
    <w:p w14:paraId="06DC0D27" w14:textId="77777777" w:rsidR="00E33B39" w:rsidRDefault="00E33B39" w:rsidP="00B72420">
      <w:pPr>
        <w:pStyle w:val="aExamss"/>
      </w:pPr>
      <w:r>
        <w:t>a phone link, a satellite link, an internet or intranet link</w:t>
      </w:r>
    </w:p>
    <w:p w14:paraId="42F1555A" w14:textId="77777777" w:rsidR="00E33B39" w:rsidRPr="00AA4335" w:rsidRDefault="00E33B39" w:rsidP="00612415">
      <w:pPr>
        <w:pStyle w:val="AH3Div"/>
      </w:pPr>
      <w:bookmarkStart w:id="85" w:name="_Toc214542521"/>
      <w:r w:rsidRPr="00AA4335">
        <w:rPr>
          <w:rStyle w:val="CharDivNo"/>
        </w:rPr>
        <w:lastRenderedPageBreak/>
        <w:t>Division 5.5</w:t>
      </w:r>
      <w:r>
        <w:rPr>
          <w:rStyle w:val="CharDivText"/>
        </w:rPr>
        <w:tab/>
      </w:r>
      <w:r w:rsidRPr="00AA4335">
        <w:rPr>
          <w:rStyle w:val="CharDivText"/>
        </w:rPr>
        <w:t>Other matters</w:t>
      </w:r>
      <w:bookmarkEnd w:id="85"/>
    </w:p>
    <w:p w14:paraId="3F6442C6" w14:textId="77777777" w:rsidR="00E33B39" w:rsidRDefault="00E33B39" w:rsidP="00612415">
      <w:pPr>
        <w:pStyle w:val="AH5Sec"/>
      </w:pPr>
      <w:bookmarkStart w:id="86" w:name="_Toc214542522"/>
      <w:r w:rsidRPr="00AA4335">
        <w:rPr>
          <w:rStyle w:val="CharSectNo"/>
        </w:rPr>
        <w:t>46</w:t>
      </w:r>
      <w:r>
        <w:tab/>
        <w:t>Lodging documents</w:t>
      </w:r>
      <w:bookmarkEnd w:id="86"/>
    </w:p>
    <w:p w14:paraId="0462810C" w14:textId="77777777" w:rsidR="00E33B39" w:rsidRDefault="00E33B39" w:rsidP="00B72420">
      <w:pPr>
        <w:pStyle w:val="Amainreturn"/>
      </w:pPr>
      <w:r>
        <w:t>If a document is required by this Act or an authorising law to be lodged with the tribunal, the document must be lodged at the tribunal registry.</w:t>
      </w:r>
    </w:p>
    <w:p w14:paraId="51FD580A" w14:textId="72EC3724" w:rsidR="00E33B39" w:rsidRDefault="00E33B39" w:rsidP="00B72420">
      <w:pPr>
        <w:pStyle w:val="aNote"/>
      </w:pPr>
      <w:r>
        <w:rPr>
          <w:rStyle w:val="charItals"/>
        </w:rPr>
        <w:t>Note</w:t>
      </w:r>
      <w:r>
        <w:rPr>
          <w:rStyle w:val="charItals"/>
        </w:rPr>
        <w:tab/>
      </w:r>
      <w:r>
        <w:t xml:space="preserve">Documents may be lodged electronically in certain circumstances (see </w:t>
      </w:r>
      <w:hyperlink r:id="rId62" w:tooltip="A2001-10" w:history="1">
        <w:r w:rsidR="00DC0154" w:rsidRPr="00DC0154">
          <w:rPr>
            <w:rStyle w:val="charCitHyperlinkItal"/>
          </w:rPr>
          <w:t>Electronic Transactions Act 2001</w:t>
        </w:r>
      </w:hyperlink>
      <w:r>
        <w:t>).</w:t>
      </w:r>
    </w:p>
    <w:p w14:paraId="7F2757B0" w14:textId="77777777" w:rsidR="00E33B39" w:rsidRDefault="00E33B39" w:rsidP="00612415">
      <w:pPr>
        <w:pStyle w:val="AH5Sec"/>
      </w:pPr>
      <w:bookmarkStart w:id="87" w:name="_Toc214542523"/>
      <w:r w:rsidRPr="00AA4335">
        <w:rPr>
          <w:rStyle w:val="CharSectNo"/>
        </w:rPr>
        <w:t>47</w:t>
      </w:r>
      <w:r>
        <w:tab/>
        <w:t>Amending documents</w:t>
      </w:r>
      <w:bookmarkEnd w:id="87"/>
    </w:p>
    <w:p w14:paraId="235BF5E6" w14:textId="77777777" w:rsidR="00E33B39" w:rsidRDefault="00E33B39" w:rsidP="00B72420">
      <w:pPr>
        <w:pStyle w:val="Amainreturn"/>
      </w:pPr>
      <w:r>
        <w:t>At any stage in dealing with an application, the tribunal may—</w:t>
      </w:r>
    </w:p>
    <w:p w14:paraId="19F52EE1" w14:textId="77777777" w:rsidR="00E33B39" w:rsidRDefault="00E33B39">
      <w:pPr>
        <w:pStyle w:val="Apara"/>
      </w:pPr>
      <w:r>
        <w:tab/>
        <w:t>(a)</w:t>
      </w:r>
      <w:r>
        <w:tab/>
        <w:t>on its own initiative or on application by a party—order that a document in relation to the application be amended; or</w:t>
      </w:r>
    </w:p>
    <w:p w14:paraId="6E143BA9" w14:textId="77777777" w:rsidR="00E33B39" w:rsidRDefault="00E33B39">
      <w:pPr>
        <w:pStyle w:val="Apara"/>
      </w:pPr>
      <w:r>
        <w:tab/>
        <w:t>(b)</w:t>
      </w:r>
      <w:r>
        <w:tab/>
        <w:t>with the agreement of the parties—give leave to a party to amend a document of the party.</w:t>
      </w:r>
    </w:p>
    <w:p w14:paraId="3373642D" w14:textId="77777777" w:rsidR="003A65B7" w:rsidRPr="00CC3614" w:rsidRDefault="003A65B7" w:rsidP="003A65B7">
      <w:pPr>
        <w:pStyle w:val="AH5Sec"/>
      </w:pPr>
      <w:bookmarkStart w:id="88" w:name="_Toc214542524"/>
      <w:r w:rsidRPr="00AA4335">
        <w:rPr>
          <w:rStyle w:val="CharSectNo"/>
        </w:rPr>
        <w:t>47A</w:t>
      </w:r>
      <w:r w:rsidRPr="00CC3614">
        <w:tab/>
        <w:t>Procedure in absence of party</w:t>
      </w:r>
      <w:bookmarkEnd w:id="88"/>
    </w:p>
    <w:p w14:paraId="6CD6D6E8" w14:textId="77777777" w:rsidR="003A65B7" w:rsidRPr="00CC3614" w:rsidRDefault="003A65B7" w:rsidP="00B72420">
      <w:pPr>
        <w:pStyle w:val="Amain"/>
      </w:pPr>
      <w:r w:rsidRPr="00CC3614">
        <w:tab/>
        <w:t>(1)</w:t>
      </w:r>
      <w:r w:rsidRPr="00CC3614">
        <w:tab/>
        <w:t>This section applies if—</w:t>
      </w:r>
    </w:p>
    <w:p w14:paraId="08FF63D7" w14:textId="77777777" w:rsidR="003A65B7" w:rsidRPr="00CC3614" w:rsidRDefault="003A65B7" w:rsidP="003A65B7">
      <w:pPr>
        <w:pStyle w:val="Apara"/>
      </w:pPr>
      <w:r w:rsidRPr="00CC3614">
        <w:tab/>
        <w:t>(a)</w:t>
      </w:r>
      <w:r w:rsidRPr="00CC3614">
        <w:tab/>
        <w:t>the tribunal requires a party to appear either personally or by a representative before the tribunal in relation to an application; and</w:t>
      </w:r>
    </w:p>
    <w:p w14:paraId="48A5F5C3" w14:textId="77777777" w:rsidR="003A65B7" w:rsidRPr="00CC3614" w:rsidRDefault="003A65B7" w:rsidP="003A65B7">
      <w:pPr>
        <w:pStyle w:val="Apara"/>
      </w:pPr>
      <w:r w:rsidRPr="00CC3614">
        <w:tab/>
        <w:t>(b)</w:t>
      </w:r>
      <w:r w:rsidRPr="00CC3614">
        <w:tab/>
        <w:t>the party fails to appear.</w:t>
      </w:r>
    </w:p>
    <w:p w14:paraId="21D21EB2" w14:textId="77777777" w:rsidR="003A65B7" w:rsidRPr="00CC3614" w:rsidRDefault="003A65B7" w:rsidP="003A65B7">
      <w:pPr>
        <w:pStyle w:val="Amain"/>
      </w:pPr>
      <w:r w:rsidRPr="00CC3614">
        <w:tab/>
        <w:t>(2)</w:t>
      </w:r>
      <w:r w:rsidRPr="00CC3614">
        <w:tab/>
        <w:t>The tribunal may—</w:t>
      </w:r>
    </w:p>
    <w:p w14:paraId="14F058E0" w14:textId="77777777" w:rsidR="003A65B7" w:rsidRPr="00CC3614" w:rsidRDefault="003A65B7" w:rsidP="003A65B7">
      <w:pPr>
        <w:pStyle w:val="Apara"/>
      </w:pPr>
      <w:r w:rsidRPr="00CC3614">
        <w:tab/>
        <w:t>(a)</w:t>
      </w:r>
      <w:r w:rsidRPr="00CC3614">
        <w:tab/>
        <w:t>if the party is the applicant—dismiss the application; or</w:t>
      </w:r>
    </w:p>
    <w:p w14:paraId="638E446B" w14:textId="77777777" w:rsidR="003A65B7" w:rsidRPr="00CC3614" w:rsidRDefault="003A65B7" w:rsidP="003A65B7">
      <w:pPr>
        <w:pStyle w:val="Apara"/>
      </w:pPr>
      <w:r w:rsidRPr="00CC3614">
        <w:tab/>
        <w:t>(b)</w:t>
      </w:r>
      <w:r w:rsidRPr="00CC3614">
        <w:tab/>
        <w:t>if the party is the respondent—decide the application; or</w:t>
      </w:r>
    </w:p>
    <w:p w14:paraId="63E39BCE" w14:textId="77777777" w:rsidR="003A65B7" w:rsidRPr="00CC3614" w:rsidRDefault="003A65B7" w:rsidP="003A65B7">
      <w:pPr>
        <w:pStyle w:val="Apara"/>
      </w:pPr>
      <w:r w:rsidRPr="00CC3614">
        <w:tab/>
        <w:t>(c)</w:t>
      </w:r>
      <w:r w:rsidRPr="00CC3614">
        <w:tab/>
        <w:t>if the party is not the applicant or respondent—remove the party from the application; or</w:t>
      </w:r>
    </w:p>
    <w:p w14:paraId="2DDD0CFF" w14:textId="77777777" w:rsidR="003A65B7" w:rsidRPr="00CC3614" w:rsidRDefault="003A65B7" w:rsidP="007D702A">
      <w:pPr>
        <w:pStyle w:val="Apara"/>
        <w:keepNext/>
      </w:pPr>
      <w:r w:rsidRPr="00CC3614">
        <w:lastRenderedPageBreak/>
        <w:tab/>
        <w:t>(d)</w:t>
      </w:r>
      <w:r w:rsidRPr="00CC3614">
        <w:tab/>
        <w:t>do any of the following:</w:t>
      </w:r>
    </w:p>
    <w:p w14:paraId="14486057" w14:textId="77777777" w:rsidR="003A65B7" w:rsidRPr="00CC3614" w:rsidRDefault="003A65B7" w:rsidP="003A65B7">
      <w:pPr>
        <w:pStyle w:val="Asubpara"/>
      </w:pPr>
      <w:r w:rsidRPr="00CC3614">
        <w:tab/>
        <w:t>(i)</w:t>
      </w:r>
      <w:r w:rsidRPr="00CC3614">
        <w:tab/>
        <w:t xml:space="preserve">continue with the hearing in the absence of the party either generally or in relation to any relief claimed in the application; </w:t>
      </w:r>
    </w:p>
    <w:p w14:paraId="37A4AAF2" w14:textId="77777777" w:rsidR="003A65B7" w:rsidRPr="00CC3614" w:rsidRDefault="003A65B7" w:rsidP="003A65B7">
      <w:pPr>
        <w:pStyle w:val="Asubpara"/>
      </w:pPr>
      <w:r w:rsidRPr="00CC3614">
        <w:tab/>
        <w:t>(ii)</w:t>
      </w:r>
      <w:r w:rsidRPr="00CC3614">
        <w:tab/>
        <w:t xml:space="preserve">order that the application be set down for hearing at another time; </w:t>
      </w:r>
    </w:p>
    <w:p w14:paraId="433EC860" w14:textId="77777777" w:rsidR="003A65B7" w:rsidRPr="00CC3614" w:rsidRDefault="003A65B7" w:rsidP="003A65B7">
      <w:pPr>
        <w:pStyle w:val="Asubpara"/>
      </w:pPr>
      <w:r w:rsidRPr="00CC3614">
        <w:tab/>
        <w:t>(iii)</w:t>
      </w:r>
      <w:r w:rsidRPr="00CC3614">
        <w:tab/>
        <w:t xml:space="preserve">order that stated steps be taken before the hearing takes place as the tribunal directs; </w:t>
      </w:r>
    </w:p>
    <w:p w14:paraId="5A99E922" w14:textId="77777777" w:rsidR="003A65B7" w:rsidRPr="00CC3614" w:rsidRDefault="003A65B7" w:rsidP="003A65B7">
      <w:pPr>
        <w:pStyle w:val="Asubpara"/>
      </w:pPr>
      <w:r w:rsidRPr="00CC3614">
        <w:tab/>
        <w:t>(iv)</w:t>
      </w:r>
      <w:r w:rsidRPr="00CC3614">
        <w:tab/>
        <w:t>make any other orders that the tribunal considers appropriate.</w:t>
      </w:r>
    </w:p>
    <w:p w14:paraId="5D91AA85" w14:textId="77777777" w:rsidR="003A65B7" w:rsidRPr="00CC3614" w:rsidRDefault="003A65B7" w:rsidP="00B72420">
      <w:pPr>
        <w:pStyle w:val="aNote"/>
      </w:pPr>
      <w:r w:rsidRPr="00CC3614">
        <w:rPr>
          <w:rStyle w:val="charItals"/>
        </w:rPr>
        <w:t>Note 1</w:t>
      </w:r>
      <w:r w:rsidRPr="00CC3614">
        <w:rPr>
          <w:rStyle w:val="charItals"/>
        </w:rPr>
        <w:tab/>
      </w:r>
      <w:r w:rsidRPr="00CC3614">
        <w:t>The procedures of the tribunal must be as simple, quick, inexpensive and informal as is consistent with achieving justice and the tribunal must observe natural justice and procedural fairness (see s 7).</w:t>
      </w:r>
    </w:p>
    <w:p w14:paraId="3847A31B" w14:textId="2DE6DA1E" w:rsidR="003A65B7" w:rsidRPr="00CC3614" w:rsidRDefault="003A65B7" w:rsidP="003A65B7">
      <w:pPr>
        <w:pStyle w:val="aNote"/>
      </w:pPr>
      <w:r w:rsidRPr="00CC3614">
        <w:rPr>
          <w:rStyle w:val="charItals"/>
        </w:rPr>
        <w:t>Note</w:t>
      </w:r>
      <w:r w:rsidR="005F79C5">
        <w:rPr>
          <w:rStyle w:val="charItals"/>
        </w:rPr>
        <w:t xml:space="preserve"> </w:t>
      </w:r>
      <w:r w:rsidRPr="00CC3614">
        <w:rPr>
          <w:rStyle w:val="charItals"/>
        </w:rPr>
        <w:t>2</w:t>
      </w:r>
      <w:r w:rsidRPr="00CC3614">
        <w:rPr>
          <w:rStyle w:val="charItals"/>
        </w:rPr>
        <w:tab/>
      </w:r>
      <w:r w:rsidRPr="00CC3614">
        <w:t>If the tribunal makes an order after hearing an application in the absence of a party, the tribunal may, on application by a party, amend or set aside the order (see s 56 (c) (i)).</w:t>
      </w:r>
    </w:p>
    <w:p w14:paraId="1941BF01" w14:textId="77777777" w:rsidR="00E33B39" w:rsidRDefault="00E33B39" w:rsidP="00612415">
      <w:pPr>
        <w:pStyle w:val="AH5Sec"/>
      </w:pPr>
      <w:bookmarkStart w:id="89" w:name="_Toc214542525"/>
      <w:r w:rsidRPr="00AA4335">
        <w:rPr>
          <w:rStyle w:val="CharSectNo"/>
        </w:rPr>
        <w:t>48</w:t>
      </w:r>
      <w:r>
        <w:tab/>
        <w:t>Costs of proceedings</w:t>
      </w:r>
      <w:bookmarkEnd w:id="89"/>
    </w:p>
    <w:p w14:paraId="0A493F8A" w14:textId="77777777" w:rsidR="00E33B39" w:rsidRDefault="00E33B39" w:rsidP="00B72420">
      <w:pPr>
        <w:pStyle w:val="Amain"/>
      </w:pPr>
      <w:r>
        <w:tab/>
        <w:t>(1)</w:t>
      </w:r>
      <w:r>
        <w:tab/>
        <w:t>The parties to an application must bear their own costs unless this Act</w:t>
      </w:r>
      <w:r w:rsidR="008879EB">
        <w:t xml:space="preserve"> </w:t>
      </w:r>
      <w:r w:rsidR="008879EB" w:rsidRPr="00537812">
        <w:t>or another territory law</w:t>
      </w:r>
      <w:r>
        <w:t xml:space="preserve"> otherwise provides or the tribunal otherwise orders.</w:t>
      </w:r>
    </w:p>
    <w:p w14:paraId="3717511F" w14:textId="77777777" w:rsidR="00E33B39" w:rsidRDefault="00E33B39" w:rsidP="00B72420">
      <w:pPr>
        <w:pStyle w:val="Amain"/>
      </w:pPr>
      <w:r>
        <w:tab/>
        <w:t>(2)</w:t>
      </w:r>
      <w:r>
        <w:tab/>
        <w:t>However—</w:t>
      </w:r>
    </w:p>
    <w:p w14:paraId="148FF0C0" w14:textId="77777777" w:rsidR="00D56158" w:rsidRPr="003E08E2" w:rsidRDefault="00D56158" w:rsidP="00D56158">
      <w:pPr>
        <w:pStyle w:val="Apara"/>
      </w:pPr>
      <w:r w:rsidRPr="003E08E2">
        <w:tab/>
        <w:t>(a)</w:t>
      </w:r>
      <w:r w:rsidRPr="003E08E2">
        <w:tab/>
        <w:t>if the tribunal decides an application in favour of the applicant, the tribunal may order the other party to pay the applicant––</w:t>
      </w:r>
    </w:p>
    <w:p w14:paraId="7113AB19" w14:textId="77777777" w:rsidR="00D56158" w:rsidRPr="003E08E2" w:rsidRDefault="00D56158" w:rsidP="00D56158">
      <w:pPr>
        <w:pStyle w:val="Asubpara"/>
      </w:pPr>
      <w:r w:rsidRPr="003E08E2">
        <w:tab/>
        <w:t>(i)</w:t>
      </w:r>
      <w:r w:rsidRPr="003E08E2">
        <w:tab/>
        <w:t>the filing fee for the application; and</w:t>
      </w:r>
    </w:p>
    <w:p w14:paraId="1A97C483" w14:textId="77777777" w:rsidR="00D56158" w:rsidRPr="003E08E2" w:rsidRDefault="00D56158" w:rsidP="00B72420">
      <w:pPr>
        <w:pStyle w:val="Asubpara"/>
      </w:pPr>
      <w:r w:rsidRPr="003E08E2">
        <w:tab/>
        <w:t>(ii)</w:t>
      </w:r>
      <w:r w:rsidRPr="003E08E2">
        <w:tab/>
        <w:t>any other fee incurred by the applicant that the tribunal considers necessary for the application; or</w:t>
      </w:r>
    </w:p>
    <w:p w14:paraId="4B5A94C1" w14:textId="139D8EA2" w:rsidR="00D56158" w:rsidRPr="003E08E2" w:rsidRDefault="00D56158" w:rsidP="00B72420">
      <w:pPr>
        <w:pStyle w:val="aExamHdgsubpar"/>
        <w:spacing w:before="120"/>
      </w:pPr>
      <w:r w:rsidRPr="003E08E2">
        <w:t>Examples––par (ii)</w:t>
      </w:r>
    </w:p>
    <w:p w14:paraId="6D098EAC" w14:textId="77777777" w:rsidR="00D56158" w:rsidRPr="003E08E2" w:rsidRDefault="00D56158" w:rsidP="00B65C02">
      <w:pPr>
        <w:pStyle w:val="Asubparabullet"/>
        <w:tabs>
          <w:tab w:val="left" w:pos="2540"/>
        </w:tabs>
        <w:spacing w:before="30"/>
        <w:rPr>
          <w:sz w:val="20"/>
        </w:rPr>
      </w:pPr>
      <w:r w:rsidRPr="003E08E2">
        <w:rPr>
          <w:rFonts w:ascii="Symbol" w:hAnsi="Symbol"/>
          <w:sz w:val="20"/>
        </w:rPr>
        <w:t></w:t>
      </w:r>
      <w:r w:rsidRPr="003E08E2">
        <w:rPr>
          <w:rFonts w:ascii="Symbol" w:hAnsi="Symbol"/>
          <w:sz w:val="20"/>
        </w:rPr>
        <w:tab/>
      </w:r>
      <w:r w:rsidRPr="003E08E2">
        <w:rPr>
          <w:sz w:val="20"/>
        </w:rPr>
        <w:t>a fee for a business name or company search</w:t>
      </w:r>
    </w:p>
    <w:p w14:paraId="22B33F2B" w14:textId="77777777" w:rsidR="00D56158" w:rsidRPr="003E08E2" w:rsidRDefault="00D56158" w:rsidP="00B65C02">
      <w:pPr>
        <w:pStyle w:val="Asubparabullet"/>
        <w:tabs>
          <w:tab w:val="left" w:pos="2540"/>
        </w:tabs>
        <w:spacing w:before="30"/>
        <w:rPr>
          <w:sz w:val="20"/>
        </w:rPr>
      </w:pPr>
      <w:r w:rsidRPr="003E08E2">
        <w:rPr>
          <w:rFonts w:ascii="Symbol" w:hAnsi="Symbol"/>
          <w:sz w:val="20"/>
        </w:rPr>
        <w:t></w:t>
      </w:r>
      <w:r w:rsidRPr="003E08E2">
        <w:rPr>
          <w:rFonts w:ascii="Symbol" w:hAnsi="Symbol"/>
          <w:sz w:val="20"/>
        </w:rPr>
        <w:tab/>
      </w:r>
      <w:r w:rsidRPr="003E08E2">
        <w:rPr>
          <w:sz w:val="20"/>
        </w:rPr>
        <w:t>a filing fee for a subpoena</w:t>
      </w:r>
    </w:p>
    <w:p w14:paraId="518B10A3" w14:textId="77777777" w:rsidR="00D56158" w:rsidRPr="003E08E2" w:rsidRDefault="00D56158" w:rsidP="00B65C02">
      <w:pPr>
        <w:pStyle w:val="Asubparabullet"/>
        <w:tabs>
          <w:tab w:val="left" w:pos="2540"/>
        </w:tabs>
        <w:spacing w:before="30"/>
        <w:rPr>
          <w:sz w:val="20"/>
        </w:rPr>
      </w:pPr>
      <w:r w:rsidRPr="003E08E2">
        <w:rPr>
          <w:rFonts w:ascii="Symbol" w:hAnsi="Symbol"/>
          <w:sz w:val="20"/>
        </w:rPr>
        <w:t></w:t>
      </w:r>
      <w:r w:rsidRPr="003E08E2">
        <w:rPr>
          <w:rFonts w:ascii="Symbol" w:hAnsi="Symbol"/>
          <w:sz w:val="20"/>
        </w:rPr>
        <w:tab/>
      </w:r>
      <w:r w:rsidRPr="003E08E2">
        <w:rPr>
          <w:sz w:val="20"/>
        </w:rPr>
        <w:t>hearing fees</w:t>
      </w:r>
    </w:p>
    <w:p w14:paraId="5F0A2A02" w14:textId="77777777" w:rsidR="00E33B39" w:rsidRDefault="00E33B39">
      <w:pPr>
        <w:pStyle w:val="Apara"/>
      </w:pPr>
      <w:r>
        <w:lastRenderedPageBreak/>
        <w:tab/>
        <w:t>(b)</w:t>
      </w:r>
      <w:r>
        <w:tab/>
        <w:t>if the tribunal considers that a party to an application caused unreasonable delay or obstruction before or while the tribunal was dealing with the application—the tribunal may order the party to pay the reasonable costs of the other party arising from the delay or obstruction; or</w:t>
      </w:r>
    </w:p>
    <w:p w14:paraId="23FA850A" w14:textId="77777777" w:rsidR="00E33B39" w:rsidRDefault="00E33B39" w:rsidP="00B65C02">
      <w:pPr>
        <w:pStyle w:val="Apara"/>
      </w:pPr>
      <w:r>
        <w:tab/>
        <w:t>(c)</w:t>
      </w:r>
      <w:r>
        <w:tab/>
        <w:t>subject to section 49, if a party to the application contravenes an order of the tribunal—the tribunal may order the party to pay the costs or part of the costs of the application to the other party</w:t>
      </w:r>
      <w:r w:rsidR="00B60B0D">
        <w:t>; or</w:t>
      </w:r>
    </w:p>
    <w:p w14:paraId="5CCEA334" w14:textId="2F5AD61D" w:rsidR="00B60B0D" w:rsidRDefault="00B60B0D" w:rsidP="00B60B0D">
      <w:pPr>
        <w:pStyle w:val="Apara"/>
      </w:pPr>
      <w:r w:rsidRPr="007309B5">
        <w:tab/>
        <w:t>(d)</w:t>
      </w:r>
      <w:r w:rsidRPr="007309B5">
        <w:tab/>
        <w:t xml:space="preserve">if the application is an application for review of a decision under </w:t>
      </w:r>
      <w:r w:rsidRPr="00A668AA">
        <w:t xml:space="preserve">the </w:t>
      </w:r>
      <w:hyperlink r:id="rId63" w:tooltip="A2004-57" w:history="1">
        <w:r w:rsidR="00DC0154" w:rsidRPr="00DC0154">
          <w:rPr>
            <w:rStyle w:val="charCitHyperlinkItal"/>
          </w:rPr>
          <w:t>Heritage Act 2004</w:t>
        </w:r>
      </w:hyperlink>
      <w:r>
        <w:t>, th</w:t>
      </w:r>
      <w:r w:rsidRPr="00300D54">
        <w:t>e</w:t>
      </w:r>
      <w:r w:rsidR="008D46AD" w:rsidRPr="00300D54">
        <w:t xml:space="preserve"> </w:t>
      </w:r>
      <w:bookmarkStart w:id="90" w:name="_Hlk148963413"/>
      <w:r w:rsidR="008D46AD" w:rsidRPr="00300D54">
        <w:fldChar w:fldCharType="begin"/>
      </w:r>
      <w:r w:rsidR="008D46AD" w:rsidRPr="00300D54">
        <w:instrText>HYPERLINK "https://www.legislation.act.gov.au/a/2023-18/" \o "A2023-18"</w:instrText>
      </w:r>
      <w:r w:rsidR="008D46AD" w:rsidRPr="00300D54">
        <w:fldChar w:fldCharType="separate"/>
      </w:r>
      <w:r w:rsidR="008D46AD" w:rsidRPr="00300D54">
        <w:rPr>
          <w:rStyle w:val="charCitHyperlinkItal"/>
        </w:rPr>
        <w:t>Planning Act 2023</w:t>
      </w:r>
      <w:r w:rsidR="008D46AD" w:rsidRPr="00300D54">
        <w:rPr>
          <w:rStyle w:val="charCitHyperlinkItal"/>
        </w:rPr>
        <w:fldChar w:fldCharType="end"/>
      </w:r>
      <w:bookmarkEnd w:id="90"/>
      <w:r w:rsidR="008D46AD" w:rsidRPr="00300D54">
        <w:t xml:space="preserve"> </w:t>
      </w:r>
      <w:r w:rsidRPr="00300D54">
        <w:t>o</w:t>
      </w:r>
      <w:r w:rsidRPr="00A668AA">
        <w:t xml:space="preserve">r the </w:t>
      </w:r>
      <w:hyperlink r:id="rId64" w:tooltip="A2023-14" w:history="1">
        <w:r w:rsidR="00AA34AB" w:rsidRPr="00DD0DB3">
          <w:rPr>
            <w:rStyle w:val="charCitHyperlinkItal"/>
          </w:rPr>
          <w:t>Urban Forest Act 2023</w:t>
        </w:r>
      </w:hyperlink>
      <w:r w:rsidRPr="007309B5">
        <w:t>, and the tribunal makes an order under section</w:t>
      </w:r>
      <w:r w:rsidR="00B65C02">
        <w:t> </w:t>
      </w:r>
      <w:r w:rsidRPr="007309B5">
        <w:t>32 (2) (</w:t>
      </w:r>
      <w:r w:rsidR="00D56158" w:rsidRPr="003E08E2">
        <w:t>Dismissing or striking out applications</w:t>
      </w:r>
      <w:r w:rsidRPr="007309B5">
        <w:t xml:space="preserve">)—the tribunal may order the applicant to pay the reasonable costs of the other party </w:t>
      </w:r>
      <w:r w:rsidR="001162CC">
        <w:t>arising from the application.</w:t>
      </w:r>
    </w:p>
    <w:p w14:paraId="7E57E22C" w14:textId="653BEE60" w:rsidR="00E25EF5" w:rsidRPr="007309B5" w:rsidRDefault="00E25EF5" w:rsidP="00E25EF5">
      <w:pPr>
        <w:pStyle w:val="aNote"/>
      </w:pPr>
      <w:r w:rsidRPr="00537812">
        <w:rPr>
          <w:rStyle w:val="charItals"/>
        </w:rPr>
        <w:t>Note</w:t>
      </w:r>
      <w:r w:rsidRPr="00537812">
        <w:rPr>
          <w:rStyle w:val="charItals"/>
        </w:rPr>
        <w:tab/>
      </w:r>
      <w:r w:rsidRPr="00537812">
        <w:t xml:space="preserve">A legal expense relating to a proceeding in the tribunal may be recoverable as a debt under the </w:t>
      </w:r>
      <w:hyperlink r:id="rId65" w:tooltip="A2011-41" w:history="1">
        <w:r w:rsidRPr="00537812">
          <w:rPr>
            <w:rStyle w:val="charCitHyperlinkItal"/>
          </w:rPr>
          <w:t>Unit Titles (Management) Act 2011</w:t>
        </w:r>
      </w:hyperlink>
      <w:r w:rsidRPr="00537812">
        <w:t>, s</w:t>
      </w:r>
      <w:r w:rsidR="005F79C5">
        <w:t xml:space="preserve"> </w:t>
      </w:r>
      <w:r w:rsidRPr="00537812">
        <w:t>31.</w:t>
      </w:r>
    </w:p>
    <w:p w14:paraId="0C8C9B7D" w14:textId="77777777" w:rsidR="00757908" w:rsidRPr="007309B5" w:rsidRDefault="00757908" w:rsidP="00B65C02">
      <w:pPr>
        <w:pStyle w:val="Amain"/>
      </w:pPr>
      <w:r w:rsidRPr="007309B5">
        <w:tab/>
        <w:t>(3)</w:t>
      </w:r>
      <w:r w:rsidRPr="007309B5">
        <w:tab/>
        <w:t xml:space="preserve">For subsection (2) (d), </w:t>
      </w:r>
      <w:r w:rsidRPr="000D1E61">
        <w:rPr>
          <w:rStyle w:val="charBoldItals"/>
        </w:rPr>
        <w:t>reasonable costs of the other party arising from the application</w:t>
      </w:r>
      <w:r w:rsidRPr="007309B5">
        <w:t xml:space="preserve"> include reasonable legal costs but do not include holding costs.</w:t>
      </w:r>
    </w:p>
    <w:p w14:paraId="0935B44C" w14:textId="77777777" w:rsidR="00757908" w:rsidRPr="007309B5" w:rsidRDefault="00757908" w:rsidP="00231160">
      <w:pPr>
        <w:pStyle w:val="aExamHdgss"/>
      </w:pPr>
      <w:r w:rsidRPr="007309B5">
        <w:t>Examples—holding costs</w:t>
      </w:r>
    </w:p>
    <w:p w14:paraId="6C528FB0" w14:textId="77777777" w:rsidR="00757908" w:rsidRPr="00A668AA" w:rsidRDefault="00757908" w:rsidP="00B65C02">
      <w:pPr>
        <w:pStyle w:val="aExamBulletss"/>
        <w:tabs>
          <w:tab w:val="left" w:pos="1500"/>
        </w:tabs>
        <w:rPr>
          <w:lang w:eastAsia="en-AU"/>
        </w:rPr>
      </w:pPr>
      <w:r w:rsidRPr="00A668AA">
        <w:rPr>
          <w:rFonts w:ascii="Symbol" w:hAnsi="Symbol"/>
          <w:lang w:eastAsia="en-AU"/>
        </w:rPr>
        <w:t></w:t>
      </w:r>
      <w:r w:rsidRPr="00A668AA">
        <w:rPr>
          <w:rFonts w:ascii="Symbol" w:hAnsi="Symbol"/>
          <w:lang w:eastAsia="en-AU"/>
        </w:rPr>
        <w:tab/>
      </w:r>
      <w:r w:rsidRPr="007309B5">
        <w:rPr>
          <w:lang w:eastAsia="en-AU"/>
        </w:rPr>
        <w:t>interest and lender imposed charges associated with a loan</w:t>
      </w:r>
      <w:r w:rsidRPr="00A668AA">
        <w:rPr>
          <w:lang w:eastAsia="en-AU"/>
        </w:rPr>
        <w:t xml:space="preserve"> </w:t>
      </w:r>
    </w:p>
    <w:p w14:paraId="365F491A" w14:textId="77777777" w:rsidR="00757908" w:rsidRDefault="00757908" w:rsidP="00EE3D89">
      <w:pPr>
        <w:pStyle w:val="aExamBulletss"/>
        <w:tabs>
          <w:tab w:val="left" w:pos="1500"/>
        </w:tabs>
        <w:rPr>
          <w:lang w:eastAsia="en-AU"/>
        </w:rPr>
      </w:pPr>
      <w:r w:rsidRPr="007309B5">
        <w:rPr>
          <w:rFonts w:ascii="Symbol" w:hAnsi="Symbol"/>
          <w:lang w:eastAsia="en-AU"/>
        </w:rPr>
        <w:t></w:t>
      </w:r>
      <w:r w:rsidRPr="007309B5">
        <w:rPr>
          <w:rFonts w:ascii="Symbol" w:hAnsi="Symbol"/>
          <w:lang w:eastAsia="en-AU"/>
        </w:rPr>
        <w:tab/>
      </w:r>
      <w:r w:rsidRPr="00A668AA">
        <w:rPr>
          <w:lang w:eastAsia="en-AU"/>
        </w:rPr>
        <w:t>costs of engaging workers and subcontractors and hiring equipment for a development</w:t>
      </w:r>
    </w:p>
    <w:p w14:paraId="00842F29" w14:textId="77777777" w:rsidR="00730C5D" w:rsidRPr="004F4043" w:rsidRDefault="00730C5D" w:rsidP="008F059C">
      <w:pPr>
        <w:pStyle w:val="AH5Sec"/>
        <w:rPr>
          <w:rStyle w:val="charItals"/>
        </w:rPr>
      </w:pPr>
      <w:bookmarkStart w:id="91" w:name="_Toc214542526"/>
      <w:r w:rsidRPr="00AA4335">
        <w:rPr>
          <w:rStyle w:val="CharSectNo"/>
        </w:rPr>
        <w:t>48A</w:t>
      </w:r>
      <w:r w:rsidRPr="004F4043">
        <w:tab/>
        <w:t>Costs of proceedings relating to review of decisions under Freedom of Information Act 2016</w:t>
      </w:r>
      <w:bookmarkEnd w:id="91"/>
    </w:p>
    <w:p w14:paraId="6A11DAA9" w14:textId="77777777" w:rsidR="00730C5D" w:rsidRPr="004F4043" w:rsidRDefault="00730C5D" w:rsidP="008F059C">
      <w:pPr>
        <w:pStyle w:val="Amain"/>
      </w:pPr>
      <w:r w:rsidRPr="004F4043">
        <w:tab/>
        <w:t>(1)</w:t>
      </w:r>
      <w:r w:rsidRPr="004F4043">
        <w:tab/>
        <w:t>This section applies if—</w:t>
      </w:r>
    </w:p>
    <w:p w14:paraId="49FE6A06" w14:textId="4C991E10" w:rsidR="00730C5D" w:rsidRPr="004F4043" w:rsidRDefault="00730C5D" w:rsidP="008F059C">
      <w:pPr>
        <w:pStyle w:val="Apara"/>
      </w:pPr>
      <w:r w:rsidRPr="004F4043">
        <w:tab/>
        <w:t>(a)</w:t>
      </w:r>
      <w:r w:rsidRPr="004F4043">
        <w:tab/>
        <w:t xml:space="preserve">an agency or Minister decides to refuse to give access to government information sought by an applicant under the </w:t>
      </w:r>
      <w:hyperlink r:id="rId66" w:tooltip="A2016-55" w:history="1">
        <w:r w:rsidRPr="00D71387">
          <w:rPr>
            <w:rStyle w:val="charCitHyperlinkItal"/>
          </w:rPr>
          <w:t>Freedom of Information Act</w:t>
        </w:r>
        <w:r w:rsidR="005F79C5">
          <w:rPr>
            <w:rStyle w:val="charCitHyperlinkItal"/>
          </w:rPr>
          <w:t xml:space="preserve"> </w:t>
        </w:r>
        <w:r w:rsidRPr="00D71387">
          <w:rPr>
            <w:rStyle w:val="charCitHyperlinkItal"/>
          </w:rPr>
          <w:t>2016</w:t>
        </w:r>
      </w:hyperlink>
      <w:r w:rsidRPr="004F4043">
        <w:t>; and</w:t>
      </w:r>
    </w:p>
    <w:p w14:paraId="40364B4F" w14:textId="284EAD2D" w:rsidR="00730C5D" w:rsidRPr="004F4043" w:rsidRDefault="00730C5D" w:rsidP="008F059C">
      <w:pPr>
        <w:pStyle w:val="Apara"/>
      </w:pPr>
      <w:r w:rsidRPr="004F4043">
        <w:tab/>
        <w:t>(b)</w:t>
      </w:r>
      <w:r w:rsidRPr="004F4043">
        <w:tab/>
        <w:t>the applicant applies for review of the decision under that Act, section</w:t>
      </w:r>
      <w:r w:rsidR="005F79C5">
        <w:t xml:space="preserve"> </w:t>
      </w:r>
      <w:r w:rsidRPr="004F4043">
        <w:t>84; and</w:t>
      </w:r>
    </w:p>
    <w:p w14:paraId="7DF3FB73" w14:textId="77777777" w:rsidR="00730C5D" w:rsidRPr="004F4043" w:rsidRDefault="00730C5D" w:rsidP="008F059C">
      <w:pPr>
        <w:pStyle w:val="Apara"/>
      </w:pPr>
      <w:r w:rsidRPr="004F4043">
        <w:lastRenderedPageBreak/>
        <w:tab/>
        <w:t>(c)</w:t>
      </w:r>
      <w:r w:rsidRPr="004F4043">
        <w:tab/>
        <w:t>the tribunal makes an order giving access to some or all of the information sought.</w:t>
      </w:r>
    </w:p>
    <w:p w14:paraId="14025E3F" w14:textId="77777777" w:rsidR="00730C5D" w:rsidRPr="004F4043" w:rsidRDefault="00730C5D" w:rsidP="008F059C">
      <w:pPr>
        <w:pStyle w:val="Amain"/>
      </w:pPr>
      <w:r w:rsidRPr="004F4043">
        <w:tab/>
        <w:t>(2)</w:t>
      </w:r>
      <w:r w:rsidRPr="004F4043">
        <w:tab/>
        <w:t>The tribunal may order the agency or Minister to pay the reasonable costs of the applicant arising from the application.</w:t>
      </w:r>
    </w:p>
    <w:p w14:paraId="39E646EB" w14:textId="77777777" w:rsidR="00E33B39" w:rsidRDefault="00E33B39" w:rsidP="00612415">
      <w:pPr>
        <w:pStyle w:val="AH5Sec"/>
      </w:pPr>
      <w:bookmarkStart w:id="92" w:name="_Toc214542527"/>
      <w:r w:rsidRPr="00AA4335">
        <w:rPr>
          <w:rStyle w:val="CharSectNo"/>
        </w:rPr>
        <w:t>49</w:t>
      </w:r>
      <w:r>
        <w:tab/>
        <w:t>Costs for contravening an order</w:t>
      </w:r>
      <w:bookmarkEnd w:id="92"/>
    </w:p>
    <w:p w14:paraId="523B6968" w14:textId="77777777" w:rsidR="00E33B39" w:rsidRDefault="00E33B39">
      <w:pPr>
        <w:pStyle w:val="Amain"/>
      </w:pPr>
      <w:r>
        <w:tab/>
        <w:t>(1)</w:t>
      </w:r>
      <w:r>
        <w:tab/>
        <w:t>The tribunal may award costs against a party for contravening an order under section 48 (2) (c) only if satisfied that it is in the interests of justice to do so.</w:t>
      </w:r>
    </w:p>
    <w:p w14:paraId="4C4791EC" w14:textId="77777777" w:rsidR="00E33B39" w:rsidRDefault="00E33B39" w:rsidP="00B65C02">
      <w:pPr>
        <w:pStyle w:val="Amain"/>
      </w:pPr>
      <w:r>
        <w:tab/>
        <w:t>(2)</w:t>
      </w:r>
      <w:r>
        <w:tab/>
        <w:t>In deciding whether it is in the interests of justice to award costs, the tribunal must consider the following:</w:t>
      </w:r>
    </w:p>
    <w:p w14:paraId="70B5EE16" w14:textId="77777777" w:rsidR="00E33B39" w:rsidRDefault="00E33B39">
      <w:pPr>
        <w:pStyle w:val="Apara"/>
      </w:pPr>
      <w:r>
        <w:tab/>
        <w:t>(a)</w:t>
      </w:r>
      <w:r>
        <w:tab/>
        <w:t>whether the contravention was deliberate or could easily have been avoided;</w:t>
      </w:r>
    </w:p>
    <w:p w14:paraId="0E7BBCA7" w14:textId="77777777" w:rsidR="00E33B39" w:rsidRDefault="00E33B39">
      <w:pPr>
        <w:pStyle w:val="Apara"/>
      </w:pPr>
      <w:r>
        <w:tab/>
        <w:t>(b)</w:t>
      </w:r>
      <w:r>
        <w:tab/>
        <w:t>whether (and if so, the extent to which) the contravention has affected the tribunal’s ability to hear the application promptly;</w:t>
      </w:r>
    </w:p>
    <w:p w14:paraId="3C01137B" w14:textId="77777777" w:rsidR="00E33B39" w:rsidRDefault="00E33B39">
      <w:pPr>
        <w:pStyle w:val="Apara"/>
      </w:pPr>
      <w:r>
        <w:tab/>
        <w:t>(c)</w:t>
      </w:r>
      <w:r>
        <w:tab/>
        <w:t>the importance to the community of people being able to afford to bring applications to the tribunal.</w:t>
      </w:r>
    </w:p>
    <w:p w14:paraId="10553419" w14:textId="77777777" w:rsidR="00E33B39" w:rsidRDefault="00E33B39">
      <w:pPr>
        <w:pStyle w:val="Amain"/>
      </w:pPr>
      <w:r>
        <w:tab/>
        <w:t>(3)</w:t>
      </w:r>
      <w:r>
        <w:tab/>
        <w:t>The tribunal may consider any other relevant matter.</w:t>
      </w:r>
    </w:p>
    <w:p w14:paraId="2FBC5177" w14:textId="47E920FD" w:rsidR="00E33B39" w:rsidRDefault="00E33B39">
      <w:pPr>
        <w:pStyle w:val="Amain"/>
      </w:pPr>
      <w:r>
        <w:tab/>
        <w:t>(4)</w:t>
      </w:r>
      <w:r>
        <w:tab/>
        <w:t xml:space="preserve">Costs are payable in accordance with the scale of costs in the rules under the </w:t>
      </w:r>
      <w:hyperlink r:id="rId67" w:tooltip="A2004-59" w:history="1">
        <w:r w:rsidR="00DC0154" w:rsidRPr="00DC0154">
          <w:rPr>
            <w:rStyle w:val="charCitHyperlinkItal"/>
          </w:rPr>
          <w:t>Court Procedures Act 2004</w:t>
        </w:r>
      </w:hyperlink>
      <w:r>
        <w:t xml:space="preserve"> applying in relation to the Supreme Court.</w:t>
      </w:r>
    </w:p>
    <w:p w14:paraId="668E066A" w14:textId="77777777" w:rsidR="00E33B39" w:rsidRDefault="00E33B39" w:rsidP="00612415">
      <w:pPr>
        <w:pStyle w:val="AH5Sec"/>
      </w:pPr>
      <w:bookmarkStart w:id="93" w:name="_Toc214542528"/>
      <w:r w:rsidRPr="00AA4335">
        <w:rPr>
          <w:rStyle w:val="CharSectNo"/>
        </w:rPr>
        <w:t>50</w:t>
      </w:r>
      <w:r>
        <w:tab/>
        <w:t>Disclosure of material interests by tribunal members</w:t>
      </w:r>
      <w:bookmarkEnd w:id="93"/>
    </w:p>
    <w:p w14:paraId="7198F595" w14:textId="77777777" w:rsidR="00E33B39" w:rsidRDefault="00E33B39">
      <w:pPr>
        <w:pStyle w:val="Amain"/>
      </w:pPr>
      <w:r>
        <w:tab/>
        <w:t>(1)</w:t>
      </w:r>
      <w:r>
        <w:tab/>
        <w:t xml:space="preserve">If a tribunal member (the </w:t>
      </w:r>
      <w:r>
        <w:rPr>
          <w:rStyle w:val="charBoldItals"/>
        </w:rPr>
        <w:t>interested member</w:t>
      </w:r>
      <w:r>
        <w:t>) has a material interest in a matter in an application, the interested member must, as soon as practicable after the relevant facts come to the interested member’s knowledge, disclose the nature of the interest to—</w:t>
      </w:r>
    </w:p>
    <w:p w14:paraId="1412569C" w14:textId="77777777" w:rsidR="00E33B39" w:rsidRDefault="00E33B39">
      <w:pPr>
        <w:pStyle w:val="Apara"/>
      </w:pPr>
      <w:r>
        <w:tab/>
        <w:t>(a)</w:t>
      </w:r>
      <w:r>
        <w:tab/>
        <w:t xml:space="preserve">the </w:t>
      </w:r>
      <w:r w:rsidR="0033581C">
        <w:t>president</w:t>
      </w:r>
      <w:r>
        <w:t>, the presiding member and the parties; or</w:t>
      </w:r>
    </w:p>
    <w:p w14:paraId="1E914D5B" w14:textId="77777777" w:rsidR="00E33B39" w:rsidRDefault="00E33B39">
      <w:pPr>
        <w:pStyle w:val="Apara"/>
        <w:keepNext/>
      </w:pPr>
      <w:r>
        <w:lastRenderedPageBreak/>
        <w:tab/>
        <w:t>(b)</w:t>
      </w:r>
      <w:r>
        <w:tab/>
        <w:t xml:space="preserve">if the interested member is the presiding member—the </w:t>
      </w:r>
      <w:r w:rsidR="0033581C">
        <w:t>president</w:t>
      </w:r>
      <w:r>
        <w:t xml:space="preserve"> and the parties.</w:t>
      </w:r>
    </w:p>
    <w:p w14:paraId="475155C1" w14:textId="77777777" w:rsidR="00E33B39" w:rsidRDefault="00E33B39">
      <w:pPr>
        <w:pStyle w:val="aNote"/>
      </w:pPr>
      <w:r>
        <w:rPr>
          <w:rStyle w:val="charItals"/>
        </w:rPr>
        <w:t>Note</w:t>
      </w:r>
      <w:r>
        <w:rPr>
          <w:rStyle w:val="charItals"/>
        </w:rPr>
        <w:tab/>
      </w:r>
      <w:r>
        <w:rPr>
          <w:rStyle w:val="charBoldItals"/>
        </w:rPr>
        <w:t>Material interest</w:t>
      </w:r>
      <w:r>
        <w:t xml:space="preserve"> is defined in s (4).  The definition of </w:t>
      </w:r>
      <w:r>
        <w:rPr>
          <w:rStyle w:val="charBoldItals"/>
        </w:rPr>
        <w:t>indirect interest</w:t>
      </w:r>
      <w:r>
        <w:t xml:space="preserve"> in s (4) applies to the definition of </w:t>
      </w:r>
      <w:r>
        <w:rPr>
          <w:rStyle w:val="charBoldItals"/>
        </w:rPr>
        <w:t>material interest</w:t>
      </w:r>
      <w:r>
        <w:t>.</w:t>
      </w:r>
    </w:p>
    <w:p w14:paraId="1653A1B6" w14:textId="77777777" w:rsidR="00E33B39" w:rsidRDefault="00E33B39" w:rsidP="00B65C02">
      <w:pPr>
        <w:pStyle w:val="Amain"/>
      </w:pPr>
      <w:r>
        <w:tab/>
        <w:t>(2)</w:t>
      </w:r>
      <w:r>
        <w:tab/>
        <w:t>The interested member must not, unless each party consents—</w:t>
      </w:r>
    </w:p>
    <w:p w14:paraId="216F795E" w14:textId="77777777" w:rsidR="00E33B39" w:rsidRDefault="00E33B39">
      <w:pPr>
        <w:pStyle w:val="Apara"/>
      </w:pPr>
      <w:r>
        <w:tab/>
        <w:t>(a)</w:t>
      </w:r>
      <w:r>
        <w:tab/>
        <w:t xml:space="preserve">take part, or continue to take part, in the tribunal dealing with the application; or </w:t>
      </w:r>
    </w:p>
    <w:p w14:paraId="4C8FD21B" w14:textId="77777777" w:rsidR="00E33B39" w:rsidRDefault="00E33B39">
      <w:pPr>
        <w:pStyle w:val="Apara"/>
      </w:pPr>
      <w:r>
        <w:tab/>
        <w:t>(b)</w:t>
      </w:r>
      <w:r>
        <w:tab/>
        <w:t>exercise any function in relation to the application.</w:t>
      </w:r>
    </w:p>
    <w:p w14:paraId="447C302C" w14:textId="77777777" w:rsidR="00E33B39" w:rsidRDefault="00E33B39">
      <w:pPr>
        <w:pStyle w:val="Amain"/>
      </w:pPr>
      <w:r>
        <w:tab/>
        <w:t>(3)</w:t>
      </w:r>
      <w:r>
        <w:tab/>
        <w:t xml:space="preserve">If the </w:t>
      </w:r>
      <w:r w:rsidR="0033581C">
        <w:t>president</w:t>
      </w:r>
      <w:r>
        <w:t xml:space="preserve"> becomes aware that a tribunal member is, or will be, part of the tribunal dealing with an application and that the member has a material interest, the president must—</w:t>
      </w:r>
    </w:p>
    <w:p w14:paraId="6B50E412" w14:textId="77777777" w:rsidR="00E33B39" w:rsidRDefault="00E33B39">
      <w:pPr>
        <w:pStyle w:val="Apara"/>
      </w:pPr>
      <w:r>
        <w:tab/>
        <w:t>(a)</w:t>
      </w:r>
      <w:r>
        <w:tab/>
        <w:t>disclose the conflicting interest to the parties; or</w:t>
      </w:r>
    </w:p>
    <w:p w14:paraId="194A6972" w14:textId="77777777" w:rsidR="00E33B39" w:rsidRDefault="00E33B39">
      <w:pPr>
        <w:pStyle w:val="Apara"/>
      </w:pPr>
      <w:r>
        <w:tab/>
        <w:t>(b)</w:t>
      </w:r>
      <w:r>
        <w:tab/>
        <w:t>if the president considers that the member should not take part, or should not continue to take part, in the tribunal dealing with the application—direct the member not to take part or continue to take part.</w:t>
      </w:r>
    </w:p>
    <w:p w14:paraId="56BC0B43" w14:textId="77777777" w:rsidR="00E33B39" w:rsidRDefault="00E33B39" w:rsidP="00B65C02">
      <w:pPr>
        <w:pStyle w:val="Amain"/>
      </w:pPr>
      <w:r>
        <w:tab/>
        <w:t>(4)</w:t>
      </w:r>
      <w:r>
        <w:tab/>
        <w:t>In this section:</w:t>
      </w:r>
    </w:p>
    <w:p w14:paraId="0708E2CF" w14:textId="77777777" w:rsidR="00E33B39" w:rsidRPr="00DC0154" w:rsidRDefault="00E33B39" w:rsidP="00B65C02">
      <w:pPr>
        <w:pStyle w:val="aDef"/>
      </w:pPr>
      <w:r>
        <w:rPr>
          <w:rStyle w:val="charBoldItals"/>
        </w:rPr>
        <w:t>associate</w:t>
      </w:r>
      <w:r w:rsidRPr="00DC0154">
        <w:t>, of a person, includes—</w:t>
      </w:r>
    </w:p>
    <w:p w14:paraId="7AF1CE07" w14:textId="77777777" w:rsidR="00E33B39" w:rsidRPr="00DC0154" w:rsidRDefault="00E33B39" w:rsidP="00B65C02">
      <w:pPr>
        <w:pStyle w:val="aDefpara"/>
      </w:pPr>
      <w:r w:rsidRPr="00DC0154">
        <w:tab/>
        <w:t>(a)</w:t>
      </w:r>
      <w:r w:rsidRPr="00DC0154">
        <w:tab/>
        <w:t>the person’s business partner; or</w:t>
      </w:r>
    </w:p>
    <w:p w14:paraId="2979D08A" w14:textId="77777777" w:rsidR="00E33B39" w:rsidRPr="00DC0154" w:rsidRDefault="00E33B39" w:rsidP="00B65C02">
      <w:pPr>
        <w:pStyle w:val="aDefpara"/>
      </w:pPr>
      <w:r w:rsidRPr="00DC0154">
        <w:tab/>
        <w:t>(b)</w:t>
      </w:r>
      <w:r w:rsidRPr="00DC0154">
        <w:tab/>
        <w:t>a close friend of the person; or</w:t>
      </w:r>
    </w:p>
    <w:p w14:paraId="41420A7C" w14:textId="77777777" w:rsidR="00E33B39" w:rsidRPr="00DC0154" w:rsidRDefault="00E33B39" w:rsidP="00B65C02">
      <w:pPr>
        <w:pStyle w:val="aDefpara"/>
      </w:pPr>
      <w:r w:rsidRPr="00DC0154">
        <w:tab/>
        <w:t>(c)</w:t>
      </w:r>
      <w:r w:rsidRPr="00DC0154">
        <w:tab/>
        <w:t>a family member of the person.</w:t>
      </w:r>
    </w:p>
    <w:p w14:paraId="1D991469" w14:textId="77777777" w:rsidR="00E33B39" w:rsidRDefault="00E33B39" w:rsidP="00B65C02">
      <w:pPr>
        <w:pStyle w:val="aDef"/>
        <w:rPr>
          <w:snapToGrid w:val="0"/>
        </w:rPr>
      </w:pPr>
      <w:r>
        <w:rPr>
          <w:rStyle w:val="charBoldItals"/>
        </w:rPr>
        <w:t>executive officer</w:t>
      </w:r>
      <w:r>
        <w:rPr>
          <w:snapToGrid w:val="0"/>
        </w:rPr>
        <w:t>, of a corporation, means a person (however described) who is concerned with, or takes part in, the corporation’s management, whether or not the person is a director of the corporation.</w:t>
      </w:r>
    </w:p>
    <w:p w14:paraId="14B0C010" w14:textId="77777777" w:rsidR="00E33B39" w:rsidRDefault="00E33B39">
      <w:pPr>
        <w:pStyle w:val="aDef"/>
        <w:keepNext/>
      </w:pPr>
      <w:r>
        <w:rPr>
          <w:rStyle w:val="charBoldItals"/>
        </w:rPr>
        <w:lastRenderedPageBreak/>
        <w:t>indirect interest</w:t>
      </w:r>
      <w:r>
        <w:t xml:space="preserve">—without limiting the kinds of indirect interests a person may have, a person has an </w:t>
      </w:r>
      <w:r>
        <w:rPr>
          <w:rStyle w:val="charBoldItals"/>
        </w:rPr>
        <w:t xml:space="preserve">indirect interest </w:t>
      </w:r>
      <w:r>
        <w:t>in a matter if any of the following has an interest in the matter:</w:t>
      </w:r>
    </w:p>
    <w:p w14:paraId="5BC4D6F7" w14:textId="77777777" w:rsidR="00E33B39" w:rsidRDefault="00E33B39">
      <w:pPr>
        <w:pStyle w:val="aDefpara"/>
      </w:pPr>
      <w:r>
        <w:tab/>
        <w:t>(a)</w:t>
      </w:r>
      <w:r>
        <w:tab/>
        <w:t>an associate of the person;</w:t>
      </w:r>
    </w:p>
    <w:p w14:paraId="2977A191" w14:textId="22F72D06" w:rsidR="00E33B39" w:rsidRDefault="00E33B39">
      <w:pPr>
        <w:pStyle w:val="aDefpara"/>
      </w:pPr>
      <w:r>
        <w:tab/>
        <w:t>(b)</w:t>
      </w:r>
      <w:r>
        <w:tab/>
        <w:t>a corporation if the corporation has not more than 100</w:t>
      </w:r>
      <w:r w:rsidR="005F79C5">
        <w:t xml:space="preserve"> </w:t>
      </w:r>
      <w:r>
        <w:t>members and the person, or an associate of the person, is a member of the corporation;</w:t>
      </w:r>
    </w:p>
    <w:p w14:paraId="6D7DF75D" w14:textId="77777777" w:rsidR="00E33B39" w:rsidRDefault="00E33B39">
      <w:pPr>
        <w:pStyle w:val="aDefpara"/>
      </w:pPr>
      <w:r>
        <w:tab/>
        <w:t>(c)</w:t>
      </w:r>
      <w:r>
        <w:tab/>
        <w:t>a subsidiary of a corporation mentioned in paragraph (b);</w:t>
      </w:r>
    </w:p>
    <w:p w14:paraId="148793C3" w14:textId="77777777" w:rsidR="00E33B39" w:rsidRDefault="00E33B39">
      <w:pPr>
        <w:pStyle w:val="aDefpara"/>
      </w:pPr>
      <w:r>
        <w:tab/>
        <w:t>(d)</w:t>
      </w:r>
      <w:r>
        <w:tab/>
        <w:t>a corporation if the person, or an associate of the person, is an executive officer of the corporation;</w:t>
      </w:r>
    </w:p>
    <w:p w14:paraId="303C65C0" w14:textId="77777777" w:rsidR="00E33B39" w:rsidRDefault="00E33B39">
      <w:pPr>
        <w:pStyle w:val="aDefpara"/>
      </w:pPr>
      <w:r>
        <w:tab/>
        <w:t>(e)</w:t>
      </w:r>
      <w:r>
        <w:tab/>
        <w:t>the trustee of a trust if the person, or an associate of the person, is a beneficiary of the trust;</w:t>
      </w:r>
    </w:p>
    <w:p w14:paraId="18183C49" w14:textId="77777777" w:rsidR="00E33B39" w:rsidRDefault="00E33B39">
      <w:pPr>
        <w:pStyle w:val="aDefpara"/>
      </w:pPr>
      <w:r>
        <w:tab/>
        <w:t>(f)</w:t>
      </w:r>
      <w:r>
        <w:tab/>
        <w:t>a member of a firm or partnership if the person, or an associate of the person, is a member of the firm or partnership;</w:t>
      </w:r>
    </w:p>
    <w:p w14:paraId="74CD8592" w14:textId="77777777" w:rsidR="00E33B39" w:rsidRDefault="00E33B39">
      <w:pPr>
        <w:pStyle w:val="aDefpara"/>
      </w:pPr>
      <w:r>
        <w:tab/>
        <w:t>(g)</w:t>
      </w:r>
      <w:r>
        <w:tab/>
        <w:t>someone else carrying on a business if the person, or an associate of the person, has a direct or indirect right to participate in the profits of the business.</w:t>
      </w:r>
    </w:p>
    <w:p w14:paraId="0B8A3611" w14:textId="77777777" w:rsidR="00E33B39" w:rsidRDefault="00E33B39" w:rsidP="00B65C02">
      <w:pPr>
        <w:pStyle w:val="aDef"/>
      </w:pPr>
      <w:r>
        <w:rPr>
          <w:rStyle w:val="charBoldItals"/>
        </w:rPr>
        <w:t>material interest</w:t>
      </w:r>
      <w:r>
        <w:t xml:space="preserve">—a tribunal member has a </w:t>
      </w:r>
      <w:r>
        <w:rPr>
          <w:rStyle w:val="charBoldItals"/>
        </w:rPr>
        <w:t xml:space="preserve">material interest </w:t>
      </w:r>
      <w:r>
        <w:t>in a matter if the member has—</w:t>
      </w:r>
    </w:p>
    <w:p w14:paraId="5048DFC0" w14:textId="77777777" w:rsidR="00E33B39" w:rsidRDefault="00E33B39">
      <w:pPr>
        <w:pStyle w:val="aDefpara"/>
      </w:pPr>
      <w:r>
        <w:tab/>
        <w:t>(a)</w:t>
      </w:r>
      <w:r>
        <w:tab/>
        <w:t>a direct or indirect financial interest in the matter; or</w:t>
      </w:r>
    </w:p>
    <w:p w14:paraId="16BC9DB9" w14:textId="77777777" w:rsidR="00E33B39" w:rsidRDefault="00E33B39">
      <w:pPr>
        <w:pStyle w:val="aDefpara"/>
      </w:pPr>
      <w:r>
        <w:tab/>
        <w:t>(b)</w:t>
      </w:r>
      <w:r>
        <w:tab/>
        <w:t>a direct or indirect interest of any other kind if the interest could conflict, or reasonably be seen to conflict, with the proper exercise of the member’s functions in relation to the tribunal’s consideration of the matter.</w:t>
      </w:r>
    </w:p>
    <w:p w14:paraId="5CFB74EF" w14:textId="77777777" w:rsidR="00E33B39" w:rsidRDefault="00E33B39" w:rsidP="00612415">
      <w:pPr>
        <w:pStyle w:val="AH5Sec"/>
      </w:pPr>
      <w:bookmarkStart w:id="94" w:name="_Toc214542529"/>
      <w:r w:rsidRPr="00AA4335">
        <w:rPr>
          <w:rStyle w:val="CharSectNo"/>
        </w:rPr>
        <w:lastRenderedPageBreak/>
        <w:t>51</w:t>
      </w:r>
      <w:r>
        <w:tab/>
        <w:t>Reporting of disclosed tribunal member interests to Minister</w:t>
      </w:r>
      <w:bookmarkEnd w:id="94"/>
    </w:p>
    <w:p w14:paraId="35C1CD8A" w14:textId="77777777" w:rsidR="00E33B39" w:rsidRDefault="00E33B39">
      <w:pPr>
        <w:pStyle w:val="Amain"/>
        <w:keepNext/>
      </w:pPr>
      <w:r>
        <w:tab/>
        <w:t>(1)</w:t>
      </w:r>
      <w:r>
        <w:tab/>
        <w:t xml:space="preserve">Not later than 31 days after the end of a financial year, the </w:t>
      </w:r>
      <w:r w:rsidR="0033581C">
        <w:t>president</w:t>
      </w:r>
      <w:r>
        <w:t xml:space="preserve"> must report to the Attorney-General in writing about—</w:t>
      </w:r>
    </w:p>
    <w:p w14:paraId="66F7035E" w14:textId="77777777" w:rsidR="00E33B39" w:rsidRDefault="00E33B39">
      <w:pPr>
        <w:pStyle w:val="Apara"/>
      </w:pPr>
      <w:r>
        <w:tab/>
        <w:t>(a)</w:t>
      </w:r>
      <w:r>
        <w:tab/>
        <w:t>each disclosure under section 50 made during the financial year; and</w:t>
      </w:r>
    </w:p>
    <w:p w14:paraId="2D491DFE" w14:textId="77777777" w:rsidR="00E33B39" w:rsidRDefault="00E33B39">
      <w:pPr>
        <w:pStyle w:val="Apara"/>
      </w:pPr>
      <w:r>
        <w:tab/>
        <w:t>(b)</w:t>
      </w:r>
      <w:r>
        <w:tab/>
        <w:t>the nature of each interest disclosed; and</w:t>
      </w:r>
    </w:p>
    <w:p w14:paraId="691061E0" w14:textId="77777777" w:rsidR="00E33B39" w:rsidRDefault="00E33B39" w:rsidP="00B65C02">
      <w:pPr>
        <w:pStyle w:val="Apara"/>
      </w:pPr>
      <w:r>
        <w:tab/>
        <w:t>(c)</w:t>
      </w:r>
      <w:r>
        <w:tab/>
        <w:t>for each disclosure—whether the tribunal member who made the disclosure took part or continued to take part in the tribunal dealing with, or exercised any function in relation to, the application to which the disclosure related; and</w:t>
      </w:r>
    </w:p>
    <w:p w14:paraId="3487CEF4" w14:textId="7F4EF586" w:rsidR="00E33B39" w:rsidRDefault="00E33B39">
      <w:pPr>
        <w:pStyle w:val="Apara"/>
      </w:pPr>
      <w:r>
        <w:tab/>
        <w:t>(d)</w:t>
      </w:r>
      <w:r>
        <w:tab/>
        <w:t>each direction (if any) under section</w:t>
      </w:r>
      <w:r w:rsidR="005F79C5">
        <w:t xml:space="preserve"> </w:t>
      </w:r>
      <w:r>
        <w:t>50</w:t>
      </w:r>
      <w:r w:rsidR="005F79C5">
        <w:t xml:space="preserve"> </w:t>
      </w:r>
      <w:r>
        <w:t>(3) given during the financial year.</w:t>
      </w:r>
    </w:p>
    <w:p w14:paraId="591B34CA" w14:textId="6A636CE9" w:rsidR="00E33B39" w:rsidRDefault="00E33B39">
      <w:pPr>
        <w:pStyle w:val="Amain"/>
      </w:pPr>
      <w:r>
        <w:tab/>
        <w:t>(2)</w:t>
      </w:r>
      <w:r>
        <w:tab/>
        <w:t xml:space="preserve">The Attorney-General must give a copy of the report to the </w:t>
      </w:r>
      <w:r w:rsidR="006750F6" w:rsidRPr="00DC6149">
        <w:t>relevant Assembly committee</w:t>
      </w:r>
      <w:r>
        <w:t xml:space="preserve"> within 31</w:t>
      </w:r>
      <w:r w:rsidR="005F79C5">
        <w:t xml:space="preserve"> </w:t>
      </w:r>
      <w:r>
        <w:t>days after the day the Attorney</w:t>
      </w:r>
      <w:r w:rsidR="005F4B5F">
        <w:noBreakHyphen/>
      </w:r>
      <w:r>
        <w:t>General receives the report.</w:t>
      </w:r>
    </w:p>
    <w:p w14:paraId="65C3312A" w14:textId="77777777" w:rsidR="006750F6" w:rsidRPr="00DC6149" w:rsidRDefault="006750F6" w:rsidP="006750F6">
      <w:pPr>
        <w:pStyle w:val="Amain"/>
      </w:pPr>
      <w:r w:rsidRPr="00DC6149">
        <w:tab/>
        <w:t>(3)</w:t>
      </w:r>
      <w:r w:rsidRPr="00DC6149">
        <w:tab/>
        <w:t>In this section:</w:t>
      </w:r>
    </w:p>
    <w:p w14:paraId="0C4215B1" w14:textId="77777777" w:rsidR="006750F6" w:rsidRPr="00DC6149" w:rsidRDefault="006750F6" w:rsidP="006750F6">
      <w:pPr>
        <w:pStyle w:val="aDef"/>
      </w:pPr>
      <w:r w:rsidRPr="00DC6149">
        <w:rPr>
          <w:rStyle w:val="charBoldItals"/>
        </w:rPr>
        <w:t>relevant Assembly committee</w:t>
      </w:r>
      <w:r w:rsidRPr="00DC6149">
        <w:t xml:space="preserve"> means a standing committee of the Legislative Assembly nominated, in writing, by the Speaker for subsection (2).</w:t>
      </w:r>
    </w:p>
    <w:p w14:paraId="4F3A3578" w14:textId="77777777" w:rsidR="00E33B39" w:rsidRDefault="00E33B39">
      <w:pPr>
        <w:pStyle w:val="PageBreak"/>
      </w:pPr>
      <w:r>
        <w:br w:type="page"/>
      </w:r>
    </w:p>
    <w:p w14:paraId="07222C2A" w14:textId="77777777" w:rsidR="00E33B39" w:rsidRPr="00AA4335" w:rsidRDefault="00E33B39">
      <w:pPr>
        <w:pStyle w:val="AH2Part"/>
      </w:pPr>
      <w:bookmarkStart w:id="95" w:name="_Toc214542530"/>
      <w:r w:rsidRPr="00AA4335">
        <w:rPr>
          <w:rStyle w:val="CharPartNo"/>
        </w:rPr>
        <w:lastRenderedPageBreak/>
        <w:t>Part 6</w:t>
      </w:r>
      <w:r>
        <w:rPr>
          <w:rStyle w:val="CharPartText"/>
        </w:rPr>
        <w:tab/>
      </w:r>
      <w:r w:rsidRPr="00AA4335">
        <w:rPr>
          <w:rStyle w:val="CharPartText"/>
        </w:rPr>
        <w:t>Powers and decisions of tribunal</w:t>
      </w:r>
      <w:bookmarkEnd w:id="95"/>
    </w:p>
    <w:p w14:paraId="45050C7E" w14:textId="77777777" w:rsidR="00E33B39" w:rsidRPr="00AA4335" w:rsidRDefault="00E33B39">
      <w:pPr>
        <w:pStyle w:val="AH3Div"/>
      </w:pPr>
      <w:bookmarkStart w:id="96" w:name="_Toc214542531"/>
      <w:r w:rsidRPr="00AA4335">
        <w:rPr>
          <w:rStyle w:val="CharDivNo"/>
        </w:rPr>
        <w:t>Division 6.1</w:t>
      </w:r>
      <w:r>
        <w:tab/>
      </w:r>
      <w:r w:rsidRPr="00AA4335">
        <w:rPr>
          <w:rStyle w:val="CharDivText"/>
        </w:rPr>
        <w:t>Powers and decisions generally</w:t>
      </w:r>
      <w:bookmarkEnd w:id="96"/>
    </w:p>
    <w:p w14:paraId="6DBD1151" w14:textId="77777777" w:rsidR="00E33B39" w:rsidRDefault="00E33B39" w:rsidP="00612415">
      <w:pPr>
        <w:pStyle w:val="AH5Sec"/>
      </w:pPr>
      <w:bookmarkStart w:id="97" w:name="_Toc214542532"/>
      <w:r w:rsidRPr="00AA4335">
        <w:rPr>
          <w:rStyle w:val="CharSectNo"/>
        </w:rPr>
        <w:t>52</w:t>
      </w:r>
      <w:r>
        <w:tab/>
        <w:t>Decisions by majority or presiding member</w:t>
      </w:r>
      <w:bookmarkEnd w:id="97"/>
    </w:p>
    <w:p w14:paraId="094E3E93" w14:textId="77777777" w:rsidR="00E33B39" w:rsidRDefault="00E33B39">
      <w:pPr>
        <w:pStyle w:val="Amain"/>
      </w:pPr>
      <w:r>
        <w:tab/>
        <w:t>(1)</w:t>
      </w:r>
      <w:r>
        <w:tab/>
        <w:t>This section applies to a tribunal constituted for an application with more than 1 tribunal member.</w:t>
      </w:r>
    </w:p>
    <w:p w14:paraId="19C3417B" w14:textId="77777777" w:rsidR="00E33B39" w:rsidRDefault="00E33B39">
      <w:pPr>
        <w:pStyle w:val="Amain"/>
      </w:pPr>
      <w:r>
        <w:tab/>
        <w:t>(2)</w:t>
      </w:r>
      <w:r>
        <w:tab/>
        <w:t>A question in the application is decided according to the decision of the majority of members (other than any assessor) of the tribunal for the application.</w:t>
      </w:r>
    </w:p>
    <w:p w14:paraId="72B3C85F" w14:textId="77777777" w:rsidR="00E33B39" w:rsidRDefault="00E33B39">
      <w:pPr>
        <w:pStyle w:val="Amain"/>
      </w:pPr>
      <w:r>
        <w:tab/>
        <w:t>(3)</w:t>
      </w:r>
      <w:r>
        <w:tab/>
        <w:t>If, for any reason, the tribunal cannot reach a majority decision on a question, the decision of the presiding member is the decision of the tribunal on the question.</w:t>
      </w:r>
    </w:p>
    <w:p w14:paraId="761AE9A8" w14:textId="77777777" w:rsidR="00E33B39" w:rsidRDefault="00E33B39" w:rsidP="00FF198C">
      <w:pPr>
        <w:pStyle w:val="AH5Sec"/>
      </w:pPr>
      <w:bookmarkStart w:id="98" w:name="_Toc214542533"/>
      <w:r w:rsidRPr="00AA4335">
        <w:rPr>
          <w:rStyle w:val="CharSectNo"/>
        </w:rPr>
        <w:t>53</w:t>
      </w:r>
      <w:r>
        <w:tab/>
        <w:t>Interim orders</w:t>
      </w:r>
      <w:bookmarkEnd w:id="98"/>
    </w:p>
    <w:p w14:paraId="56CA0D83" w14:textId="77777777" w:rsidR="003A65B7" w:rsidRPr="00CC3614" w:rsidRDefault="003A65B7" w:rsidP="003A65B7">
      <w:pPr>
        <w:pStyle w:val="Amain"/>
      </w:pPr>
      <w:r w:rsidRPr="00CC3614">
        <w:tab/>
        <w:t>(1)</w:t>
      </w:r>
      <w:r w:rsidRPr="00CC3614">
        <w:tab/>
        <w:t>This section applies if, at any stage before an application is finalised in the tribunal—</w:t>
      </w:r>
    </w:p>
    <w:p w14:paraId="20754D02" w14:textId="77777777" w:rsidR="003A65B7" w:rsidRPr="00CC3614" w:rsidRDefault="003A65B7" w:rsidP="003A65B7">
      <w:pPr>
        <w:pStyle w:val="Apara"/>
      </w:pPr>
      <w:r w:rsidRPr="00CC3614">
        <w:tab/>
        <w:t>(a)</w:t>
      </w:r>
      <w:r w:rsidRPr="00CC3614">
        <w:tab/>
        <w:t>a party to an application applies to the tribunal for an order under this section; and</w:t>
      </w:r>
    </w:p>
    <w:p w14:paraId="4F180737" w14:textId="77777777" w:rsidR="003A65B7" w:rsidRPr="00CC3614" w:rsidRDefault="003A65B7" w:rsidP="003A65B7">
      <w:pPr>
        <w:pStyle w:val="Apara"/>
      </w:pPr>
      <w:r w:rsidRPr="00CC3614">
        <w:tab/>
        <w:t>(b)</w:t>
      </w:r>
      <w:r w:rsidRPr="00CC3614">
        <w:tab/>
        <w:t>the tribunal is satisfied that, if an order under this section were not made, the party applying for the order would be disadvantaged or suffer harm.</w:t>
      </w:r>
    </w:p>
    <w:p w14:paraId="1FB8F50D" w14:textId="77777777" w:rsidR="00E33B39" w:rsidRDefault="00E33B39" w:rsidP="00B65C02">
      <w:pPr>
        <w:pStyle w:val="Amain"/>
      </w:pPr>
      <w:r>
        <w:tab/>
        <w:t>(2)</w:t>
      </w:r>
      <w:r>
        <w:tab/>
        <w:t xml:space="preserve">The tribunal may make any order (an </w:t>
      </w:r>
      <w:r>
        <w:rPr>
          <w:rStyle w:val="charBoldItals"/>
        </w:rPr>
        <w:t>interim order</w:t>
      </w:r>
      <w:r>
        <w:t>) it considers appropriate to protect the position of the party that applied for the order.</w:t>
      </w:r>
    </w:p>
    <w:p w14:paraId="159DB9F9" w14:textId="1C9B1DB5" w:rsidR="00E33B39" w:rsidRDefault="00E33B39">
      <w:pPr>
        <w:pStyle w:val="aNote"/>
      </w:pPr>
      <w:r>
        <w:rPr>
          <w:rStyle w:val="charItals"/>
        </w:rPr>
        <w:t>Note</w:t>
      </w:r>
      <w:r>
        <w:rPr>
          <w:rStyle w:val="charItals"/>
        </w:rPr>
        <w:tab/>
      </w:r>
      <w:r>
        <w:t>The tribunal must observe natural justice and procedural fairness (see s</w:t>
      </w:r>
      <w:r w:rsidR="00B65C02">
        <w:t> </w:t>
      </w:r>
      <w:r>
        <w:t>7).</w:t>
      </w:r>
    </w:p>
    <w:p w14:paraId="67334C18" w14:textId="77777777" w:rsidR="003A65B7" w:rsidRPr="00CC3614" w:rsidRDefault="003A65B7" w:rsidP="003A65B7">
      <w:pPr>
        <w:pStyle w:val="Amain"/>
      </w:pPr>
      <w:r w:rsidRPr="00CC3614">
        <w:tab/>
        <w:t>(3)</w:t>
      </w:r>
      <w:r w:rsidRPr="00CC3614">
        <w:tab/>
        <w:t>An interim order remains in force until—</w:t>
      </w:r>
    </w:p>
    <w:p w14:paraId="35FB2291" w14:textId="77777777" w:rsidR="003A65B7" w:rsidRPr="00CC3614" w:rsidRDefault="003A65B7" w:rsidP="003A65B7">
      <w:pPr>
        <w:pStyle w:val="Apara"/>
      </w:pPr>
      <w:r w:rsidRPr="00CC3614">
        <w:tab/>
        <w:t>(a)</w:t>
      </w:r>
      <w:r w:rsidRPr="00CC3614">
        <w:tab/>
        <w:t>the tribunal orders otherwise; or</w:t>
      </w:r>
    </w:p>
    <w:p w14:paraId="7E69D316" w14:textId="77777777" w:rsidR="003A65B7" w:rsidRPr="00CC3614" w:rsidRDefault="003A65B7" w:rsidP="003A65B7">
      <w:pPr>
        <w:pStyle w:val="Apara"/>
      </w:pPr>
      <w:r w:rsidRPr="00CC3614">
        <w:tab/>
        <w:t>(</w:t>
      </w:r>
      <w:r>
        <w:t>b</w:t>
      </w:r>
      <w:r w:rsidRPr="00CC3614">
        <w:t>)</w:t>
      </w:r>
      <w:r w:rsidRPr="00CC3614">
        <w:tab/>
        <w:t>the application is finalised in the tribunal.</w:t>
      </w:r>
    </w:p>
    <w:p w14:paraId="7890A254" w14:textId="77777777" w:rsidR="00E33B39" w:rsidRDefault="00E33B39">
      <w:pPr>
        <w:pStyle w:val="Amain"/>
      </w:pPr>
      <w:r>
        <w:lastRenderedPageBreak/>
        <w:tab/>
        <w:t>(4)</w:t>
      </w:r>
      <w:r>
        <w:tab/>
        <w:t>The tribunal may, on application by a party while an interim order is in force—</w:t>
      </w:r>
    </w:p>
    <w:p w14:paraId="5FB07656" w14:textId="77777777" w:rsidR="00E33B39" w:rsidRDefault="00E33B39">
      <w:pPr>
        <w:pStyle w:val="Apara"/>
      </w:pPr>
      <w:r>
        <w:tab/>
        <w:t>(a)</w:t>
      </w:r>
      <w:r>
        <w:tab/>
        <w:t>vary the order; or</w:t>
      </w:r>
    </w:p>
    <w:p w14:paraId="0FB8AAF8" w14:textId="77777777" w:rsidR="00E33B39" w:rsidRDefault="00D56158">
      <w:pPr>
        <w:pStyle w:val="Apara"/>
      </w:pPr>
      <w:r>
        <w:tab/>
        <w:t>(b)</w:t>
      </w:r>
      <w:r>
        <w:tab/>
        <w:t>revoke the order.</w:t>
      </w:r>
    </w:p>
    <w:p w14:paraId="3A83AAE2" w14:textId="77777777" w:rsidR="00E33B39" w:rsidRDefault="00E33B39">
      <w:pPr>
        <w:pStyle w:val="Amain"/>
      </w:pPr>
      <w:r>
        <w:tab/>
        <w:t>(5)</w:t>
      </w:r>
      <w:r>
        <w:tab/>
        <w:t xml:space="preserve">If the person against whom an interim order is made is not present when the order is made, </w:t>
      </w:r>
      <w:r w:rsidR="00FF198C">
        <w:t>a</w:t>
      </w:r>
      <w:r>
        <w:t xml:space="preserve"> registrar must arrange for a copy of the order to be served on the person as soon as practicable after the order is made.</w:t>
      </w:r>
    </w:p>
    <w:p w14:paraId="683F822E" w14:textId="77777777" w:rsidR="00E33B39" w:rsidRDefault="00E33B39" w:rsidP="00612415">
      <w:pPr>
        <w:pStyle w:val="AH5Sec"/>
      </w:pPr>
      <w:bookmarkStart w:id="99" w:name="_Toc214542534"/>
      <w:r w:rsidRPr="00AA4335">
        <w:rPr>
          <w:rStyle w:val="CharSectNo"/>
        </w:rPr>
        <w:t>54</w:t>
      </w:r>
      <w:r>
        <w:tab/>
        <w:t>Decisions without hearing</w:t>
      </w:r>
      <w:bookmarkEnd w:id="99"/>
    </w:p>
    <w:p w14:paraId="5E1EB335" w14:textId="5661540E" w:rsidR="003A65B7" w:rsidRPr="00CC3614" w:rsidRDefault="003A65B7" w:rsidP="003A65B7">
      <w:pPr>
        <w:pStyle w:val="Amain"/>
      </w:pPr>
      <w:r w:rsidRPr="00CC3614">
        <w:tab/>
        <w:t>(1)</w:t>
      </w:r>
      <w:r w:rsidRPr="00CC3614">
        <w:tab/>
        <w:t xml:space="preserve">The tribunal may, on application by a party or on its own initiative, decide an application </w:t>
      </w:r>
      <w:r w:rsidRPr="00CC3614">
        <w:rPr>
          <w:lang w:eastAsia="en-AU"/>
        </w:rPr>
        <w:t>on the basis of documents, without the parties, their representatives or witnesses appearing at a hearing</w:t>
      </w:r>
      <w:r w:rsidRPr="00CC3614">
        <w:t xml:space="preserve">. </w:t>
      </w:r>
    </w:p>
    <w:p w14:paraId="5ACDD0D1" w14:textId="77777777" w:rsidR="003A65B7" w:rsidRPr="00CC3614" w:rsidRDefault="003A65B7" w:rsidP="003A65B7">
      <w:pPr>
        <w:pStyle w:val="aNote"/>
      </w:pPr>
      <w:r w:rsidRPr="00CC3614">
        <w:rPr>
          <w:rStyle w:val="charItals"/>
        </w:rPr>
        <w:t>Note</w:t>
      </w:r>
      <w:r w:rsidRPr="00CC3614">
        <w:rPr>
          <w:rStyle w:val="charItals"/>
        </w:rPr>
        <w:tab/>
      </w:r>
      <w:r w:rsidRPr="00CC3614">
        <w:t>The procedures of the tribunal must be as simple, quick, inexpensive and informal as is consistent with achieving justice and the tribunal must observe natural justice and procedural fairness (see s 7).</w:t>
      </w:r>
    </w:p>
    <w:p w14:paraId="677215FF" w14:textId="227EE610" w:rsidR="00E33B39" w:rsidRDefault="00E33B39">
      <w:pPr>
        <w:pStyle w:val="Amain"/>
      </w:pPr>
      <w:r>
        <w:tab/>
        <w:t>(</w:t>
      </w:r>
      <w:r w:rsidR="003A65B7">
        <w:t>2</w:t>
      </w:r>
      <w:r>
        <w:t>)</w:t>
      </w:r>
      <w:r>
        <w:tab/>
        <w:t>The tribunal may give each party to an application notice to the effect that—</w:t>
      </w:r>
    </w:p>
    <w:p w14:paraId="47DF8402" w14:textId="77777777" w:rsidR="003A65B7" w:rsidRPr="00CC3614" w:rsidRDefault="003A65B7" w:rsidP="003A65B7">
      <w:pPr>
        <w:pStyle w:val="Apara"/>
        <w:rPr>
          <w:rFonts w:ascii="Times-Roman" w:hAnsi="Times-Roman" w:cs="Times-Roman"/>
          <w:szCs w:val="24"/>
          <w:lang w:eastAsia="en-AU"/>
        </w:rPr>
      </w:pPr>
      <w:r w:rsidRPr="00CC3614">
        <w:tab/>
        <w:t>(a)</w:t>
      </w:r>
      <w:r w:rsidRPr="00CC3614">
        <w:tab/>
        <w:t xml:space="preserve">the tribunal proposes to decide the application </w:t>
      </w:r>
      <w:r w:rsidRPr="00CC3614">
        <w:rPr>
          <w:lang w:eastAsia="en-AU"/>
        </w:rPr>
        <w:t xml:space="preserve">on the basis of documents, without the </w:t>
      </w:r>
      <w:r w:rsidRPr="00CC3614">
        <w:rPr>
          <w:rFonts w:ascii="Times-Roman" w:hAnsi="Times-Roman" w:cs="Times-Roman"/>
          <w:szCs w:val="24"/>
          <w:lang w:eastAsia="en-AU"/>
        </w:rPr>
        <w:t>parties, their representatives or witnesses appearing at a</w:t>
      </w:r>
      <w:r w:rsidRPr="00CC3614">
        <w:rPr>
          <w:lang w:eastAsia="en-AU"/>
        </w:rPr>
        <w:t xml:space="preserve"> </w:t>
      </w:r>
      <w:r w:rsidRPr="00CC3614">
        <w:rPr>
          <w:rFonts w:ascii="Times-Roman" w:hAnsi="Times-Roman" w:cs="Times-Roman"/>
          <w:szCs w:val="24"/>
          <w:lang w:eastAsia="en-AU"/>
        </w:rPr>
        <w:t>hearing; and</w:t>
      </w:r>
    </w:p>
    <w:p w14:paraId="2F1C5B9D" w14:textId="77777777" w:rsidR="00E33B39" w:rsidRDefault="00E33B39">
      <w:pPr>
        <w:pStyle w:val="Apara"/>
      </w:pPr>
      <w:r>
        <w:tab/>
        <w:t>(b)</w:t>
      </w:r>
      <w:r>
        <w:tab/>
        <w:t>if the party wishes to make representations about the proposal, the party must make the representations within—</w:t>
      </w:r>
    </w:p>
    <w:p w14:paraId="6DF35E0A" w14:textId="0A57F813" w:rsidR="00E33B39" w:rsidRDefault="00E33B39">
      <w:pPr>
        <w:pStyle w:val="Asubpara"/>
      </w:pPr>
      <w:r>
        <w:tab/>
        <w:t>(i)</w:t>
      </w:r>
      <w:r>
        <w:tab/>
        <w:t>21</w:t>
      </w:r>
      <w:r w:rsidR="005F79C5">
        <w:t xml:space="preserve"> </w:t>
      </w:r>
      <w:r>
        <w:t>days after the day the notice is given; or</w:t>
      </w:r>
    </w:p>
    <w:p w14:paraId="2C6B94D4" w14:textId="77777777" w:rsidR="00E33B39" w:rsidRDefault="00E33B39">
      <w:pPr>
        <w:pStyle w:val="Asubpara"/>
      </w:pPr>
      <w:r>
        <w:tab/>
        <w:t>(ii)</w:t>
      </w:r>
      <w:r>
        <w:tab/>
        <w:t>if the tribunal decides that a shorter period is required in all the circumstances of the application—the shorter period.</w:t>
      </w:r>
    </w:p>
    <w:p w14:paraId="363951C6" w14:textId="77777777" w:rsidR="00E33B39" w:rsidRDefault="00E33B39">
      <w:pPr>
        <w:pStyle w:val="aNotepar"/>
      </w:pPr>
      <w:r>
        <w:rPr>
          <w:rStyle w:val="charItals"/>
        </w:rPr>
        <w:t>Note</w:t>
      </w:r>
      <w:r>
        <w:rPr>
          <w:rStyle w:val="charItals"/>
        </w:rPr>
        <w:tab/>
      </w:r>
      <w:r>
        <w:t>The rules may prescribe a longer period for making representations (see s 25 (1) (e) and (2)).</w:t>
      </w:r>
    </w:p>
    <w:p w14:paraId="5002DAB7" w14:textId="520AC6FC" w:rsidR="00E33B39" w:rsidRDefault="00E33B39" w:rsidP="007D702A">
      <w:pPr>
        <w:pStyle w:val="Amain"/>
        <w:keepNext/>
      </w:pPr>
      <w:r>
        <w:lastRenderedPageBreak/>
        <w:tab/>
        <w:t>(</w:t>
      </w:r>
      <w:r w:rsidR="003A65B7">
        <w:t>3</w:t>
      </w:r>
      <w:r>
        <w:t>)</w:t>
      </w:r>
      <w:r>
        <w:tab/>
        <w:t>The tribunal may decide not to hold a hearing in relation to the application only if the tribunal—</w:t>
      </w:r>
    </w:p>
    <w:p w14:paraId="188D8AC1" w14:textId="2D3F43B0" w:rsidR="00E33B39" w:rsidRDefault="00E33B39">
      <w:pPr>
        <w:pStyle w:val="Apara"/>
      </w:pPr>
      <w:r>
        <w:tab/>
        <w:t>(a)</w:t>
      </w:r>
      <w:r>
        <w:tab/>
        <w:t>has given notice under subsection (</w:t>
      </w:r>
      <w:r w:rsidR="008F7B59">
        <w:t>2</w:t>
      </w:r>
      <w:r>
        <w:t>); and</w:t>
      </w:r>
    </w:p>
    <w:p w14:paraId="0910D3A7" w14:textId="08128A9B" w:rsidR="00E33B39" w:rsidRDefault="00E33B39">
      <w:pPr>
        <w:pStyle w:val="Apara"/>
      </w:pPr>
      <w:r>
        <w:tab/>
        <w:t>(b)</w:t>
      </w:r>
      <w:r>
        <w:tab/>
        <w:t>has taken into consideration any representations made by a party within the 21-day period or shorter period decided by the tribunal under subsection (</w:t>
      </w:r>
      <w:r w:rsidR="008F7B59">
        <w:t>2</w:t>
      </w:r>
      <w:r>
        <w:t>) (b); and</w:t>
      </w:r>
    </w:p>
    <w:p w14:paraId="6594505C" w14:textId="77777777" w:rsidR="00E33B39" w:rsidRDefault="00E33B39" w:rsidP="00B65C02">
      <w:pPr>
        <w:pStyle w:val="Apara"/>
      </w:pPr>
      <w:r>
        <w:tab/>
        <w:t>(c)</w:t>
      </w:r>
      <w:r>
        <w:tab/>
        <w:t>is satisfied that—</w:t>
      </w:r>
    </w:p>
    <w:p w14:paraId="05DBB716" w14:textId="77777777" w:rsidR="00E33B39" w:rsidRDefault="00E33B39" w:rsidP="00B65C02">
      <w:pPr>
        <w:pStyle w:val="Asubpara"/>
      </w:pPr>
      <w:r>
        <w:tab/>
        <w:t>(i)</w:t>
      </w:r>
      <w:r>
        <w:tab/>
        <w:t>it is in the public interest not to hold a hearing; and</w:t>
      </w:r>
    </w:p>
    <w:p w14:paraId="590B7C6A" w14:textId="77777777" w:rsidR="00E33B39" w:rsidRDefault="00E33B39" w:rsidP="00B65C02">
      <w:pPr>
        <w:pStyle w:val="Asubpara"/>
      </w:pPr>
      <w:r>
        <w:tab/>
        <w:t>(ii)</w:t>
      </w:r>
      <w:r>
        <w:tab/>
        <w:t>the tribunal has sufficient information to make an informed decision on the application.</w:t>
      </w:r>
    </w:p>
    <w:p w14:paraId="28B0DBE8" w14:textId="19FC1BF0" w:rsidR="00E33B39" w:rsidRDefault="00E33B39">
      <w:pPr>
        <w:pStyle w:val="aNote"/>
      </w:pPr>
      <w:r>
        <w:rPr>
          <w:rStyle w:val="charItals"/>
        </w:rPr>
        <w:t>Note</w:t>
      </w:r>
      <w:r>
        <w:rPr>
          <w:rStyle w:val="charItals"/>
        </w:rPr>
        <w:tab/>
      </w:r>
      <w:r>
        <w:t>The tribunal must observe natural justice and procedural fairness (see s</w:t>
      </w:r>
      <w:r w:rsidR="00B65C02">
        <w:t> </w:t>
      </w:r>
      <w:r>
        <w:t>7).</w:t>
      </w:r>
    </w:p>
    <w:p w14:paraId="23F10E40" w14:textId="77777777" w:rsidR="00E33B39" w:rsidRDefault="00E33B39" w:rsidP="00612415">
      <w:pPr>
        <w:pStyle w:val="AH5Sec"/>
      </w:pPr>
      <w:bookmarkStart w:id="100" w:name="_Toc214542535"/>
      <w:r w:rsidRPr="00AA4335">
        <w:rPr>
          <w:rStyle w:val="CharSectNo"/>
        </w:rPr>
        <w:t>55</w:t>
      </w:r>
      <w:r>
        <w:tab/>
        <w:t>Powers of tribunal if parties reach agreement</w:t>
      </w:r>
      <w:bookmarkEnd w:id="100"/>
    </w:p>
    <w:p w14:paraId="71BC8537" w14:textId="77777777" w:rsidR="00E33B39" w:rsidRDefault="00E33B39">
      <w:pPr>
        <w:pStyle w:val="Amain"/>
      </w:pPr>
      <w:r>
        <w:tab/>
        <w:t>(1)</w:t>
      </w:r>
      <w:r>
        <w:tab/>
        <w:t>This section applies if, at any stage in dealing with an application—</w:t>
      </w:r>
    </w:p>
    <w:p w14:paraId="684F7242" w14:textId="77777777" w:rsidR="00E33B39" w:rsidRDefault="00E33B39">
      <w:pPr>
        <w:pStyle w:val="Apara"/>
      </w:pPr>
      <w:r>
        <w:tab/>
        <w:t>(a)</w:t>
      </w:r>
      <w:r>
        <w:tab/>
        <w:t>the parties reach agreement—</w:t>
      </w:r>
    </w:p>
    <w:p w14:paraId="4ADF41BE" w14:textId="77777777" w:rsidR="00E33B39" w:rsidRDefault="00E33B39">
      <w:pPr>
        <w:pStyle w:val="Asubpara"/>
      </w:pPr>
      <w:r>
        <w:tab/>
        <w:t>(i)</w:t>
      </w:r>
      <w:r>
        <w:tab/>
        <w:t xml:space="preserve">about the terms of a tribunal decision in relation to the application; or </w:t>
      </w:r>
    </w:p>
    <w:p w14:paraId="71E9E1D9" w14:textId="77777777" w:rsidR="00E33B39" w:rsidRDefault="00E33B39">
      <w:pPr>
        <w:pStyle w:val="Asubpara"/>
      </w:pPr>
      <w:r>
        <w:tab/>
        <w:t>(ii)</w:t>
      </w:r>
      <w:r>
        <w:tab/>
        <w:t>about how to deal with a part of the application or a matter arising out of the application; and</w:t>
      </w:r>
    </w:p>
    <w:p w14:paraId="4EC07724" w14:textId="77777777" w:rsidR="008F7B59" w:rsidRPr="00CC3614" w:rsidRDefault="008F7B59" w:rsidP="008F7B59">
      <w:pPr>
        <w:pStyle w:val="Apara"/>
      </w:pPr>
      <w:r w:rsidRPr="00CC3614">
        <w:tab/>
        <w:t>(b)</w:t>
      </w:r>
      <w:r w:rsidRPr="00CC3614">
        <w:tab/>
        <w:t xml:space="preserve">the terms (the </w:t>
      </w:r>
      <w:r w:rsidRPr="00CC3614">
        <w:rPr>
          <w:rStyle w:val="charBoldItals"/>
        </w:rPr>
        <w:t>agreed terms</w:t>
      </w:r>
      <w:r w:rsidRPr="00CC3614">
        <w:t>) of the agreement are recorded by, or lodged with, the tribunal; and</w:t>
      </w:r>
    </w:p>
    <w:p w14:paraId="360BB0EA" w14:textId="77777777" w:rsidR="00E33B39" w:rsidRDefault="00E33B39">
      <w:pPr>
        <w:pStyle w:val="Apara"/>
      </w:pPr>
      <w:r>
        <w:tab/>
        <w:t>(c)</w:t>
      </w:r>
      <w:r>
        <w:tab/>
        <w:t>the tribunal is satisfied that an order or decision in, or consistent with, the agreed terms would be—</w:t>
      </w:r>
    </w:p>
    <w:p w14:paraId="798EDCDE" w14:textId="77777777" w:rsidR="00E33B39" w:rsidRDefault="00E33B39">
      <w:pPr>
        <w:pStyle w:val="Asubpara"/>
      </w:pPr>
      <w:r>
        <w:tab/>
        <w:t>(i)</w:t>
      </w:r>
      <w:r>
        <w:tab/>
        <w:t>within the powers of the tribunal; and</w:t>
      </w:r>
    </w:p>
    <w:p w14:paraId="78BC2502" w14:textId="77777777" w:rsidR="00E33B39" w:rsidRDefault="00E33B39">
      <w:pPr>
        <w:pStyle w:val="Asubpara"/>
      </w:pPr>
      <w:r>
        <w:tab/>
        <w:t>(ii)</w:t>
      </w:r>
      <w:r>
        <w:tab/>
        <w:t>appropriate for the tribunal to make.</w:t>
      </w:r>
    </w:p>
    <w:p w14:paraId="64E4C160" w14:textId="77777777" w:rsidR="00E33B39" w:rsidRDefault="00E33B39">
      <w:pPr>
        <w:pStyle w:val="Amain"/>
      </w:pPr>
      <w:r>
        <w:lastRenderedPageBreak/>
        <w:tab/>
        <w:t>(2)</w:t>
      </w:r>
      <w:r>
        <w:tab/>
        <w:t>If the agreed terms are about a tribunal decision in relation to the application, the tribunal may, by order, make a decision in accordance with the agreed terms—</w:t>
      </w:r>
    </w:p>
    <w:p w14:paraId="36DB5F42" w14:textId="77777777" w:rsidR="00E33B39" w:rsidRDefault="00E33B39">
      <w:pPr>
        <w:pStyle w:val="Apara"/>
      </w:pPr>
      <w:r>
        <w:tab/>
        <w:t>(a)</w:t>
      </w:r>
      <w:r>
        <w:tab/>
        <w:t xml:space="preserve">without holding a hearing; or </w:t>
      </w:r>
    </w:p>
    <w:p w14:paraId="18E24996" w14:textId="77777777" w:rsidR="00E33B39" w:rsidRDefault="00E33B39">
      <w:pPr>
        <w:pStyle w:val="Apara"/>
      </w:pPr>
      <w:r>
        <w:tab/>
        <w:t>(b)</w:t>
      </w:r>
      <w:r>
        <w:tab/>
        <w:t>if a hearing has begun—without completely dealing with the application at the hearing.</w:t>
      </w:r>
    </w:p>
    <w:p w14:paraId="3C2DB478" w14:textId="77777777" w:rsidR="00E33B39" w:rsidRDefault="00E33B39" w:rsidP="00B65C02">
      <w:pPr>
        <w:pStyle w:val="Amain"/>
      </w:pPr>
      <w:r>
        <w:tab/>
        <w:t>(3)</w:t>
      </w:r>
      <w:r>
        <w:tab/>
        <w:t>If the agreed terms are about dealing with part of the application or a matter in relation to the application, the tribunal may give effect to the agreed terms in its decision without dealing with the matter to which the agreed terms relate at the hearing of the application.</w:t>
      </w:r>
    </w:p>
    <w:p w14:paraId="4071232E" w14:textId="77777777" w:rsidR="00A86FDA" w:rsidRPr="00B669BF" w:rsidRDefault="00A86FDA" w:rsidP="00A86FDA">
      <w:pPr>
        <w:pStyle w:val="AH5Sec"/>
      </w:pPr>
      <w:bookmarkStart w:id="101" w:name="_Toc214542536"/>
      <w:r w:rsidRPr="00AA4335">
        <w:rPr>
          <w:rStyle w:val="CharSectNo"/>
        </w:rPr>
        <w:t>55A</w:t>
      </w:r>
      <w:r w:rsidRPr="00B669BF">
        <w:tab/>
        <w:t>Conciliated agreement orders</w:t>
      </w:r>
      <w:bookmarkEnd w:id="101"/>
    </w:p>
    <w:p w14:paraId="4F5F6F68" w14:textId="7AEE2F1F" w:rsidR="00A86FDA" w:rsidRPr="00B669BF" w:rsidRDefault="00A86FDA" w:rsidP="00A86FDA">
      <w:pPr>
        <w:pStyle w:val="Amain"/>
      </w:pPr>
      <w:r w:rsidRPr="00B669BF">
        <w:tab/>
        <w:t>(1)</w:t>
      </w:r>
      <w:r w:rsidRPr="00B669BF">
        <w:tab/>
        <w:t xml:space="preserve">This section applies if a conciliation agreement about a complaint is given to the tribunal under the </w:t>
      </w:r>
      <w:hyperlink r:id="rId68" w:tooltip="A2005-40" w:history="1">
        <w:r w:rsidRPr="00B669BF">
          <w:rPr>
            <w:rStyle w:val="charCitHyperlinkItal"/>
          </w:rPr>
          <w:t>Human Rights Commission Act</w:t>
        </w:r>
        <w:r w:rsidR="005F79C5">
          <w:rPr>
            <w:rStyle w:val="charCitHyperlinkItal"/>
          </w:rPr>
          <w:t xml:space="preserve"> </w:t>
        </w:r>
        <w:r w:rsidRPr="00B669BF">
          <w:rPr>
            <w:rStyle w:val="charCitHyperlinkItal"/>
          </w:rPr>
          <w:t>2005</w:t>
        </w:r>
      </w:hyperlink>
      <w:r w:rsidRPr="00B669BF">
        <w:t>, section 62 (3) (b).</w:t>
      </w:r>
    </w:p>
    <w:p w14:paraId="1B41BE80" w14:textId="77777777" w:rsidR="00A86FDA" w:rsidRPr="00B669BF" w:rsidRDefault="00A86FDA" w:rsidP="00A86FDA">
      <w:pPr>
        <w:pStyle w:val="Amain"/>
      </w:pPr>
      <w:r w:rsidRPr="00B669BF">
        <w:tab/>
        <w:t>(2)</w:t>
      </w:r>
      <w:r w:rsidRPr="00B669BF">
        <w:tab/>
        <w:t>The tribunal must keep a copy of the agreement.</w:t>
      </w:r>
    </w:p>
    <w:p w14:paraId="4436068C" w14:textId="5590B021" w:rsidR="00A86FDA" w:rsidRPr="00B669BF" w:rsidRDefault="00A86FDA" w:rsidP="00A86FDA">
      <w:pPr>
        <w:pStyle w:val="Amain"/>
      </w:pPr>
      <w:r w:rsidRPr="00B669BF">
        <w:tab/>
        <w:t>(3)</w:t>
      </w:r>
      <w:r w:rsidRPr="00B669BF">
        <w:tab/>
        <w:t>On application by a party, the tribunal may make any order it considers appropriate to give effect to the agreement</w:t>
      </w:r>
      <w:r w:rsidR="004C507F">
        <w:t>.</w:t>
      </w:r>
    </w:p>
    <w:p w14:paraId="67A5FEBA" w14:textId="77777777" w:rsidR="00A86FDA" w:rsidRDefault="00A86FDA" w:rsidP="00A86FDA">
      <w:pPr>
        <w:pStyle w:val="Amain"/>
      </w:pPr>
      <w:r w:rsidRPr="00B669BF">
        <w:tab/>
        <w:t>(4)</w:t>
      </w:r>
      <w:r w:rsidRPr="00B669BF">
        <w:tab/>
        <w:t>A decision of the tribunal to refuse to make an order under this section does not affect the validity of the conciliation agreement.</w:t>
      </w:r>
    </w:p>
    <w:p w14:paraId="4A516571" w14:textId="77777777" w:rsidR="005F2A3D" w:rsidRPr="00C954BE" w:rsidRDefault="005F2A3D" w:rsidP="005F2A3D">
      <w:pPr>
        <w:pStyle w:val="AH5Sec"/>
      </w:pPr>
      <w:bookmarkStart w:id="102" w:name="_Toc214542537"/>
      <w:r w:rsidRPr="00AA4335">
        <w:rPr>
          <w:rStyle w:val="CharSectNo"/>
        </w:rPr>
        <w:t>55B</w:t>
      </w:r>
      <w:r w:rsidRPr="00C954BE">
        <w:rPr>
          <w:color w:val="000000"/>
        </w:rPr>
        <w:tab/>
        <w:t>Consumer complaints—orders giving effect to conciliation agreements</w:t>
      </w:r>
      <w:bookmarkEnd w:id="102"/>
    </w:p>
    <w:p w14:paraId="2FAD8CD9" w14:textId="7DAFFF7E" w:rsidR="005F2A3D" w:rsidRPr="00C954BE" w:rsidRDefault="005F2A3D" w:rsidP="005F2A3D">
      <w:pPr>
        <w:pStyle w:val="Amain"/>
      </w:pPr>
      <w:r w:rsidRPr="00C954BE">
        <w:rPr>
          <w:color w:val="000000"/>
        </w:rPr>
        <w:tab/>
        <w:t>(1)</w:t>
      </w:r>
      <w:r w:rsidRPr="00C954BE">
        <w:rPr>
          <w:color w:val="000000"/>
        </w:rPr>
        <w:tab/>
        <w:t xml:space="preserve">This section applies in relation to a conciliation agreement made under the </w:t>
      </w:r>
      <w:hyperlink r:id="rId69" w:tooltip="A1992-72" w:history="1">
        <w:r w:rsidRPr="00C954BE">
          <w:rPr>
            <w:rStyle w:val="charCitHyperlinkItal"/>
          </w:rPr>
          <w:t>Fair Trading (Australian Consumer Law) Act 1992</w:t>
        </w:r>
      </w:hyperlink>
      <w:r w:rsidRPr="00C954BE">
        <w:rPr>
          <w:color w:val="000000"/>
        </w:rPr>
        <w:t>, section</w:t>
      </w:r>
      <w:r w:rsidR="00B65C02">
        <w:rPr>
          <w:color w:val="000000"/>
        </w:rPr>
        <w:t> </w:t>
      </w:r>
      <w:r w:rsidRPr="00C954BE">
        <w:rPr>
          <w:color w:val="000000"/>
        </w:rPr>
        <w:t>34I.</w:t>
      </w:r>
    </w:p>
    <w:p w14:paraId="300130C8" w14:textId="77777777" w:rsidR="005F2A3D" w:rsidRPr="00C954BE" w:rsidRDefault="005F2A3D" w:rsidP="005F2A3D">
      <w:pPr>
        <w:pStyle w:val="Amain"/>
      </w:pPr>
      <w:r w:rsidRPr="00C954BE">
        <w:tab/>
        <w:t>(2)</w:t>
      </w:r>
      <w:r w:rsidRPr="00C954BE">
        <w:tab/>
        <w:t>On application by a party to the conciliation agreement, the tribunal may make any order it considers appropriate to give effect to the agreement.</w:t>
      </w:r>
    </w:p>
    <w:p w14:paraId="38B93B3A" w14:textId="77777777" w:rsidR="005F2A3D" w:rsidRPr="00C954BE" w:rsidRDefault="005F2A3D" w:rsidP="005F2A3D">
      <w:pPr>
        <w:pStyle w:val="Amain"/>
      </w:pPr>
      <w:r w:rsidRPr="00C954BE">
        <w:lastRenderedPageBreak/>
        <w:tab/>
        <w:t>(3)</w:t>
      </w:r>
      <w:r w:rsidRPr="00C954BE">
        <w:tab/>
        <w:t xml:space="preserve">A decision of the tribunal to refuse to make an order under this section does not affect the validity of the conciliation agreement. </w:t>
      </w:r>
    </w:p>
    <w:p w14:paraId="662A058D" w14:textId="77777777" w:rsidR="00E33B39" w:rsidRDefault="00E33B39" w:rsidP="00612415">
      <w:pPr>
        <w:pStyle w:val="AH5Sec"/>
      </w:pPr>
      <w:bookmarkStart w:id="103" w:name="_Toc214542538"/>
      <w:r w:rsidRPr="00AA4335">
        <w:rPr>
          <w:rStyle w:val="CharSectNo"/>
        </w:rPr>
        <w:t>56</w:t>
      </w:r>
      <w:r>
        <w:tab/>
        <w:t>Other actions by tribunal</w:t>
      </w:r>
      <w:bookmarkEnd w:id="103"/>
    </w:p>
    <w:p w14:paraId="7523E635" w14:textId="77777777" w:rsidR="00E33B39" w:rsidRDefault="00E33B39" w:rsidP="00B65C02">
      <w:pPr>
        <w:pStyle w:val="Amainreturn"/>
      </w:pPr>
      <w:r>
        <w:t>The tribunal may, by order—</w:t>
      </w:r>
    </w:p>
    <w:p w14:paraId="7D438659" w14:textId="77777777" w:rsidR="00E33B39" w:rsidRDefault="00E33B39" w:rsidP="00B65C02">
      <w:pPr>
        <w:pStyle w:val="Apara"/>
      </w:pPr>
      <w:r>
        <w:tab/>
        <w:t>(a)</w:t>
      </w:r>
      <w:r>
        <w:tab/>
        <w:t>hear an application jointly with another application that arises from the same or similar facts; or</w:t>
      </w:r>
    </w:p>
    <w:p w14:paraId="2285F15B" w14:textId="77777777" w:rsidR="00E33B39" w:rsidRDefault="00E33B39" w:rsidP="00B65C02">
      <w:pPr>
        <w:pStyle w:val="Apara"/>
      </w:pPr>
      <w:r>
        <w:tab/>
        <w:t>(b)</w:t>
      </w:r>
      <w:r>
        <w:tab/>
        <w:t xml:space="preserve">make other orders with the consent of the parties to the application or as the tribunal considers necessary or convenient; or </w:t>
      </w:r>
    </w:p>
    <w:p w14:paraId="0788EEA1" w14:textId="77777777" w:rsidR="00E33B39" w:rsidRDefault="00E33B39">
      <w:pPr>
        <w:pStyle w:val="aExamHdgpar"/>
      </w:pPr>
      <w:r>
        <w:t>Example</w:t>
      </w:r>
    </w:p>
    <w:p w14:paraId="2B373D4E" w14:textId="77777777" w:rsidR="00E33B39" w:rsidRDefault="00E33B39">
      <w:pPr>
        <w:pStyle w:val="aExampar"/>
      </w:pPr>
      <w:r>
        <w:t>an order dismissing a proceeding with the consent of the parties to the proceeding</w:t>
      </w:r>
    </w:p>
    <w:p w14:paraId="01379043" w14:textId="77777777" w:rsidR="00E33B39" w:rsidRDefault="00E33B39">
      <w:pPr>
        <w:pStyle w:val="Apara"/>
      </w:pPr>
      <w:r>
        <w:tab/>
        <w:t>(c)</w:t>
      </w:r>
      <w:r>
        <w:tab/>
        <w:t>amend or set aside a tribunal order if—</w:t>
      </w:r>
    </w:p>
    <w:p w14:paraId="4BA61349" w14:textId="77777777" w:rsidR="00E33B39" w:rsidRDefault="00E33B39">
      <w:pPr>
        <w:pStyle w:val="Asubpara"/>
      </w:pPr>
      <w:r>
        <w:tab/>
        <w:t>(i)</w:t>
      </w:r>
      <w:r>
        <w:tab/>
        <w:t>the order was made after hearing an application in the absence of a party; or</w:t>
      </w:r>
    </w:p>
    <w:p w14:paraId="3D3EB329" w14:textId="1B4AD094" w:rsidR="00E25EF5" w:rsidRDefault="00E25EF5" w:rsidP="00E25EF5">
      <w:pPr>
        <w:pStyle w:val="aNotesubpar"/>
      </w:pPr>
      <w:r w:rsidRPr="00537812">
        <w:rPr>
          <w:rStyle w:val="charItals"/>
        </w:rPr>
        <w:t>Note</w:t>
      </w:r>
      <w:r w:rsidRPr="00537812">
        <w:rPr>
          <w:rStyle w:val="charItals"/>
        </w:rPr>
        <w:tab/>
      </w:r>
      <w:r w:rsidRPr="00537812">
        <w:t xml:space="preserve">A party may apply to the tribunal under this provision if the tribunal makes an order under </w:t>
      </w:r>
      <w:r w:rsidR="008F7B59" w:rsidRPr="00CC3614">
        <w:t>s 47A</w:t>
      </w:r>
      <w:r w:rsidRPr="00537812">
        <w:t xml:space="preserve"> after hearing an application in the absence of a party</w:t>
      </w:r>
      <w:r>
        <w:t>.</w:t>
      </w:r>
    </w:p>
    <w:p w14:paraId="296BF075" w14:textId="77777777" w:rsidR="00E33B39" w:rsidRDefault="00E33B39">
      <w:pPr>
        <w:pStyle w:val="Asubpara"/>
      </w:pPr>
      <w:r>
        <w:tab/>
        <w:t>(ii)</w:t>
      </w:r>
      <w:r>
        <w:tab/>
        <w:t>the order is in error in relation to an amount or the name or address of a party, and the tribunal proposes to amend or set aside the order only to correct the error; or</w:t>
      </w:r>
    </w:p>
    <w:p w14:paraId="2CF473B3" w14:textId="77777777" w:rsidR="00E33B39" w:rsidRDefault="00E33B39">
      <w:pPr>
        <w:pStyle w:val="Asubpara"/>
      </w:pPr>
      <w:r>
        <w:tab/>
        <w:t>(iii)</w:t>
      </w:r>
      <w:r>
        <w:tab/>
        <w:t>extraordinary circumstances make it appropriate to amend or set aside the order; or</w:t>
      </w:r>
    </w:p>
    <w:p w14:paraId="39076089" w14:textId="77777777" w:rsidR="00E33B39" w:rsidRDefault="00E33B39" w:rsidP="00B65C02">
      <w:pPr>
        <w:pStyle w:val="Apara"/>
      </w:pPr>
      <w:r>
        <w:tab/>
        <w:t>(d)</w:t>
      </w:r>
      <w:r>
        <w:tab/>
        <w:t>take any other action in relation to an application—</w:t>
      </w:r>
    </w:p>
    <w:p w14:paraId="6B0F3EAF" w14:textId="77777777" w:rsidR="00E33B39" w:rsidRDefault="00E33B39" w:rsidP="00B65C02">
      <w:pPr>
        <w:pStyle w:val="Asubpara"/>
      </w:pPr>
      <w:r>
        <w:tab/>
        <w:t>(i)</w:t>
      </w:r>
      <w:r>
        <w:tab/>
        <w:t xml:space="preserve">that the tribunal considers appropriate; and </w:t>
      </w:r>
    </w:p>
    <w:p w14:paraId="42E4B463" w14:textId="77777777" w:rsidR="00E33B39" w:rsidRDefault="00E33B39" w:rsidP="00B65C02">
      <w:pPr>
        <w:pStyle w:val="Asubpara"/>
      </w:pPr>
      <w:r>
        <w:tab/>
        <w:t>(ii)</w:t>
      </w:r>
      <w:r>
        <w:tab/>
        <w:t>that is consistent with this Act or an authorising law.</w:t>
      </w:r>
    </w:p>
    <w:p w14:paraId="5AE91AB2" w14:textId="77777777" w:rsidR="00E33B39" w:rsidRDefault="00E33B39" w:rsidP="00B65C02">
      <w:pPr>
        <w:pStyle w:val="aExamHdgpar"/>
        <w:keepNext w:val="0"/>
      </w:pPr>
      <w:r>
        <w:t>Examples</w:t>
      </w:r>
    </w:p>
    <w:p w14:paraId="3BB20B9C" w14:textId="77777777" w:rsidR="00E33B39" w:rsidRDefault="00E33B39" w:rsidP="00B65C02">
      <w:pPr>
        <w:pStyle w:val="aExamINumpar"/>
      </w:pPr>
      <w:r>
        <w:t>1</w:t>
      </w:r>
      <w:r>
        <w:tab/>
        <w:t>an order dismissing a proceeding on the withdrawal of the applicant</w:t>
      </w:r>
    </w:p>
    <w:p w14:paraId="38743D8F" w14:textId="77777777" w:rsidR="00E33B39" w:rsidRDefault="00E33B39" w:rsidP="00B65C02">
      <w:pPr>
        <w:pStyle w:val="aExamINumpar"/>
      </w:pPr>
      <w:r>
        <w:t>2</w:t>
      </w:r>
      <w:r>
        <w:tab/>
        <w:t>an order dismissing a proceeding for want of prosecution</w:t>
      </w:r>
    </w:p>
    <w:p w14:paraId="59EAC715" w14:textId="77777777" w:rsidR="008F7B59" w:rsidRPr="00CC3614" w:rsidRDefault="008F7B59" w:rsidP="00B65C02">
      <w:pPr>
        <w:pStyle w:val="aExamINumpar"/>
      </w:pPr>
      <w:r w:rsidRPr="00CC3614">
        <w:lastRenderedPageBreak/>
        <w:t>3</w:t>
      </w:r>
      <w:r w:rsidRPr="00CC3614">
        <w:tab/>
        <w:t>an order staying an order, pending an appeal</w:t>
      </w:r>
    </w:p>
    <w:p w14:paraId="5E6A6147" w14:textId="0519CA7F" w:rsidR="00E33B39" w:rsidRDefault="00E33B39" w:rsidP="00B65C02">
      <w:pPr>
        <w:pStyle w:val="aNote"/>
      </w:pPr>
      <w:r>
        <w:rPr>
          <w:rStyle w:val="charItals"/>
        </w:rPr>
        <w:t>Note 1</w:t>
      </w:r>
      <w:r>
        <w:rPr>
          <w:rStyle w:val="charItals"/>
        </w:rPr>
        <w:tab/>
      </w:r>
      <w:r>
        <w:t>The tribunal must observe natural justice and procedural fairness (see s</w:t>
      </w:r>
      <w:r w:rsidR="00B65C02">
        <w:t> </w:t>
      </w:r>
      <w:r>
        <w:t>7).</w:t>
      </w:r>
    </w:p>
    <w:p w14:paraId="3222C1D4" w14:textId="0E51F728" w:rsidR="00E33B39" w:rsidRDefault="00E33B39">
      <w:pPr>
        <w:pStyle w:val="aNote"/>
      </w:pPr>
      <w:r>
        <w:rPr>
          <w:rStyle w:val="charItals"/>
        </w:rPr>
        <w:t>Note 2</w:t>
      </w:r>
      <w:r>
        <w:rPr>
          <w:rStyle w:val="charItals"/>
        </w:rPr>
        <w:tab/>
      </w:r>
      <w:r>
        <w:rPr>
          <w:snapToGrid w:val="0"/>
        </w:rPr>
        <w:t>A reference to an Act includes a reference to the statutory instruments made or in force under the Act, including regulations (</w:t>
      </w:r>
      <w:r>
        <w:t xml:space="preserve">see </w:t>
      </w:r>
      <w:hyperlink r:id="rId70" w:tooltip="A2001-14" w:history="1">
        <w:r w:rsidR="00DC0154" w:rsidRPr="00DC0154">
          <w:rPr>
            <w:rStyle w:val="charCitHyperlinkAbbrev"/>
          </w:rPr>
          <w:t>Legislation Act</w:t>
        </w:r>
      </w:hyperlink>
      <w:r>
        <w:t>, s 104).</w:t>
      </w:r>
    </w:p>
    <w:p w14:paraId="7A729E1B" w14:textId="77777777" w:rsidR="00E33B39" w:rsidRDefault="00E33B39">
      <w:pPr>
        <w:pStyle w:val="AH5Sec"/>
      </w:pPr>
      <w:bookmarkStart w:id="104" w:name="_Toc214542539"/>
      <w:r w:rsidRPr="00AA4335">
        <w:rPr>
          <w:rStyle w:val="CharSectNo"/>
        </w:rPr>
        <w:t>57</w:t>
      </w:r>
      <w:r>
        <w:tab/>
        <w:t>Powers and decisions in authorising laws</w:t>
      </w:r>
      <w:bookmarkEnd w:id="104"/>
    </w:p>
    <w:p w14:paraId="1A286593" w14:textId="77777777" w:rsidR="00E33B39" w:rsidRDefault="00E33B39">
      <w:pPr>
        <w:pStyle w:val="Amainreturn"/>
      </w:pPr>
      <w:r>
        <w:t>An authorising law may set out the powers of the tribunal, and the decisions it may make on an application made under the authorising law.</w:t>
      </w:r>
    </w:p>
    <w:p w14:paraId="1ACD844F" w14:textId="77777777" w:rsidR="00E33B39" w:rsidRDefault="00E33B39">
      <w:pPr>
        <w:pStyle w:val="AH5Sec"/>
      </w:pPr>
      <w:bookmarkStart w:id="105" w:name="_Toc214542540"/>
      <w:r w:rsidRPr="00AA4335">
        <w:rPr>
          <w:rStyle w:val="CharSectNo"/>
        </w:rPr>
        <w:t>58</w:t>
      </w:r>
      <w:r>
        <w:tab/>
        <w:t>No limitation on other functions of tribunal</w:t>
      </w:r>
      <w:bookmarkEnd w:id="105"/>
    </w:p>
    <w:p w14:paraId="59597E40" w14:textId="77777777" w:rsidR="00E33B39" w:rsidRDefault="00E33B39">
      <w:pPr>
        <w:pStyle w:val="Amainreturn"/>
      </w:pPr>
      <w:r>
        <w:t>This part does not limit any other function given to the tribunal under this Act or another territory law.</w:t>
      </w:r>
    </w:p>
    <w:p w14:paraId="594D35E4" w14:textId="77777777" w:rsidR="00E33B39" w:rsidRDefault="00E33B39" w:rsidP="00231160">
      <w:pPr>
        <w:pStyle w:val="AH5Sec"/>
      </w:pPr>
      <w:bookmarkStart w:id="106" w:name="_Toc214542541"/>
      <w:r w:rsidRPr="00AA4335">
        <w:rPr>
          <w:rStyle w:val="CharSectNo"/>
        </w:rPr>
        <w:t>59</w:t>
      </w:r>
      <w:r>
        <w:tab/>
        <w:t>Tribunal to record details of order and give copy to parties</w:t>
      </w:r>
      <w:bookmarkEnd w:id="106"/>
    </w:p>
    <w:p w14:paraId="0219411A" w14:textId="77777777" w:rsidR="00E33B39" w:rsidRDefault="00E33B39" w:rsidP="00B65C02">
      <w:pPr>
        <w:pStyle w:val="Amain"/>
      </w:pPr>
      <w:r>
        <w:tab/>
        <w:t>(1)</w:t>
      </w:r>
      <w:r>
        <w:tab/>
        <w:t>If the tribunal makes an order on an application, the tribunal must—</w:t>
      </w:r>
    </w:p>
    <w:p w14:paraId="1DE32AAF" w14:textId="77777777" w:rsidR="00E33B39" w:rsidRDefault="00E33B39" w:rsidP="00B65C02">
      <w:pPr>
        <w:pStyle w:val="Apara"/>
      </w:pPr>
      <w:r>
        <w:tab/>
        <w:t>(a)</w:t>
      </w:r>
      <w:r>
        <w:tab/>
        <w:t>make and keep a written record of the details of the order; and</w:t>
      </w:r>
    </w:p>
    <w:p w14:paraId="2EE943CF" w14:textId="516A559D" w:rsidR="00E33B39" w:rsidRDefault="00E33B39">
      <w:pPr>
        <w:pStyle w:val="Apara"/>
      </w:pPr>
      <w:r>
        <w:tab/>
        <w:t>(b)</w:t>
      </w:r>
      <w:r>
        <w:tab/>
        <w:t>give each party a copy of the order within 7</w:t>
      </w:r>
      <w:r w:rsidR="005F79C5">
        <w:t xml:space="preserve"> </w:t>
      </w:r>
      <w:r>
        <w:t>days after the day the tribunal makes the order.</w:t>
      </w:r>
    </w:p>
    <w:p w14:paraId="45DB2A93" w14:textId="77777777" w:rsidR="00E33B39" w:rsidRDefault="00E33B39">
      <w:pPr>
        <w:pStyle w:val="Amain"/>
      </w:pPr>
      <w:r>
        <w:tab/>
        <w:t>(2)</w:t>
      </w:r>
      <w:r>
        <w:tab/>
        <w:t>A party may ask the tribunal for a copy of the details of the order within 7 days after the day the tribunal makes the order.</w:t>
      </w:r>
    </w:p>
    <w:p w14:paraId="03FD2318" w14:textId="77777777" w:rsidR="00E33B39" w:rsidRDefault="00E33B39" w:rsidP="00B65C02">
      <w:pPr>
        <w:pStyle w:val="Amain"/>
      </w:pPr>
      <w:r>
        <w:tab/>
        <w:t>(3)</w:t>
      </w:r>
      <w:r>
        <w:tab/>
        <w:t>The tribunal must give the party a copy of the details of the order within 7 days after the day the party asks for a copy.</w:t>
      </w:r>
    </w:p>
    <w:p w14:paraId="21381375" w14:textId="77777777" w:rsidR="00E33B39" w:rsidRDefault="00E33B39" w:rsidP="00B65C02">
      <w:pPr>
        <w:pStyle w:val="Amain"/>
      </w:pPr>
      <w:r>
        <w:tab/>
        <w:t>(4)</w:t>
      </w:r>
      <w:r>
        <w:tab/>
        <w:t>This section does not apply to an order under section 53 (Interim orders).</w:t>
      </w:r>
    </w:p>
    <w:p w14:paraId="7F4F2AC5" w14:textId="5E930A64" w:rsidR="00E33B39" w:rsidRDefault="00E33B39">
      <w:pPr>
        <w:pStyle w:val="aNote"/>
      </w:pPr>
      <w:r>
        <w:rPr>
          <w:rStyle w:val="charItals"/>
        </w:rPr>
        <w:t>Note</w:t>
      </w:r>
      <w:r>
        <w:rPr>
          <w:rStyle w:val="charItals"/>
        </w:rPr>
        <w:tab/>
      </w:r>
      <w:r>
        <w:t>The rules may prescribe a longer period for asking for order details (see</w:t>
      </w:r>
      <w:r w:rsidR="005F79C5">
        <w:t xml:space="preserve"> </w:t>
      </w:r>
      <w:r>
        <w:t>s</w:t>
      </w:r>
      <w:r w:rsidR="005F79C5">
        <w:t xml:space="preserve"> </w:t>
      </w:r>
      <w:r>
        <w:t>25 (1) (e) and (2)).</w:t>
      </w:r>
    </w:p>
    <w:p w14:paraId="1B28BB68" w14:textId="77777777" w:rsidR="00E33B39" w:rsidRDefault="00E33B39" w:rsidP="00612415">
      <w:pPr>
        <w:pStyle w:val="AH5Sec"/>
      </w:pPr>
      <w:bookmarkStart w:id="107" w:name="_Toc214542542"/>
      <w:r w:rsidRPr="00AA4335">
        <w:rPr>
          <w:rStyle w:val="CharSectNo"/>
        </w:rPr>
        <w:lastRenderedPageBreak/>
        <w:t>60</w:t>
      </w:r>
      <w:r>
        <w:tab/>
        <w:t>Statement of reasons</w:t>
      </w:r>
      <w:bookmarkEnd w:id="107"/>
    </w:p>
    <w:p w14:paraId="04AA57BB" w14:textId="77777777" w:rsidR="00E33B39" w:rsidRDefault="00E33B39">
      <w:pPr>
        <w:pStyle w:val="Amain"/>
      </w:pPr>
      <w:r>
        <w:tab/>
        <w:t>(1)</w:t>
      </w:r>
      <w:r>
        <w:tab/>
        <w:t>This section applies if—</w:t>
      </w:r>
    </w:p>
    <w:p w14:paraId="15F45756" w14:textId="77777777" w:rsidR="00E33B39" w:rsidRDefault="00E33B39">
      <w:pPr>
        <w:pStyle w:val="Apara"/>
      </w:pPr>
      <w:r>
        <w:tab/>
        <w:t>(a)</w:t>
      </w:r>
      <w:r>
        <w:tab/>
        <w:t>the tribunal makes an order on an application; and</w:t>
      </w:r>
    </w:p>
    <w:p w14:paraId="59C72CC5" w14:textId="77777777" w:rsidR="00E33B39" w:rsidRDefault="00E33B39">
      <w:pPr>
        <w:pStyle w:val="Apara"/>
      </w:pPr>
      <w:r>
        <w:tab/>
        <w:t>(b)</w:t>
      </w:r>
      <w:r>
        <w:tab/>
        <w:t>within 14 days after the day the order is made, a party asks for a statement of reasons for the making of the order.</w:t>
      </w:r>
    </w:p>
    <w:p w14:paraId="490D7A0D" w14:textId="77777777" w:rsidR="00E33B39" w:rsidRDefault="00E33B39">
      <w:pPr>
        <w:pStyle w:val="Amain"/>
      </w:pPr>
      <w:r>
        <w:tab/>
        <w:t>(2)</w:t>
      </w:r>
      <w:r>
        <w:tab/>
        <w:t>The tribunal must give the party a written statement of reasons</w:t>
      </w:r>
      <w:r w:rsidR="00D56158">
        <w:t xml:space="preserve"> </w:t>
      </w:r>
      <w:r w:rsidR="00D56158" w:rsidRPr="003E08E2">
        <w:t>or a transcript of an oral statement of reasons</w:t>
      </w:r>
      <w:r>
        <w:t xml:space="preserve"> for the making of the order.</w:t>
      </w:r>
    </w:p>
    <w:p w14:paraId="25102190" w14:textId="77777777" w:rsidR="00E33B39" w:rsidRDefault="00E33B39">
      <w:pPr>
        <w:pStyle w:val="Amain"/>
      </w:pPr>
      <w:r>
        <w:tab/>
        <w:t>(3)</w:t>
      </w:r>
      <w:r>
        <w:tab/>
        <w:t>The statement of reasons must set out—</w:t>
      </w:r>
    </w:p>
    <w:p w14:paraId="76E446CF" w14:textId="77777777" w:rsidR="00E33B39" w:rsidRDefault="00E33B39">
      <w:pPr>
        <w:pStyle w:val="Apara"/>
      </w:pPr>
      <w:r>
        <w:tab/>
        <w:t>(a)</w:t>
      </w:r>
      <w:r>
        <w:tab/>
        <w:t>any principles of law relied on by the tribunal; and</w:t>
      </w:r>
    </w:p>
    <w:p w14:paraId="2E7D6790" w14:textId="77777777" w:rsidR="00E33B39" w:rsidRDefault="00E33B39" w:rsidP="00B65C02">
      <w:pPr>
        <w:pStyle w:val="Apara"/>
      </w:pPr>
      <w:r>
        <w:tab/>
        <w:t>(b)</w:t>
      </w:r>
      <w:r>
        <w:tab/>
        <w:t>the way in which the tribunal applied the principles of law to the facts.</w:t>
      </w:r>
    </w:p>
    <w:p w14:paraId="1BFADC9A" w14:textId="441EBEB2" w:rsidR="001E00A5" w:rsidRPr="00130EF2" w:rsidRDefault="001E00A5" w:rsidP="001E00A5">
      <w:pPr>
        <w:pStyle w:val="aNote"/>
      </w:pPr>
      <w:r w:rsidRPr="00130EF2">
        <w:rPr>
          <w:rStyle w:val="charItals"/>
        </w:rPr>
        <w:t>Note</w:t>
      </w:r>
      <w:r w:rsidRPr="00130EF2">
        <w:rPr>
          <w:rStyle w:val="charItals"/>
        </w:rPr>
        <w:tab/>
      </w:r>
      <w:r w:rsidRPr="00130EF2">
        <w:t xml:space="preserve">For what must be included in a statement of reasons, see the </w:t>
      </w:r>
      <w:hyperlink r:id="rId71" w:tooltip="A2001-14" w:history="1">
        <w:r w:rsidRPr="00130EF2">
          <w:rPr>
            <w:rStyle w:val="charCitHyperlinkAbbrev"/>
          </w:rPr>
          <w:t>Legislation Act</w:t>
        </w:r>
      </w:hyperlink>
      <w:r w:rsidRPr="00130EF2">
        <w:t>, s 179.</w:t>
      </w:r>
    </w:p>
    <w:p w14:paraId="01EDB8E5" w14:textId="77777777" w:rsidR="00757908" w:rsidRPr="007309B5" w:rsidRDefault="00757908" w:rsidP="00757908">
      <w:pPr>
        <w:pStyle w:val="Amain"/>
      </w:pPr>
      <w:r w:rsidRPr="007309B5">
        <w:tab/>
        <w:t>(4)</w:t>
      </w:r>
      <w:r w:rsidRPr="007309B5">
        <w:tab/>
        <w:t>This section does not apply to an order under section 53 (Interim orders) or an order of a procedural nature.</w:t>
      </w:r>
    </w:p>
    <w:p w14:paraId="17DADE78" w14:textId="77777777" w:rsidR="00757908" w:rsidRPr="007309B5" w:rsidRDefault="00757908" w:rsidP="00757908">
      <w:pPr>
        <w:pStyle w:val="aExamHdgss"/>
      </w:pPr>
      <w:r w:rsidRPr="007309B5">
        <w:t>Examples—order of a procedural nature</w:t>
      </w:r>
    </w:p>
    <w:p w14:paraId="42955AB1" w14:textId="25066CB5" w:rsidR="00757908" w:rsidRPr="007309B5" w:rsidRDefault="00757908" w:rsidP="00B65C02">
      <w:pPr>
        <w:pStyle w:val="aExamss"/>
      </w:pPr>
      <w:r w:rsidRPr="007309B5">
        <w:t>adjournment, order for default judgment, order joining a party to a proceeding</w:t>
      </w:r>
    </w:p>
    <w:p w14:paraId="76C51283" w14:textId="77777777" w:rsidR="00757908" w:rsidRPr="007309B5" w:rsidRDefault="00757908" w:rsidP="007D702A">
      <w:pPr>
        <w:pStyle w:val="aNote"/>
      </w:pPr>
      <w:r w:rsidRPr="000D1E61">
        <w:rPr>
          <w:rStyle w:val="charItals"/>
        </w:rPr>
        <w:t>Note</w:t>
      </w:r>
      <w:r w:rsidRPr="000D1E61">
        <w:rPr>
          <w:rStyle w:val="charItals"/>
        </w:rPr>
        <w:tab/>
      </w:r>
      <w:r w:rsidRPr="007309B5">
        <w:t>The rules may prescribe a longer period for asking for order details (see s 25 (1) (e) and (2)).</w:t>
      </w:r>
    </w:p>
    <w:p w14:paraId="0164201C" w14:textId="77777777" w:rsidR="00E33B39" w:rsidRDefault="00E33B39" w:rsidP="00612415">
      <w:pPr>
        <w:pStyle w:val="AH5Sec"/>
      </w:pPr>
      <w:bookmarkStart w:id="108" w:name="_Toc214542543"/>
      <w:r w:rsidRPr="00AA4335">
        <w:rPr>
          <w:rStyle w:val="CharSectNo"/>
        </w:rPr>
        <w:t>61</w:t>
      </w:r>
      <w:r>
        <w:tab/>
        <w:t>Making and effect of orders</w:t>
      </w:r>
      <w:bookmarkEnd w:id="108"/>
    </w:p>
    <w:p w14:paraId="793070AA" w14:textId="77777777" w:rsidR="00E33B39" w:rsidRDefault="00E33B39" w:rsidP="00B65C02">
      <w:pPr>
        <w:pStyle w:val="Amain"/>
      </w:pPr>
      <w:r>
        <w:tab/>
        <w:t>(1)</w:t>
      </w:r>
      <w:r>
        <w:tab/>
        <w:t>An order of the tribunal is made by the order being—</w:t>
      </w:r>
    </w:p>
    <w:p w14:paraId="525F2730" w14:textId="77777777" w:rsidR="00E33B39" w:rsidRDefault="00E33B39">
      <w:pPr>
        <w:pStyle w:val="Apara"/>
      </w:pPr>
      <w:r>
        <w:tab/>
        <w:t>(a)</w:t>
      </w:r>
      <w:r>
        <w:tab/>
        <w:t>pronounced in the tribunal by the tribunal for the application making the order; or</w:t>
      </w:r>
    </w:p>
    <w:p w14:paraId="276F445D" w14:textId="77777777" w:rsidR="00E33B39" w:rsidRDefault="00E33B39">
      <w:pPr>
        <w:pStyle w:val="Apara"/>
      </w:pPr>
      <w:r>
        <w:tab/>
        <w:t>(b)</w:t>
      </w:r>
      <w:r>
        <w:tab/>
        <w:t>recorded, in accordance with the tribunal’s p</w:t>
      </w:r>
      <w:r w:rsidR="00D56158">
        <w:t>ractice, as having been entered; or</w:t>
      </w:r>
    </w:p>
    <w:p w14:paraId="729E7B26" w14:textId="77777777" w:rsidR="00D56158" w:rsidRPr="003E08E2" w:rsidRDefault="00D56158" w:rsidP="004A1623">
      <w:pPr>
        <w:pStyle w:val="Apara"/>
      </w:pPr>
      <w:r w:rsidRPr="003E08E2">
        <w:tab/>
        <w:t>(c)</w:t>
      </w:r>
      <w:r w:rsidRPr="003E08E2">
        <w:tab/>
        <w:t>made available to the parties to the application at a time and place decided by the tribunal.</w:t>
      </w:r>
    </w:p>
    <w:p w14:paraId="44E75911" w14:textId="77777777" w:rsidR="00E33B39" w:rsidRDefault="00E33B39">
      <w:pPr>
        <w:pStyle w:val="Amain"/>
      </w:pPr>
      <w:r>
        <w:lastRenderedPageBreak/>
        <w:tab/>
        <w:t>(2)</w:t>
      </w:r>
      <w:r>
        <w:tab/>
        <w:t>An order takes effect on the day that the order is made.</w:t>
      </w:r>
    </w:p>
    <w:p w14:paraId="7A50A92E" w14:textId="77777777" w:rsidR="00E33B39" w:rsidRDefault="00E33B39">
      <w:pPr>
        <w:pStyle w:val="Amain"/>
      </w:pPr>
      <w:r>
        <w:tab/>
        <w:t>(3)</w:t>
      </w:r>
      <w:r>
        <w:tab/>
        <w:t>However, the tribunal may order that the order takes effect on an earlier or later date or at any earlier or later time.</w:t>
      </w:r>
    </w:p>
    <w:p w14:paraId="037738E9" w14:textId="77777777" w:rsidR="00E33B39" w:rsidRDefault="00E33B39" w:rsidP="00612415">
      <w:pPr>
        <w:pStyle w:val="AH5Sec"/>
      </w:pPr>
      <w:bookmarkStart w:id="109" w:name="_Toc214542544"/>
      <w:r w:rsidRPr="00AA4335">
        <w:rPr>
          <w:rStyle w:val="CharSectNo"/>
        </w:rPr>
        <w:t>62</w:t>
      </w:r>
      <w:r>
        <w:tab/>
        <w:t>Reserving decisions</w:t>
      </w:r>
      <w:bookmarkEnd w:id="109"/>
    </w:p>
    <w:p w14:paraId="0FCEE50A" w14:textId="77777777" w:rsidR="00E33B39" w:rsidRDefault="00E33B39">
      <w:pPr>
        <w:pStyle w:val="Amain"/>
      </w:pPr>
      <w:r>
        <w:tab/>
        <w:t>(1)</w:t>
      </w:r>
      <w:r>
        <w:tab/>
        <w:t>After the tribunal finishes dealing with an application, the tribunal for an application may reserve the decision on the application, and may deliver the decision on another date or a date to be set.</w:t>
      </w:r>
    </w:p>
    <w:p w14:paraId="0F35726C" w14:textId="77777777" w:rsidR="00E33B39" w:rsidRDefault="00E33B39">
      <w:pPr>
        <w:pStyle w:val="Amain"/>
      </w:pPr>
      <w:r>
        <w:tab/>
        <w:t>(2)</w:t>
      </w:r>
      <w:r>
        <w:tab/>
        <w:t>If the tribunal reserves a decision on an application, the tribunal may arrange for a written statement of reasons for the decision to be prepared setting out the proposed order.</w:t>
      </w:r>
    </w:p>
    <w:p w14:paraId="10735F25" w14:textId="77777777" w:rsidR="00E33B39" w:rsidRDefault="00E33B39">
      <w:pPr>
        <w:pStyle w:val="Amain"/>
      </w:pPr>
      <w:r>
        <w:tab/>
        <w:t>(3)</w:t>
      </w:r>
      <w:r>
        <w:tab/>
        <w:t>If the tribunal arranges for a statement of reasons to be prepared, the tribunal may arrange for another tribunal member to deliver the statement, even if the tribunal member was not allocated to the tribunal for the application.</w:t>
      </w:r>
    </w:p>
    <w:p w14:paraId="3515D3FA" w14:textId="77777777" w:rsidR="00D56158" w:rsidRPr="00FE3BA5" w:rsidRDefault="00D56158" w:rsidP="00D56158">
      <w:pPr>
        <w:pStyle w:val="Amain"/>
      </w:pPr>
      <w:r w:rsidRPr="003E08E2">
        <w:tab/>
        <w:t>(4)</w:t>
      </w:r>
      <w:r w:rsidRPr="003E08E2">
        <w:tab/>
        <w:t>The tribunal or tribunal member may deliver the statement by making it available to the parties at a time and place decided by the tribunal or member.</w:t>
      </w:r>
    </w:p>
    <w:p w14:paraId="2171E6E1" w14:textId="77777777" w:rsidR="00E33B39" w:rsidRDefault="00E33B39" w:rsidP="00612415">
      <w:pPr>
        <w:pStyle w:val="AH5Sec"/>
      </w:pPr>
      <w:bookmarkStart w:id="110" w:name="_Toc214542545"/>
      <w:r w:rsidRPr="00AA4335">
        <w:rPr>
          <w:rStyle w:val="CharSectNo"/>
        </w:rPr>
        <w:t>63</w:t>
      </w:r>
      <w:r>
        <w:tab/>
        <w:t>Correction of errors</w:t>
      </w:r>
      <w:bookmarkEnd w:id="110"/>
    </w:p>
    <w:p w14:paraId="29B2FD09" w14:textId="77777777" w:rsidR="00E33B39" w:rsidRDefault="00E33B39">
      <w:pPr>
        <w:pStyle w:val="Amainreturn"/>
      </w:pPr>
      <w:r>
        <w:t>The tribunal may correct an error in an order, including a decision, of the tribunal that arises from a clerical mistake or accidental slip or omission.</w:t>
      </w:r>
    </w:p>
    <w:p w14:paraId="52A21E0E" w14:textId="77777777" w:rsidR="00E33B39" w:rsidRPr="00AA4335" w:rsidRDefault="00E33B39" w:rsidP="00612415">
      <w:pPr>
        <w:pStyle w:val="AH3Div"/>
      </w:pPr>
      <w:bookmarkStart w:id="111" w:name="_Toc214542546"/>
      <w:r w:rsidRPr="00AA4335">
        <w:rPr>
          <w:rStyle w:val="CharDivNo"/>
        </w:rPr>
        <w:lastRenderedPageBreak/>
        <w:t>Division 6.2</w:t>
      </w:r>
      <w:r>
        <w:tab/>
      </w:r>
      <w:r w:rsidRPr="00AA4335">
        <w:rPr>
          <w:rStyle w:val="CharDivText"/>
        </w:rPr>
        <w:t>Powers and decisions in applications for occupational discipline</w:t>
      </w:r>
      <w:bookmarkEnd w:id="111"/>
      <w:r w:rsidRPr="00AA4335">
        <w:rPr>
          <w:rStyle w:val="CharDivText"/>
        </w:rPr>
        <w:t xml:space="preserve"> </w:t>
      </w:r>
    </w:p>
    <w:p w14:paraId="3067EC7C" w14:textId="77777777" w:rsidR="00E33B39" w:rsidRDefault="00E33B39" w:rsidP="00612415">
      <w:pPr>
        <w:pStyle w:val="AH5Sec"/>
      </w:pPr>
      <w:bookmarkStart w:id="112" w:name="_Toc214542547"/>
      <w:r w:rsidRPr="00AA4335">
        <w:rPr>
          <w:rStyle w:val="CharSectNo"/>
        </w:rPr>
        <w:t>64</w:t>
      </w:r>
      <w:r>
        <w:tab/>
        <w:t>Definitions—div 6.2</w:t>
      </w:r>
      <w:bookmarkEnd w:id="112"/>
    </w:p>
    <w:p w14:paraId="1DE80C05" w14:textId="77777777" w:rsidR="00E33B39" w:rsidRDefault="00E33B39">
      <w:pPr>
        <w:pStyle w:val="aDef"/>
        <w:keepNext/>
      </w:pPr>
      <w:r>
        <w:t>In this division:</w:t>
      </w:r>
    </w:p>
    <w:p w14:paraId="6A21CD6B" w14:textId="77777777" w:rsidR="00E33B39" w:rsidRDefault="00E33B39">
      <w:pPr>
        <w:pStyle w:val="aDef"/>
      </w:pPr>
      <w:r>
        <w:rPr>
          <w:rStyle w:val="charBoldItals"/>
        </w:rPr>
        <w:t>ground for occupational discipline</w:t>
      </w:r>
      <w:r>
        <w:t>, in relation to a person who is licensed, or registered, under an authorising law has the same meaning as under the authorising law.</w:t>
      </w:r>
    </w:p>
    <w:p w14:paraId="2DD26527" w14:textId="77777777" w:rsidR="00E33B39" w:rsidRDefault="00E33B39">
      <w:pPr>
        <w:pStyle w:val="aDef"/>
      </w:pPr>
      <w:r>
        <w:rPr>
          <w:rStyle w:val="charBoldItals"/>
        </w:rPr>
        <w:t>subject person</w:t>
      </w:r>
      <w:r>
        <w:rPr>
          <w:bCs/>
          <w:iCs/>
        </w:rPr>
        <w:t>—see section 65.</w:t>
      </w:r>
    </w:p>
    <w:p w14:paraId="7B7F567E" w14:textId="77777777" w:rsidR="00E33B39" w:rsidRDefault="00E33B39" w:rsidP="00612415">
      <w:pPr>
        <w:pStyle w:val="AH5Sec"/>
      </w:pPr>
      <w:bookmarkStart w:id="113" w:name="_Toc214542548"/>
      <w:r w:rsidRPr="00AA4335">
        <w:rPr>
          <w:rStyle w:val="CharSectNo"/>
        </w:rPr>
        <w:t>65</w:t>
      </w:r>
      <w:r>
        <w:tab/>
        <w:t>Considerations before making orders on application for occupational discipline</w:t>
      </w:r>
      <w:bookmarkEnd w:id="113"/>
    </w:p>
    <w:p w14:paraId="5F260AFF" w14:textId="77777777" w:rsidR="00E33B39" w:rsidRDefault="00E33B39">
      <w:pPr>
        <w:pStyle w:val="Amain"/>
      </w:pPr>
      <w:r>
        <w:tab/>
        <w:t>(1)</w:t>
      </w:r>
      <w:r>
        <w:tab/>
        <w:t xml:space="preserve">This section applies if the tribunal is considering an application for occupational discipline against a person (the </w:t>
      </w:r>
      <w:r>
        <w:rPr>
          <w:rStyle w:val="charBoldItals"/>
        </w:rPr>
        <w:t>subject person</w:t>
      </w:r>
      <w:r>
        <w:t>).</w:t>
      </w:r>
    </w:p>
    <w:p w14:paraId="5180AFC7" w14:textId="77777777" w:rsidR="00E33B39" w:rsidRDefault="00E33B39">
      <w:pPr>
        <w:pStyle w:val="Amain"/>
      </w:pPr>
      <w:r>
        <w:tab/>
        <w:t>(2)</w:t>
      </w:r>
      <w:r>
        <w:tab/>
        <w:t>The tribunal may make an order for occupational discipline in relation to the subject person if satisfied that a ground for occupational discipline exists against the person.</w:t>
      </w:r>
    </w:p>
    <w:p w14:paraId="50E448A6" w14:textId="77777777" w:rsidR="00E33B39" w:rsidRDefault="00E33B39" w:rsidP="00B65C02">
      <w:pPr>
        <w:pStyle w:val="Amain"/>
      </w:pPr>
      <w:r>
        <w:tab/>
        <w:t>(3)</w:t>
      </w:r>
      <w:r>
        <w:tab/>
        <w:t>In considering what occupational discipline to use against the subject person, the tribunal must consider the following:</w:t>
      </w:r>
    </w:p>
    <w:p w14:paraId="60C3DC99" w14:textId="6D909754" w:rsidR="00E33B39" w:rsidRDefault="00E33B39">
      <w:pPr>
        <w:pStyle w:val="Apara"/>
      </w:pPr>
      <w:r>
        <w:tab/>
        <w:t>(a)</w:t>
      </w:r>
      <w:r>
        <w:tab/>
        <w:t>whether the person took reasonable steps to avoid the action (the</w:t>
      </w:r>
      <w:r w:rsidR="00B65C02">
        <w:t> </w:t>
      </w:r>
      <w:r>
        <w:rPr>
          <w:rStyle w:val="charBoldItals"/>
        </w:rPr>
        <w:t>contravention</w:t>
      </w:r>
      <w:r>
        <w:t>) that is the ground for occupational discipline;</w:t>
      </w:r>
    </w:p>
    <w:p w14:paraId="54F2C0AF" w14:textId="77777777" w:rsidR="00E33B39" w:rsidRDefault="00E33B39">
      <w:pPr>
        <w:pStyle w:val="Apara"/>
      </w:pPr>
      <w:r>
        <w:tab/>
        <w:t>(b)</w:t>
      </w:r>
      <w:r>
        <w:tab/>
        <w:t>whether occupational discipline has previously been used against the person for a similar act;</w:t>
      </w:r>
    </w:p>
    <w:p w14:paraId="7FD6D103" w14:textId="77777777" w:rsidR="00E33B39" w:rsidRDefault="00E33B39">
      <w:pPr>
        <w:pStyle w:val="Apara"/>
      </w:pPr>
      <w:r>
        <w:tab/>
        <w:t>(c)</w:t>
      </w:r>
      <w:r>
        <w:tab/>
        <w:t>whether the person has taken steps to mitigate the effect of the contravention;</w:t>
      </w:r>
    </w:p>
    <w:p w14:paraId="6F1D5F51" w14:textId="77777777" w:rsidR="00E33B39" w:rsidRDefault="00E33B39">
      <w:pPr>
        <w:pStyle w:val="Apara"/>
      </w:pPr>
      <w:r>
        <w:tab/>
        <w:t>(d)</w:t>
      </w:r>
      <w:r>
        <w:tab/>
        <w:t>the impact of the contravention on any other person;</w:t>
      </w:r>
    </w:p>
    <w:p w14:paraId="54DE90C0" w14:textId="77777777" w:rsidR="00E33B39" w:rsidRDefault="00E33B39" w:rsidP="00B65C02">
      <w:pPr>
        <w:pStyle w:val="Apara"/>
      </w:pPr>
      <w:r>
        <w:tab/>
        <w:t>(e)</w:t>
      </w:r>
      <w:r>
        <w:tab/>
        <w:t>the likelihood that the person will act in a way that is a ground for occupational discipline in the future;</w:t>
      </w:r>
    </w:p>
    <w:p w14:paraId="7963E5FF" w14:textId="77777777" w:rsidR="00E33B39" w:rsidRDefault="00E33B39">
      <w:pPr>
        <w:pStyle w:val="Apara"/>
      </w:pPr>
      <w:r>
        <w:lastRenderedPageBreak/>
        <w:tab/>
        <w:t>(f)</w:t>
      </w:r>
      <w:r>
        <w:tab/>
        <w:t>whether the entity bringing the application has applied for particular occupational discipline to be used and, if so, the kind of occupational discipline applied for.</w:t>
      </w:r>
    </w:p>
    <w:p w14:paraId="087B5616" w14:textId="77777777" w:rsidR="00E33B39" w:rsidRDefault="00E33B39">
      <w:pPr>
        <w:pStyle w:val="aExamHdgss"/>
      </w:pPr>
      <w:r>
        <w:t>Example—par (c)</w:t>
      </w:r>
    </w:p>
    <w:p w14:paraId="7EA23393" w14:textId="77777777" w:rsidR="00E33B39" w:rsidRDefault="00E33B39" w:rsidP="00B65C02">
      <w:pPr>
        <w:pStyle w:val="aExamss"/>
      </w:pPr>
      <w:r>
        <w:t>the person has changed a method of work or given a direction to staff to prevent further contraventions</w:t>
      </w:r>
    </w:p>
    <w:p w14:paraId="2FA18757" w14:textId="77777777" w:rsidR="00E33B39" w:rsidRDefault="00E33B39">
      <w:pPr>
        <w:pStyle w:val="Amain"/>
      </w:pPr>
      <w:r>
        <w:tab/>
        <w:t>(4)</w:t>
      </w:r>
      <w:r>
        <w:tab/>
        <w:t>The tribunal may consider any other relevant matter.</w:t>
      </w:r>
    </w:p>
    <w:p w14:paraId="62D1CEAC" w14:textId="77777777" w:rsidR="00E33B39" w:rsidRDefault="00E33B39" w:rsidP="00612415">
      <w:pPr>
        <w:pStyle w:val="AH5Sec"/>
      </w:pPr>
      <w:bookmarkStart w:id="114" w:name="_Toc214542549"/>
      <w:r w:rsidRPr="00AA4335">
        <w:rPr>
          <w:rStyle w:val="CharSectNo"/>
        </w:rPr>
        <w:t>66</w:t>
      </w:r>
      <w:r>
        <w:tab/>
        <w:t>Orders for occupational discipline</w:t>
      </w:r>
      <w:bookmarkEnd w:id="114"/>
    </w:p>
    <w:p w14:paraId="25F293EC" w14:textId="77777777" w:rsidR="00E33B39" w:rsidRDefault="00E33B39" w:rsidP="00B65C02">
      <w:pPr>
        <w:pStyle w:val="Amain"/>
      </w:pPr>
      <w:r>
        <w:tab/>
        <w:t>(1)</w:t>
      </w:r>
      <w:r>
        <w:tab/>
        <w:t>This section applies if the tribunal may make an order for occupational discipline in relation to the subject person.</w:t>
      </w:r>
    </w:p>
    <w:p w14:paraId="66218CBD" w14:textId="77777777" w:rsidR="00E33B39" w:rsidRDefault="00E33B39">
      <w:pPr>
        <w:pStyle w:val="aNote"/>
      </w:pPr>
      <w:r>
        <w:rPr>
          <w:rStyle w:val="charItals"/>
        </w:rPr>
        <w:t>Note</w:t>
      </w:r>
      <w:r>
        <w:rPr>
          <w:rStyle w:val="charItals"/>
        </w:rPr>
        <w:tab/>
      </w:r>
      <w:r>
        <w:t>Section 65 sets out when the tribunal may make an order.</w:t>
      </w:r>
    </w:p>
    <w:p w14:paraId="30211DDB" w14:textId="77777777" w:rsidR="00E33B39" w:rsidRDefault="00E33B39" w:rsidP="00B65C02">
      <w:pPr>
        <w:pStyle w:val="Amain"/>
      </w:pPr>
      <w:r>
        <w:tab/>
        <w:t>(2)</w:t>
      </w:r>
      <w:r>
        <w:tab/>
        <w:t>The tribunal may make 1 or more of the following orders for occupational discipline in relation to the subject person:</w:t>
      </w:r>
    </w:p>
    <w:p w14:paraId="01832351" w14:textId="77777777" w:rsidR="00E33B39" w:rsidRDefault="00E33B39">
      <w:pPr>
        <w:pStyle w:val="Apara"/>
      </w:pPr>
      <w:r>
        <w:tab/>
        <w:t>(a)</w:t>
      </w:r>
      <w:r>
        <w:tab/>
        <w:t>reprimand the person;</w:t>
      </w:r>
    </w:p>
    <w:p w14:paraId="1EEE9C37" w14:textId="77777777" w:rsidR="00E33B39" w:rsidRDefault="00E33B39">
      <w:pPr>
        <w:pStyle w:val="Apara"/>
      </w:pPr>
      <w:r>
        <w:tab/>
        <w:t>(b)</w:t>
      </w:r>
      <w:r>
        <w:tab/>
        <w:t>require the person to give a written undertaking;</w:t>
      </w:r>
    </w:p>
    <w:p w14:paraId="42EBAFE4" w14:textId="77777777" w:rsidR="00E33B39" w:rsidRDefault="00E33B39">
      <w:pPr>
        <w:pStyle w:val="Apara"/>
      </w:pPr>
      <w:r>
        <w:tab/>
        <w:t>(c)</w:t>
      </w:r>
      <w:r>
        <w:tab/>
        <w:t>require the person to complete a stated course of training to the satisfaction of the regulatory body or another stated person;</w:t>
      </w:r>
    </w:p>
    <w:p w14:paraId="66C78EDC" w14:textId="77777777" w:rsidR="00E33B39" w:rsidRDefault="00E33B39">
      <w:pPr>
        <w:pStyle w:val="Apara"/>
      </w:pPr>
      <w:r>
        <w:tab/>
        <w:t>(d)</w:t>
      </w:r>
      <w:r>
        <w:tab/>
        <w:t>give the person a direction;</w:t>
      </w:r>
    </w:p>
    <w:p w14:paraId="10C08BF4" w14:textId="77777777" w:rsidR="00E33B39" w:rsidRDefault="00E33B39">
      <w:pPr>
        <w:pStyle w:val="aNotepar"/>
      </w:pPr>
      <w:r>
        <w:rPr>
          <w:rStyle w:val="charItals"/>
        </w:rPr>
        <w:t>Note</w:t>
      </w:r>
      <w:r>
        <w:rPr>
          <w:rStyle w:val="charItals"/>
        </w:rPr>
        <w:tab/>
      </w:r>
      <w:r>
        <w:t>For directions that may be given, see s 67.</w:t>
      </w:r>
    </w:p>
    <w:p w14:paraId="45C5D70C" w14:textId="77777777" w:rsidR="00E33B39" w:rsidRDefault="00E33B39">
      <w:pPr>
        <w:pStyle w:val="Apara"/>
      </w:pPr>
      <w:r>
        <w:tab/>
        <w:t>(e)</w:t>
      </w:r>
      <w:r>
        <w:tab/>
        <w:t xml:space="preserve">cancel or suspend the person’s licence or registration; </w:t>
      </w:r>
    </w:p>
    <w:p w14:paraId="51D7C52B" w14:textId="77777777" w:rsidR="00E33B39" w:rsidRDefault="00E33B39">
      <w:pPr>
        <w:pStyle w:val="Apara"/>
      </w:pPr>
      <w:r>
        <w:tab/>
        <w:t>(f)</w:t>
      </w:r>
      <w:r>
        <w:tab/>
        <w:t>disqualify the person from applying for a licence, or registration, of a stated kind for a stated period or until a stated thing happens;</w:t>
      </w:r>
    </w:p>
    <w:p w14:paraId="5DB3EC58" w14:textId="77777777" w:rsidR="00B61FDB" w:rsidRDefault="00B61FDB" w:rsidP="00B61FDB">
      <w:pPr>
        <w:pStyle w:val="Apara"/>
      </w:pPr>
      <w:r>
        <w:tab/>
        <w:t>(g)</w:t>
      </w:r>
      <w:r>
        <w:tab/>
        <w:t>if a regulatory body may put conditions on the person’s licence or registration under an authorising law—direct the regulatory body to—</w:t>
      </w:r>
    </w:p>
    <w:p w14:paraId="5A7ED11F" w14:textId="77777777" w:rsidR="00B61FDB" w:rsidRDefault="00B61FDB" w:rsidP="00B61FDB">
      <w:pPr>
        <w:pStyle w:val="Asubpara"/>
      </w:pPr>
      <w:r>
        <w:tab/>
        <w:t>(i)</w:t>
      </w:r>
      <w:r>
        <w:tab/>
        <w:t>put a condition on the person’s licence or registration; or</w:t>
      </w:r>
    </w:p>
    <w:p w14:paraId="4E297458" w14:textId="77777777" w:rsidR="00B61FDB" w:rsidRDefault="00B61FDB" w:rsidP="00B61FDB">
      <w:pPr>
        <w:pStyle w:val="Asubpara"/>
      </w:pPr>
      <w:r>
        <w:lastRenderedPageBreak/>
        <w:tab/>
        <w:t>(ii)</w:t>
      </w:r>
      <w:r>
        <w:tab/>
        <w:t>remove or amend a condition put on the person’s licence or registration;</w:t>
      </w:r>
    </w:p>
    <w:p w14:paraId="276124E5" w14:textId="77777777" w:rsidR="00E33B39" w:rsidRDefault="00E33B39">
      <w:pPr>
        <w:pStyle w:val="Apara"/>
      </w:pPr>
      <w:r>
        <w:tab/>
        <w:t>(h)</w:t>
      </w:r>
      <w:r>
        <w:tab/>
        <w:t>require the person to pay to the Territory or someone else a stated amount (not more than any amount prescribed by regulation);</w:t>
      </w:r>
    </w:p>
    <w:p w14:paraId="54D11F43" w14:textId="77777777" w:rsidR="00E33B39" w:rsidRDefault="00E33B39">
      <w:pPr>
        <w:pStyle w:val="Apara"/>
      </w:pPr>
      <w:r>
        <w:tab/>
        <w:t>(i)</w:t>
      </w:r>
      <w:r>
        <w:tab/>
      </w:r>
      <w:r>
        <w:rPr>
          <w:lang w:val="en-US"/>
        </w:rPr>
        <w:t>if the person gained financial advantage from the action that is the ground for occupational discipline—require the person to pay to the Territory an amount assessed as the amount of financial advantage gained by the person.</w:t>
      </w:r>
    </w:p>
    <w:p w14:paraId="75A91E69" w14:textId="77777777" w:rsidR="00C3635D" w:rsidRDefault="00C3635D" w:rsidP="00C3635D">
      <w:pPr>
        <w:pStyle w:val="Amain"/>
      </w:pPr>
      <w:r>
        <w:tab/>
        <w:t>(3)</w:t>
      </w:r>
      <w:r>
        <w:tab/>
        <w:t>If the ACAT cancels a person’s licence or registration, the ACAT may disqualify the person from applying for a licence or registration for a stated period or indefinitely.</w:t>
      </w:r>
    </w:p>
    <w:p w14:paraId="74009083" w14:textId="77777777" w:rsidR="00E33B39" w:rsidRDefault="00C3635D">
      <w:pPr>
        <w:pStyle w:val="Amain"/>
      </w:pPr>
      <w:r>
        <w:tab/>
        <w:t>(4</w:t>
      </w:r>
      <w:r w:rsidR="00E33B39">
        <w:t>)</w:t>
      </w:r>
      <w:r w:rsidR="00E33B39">
        <w:tab/>
        <w:t>This section does not limit the orders the tribunal may make.</w:t>
      </w:r>
    </w:p>
    <w:p w14:paraId="54B4E0DC" w14:textId="77777777" w:rsidR="00E33B39" w:rsidRDefault="00C3635D" w:rsidP="00B65C02">
      <w:pPr>
        <w:pStyle w:val="Amain"/>
      </w:pPr>
      <w:r>
        <w:tab/>
        <w:t>(5</w:t>
      </w:r>
      <w:r w:rsidR="00E33B39">
        <w:t>)</w:t>
      </w:r>
      <w:r w:rsidR="00E33B39">
        <w:tab/>
        <w:t>In this section:</w:t>
      </w:r>
    </w:p>
    <w:p w14:paraId="3A2327B9" w14:textId="77777777" w:rsidR="00E33B39" w:rsidRDefault="00E33B39">
      <w:pPr>
        <w:pStyle w:val="aDef"/>
      </w:pPr>
      <w:r>
        <w:rPr>
          <w:rStyle w:val="charBoldItals"/>
        </w:rPr>
        <w:t>regulatory body</w:t>
      </w:r>
      <w:r>
        <w:t xml:space="preserve"> means the entity responsible for issuing licences of the kind held by the subject person or for registering people in the occupation or profession in which the subject person is registered.</w:t>
      </w:r>
    </w:p>
    <w:p w14:paraId="71B7A8D7" w14:textId="77777777" w:rsidR="00E33B39" w:rsidRDefault="00E33B39" w:rsidP="00612415">
      <w:pPr>
        <w:pStyle w:val="AH5Sec"/>
      </w:pPr>
      <w:bookmarkStart w:id="115" w:name="_Toc214542550"/>
      <w:r w:rsidRPr="00AA4335">
        <w:rPr>
          <w:rStyle w:val="CharSectNo"/>
        </w:rPr>
        <w:t>67</w:t>
      </w:r>
      <w:r>
        <w:tab/>
        <w:t>Kinds of directions for licensed and registered people</w:t>
      </w:r>
      <w:bookmarkEnd w:id="115"/>
    </w:p>
    <w:p w14:paraId="2DD528A2" w14:textId="1848BC06" w:rsidR="00E33B39" w:rsidRDefault="00E33B39" w:rsidP="00B65C02">
      <w:pPr>
        <w:pStyle w:val="Amain"/>
      </w:pPr>
      <w:r>
        <w:tab/>
        <w:t>(1)</w:t>
      </w:r>
      <w:r>
        <w:tab/>
        <w:t>The tribunal may give a direction under section</w:t>
      </w:r>
      <w:r w:rsidR="005F79C5">
        <w:t xml:space="preserve"> </w:t>
      </w:r>
      <w:r>
        <w:t>66</w:t>
      </w:r>
      <w:r w:rsidR="005F79C5">
        <w:t xml:space="preserve"> </w:t>
      </w:r>
      <w:r>
        <w:t>(2)</w:t>
      </w:r>
      <w:r w:rsidR="005F79C5">
        <w:t xml:space="preserve"> </w:t>
      </w:r>
      <w:r>
        <w:t>(d) that the tribunal considers appropriate in a particular case.</w:t>
      </w:r>
    </w:p>
    <w:p w14:paraId="65849150" w14:textId="77777777" w:rsidR="00E33B39" w:rsidRDefault="00E33B39">
      <w:pPr>
        <w:pStyle w:val="Amain"/>
      </w:pPr>
      <w:r>
        <w:tab/>
        <w:t>(2)</w:t>
      </w:r>
      <w:r>
        <w:tab/>
        <w:t>The directions the tribunal may give include a direction to comply with a requirement under an Act, a licence or registration, or to place a condition on a licence or registration.</w:t>
      </w:r>
    </w:p>
    <w:p w14:paraId="29C78853" w14:textId="77777777" w:rsidR="00E33B39" w:rsidRDefault="00E33B39">
      <w:pPr>
        <w:pStyle w:val="Amain"/>
      </w:pPr>
      <w:r>
        <w:tab/>
        <w:t>(3)</w:t>
      </w:r>
      <w:r>
        <w:tab/>
        <w:t>A direction must state the period within which the subject person must comply with the direction.</w:t>
      </w:r>
    </w:p>
    <w:p w14:paraId="66C59EF5" w14:textId="77777777" w:rsidR="00E33B39" w:rsidRDefault="00E33B39">
      <w:pPr>
        <w:pStyle w:val="Amain"/>
      </w:pPr>
      <w:r>
        <w:tab/>
        <w:t>(4)</w:t>
      </w:r>
      <w:r>
        <w:tab/>
        <w:t>The tribunal may, on application, extend the period for compliance stated in a direction either before or after the end of the stated period.</w:t>
      </w:r>
    </w:p>
    <w:p w14:paraId="46700FCB" w14:textId="77777777" w:rsidR="00E33B39" w:rsidRDefault="00E33B39" w:rsidP="00B65C02">
      <w:pPr>
        <w:pStyle w:val="Amain"/>
        <w:keepLines/>
      </w:pPr>
      <w:r>
        <w:lastRenderedPageBreak/>
        <w:tab/>
        <w:t>(5)</w:t>
      </w:r>
      <w:r>
        <w:tab/>
        <w:t xml:space="preserve">The tribunal must not give a direction under section 66 (2) (d) that would result in inconsistency with an express requirement placed on the subject person’s licence or registration under the Act under which the person is licensed or registered. </w:t>
      </w:r>
    </w:p>
    <w:p w14:paraId="541AC313" w14:textId="4980A33D" w:rsidR="00E33B39" w:rsidRDefault="00E33B39">
      <w:pPr>
        <w:pStyle w:val="aNote"/>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72" w:tooltip="A2001-14" w:history="1">
        <w:r w:rsidR="00DC0154" w:rsidRPr="00DC0154">
          <w:rPr>
            <w:rStyle w:val="charCitHyperlinkAbbrev"/>
          </w:rPr>
          <w:t>Legislation Act</w:t>
        </w:r>
      </w:hyperlink>
      <w:r>
        <w:t>, s 104).</w:t>
      </w:r>
    </w:p>
    <w:p w14:paraId="21BA9210" w14:textId="77777777" w:rsidR="00E33B39" w:rsidRPr="00AA4335" w:rsidRDefault="00E33B39" w:rsidP="00612415">
      <w:pPr>
        <w:pStyle w:val="AH3Div"/>
      </w:pPr>
      <w:bookmarkStart w:id="116" w:name="_Toc214542551"/>
      <w:r w:rsidRPr="00AA4335">
        <w:rPr>
          <w:rStyle w:val="CharDivNo"/>
        </w:rPr>
        <w:t>Division 6.3</w:t>
      </w:r>
      <w:r>
        <w:tab/>
      </w:r>
      <w:r w:rsidRPr="00AA4335">
        <w:rPr>
          <w:rStyle w:val="CharDivText"/>
        </w:rPr>
        <w:t>Powers and decisions in applications for administrative review</w:t>
      </w:r>
      <w:bookmarkEnd w:id="116"/>
      <w:r w:rsidRPr="00AA4335">
        <w:rPr>
          <w:rStyle w:val="CharDivText"/>
        </w:rPr>
        <w:t xml:space="preserve"> </w:t>
      </w:r>
    </w:p>
    <w:p w14:paraId="0D822158" w14:textId="77777777" w:rsidR="00DB5BCA" w:rsidRDefault="00DB5BCA" w:rsidP="00DB5BCA">
      <w:pPr>
        <w:pStyle w:val="AH5Sec"/>
      </w:pPr>
      <w:bookmarkStart w:id="117" w:name="_Toc214542552"/>
      <w:r w:rsidRPr="00AA4335">
        <w:rPr>
          <w:rStyle w:val="CharSectNo"/>
        </w:rPr>
        <w:t>67A</w:t>
      </w:r>
      <w:r>
        <w:tab/>
        <w:t>Reviewable decision notice</w:t>
      </w:r>
      <w:bookmarkEnd w:id="117"/>
    </w:p>
    <w:p w14:paraId="5445E2EB" w14:textId="77777777" w:rsidR="00DB5BCA" w:rsidRDefault="00DB5BCA" w:rsidP="00DB5BCA">
      <w:pPr>
        <w:pStyle w:val="Amain"/>
      </w:pPr>
      <w:r>
        <w:tab/>
        <w:t>(1)</w:t>
      </w:r>
      <w:r>
        <w:tab/>
        <w:t xml:space="preserve">A person who makes a reviewable decision must take reasonable steps to give written notice (a </w:t>
      </w:r>
      <w:r w:rsidRPr="00DC0154">
        <w:rPr>
          <w:rStyle w:val="charBoldItals"/>
        </w:rPr>
        <w:t>reviewable decision notice</w:t>
      </w:r>
      <w:r>
        <w:t>) of the decision to any person whose interests are affected by the decision.</w:t>
      </w:r>
    </w:p>
    <w:p w14:paraId="181F22D2" w14:textId="77777777" w:rsidR="00DB5BCA" w:rsidRDefault="00DB5BCA" w:rsidP="00DB5BCA">
      <w:pPr>
        <w:pStyle w:val="Amain"/>
      </w:pPr>
      <w:r>
        <w:tab/>
        <w:t>(2)</w:t>
      </w:r>
      <w:r>
        <w:tab/>
        <w:t>Subsection (1) does not apply to a decision not to impose a liability, penalty or limitation on a person if the decision does not adversely affect the interests of another person.</w:t>
      </w:r>
    </w:p>
    <w:p w14:paraId="7D8796C5" w14:textId="77777777" w:rsidR="00DB5BCA" w:rsidRDefault="00DB5BCA" w:rsidP="00B65C02">
      <w:pPr>
        <w:pStyle w:val="Amain"/>
      </w:pPr>
      <w:r>
        <w:tab/>
        <w:t>(3)</w:t>
      </w:r>
      <w:r>
        <w:tab/>
        <w:t>A regulation may prescribe—</w:t>
      </w:r>
    </w:p>
    <w:p w14:paraId="55B00484" w14:textId="77777777" w:rsidR="00DB5BCA" w:rsidRDefault="00DB5BCA" w:rsidP="00DB5BCA">
      <w:pPr>
        <w:pStyle w:val="Apara"/>
      </w:pPr>
      <w:r>
        <w:tab/>
        <w:t>(a)</w:t>
      </w:r>
      <w:r>
        <w:tab/>
        <w:t>the time within which a reviewable decision notice must be given; and</w:t>
      </w:r>
    </w:p>
    <w:p w14:paraId="5CAA2D05" w14:textId="77777777" w:rsidR="00DB5BCA" w:rsidRDefault="00DB5BCA" w:rsidP="00DB5BCA">
      <w:pPr>
        <w:pStyle w:val="Apara"/>
      </w:pPr>
      <w:r>
        <w:tab/>
        <w:t>(b)</w:t>
      </w:r>
      <w:r>
        <w:tab/>
        <w:t>what a notice must or may contain; and</w:t>
      </w:r>
    </w:p>
    <w:p w14:paraId="078DF655" w14:textId="77777777" w:rsidR="00DB5BCA" w:rsidRDefault="00DB5BCA" w:rsidP="00DB5BCA">
      <w:pPr>
        <w:pStyle w:val="Apara"/>
      </w:pPr>
      <w:r>
        <w:tab/>
        <w:t>(c)</w:t>
      </w:r>
      <w:r>
        <w:tab/>
        <w:t>any document or thing that must accompany a notice; and</w:t>
      </w:r>
    </w:p>
    <w:p w14:paraId="6C2FC25D" w14:textId="77777777" w:rsidR="00DB5BCA" w:rsidRDefault="00DB5BCA" w:rsidP="00DB5BCA">
      <w:pPr>
        <w:pStyle w:val="Apara"/>
      </w:pPr>
      <w:r>
        <w:tab/>
        <w:t>(d)</w:t>
      </w:r>
      <w:r>
        <w:tab/>
        <w:t>anything else in relation to a notice.</w:t>
      </w:r>
    </w:p>
    <w:p w14:paraId="7F405F6B" w14:textId="77777777" w:rsidR="00DB5BCA" w:rsidRDefault="00DB5BCA" w:rsidP="00B65C02">
      <w:pPr>
        <w:pStyle w:val="Amain"/>
      </w:pPr>
      <w:r>
        <w:tab/>
        <w:t>(4)</w:t>
      </w:r>
      <w:r>
        <w:tab/>
        <w:t>A failure to comply with this section in relation to a reviewable decision does not affect the validity of the decision.</w:t>
      </w:r>
    </w:p>
    <w:p w14:paraId="639992F7" w14:textId="77777777" w:rsidR="00DB5BCA" w:rsidRDefault="00DB5BCA" w:rsidP="00B65C02">
      <w:pPr>
        <w:pStyle w:val="Amain"/>
      </w:pPr>
      <w:r>
        <w:tab/>
        <w:t>(5)</w:t>
      </w:r>
      <w:r>
        <w:tab/>
        <w:t>In this section:</w:t>
      </w:r>
    </w:p>
    <w:p w14:paraId="15A7FAC1" w14:textId="7476722D" w:rsidR="00DB5BCA" w:rsidRDefault="00DB5BCA" w:rsidP="00DB5BCA">
      <w:pPr>
        <w:pStyle w:val="aDef"/>
      </w:pPr>
      <w:r w:rsidRPr="00DC0154">
        <w:rPr>
          <w:rStyle w:val="charBoldItals"/>
        </w:rPr>
        <w:t>reviewable decision</w:t>
      </w:r>
      <w:r>
        <w:t xml:space="preserve"> means a decision that, under an authorising law, is reviewable by the tribunal.</w:t>
      </w:r>
    </w:p>
    <w:p w14:paraId="684B7C9A" w14:textId="77777777" w:rsidR="007600DF" w:rsidRDefault="007600DF" w:rsidP="007600DF">
      <w:pPr>
        <w:pStyle w:val="AH5Sec"/>
      </w:pPr>
      <w:bookmarkStart w:id="118" w:name="_Toc214542553"/>
      <w:r w:rsidRPr="00AA4335">
        <w:rPr>
          <w:rStyle w:val="CharSectNo"/>
        </w:rPr>
        <w:lastRenderedPageBreak/>
        <w:t>67B</w:t>
      </w:r>
      <w:r>
        <w:tab/>
        <w:t>Internal review notice</w:t>
      </w:r>
      <w:bookmarkEnd w:id="118"/>
    </w:p>
    <w:p w14:paraId="32F80C84" w14:textId="77777777" w:rsidR="007600DF" w:rsidRDefault="007600DF" w:rsidP="007600DF">
      <w:pPr>
        <w:pStyle w:val="Amain"/>
      </w:pPr>
      <w:r>
        <w:tab/>
        <w:t>(1)</w:t>
      </w:r>
      <w:r>
        <w:tab/>
        <w:t xml:space="preserve">A person who makes an internally reviewable decision must take reasonable steps to give written notice (an </w:t>
      </w:r>
      <w:r>
        <w:rPr>
          <w:rStyle w:val="charBoldItals"/>
        </w:rPr>
        <w:t>internal</w:t>
      </w:r>
      <w:r>
        <w:t xml:space="preserve"> </w:t>
      </w:r>
      <w:r>
        <w:rPr>
          <w:rStyle w:val="charBoldItals"/>
        </w:rPr>
        <w:t>review notice</w:t>
      </w:r>
      <w:r>
        <w:t>) of the decision to any person whose interests are affected by the decision.</w:t>
      </w:r>
    </w:p>
    <w:p w14:paraId="7105055B" w14:textId="77777777" w:rsidR="007600DF" w:rsidRDefault="007600DF" w:rsidP="007600DF">
      <w:pPr>
        <w:pStyle w:val="Amain"/>
      </w:pPr>
      <w:r>
        <w:tab/>
        <w:t>(2)</w:t>
      </w:r>
      <w:r>
        <w:tab/>
        <w:t>Subsection (1) does not apply to a decision not to impose a liability, penalty or limitation on a person if the decision does not adversely affect the interests of another person.</w:t>
      </w:r>
    </w:p>
    <w:p w14:paraId="68AB795B" w14:textId="77777777" w:rsidR="007600DF" w:rsidRDefault="007600DF" w:rsidP="007600DF">
      <w:pPr>
        <w:pStyle w:val="Amain"/>
      </w:pPr>
      <w:r>
        <w:tab/>
        <w:t>(3)</w:t>
      </w:r>
      <w:r>
        <w:tab/>
        <w:t>A regulation may prescribe—</w:t>
      </w:r>
    </w:p>
    <w:p w14:paraId="155B774C" w14:textId="77777777" w:rsidR="007600DF" w:rsidRDefault="007600DF" w:rsidP="007600DF">
      <w:pPr>
        <w:pStyle w:val="Apara"/>
      </w:pPr>
      <w:r>
        <w:tab/>
        <w:t>(a)</w:t>
      </w:r>
      <w:r>
        <w:tab/>
        <w:t>the time within which an internal review notice must be given; and</w:t>
      </w:r>
    </w:p>
    <w:p w14:paraId="70FC4CEA" w14:textId="77777777" w:rsidR="007600DF" w:rsidRDefault="007600DF" w:rsidP="007600DF">
      <w:pPr>
        <w:pStyle w:val="Apara"/>
      </w:pPr>
      <w:r>
        <w:tab/>
        <w:t>(b)</w:t>
      </w:r>
      <w:r>
        <w:tab/>
        <w:t>what a notice must or may contain; and</w:t>
      </w:r>
    </w:p>
    <w:p w14:paraId="1A1F9097" w14:textId="77777777" w:rsidR="007600DF" w:rsidRDefault="007600DF" w:rsidP="007600DF">
      <w:pPr>
        <w:pStyle w:val="Apara"/>
      </w:pPr>
      <w:r>
        <w:tab/>
        <w:t>(c)</w:t>
      </w:r>
      <w:r>
        <w:tab/>
        <w:t>any document or thing that must accompany a notice; and</w:t>
      </w:r>
    </w:p>
    <w:p w14:paraId="47FAB3C4" w14:textId="77777777" w:rsidR="007600DF" w:rsidRDefault="007600DF" w:rsidP="007600DF">
      <w:pPr>
        <w:pStyle w:val="Apara"/>
      </w:pPr>
      <w:r>
        <w:tab/>
        <w:t>(d)</w:t>
      </w:r>
      <w:r>
        <w:tab/>
        <w:t>anything else in relation to a notice.</w:t>
      </w:r>
    </w:p>
    <w:p w14:paraId="77CF47E8" w14:textId="77777777" w:rsidR="007600DF" w:rsidRDefault="007600DF" w:rsidP="007600DF">
      <w:pPr>
        <w:pStyle w:val="Amain"/>
      </w:pPr>
      <w:r>
        <w:tab/>
        <w:t>(4)</w:t>
      </w:r>
      <w:r>
        <w:tab/>
        <w:t>A failure to comply with this section in relation to an internally reviewable decision does not affect the validity of the decision.</w:t>
      </w:r>
    </w:p>
    <w:p w14:paraId="66068A16" w14:textId="77777777" w:rsidR="007600DF" w:rsidRDefault="007600DF" w:rsidP="00B65C02">
      <w:pPr>
        <w:pStyle w:val="Amain"/>
      </w:pPr>
      <w:r>
        <w:tab/>
        <w:t>(5)</w:t>
      </w:r>
      <w:r>
        <w:tab/>
        <w:t>In this section:</w:t>
      </w:r>
    </w:p>
    <w:p w14:paraId="23EC631B" w14:textId="77777777" w:rsidR="007600DF" w:rsidRDefault="007600DF" w:rsidP="007600DF">
      <w:pPr>
        <w:pStyle w:val="aDef"/>
      </w:pPr>
      <w:r>
        <w:rPr>
          <w:rStyle w:val="charBoldItals"/>
        </w:rPr>
        <w:t>internally reviewable decision</w:t>
      </w:r>
      <w:r>
        <w:t xml:space="preserve"> means a reviewable decision that, under an authorising law, may be internally reviewed or reconsidered before review by the tribunal.</w:t>
      </w:r>
    </w:p>
    <w:p w14:paraId="3EA2D8FA" w14:textId="46BBDADF" w:rsidR="007600DF" w:rsidRDefault="007600DF" w:rsidP="007600DF">
      <w:pPr>
        <w:pStyle w:val="aDef"/>
      </w:pPr>
      <w:r>
        <w:rPr>
          <w:rStyle w:val="charBoldItals"/>
        </w:rPr>
        <w:t>reviewable decision</w:t>
      </w:r>
      <w:r>
        <w:rPr>
          <w:rStyle w:val="charItals"/>
        </w:rPr>
        <w:t>—</w:t>
      </w:r>
      <w:r>
        <w:t>see section 67A.</w:t>
      </w:r>
    </w:p>
    <w:p w14:paraId="086AC451" w14:textId="77777777" w:rsidR="00E33B39" w:rsidRDefault="00E33B39" w:rsidP="00612415">
      <w:pPr>
        <w:pStyle w:val="AH5Sec"/>
      </w:pPr>
      <w:bookmarkStart w:id="119" w:name="_Toc214542554"/>
      <w:r w:rsidRPr="00AA4335">
        <w:rPr>
          <w:rStyle w:val="CharSectNo"/>
        </w:rPr>
        <w:t>68</w:t>
      </w:r>
      <w:r>
        <w:tab/>
        <w:t>Review of decisions</w:t>
      </w:r>
      <w:bookmarkEnd w:id="119"/>
    </w:p>
    <w:p w14:paraId="02FA1492" w14:textId="77777777" w:rsidR="00E33B39" w:rsidRDefault="00E33B39" w:rsidP="00B65C02">
      <w:pPr>
        <w:pStyle w:val="Amain"/>
      </w:pPr>
      <w:r>
        <w:tab/>
        <w:t>(1)</w:t>
      </w:r>
      <w:r>
        <w:tab/>
        <w:t>This section applies if the tribunal reviews a decision by an entity.</w:t>
      </w:r>
    </w:p>
    <w:p w14:paraId="4EF3E0E8" w14:textId="77777777" w:rsidR="00E33B39" w:rsidRDefault="00E33B39" w:rsidP="00B65C02">
      <w:pPr>
        <w:pStyle w:val="Amain"/>
      </w:pPr>
      <w:r>
        <w:tab/>
        <w:t>(2)</w:t>
      </w:r>
      <w:r>
        <w:tab/>
        <w:t>The tribunal may exercise any function given by an Act to the entity for making the decision.</w:t>
      </w:r>
    </w:p>
    <w:p w14:paraId="7D080324" w14:textId="01099331" w:rsidR="00E33B39" w:rsidRDefault="00E33B39">
      <w:pPr>
        <w:pStyle w:val="aNote"/>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73" w:tooltip="A2001-14" w:history="1">
        <w:r w:rsidR="00DC0154" w:rsidRPr="00DC0154">
          <w:rPr>
            <w:rStyle w:val="charCitHyperlinkAbbrev"/>
          </w:rPr>
          <w:t>Legislation Act</w:t>
        </w:r>
      </w:hyperlink>
      <w:r>
        <w:t>, s 104).</w:t>
      </w:r>
    </w:p>
    <w:p w14:paraId="376D6B46" w14:textId="77777777" w:rsidR="00E33B39" w:rsidRDefault="00E33B39">
      <w:pPr>
        <w:pStyle w:val="Amain"/>
      </w:pPr>
      <w:r>
        <w:lastRenderedPageBreak/>
        <w:tab/>
        <w:t>(3)</w:t>
      </w:r>
      <w:r>
        <w:tab/>
        <w:t>The tribunal must, by order—</w:t>
      </w:r>
    </w:p>
    <w:p w14:paraId="7BB9252F" w14:textId="77777777" w:rsidR="00E33B39" w:rsidRDefault="00E33B39">
      <w:pPr>
        <w:pStyle w:val="Apara"/>
      </w:pPr>
      <w:r>
        <w:tab/>
        <w:t>(a)</w:t>
      </w:r>
      <w:r>
        <w:tab/>
        <w:t>confirm the decision; or</w:t>
      </w:r>
    </w:p>
    <w:p w14:paraId="08D4643A" w14:textId="77777777" w:rsidR="00E33B39" w:rsidRDefault="00E33B39">
      <w:pPr>
        <w:pStyle w:val="Apara"/>
      </w:pPr>
      <w:r>
        <w:tab/>
        <w:t>(b)</w:t>
      </w:r>
      <w:r>
        <w:tab/>
        <w:t>vary the decision; or</w:t>
      </w:r>
    </w:p>
    <w:p w14:paraId="5715CB21" w14:textId="77777777" w:rsidR="00E33B39" w:rsidRDefault="00E33B39">
      <w:pPr>
        <w:pStyle w:val="Apara"/>
      </w:pPr>
      <w:r>
        <w:tab/>
        <w:t>(c)</w:t>
      </w:r>
      <w:r>
        <w:tab/>
        <w:t>set aside the decision and—</w:t>
      </w:r>
    </w:p>
    <w:p w14:paraId="7A1E8475" w14:textId="77777777" w:rsidR="00E33B39" w:rsidRDefault="00E33B39">
      <w:pPr>
        <w:pStyle w:val="Asubpara"/>
      </w:pPr>
      <w:r>
        <w:tab/>
        <w:t>(i)</w:t>
      </w:r>
      <w:r>
        <w:tab/>
        <w:t>make a substitute decision; or</w:t>
      </w:r>
    </w:p>
    <w:p w14:paraId="7FCC63AD" w14:textId="77777777" w:rsidR="00E33B39" w:rsidRDefault="00E33B39">
      <w:pPr>
        <w:pStyle w:val="Asubpara"/>
      </w:pPr>
      <w:r>
        <w:tab/>
        <w:t>(ii)</w:t>
      </w:r>
      <w:r>
        <w:tab/>
        <w:t>remit the matter that is the subject of the decision for reconsideration by the decision-maker in accordance with any direction or recommendation of the tribunal.</w:t>
      </w:r>
    </w:p>
    <w:p w14:paraId="5F18E8B2" w14:textId="77777777" w:rsidR="00E33B39" w:rsidRDefault="00E33B39" w:rsidP="00612415">
      <w:pPr>
        <w:pStyle w:val="AH5Sec"/>
      </w:pPr>
      <w:bookmarkStart w:id="120" w:name="_Toc214542555"/>
      <w:r w:rsidRPr="00AA4335">
        <w:rPr>
          <w:rStyle w:val="CharSectNo"/>
        </w:rPr>
        <w:t>69</w:t>
      </w:r>
      <w:r>
        <w:tab/>
        <w:t>Effect of orders for administrative review</w:t>
      </w:r>
      <w:bookmarkEnd w:id="120"/>
    </w:p>
    <w:p w14:paraId="59A3D073" w14:textId="5C461220" w:rsidR="00E33B39" w:rsidRDefault="00E33B39" w:rsidP="00B65C02">
      <w:pPr>
        <w:pStyle w:val="Amain"/>
      </w:pPr>
      <w:r>
        <w:tab/>
        <w:t>(1)</w:t>
      </w:r>
      <w:r>
        <w:tab/>
        <w:t>This section applies if the tribunal makes an order under section</w:t>
      </w:r>
      <w:r w:rsidR="00B65C02">
        <w:t> </w:t>
      </w:r>
      <w:r>
        <w:t>68</w:t>
      </w:r>
      <w:r w:rsidR="00B65C02">
        <w:t> </w:t>
      </w:r>
      <w:r>
        <w:t>(3) in relation to a decision.</w:t>
      </w:r>
    </w:p>
    <w:p w14:paraId="7C80B92B" w14:textId="77777777" w:rsidR="00E33B39" w:rsidRDefault="00E33B39" w:rsidP="00B65C02">
      <w:pPr>
        <w:pStyle w:val="Amain"/>
      </w:pPr>
      <w:r>
        <w:tab/>
        <w:t>(2)</w:t>
      </w:r>
      <w:r>
        <w:tab/>
        <w:t>The order—</w:t>
      </w:r>
    </w:p>
    <w:p w14:paraId="714CAE50" w14:textId="77777777" w:rsidR="00E33B39" w:rsidRDefault="00E33B39" w:rsidP="00B65C02">
      <w:pPr>
        <w:pStyle w:val="Apara"/>
      </w:pPr>
      <w:r>
        <w:tab/>
        <w:t>(a)</w:t>
      </w:r>
      <w:r>
        <w:tab/>
        <w:t>is taken to be the decision of the decision-maker; and</w:t>
      </w:r>
    </w:p>
    <w:p w14:paraId="25C83178" w14:textId="77777777" w:rsidR="00E33B39" w:rsidRDefault="00E33B39">
      <w:pPr>
        <w:pStyle w:val="Apara"/>
      </w:pPr>
      <w:r>
        <w:tab/>
        <w:t>(b)</w:t>
      </w:r>
      <w:r>
        <w:tab/>
        <w:t>takes effect from the day the tribunal makes the order, unless the tribunal orders otherwise.</w:t>
      </w:r>
    </w:p>
    <w:p w14:paraId="0C1E8C8F" w14:textId="77777777" w:rsidR="00E33B39" w:rsidRDefault="00E33B39">
      <w:pPr>
        <w:pStyle w:val="PageBreak"/>
      </w:pPr>
      <w:r>
        <w:br w:type="page"/>
      </w:r>
    </w:p>
    <w:p w14:paraId="0B02F3C3" w14:textId="77777777" w:rsidR="00E33B39" w:rsidRPr="00AA4335" w:rsidRDefault="00E33B39" w:rsidP="00612415">
      <w:pPr>
        <w:pStyle w:val="AH2Part"/>
      </w:pPr>
      <w:bookmarkStart w:id="121" w:name="_Toc214542556"/>
      <w:r w:rsidRPr="00AA4335">
        <w:rPr>
          <w:rStyle w:val="CharPartNo"/>
        </w:rPr>
        <w:lastRenderedPageBreak/>
        <w:t>Part 7</w:t>
      </w:r>
      <w:r>
        <w:tab/>
      </w:r>
      <w:r w:rsidRPr="00AA4335">
        <w:rPr>
          <w:rStyle w:val="CharPartText"/>
        </w:rPr>
        <w:t>Enforcement and offences</w:t>
      </w:r>
      <w:bookmarkEnd w:id="121"/>
    </w:p>
    <w:p w14:paraId="0B4E40F5" w14:textId="77777777" w:rsidR="00E33B39" w:rsidRDefault="00E33B39" w:rsidP="00B65C02">
      <w:pPr>
        <w:pStyle w:val="Placeholder"/>
      </w:pPr>
      <w:r>
        <w:rPr>
          <w:rStyle w:val="CharDivNo"/>
        </w:rPr>
        <w:t xml:space="preserve">  </w:t>
      </w:r>
      <w:r>
        <w:rPr>
          <w:rStyle w:val="CharDivText"/>
        </w:rPr>
        <w:t xml:space="preserve">  </w:t>
      </w:r>
    </w:p>
    <w:p w14:paraId="541EA48F" w14:textId="77777777" w:rsidR="000C61A6" w:rsidRPr="00537812" w:rsidRDefault="000C61A6" w:rsidP="000C61A6">
      <w:pPr>
        <w:pStyle w:val="AH5Sec"/>
      </w:pPr>
      <w:bookmarkStart w:id="122" w:name="_Toc214542557"/>
      <w:r w:rsidRPr="00AA4335">
        <w:rPr>
          <w:rStyle w:val="CharSectNo"/>
        </w:rPr>
        <w:t>69A</w:t>
      </w:r>
      <w:r w:rsidRPr="00537812">
        <w:tab/>
        <w:t xml:space="preserve">Meaning of </w:t>
      </w:r>
      <w:r w:rsidRPr="00537812">
        <w:rPr>
          <w:rStyle w:val="charItals"/>
        </w:rPr>
        <w:t>appropriate court</w:t>
      </w:r>
      <w:r w:rsidRPr="00537812">
        <w:t>—pt 7</w:t>
      </w:r>
      <w:bookmarkEnd w:id="122"/>
    </w:p>
    <w:p w14:paraId="369BEC93" w14:textId="77777777" w:rsidR="000C61A6" w:rsidRPr="00537812" w:rsidRDefault="000C61A6" w:rsidP="000C61A6">
      <w:pPr>
        <w:pStyle w:val="Amainreturn"/>
      </w:pPr>
      <w:r w:rsidRPr="00537812">
        <w:t>In this part:</w:t>
      </w:r>
    </w:p>
    <w:p w14:paraId="16CF8917" w14:textId="77777777" w:rsidR="000C61A6" w:rsidRPr="00537812" w:rsidRDefault="000C61A6" w:rsidP="000C61A6">
      <w:pPr>
        <w:pStyle w:val="aDef"/>
      </w:pPr>
      <w:r w:rsidRPr="00537812">
        <w:rPr>
          <w:rStyle w:val="charBoldItals"/>
        </w:rPr>
        <w:t xml:space="preserve">appropriate court </w:t>
      </w:r>
      <w:r w:rsidRPr="00537812">
        <w:t>means—</w:t>
      </w:r>
    </w:p>
    <w:p w14:paraId="32CAE7FC" w14:textId="77777777" w:rsidR="000C61A6" w:rsidRPr="00537812" w:rsidRDefault="000C61A6" w:rsidP="000C61A6">
      <w:pPr>
        <w:pStyle w:val="aDefpara"/>
      </w:pPr>
      <w:r w:rsidRPr="00537812">
        <w:tab/>
        <w:t>(a)</w:t>
      </w:r>
      <w:r w:rsidRPr="00537812">
        <w:tab/>
        <w:t>if the amount payable under an enforceable money order or the form of relief under an enforceable non-money order is within the Magistrates Court’s jurisdiction—the Magistrates Court; or</w:t>
      </w:r>
    </w:p>
    <w:p w14:paraId="2D3283F7" w14:textId="77777777" w:rsidR="000C61A6" w:rsidRDefault="000C61A6" w:rsidP="000C61A6">
      <w:pPr>
        <w:pStyle w:val="aDefpara"/>
      </w:pPr>
      <w:r w:rsidRPr="00537812">
        <w:tab/>
        <w:t>(b)</w:t>
      </w:r>
      <w:r w:rsidRPr="00537812">
        <w:tab/>
        <w:t>for any other enforcement proceeding—the Supreme Court.</w:t>
      </w:r>
    </w:p>
    <w:p w14:paraId="05FD7745" w14:textId="77777777" w:rsidR="00E33B39" w:rsidRDefault="00E33B39" w:rsidP="00612415">
      <w:pPr>
        <w:pStyle w:val="AH5Sec"/>
      </w:pPr>
      <w:bookmarkStart w:id="123" w:name="_Toc214542558"/>
      <w:r w:rsidRPr="00AA4335">
        <w:rPr>
          <w:rStyle w:val="CharSectNo"/>
        </w:rPr>
        <w:t>70</w:t>
      </w:r>
      <w:r>
        <w:tab/>
        <w:t>Application of Criminal Code, ch 7</w:t>
      </w:r>
      <w:bookmarkEnd w:id="123"/>
    </w:p>
    <w:p w14:paraId="67D5520E" w14:textId="7C7403C9" w:rsidR="00E33B39" w:rsidRDefault="00E33B39" w:rsidP="00B65C02">
      <w:pPr>
        <w:pStyle w:val="Amainreturn"/>
      </w:pPr>
      <w:r>
        <w:t xml:space="preserve">A proceeding before the tribunal is a legal proceeding for the </w:t>
      </w:r>
      <w:hyperlink r:id="rId74" w:tooltip="A2002-51" w:history="1">
        <w:r w:rsidR="00DC0154" w:rsidRPr="00DC0154">
          <w:rPr>
            <w:rStyle w:val="charCitHyperlinkAbbrev"/>
          </w:rPr>
          <w:t>Criminal Code</w:t>
        </w:r>
      </w:hyperlink>
      <w:r>
        <w:t>, chapter 7 (Administration of justice offences).</w:t>
      </w:r>
    </w:p>
    <w:p w14:paraId="7DB9C191" w14:textId="77777777" w:rsidR="00E33B39" w:rsidRDefault="00E33B39">
      <w:pPr>
        <w:pStyle w:val="aNote"/>
      </w:pPr>
      <w:r>
        <w:rPr>
          <w:rStyle w:val="charItals"/>
        </w:rPr>
        <w:t>Note</w:t>
      </w:r>
      <w:r>
        <w:rPr>
          <w:rStyle w:val="charItals"/>
        </w:rPr>
        <w:tab/>
      </w:r>
      <w:r>
        <w:t>That chapter includes offences (eg perjury, falsifying evidence, failing to attend and refusing to be sworn) applying in relation to tribunal proceedings.</w:t>
      </w:r>
    </w:p>
    <w:p w14:paraId="5A43D9C0" w14:textId="77777777" w:rsidR="00EE77F9" w:rsidRPr="00537812" w:rsidRDefault="00EE77F9" w:rsidP="00EE77F9">
      <w:pPr>
        <w:pStyle w:val="AH5Sec"/>
      </w:pPr>
      <w:bookmarkStart w:id="124" w:name="_Toc214542559"/>
      <w:r w:rsidRPr="00AA4335">
        <w:rPr>
          <w:rStyle w:val="CharSectNo"/>
        </w:rPr>
        <w:t>71</w:t>
      </w:r>
      <w:r w:rsidRPr="00537812">
        <w:tab/>
        <w:t>Enforcement of orders</w:t>
      </w:r>
      <w:bookmarkEnd w:id="124"/>
    </w:p>
    <w:p w14:paraId="7805812D" w14:textId="77777777" w:rsidR="00EE77F9" w:rsidRPr="00537812" w:rsidRDefault="00EE77F9" w:rsidP="00EE77F9">
      <w:pPr>
        <w:pStyle w:val="Amain"/>
      </w:pPr>
      <w:r w:rsidRPr="00537812">
        <w:tab/>
        <w:t>(1)</w:t>
      </w:r>
      <w:r w:rsidRPr="00537812">
        <w:tab/>
        <w:t>A money order or non-money order made by the tribunal may be enforced by filing in the appropriate court—</w:t>
      </w:r>
    </w:p>
    <w:p w14:paraId="063980CE" w14:textId="77777777" w:rsidR="00EE77F9" w:rsidRPr="00537812" w:rsidRDefault="00EE77F9" w:rsidP="00EE77F9">
      <w:pPr>
        <w:pStyle w:val="Apara"/>
      </w:pPr>
      <w:r w:rsidRPr="00537812">
        <w:tab/>
        <w:t>(a)</w:t>
      </w:r>
      <w:r w:rsidRPr="00537812">
        <w:tab/>
        <w:t>a copy of the order sealed by the tribunal; and</w:t>
      </w:r>
    </w:p>
    <w:p w14:paraId="670F1036" w14:textId="77777777" w:rsidR="00EE77F9" w:rsidRPr="00537812" w:rsidRDefault="00EE77F9" w:rsidP="00EE77F9">
      <w:pPr>
        <w:pStyle w:val="Apara"/>
      </w:pPr>
      <w:r w:rsidRPr="00537812">
        <w:tab/>
        <w:t>(b)</w:t>
      </w:r>
      <w:r w:rsidRPr="00537812">
        <w:tab/>
        <w:t>a supporting affidavit stating—</w:t>
      </w:r>
    </w:p>
    <w:p w14:paraId="47EDDC5B" w14:textId="77777777" w:rsidR="00EE77F9" w:rsidRPr="00537812" w:rsidRDefault="00EE77F9" w:rsidP="00EE77F9">
      <w:pPr>
        <w:pStyle w:val="Asubpara"/>
      </w:pPr>
      <w:r w:rsidRPr="00537812">
        <w:tab/>
        <w:t>(i)</w:t>
      </w:r>
      <w:r w:rsidRPr="00537812">
        <w:tab/>
        <w:t>for a money order—the amount owed under the money order; and</w:t>
      </w:r>
    </w:p>
    <w:p w14:paraId="0B2B68C0" w14:textId="77777777" w:rsidR="00EE77F9" w:rsidRPr="00537812" w:rsidRDefault="00EE77F9" w:rsidP="00EE77F9">
      <w:pPr>
        <w:pStyle w:val="Asubpara"/>
      </w:pPr>
      <w:r w:rsidRPr="00537812">
        <w:tab/>
        <w:t>(ii)</w:t>
      </w:r>
      <w:r w:rsidRPr="00537812">
        <w:tab/>
        <w:t>for a non-money order—non-compliance with the non</w:t>
      </w:r>
      <w:r w:rsidRPr="00537812">
        <w:noBreakHyphen/>
        <w:t>money order.</w:t>
      </w:r>
    </w:p>
    <w:p w14:paraId="1B5E517D" w14:textId="7C5EC697" w:rsidR="00EE77F9" w:rsidRPr="00537812" w:rsidRDefault="00EE77F9" w:rsidP="009C77B9">
      <w:pPr>
        <w:pStyle w:val="Amain"/>
        <w:keepNext/>
      </w:pPr>
      <w:r w:rsidRPr="00537812">
        <w:lastRenderedPageBreak/>
        <w:tab/>
        <w:t>(2)</w:t>
      </w:r>
      <w:r w:rsidRPr="00537812">
        <w:tab/>
        <w:t xml:space="preserve">The money order or non-money order is taken to be an enforceable order of the appropriate court in which it is filed for the purposes of the </w:t>
      </w:r>
      <w:hyperlink r:id="rId75" w:tooltip="SL2006-29" w:history="1">
        <w:r w:rsidRPr="00537812">
          <w:rPr>
            <w:rStyle w:val="charCitHyperlinkItal"/>
          </w:rPr>
          <w:t>Court Procedures Rules 2006</w:t>
        </w:r>
      </w:hyperlink>
      <w:r w:rsidRPr="00537812">
        <w:t>, part 2.18 (Enforcement).</w:t>
      </w:r>
    </w:p>
    <w:p w14:paraId="0C68E3AF" w14:textId="16EBC1E4" w:rsidR="00EE77F9" w:rsidRPr="00537812" w:rsidRDefault="00EE77F9" w:rsidP="00B65C02">
      <w:pPr>
        <w:pStyle w:val="aNote"/>
      </w:pPr>
      <w:r w:rsidRPr="00537812">
        <w:rPr>
          <w:rStyle w:val="charItals"/>
        </w:rPr>
        <w:t>Note 1</w:t>
      </w:r>
      <w:r w:rsidRPr="00537812">
        <w:tab/>
        <w:t xml:space="preserve">The </w:t>
      </w:r>
      <w:hyperlink r:id="rId76" w:tooltip="SL2006-29" w:history="1">
        <w:r w:rsidRPr="00537812">
          <w:rPr>
            <w:rStyle w:val="charCitHyperlinkItal"/>
          </w:rPr>
          <w:t>Court Procedures Rules 2006</w:t>
        </w:r>
      </w:hyperlink>
      <w:r w:rsidRPr="00537812">
        <w:t>, r</w:t>
      </w:r>
      <w:r w:rsidR="005F79C5">
        <w:t xml:space="preserve"> </w:t>
      </w:r>
      <w:r w:rsidRPr="00537812">
        <w:t>2015 requires certain documents to be served on the enforcement debtor or other liable person before an enforcement proceeding can be started for an enforceable money order or non-money order.</w:t>
      </w:r>
    </w:p>
    <w:p w14:paraId="2EF357B0" w14:textId="7B62D43D" w:rsidR="00EE77F9" w:rsidRPr="00537812" w:rsidRDefault="00EE77F9" w:rsidP="00EE77F9">
      <w:pPr>
        <w:pStyle w:val="aNote"/>
      </w:pPr>
      <w:r w:rsidRPr="00537812">
        <w:rPr>
          <w:rStyle w:val="charItals"/>
        </w:rPr>
        <w:t>Note 2</w:t>
      </w:r>
      <w:r w:rsidRPr="00537812">
        <w:rPr>
          <w:rStyle w:val="charItals"/>
        </w:rPr>
        <w:tab/>
      </w:r>
      <w:r w:rsidRPr="00537812">
        <w:t>A person entitled to enforce an enforceable money order or non</w:t>
      </w:r>
      <w:r w:rsidRPr="00537812">
        <w:noBreakHyphen/>
        <w:t xml:space="preserve">money order (the original order) may obtain an enforcement order from the appropriate court to enforce the original order (see </w:t>
      </w:r>
      <w:hyperlink r:id="rId77" w:tooltip="SL2006-29" w:history="1">
        <w:r w:rsidRPr="00537812">
          <w:rPr>
            <w:rStyle w:val="charCitHyperlinkItal"/>
          </w:rPr>
          <w:t>Court Procedures Rules 2006</w:t>
        </w:r>
      </w:hyperlink>
      <w:r w:rsidRPr="00537812">
        <w:t>, pt 2.18).</w:t>
      </w:r>
    </w:p>
    <w:p w14:paraId="4877CDBC" w14:textId="77777777" w:rsidR="00EE77F9" w:rsidRPr="00537812" w:rsidRDefault="00EE77F9" w:rsidP="00B65C02">
      <w:pPr>
        <w:pStyle w:val="Amain"/>
      </w:pPr>
      <w:r w:rsidRPr="00537812">
        <w:tab/>
        <w:t>(3)</w:t>
      </w:r>
      <w:r w:rsidRPr="00537812">
        <w:tab/>
        <w:t>In this section:</w:t>
      </w:r>
    </w:p>
    <w:p w14:paraId="371C741F" w14:textId="3CBD1F00" w:rsidR="00EE77F9" w:rsidRPr="00537812" w:rsidRDefault="00EE77F9" w:rsidP="00EE77F9">
      <w:pPr>
        <w:pStyle w:val="aDef"/>
      </w:pPr>
      <w:r w:rsidRPr="00537812">
        <w:rPr>
          <w:rStyle w:val="charBoldItals"/>
        </w:rPr>
        <w:t>money order</w:t>
      </w:r>
      <w:r w:rsidRPr="00537812">
        <w:t xml:space="preserve">—see the </w:t>
      </w:r>
      <w:hyperlink r:id="rId78" w:tooltip="SL2006-29" w:history="1">
        <w:r w:rsidRPr="00537812">
          <w:rPr>
            <w:rStyle w:val="charCitHyperlinkItal"/>
          </w:rPr>
          <w:t>Court Procedures Rules 2006</w:t>
        </w:r>
      </w:hyperlink>
      <w:r w:rsidRPr="00537812">
        <w:t>, rule 2000.</w:t>
      </w:r>
    </w:p>
    <w:p w14:paraId="599FA665" w14:textId="487115A6" w:rsidR="00EE77F9" w:rsidRPr="00537812" w:rsidRDefault="00EE77F9" w:rsidP="00EE77F9">
      <w:pPr>
        <w:pStyle w:val="aDef"/>
      </w:pPr>
      <w:r w:rsidRPr="00537812">
        <w:rPr>
          <w:rStyle w:val="charBoldItals"/>
        </w:rPr>
        <w:t>non-money order</w:t>
      </w:r>
      <w:r w:rsidRPr="00537812">
        <w:t xml:space="preserve">—see the </w:t>
      </w:r>
      <w:hyperlink r:id="rId79" w:tooltip="SL2006-29" w:history="1">
        <w:r w:rsidRPr="00537812">
          <w:rPr>
            <w:rStyle w:val="charCitHyperlinkItal"/>
          </w:rPr>
          <w:t>Court Procedures Rules 2006</w:t>
        </w:r>
      </w:hyperlink>
      <w:r w:rsidRPr="00537812">
        <w:t>, rule</w:t>
      </w:r>
      <w:r w:rsidR="005F79C5">
        <w:t xml:space="preserve"> </w:t>
      </w:r>
      <w:r w:rsidRPr="00537812">
        <w:t>2000.</w:t>
      </w:r>
    </w:p>
    <w:p w14:paraId="5CBF686D" w14:textId="77777777" w:rsidR="00E33B39" w:rsidRDefault="00E33B39" w:rsidP="00612415">
      <w:pPr>
        <w:pStyle w:val="AH5Sec"/>
      </w:pPr>
      <w:bookmarkStart w:id="125" w:name="_Toc214542560"/>
      <w:r w:rsidRPr="00AA4335">
        <w:rPr>
          <w:rStyle w:val="CharSectNo"/>
        </w:rPr>
        <w:t>72</w:t>
      </w:r>
      <w:r>
        <w:tab/>
        <w:t>Faulty filed orders referred back to tribunal</w:t>
      </w:r>
      <w:bookmarkEnd w:id="125"/>
    </w:p>
    <w:p w14:paraId="3616017A" w14:textId="77777777" w:rsidR="005D2D01" w:rsidRPr="00537812" w:rsidRDefault="005D2D01" w:rsidP="005D2D01">
      <w:pPr>
        <w:pStyle w:val="Amain"/>
      </w:pPr>
      <w:r w:rsidRPr="00537812">
        <w:tab/>
        <w:t>(1)</w:t>
      </w:r>
      <w:r w:rsidRPr="00537812">
        <w:tab/>
        <w:t>This section</w:t>
      </w:r>
      <w:r w:rsidRPr="00537812">
        <w:rPr>
          <w:lang w:eastAsia="en-AU"/>
        </w:rPr>
        <w:t xml:space="preserve"> applies if there is an error in an order (a </w:t>
      </w:r>
      <w:r w:rsidRPr="00537812">
        <w:rPr>
          <w:rStyle w:val="charBoldItals"/>
        </w:rPr>
        <w:t>faulty order</w:t>
      </w:r>
      <w:r w:rsidRPr="00537812">
        <w:rPr>
          <w:lang w:eastAsia="en-AU"/>
        </w:rPr>
        <w:t>) mentioned in section 71 (1)</w:t>
      </w:r>
      <w:r w:rsidRPr="00537812">
        <w:t xml:space="preserve"> </w:t>
      </w:r>
      <w:r w:rsidRPr="00537812">
        <w:rPr>
          <w:lang w:eastAsia="en-AU"/>
        </w:rPr>
        <w:t>that prevents the appropriate court from enforcing the order.</w:t>
      </w:r>
    </w:p>
    <w:p w14:paraId="05438409" w14:textId="77777777" w:rsidR="00E33B39" w:rsidRDefault="00E33B39">
      <w:pPr>
        <w:pStyle w:val="Amain"/>
      </w:pPr>
      <w:r>
        <w:tab/>
        <w:t>(2)</w:t>
      </w:r>
      <w:r>
        <w:tab/>
        <w:t xml:space="preserve">The </w:t>
      </w:r>
      <w:r w:rsidR="005D2D01" w:rsidRPr="00537812">
        <w:t>appropriate court</w:t>
      </w:r>
      <w:r>
        <w:t xml:space="preserve"> may refer the faulty order back to the tribunal to allow the tribunal to take action to correct the order.</w:t>
      </w:r>
    </w:p>
    <w:p w14:paraId="0A2CF12A" w14:textId="77777777" w:rsidR="00E33B39" w:rsidRDefault="00E33B39">
      <w:pPr>
        <w:pStyle w:val="Amain"/>
      </w:pPr>
      <w:r>
        <w:tab/>
        <w:t>(3)</w:t>
      </w:r>
      <w:r>
        <w:tab/>
        <w:t>The tribunal takes action to correct a faulty order if—</w:t>
      </w:r>
    </w:p>
    <w:p w14:paraId="792C8BF5" w14:textId="77777777" w:rsidR="00E33B39" w:rsidRDefault="00E33B39">
      <w:pPr>
        <w:pStyle w:val="Apara"/>
      </w:pPr>
      <w:r>
        <w:tab/>
        <w:t>(a)</w:t>
      </w:r>
      <w:r>
        <w:tab/>
        <w:t>the tribunal amends the order under section 56 (c) (Other actions by tribunal) to correct the error; or</w:t>
      </w:r>
    </w:p>
    <w:p w14:paraId="3D021C95" w14:textId="035F2C12" w:rsidR="00E33B39" w:rsidRDefault="00E33B39" w:rsidP="00B65C02">
      <w:pPr>
        <w:pStyle w:val="Apara"/>
      </w:pPr>
      <w:r>
        <w:tab/>
        <w:t>(b)</w:t>
      </w:r>
      <w:r>
        <w:tab/>
        <w:t>the tribunal corrects the error in the order under section</w:t>
      </w:r>
      <w:r w:rsidR="005F79C5">
        <w:t xml:space="preserve"> </w:t>
      </w:r>
      <w:r>
        <w:t>63 (Correction of errors); or</w:t>
      </w:r>
    </w:p>
    <w:p w14:paraId="150F4D3C" w14:textId="7313A6BF" w:rsidR="00E33B39" w:rsidRDefault="00E33B39">
      <w:pPr>
        <w:pStyle w:val="Apara"/>
      </w:pPr>
      <w:r>
        <w:tab/>
        <w:t>(c)</w:t>
      </w:r>
      <w:r>
        <w:tab/>
        <w:t>if the order cannot be amended under section 56 (c) or the error corrected under section</w:t>
      </w:r>
      <w:r w:rsidR="005F79C5">
        <w:t xml:space="preserve"> </w:t>
      </w:r>
      <w:r>
        <w:t xml:space="preserve">63—the </w:t>
      </w:r>
      <w:r w:rsidR="0033581C">
        <w:t>president</w:t>
      </w:r>
      <w:r>
        <w:t xml:space="preserve"> requests a correction to the order under section 78 (Correction requests).</w:t>
      </w:r>
    </w:p>
    <w:p w14:paraId="0712A6C1" w14:textId="77777777" w:rsidR="00E33B39" w:rsidRDefault="00E33B39" w:rsidP="00612415">
      <w:pPr>
        <w:pStyle w:val="AH5Sec"/>
      </w:pPr>
      <w:bookmarkStart w:id="126" w:name="_Toc214542561"/>
      <w:r w:rsidRPr="00AA4335">
        <w:rPr>
          <w:rStyle w:val="CharSectNo"/>
        </w:rPr>
        <w:lastRenderedPageBreak/>
        <w:t>73</w:t>
      </w:r>
      <w:r>
        <w:tab/>
        <w:t>Fixed faulty orders</w:t>
      </w:r>
      <w:bookmarkEnd w:id="126"/>
    </w:p>
    <w:p w14:paraId="7193F72D" w14:textId="77777777" w:rsidR="00E33B39" w:rsidRDefault="00E33B39">
      <w:pPr>
        <w:pStyle w:val="Amain"/>
      </w:pPr>
      <w:r>
        <w:tab/>
        <w:t>(1)</w:t>
      </w:r>
      <w:r>
        <w:tab/>
        <w:t>This section applies in relation to a faulty order if—</w:t>
      </w:r>
    </w:p>
    <w:p w14:paraId="547E7AF9" w14:textId="77777777" w:rsidR="00E33B39" w:rsidRDefault="00E33B39">
      <w:pPr>
        <w:pStyle w:val="Apara"/>
      </w:pPr>
      <w:r>
        <w:tab/>
        <w:t>(a)</w:t>
      </w:r>
      <w:r>
        <w:tab/>
        <w:t>the tribunal amends the order under section 56 (c) (Other actions by tribunal) to correct the error; or</w:t>
      </w:r>
    </w:p>
    <w:p w14:paraId="13408597" w14:textId="5C6490C6" w:rsidR="00E33B39" w:rsidRDefault="00E33B39">
      <w:pPr>
        <w:pStyle w:val="Apara"/>
      </w:pPr>
      <w:r>
        <w:tab/>
        <w:t>(b)</w:t>
      </w:r>
      <w:r>
        <w:tab/>
        <w:t>the tribunal corrects the error in the order under section</w:t>
      </w:r>
      <w:r w:rsidR="005F79C5">
        <w:t xml:space="preserve"> </w:t>
      </w:r>
      <w:r>
        <w:t>63 (Correction of errors); or</w:t>
      </w:r>
    </w:p>
    <w:p w14:paraId="2D51B13F" w14:textId="054EB955" w:rsidR="00E33B39" w:rsidRDefault="00E33B39">
      <w:pPr>
        <w:pStyle w:val="Apara"/>
      </w:pPr>
      <w:r>
        <w:tab/>
        <w:t>(c)</w:t>
      </w:r>
      <w:r>
        <w:tab/>
        <w:t>the correction tribunal corrects the order under section</w:t>
      </w:r>
      <w:r w:rsidR="005F79C5">
        <w:t xml:space="preserve"> </w:t>
      </w:r>
      <w:r>
        <w:t>78 (Correction requests).</w:t>
      </w:r>
    </w:p>
    <w:p w14:paraId="32098AFD" w14:textId="18FE1401" w:rsidR="005D2D01" w:rsidRPr="00537812" w:rsidRDefault="005D2D01" w:rsidP="005D2D01">
      <w:pPr>
        <w:pStyle w:val="Amain"/>
      </w:pPr>
      <w:r w:rsidRPr="00537812">
        <w:tab/>
        <w:t>(2)</w:t>
      </w:r>
      <w:r w:rsidRPr="00537812">
        <w:tab/>
      </w:r>
      <w:r w:rsidRPr="00537812">
        <w:rPr>
          <w:lang w:eastAsia="en-AU"/>
        </w:rPr>
        <w:t xml:space="preserve">The faulty order, as amended or corrected, is taken to be filed in the appropriate court under section 71 for enforcement under the </w:t>
      </w:r>
      <w:hyperlink r:id="rId80" w:tooltip="SL2006-29" w:history="1">
        <w:r w:rsidRPr="00537812">
          <w:rPr>
            <w:rStyle w:val="charCitHyperlinkItal"/>
          </w:rPr>
          <w:t>Court Procedures Rules 2006</w:t>
        </w:r>
      </w:hyperlink>
      <w:r w:rsidRPr="00537812">
        <w:rPr>
          <w:lang w:eastAsia="en-AU"/>
        </w:rPr>
        <w:t>, part 2.18 (Enforcement).</w:t>
      </w:r>
    </w:p>
    <w:p w14:paraId="3325E23B" w14:textId="77777777" w:rsidR="00E33B39" w:rsidRDefault="00E33B39" w:rsidP="00B65C02">
      <w:pPr>
        <w:pStyle w:val="Amain"/>
      </w:pPr>
      <w:r>
        <w:tab/>
        <w:t>(3)</w:t>
      </w:r>
      <w:r>
        <w:tab/>
        <w:t>In this section:</w:t>
      </w:r>
    </w:p>
    <w:p w14:paraId="4F64AE80" w14:textId="77777777" w:rsidR="00E33B39" w:rsidRDefault="00E33B39">
      <w:pPr>
        <w:pStyle w:val="Amainreturn"/>
      </w:pPr>
      <w:r>
        <w:rPr>
          <w:rStyle w:val="charBoldItals"/>
        </w:rPr>
        <w:t>faulty order</w:t>
      </w:r>
      <w:r>
        <w:t>—see section 72.</w:t>
      </w:r>
    </w:p>
    <w:p w14:paraId="64873FC3" w14:textId="77777777" w:rsidR="00E33B39" w:rsidRDefault="00E33B39" w:rsidP="00FF198C">
      <w:pPr>
        <w:pStyle w:val="AH5Sec"/>
      </w:pPr>
      <w:bookmarkStart w:id="127" w:name="_Toc214542562"/>
      <w:r w:rsidRPr="00AA4335">
        <w:rPr>
          <w:rStyle w:val="CharSectNo"/>
        </w:rPr>
        <w:t>74</w:t>
      </w:r>
      <w:r>
        <w:tab/>
        <w:t>Failure to comply with order</w:t>
      </w:r>
      <w:bookmarkEnd w:id="127"/>
    </w:p>
    <w:p w14:paraId="33A5FED2" w14:textId="77777777" w:rsidR="00E33B39" w:rsidRDefault="00E33B39">
      <w:pPr>
        <w:pStyle w:val="Amain"/>
      </w:pPr>
      <w:r>
        <w:tab/>
        <w:t>(1)</w:t>
      </w:r>
      <w:r>
        <w:tab/>
        <w:t>A party to an application must not, without reasonable excuse, fail to comply with a tribunal order.</w:t>
      </w:r>
    </w:p>
    <w:p w14:paraId="022D961C" w14:textId="77777777" w:rsidR="00E33B39" w:rsidRDefault="00E33B39" w:rsidP="00B65C02">
      <w:pPr>
        <w:pStyle w:val="Amain"/>
      </w:pPr>
      <w:r>
        <w:tab/>
        <w:t>(2)</w:t>
      </w:r>
      <w:r>
        <w:tab/>
        <w:t>If a party contravenes subsection (1), the tribunal may do 1 or more of the following:</w:t>
      </w:r>
    </w:p>
    <w:p w14:paraId="29E45F27" w14:textId="77777777" w:rsidR="00E33B39" w:rsidRDefault="00E33B39">
      <w:pPr>
        <w:pStyle w:val="Apara"/>
      </w:pPr>
      <w:r>
        <w:tab/>
        <w:t>(a)</w:t>
      </w:r>
      <w:r>
        <w:tab/>
        <w:t>order the person to pay to the Territory a stated amount (not more than any amount prescribed by regulation);</w:t>
      </w:r>
    </w:p>
    <w:p w14:paraId="392330BD" w14:textId="77777777" w:rsidR="00E33B39" w:rsidRDefault="00E33B39">
      <w:pPr>
        <w:pStyle w:val="Apara"/>
      </w:pPr>
      <w:r>
        <w:tab/>
        <w:t>(b)</w:t>
      </w:r>
      <w:r>
        <w:tab/>
        <w:t xml:space="preserve">if the party is the applicant—strike out the application in relation to the dispute; </w:t>
      </w:r>
    </w:p>
    <w:p w14:paraId="16119DC7" w14:textId="77777777" w:rsidR="00E33B39" w:rsidRDefault="00E33B39">
      <w:pPr>
        <w:pStyle w:val="Apara"/>
      </w:pPr>
      <w:r>
        <w:tab/>
        <w:t>(c)</w:t>
      </w:r>
      <w:r>
        <w:tab/>
        <w:t>if the party is the respondent—make an order in favour of the applicant.</w:t>
      </w:r>
    </w:p>
    <w:p w14:paraId="3CDE89F9" w14:textId="127D9E84" w:rsidR="00E33B39" w:rsidRDefault="00E33B39" w:rsidP="009C77B9">
      <w:pPr>
        <w:pStyle w:val="Amain"/>
        <w:keepLines/>
      </w:pPr>
      <w:r>
        <w:lastRenderedPageBreak/>
        <w:tab/>
        <w:t>(3)</w:t>
      </w:r>
      <w:r>
        <w:tab/>
        <w:t>If the tribunal orders a person who is the subject of an application for occupational discipline to pay an amount, the tribunal must tell the person that, if the person does not pay the amount, the person’s licence or registration may be suspended or cancelled under section</w:t>
      </w:r>
      <w:r w:rsidR="00B65C02">
        <w:t> </w:t>
      </w:r>
      <w:r>
        <w:t>76.</w:t>
      </w:r>
    </w:p>
    <w:p w14:paraId="405FF584" w14:textId="77777777" w:rsidR="00E33B39" w:rsidRDefault="00E33B39">
      <w:pPr>
        <w:pStyle w:val="Amain"/>
      </w:pPr>
      <w:r>
        <w:tab/>
        <w:t>(4)</w:t>
      </w:r>
      <w:r>
        <w:tab/>
        <w:t xml:space="preserve">Failure to tell a person that the person’s licence or registration may be suspended or cancelled does not affect any action </w:t>
      </w:r>
      <w:r w:rsidR="00FF198C">
        <w:t>a</w:t>
      </w:r>
      <w:r>
        <w:t xml:space="preserve"> registrar takes in relation to the person under section 76.</w:t>
      </w:r>
    </w:p>
    <w:p w14:paraId="3C5A9D8C" w14:textId="77777777" w:rsidR="00E33B39" w:rsidRDefault="00E33B39">
      <w:pPr>
        <w:pStyle w:val="Amain"/>
      </w:pPr>
      <w:r>
        <w:tab/>
        <w:t>(5)</w:t>
      </w:r>
      <w:r>
        <w:tab/>
        <w:t>This section does not limit any other power of the tribunal under this Act.</w:t>
      </w:r>
    </w:p>
    <w:p w14:paraId="7B5AE078" w14:textId="77777777" w:rsidR="00E33B39" w:rsidRDefault="00E33B39" w:rsidP="009946C2">
      <w:pPr>
        <w:pStyle w:val="AH5Sec"/>
      </w:pPr>
      <w:bookmarkStart w:id="128" w:name="_Toc214542563"/>
      <w:r w:rsidRPr="00AA4335">
        <w:rPr>
          <w:rStyle w:val="CharSectNo"/>
        </w:rPr>
        <w:t>75</w:t>
      </w:r>
      <w:r>
        <w:tab/>
        <w:t>Nonpayment of amounts ordered to be paid</w:t>
      </w:r>
      <w:bookmarkEnd w:id="128"/>
    </w:p>
    <w:p w14:paraId="686248E9" w14:textId="77777777" w:rsidR="00E33B39" w:rsidRDefault="00E33B39" w:rsidP="00B65C02">
      <w:pPr>
        <w:pStyle w:val="Amain"/>
      </w:pPr>
      <w:r>
        <w:tab/>
        <w:t>(1)</w:t>
      </w:r>
      <w:r>
        <w:tab/>
        <w:t>This section applies if—</w:t>
      </w:r>
    </w:p>
    <w:p w14:paraId="1D941373" w14:textId="77777777" w:rsidR="00E33B39" w:rsidRDefault="00E33B39">
      <w:pPr>
        <w:pStyle w:val="Apara"/>
      </w:pPr>
      <w:r>
        <w:tab/>
        <w:t>(a)</w:t>
      </w:r>
      <w:r>
        <w:tab/>
        <w:t>a person is licensed, or registered, under an authorising law; and</w:t>
      </w:r>
    </w:p>
    <w:p w14:paraId="54BADF78" w14:textId="77777777" w:rsidR="00E33B39" w:rsidRDefault="00E33B39">
      <w:pPr>
        <w:pStyle w:val="Apara"/>
      </w:pPr>
      <w:r>
        <w:tab/>
        <w:t>(b)</w:t>
      </w:r>
      <w:r>
        <w:tab/>
        <w:t>the tribunal orders the person to pay a stated amount within a stated period; and</w:t>
      </w:r>
    </w:p>
    <w:p w14:paraId="201BDD61" w14:textId="77777777" w:rsidR="00E33B39" w:rsidRDefault="00E33B39">
      <w:pPr>
        <w:pStyle w:val="Apara"/>
      </w:pPr>
      <w:r>
        <w:tab/>
        <w:t>(c)</w:t>
      </w:r>
      <w:r>
        <w:tab/>
        <w:t xml:space="preserve">the person does not pay the amount within the period or, if the tribunal allows a further period for payment, within the further period. </w:t>
      </w:r>
    </w:p>
    <w:p w14:paraId="6808A375" w14:textId="77777777" w:rsidR="009946C2" w:rsidRPr="007F4055" w:rsidRDefault="009946C2" w:rsidP="00B65C02">
      <w:pPr>
        <w:pStyle w:val="Amain"/>
      </w:pPr>
      <w:r w:rsidRPr="007F4055">
        <w:tab/>
        <w:t>(2)</w:t>
      </w:r>
      <w:r w:rsidRPr="007F4055">
        <w:tab/>
        <w:t xml:space="preserve">A registrar must give the person written notice (a </w:t>
      </w:r>
      <w:r w:rsidRPr="009E327D">
        <w:rPr>
          <w:rStyle w:val="charBoldItals"/>
        </w:rPr>
        <w:t>warning notice</w:t>
      </w:r>
      <w:r w:rsidRPr="007F4055">
        <w:t>) that the person’s licence or registration may be suspended or cancelled if the person does not pay the amount within 14 days after the day the registrar gives the person the notice.</w:t>
      </w:r>
    </w:p>
    <w:p w14:paraId="2E73BBD0" w14:textId="7A6BCEF3" w:rsidR="00E33B39" w:rsidRDefault="00E33B39" w:rsidP="00B65C02">
      <w:pPr>
        <w:pStyle w:val="aNote"/>
      </w:pPr>
      <w:r>
        <w:rPr>
          <w:rStyle w:val="charItals"/>
        </w:rPr>
        <w:t>Note 1</w:t>
      </w:r>
      <w:r>
        <w:rPr>
          <w:rStyle w:val="charItals"/>
        </w:rPr>
        <w:tab/>
      </w:r>
      <w:r>
        <w:t xml:space="preserve">For how documents may be served, see the </w:t>
      </w:r>
      <w:hyperlink r:id="rId81" w:tooltip="A2001-14" w:history="1">
        <w:r w:rsidR="00DC0154" w:rsidRPr="00DC0154">
          <w:rPr>
            <w:rStyle w:val="charCitHyperlinkAbbrev"/>
          </w:rPr>
          <w:t>Legislation Act</w:t>
        </w:r>
      </w:hyperlink>
      <w:r>
        <w:t>, pt</w:t>
      </w:r>
      <w:r w:rsidR="005F79C5">
        <w:t xml:space="preserve"> </w:t>
      </w:r>
      <w:r>
        <w:t>19.5.</w:t>
      </w:r>
    </w:p>
    <w:p w14:paraId="28F8DB27" w14:textId="77777777" w:rsidR="00E33B39" w:rsidRDefault="00E33B39">
      <w:pPr>
        <w:pStyle w:val="aNote"/>
      </w:pPr>
      <w:r>
        <w:rPr>
          <w:rStyle w:val="charItals"/>
        </w:rPr>
        <w:t>Note 2</w:t>
      </w:r>
      <w:r>
        <w:rPr>
          <w:rStyle w:val="charItals"/>
        </w:rPr>
        <w:tab/>
      </w:r>
      <w:r>
        <w:t>The rules may prescribe a longer period for paying an amount under a warning notice (see s 25 (1) (e) and (2)).</w:t>
      </w:r>
    </w:p>
    <w:p w14:paraId="6DFC30AC" w14:textId="77777777" w:rsidR="00E33B39" w:rsidRDefault="00E33B39" w:rsidP="00FF198C">
      <w:pPr>
        <w:pStyle w:val="AH5Sec"/>
      </w:pPr>
      <w:bookmarkStart w:id="129" w:name="_Toc214542564"/>
      <w:r w:rsidRPr="00AA4335">
        <w:rPr>
          <w:rStyle w:val="CharSectNo"/>
        </w:rPr>
        <w:lastRenderedPageBreak/>
        <w:t>76</w:t>
      </w:r>
      <w:r>
        <w:tab/>
        <w:t>Suspension or cancellation on warning notice</w:t>
      </w:r>
      <w:bookmarkEnd w:id="129"/>
    </w:p>
    <w:p w14:paraId="7EE41797" w14:textId="77777777" w:rsidR="00E33B39" w:rsidRDefault="00E33B39" w:rsidP="009C77B9">
      <w:pPr>
        <w:pStyle w:val="Amain"/>
        <w:keepNext/>
      </w:pPr>
      <w:r>
        <w:tab/>
        <w:t>(1)</w:t>
      </w:r>
      <w:r>
        <w:tab/>
        <w:t>This section applies if—</w:t>
      </w:r>
    </w:p>
    <w:p w14:paraId="0F69E548" w14:textId="77777777" w:rsidR="00E33B39" w:rsidRDefault="00E33B39">
      <w:pPr>
        <w:pStyle w:val="Apara"/>
      </w:pPr>
      <w:r>
        <w:tab/>
        <w:t>(a)</w:t>
      </w:r>
      <w:r>
        <w:tab/>
      </w:r>
      <w:r w:rsidR="00FF198C">
        <w:t>a</w:t>
      </w:r>
      <w:r>
        <w:t xml:space="preserve"> registrar has given a person who is licensed or registered a warning notice under section 75 relating to the licence or registration; and</w:t>
      </w:r>
    </w:p>
    <w:p w14:paraId="6C8DC482" w14:textId="77777777" w:rsidR="00E33B39" w:rsidRDefault="00E33B39">
      <w:pPr>
        <w:pStyle w:val="Apara"/>
      </w:pPr>
      <w:r>
        <w:tab/>
        <w:t>(b)</w:t>
      </w:r>
      <w:r>
        <w:tab/>
        <w:t>the person does not pay the amount required to be paid under the warning notice.</w:t>
      </w:r>
    </w:p>
    <w:p w14:paraId="15B8A8C3" w14:textId="77777777" w:rsidR="00E33B39" w:rsidRDefault="00E33B39">
      <w:pPr>
        <w:pStyle w:val="Amain"/>
      </w:pPr>
      <w:r>
        <w:tab/>
        <w:t>(2)</w:t>
      </w:r>
      <w:r>
        <w:tab/>
        <w:t>The tribunal may, after the period for payment of the amount has ended, suspend or cancel the person’s licence or registration.</w:t>
      </w:r>
    </w:p>
    <w:p w14:paraId="682F0C4A" w14:textId="77777777" w:rsidR="00E33B39" w:rsidRDefault="00E33B39">
      <w:pPr>
        <w:pStyle w:val="Amain"/>
      </w:pPr>
      <w:r>
        <w:tab/>
        <w:t>(3)</w:t>
      </w:r>
      <w:r>
        <w:tab/>
        <w:t>The tribunal may act under subsection (2) on application by the regulatory body or on its own initiative.</w:t>
      </w:r>
    </w:p>
    <w:p w14:paraId="6FF76FB6" w14:textId="77777777" w:rsidR="00E33B39" w:rsidRDefault="00E33B39" w:rsidP="00B65C02">
      <w:pPr>
        <w:pStyle w:val="Amain"/>
      </w:pPr>
      <w:r>
        <w:tab/>
        <w:t>(4)</w:t>
      </w:r>
      <w:r>
        <w:tab/>
        <w:t>In this section:</w:t>
      </w:r>
    </w:p>
    <w:p w14:paraId="02858A7D" w14:textId="77777777" w:rsidR="00E33B39" w:rsidRDefault="00E33B39">
      <w:pPr>
        <w:pStyle w:val="aDef"/>
      </w:pPr>
      <w:r>
        <w:rPr>
          <w:rStyle w:val="charBoldItals"/>
        </w:rPr>
        <w:t>regulatory body</w:t>
      </w:r>
      <w:r>
        <w:rPr>
          <w:bCs/>
          <w:iCs/>
        </w:rPr>
        <w:t xml:space="preserve"> means </w:t>
      </w:r>
      <w:r>
        <w:t>the entity responsible for issuing licences of the kind held by the person or for registering people in the occupation or profession in which the person is registered.</w:t>
      </w:r>
    </w:p>
    <w:p w14:paraId="581E8A24" w14:textId="77777777" w:rsidR="00E33B39" w:rsidRDefault="00E33B39">
      <w:pPr>
        <w:pStyle w:val="PageBreak"/>
      </w:pPr>
      <w:r>
        <w:br w:type="page"/>
      </w:r>
    </w:p>
    <w:p w14:paraId="26A671C8" w14:textId="06276D84" w:rsidR="00E33B39" w:rsidRPr="00AA4335" w:rsidRDefault="00E33B39" w:rsidP="00612415">
      <w:pPr>
        <w:pStyle w:val="AH2Part"/>
      </w:pPr>
      <w:bookmarkStart w:id="130" w:name="_Toc214542565"/>
      <w:r w:rsidRPr="00AA4335">
        <w:rPr>
          <w:rStyle w:val="CharPartNo"/>
        </w:rPr>
        <w:lastRenderedPageBreak/>
        <w:t>Part 8</w:t>
      </w:r>
      <w:r>
        <w:rPr>
          <w:rStyle w:val="CharPartText"/>
        </w:rPr>
        <w:tab/>
      </w:r>
      <w:r w:rsidRPr="00AA4335">
        <w:rPr>
          <w:rStyle w:val="CharPartText"/>
        </w:rPr>
        <w:t>Referrals and appeals</w:t>
      </w:r>
      <w:bookmarkEnd w:id="130"/>
    </w:p>
    <w:p w14:paraId="5A67C2F2" w14:textId="77777777" w:rsidR="00E33B39" w:rsidRPr="00AA4335" w:rsidRDefault="00E33B39" w:rsidP="00612415">
      <w:pPr>
        <w:pStyle w:val="AH3Div"/>
      </w:pPr>
      <w:bookmarkStart w:id="131" w:name="_Toc214542566"/>
      <w:r w:rsidRPr="00AA4335">
        <w:rPr>
          <w:rStyle w:val="CharDivNo"/>
        </w:rPr>
        <w:t>Division 8.1</w:t>
      </w:r>
      <w:r>
        <w:tab/>
      </w:r>
      <w:r w:rsidRPr="00AA4335">
        <w:rPr>
          <w:rStyle w:val="CharDivText"/>
        </w:rPr>
        <w:t>Tribunal referrals and appeals</w:t>
      </w:r>
      <w:bookmarkEnd w:id="131"/>
    </w:p>
    <w:p w14:paraId="59AEAE15" w14:textId="77777777" w:rsidR="00E33B39" w:rsidRDefault="00E33B39" w:rsidP="00612415">
      <w:pPr>
        <w:pStyle w:val="AH5Sec"/>
      </w:pPr>
      <w:bookmarkStart w:id="132" w:name="_Toc214542567"/>
      <w:r w:rsidRPr="00AA4335">
        <w:rPr>
          <w:rStyle w:val="CharSectNo"/>
        </w:rPr>
        <w:t>77</w:t>
      </w:r>
      <w:r>
        <w:tab/>
        <w:t>Referral of questions of law within tribunal</w:t>
      </w:r>
      <w:bookmarkEnd w:id="132"/>
    </w:p>
    <w:p w14:paraId="1D593240" w14:textId="77777777" w:rsidR="00E33B39" w:rsidRDefault="00E33B39">
      <w:pPr>
        <w:pStyle w:val="Amain"/>
      </w:pPr>
      <w:r>
        <w:tab/>
        <w:t>(1)</w:t>
      </w:r>
      <w:r>
        <w:tab/>
        <w:t xml:space="preserve">This section applies if a tribunal (the </w:t>
      </w:r>
      <w:r>
        <w:rPr>
          <w:rStyle w:val="charBoldItals"/>
        </w:rPr>
        <w:t>requesting tribunal</w:t>
      </w:r>
      <w:r>
        <w:t>) is dealing with an application.</w:t>
      </w:r>
    </w:p>
    <w:p w14:paraId="01E973D5" w14:textId="3599C37B" w:rsidR="00757908" w:rsidRDefault="00757908" w:rsidP="00757908">
      <w:pPr>
        <w:pStyle w:val="Amain"/>
      </w:pPr>
      <w:r w:rsidRPr="007309B5">
        <w:tab/>
        <w:t>(</w:t>
      </w:r>
      <w:r>
        <w:t>2</w:t>
      </w:r>
      <w:r w:rsidRPr="007309B5">
        <w:t>)</w:t>
      </w:r>
      <w:r w:rsidRPr="007309B5">
        <w:tab/>
        <w:t xml:space="preserve">However, this </w:t>
      </w:r>
      <w:r w:rsidRPr="00844868">
        <w:t xml:space="preserve">section does not apply to an application for review of a decision under the </w:t>
      </w:r>
      <w:hyperlink r:id="rId82" w:tooltip="A2004-57" w:history="1">
        <w:r w:rsidR="00DC0154" w:rsidRPr="00DC0154">
          <w:rPr>
            <w:rStyle w:val="charCitHyperlinkItal"/>
          </w:rPr>
          <w:t>Heritage Act 2004</w:t>
        </w:r>
      </w:hyperlink>
      <w:r w:rsidRPr="00844868">
        <w:t>, t</w:t>
      </w:r>
      <w:r w:rsidRPr="00300D54">
        <w:t>he</w:t>
      </w:r>
      <w:r w:rsidR="00CD44D5" w:rsidRPr="00300D54">
        <w:t xml:space="preserve"> </w:t>
      </w:r>
      <w:hyperlink r:id="rId83" w:tooltip="A2023-18" w:history="1">
        <w:r w:rsidR="003F01E6" w:rsidRPr="00300D54">
          <w:rPr>
            <w:rStyle w:val="charCitHyperlinkItal"/>
          </w:rPr>
          <w:t>Planning Act 2023</w:t>
        </w:r>
      </w:hyperlink>
      <w:r w:rsidR="00CD44D5" w:rsidRPr="00300D54">
        <w:t xml:space="preserve"> </w:t>
      </w:r>
      <w:r w:rsidRPr="00300D54">
        <w:t>or th</w:t>
      </w:r>
      <w:r w:rsidRPr="00844868">
        <w:t xml:space="preserve">e </w:t>
      </w:r>
      <w:hyperlink r:id="rId84" w:tooltip="A2023-14" w:history="1">
        <w:r w:rsidR="00AA34AB" w:rsidRPr="00DD0DB3">
          <w:rPr>
            <w:rStyle w:val="charCitHyperlinkItal"/>
          </w:rPr>
          <w:t>Urban Forest Act 2023</w:t>
        </w:r>
      </w:hyperlink>
      <w:r w:rsidRPr="00844868">
        <w:t>.</w:t>
      </w:r>
    </w:p>
    <w:p w14:paraId="740D56CB" w14:textId="77777777" w:rsidR="00E33B39" w:rsidRDefault="00E33B39">
      <w:pPr>
        <w:pStyle w:val="Amain"/>
      </w:pPr>
      <w:r>
        <w:tab/>
        <w:t>(</w:t>
      </w:r>
      <w:r w:rsidR="00757908">
        <w:t>3</w:t>
      </w:r>
      <w:r>
        <w:t>)</w:t>
      </w:r>
      <w:r>
        <w:tab/>
        <w:t xml:space="preserve">The requesting tribunal may, on its own initiative or on application by a party, ask the </w:t>
      </w:r>
      <w:r w:rsidR="0033581C">
        <w:t>president</w:t>
      </w:r>
      <w:r>
        <w:t xml:space="preserve"> to allocate 1 or more tribunal members to a tribunal (the </w:t>
      </w:r>
      <w:r>
        <w:rPr>
          <w:rStyle w:val="charBoldItals"/>
        </w:rPr>
        <w:t>ruling tribunal</w:t>
      </w:r>
      <w:r>
        <w:t>) to give a ruling on a question of law.</w:t>
      </w:r>
    </w:p>
    <w:p w14:paraId="3EC78E3A" w14:textId="77777777" w:rsidR="00E33B39" w:rsidRDefault="00E33B39" w:rsidP="00B65C02">
      <w:pPr>
        <w:pStyle w:val="Amain"/>
      </w:pPr>
      <w:r>
        <w:tab/>
        <w:t>(</w:t>
      </w:r>
      <w:r w:rsidR="00757908">
        <w:t>4</w:t>
      </w:r>
      <w:r>
        <w:t>)</w:t>
      </w:r>
      <w:r>
        <w:tab/>
        <w:t>If the ruling tribunal gives a ruling on a question of law, the requesting tribunal is bound by the ruling.</w:t>
      </w:r>
    </w:p>
    <w:p w14:paraId="08A827CE" w14:textId="77777777" w:rsidR="00E33B39" w:rsidRDefault="00E33B39">
      <w:pPr>
        <w:pStyle w:val="aNote"/>
      </w:pPr>
      <w:r>
        <w:rPr>
          <w:rStyle w:val="charItals"/>
        </w:rPr>
        <w:t>Note</w:t>
      </w:r>
      <w:r>
        <w:rPr>
          <w:rStyle w:val="charItals"/>
        </w:rPr>
        <w:tab/>
      </w:r>
      <w:r>
        <w:rPr>
          <w:rStyle w:val="charBoldItals"/>
        </w:rPr>
        <w:t>Question of law</w:t>
      </w:r>
      <w:r>
        <w:t xml:space="preserve"> includes whether a question is a question of law (see dict).</w:t>
      </w:r>
    </w:p>
    <w:p w14:paraId="360BD06B" w14:textId="77777777" w:rsidR="00E33B39" w:rsidRDefault="00E33B39" w:rsidP="00B65C02">
      <w:pPr>
        <w:pStyle w:val="Amain"/>
      </w:pPr>
      <w:r>
        <w:tab/>
        <w:t>(</w:t>
      </w:r>
      <w:r w:rsidR="00757908">
        <w:t>5</w:t>
      </w:r>
      <w:r>
        <w:t>)</w:t>
      </w:r>
      <w:r>
        <w:tab/>
        <w:t xml:space="preserve">A ruling tribunal is made up of 1 or more of the following tribunal members allocated by the </w:t>
      </w:r>
      <w:r w:rsidR="0033581C">
        <w:t>president</w:t>
      </w:r>
      <w:r>
        <w:t>:</w:t>
      </w:r>
    </w:p>
    <w:p w14:paraId="7E4776C1" w14:textId="77777777" w:rsidR="00E33B39" w:rsidRDefault="00E33B39">
      <w:pPr>
        <w:pStyle w:val="Apara"/>
      </w:pPr>
      <w:r>
        <w:tab/>
        <w:t>(a)</w:t>
      </w:r>
      <w:r>
        <w:tab/>
        <w:t>a presidential member;</w:t>
      </w:r>
    </w:p>
    <w:p w14:paraId="16A3BACF" w14:textId="7BA29EA3" w:rsidR="00E33B39" w:rsidRDefault="00E33B39">
      <w:pPr>
        <w:pStyle w:val="Apara"/>
      </w:pPr>
      <w:r>
        <w:tab/>
        <w:t>(b)</w:t>
      </w:r>
      <w:r>
        <w:tab/>
        <w:t>a senior member who is a lawyer and has been a lawyer for 5</w:t>
      </w:r>
      <w:r w:rsidR="00B65C02">
        <w:t> </w:t>
      </w:r>
      <w:r>
        <w:t>years or more.</w:t>
      </w:r>
    </w:p>
    <w:p w14:paraId="224251DF" w14:textId="77777777" w:rsidR="00E33B39" w:rsidRDefault="00E33B39">
      <w:pPr>
        <w:pStyle w:val="Amain"/>
      </w:pPr>
      <w:r>
        <w:tab/>
        <w:t>(</w:t>
      </w:r>
      <w:r w:rsidR="00757908">
        <w:t>6</w:t>
      </w:r>
      <w:r>
        <w:t>)</w:t>
      </w:r>
      <w:r>
        <w:tab/>
        <w:t>However, a ruling tribunal must not contain a tribunal member allocated to the requesting tribunal.</w:t>
      </w:r>
    </w:p>
    <w:p w14:paraId="654B941A" w14:textId="77777777" w:rsidR="00E33B39" w:rsidRDefault="00E33B39" w:rsidP="00612415">
      <w:pPr>
        <w:pStyle w:val="AH5Sec"/>
      </w:pPr>
      <w:bookmarkStart w:id="133" w:name="_Toc214542568"/>
      <w:r w:rsidRPr="00AA4335">
        <w:rPr>
          <w:rStyle w:val="CharSectNo"/>
        </w:rPr>
        <w:t>78</w:t>
      </w:r>
      <w:r>
        <w:tab/>
        <w:t>Correction requests</w:t>
      </w:r>
      <w:bookmarkEnd w:id="133"/>
    </w:p>
    <w:p w14:paraId="1F7D9D36" w14:textId="77777777" w:rsidR="00E33B39" w:rsidRDefault="00E33B39" w:rsidP="00B65C02">
      <w:pPr>
        <w:pStyle w:val="Amain"/>
      </w:pPr>
      <w:r>
        <w:tab/>
        <w:t>(1)</w:t>
      </w:r>
      <w:r>
        <w:tab/>
        <w:t xml:space="preserve">This section applies if the </w:t>
      </w:r>
      <w:r w:rsidR="0033581C">
        <w:t>president</w:t>
      </w:r>
      <w:r>
        <w:t xml:space="preserve"> requests a correction to an order made on an application (the </w:t>
      </w:r>
      <w:r>
        <w:rPr>
          <w:rStyle w:val="charBoldItals"/>
        </w:rPr>
        <w:t>original application</w:t>
      </w:r>
      <w:r>
        <w:t>) to the tribunal.</w:t>
      </w:r>
    </w:p>
    <w:p w14:paraId="3104EC72" w14:textId="6D2217CD" w:rsidR="00257360" w:rsidRPr="007309B5" w:rsidRDefault="00257360" w:rsidP="00257360">
      <w:pPr>
        <w:pStyle w:val="Amain"/>
      </w:pPr>
      <w:r w:rsidRPr="007309B5">
        <w:lastRenderedPageBreak/>
        <w:tab/>
        <w:t>(</w:t>
      </w:r>
      <w:r>
        <w:t>2</w:t>
      </w:r>
      <w:r w:rsidRPr="007309B5">
        <w:t>)</w:t>
      </w:r>
      <w:r w:rsidRPr="007309B5">
        <w:tab/>
        <w:t xml:space="preserve">However, this section does not apply to an application for review of a decision under </w:t>
      </w:r>
      <w:r w:rsidRPr="00844868">
        <w:t xml:space="preserve">the </w:t>
      </w:r>
      <w:hyperlink r:id="rId85" w:tooltip="A2004-57" w:history="1">
        <w:r w:rsidR="00DC0154" w:rsidRPr="00DC0154">
          <w:rPr>
            <w:rStyle w:val="charCitHyperlinkItal"/>
          </w:rPr>
          <w:t>Heritage Act 2004</w:t>
        </w:r>
      </w:hyperlink>
      <w:r w:rsidRPr="00844868">
        <w:t>, th</w:t>
      </w:r>
      <w:r w:rsidRPr="00300D54">
        <w:t>e</w:t>
      </w:r>
      <w:r w:rsidR="006D56A3" w:rsidRPr="00300D54">
        <w:t xml:space="preserve"> </w:t>
      </w:r>
      <w:hyperlink r:id="rId86" w:tooltip="A2023-18" w:history="1">
        <w:r w:rsidR="006D56A3" w:rsidRPr="00300D54">
          <w:rPr>
            <w:rStyle w:val="charCitHyperlinkItal"/>
          </w:rPr>
          <w:t>Planning Act 2023</w:t>
        </w:r>
      </w:hyperlink>
      <w:r w:rsidR="006D56A3">
        <w:t xml:space="preserve"> </w:t>
      </w:r>
      <w:r w:rsidRPr="00844868">
        <w:t xml:space="preserve">or the </w:t>
      </w:r>
      <w:hyperlink r:id="rId87" w:tooltip="A2023-14" w:history="1">
        <w:r w:rsidR="00AA34AB" w:rsidRPr="00DD0DB3">
          <w:rPr>
            <w:rStyle w:val="charCitHyperlinkItal"/>
          </w:rPr>
          <w:t>Urban Forest Act 2023</w:t>
        </w:r>
      </w:hyperlink>
      <w:r w:rsidRPr="00844868">
        <w:t>.</w:t>
      </w:r>
    </w:p>
    <w:p w14:paraId="24EFA45D" w14:textId="77777777" w:rsidR="00E33B39" w:rsidRDefault="00E33B39" w:rsidP="00B65C02">
      <w:pPr>
        <w:pStyle w:val="Amain"/>
      </w:pPr>
      <w:r>
        <w:tab/>
        <w:t>(</w:t>
      </w:r>
      <w:r w:rsidR="00257360">
        <w:t>3</w:t>
      </w:r>
      <w:r>
        <w:t>)</w:t>
      </w:r>
      <w:r>
        <w:tab/>
        <w:t xml:space="preserve">The </w:t>
      </w:r>
      <w:r w:rsidR="0033581C">
        <w:t>president</w:t>
      </w:r>
      <w:r>
        <w:t xml:space="preserve"> must—</w:t>
      </w:r>
    </w:p>
    <w:p w14:paraId="18813A30" w14:textId="77777777" w:rsidR="00E33B39" w:rsidRDefault="00E33B39">
      <w:pPr>
        <w:pStyle w:val="Apara"/>
      </w:pPr>
      <w:r>
        <w:tab/>
        <w:t>(a)</w:t>
      </w:r>
      <w:r>
        <w:tab/>
        <w:t>allocate 1 or more tribunal members to a correction tribunal to consider the request for correction; and</w:t>
      </w:r>
    </w:p>
    <w:p w14:paraId="30A1F1F8" w14:textId="77777777" w:rsidR="00E33B39" w:rsidRDefault="00E33B39">
      <w:pPr>
        <w:pStyle w:val="Apara"/>
      </w:pPr>
      <w:r>
        <w:tab/>
        <w:t>(b)</w:t>
      </w:r>
      <w:r>
        <w:tab/>
        <w:t>give notice of the request to the parties to the original application.</w:t>
      </w:r>
    </w:p>
    <w:p w14:paraId="4FCC8937" w14:textId="77777777" w:rsidR="00E33B39" w:rsidRDefault="00E33B39">
      <w:pPr>
        <w:pStyle w:val="Amain"/>
      </w:pPr>
      <w:r>
        <w:tab/>
        <w:t>(</w:t>
      </w:r>
      <w:r w:rsidR="00257360">
        <w:t>4</w:t>
      </w:r>
      <w:r>
        <w:t>)</w:t>
      </w:r>
      <w:r>
        <w:tab/>
        <w:t>The correction tribunal may—</w:t>
      </w:r>
    </w:p>
    <w:p w14:paraId="74B8DFD0" w14:textId="77777777" w:rsidR="00E33B39" w:rsidRDefault="00E33B39">
      <w:pPr>
        <w:pStyle w:val="Apara"/>
      </w:pPr>
      <w:r>
        <w:tab/>
        <w:t>(a)</w:t>
      </w:r>
      <w:r>
        <w:tab/>
        <w:t xml:space="preserve">hear submissions from the parties as to whether the correction should be made; or </w:t>
      </w:r>
    </w:p>
    <w:p w14:paraId="736F30C9" w14:textId="77777777" w:rsidR="00E33B39" w:rsidRDefault="00E33B39">
      <w:pPr>
        <w:pStyle w:val="Apara"/>
      </w:pPr>
      <w:r>
        <w:tab/>
        <w:t>(b)</w:t>
      </w:r>
      <w:r>
        <w:tab/>
        <w:t>if, the tribunal is satisfied that no party would be disadvantaged by the tribunal not hearing submissions—make a decision under su</w:t>
      </w:r>
      <w:r w:rsidR="00622072">
        <w:t>bsection (5</w:t>
      </w:r>
      <w:r>
        <w:t>) without hearing submissions.</w:t>
      </w:r>
    </w:p>
    <w:p w14:paraId="0BAF8389" w14:textId="77777777" w:rsidR="00E33B39" w:rsidRDefault="00E33B39">
      <w:pPr>
        <w:pStyle w:val="Amain"/>
      </w:pPr>
      <w:r>
        <w:tab/>
        <w:t>(</w:t>
      </w:r>
      <w:r w:rsidR="00257360">
        <w:t>5</w:t>
      </w:r>
      <w:r>
        <w:t>)</w:t>
      </w:r>
      <w:r>
        <w:tab/>
        <w:t>The correction tribunal must—</w:t>
      </w:r>
    </w:p>
    <w:p w14:paraId="6755E3A0" w14:textId="77777777" w:rsidR="00E33B39" w:rsidRDefault="00E33B39">
      <w:pPr>
        <w:pStyle w:val="Apara"/>
      </w:pPr>
      <w:r>
        <w:tab/>
        <w:t>(a)</w:t>
      </w:r>
      <w:r>
        <w:tab/>
        <w:t>make the correction if, in all the circumstances of the case, the tribunal considers it appropriate to do so; or</w:t>
      </w:r>
    </w:p>
    <w:p w14:paraId="650A6E8E" w14:textId="77777777" w:rsidR="00E33B39" w:rsidRDefault="00E33B39">
      <w:pPr>
        <w:pStyle w:val="Apara"/>
      </w:pPr>
      <w:r>
        <w:tab/>
        <w:t>(b)</w:t>
      </w:r>
      <w:r>
        <w:tab/>
        <w:t>refuse to make the correction.</w:t>
      </w:r>
    </w:p>
    <w:p w14:paraId="5C4019F9" w14:textId="77777777" w:rsidR="00E33B39" w:rsidRDefault="00E33B39" w:rsidP="00B65C02">
      <w:pPr>
        <w:pStyle w:val="Amain"/>
      </w:pPr>
      <w:r>
        <w:tab/>
        <w:t>(</w:t>
      </w:r>
      <w:r w:rsidR="00257360">
        <w:t>6</w:t>
      </w:r>
      <w:r>
        <w:t>)</w:t>
      </w:r>
      <w:r>
        <w:tab/>
        <w:t xml:space="preserve">A correction tribunal is made up of 1 or more of the following tribunal members allocated by the </w:t>
      </w:r>
      <w:r w:rsidR="0033581C">
        <w:t>president</w:t>
      </w:r>
      <w:r>
        <w:t>:</w:t>
      </w:r>
    </w:p>
    <w:p w14:paraId="22313DE0" w14:textId="77777777" w:rsidR="00E33B39" w:rsidRDefault="00E33B39">
      <w:pPr>
        <w:pStyle w:val="Apara"/>
      </w:pPr>
      <w:r>
        <w:tab/>
        <w:t>(a)</w:t>
      </w:r>
      <w:r>
        <w:tab/>
        <w:t>a presidential member;</w:t>
      </w:r>
    </w:p>
    <w:p w14:paraId="561F7ABD" w14:textId="77946198" w:rsidR="00E33B39" w:rsidRDefault="00E33B39">
      <w:pPr>
        <w:pStyle w:val="Apara"/>
      </w:pPr>
      <w:r>
        <w:tab/>
        <w:t>(b)</w:t>
      </w:r>
      <w:r>
        <w:tab/>
        <w:t>a senior member who is a lawyer and has been a lawyer for 5</w:t>
      </w:r>
      <w:r w:rsidR="00B65C02">
        <w:t> </w:t>
      </w:r>
      <w:r>
        <w:t>years or more.</w:t>
      </w:r>
    </w:p>
    <w:p w14:paraId="10B47FA0" w14:textId="77777777" w:rsidR="00E33B39" w:rsidRDefault="00E33B39" w:rsidP="00612415">
      <w:pPr>
        <w:pStyle w:val="AH5Sec"/>
      </w:pPr>
      <w:bookmarkStart w:id="134" w:name="_Toc214542569"/>
      <w:r w:rsidRPr="00AA4335">
        <w:rPr>
          <w:rStyle w:val="CharSectNo"/>
        </w:rPr>
        <w:t>79</w:t>
      </w:r>
      <w:r>
        <w:tab/>
        <w:t>Appeals within tribunal</w:t>
      </w:r>
      <w:bookmarkEnd w:id="134"/>
    </w:p>
    <w:p w14:paraId="7790E43B" w14:textId="77777777" w:rsidR="00E33B39" w:rsidRDefault="00E33B39" w:rsidP="00B65C02">
      <w:pPr>
        <w:pStyle w:val="Amain"/>
      </w:pPr>
      <w:r>
        <w:tab/>
        <w:t>(1)</w:t>
      </w:r>
      <w:r>
        <w:tab/>
        <w:t>This section applies if—</w:t>
      </w:r>
    </w:p>
    <w:p w14:paraId="0C9093BD" w14:textId="77777777" w:rsidR="00E33B39" w:rsidRDefault="00E33B39" w:rsidP="00B65C02">
      <w:pPr>
        <w:pStyle w:val="Apara"/>
      </w:pPr>
      <w:r>
        <w:tab/>
        <w:t>(a)</w:t>
      </w:r>
      <w:r>
        <w:tab/>
        <w:t xml:space="preserve">the tribunal has decided an application (the </w:t>
      </w:r>
      <w:r>
        <w:rPr>
          <w:rStyle w:val="charBoldItals"/>
        </w:rPr>
        <w:t>original application</w:t>
      </w:r>
      <w:r>
        <w:t>); and</w:t>
      </w:r>
    </w:p>
    <w:p w14:paraId="21806725" w14:textId="77777777" w:rsidR="00E33B39" w:rsidRDefault="00E33B39">
      <w:pPr>
        <w:pStyle w:val="Apara"/>
      </w:pPr>
      <w:r>
        <w:lastRenderedPageBreak/>
        <w:tab/>
        <w:t>(b)</w:t>
      </w:r>
      <w:r>
        <w:tab/>
        <w:t>the original application was not an appeal from a decision by the tribunal.</w:t>
      </w:r>
    </w:p>
    <w:p w14:paraId="5601B3BB" w14:textId="77D0CA0C" w:rsidR="00447B2A" w:rsidRPr="007309B5" w:rsidRDefault="00447B2A" w:rsidP="00447B2A">
      <w:pPr>
        <w:pStyle w:val="Amain"/>
      </w:pPr>
      <w:r w:rsidRPr="007309B5">
        <w:tab/>
        <w:t>(</w:t>
      </w:r>
      <w:r>
        <w:t>2</w:t>
      </w:r>
      <w:r w:rsidRPr="007309B5">
        <w:t>)</w:t>
      </w:r>
      <w:r w:rsidRPr="007309B5">
        <w:tab/>
        <w:t xml:space="preserve">However, this </w:t>
      </w:r>
      <w:r w:rsidRPr="00844868">
        <w:t>section does not apply to an application for review of a decision under</w:t>
      </w:r>
      <w:r w:rsidR="00730C5D">
        <w:t xml:space="preserve"> </w:t>
      </w:r>
      <w:r w:rsidR="00730C5D" w:rsidRPr="004F4043">
        <w:t xml:space="preserve">the </w:t>
      </w:r>
      <w:hyperlink r:id="rId88" w:tooltip="A2016-55" w:history="1">
        <w:r w:rsidR="00730C5D" w:rsidRPr="00D71387">
          <w:rPr>
            <w:rStyle w:val="charCitHyperlinkItal"/>
          </w:rPr>
          <w:t>Freedom of Information Act</w:t>
        </w:r>
        <w:r w:rsidR="005F79C5">
          <w:rPr>
            <w:rStyle w:val="charCitHyperlinkItal"/>
          </w:rPr>
          <w:t xml:space="preserve"> </w:t>
        </w:r>
        <w:r w:rsidR="00730C5D" w:rsidRPr="00D71387">
          <w:rPr>
            <w:rStyle w:val="charCitHyperlinkItal"/>
          </w:rPr>
          <w:t>2016</w:t>
        </w:r>
      </w:hyperlink>
      <w:r w:rsidR="00730C5D" w:rsidRPr="004F4043">
        <w:t>,</w:t>
      </w:r>
      <w:r w:rsidRPr="00844868">
        <w:t xml:space="preserve"> the </w:t>
      </w:r>
      <w:hyperlink r:id="rId89" w:tooltip="A2004-57" w:history="1">
        <w:r w:rsidR="00DC0154" w:rsidRPr="00DC0154">
          <w:rPr>
            <w:rStyle w:val="charCitHyperlinkItal"/>
          </w:rPr>
          <w:t>Heritage Act</w:t>
        </w:r>
        <w:r w:rsidR="005F79C5">
          <w:rPr>
            <w:rStyle w:val="charCitHyperlinkItal"/>
          </w:rPr>
          <w:t xml:space="preserve"> </w:t>
        </w:r>
        <w:r w:rsidR="00DC0154" w:rsidRPr="00DC0154">
          <w:rPr>
            <w:rStyle w:val="charCitHyperlinkItal"/>
          </w:rPr>
          <w:t>2004</w:t>
        </w:r>
      </w:hyperlink>
      <w:r w:rsidRPr="00844868">
        <w:t>, the</w:t>
      </w:r>
      <w:r w:rsidR="00AB18D9">
        <w:t xml:space="preserve"> </w:t>
      </w:r>
      <w:hyperlink r:id="rId90" w:tooltip="A2023-18" w:history="1">
        <w:r w:rsidR="00AB18D9" w:rsidRPr="00300D54">
          <w:rPr>
            <w:rStyle w:val="charCitHyperlinkItal"/>
          </w:rPr>
          <w:t>Planning Act 2023</w:t>
        </w:r>
      </w:hyperlink>
      <w:r w:rsidR="00AB18D9">
        <w:t xml:space="preserve"> </w:t>
      </w:r>
      <w:r w:rsidRPr="00844868">
        <w:t xml:space="preserve">or the </w:t>
      </w:r>
      <w:hyperlink r:id="rId91" w:tooltip="A2023-14" w:history="1">
        <w:r w:rsidR="00D12E60">
          <w:rPr>
            <w:rStyle w:val="charCitHyperlinkItal"/>
          </w:rPr>
          <w:t>Urban Forest Act</w:t>
        </w:r>
        <w:r w:rsidR="005F79C5">
          <w:rPr>
            <w:rStyle w:val="charCitHyperlinkItal"/>
          </w:rPr>
          <w:t xml:space="preserve"> </w:t>
        </w:r>
        <w:r w:rsidR="00D12E60">
          <w:rPr>
            <w:rStyle w:val="charCitHyperlinkItal"/>
          </w:rPr>
          <w:t>2023</w:t>
        </w:r>
      </w:hyperlink>
      <w:r w:rsidRPr="00844868">
        <w:t>.</w:t>
      </w:r>
    </w:p>
    <w:p w14:paraId="1A58FD1B" w14:textId="77777777" w:rsidR="00E33B39" w:rsidRDefault="00E33B39">
      <w:pPr>
        <w:pStyle w:val="Amain"/>
      </w:pPr>
      <w:r>
        <w:tab/>
        <w:t>(</w:t>
      </w:r>
      <w:r w:rsidR="00447B2A">
        <w:t>3</w:t>
      </w:r>
      <w:r>
        <w:t>)</w:t>
      </w:r>
      <w:r>
        <w:tab/>
        <w:t>A party to the original application may, by application, appeal the decision to the tribunal on a question of fact or law.</w:t>
      </w:r>
    </w:p>
    <w:p w14:paraId="62F2A510" w14:textId="77777777" w:rsidR="00E33B39" w:rsidRDefault="00E33B39" w:rsidP="00612415">
      <w:pPr>
        <w:pStyle w:val="AH5Sec"/>
      </w:pPr>
      <w:bookmarkStart w:id="135" w:name="_Toc214542570"/>
      <w:r w:rsidRPr="00AA4335">
        <w:rPr>
          <w:rStyle w:val="CharSectNo"/>
        </w:rPr>
        <w:t>80</w:t>
      </w:r>
      <w:r>
        <w:tab/>
        <w:t>Dismissing appeals</w:t>
      </w:r>
      <w:bookmarkEnd w:id="135"/>
    </w:p>
    <w:p w14:paraId="11B32FC1" w14:textId="77777777" w:rsidR="00E33B39" w:rsidRDefault="00E33B39">
      <w:pPr>
        <w:pStyle w:val="Amain"/>
      </w:pPr>
      <w:r>
        <w:tab/>
        <w:t>(1)</w:t>
      </w:r>
      <w:r>
        <w:tab/>
        <w:t xml:space="preserve">The </w:t>
      </w:r>
      <w:r w:rsidR="0033581C">
        <w:t>president</w:t>
      </w:r>
      <w:r>
        <w:t xml:space="preserve"> may give an applicant for an appeal written notice that—</w:t>
      </w:r>
    </w:p>
    <w:p w14:paraId="223BC9E5" w14:textId="77777777" w:rsidR="00E33B39" w:rsidRDefault="00E33B39">
      <w:pPr>
        <w:pStyle w:val="Apara"/>
      </w:pPr>
      <w:r>
        <w:tab/>
        <w:t>(a)</w:t>
      </w:r>
      <w:r>
        <w:tab/>
        <w:t>the subject matter of the appeal is substantively similar to other appeals rejected by the tribunal; and</w:t>
      </w:r>
    </w:p>
    <w:p w14:paraId="6ABD144E" w14:textId="77777777" w:rsidR="00E33B39" w:rsidRDefault="00E33B39">
      <w:pPr>
        <w:pStyle w:val="Apara"/>
      </w:pPr>
      <w:r>
        <w:tab/>
        <w:t>(b)</w:t>
      </w:r>
      <w:r>
        <w:tab/>
        <w:t xml:space="preserve">the </w:t>
      </w:r>
      <w:r w:rsidR="0033581C">
        <w:t>president</w:t>
      </w:r>
      <w:r>
        <w:t xml:space="preserve"> proposes to dismiss the appeal; and</w:t>
      </w:r>
    </w:p>
    <w:p w14:paraId="72C0E46D" w14:textId="613947C8" w:rsidR="00E33B39" w:rsidRDefault="00E33B39" w:rsidP="00B65C02">
      <w:pPr>
        <w:pStyle w:val="Apara"/>
      </w:pPr>
      <w:r>
        <w:tab/>
        <w:t>(c)</w:t>
      </w:r>
      <w:r>
        <w:tab/>
        <w:t>if the applicant wishes to make representations about the proposal, the applicant must make the representations within 21</w:t>
      </w:r>
      <w:r w:rsidR="00B65C02">
        <w:t> </w:t>
      </w:r>
      <w:r>
        <w:t>days after the day the notice is given.</w:t>
      </w:r>
    </w:p>
    <w:p w14:paraId="6D081F9B" w14:textId="77777777" w:rsidR="00E33B39" w:rsidRDefault="00E33B39" w:rsidP="00B65C02">
      <w:pPr>
        <w:pStyle w:val="aNotepar"/>
      </w:pPr>
      <w:r>
        <w:rPr>
          <w:rStyle w:val="charItals"/>
        </w:rPr>
        <w:t>Note</w:t>
      </w:r>
      <w:r>
        <w:rPr>
          <w:rStyle w:val="charItals"/>
        </w:rPr>
        <w:tab/>
      </w:r>
      <w:r>
        <w:t>The rules may prescribe a longer period for making representations (see s 25 (1) (e) and (2)).</w:t>
      </w:r>
    </w:p>
    <w:p w14:paraId="6BB180CE" w14:textId="77777777" w:rsidR="00E33B39" w:rsidRDefault="00E33B39" w:rsidP="00B65C02">
      <w:pPr>
        <w:pStyle w:val="Amain"/>
      </w:pPr>
      <w:r>
        <w:tab/>
        <w:t>(2)</w:t>
      </w:r>
      <w:r>
        <w:tab/>
        <w:t xml:space="preserve">The </w:t>
      </w:r>
      <w:r w:rsidR="0033581C">
        <w:t>president</w:t>
      </w:r>
      <w:r>
        <w:t xml:space="preserve"> may decide to dismiss the application only if the tribunal—</w:t>
      </w:r>
    </w:p>
    <w:p w14:paraId="13A756A6" w14:textId="77777777" w:rsidR="00E33B39" w:rsidRDefault="00E33B39" w:rsidP="00B65C02">
      <w:pPr>
        <w:pStyle w:val="Apara"/>
      </w:pPr>
      <w:r>
        <w:tab/>
        <w:t>(a)</w:t>
      </w:r>
      <w:r>
        <w:tab/>
        <w:t>has given notice under subsection (1); and</w:t>
      </w:r>
    </w:p>
    <w:p w14:paraId="15B3E2DE" w14:textId="77777777" w:rsidR="00E33B39" w:rsidRDefault="00E33B39" w:rsidP="00B65C02">
      <w:pPr>
        <w:pStyle w:val="Apara"/>
      </w:pPr>
      <w:r>
        <w:tab/>
        <w:t>(b)</w:t>
      </w:r>
      <w:r>
        <w:tab/>
        <w:t>has taken into consideration any representations made by the applicant within the 21-day period; and</w:t>
      </w:r>
    </w:p>
    <w:p w14:paraId="311319D8" w14:textId="77777777" w:rsidR="00E33B39" w:rsidRDefault="00E33B39" w:rsidP="00B65C02">
      <w:pPr>
        <w:pStyle w:val="Apara"/>
      </w:pPr>
      <w:r>
        <w:tab/>
        <w:t>(c)</w:t>
      </w:r>
      <w:r>
        <w:tab/>
        <w:t>is satisfied that—</w:t>
      </w:r>
    </w:p>
    <w:p w14:paraId="44D339FA" w14:textId="77777777" w:rsidR="00E33B39" w:rsidRDefault="00E33B39">
      <w:pPr>
        <w:pStyle w:val="Asubpara"/>
      </w:pPr>
      <w:r>
        <w:tab/>
        <w:t>(i)</w:t>
      </w:r>
      <w:r>
        <w:tab/>
        <w:t>it is in the public interest for the tribunal not to consider the appeal; and</w:t>
      </w:r>
    </w:p>
    <w:p w14:paraId="766402BC" w14:textId="77777777" w:rsidR="00E33B39" w:rsidRDefault="00E33B39">
      <w:pPr>
        <w:pStyle w:val="Asubpara"/>
        <w:keepNext/>
      </w:pPr>
      <w:r>
        <w:lastRenderedPageBreak/>
        <w:tab/>
        <w:t>(ii)</w:t>
      </w:r>
      <w:r>
        <w:tab/>
        <w:t xml:space="preserve">the </w:t>
      </w:r>
      <w:r w:rsidR="0033581C">
        <w:t>president</w:t>
      </w:r>
      <w:r>
        <w:t xml:space="preserve"> has sufficient information to make an informed decision to dismiss the application.</w:t>
      </w:r>
    </w:p>
    <w:p w14:paraId="75C9DB1B" w14:textId="3A299D43" w:rsidR="00E33B39" w:rsidRDefault="00E33B39">
      <w:pPr>
        <w:pStyle w:val="aNote"/>
      </w:pPr>
      <w:r>
        <w:rPr>
          <w:rStyle w:val="charItals"/>
        </w:rPr>
        <w:t>Note</w:t>
      </w:r>
      <w:r>
        <w:rPr>
          <w:rStyle w:val="charItals"/>
        </w:rPr>
        <w:tab/>
      </w:r>
      <w:r>
        <w:t>The tribunal must observe natural justice and procedural fairness (see s</w:t>
      </w:r>
      <w:r w:rsidR="00B65C02">
        <w:t> </w:t>
      </w:r>
      <w:r>
        <w:t>7).</w:t>
      </w:r>
    </w:p>
    <w:p w14:paraId="5BE7A1E7" w14:textId="77777777" w:rsidR="00E33B39" w:rsidRDefault="00E33B39">
      <w:pPr>
        <w:pStyle w:val="Amain"/>
      </w:pPr>
      <w:r>
        <w:tab/>
        <w:t>(3)</w:t>
      </w:r>
      <w:r>
        <w:tab/>
        <w:t>If the tribunal dismisses an application for an appeal under this section, the applicant may appeal the original decision of the tribunal to the Supreme Court under section 86.</w:t>
      </w:r>
    </w:p>
    <w:p w14:paraId="603B07F0" w14:textId="77777777" w:rsidR="00E33B39" w:rsidRDefault="00E33B39" w:rsidP="009946C2">
      <w:pPr>
        <w:pStyle w:val="AH5Sec"/>
      </w:pPr>
      <w:bookmarkStart w:id="136" w:name="_Toc214542571"/>
      <w:r w:rsidRPr="00AA4335">
        <w:rPr>
          <w:rStyle w:val="CharSectNo"/>
        </w:rPr>
        <w:t>81</w:t>
      </w:r>
      <w:r>
        <w:tab/>
        <w:t>Constitution of appeal tribunal</w:t>
      </w:r>
      <w:bookmarkEnd w:id="136"/>
    </w:p>
    <w:p w14:paraId="53AC670A" w14:textId="77777777" w:rsidR="00E33B39" w:rsidRDefault="00E33B39">
      <w:pPr>
        <w:pStyle w:val="Amain"/>
      </w:pPr>
      <w:r>
        <w:tab/>
        <w:t>(1)</w:t>
      </w:r>
      <w:r>
        <w:tab/>
        <w:t>This section—</w:t>
      </w:r>
    </w:p>
    <w:p w14:paraId="17F9D735" w14:textId="77777777" w:rsidR="00E33B39" w:rsidRDefault="00E33B39">
      <w:pPr>
        <w:pStyle w:val="Apara"/>
      </w:pPr>
      <w:r>
        <w:tab/>
        <w:t>(a)</w:t>
      </w:r>
      <w:r>
        <w:tab/>
        <w:t>applies if a party to the original application appeals a decision to the tribunal on a question of fact or law; but</w:t>
      </w:r>
    </w:p>
    <w:p w14:paraId="66C1C74C" w14:textId="77777777" w:rsidR="00E33B39" w:rsidRDefault="00E33B39">
      <w:pPr>
        <w:pStyle w:val="Apara"/>
      </w:pPr>
      <w:r>
        <w:tab/>
        <w:t>(b)</w:t>
      </w:r>
      <w:r>
        <w:tab/>
        <w:t xml:space="preserve">does not apply if the </w:t>
      </w:r>
      <w:r w:rsidR="0033581C">
        <w:t>president</w:t>
      </w:r>
      <w:r>
        <w:t xml:space="preserve"> —</w:t>
      </w:r>
    </w:p>
    <w:p w14:paraId="33078D8B" w14:textId="77777777" w:rsidR="00E33B39" w:rsidRDefault="00E33B39">
      <w:pPr>
        <w:pStyle w:val="Asubpara"/>
      </w:pPr>
      <w:r>
        <w:tab/>
        <w:t>(i)</w:t>
      </w:r>
      <w:r>
        <w:tab/>
        <w:t>dismisses an appeal under section 80; or</w:t>
      </w:r>
    </w:p>
    <w:p w14:paraId="43CDECA8" w14:textId="77777777" w:rsidR="009946C2" w:rsidRPr="007F4055" w:rsidRDefault="009946C2" w:rsidP="009946C2">
      <w:pPr>
        <w:pStyle w:val="Asubpara"/>
      </w:pPr>
      <w:r w:rsidRPr="007F4055">
        <w:tab/>
        <w:t>(ii)</w:t>
      </w:r>
      <w:r w:rsidRPr="007F4055">
        <w:tab/>
        <w:t>decides not to deal with the appeal under section 85.</w:t>
      </w:r>
    </w:p>
    <w:p w14:paraId="4DFCB6BB" w14:textId="77777777" w:rsidR="00E33B39" w:rsidRDefault="00E33B39">
      <w:pPr>
        <w:pStyle w:val="Amain"/>
      </w:pPr>
      <w:r>
        <w:tab/>
        <w:t>(2)</w:t>
      </w:r>
      <w:r>
        <w:tab/>
        <w:t xml:space="preserve">On appeal, the </w:t>
      </w:r>
      <w:r w:rsidR="0033581C">
        <w:t>president</w:t>
      </w:r>
      <w:r>
        <w:t xml:space="preserve"> must allocate tribunal members to an appeal tribunal to review the decision on the original application.</w:t>
      </w:r>
    </w:p>
    <w:p w14:paraId="72FB0BA2" w14:textId="77777777" w:rsidR="00E33B39" w:rsidRDefault="00E33B39" w:rsidP="00B65C02">
      <w:pPr>
        <w:pStyle w:val="Amain"/>
      </w:pPr>
      <w:r>
        <w:tab/>
        <w:t>(3)</w:t>
      </w:r>
      <w:r>
        <w:tab/>
        <w:t>An appeal tribunal is made up of—</w:t>
      </w:r>
    </w:p>
    <w:p w14:paraId="23FA2EAE" w14:textId="77777777" w:rsidR="00E33B39" w:rsidRDefault="00E33B39" w:rsidP="00B65C02">
      <w:pPr>
        <w:pStyle w:val="Apara"/>
      </w:pPr>
      <w:r>
        <w:tab/>
        <w:t>(a)</w:t>
      </w:r>
      <w:r>
        <w:tab/>
        <w:t>1 or more presidential members; or</w:t>
      </w:r>
    </w:p>
    <w:p w14:paraId="4FDD812F" w14:textId="77777777" w:rsidR="00E33B39" w:rsidRDefault="00E33B39">
      <w:pPr>
        <w:pStyle w:val="Apara"/>
      </w:pPr>
      <w:r>
        <w:tab/>
        <w:t>(b)</w:t>
      </w:r>
      <w:r>
        <w:tab/>
        <w:t>1 or more presidential members and 1 or more non-presidential members.</w:t>
      </w:r>
    </w:p>
    <w:p w14:paraId="7FB1B5D9" w14:textId="77777777" w:rsidR="00E33B39" w:rsidRDefault="00E33B39">
      <w:pPr>
        <w:pStyle w:val="Amain"/>
      </w:pPr>
      <w:r>
        <w:tab/>
        <w:t>(4)</w:t>
      </w:r>
      <w:r>
        <w:tab/>
        <w:t>However, an appeal tribunal must not contain a tribunal member who was allocated to the tribunal that decided the original application.</w:t>
      </w:r>
    </w:p>
    <w:p w14:paraId="5F9A3480" w14:textId="77777777" w:rsidR="00E33B39" w:rsidRDefault="00E33B39" w:rsidP="00B65C02">
      <w:pPr>
        <w:pStyle w:val="Amain"/>
      </w:pPr>
      <w:r>
        <w:tab/>
        <w:t>(5)</w:t>
      </w:r>
      <w:r>
        <w:tab/>
        <w:t>In this section:</w:t>
      </w:r>
    </w:p>
    <w:p w14:paraId="39DCF747" w14:textId="77777777" w:rsidR="00E33B39" w:rsidRDefault="00E33B39">
      <w:pPr>
        <w:pStyle w:val="aDef"/>
      </w:pPr>
      <w:r>
        <w:rPr>
          <w:rStyle w:val="charBoldItals"/>
        </w:rPr>
        <w:t>original application</w:t>
      </w:r>
      <w:r>
        <w:rPr>
          <w:bCs/>
          <w:iCs/>
        </w:rPr>
        <w:t>—see section 79.</w:t>
      </w:r>
    </w:p>
    <w:p w14:paraId="77CAF609" w14:textId="77777777" w:rsidR="008F7B59" w:rsidRPr="00CC3614" w:rsidRDefault="008F7B59" w:rsidP="008F7B59">
      <w:pPr>
        <w:pStyle w:val="AH5Sec"/>
      </w:pPr>
      <w:bookmarkStart w:id="137" w:name="_Toc214542572"/>
      <w:r w:rsidRPr="00AA4335">
        <w:rPr>
          <w:rStyle w:val="CharSectNo"/>
        </w:rPr>
        <w:lastRenderedPageBreak/>
        <w:t>82</w:t>
      </w:r>
      <w:r w:rsidRPr="00CC3614">
        <w:tab/>
        <w:t>Appeal tribunal—general powers</w:t>
      </w:r>
      <w:bookmarkEnd w:id="137"/>
    </w:p>
    <w:p w14:paraId="404DC230" w14:textId="77777777" w:rsidR="008F7B59" w:rsidRPr="00CC3614" w:rsidRDefault="008F7B59" w:rsidP="008F7B59">
      <w:pPr>
        <w:pStyle w:val="Amain"/>
      </w:pPr>
      <w:r w:rsidRPr="00CC3614">
        <w:tab/>
        <w:t>(1)</w:t>
      </w:r>
      <w:r w:rsidRPr="00CC3614">
        <w:tab/>
        <w:t>An appeal tribunal may, as the tribunal considers appropriate, deal with an appeal—</w:t>
      </w:r>
    </w:p>
    <w:p w14:paraId="021F7C4A" w14:textId="77777777" w:rsidR="008F7B59" w:rsidRPr="00CC3614" w:rsidRDefault="008F7B59" w:rsidP="008F7B59">
      <w:pPr>
        <w:pStyle w:val="Apara"/>
      </w:pPr>
      <w:r w:rsidRPr="00CC3614">
        <w:tab/>
        <w:t>(a)</w:t>
      </w:r>
      <w:r w:rsidRPr="00CC3614">
        <w:tab/>
        <w:t>as a new application; or</w:t>
      </w:r>
    </w:p>
    <w:p w14:paraId="0CEFD5FD" w14:textId="77777777" w:rsidR="008F7B59" w:rsidRPr="00CC3614" w:rsidRDefault="008F7B59" w:rsidP="008F7B59">
      <w:pPr>
        <w:pStyle w:val="Apara"/>
      </w:pPr>
      <w:r w:rsidRPr="00CC3614">
        <w:tab/>
        <w:t>(b)</w:t>
      </w:r>
      <w:r w:rsidRPr="00CC3614">
        <w:tab/>
        <w:t>as a review of all or part of the original decision on the application by the tribunal.</w:t>
      </w:r>
    </w:p>
    <w:p w14:paraId="67F0F9BE" w14:textId="77777777" w:rsidR="008F7B59" w:rsidRPr="00CC3614" w:rsidRDefault="008F7B59" w:rsidP="008F7B59">
      <w:pPr>
        <w:pStyle w:val="Amain"/>
      </w:pPr>
      <w:r w:rsidRPr="00CC3614">
        <w:tab/>
        <w:t>(2)</w:t>
      </w:r>
      <w:r w:rsidRPr="00CC3614">
        <w:tab/>
        <w:t>An appeal tribunal—</w:t>
      </w:r>
    </w:p>
    <w:p w14:paraId="22A9CCA7" w14:textId="77777777" w:rsidR="008F7B59" w:rsidRPr="00CC3614" w:rsidRDefault="008F7B59" w:rsidP="008F7B59">
      <w:pPr>
        <w:pStyle w:val="Apara"/>
      </w:pPr>
      <w:r w:rsidRPr="00CC3614">
        <w:tab/>
        <w:t>(a)</w:t>
      </w:r>
      <w:r w:rsidRPr="00CC3614">
        <w:tab/>
        <w:t>has all the powers and duties of the tribunal that made the order appealed from; and</w:t>
      </w:r>
    </w:p>
    <w:p w14:paraId="671CD6AB" w14:textId="77777777" w:rsidR="008F7B59" w:rsidRPr="00CC3614" w:rsidRDefault="008F7B59" w:rsidP="008F7B59">
      <w:pPr>
        <w:pStyle w:val="Apara"/>
      </w:pPr>
      <w:r w:rsidRPr="00CC3614">
        <w:tab/>
        <w:t>(b)</w:t>
      </w:r>
      <w:r w:rsidRPr="00CC3614">
        <w:tab/>
        <w:t>may draw inferences of fact; and</w:t>
      </w:r>
    </w:p>
    <w:p w14:paraId="58643A35" w14:textId="77777777" w:rsidR="008F7B59" w:rsidRPr="00CC3614" w:rsidRDefault="008F7B59" w:rsidP="008F7B59">
      <w:pPr>
        <w:pStyle w:val="Apara"/>
      </w:pPr>
      <w:r w:rsidRPr="00CC3614">
        <w:tab/>
        <w:t>(c)</w:t>
      </w:r>
      <w:r w:rsidRPr="00CC3614">
        <w:tab/>
        <w:t>may, if leave is granted, receive further evidence about questions of fact, either orally in a hearing, by written statement or in another way; and</w:t>
      </w:r>
    </w:p>
    <w:p w14:paraId="1819E629" w14:textId="77777777" w:rsidR="008F7B59" w:rsidRPr="00CC3614" w:rsidRDefault="008F7B59" w:rsidP="008F7B59">
      <w:pPr>
        <w:pStyle w:val="Apara"/>
      </w:pPr>
      <w:r w:rsidRPr="00CC3614">
        <w:tab/>
        <w:t>(d)</w:t>
      </w:r>
      <w:r w:rsidRPr="00CC3614">
        <w:tab/>
        <w:t>may make an order confirming, amending, setting aside or replacing the order of the tribunal appealed from; and</w:t>
      </w:r>
    </w:p>
    <w:p w14:paraId="349F83BE" w14:textId="77777777" w:rsidR="008F7B59" w:rsidRPr="00CC3614" w:rsidRDefault="008F7B59" w:rsidP="008F7B59">
      <w:pPr>
        <w:pStyle w:val="Apara"/>
      </w:pPr>
      <w:r w:rsidRPr="00CC3614">
        <w:tab/>
        <w:t>(e)</w:t>
      </w:r>
      <w:r w:rsidRPr="00CC3614">
        <w:tab/>
        <w:t>may make any other order it considers appropriate.</w:t>
      </w:r>
    </w:p>
    <w:p w14:paraId="1D1B186A" w14:textId="77777777" w:rsidR="00870E5A" w:rsidRPr="00AA4335" w:rsidRDefault="00870E5A" w:rsidP="00870E5A">
      <w:pPr>
        <w:pStyle w:val="AH3Div"/>
      </w:pPr>
      <w:bookmarkStart w:id="138" w:name="_Toc214542573"/>
      <w:r w:rsidRPr="00AA4335">
        <w:rPr>
          <w:rStyle w:val="CharDivNo"/>
        </w:rPr>
        <w:t>Division 8.1A</w:t>
      </w:r>
      <w:r w:rsidRPr="008216B9">
        <w:rPr>
          <w:color w:val="000000" w:themeColor="text1"/>
        </w:rPr>
        <w:tab/>
      </w:r>
      <w:r w:rsidRPr="00AA4335">
        <w:rPr>
          <w:rStyle w:val="CharDivText"/>
          <w:color w:val="000000" w:themeColor="text1"/>
        </w:rPr>
        <w:t>Removal of combined fair work matter</w:t>
      </w:r>
      <w:bookmarkEnd w:id="138"/>
    </w:p>
    <w:p w14:paraId="33846B35" w14:textId="77777777" w:rsidR="00870E5A" w:rsidRPr="008216B9" w:rsidRDefault="00870E5A" w:rsidP="00870E5A">
      <w:pPr>
        <w:pStyle w:val="AH5Sec"/>
      </w:pPr>
      <w:bookmarkStart w:id="139" w:name="_Toc214542574"/>
      <w:r w:rsidRPr="00AA4335">
        <w:rPr>
          <w:rStyle w:val="CharSectNo"/>
        </w:rPr>
        <w:t>82A</w:t>
      </w:r>
      <w:r w:rsidRPr="008216B9">
        <w:tab/>
        <w:t>Removal from tribunal to Magistrates Court—combined fair work matter</w:t>
      </w:r>
      <w:bookmarkEnd w:id="139"/>
    </w:p>
    <w:p w14:paraId="7A119BC7" w14:textId="77777777" w:rsidR="00870E5A" w:rsidRPr="008216B9" w:rsidRDefault="00870E5A" w:rsidP="00870E5A">
      <w:pPr>
        <w:pStyle w:val="Amain"/>
      </w:pPr>
      <w:r w:rsidRPr="008216B9">
        <w:tab/>
        <w:t>(1)</w:t>
      </w:r>
      <w:r w:rsidRPr="008216B9">
        <w:tab/>
        <w:t>This section applies if, in the course of dealing with a civil dispute application, the tribunal becomes aware that a matter arising in relation to the application amounts to a fair work claim.</w:t>
      </w:r>
    </w:p>
    <w:p w14:paraId="10922518" w14:textId="77777777" w:rsidR="00870E5A" w:rsidRPr="008216B9" w:rsidRDefault="00870E5A" w:rsidP="00870E5A">
      <w:pPr>
        <w:pStyle w:val="aExamHdgss"/>
      </w:pPr>
      <w:r w:rsidRPr="008216B9">
        <w:t>Example—matter arising in relation to application</w:t>
      </w:r>
    </w:p>
    <w:p w14:paraId="51A5D0AD" w14:textId="77777777" w:rsidR="00870E5A" w:rsidRPr="008216B9" w:rsidRDefault="00870E5A" w:rsidP="00870E5A">
      <w:pPr>
        <w:pStyle w:val="aExamss"/>
      </w:pPr>
      <w:r w:rsidRPr="008216B9">
        <w:t>a counter claim to the application</w:t>
      </w:r>
    </w:p>
    <w:p w14:paraId="61435736" w14:textId="1E7D6221" w:rsidR="00870E5A" w:rsidRPr="008216B9" w:rsidRDefault="00870E5A" w:rsidP="00870E5A">
      <w:pPr>
        <w:pStyle w:val="Amain"/>
      </w:pPr>
      <w:r w:rsidRPr="008216B9">
        <w:tab/>
        <w:t>(2)</w:t>
      </w:r>
      <w:r w:rsidRPr="008216B9">
        <w:tab/>
        <w:t>The tribunal must order that the application and the matter (the</w:t>
      </w:r>
      <w:r w:rsidR="00B65C02">
        <w:t> </w:t>
      </w:r>
      <w:r w:rsidRPr="008216B9">
        <w:rPr>
          <w:rStyle w:val="charBoldItals"/>
        </w:rPr>
        <w:t>combined fair work matter</w:t>
      </w:r>
      <w:r w:rsidRPr="008216B9">
        <w:t>) be removed to the Magistrates Court.</w:t>
      </w:r>
    </w:p>
    <w:p w14:paraId="6F758EB4" w14:textId="77777777" w:rsidR="00870E5A" w:rsidRPr="008216B9" w:rsidRDefault="00870E5A" w:rsidP="00870E5A">
      <w:pPr>
        <w:pStyle w:val="Amain"/>
      </w:pPr>
      <w:r w:rsidRPr="008216B9">
        <w:lastRenderedPageBreak/>
        <w:tab/>
        <w:t>(3)</w:t>
      </w:r>
      <w:r w:rsidRPr="008216B9">
        <w:tab/>
        <w:t>The tribunal may make the order on its own initiative or on application by a party to the matter.</w:t>
      </w:r>
    </w:p>
    <w:p w14:paraId="0BF0724D" w14:textId="77777777" w:rsidR="00870E5A" w:rsidRPr="008216B9" w:rsidRDefault="00870E5A" w:rsidP="00B65C02">
      <w:pPr>
        <w:pStyle w:val="Amain"/>
      </w:pPr>
      <w:r w:rsidRPr="008216B9">
        <w:tab/>
        <w:t>(4)</w:t>
      </w:r>
      <w:r w:rsidRPr="008216B9">
        <w:tab/>
        <w:t>On removal of the matter to the Magistrates Court, the civil dispute application is taken to be finalised in the tribunal.</w:t>
      </w:r>
    </w:p>
    <w:p w14:paraId="225D9E76" w14:textId="0D34BA95" w:rsidR="00870E5A" w:rsidRPr="008216B9" w:rsidRDefault="00870E5A" w:rsidP="00B65C02">
      <w:pPr>
        <w:pStyle w:val="aNote"/>
      </w:pPr>
      <w:r w:rsidRPr="008216B9">
        <w:rPr>
          <w:rStyle w:val="charItals"/>
        </w:rPr>
        <w:t>Note 1</w:t>
      </w:r>
      <w:r w:rsidRPr="008216B9">
        <w:rPr>
          <w:rStyle w:val="charItals"/>
        </w:rPr>
        <w:tab/>
      </w:r>
      <w:r w:rsidRPr="008216B9">
        <w:t xml:space="preserve">A fair work claim may be started in the Magistrates Court (see </w:t>
      </w:r>
      <w:hyperlink r:id="rId92" w:tooltip="A1930-21" w:history="1">
        <w:r w:rsidRPr="008216B9">
          <w:rPr>
            <w:rStyle w:val="charCitHyperlinkItal"/>
          </w:rPr>
          <w:t>Magistrates Court Act 1930</w:t>
        </w:r>
      </w:hyperlink>
      <w:r w:rsidRPr="008216B9">
        <w:t>, pt 4.2A).</w:t>
      </w:r>
    </w:p>
    <w:p w14:paraId="7C94C7F7" w14:textId="3E9F1E73" w:rsidR="00870E5A" w:rsidRPr="008216B9" w:rsidRDefault="00870E5A" w:rsidP="00870E5A">
      <w:pPr>
        <w:pStyle w:val="aNote"/>
      </w:pPr>
      <w:r w:rsidRPr="008216B9">
        <w:rPr>
          <w:rStyle w:val="charItals"/>
        </w:rPr>
        <w:t>Note 2</w:t>
      </w:r>
      <w:r w:rsidRPr="008216B9">
        <w:rPr>
          <w:rStyle w:val="charItals"/>
        </w:rPr>
        <w:tab/>
      </w:r>
      <w:r w:rsidRPr="008216B9">
        <w:t>Orders may be sought for the contravention of a civil remedy provision in the Federal Court and</w:t>
      </w:r>
      <w:r w:rsidR="00D42AAC">
        <w:t xml:space="preserve"> </w:t>
      </w:r>
      <w:r w:rsidR="00D42AAC" w:rsidRPr="000E08D0">
        <w:t>Federal Circuit and Family Court of Australia (Division 2)</w:t>
      </w:r>
      <w:r w:rsidR="00D42AAC">
        <w:t xml:space="preserve"> </w:t>
      </w:r>
      <w:r w:rsidRPr="008216B9">
        <w:t xml:space="preserve">(see </w:t>
      </w:r>
      <w:hyperlink r:id="rId93" w:tooltip="Act 2009 No 28 (Cwlth)" w:history="1">
        <w:r w:rsidRPr="008216B9">
          <w:rPr>
            <w:rStyle w:val="charCitHyperlinkItal"/>
          </w:rPr>
          <w:t>Fair Work Act 2009</w:t>
        </w:r>
      </w:hyperlink>
      <w:r w:rsidRPr="008216B9">
        <w:t xml:space="preserve"> (Cwlth), s 539).</w:t>
      </w:r>
    </w:p>
    <w:p w14:paraId="1F2D37C8" w14:textId="77777777" w:rsidR="00E33B39" w:rsidRPr="00AA4335" w:rsidRDefault="00E33B39" w:rsidP="00612415">
      <w:pPr>
        <w:pStyle w:val="AH3Div"/>
      </w:pPr>
      <w:bookmarkStart w:id="140" w:name="_Toc214542575"/>
      <w:r w:rsidRPr="00AA4335">
        <w:rPr>
          <w:rStyle w:val="CharDivNo"/>
        </w:rPr>
        <w:t>Division 8.2</w:t>
      </w:r>
      <w:r>
        <w:tab/>
      </w:r>
      <w:r w:rsidRPr="00AA4335">
        <w:rPr>
          <w:rStyle w:val="CharDivText"/>
        </w:rPr>
        <w:t>Supreme Court referrals and appeals</w:t>
      </w:r>
      <w:bookmarkEnd w:id="140"/>
    </w:p>
    <w:p w14:paraId="24C1B37F" w14:textId="77777777" w:rsidR="00E33B39" w:rsidRDefault="00E33B39" w:rsidP="00DD06AE">
      <w:pPr>
        <w:pStyle w:val="AH5Sec"/>
      </w:pPr>
      <w:bookmarkStart w:id="141" w:name="_Toc214542576"/>
      <w:r w:rsidRPr="00AA4335">
        <w:rPr>
          <w:rStyle w:val="CharSectNo"/>
        </w:rPr>
        <w:t>83</w:t>
      </w:r>
      <w:r>
        <w:tab/>
        <w:t>Removal of applications from tribunal to Supreme Court</w:t>
      </w:r>
      <w:bookmarkEnd w:id="141"/>
    </w:p>
    <w:p w14:paraId="360FDFB0" w14:textId="77777777" w:rsidR="00DD06AE" w:rsidRPr="007F4055" w:rsidRDefault="00DD06AE" w:rsidP="00DD06AE">
      <w:pPr>
        <w:pStyle w:val="Amain"/>
      </w:pPr>
      <w:r w:rsidRPr="007F4055">
        <w:tab/>
        <w:t>(1)</w:t>
      </w:r>
      <w:r w:rsidRPr="007F4055">
        <w:tab/>
        <w:t xml:space="preserve">If the parties to an application or an appeal (a </w:t>
      </w:r>
      <w:r w:rsidRPr="009E327D">
        <w:rPr>
          <w:rStyle w:val="charBoldItals"/>
        </w:rPr>
        <w:t>matter</w:t>
      </w:r>
      <w:r w:rsidRPr="007F4055">
        <w:t>) jointly apply to have the matter removed to the Supreme Court, the tribunal must order that the matter be removed to the Supreme Court.</w:t>
      </w:r>
    </w:p>
    <w:p w14:paraId="1A052088" w14:textId="77777777" w:rsidR="00DD06AE" w:rsidRDefault="00DD06AE" w:rsidP="00DD06AE">
      <w:pPr>
        <w:pStyle w:val="Amain"/>
      </w:pPr>
      <w:r w:rsidRPr="007F4055">
        <w:tab/>
        <w:t>(2)</w:t>
      </w:r>
      <w:r w:rsidRPr="007F4055">
        <w:tab/>
        <w:t>If a party to a matter applies to have the matter removed to the Supreme Court, the tribunal may, if it considers it appropriate, order that the matter be removed to the Supreme Court.</w:t>
      </w:r>
    </w:p>
    <w:p w14:paraId="51BDC0B8" w14:textId="7407F9C3" w:rsidR="00803D61" w:rsidRPr="007F4055" w:rsidRDefault="00803D61" w:rsidP="00803D61">
      <w:pPr>
        <w:pStyle w:val="Amain"/>
      </w:pPr>
      <w:r w:rsidRPr="005E5772">
        <w:tab/>
        <w:t>(3)</w:t>
      </w:r>
      <w:r w:rsidRPr="005E5772">
        <w:tab/>
        <w:t xml:space="preserve">However, this section does not apply to an application for external review of an ACAT reviewable decision under the </w:t>
      </w:r>
      <w:hyperlink r:id="rId94" w:tooltip="A2019-12" w:history="1">
        <w:r w:rsidRPr="00803D61">
          <w:rPr>
            <w:rStyle w:val="charCitHyperlinkItal"/>
          </w:rPr>
          <w:t>Motor Accident Injuries Act 2019</w:t>
        </w:r>
      </w:hyperlink>
      <w:r w:rsidRPr="005E5772">
        <w:t>, division</w:t>
      </w:r>
      <w:r w:rsidR="005F79C5">
        <w:t xml:space="preserve"> </w:t>
      </w:r>
      <w:r w:rsidRPr="005E5772">
        <w:t xml:space="preserve">2.10.3 (ACAT review of insurer’s decisions) (an </w:t>
      </w:r>
      <w:r w:rsidRPr="005E5772">
        <w:rPr>
          <w:rStyle w:val="charBoldItals"/>
        </w:rPr>
        <w:t>MAI application</w:t>
      </w:r>
      <w:r w:rsidRPr="005E5772">
        <w:t>) or an appeal from an MAI application.</w:t>
      </w:r>
    </w:p>
    <w:p w14:paraId="77973F56" w14:textId="77777777" w:rsidR="00E33B39" w:rsidRDefault="00E33B39" w:rsidP="00612415">
      <w:pPr>
        <w:pStyle w:val="AH5Sec"/>
      </w:pPr>
      <w:bookmarkStart w:id="142" w:name="_Toc214542577"/>
      <w:r w:rsidRPr="00AA4335">
        <w:rPr>
          <w:rStyle w:val="CharSectNo"/>
        </w:rPr>
        <w:t>84</w:t>
      </w:r>
      <w:r>
        <w:tab/>
        <w:t>Referral of questions of law to Supreme Court</w:t>
      </w:r>
      <w:bookmarkEnd w:id="142"/>
    </w:p>
    <w:p w14:paraId="0065C70C" w14:textId="77777777" w:rsidR="00E33B39" w:rsidRDefault="00E33B39" w:rsidP="00B65C02">
      <w:pPr>
        <w:pStyle w:val="Amain"/>
      </w:pPr>
      <w:r>
        <w:tab/>
        <w:t>(1)</w:t>
      </w:r>
      <w:r>
        <w:tab/>
        <w:t>If the tribunal considers that a question of law that arises in considering an application or an appeal raises an issue of public importance, the tribunal may refer the question to the Supreme Court.</w:t>
      </w:r>
    </w:p>
    <w:p w14:paraId="5B91D420" w14:textId="77777777" w:rsidR="00E33B39" w:rsidRDefault="00E33B39">
      <w:pPr>
        <w:pStyle w:val="Amain"/>
      </w:pPr>
      <w:r>
        <w:tab/>
        <w:t>(2)</w:t>
      </w:r>
      <w:r>
        <w:tab/>
        <w:t>The tribunal may act under subsection (1) on its own initiative or on application by a party.</w:t>
      </w:r>
    </w:p>
    <w:p w14:paraId="0483B562" w14:textId="77777777" w:rsidR="00DD06AE" w:rsidRPr="007F4055" w:rsidRDefault="00DD06AE" w:rsidP="00DD06AE">
      <w:pPr>
        <w:pStyle w:val="AH5Sec"/>
      </w:pPr>
      <w:bookmarkStart w:id="143" w:name="_Toc214542578"/>
      <w:r w:rsidRPr="00AA4335">
        <w:rPr>
          <w:rStyle w:val="CharSectNo"/>
        </w:rPr>
        <w:lastRenderedPageBreak/>
        <w:t>85</w:t>
      </w:r>
      <w:r w:rsidRPr="007F4055">
        <w:tab/>
        <w:t>Tribunal may not deal with appeals more suited to Supreme Court</w:t>
      </w:r>
      <w:bookmarkEnd w:id="143"/>
    </w:p>
    <w:p w14:paraId="4BD225BA" w14:textId="77777777" w:rsidR="00DD06AE" w:rsidRPr="007F4055" w:rsidRDefault="00DD06AE" w:rsidP="00445D89">
      <w:pPr>
        <w:pStyle w:val="Amain"/>
      </w:pPr>
      <w:r w:rsidRPr="007F4055">
        <w:tab/>
        <w:t>(1)</w:t>
      </w:r>
      <w:r w:rsidRPr="007F4055">
        <w:tab/>
        <w:t>This section applies if—</w:t>
      </w:r>
    </w:p>
    <w:p w14:paraId="57FE2217" w14:textId="77777777" w:rsidR="00DD06AE" w:rsidRPr="007F4055" w:rsidRDefault="00DD06AE" w:rsidP="00DD06AE">
      <w:pPr>
        <w:pStyle w:val="Apara"/>
      </w:pPr>
      <w:r w:rsidRPr="007F4055">
        <w:tab/>
        <w:t>(a)</w:t>
      </w:r>
      <w:r w:rsidRPr="007F4055">
        <w:tab/>
        <w:t>a party to an application appeals the decision on the application to the tribunal under section 79; and</w:t>
      </w:r>
    </w:p>
    <w:p w14:paraId="4B6EBE2C" w14:textId="77777777" w:rsidR="00DD06AE" w:rsidRPr="007F4055" w:rsidRDefault="00DD06AE" w:rsidP="00DD06AE">
      <w:pPr>
        <w:pStyle w:val="Apara"/>
      </w:pPr>
      <w:r w:rsidRPr="007F4055">
        <w:tab/>
        <w:t>(b)</w:t>
      </w:r>
      <w:r w:rsidRPr="007F4055">
        <w:tab/>
        <w:t>an application has not been made under section 83 (Removal of applications from tribunal to Supreme Court) in relation to the appeal.</w:t>
      </w:r>
    </w:p>
    <w:p w14:paraId="72827473" w14:textId="77777777" w:rsidR="00DD06AE" w:rsidRPr="007F4055" w:rsidRDefault="00DD06AE" w:rsidP="00DD06AE">
      <w:pPr>
        <w:pStyle w:val="Amain"/>
      </w:pPr>
      <w:r w:rsidRPr="007F4055">
        <w:tab/>
        <w:t>(2)</w:t>
      </w:r>
      <w:r w:rsidRPr="007F4055">
        <w:tab/>
        <w:t xml:space="preserve">The </w:t>
      </w:r>
      <w:r w:rsidR="0033581C">
        <w:t>president</w:t>
      </w:r>
      <w:r w:rsidRPr="007F4055">
        <w:t xml:space="preserve"> may decide not to deal with the appeal if the </w:t>
      </w:r>
      <w:r w:rsidR="0033581C">
        <w:t>president</w:t>
      </w:r>
      <w:r w:rsidRPr="007F4055">
        <w:t xml:space="preserve"> considers that—</w:t>
      </w:r>
    </w:p>
    <w:p w14:paraId="11BA5126" w14:textId="77777777" w:rsidR="00DD06AE" w:rsidRPr="007F4055" w:rsidRDefault="00DD06AE" w:rsidP="00DD06AE">
      <w:pPr>
        <w:pStyle w:val="Apara"/>
      </w:pPr>
      <w:r w:rsidRPr="007F4055">
        <w:tab/>
        <w:t>(a)</w:t>
      </w:r>
      <w:r w:rsidRPr="007F4055">
        <w:tab/>
        <w:t>the appeal could be dealt with more conveniently or effectively by the Supreme Court; and</w:t>
      </w:r>
    </w:p>
    <w:p w14:paraId="33C7CB8A" w14:textId="77777777" w:rsidR="00DD06AE" w:rsidRPr="007F4055" w:rsidRDefault="00DD06AE" w:rsidP="00DD06AE">
      <w:pPr>
        <w:pStyle w:val="Apara"/>
      </w:pPr>
      <w:r w:rsidRPr="007F4055">
        <w:tab/>
        <w:t>(b)</w:t>
      </w:r>
      <w:r w:rsidRPr="007F4055">
        <w:tab/>
        <w:t>it would be appropriate for the appeal to be dealt with by the Supreme Court.</w:t>
      </w:r>
    </w:p>
    <w:p w14:paraId="12D83178" w14:textId="77777777" w:rsidR="00DD06AE" w:rsidRPr="007F4055" w:rsidRDefault="00DD06AE" w:rsidP="00DD06AE">
      <w:pPr>
        <w:pStyle w:val="Amain"/>
      </w:pPr>
      <w:r w:rsidRPr="007F4055">
        <w:tab/>
        <w:t>(3)</w:t>
      </w:r>
      <w:r w:rsidRPr="007F4055">
        <w:tab/>
        <w:t xml:space="preserve">If the </w:t>
      </w:r>
      <w:r w:rsidR="0033581C">
        <w:t>president</w:t>
      </w:r>
      <w:r w:rsidRPr="007F4055">
        <w:t xml:space="preserve"> decides not to deal with the appeal, the </w:t>
      </w:r>
      <w:r w:rsidR="0033581C">
        <w:t>president</w:t>
      </w:r>
      <w:r w:rsidRPr="007F4055">
        <w:t xml:space="preserve"> must give the applicant for the appeal written notice that—</w:t>
      </w:r>
    </w:p>
    <w:p w14:paraId="0AEE9540" w14:textId="77777777" w:rsidR="00DD06AE" w:rsidRPr="007F4055" w:rsidRDefault="00DD06AE" w:rsidP="00DD06AE">
      <w:pPr>
        <w:pStyle w:val="Apara"/>
      </w:pPr>
      <w:r w:rsidRPr="007F4055">
        <w:tab/>
        <w:t>(a)</w:t>
      </w:r>
      <w:r w:rsidRPr="007F4055">
        <w:tab/>
        <w:t>the appeal will not be dealt with by the tribunal; and</w:t>
      </w:r>
    </w:p>
    <w:p w14:paraId="7DE064C1" w14:textId="3EE60608" w:rsidR="00DD06AE" w:rsidRDefault="00DD06AE" w:rsidP="00DD06AE">
      <w:pPr>
        <w:pStyle w:val="Apara"/>
      </w:pPr>
      <w:r w:rsidRPr="007F4055">
        <w:tab/>
        <w:t>(b)</w:t>
      </w:r>
      <w:r w:rsidRPr="007F4055">
        <w:tab/>
        <w:t xml:space="preserve">the applicant may appeal to the Supreme Court under </w:t>
      </w:r>
      <w:r w:rsidR="00053B8A" w:rsidRPr="004F5ABD">
        <w:t>section</w:t>
      </w:r>
      <w:r w:rsidR="00445D89">
        <w:t> </w:t>
      </w:r>
      <w:r w:rsidR="00053B8A" w:rsidRPr="004F5ABD">
        <w:t>86</w:t>
      </w:r>
      <w:r w:rsidR="00445D89">
        <w:t> </w:t>
      </w:r>
      <w:r w:rsidR="00053B8A" w:rsidRPr="004F5ABD">
        <w:t>(1) (a) (iii)</w:t>
      </w:r>
      <w:r w:rsidRPr="007F4055">
        <w:t>.</w:t>
      </w:r>
    </w:p>
    <w:p w14:paraId="24863C45" w14:textId="02AAA578" w:rsidR="00803D61" w:rsidRPr="007F4055" w:rsidRDefault="00803D61" w:rsidP="00803D61">
      <w:pPr>
        <w:pStyle w:val="Amain"/>
      </w:pPr>
      <w:r w:rsidRPr="005E5772">
        <w:tab/>
        <w:t>(4)</w:t>
      </w:r>
      <w:r w:rsidRPr="005E5772">
        <w:tab/>
        <w:t xml:space="preserve">However, this section does not apply to an appeal from an application for external review of an ACAT reviewable decision under the </w:t>
      </w:r>
      <w:hyperlink r:id="rId95" w:tooltip="A2019-12" w:history="1">
        <w:r w:rsidRPr="00803D61">
          <w:rPr>
            <w:rStyle w:val="charCitHyperlinkItal"/>
          </w:rPr>
          <w:t>Motor Accident Injuries Act 2019</w:t>
        </w:r>
      </w:hyperlink>
      <w:r w:rsidRPr="005E5772">
        <w:t>, division</w:t>
      </w:r>
      <w:r w:rsidR="005F79C5">
        <w:t xml:space="preserve"> </w:t>
      </w:r>
      <w:r w:rsidRPr="005E5772">
        <w:t>2.10.3.</w:t>
      </w:r>
    </w:p>
    <w:p w14:paraId="4CC2FC28" w14:textId="77777777" w:rsidR="00E33B39" w:rsidRDefault="00E33B39" w:rsidP="00DD06AE">
      <w:pPr>
        <w:pStyle w:val="AH5Sec"/>
      </w:pPr>
      <w:bookmarkStart w:id="144" w:name="_Toc214542579"/>
      <w:r w:rsidRPr="00AA4335">
        <w:rPr>
          <w:rStyle w:val="CharSectNo"/>
        </w:rPr>
        <w:t>86</w:t>
      </w:r>
      <w:r>
        <w:tab/>
        <w:t>Appeals to Supreme Court</w:t>
      </w:r>
      <w:bookmarkEnd w:id="144"/>
    </w:p>
    <w:p w14:paraId="6F50633E" w14:textId="77777777" w:rsidR="00730C5D" w:rsidRPr="004F4043" w:rsidRDefault="00730C5D" w:rsidP="00173F7F">
      <w:pPr>
        <w:pStyle w:val="Amain"/>
      </w:pPr>
      <w:r w:rsidRPr="004F4043">
        <w:tab/>
        <w:t>(1)</w:t>
      </w:r>
      <w:r w:rsidRPr="004F4043">
        <w:tab/>
        <w:t>A party to an application, other than an application mentioned in subsection (2)</w:t>
      </w:r>
      <w:r w:rsidR="00803D61">
        <w:t xml:space="preserve"> </w:t>
      </w:r>
      <w:r w:rsidR="00803D61" w:rsidRPr="005E5772">
        <w:t>or (</w:t>
      </w:r>
      <w:r w:rsidR="00803D61">
        <w:t>3</w:t>
      </w:r>
      <w:r w:rsidR="00803D61" w:rsidRPr="005E5772">
        <w:t>)</w:t>
      </w:r>
      <w:r w:rsidRPr="004F4043">
        <w:t>, for an appeal may appeal to the Supreme Court on a question of fact or law from either—</w:t>
      </w:r>
    </w:p>
    <w:p w14:paraId="79FC441F" w14:textId="77777777" w:rsidR="00730C5D" w:rsidRPr="004F4043" w:rsidRDefault="00730C5D" w:rsidP="00173F7F">
      <w:pPr>
        <w:pStyle w:val="Apara"/>
      </w:pPr>
      <w:r w:rsidRPr="004F4043">
        <w:tab/>
        <w:t>(a)</w:t>
      </w:r>
      <w:r w:rsidRPr="004F4043">
        <w:tab/>
        <w:t>one of the following:</w:t>
      </w:r>
    </w:p>
    <w:p w14:paraId="5DCE4A2D" w14:textId="55DDC10D" w:rsidR="00730C5D" w:rsidRPr="004F4043" w:rsidRDefault="00730C5D" w:rsidP="00173F7F">
      <w:pPr>
        <w:pStyle w:val="Asubpara"/>
      </w:pPr>
      <w:r w:rsidRPr="004F4043">
        <w:tab/>
        <w:t>(i)</w:t>
      </w:r>
      <w:r w:rsidRPr="004F4043">
        <w:tab/>
        <w:t>a decision of the appeal tribunal;</w:t>
      </w:r>
    </w:p>
    <w:p w14:paraId="4E00965C" w14:textId="2D8B97E4" w:rsidR="00730C5D" w:rsidRPr="004F4043" w:rsidRDefault="00730C5D" w:rsidP="00173F7F">
      <w:pPr>
        <w:pStyle w:val="Asubpara"/>
      </w:pPr>
      <w:r w:rsidRPr="004F4043">
        <w:lastRenderedPageBreak/>
        <w:tab/>
        <w:t>(ii)</w:t>
      </w:r>
      <w:r w:rsidRPr="004F4043">
        <w:tab/>
        <w:t>if the appeal president dis</w:t>
      </w:r>
      <w:r w:rsidR="00536821">
        <w:t>missed the appeal under section</w:t>
      </w:r>
      <w:r w:rsidR="00445D89">
        <w:t> </w:t>
      </w:r>
      <w:r w:rsidRPr="004F4043">
        <w:t xml:space="preserve">80—the original decision of the tribunal; </w:t>
      </w:r>
    </w:p>
    <w:p w14:paraId="0795247D" w14:textId="77777777" w:rsidR="00730C5D" w:rsidRPr="004F4043" w:rsidRDefault="00730C5D" w:rsidP="00173F7F">
      <w:pPr>
        <w:pStyle w:val="Asubpara"/>
      </w:pPr>
      <w:r w:rsidRPr="004F4043">
        <w:tab/>
        <w:t>(iii)</w:t>
      </w:r>
      <w:r w:rsidRPr="004F4043">
        <w:tab/>
        <w:t>if the appeal president decides not to deal with the appeal under section 85—the original decision of the tribunal; or</w:t>
      </w:r>
    </w:p>
    <w:p w14:paraId="7FA57372" w14:textId="33B0908F" w:rsidR="00730C5D" w:rsidRPr="004F4043" w:rsidRDefault="00730C5D" w:rsidP="00173F7F">
      <w:pPr>
        <w:pStyle w:val="Apara"/>
      </w:pPr>
      <w:r w:rsidRPr="004F4043">
        <w:tab/>
        <w:t>(b)</w:t>
      </w:r>
      <w:r w:rsidRPr="004F4043">
        <w:tab/>
        <w:t xml:space="preserve">a decision of the tribunal in relation to a review of a decision under the </w:t>
      </w:r>
      <w:hyperlink r:id="rId96" w:tooltip="A2016-55" w:history="1">
        <w:r w:rsidRPr="00D71387">
          <w:rPr>
            <w:rStyle w:val="charCitHyperlinkItal"/>
          </w:rPr>
          <w:t>Freedom of Information Act</w:t>
        </w:r>
        <w:r w:rsidR="005F79C5">
          <w:rPr>
            <w:rStyle w:val="charCitHyperlinkItal"/>
          </w:rPr>
          <w:t xml:space="preserve"> </w:t>
        </w:r>
        <w:r w:rsidRPr="00D71387">
          <w:rPr>
            <w:rStyle w:val="charCitHyperlinkItal"/>
          </w:rPr>
          <w:t>2016</w:t>
        </w:r>
      </w:hyperlink>
      <w:r w:rsidRPr="004F4043">
        <w:t>.</w:t>
      </w:r>
    </w:p>
    <w:p w14:paraId="094AEAC8" w14:textId="5FF5C578" w:rsidR="00447B2A" w:rsidRDefault="00447B2A" w:rsidP="00447B2A">
      <w:pPr>
        <w:pStyle w:val="Amain"/>
      </w:pPr>
      <w:r w:rsidRPr="00DF5FC9">
        <w:tab/>
        <w:t>(</w:t>
      </w:r>
      <w:r w:rsidR="00F7260F">
        <w:t>2</w:t>
      </w:r>
      <w:r w:rsidRPr="00DF5FC9">
        <w:t>)</w:t>
      </w:r>
      <w:r w:rsidRPr="00DF5FC9">
        <w:tab/>
      </w:r>
      <w:r w:rsidRPr="00844868">
        <w:t xml:space="preserve">A party to an application in relation to a review of a decision under the </w:t>
      </w:r>
      <w:hyperlink r:id="rId97" w:tooltip="A2004-57" w:history="1">
        <w:r w:rsidR="00DC0154" w:rsidRPr="00DC0154">
          <w:rPr>
            <w:rStyle w:val="charCitHyperlinkItal"/>
          </w:rPr>
          <w:t>Heritage Act 2004</w:t>
        </w:r>
      </w:hyperlink>
      <w:r w:rsidRPr="00844868">
        <w:t>, the</w:t>
      </w:r>
      <w:r w:rsidR="00C90D85">
        <w:t xml:space="preserve"> </w:t>
      </w:r>
      <w:hyperlink r:id="rId98" w:tooltip="A2023-18" w:history="1">
        <w:r w:rsidR="00C90D85" w:rsidRPr="00337BD1">
          <w:rPr>
            <w:rStyle w:val="charCitHyperlinkItal"/>
          </w:rPr>
          <w:t>Planning Act 2023</w:t>
        </w:r>
      </w:hyperlink>
      <w:r w:rsidR="00C90D85">
        <w:t xml:space="preserve"> </w:t>
      </w:r>
      <w:r w:rsidRPr="00844868">
        <w:t xml:space="preserve">or the </w:t>
      </w:r>
      <w:hyperlink r:id="rId99" w:tooltip="A2023-14" w:history="1">
        <w:r w:rsidR="00AA34AB" w:rsidRPr="00DD0DB3">
          <w:rPr>
            <w:rStyle w:val="charCitHyperlinkItal"/>
          </w:rPr>
          <w:t>Urban Forest Act 2023</w:t>
        </w:r>
      </w:hyperlink>
      <w:r w:rsidRPr="00844868">
        <w:t xml:space="preserve"> may appeal</w:t>
      </w:r>
      <w:r w:rsidRPr="00DF5FC9">
        <w:t xml:space="preserve"> to the Supreme Court on a question of law from the original decision of the tribunal.</w:t>
      </w:r>
    </w:p>
    <w:p w14:paraId="1A1DB2A1" w14:textId="68AEBA12" w:rsidR="00803D61" w:rsidRPr="00DF5FC9" w:rsidRDefault="00803D61" w:rsidP="00803D61">
      <w:pPr>
        <w:pStyle w:val="Amain"/>
      </w:pPr>
      <w:r w:rsidRPr="005E5772">
        <w:tab/>
        <w:t>(</w:t>
      </w:r>
      <w:r>
        <w:t>3</w:t>
      </w:r>
      <w:r w:rsidRPr="005E5772">
        <w:t>)</w:t>
      </w:r>
      <w:r w:rsidRPr="005E5772">
        <w:tab/>
        <w:t xml:space="preserve">A party to an application for external review of an ACAT reviewable decision under the </w:t>
      </w:r>
      <w:hyperlink r:id="rId100" w:tooltip="A2019-12" w:history="1">
        <w:r w:rsidRPr="00803D61">
          <w:rPr>
            <w:rStyle w:val="charCitHyperlinkItal"/>
          </w:rPr>
          <w:t>Motor Accident Injuries Act 2019</w:t>
        </w:r>
      </w:hyperlink>
      <w:r w:rsidRPr="005E5772">
        <w:t>, division</w:t>
      </w:r>
      <w:r w:rsidR="005F79C5">
        <w:t xml:space="preserve"> </w:t>
      </w:r>
      <w:r w:rsidRPr="005E5772">
        <w:t xml:space="preserve">2.10.3 (ACAT review of insurer’s decisions) may appeal to the Supreme Court on a question of law from a decision of the appeal tribunal under that </w:t>
      </w:r>
      <w:hyperlink r:id="rId101" w:tooltip="Motor Accident Injuries Act 2019" w:history="1">
        <w:r w:rsidRPr="00803D61">
          <w:rPr>
            <w:rStyle w:val="charCitHyperlinkAbbrev"/>
          </w:rPr>
          <w:t>Act</w:t>
        </w:r>
      </w:hyperlink>
      <w:r w:rsidRPr="005E5772">
        <w:t>, section 19</w:t>
      </w:r>
      <w:r>
        <w:t>9</w:t>
      </w:r>
      <w:r w:rsidRPr="005E5772">
        <w:t xml:space="preserve"> (External review—effect of decision).</w:t>
      </w:r>
    </w:p>
    <w:p w14:paraId="005A9845" w14:textId="77777777" w:rsidR="00E33B39" w:rsidRDefault="00E33B39">
      <w:pPr>
        <w:pStyle w:val="Amain"/>
      </w:pPr>
      <w:r>
        <w:tab/>
        <w:t>(</w:t>
      </w:r>
      <w:r w:rsidR="00803D61">
        <w:t>4</w:t>
      </w:r>
      <w:r>
        <w:t>)</w:t>
      </w:r>
      <w:r>
        <w:tab/>
        <w:t>However, the appeal may be brought only with the Supreme Court’s leave.</w:t>
      </w:r>
    </w:p>
    <w:p w14:paraId="2E903103" w14:textId="77777777" w:rsidR="00E33B39" w:rsidRDefault="00E33B39" w:rsidP="0044141D">
      <w:pPr>
        <w:pStyle w:val="AH5Sec"/>
      </w:pPr>
      <w:bookmarkStart w:id="145" w:name="_Toc214542580"/>
      <w:r w:rsidRPr="00AA4335">
        <w:rPr>
          <w:rStyle w:val="CharSectNo"/>
        </w:rPr>
        <w:t>87</w:t>
      </w:r>
      <w:r>
        <w:tab/>
        <w:t>Sending documents and things to Supreme Court</w:t>
      </w:r>
      <w:bookmarkEnd w:id="145"/>
    </w:p>
    <w:p w14:paraId="6CB4FE6E" w14:textId="77777777" w:rsidR="00E33B39" w:rsidRDefault="00E33B39" w:rsidP="00445D89">
      <w:pPr>
        <w:pStyle w:val="Amain"/>
      </w:pPr>
      <w:r>
        <w:tab/>
        <w:t>(1)</w:t>
      </w:r>
      <w:r>
        <w:tab/>
        <w:t xml:space="preserve">For a Supreme Court proceeding— </w:t>
      </w:r>
    </w:p>
    <w:p w14:paraId="7691AEFB" w14:textId="77777777" w:rsidR="00E33B39" w:rsidRDefault="00E33B39" w:rsidP="00445D89">
      <w:pPr>
        <w:pStyle w:val="Apara"/>
      </w:pPr>
      <w:r>
        <w:tab/>
        <w:t>(a)</w:t>
      </w:r>
      <w:r>
        <w:tab/>
        <w:t>the tribunal must send to the Supreme Court any document or thing that was before the tribunal that relates to the Supreme Court proceeding; and</w:t>
      </w:r>
    </w:p>
    <w:p w14:paraId="4DF2B81D" w14:textId="77777777" w:rsidR="00E33B39" w:rsidRDefault="00E33B39">
      <w:pPr>
        <w:pStyle w:val="Apara"/>
      </w:pPr>
      <w:r>
        <w:tab/>
        <w:t>(b)</w:t>
      </w:r>
      <w:r>
        <w:tab/>
        <w:t>at the end of the Supreme Court proceeding, the court must return the document or thing to the tribunal.</w:t>
      </w:r>
    </w:p>
    <w:p w14:paraId="738DFDC9" w14:textId="77777777" w:rsidR="00E33B39" w:rsidRDefault="00E33B39" w:rsidP="00445D89">
      <w:pPr>
        <w:pStyle w:val="Amain"/>
      </w:pPr>
      <w:r>
        <w:tab/>
        <w:t>(2)</w:t>
      </w:r>
      <w:r>
        <w:tab/>
        <w:t>In this section:</w:t>
      </w:r>
    </w:p>
    <w:p w14:paraId="294DEC46" w14:textId="77777777" w:rsidR="00E33B39" w:rsidRDefault="00E33B39" w:rsidP="00445D89">
      <w:pPr>
        <w:pStyle w:val="aDef"/>
      </w:pPr>
      <w:r>
        <w:rPr>
          <w:rStyle w:val="charBoldItals"/>
        </w:rPr>
        <w:t>Supreme Court proceeding</w:t>
      </w:r>
      <w:r>
        <w:rPr>
          <w:bCs/>
          <w:iCs/>
        </w:rPr>
        <w:t xml:space="preserve"> means—</w:t>
      </w:r>
    </w:p>
    <w:p w14:paraId="2D6E14C5" w14:textId="0AA933FC" w:rsidR="00E33B39" w:rsidRDefault="00E33B39" w:rsidP="00445D89">
      <w:pPr>
        <w:pStyle w:val="aDefpara"/>
      </w:pPr>
      <w:r>
        <w:tab/>
        <w:t>(a)</w:t>
      </w:r>
      <w:r>
        <w:tab/>
        <w:t>a removal of an application to the Supreme Court under section</w:t>
      </w:r>
      <w:r w:rsidR="00445D89">
        <w:t> </w:t>
      </w:r>
      <w:r>
        <w:t>83; or</w:t>
      </w:r>
    </w:p>
    <w:p w14:paraId="731F8D26" w14:textId="77777777" w:rsidR="00E33B39" w:rsidRDefault="00E33B39">
      <w:pPr>
        <w:pStyle w:val="aDefpara"/>
      </w:pPr>
      <w:r>
        <w:lastRenderedPageBreak/>
        <w:tab/>
        <w:t>(b)</w:t>
      </w:r>
      <w:r>
        <w:tab/>
        <w:t xml:space="preserve">a question of law in relation to a proceeding referred to the court under section 84; or </w:t>
      </w:r>
    </w:p>
    <w:p w14:paraId="1C76E4DE" w14:textId="04A5B73B" w:rsidR="00E33B39" w:rsidRDefault="00E33B39">
      <w:pPr>
        <w:pStyle w:val="aDefpara"/>
      </w:pPr>
      <w:r>
        <w:tab/>
        <w:t>(</w:t>
      </w:r>
      <w:r w:rsidR="00285245">
        <w:t>c</w:t>
      </w:r>
      <w:r>
        <w:t>)</w:t>
      </w:r>
      <w:r>
        <w:tab/>
        <w:t>an appeal of a decision of the tribunal to the court under section</w:t>
      </w:r>
      <w:r w:rsidR="00445D89">
        <w:t> </w:t>
      </w:r>
      <w:r>
        <w:t>86.</w:t>
      </w:r>
    </w:p>
    <w:p w14:paraId="1836C815" w14:textId="77777777" w:rsidR="00E33B39" w:rsidRDefault="00E33B39">
      <w:pPr>
        <w:pStyle w:val="PageBreak"/>
      </w:pPr>
      <w:r>
        <w:br w:type="page"/>
      </w:r>
    </w:p>
    <w:p w14:paraId="08A68049" w14:textId="77777777" w:rsidR="00E33B39" w:rsidRPr="00AA4335" w:rsidRDefault="00E33B39">
      <w:pPr>
        <w:pStyle w:val="AH2Part"/>
      </w:pPr>
      <w:bookmarkStart w:id="146" w:name="_Toc214542581"/>
      <w:r w:rsidRPr="00AA4335">
        <w:rPr>
          <w:rStyle w:val="CharPartNo"/>
        </w:rPr>
        <w:lastRenderedPageBreak/>
        <w:t>Part 9</w:t>
      </w:r>
      <w:r>
        <w:rPr>
          <w:rStyle w:val="CharPartText"/>
        </w:rPr>
        <w:tab/>
      </w:r>
      <w:r w:rsidRPr="00AA4335">
        <w:rPr>
          <w:rStyle w:val="CharPartText"/>
        </w:rPr>
        <w:t>The ACT civil and administrative tribunal</w:t>
      </w:r>
      <w:bookmarkEnd w:id="146"/>
    </w:p>
    <w:p w14:paraId="76941BE6" w14:textId="77777777" w:rsidR="00E33B39" w:rsidRPr="00AA4335" w:rsidRDefault="00E33B39">
      <w:pPr>
        <w:pStyle w:val="AH3Div"/>
      </w:pPr>
      <w:bookmarkStart w:id="147" w:name="_Toc214542582"/>
      <w:r w:rsidRPr="00AA4335">
        <w:rPr>
          <w:rStyle w:val="CharDivNo"/>
        </w:rPr>
        <w:t>Division 9.1</w:t>
      </w:r>
      <w:r>
        <w:tab/>
      </w:r>
      <w:r w:rsidRPr="00AA4335">
        <w:rPr>
          <w:rStyle w:val="CharDivText"/>
        </w:rPr>
        <w:t>Establishment and constitution</w:t>
      </w:r>
      <w:bookmarkEnd w:id="147"/>
    </w:p>
    <w:p w14:paraId="2AFF4D47" w14:textId="77777777" w:rsidR="00E33B39" w:rsidRDefault="00E33B39">
      <w:pPr>
        <w:pStyle w:val="AH5Sec"/>
      </w:pPr>
      <w:bookmarkStart w:id="148" w:name="_Toc214542583"/>
      <w:r w:rsidRPr="00AA4335">
        <w:rPr>
          <w:rStyle w:val="CharSectNo"/>
        </w:rPr>
        <w:t>88</w:t>
      </w:r>
      <w:r>
        <w:tab/>
        <w:t>Establishment of tribunal</w:t>
      </w:r>
      <w:bookmarkEnd w:id="148"/>
    </w:p>
    <w:p w14:paraId="1F44670D" w14:textId="77777777" w:rsidR="00E33B39" w:rsidRDefault="00E33B39" w:rsidP="001D43B0">
      <w:pPr>
        <w:pStyle w:val="Amainreturn"/>
      </w:pPr>
      <w:r>
        <w:t>The ACT Civil and Administrative Tribunal is established.</w:t>
      </w:r>
    </w:p>
    <w:p w14:paraId="1E32116D" w14:textId="77777777" w:rsidR="00E33B39" w:rsidRDefault="00E33B39">
      <w:pPr>
        <w:pStyle w:val="AH5Sec"/>
      </w:pPr>
      <w:bookmarkStart w:id="149" w:name="_Toc214542584"/>
      <w:r w:rsidRPr="00AA4335">
        <w:rPr>
          <w:rStyle w:val="CharSectNo"/>
        </w:rPr>
        <w:t>89</w:t>
      </w:r>
      <w:r>
        <w:tab/>
        <w:t>Constitution of tribunal for applications</w:t>
      </w:r>
      <w:bookmarkEnd w:id="149"/>
    </w:p>
    <w:p w14:paraId="01D342D1" w14:textId="77777777" w:rsidR="00E33B39" w:rsidRDefault="00E33B39" w:rsidP="00445D89">
      <w:pPr>
        <w:pStyle w:val="Amain"/>
      </w:pPr>
      <w:r>
        <w:tab/>
        <w:t>(1)</w:t>
      </w:r>
      <w:r>
        <w:tab/>
        <w:t xml:space="preserve">The </w:t>
      </w:r>
      <w:r w:rsidR="0033581C">
        <w:t>president</w:t>
      </w:r>
      <w:r>
        <w:t xml:space="preserve"> must allocate tribunal members to a tribunal for an application.</w:t>
      </w:r>
      <w:r w:rsidRPr="00DC0154">
        <w:t xml:space="preserve"> </w:t>
      </w:r>
    </w:p>
    <w:p w14:paraId="20B6F297" w14:textId="3758A684" w:rsidR="00E33B39" w:rsidRDefault="00E33B39">
      <w:pPr>
        <w:pStyle w:val="aNote"/>
      </w:pPr>
      <w:r>
        <w:rPr>
          <w:rStyle w:val="charItals"/>
        </w:rPr>
        <w:t>Note</w:t>
      </w:r>
      <w:r>
        <w:rPr>
          <w:rStyle w:val="charItals"/>
        </w:rPr>
        <w:tab/>
      </w:r>
      <w:r>
        <w:t xml:space="preserve">The </w:t>
      </w:r>
      <w:r w:rsidR="0033581C">
        <w:t>president</w:t>
      </w:r>
      <w:r>
        <w:t xml:space="preserve"> may allocate people to a tribunal for the hearing of an application or to provide an advisory opinion on an application </w:t>
      </w:r>
      <w:bookmarkStart w:id="150" w:name="_Hlk214879829"/>
      <w:r>
        <w:t>(see dict</w:t>
      </w:r>
      <w:r w:rsidR="00445D89">
        <w:t xml:space="preserve">, def </w:t>
      </w:r>
      <w:r w:rsidR="00445D89">
        <w:rPr>
          <w:rStyle w:val="charBoldItals"/>
        </w:rPr>
        <w:t>decision</w:t>
      </w:r>
      <w:r>
        <w:t>)</w:t>
      </w:r>
      <w:bookmarkEnd w:id="150"/>
      <w:r>
        <w:t>.</w:t>
      </w:r>
    </w:p>
    <w:p w14:paraId="25855A35" w14:textId="77777777" w:rsidR="00E33B39" w:rsidRDefault="00E33B39" w:rsidP="00445D89">
      <w:pPr>
        <w:pStyle w:val="Amain"/>
      </w:pPr>
      <w:r>
        <w:tab/>
        <w:t>(2)</w:t>
      </w:r>
      <w:r>
        <w:tab/>
        <w:t xml:space="preserve">The </w:t>
      </w:r>
      <w:r w:rsidR="0033581C">
        <w:t>president</w:t>
      </w:r>
      <w:r>
        <w:t xml:space="preserve"> may allocate to the tribunal for an application 1 or more of the following tribunal members:</w:t>
      </w:r>
    </w:p>
    <w:p w14:paraId="07E27B73" w14:textId="77777777" w:rsidR="00E33B39" w:rsidRDefault="00E33B39">
      <w:pPr>
        <w:pStyle w:val="Apara"/>
      </w:pPr>
      <w:r>
        <w:tab/>
        <w:t>(a)</w:t>
      </w:r>
      <w:r>
        <w:tab/>
        <w:t xml:space="preserve">a presidential member; </w:t>
      </w:r>
    </w:p>
    <w:p w14:paraId="16A6963D" w14:textId="77777777" w:rsidR="00E33B39" w:rsidRDefault="00E33B39">
      <w:pPr>
        <w:pStyle w:val="Apara"/>
      </w:pPr>
      <w:r>
        <w:tab/>
        <w:t>(b)</w:t>
      </w:r>
      <w:r>
        <w:tab/>
        <w:t>a non-presidential member.</w:t>
      </w:r>
    </w:p>
    <w:p w14:paraId="0FDE6320" w14:textId="77777777" w:rsidR="002A76EB" w:rsidRPr="006C39BE" w:rsidRDefault="00800518" w:rsidP="002A76EB">
      <w:pPr>
        <w:pStyle w:val="Amain"/>
      </w:pPr>
      <w:r>
        <w:tab/>
        <w:t>(3</w:t>
      </w:r>
      <w:r w:rsidR="002A76EB" w:rsidRPr="006C39BE">
        <w:t>)</w:t>
      </w:r>
      <w:r w:rsidR="002A76EB" w:rsidRPr="006C39BE">
        <w:tab/>
        <w:t xml:space="preserve">However, for an interim application, the </w:t>
      </w:r>
      <w:r w:rsidR="0033581C">
        <w:t>president</w:t>
      </w:r>
      <w:r w:rsidR="002A76EB" w:rsidRPr="006C39BE">
        <w:t xml:space="preserve"> may allocate any of the following to the tribunal for the application:</w:t>
      </w:r>
    </w:p>
    <w:p w14:paraId="618D889B" w14:textId="77777777" w:rsidR="002A76EB" w:rsidRPr="006C39BE" w:rsidRDefault="002A76EB" w:rsidP="002A76EB">
      <w:pPr>
        <w:pStyle w:val="Apara"/>
      </w:pPr>
      <w:r w:rsidRPr="006C39BE">
        <w:tab/>
        <w:t>(a)</w:t>
      </w:r>
      <w:r w:rsidRPr="006C39BE">
        <w:tab/>
        <w:t>1 or more of the members allocated to the tribunal for the application under subsection (1);</w:t>
      </w:r>
    </w:p>
    <w:p w14:paraId="0DBE952D" w14:textId="4E5EAE94" w:rsidR="002A76EB" w:rsidRPr="006C39BE" w:rsidRDefault="002A76EB" w:rsidP="002A76EB">
      <w:pPr>
        <w:pStyle w:val="Apara"/>
      </w:pPr>
      <w:r w:rsidRPr="006C39BE">
        <w:tab/>
        <w:t>(b)</w:t>
      </w:r>
      <w:r w:rsidRPr="006C39BE">
        <w:tab/>
        <w:t xml:space="preserve">any other tribunal member the </w:t>
      </w:r>
      <w:r w:rsidR="0033581C">
        <w:t>president</w:t>
      </w:r>
      <w:r w:rsidRPr="006C39BE">
        <w:t xml:space="preserve"> considers appropriate.</w:t>
      </w:r>
    </w:p>
    <w:p w14:paraId="636DA448" w14:textId="66B8B45C" w:rsidR="00E33B39" w:rsidRDefault="00800518">
      <w:pPr>
        <w:pStyle w:val="Amain"/>
      </w:pPr>
      <w:r>
        <w:tab/>
        <w:t>(4</w:t>
      </w:r>
      <w:r w:rsidR="00E33B39">
        <w:t>)</w:t>
      </w:r>
      <w:r w:rsidR="00E33B39">
        <w:tab/>
        <w:t xml:space="preserve">The </w:t>
      </w:r>
      <w:r w:rsidR="0033581C">
        <w:t>president</w:t>
      </w:r>
      <w:r w:rsidR="00E33B39">
        <w:t xml:space="preserve"> may appoint an assessor to the tribunal for an application.</w:t>
      </w:r>
    </w:p>
    <w:p w14:paraId="00443C32" w14:textId="77777777" w:rsidR="00E33B39" w:rsidRDefault="00800518">
      <w:pPr>
        <w:pStyle w:val="Amain"/>
      </w:pPr>
      <w:r>
        <w:tab/>
        <w:t>(5</w:t>
      </w:r>
      <w:r w:rsidR="00E33B39">
        <w:t>)</w:t>
      </w:r>
      <w:r w:rsidR="00E33B39">
        <w:tab/>
        <w:t xml:space="preserve">However, the </w:t>
      </w:r>
      <w:r w:rsidR="0033581C">
        <w:t>president</w:t>
      </w:r>
      <w:r w:rsidR="00E33B39">
        <w:t xml:space="preserve"> must not allocate an assessor to a tribunal unless there is at least one presidential member or non</w:t>
      </w:r>
      <w:r w:rsidR="00E33B39">
        <w:noBreakHyphen/>
        <w:t>presidential member allocated to the tribunal.</w:t>
      </w:r>
    </w:p>
    <w:p w14:paraId="54C5FC11" w14:textId="77777777" w:rsidR="002A76EB" w:rsidRPr="006C39BE" w:rsidRDefault="00800518" w:rsidP="00800518">
      <w:pPr>
        <w:pStyle w:val="Amain"/>
        <w:keepNext/>
      </w:pPr>
      <w:r>
        <w:lastRenderedPageBreak/>
        <w:tab/>
        <w:t>(6</w:t>
      </w:r>
      <w:r w:rsidR="002A76EB" w:rsidRPr="006C39BE">
        <w:t>)</w:t>
      </w:r>
      <w:r w:rsidR="002A76EB" w:rsidRPr="006C39BE">
        <w:tab/>
        <w:t>In this section:</w:t>
      </w:r>
    </w:p>
    <w:p w14:paraId="4A63F0F8" w14:textId="77777777" w:rsidR="002A76EB" w:rsidRPr="006C39BE" w:rsidRDefault="002A76EB" w:rsidP="002A76EB">
      <w:pPr>
        <w:pStyle w:val="aDef"/>
      </w:pPr>
      <w:r w:rsidRPr="00DC0154">
        <w:rPr>
          <w:rStyle w:val="charBoldItals"/>
        </w:rPr>
        <w:t>interim application</w:t>
      </w:r>
      <w:r w:rsidRPr="006C39BE">
        <w:t xml:space="preserve"> means—</w:t>
      </w:r>
    </w:p>
    <w:p w14:paraId="77202552" w14:textId="77777777" w:rsidR="002A76EB" w:rsidRPr="006C39BE" w:rsidRDefault="002A76EB" w:rsidP="002A76EB">
      <w:pPr>
        <w:pStyle w:val="aDefpara"/>
      </w:pPr>
      <w:r w:rsidRPr="006C39BE">
        <w:tab/>
        <w:t>(a)</w:t>
      </w:r>
      <w:r w:rsidRPr="006C39BE">
        <w:tab/>
        <w:t xml:space="preserve">an application under section 53 (Interim orders); or </w:t>
      </w:r>
    </w:p>
    <w:p w14:paraId="2744A2B7" w14:textId="77777777" w:rsidR="002A76EB" w:rsidRPr="006C39BE" w:rsidRDefault="002A76EB" w:rsidP="002A76EB">
      <w:pPr>
        <w:pStyle w:val="aDefpara"/>
      </w:pPr>
      <w:r w:rsidRPr="006C39BE">
        <w:tab/>
        <w:t>(b)</w:t>
      </w:r>
      <w:r w:rsidRPr="006C39BE">
        <w:tab/>
        <w:t>an application for an order of a procedural nature.</w:t>
      </w:r>
    </w:p>
    <w:p w14:paraId="0F231DED" w14:textId="77777777" w:rsidR="002A76EB" w:rsidRPr="006C39BE" w:rsidRDefault="002A76EB" w:rsidP="002A76EB">
      <w:pPr>
        <w:pStyle w:val="aExamHdgss"/>
      </w:pPr>
      <w:r w:rsidRPr="006C39BE">
        <w:t>Examples—order of a procedural nature</w:t>
      </w:r>
    </w:p>
    <w:p w14:paraId="513FBF99" w14:textId="77777777" w:rsidR="002A76EB" w:rsidRPr="006C39BE" w:rsidRDefault="002A76EB" w:rsidP="00445D89">
      <w:pPr>
        <w:pStyle w:val="aExamss"/>
      </w:pPr>
      <w:r w:rsidRPr="006C39BE">
        <w:t>adjournment, order for default judgment, order joining a party to a proceeding</w:t>
      </w:r>
    </w:p>
    <w:p w14:paraId="15A63AC2" w14:textId="77777777" w:rsidR="00E33B39" w:rsidRDefault="00E33B39">
      <w:pPr>
        <w:pStyle w:val="AH5Sec"/>
      </w:pPr>
      <w:bookmarkStart w:id="151" w:name="_Toc214542585"/>
      <w:r w:rsidRPr="00AA4335">
        <w:rPr>
          <w:rStyle w:val="CharSectNo"/>
        </w:rPr>
        <w:t>90</w:t>
      </w:r>
      <w:r>
        <w:tab/>
        <w:t>Considerations before allocating tribunal members to application</w:t>
      </w:r>
      <w:bookmarkEnd w:id="151"/>
    </w:p>
    <w:p w14:paraId="2528E6B7" w14:textId="77777777" w:rsidR="00E33B39" w:rsidRDefault="00E33B39">
      <w:pPr>
        <w:pStyle w:val="Amainreturn"/>
      </w:pPr>
      <w:r>
        <w:t xml:space="preserve">Before allocating a tribunal member to a tribunal for an application, the </w:t>
      </w:r>
      <w:r w:rsidR="0033581C">
        <w:t>president</w:t>
      </w:r>
      <w:r>
        <w:t xml:space="preserve"> must consider—</w:t>
      </w:r>
    </w:p>
    <w:p w14:paraId="2D27C3D6" w14:textId="77777777" w:rsidR="00E33B39" w:rsidRDefault="00E33B39">
      <w:pPr>
        <w:pStyle w:val="Apara"/>
      </w:pPr>
      <w:r>
        <w:tab/>
        <w:t>(a)</w:t>
      </w:r>
      <w:r>
        <w:tab/>
        <w:t>the nature and complexity of the matter to be decided by the tribunal; and</w:t>
      </w:r>
    </w:p>
    <w:p w14:paraId="6990BBE9" w14:textId="77777777" w:rsidR="00E33B39" w:rsidRDefault="00E33B39">
      <w:pPr>
        <w:pStyle w:val="Apara"/>
      </w:pPr>
      <w:r>
        <w:tab/>
        <w:t>(b)</w:t>
      </w:r>
      <w:r>
        <w:tab/>
        <w:t>whether to allocate a member with special qualifications or experience; and</w:t>
      </w:r>
    </w:p>
    <w:p w14:paraId="7085CB4F" w14:textId="77777777" w:rsidR="00E33B39" w:rsidRDefault="00E33B39">
      <w:pPr>
        <w:pStyle w:val="Apara"/>
      </w:pPr>
      <w:r>
        <w:tab/>
        <w:t>(c)</w:t>
      </w:r>
      <w:r>
        <w:tab/>
        <w:t>any other matter for consideration stated in an authorising law.</w:t>
      </w:r>
    </w:p>
    <w:p w14:paraId="57D58498" w14:textId="77777777" w:rsidR="00E33B39" w:rsidRDefault="00E33B39">
      <w:pPr>
        <w:pStyle w:val="AH5Sec"/>
      </w:pPr>
      <w:bookmarkStart w:id="152" w:name="_Toc214542586"/>
      <w:r w:rsidRPr="00AA4335">
        <w:rPr>
          <w:rStyle w:val="CharSectNo"/>
        </w:rPr>
        <w:t>91</w:t>
      </w:r>
      <w:r>
        <w:tab/>
        <w:t>President to nominate presiding member</w:t>
      </w:r>
      <w:bookmarkEnd w:id="152"/>
    </w:p>
    <w:p w14:paraId="354C8E77" w14:textId="77777777" w:rsidR="00E33B39" w:rsidRDefault="00E33B39">
      <w:pPr>
        <w:pStyle w:val="Amainreturn"/>
      </w:pPr>
      <w:r>
        <w:t xml:space="preserve">If a presidential member is not allocated to the tribunal for an application, the </w:t>
      </w:r>
      <w:r w:rsidR="0033581C">
        <w:t>president</w:t>
      </w:r>
      <w:r>
        <w:t xml:space="preserve"> must nominate a tribunal member allocated to the tribunal as the presiding member.</w:t>
      </w:r>
    </w:p>
    <w:p w14:paraId="55023D80" w14:textId="77777777" w:rsidR="00E33B39" w:rsidRDefault="00E33B39">
      <w:pPr>
        <w:pStyle w:val="AH5Sec"/>
      </w:pPr>
      <w:bookmarkStart w:id="153" w:name="_Toc214542587"/>
      <w:r w:rsidRPr="00AA4335">
        <w:rPr>
          <w:rStyle w:val="CharSectNo"/>
        </w:rPr>
        <w:t>92</w:t>
      </w:r>
      <w:r>
        <w:tab/>
        <w:t>Tribunal member for an application not available</w:t>
      </w:r>
      <w:bookmarkEnd w:id="153"/>
    </w:p>
    <w:p w14:paraId="51FE4246" w14:textId="77777777" w:rsidR="00E33B39" w:rsidRDefault="00E33B39">
      <w:pPr>
        <w:pStyle w:val="Amain"/>
      </w:pPr>
      <w:r>
        <w:tab/>
        <w:t>(1)</w:t>
      </w:r>
      <w:r>
        <w:tab/>
        <w:t>This section applies if a person who is a tribunal member allocated to the tribunal for an application ceases to be a tribunal member, or ceases to be available, before the tribunal finishes dealing with the application.</w:t>
      </w:r>
    </w:p>
    <w:p w14:paraId="22414B0D" w14:textId="77777777" w:rsidR="00E33B39" w:rsidRDefault="00E33B39">
      <w:pPr>
        <w:pStyle w:val="Amain"/>
      </w:pPr>
      <w:r>
        <w:tab/>
        <w:t>(2)</w:t>
      </w:r>
      <w:r>
        <w:tab/>
        <w:t xml:space="preserve">The </w:t>
      </w:r>
      <w:r w:rsidR="0033581C">
        <w:t>president</w:t>
      </w:r>
      <w:r>
        <w:t xml:space="preserve"> must—</w:t>
      </w:r>
    </w:p>
    <w:p w14:paraId="3DE90079" w14:textId="77777777" w:rsidR="00E33B39" w:rsidRDefault="00E33B39">
      <w:pPr>
        <w:pStyle w:val="Apara"/>
      </w:pPr>
      <w:r>
        <w:tab/>
        <w:t>(a)</w:t>
      </w:r>
      <w:r>
        <w:tab/>
        <w:t>direct the remaining members allocated to the tribunal to continue dealing with the application; or</w:t>
      </w:r>
    </w:p>
    <w:p w14:paraId="2EC3F820" w14:textId="77777777" w:rsidR="00E33B39" w:rsidRDefault="00E33B39">
      <w:pPr>
        <w:pStyle w:val="Apara"/>
      </w:pPr>
      <w:r>
        <w:lastRenderedPageBreak/>
        <w:tab/>
        <w:t>(b)</w:t>
      </w:r>
      <w:r>
        <w:tab/>
        <w:t>allocate another tribunal member to the tribunal for the application to replace the person; or</w:t>
      </w:r>
    </w:p>
    <w:p w14:paraId="2F12B91F" w14:textId="77777777" w:rsidR="00E33B39" w:rsidRDefault="00E33B39">
      <w:pPr>
        <w:pStyle w:val="Apara"/>
      </w:pPr>
      <w:r>
        <w:tab/>
        <w:t>(c)</w:t>
      </w:r>
      <w:r>
        <w:tab/>
        <w:t xml:space="preserve">direct that a new tribunal be made up for the application. </w:t>
      </w:r>
    </w:p>
    <w:p w14:paraId="7C549766" w14:textId="77777777" w:rsidR="00E33B39" w:rsidRDefault="00E33B39">
      <w:pPr>
        <w:pStyle w:val="Amain"/>
      </w:pPr>
      <w:r>
        <w:tab/>
        <w:t>(3)</w:t>
      </w:r>
      <w:r>
        <w:tab/>
        <w:t>The tribunal, however reconstituted under subsection (2), may deal with the application as it considers appropriate.</w:t>
      </w:r>
    </w:p>
    <w:p w14:paraId="54412CA6" w14:textId="77777777" w:rsidR="00E33B39" w:rsidRDefault="00E33B39">
      <w:pPr>
        <w:pStyle w:val="aExamHdgss"/>
      </w:pPr>
      <w:r>
        <w:t>Example</w:t>
      </w:r>
    </w:p>
    <w:p w14:paraId="635ABB3D" w14:textId="77777777" w:rsidR="00E33B39" w:rsidRDefault="00E33B39" w:rsidP="00445D89">
      <w:pPr>
        <w:pStyle w:val="aExamss"/>
      </w:pPr>
      <w:r>
        <w:t>deal with the application anew</w:t>
      </w:r>
    </w:p>
    <w:p w14:paraId="2ACDF252" w14:textId="77777777" w:rsidR="00E33B39" w:rsidRDefault="00E33B39">
      <w:pPr>
        <w:pStyle w:val="AH5Sec"/>
      </w:pPr>
      <w:bookmarkStart w:id="154" w:name="_Toc214542588"/>
      <w:r w:rsidRPr="00AA4335">
        <w:rPr>
          <w:rStyle w:val="CharSectNo"/>
        </w:rPr>
        <w:t>93</w:t>
      </w:r>
      <w:r>
        <w:tab/>
        <w:t>Constitution of tribunal to exercise other functions</w:t>
      </w:r>
      <w:bookmarkEnd w:id="154"/>
    </w:p>
    <w:p w14:paraId="39D6017E" w14:textId="77777777" w:rsidR="00E33B39" w:rsidRDefault="00E33B39" w:rsidP="00445D89">
      <w:pPr>
        <w:pStyle w:val="Amainreturn"/>
      </w:pPr>
      <w:r>
        <w:t>Unless otherwise provided under this Act, the tribunal for the exercise of a function other than in relation to an application is made up of the presidential members.</w:t>
      </w:r>
    </w:p>
    <w:p w14:paraId="6204001C" w14:textId="37C8A15B" w:rsidR="00E33B39" w:rsidRDefault="00E33B39">
      <w:pPr>
        <w:pStyle w:val="aNote"/>
      </w:pPr>
      <w:r>
        <w:rPr>
          <w:rStyle w:val="charItals"/>
        </w:rPr>
        <w:t>Note</w:t>
      </w:r>
      <w:r>
        <w:rPr>
          <w:rStyle w:val="charItals"/>
        </w:rPr>
        <w:tab/>
      </w:r>
      <w:r>
        <w:t xml:space="preserve">A reference to an Act includes a reference to the statutory instruments made or in force under the Act, including regulations and rules (see </w:t>
      </w:r>
      <w:hyperlink r:id="rId102" w:tooltip="A2001-14" w:history="1">
        <w:r w:rsidR="00DC0154" w:rsidRPr="00DC0154">
          <w:rPr>
            <w:rStyle w:val="charCitHyperlinkAbbrev"/>
          </w:rPr>
          <w:t>Legislation Act</w:t>
        </w:r>
      </w:hyperlink>
      <w:r>
        <w:t>, s 104).</w:t>
      </w:r>
    </w:p>
    <w:p w14:paraId="4E851AFF" w14:textId="77777777" w:rsidR="00E33B39" w:rsidRPr="00AA4335" w:rsidRDefault="00E33B39">
      <w:pPr>
        <w:pStyle w:val="AH3Div"/>
      </w:pPr>
      <w:bookmarkStart w:id="155" w:name="_Toc214542589"/>
      <w:r w:rsidRPr="00AA4335">
        <w:rPr>
          <w:rStyle w:val="CharDivNo"/>
        </w:rPr>
        <w:t>Division 9.2</w:t>
      </w:r>
      <w:r>
        <w:tab/>
      </w:r>
      <w:r w:rsidRPr="00AA4335">
        <w:rPr>
          <w:rStyle w:val="CharDivText"/>
        </w:rPr>
        <w:t>Tribunal members</w:t>
      </w:r>
      <w:bookmarkEnd w:id="155"/>
    </w:p>
    <w:p w14:paraId="636986E5" w14:textId="77777777" w:rsidR="00D54BDE" w:rsidRPr="00916461" w:rsidRDefault="00D54BDE" w:rsidP="00D54BDE">
      <w:pPr>
        <w:pStyle w:val="AH5Sec"/>
      </w:pPr>
      <w:bookmarkStart w:id="156" w:name="_Toc214542590"/>
      <w:r w:rsidRPr="00AA4335">
        <w:rPr>
          <w:rStyle w:val="CharSectNo"/>
        </w:rPr>
        <w:t>94</w:t>
      </w:r>
      <w:r w:rsidRPr="00916461">
        <w:tab/>
        <w:t>Appointment of presidential members</w:t>
      </w:r>
      <w:bookmarkEnd w:id="156"/>
    </w:p>
    <w:p w14:paraId="6268EC5C" w14:textId="77777777" w:rsidR="00D54BDE" w:rsidRPr="00916461" w:rsidRDefault="00D54BDE" w:rsidP="00D54BDE">
      <w:pPr>
        <w:pStyle w:val="Amain"/>
        <w:rPr>
          <w:lang w:eastAsia="en-AU"/>
        </w:rPr>
      </w:pPr>
      <w:r w:rsidRPr="00916461">
        <w:rPr>
          <w:lang w:eastAsia="en-AU"/>
        </w:rPr>
        <w:tab/>
        <w:t>(1)</w:t>
      </w:r>
      <w:r w:rsidRPr="00916461">
        <w:rPr>
          <w:lang w:eastAsia="en-AU"/>
        </w:rPr>
        <w:tab/>
        <w:t>The Executive may appoint—</w:t>
      </w:r>
    </w:p>
    <w:p w14:paraId="6E407836" w14:textId="77777777" w:rsidR="00D54BDE" w:rsidRPr="00916461" w:rsidRDefault="00D54BDE" w:rsidP="00D54BDE">
      <w:pPr>
        <w:pStyle w:val="Apara"/>
        <w:rPr>
          <w:lang w:eastAsia="en-AU"/>
        </w:rPr>
      </w:pPr>
      <w:r w:rsidRPr="00916461">
        <w:rPr>
          <w:lang w:eastAsia="en-AU"/>
        </w:rPr>
        <w:tab/>
        <w:t>(a)</w:t>
      </w:r>
      <w:r w:rsidRPr="00916461">
        <w:rPr>
          <w:lang w:eastAsia="en-AU"/>
        </w:rPr>
        <w:tab/>
        <w:t>a president of the tribunal; and</w:t>
      </w:r>
    </w:p>
    <w:p w14:paraId="3A5093F2" w14:textId="77777777" w:rsidR="00D54BDE" w:rsidRPr="00916461" w:rsidRDefault="00D54BDE" w:rsidP="00D54BDE">
      <w:pPr>
        <w:pStyle w:val="Apara"/>
        <w:rPr>
          <w:lang w:eastAsia="en-AU"/>
        </w:rPr>
      </w:pPr>
      <w:r w:rsidRPr="00916461">
        <w:rPr>
          <w:lang w:eastAsia="en-AU"/>
        </w:rPr>
        <w:tab/>
        <w:t>(b)</w:t>
      </w:r>
      <w:r w:rsidRPr="00916461">
        <w:rPr>
          <w:lang w:eastAsia="en-AU"/>
        </w:rPr>
        <w:tab/>
        <w:t>other presidential members of the tribunal.</w:t>
      </w:r>
    </w:p>
    <w:p w14:paraId="40488D25" w14:textId="6B520CF8" w:rsidR="00D54BDE" w:rsidRPr="00916461" w:rsidRDefault="00D54BDE" w:rsidP="00D54BDE">
      <w:pPr>
        <w:pStyle w:val="aNote"/>
        <w:rPr>
          <w:lang w:eastAsia="en-AU"/>
        </w:rPr>
      </w:pPr>
      <w:r w:rsidRPr="00916461">
        <w:rPr>
          <w:rStyle w:val="charItals"/>
        </w:rPr>
        <w:t>Note</w:t>
      </w:r>
      <w:r w:rsidRPr="00916461">
        <w:rPr>
          <w:rStyle w:val="charItals"/>
        </w:rPr>
        <w:tab/>
      </w:r>
      <w:r w:rsidRPr="00916461">
        <w:rPr>
          <w:lang w:eastAsia="en-AU"/>
        </w:rPr>
        <w:t xml:space="preserve">For the making of appointments (including acting appointments), see the </w:t>
      </w:r>
      <w:hyperlink r:id="rId103" w:tooltip="A2001-14" w:history="1">
        <w:r w:rsidRPr="00916461">
          <w:rPr>
            <w:rStyle w:val="charCitHyperlinkAbbrev"/>
          </w:rPr>
          <w:t>Legislation Act</w:t>
        </w:r>
      </w:hyperlink>
      <w:r w:rsidRPr="00916461">
        <w:rPr>
          <w:lang w:eastAsia="en-AU"/>
        </w:rPr>
        <w:t>, pt 19.3.</w:t>
      </w:r>
    </w:p>
    <w:p w14:paraId="3A5BA34D" w14:textId="77777777" w:rsidR="00D54BDE" w:rsidRPr="00916461" w:rsidRDefault="00D54BDE" w:rsidP="00B81654">
      <w:pPr>
        <w:pStyle w:val="Amain"/>
        <w:keepNext/>
        <w:rPr>
          <w:lang w:eastAsia="en-AU"/>
        </w:rPr>
      </w:pPr>
      <w:r w:rsidRPr="00916461">
        <w:rPr>
          <w:lang w:eastAsia="en-AU"/>
        </w:rPr>
        <w:tab/>
        <w:t>(2)</w:t>
      </w:r>
      <w:r w:rsidRPr="00916461">
        <w:rPr>
          <w:lang w:eastAsia="en-AU"/>
        </w:rPr>
        <w:tab/>
        <w:t>Also, the Executive may appoint a person as—</w:t>
      </w:r>
    </w:p>
    <w:p w14:paraId="68949929" w14:textId="77777777" w:rsidR="00D54BDE" w:rsidRPr="00916461" w:rsidRDefault="00D54BDE" w:rsidP="00D54BDE">
      <w:pPr>
        <w:pStyle w:val="Apara"/>
        <w:rPr>
          <w:lang w:eastAsia="en-AU"/>
        </w:rPr>
      </w:pPr>
      <w:r w:rsidRPr="00916461">
        <w:rPr>
          <w:lang w:eastAsia="en-AU"/>
        </w:rPr>
        <w:tab/>
        <w:t>(a)</w:t>
      </w:r>
      <w:r w:rsidRPr="00916461">
        <w:rPr>
          <w:lang w:eastAsia="en-AU"/>
        </w:rPr>
        <w:tab/>
        <w:t>a temporary president of the tribunal; or</w:t>
      </w:r>
    </w:p>
    <w:p w14:paraId="27C4B215" w14:textId="77777777" w:rsidR="00D54BDE" w:rsidRPr="00916461" w:rsidRDefault="00D54BDE" w:rsidP="00D54BDE">
      <w:pPr>
        <w:pStyle w:val="Apara"/>
        <w:rPr>
          <w:lang w:eastAsia="en-AU"/>
        </w:rPr>
      </w:pPr>
      <w:r w:rsidRPr="00916461">
        <w:rPr>
          <w:lang w:eastAsia="en-AU"/>
        </w:rPr>
        <w:tab/>
        <w:t>(b)</w:t>
      </w:r>
      <w:r w:rsidRPr="00916461">
        <w:rPr>
          <w:lang w:eastAsia="en-AU"/>
        </w:rPr>
        <w:tab/>
        <w:t>a temporary other presidential member of the tribunal.</w:t>
      </w:r>
    </w:p>
    <w:p w14:paraId="3FF09098" w14:textId="1F8317C2" w:rsidR="00D54BDE" w:rsidRPr="00916461" w:rsidRDefault="00D54BDE" w:rsidP="00B81654">
      <w:pPr>
        <w:pStyle w:val="Amain"/>
        <w:keepNext/>
        <w:rPr>
          <w:lang w:eastAsia="en-AU"/>
        </w:rPr>
      </w:pPr>
      <w:r w:rsidRPr="00916461">
        <w:lastRenderedPageBreak/>
        <w:tab/>
        <w:t>(3)</w:t>
      </w:r>
      <w:r w:rsidRPr="00916461">
        <w:tab/>
      </w:r>
      <w:r w:rsidRPr="00916461">
        <w:rPr>
          <w:szCs w:val="24"/>
          <w:lang w:eastAsia="en-AU"/>
        </w:rPr>
        <w:t>The Executive must not appoint a person under subsection (1) (a) or</w:t>
      </w:r>
      <w:r w:rsidR="00445D89">
        <w:rPr>
          <w:szCs w:val="24"/>
          <w:lang w:eastAsia="en-AU"/>
        </w:rPr>
        <w:t> </w:t>
      </w:r>
      <w:r w:rsidRPr="00916461">
        <w:rPr>
          <w:szCs w:val="24"/>
          <w:lang w:eastAsia="en-AU"/>
        </w:rPr>
        <w:t>(2) (a) unless—</w:t>
      </w:r>
    </w:p>
    <w:p w14:paraId="0AE7DD35" w14:textId="77777777" w:rsidR="00D54BDE" w:rsidRPr="00916461" w:rsidRDefault="00D54BDE" w:rsidP="00D54BDE">
      <w:pPr>
        <w:pStyle w:val="Apara"/>
        <w:rPr>
          <w:lang w:eastAsia="en-AU"/>
        </w:rPr>
      </w:pPr>
      <w:r w:rsidRPr="00916461">
        <w:rPr>
          <w:lang w:eastAsia="en-AU"/>
        </w:rPr>
        <w:tab/>
        <w:t>(a)</w:t>
      </w:r>
      <w:r w:rsidRPr="00916461">
        <w:rPr>
          <w:lang w:eastAsia="en-AU"/>
        </w:rPr>
        <w:tab/>
        <w:t>the person is—</w:t>
      </w:r>
    </w:p>
    <w:p w14:paraId="7C1DE064" w14:textId="77777777" w:rsidR="00D54BDE" w:rsidRPr="00916461" w:rsidRDefault="00D54BDE" w:rsidP="00D54BDE">
      <w:pPr>
        <w:pStyle w:val="Asubpara"/>
      </w:pPr>
      <w:r w:rsidRPr="00916461">
        <w:tab/>
        <w:t>(i)</w:t>
      </w:r>
      <w:r w:rsidRPr="00916461">
        <w:tab/>
        <w:t>a magistrate; or</w:t>
      </w:r>
    </w:p>
    <w:p w14:paraId="213647A1" w14:textId="77777777" w:rsidR="00D54BDE" w:rsidRPr="00916461" w:rsidRDefault="00D54BDE" w:rsidP="00D54BDE">
      <w:pPr>
        <w:pStyle w:val="Asubpara"/>
      </w:pPr>
      <w:r w:rsidRPr="00916461">
        <w:tab/>
        <w:t>(ii)</w:t>
      </w:r>
      <w:r w:rsidRPr="00916461">
        <w:tab/>
        <w:t>eligible to be appointed as a magistrate; and</w:t>
      </w:r>
    </w:p>
    <w:p w14:paraId="3A66A329" w14:textId="77777777" w:rsidR="00D54BDE" w:rsidRPr="00916461" w:rsidRDefault="00D54BDE" w:rsidP="00D54BDE">
      <w:pPr>
        <w:pStyle w:val="Apara"/>
      </w:pPr>
      <w:r w:rsidRPr="00916461">
        <w:tab/>
        <w:t>(b)</w:t>
      </w:r>
      <w:r w:rsidRPr="00916461">
        <w:tab/>
        <w:t>if the person is a magistrate—</w:t>
      </w:r>
    </w:p>
    <w:p w14:paraId="0E8E342A" w14:textId="77777777" w:rsidR="00D54BDE" w:rsidRPr="00916461" w:rsidRDefault="00D54BDE" w:rsidP="00D54BDE">
      <w:pPr>
        <w:pStyle w:val="Asubpara"/>
      </w:pPr>
      <w:r w:rsidRPr="00916461">
        <w:tab/>
        <w:t>(i)</w:t>
      </w:r>
      <w:r w:rsidRPr="00916461">
        <w:tab/>
        <w:t>the person has agreed to the appointment; and</w:t>
      </w:r>
    </w:p>
    <w:p w14:paraId="0073E1B0" w14:textId="77777777" w:rsidR="00D54BDE" w:rsidRPr="00916461" w:rsidRDefault="00D54BDE" w:rsidP="00D54BDE">
      <w:pPr>
        <w:pStyle w:val="Asubpara"/>
      </w:pPr>
      <w:r w:rsidRPr="00916461">
        <w:tab/>
        <w:t>(ii)</w:t>
      </w:r>
      <w:r w:rsidRPr="00916461">
        <w:tab/>
        <w:t>the Chief Magistrate has been consulted about the person’s appointment.</w:t>
      </w:r>
    </w:p>
    <w:p w14:paraId="78A5D9C7" w14:textId="346E160E" w:rsidR="00D54BDE" w:rsidRPr="00916461" w:rsidRDefault="00D54BDE" w:rsidP="00D54BDE">
      <w:pPr>
        <w:pStyle w:val="aNote"/>
      </w:pPr>
      <w:r w:rsidRPr="00916461">
        <w:rPr>
          <w:rStyle w:val="charItals"/>
        </w:rPr>
        <w:t>Note</w:t>
      </w:r>
      <w:r w:rsidRPr="00916461">
        <w:rPr>
          <w:rStyle w:val="charItals"/>
        </w:rPr>
        <w:tab/>
      </w:r>
      <w:r w:rsidRPr="00916461">
        <w:t xml:space="preserve">Magistrates are appointed by the Executive under the </w:t>
      </w:r>
      <w:hyperlink r:id="rId104" w:tooltip="A1930-21" w:history="1">
        <w:r w:rsidRPr="00916461">
          <w:rPr>
            <w:rStyle w:val="charCitHyperlinkItal"/>
          </w:rPr>
          <w:t>Magistrates Court Act 1930</w:t>
        </w:r>
      </w:hyperlink>
      <w:r w:rsidRPr="00916461">
        <w:t>, s</w:t>
      </w:r>
      <w:r w:rsidR="005F79C5">
        <w:t xml:space="preserve"> </w:t>
      </w:r>
      <w:r w:rsidRPr="00916461">
        <w:t>7. For eligibility for appointment as a magistrate, see that Act, s 7AA and s 7A.</w:t>
      </w:r>
    </w:p>
    <w:p w14:paraId="0DA09405" w14:textId="77777777" w:rsidR="00D54BDE" w:rsidRPr="00916461" w:rsidRDefault="00D54BDE" w:rsidP="00445D89">
      <w:pPr>
        <w:pStyle w:val="Amain"/>
      </w:pPr>
      <w:r w:rsidRPr="00916461">
        <w:tab/>
        <w:t>(4)</w:t>
      </w:r>
      <w:r w:rsidRPr="00916461">
        <w:tab/>
        <w:t>The appointment of a magistrate as president</w:t>
      </w:r>
      <w:r w:rsidRPr="00916461">
        <w:rPr>
          <w:szCs w:val="24"/>
          <w:lang w:eastAsia="en-AU"/>
        </w:rPr>
        <w:t xml:space="preserve"> </w:t>
      </w:r>
      <w:r w:rsidRPr="00916461">
        <w:t>of the tribunal does not—</w:t>
      </w:r>
    </w:p>
    <w:p w14:paraId="645B320C" w14:textId="77777777" w:rsidR="00D54BDE" w:rsidRPr="00916461" w:rsidRDefault="00D54BDE" w:rsidP="00D54BDE">
      <w:pPr>
        <w:pStyle w:val="Apara"/>
      </w:pPr>
      <w:r w:rsidRPr="00916461">
        <w:tab/>
        <w:t>(a)</w:t>
      </w:r>
      <w:r w:rsidRPr="00916461">
        <w:tab/>
        <w:t>affect the term or conditions of appointment of the magistrate; or</w:t>
      </w:r>
    </w:p>
    <w:p w14:paraId="199BD2F9" w14:textId="77777777" w:rsidR="00D54BDE" w:rsidRPr="00916461" w:rsidRDefault="00D54BDE" w:rsidP="00D54BDE">
      <w:pPr>
        <w:pStyle w:val="Apara"/>
        <w:rPr>
          <w:szCs w:val="24"/>
          <w:lang w:eastAsia="en-AU"/>
        </w:rPr>
      </w:pPr>
      <w:r w:rsidRPr="00916461">
        <w:tab/>
        <w:t>(b)</w:t>
      </w:r>
      <w:r w:rsidRPr="00916461">
        <w:tab/>
        <w:t xml:space="preserve">prevent the magistrate from exercising the functions given to a magistrate </w:t>
      </w:r>
      <w:r w:rsidRPr="00916461">
        <w:rPr>
          <w:szCs w:val="24"/>
          <w:lang w:eastAsia="en-AU"/>
        </w:rPr>
        <w:t>under any territory law.</w:t>
      </w:r>
    </w:p>
    <w:p w14:paraId="09F9616B" w14:textId="78FD4778" w:rsidR="00D54BDE" w:rsidRPr="00916461" w:rsidRDefault="00D54BDE" w:rsidP="00D54BDE">
      <w:pPr>
        <w:pStyle w:val="Amain"/>
        <w:rPr>
          <w:lang w:eastAsia="en-AU"/>
        </w:rPr>
      </w:pPr>
      <w:r w:rsidRPr="00916461">
        <w:rPr>
          <w:lang w:eastAsia="en-AU"/>
        </w:rPr>
        <w:tab/>
        <w:t>(5)</w:t>
      </w:r>
      <w:r w:rsidRPr="00916461">
        <w:rPr>
          <w:lang w:eastAsia="en-AU"/>
        </w:rPr>
        <w:tab/>
        <w:t>The Executive must not appoint a person under subsection (1) (b) or</w:t>
      </w:r>
      <w:r w:rsidR="00445D89">
        <w:rPr>
          <w:lang w:eastAsia="en-AU"/>
        </w:rPr>
        <w:t> </w:t>
      </w:r>
      <w:r w:rsidRPr="00916461">
        <w:rPr>
          <w:lang w:eastAsia="en-AU"/>
        </w:rPr>
        <w:t xml:space="preserve">(2) (b) </w:t>
      </w:r>
      <w:r w:rsidRPr="00916461">
        <w:rPr>
          <w:szCs w:val="24"/>
          <w:lang w:eastAsia="en-AU"/>
        </w:rPr>
        <w:t>unless the person is a lawyer and has been a lawyer for 5</w:t>
      </w:r>
      <w:r w:rsidR="00445D89">
        <w:rPr>
          <w:szCs w:val="24"/>
          <w:lang w:eastAsia="en-AU"/>
        </w:rPr>
        <w:t> </w:t>
      </w:r>
      <w:r w:rsidRPr="00916461">
        <w:rPr>
          <w:szCs w:val="24"/>
          <w:lang w:eastAsia="en-AU"/>
        </w:rPr>
        <w:t>years or more.</w:t>
      </w:r>
    </w:p>
    <w:p w14:paraId="3F1AF9DF" w14:textId="77777777" w:rsidR="00D54BDE" w:rsidRPr="00916461" w:rsidRDefault="00D54BDE" w:rsidP="00445D89">
      <w:pPr>
        <w:pStyle w:val="Amain"/>
        <w:rPr>
          <w:lang w:eastAsia="en-AU"/>
        </w:rPr>
      </w:pPr>
      <w:r w:rsidRPr="00916461">
        <w:rPr>
          <w:lang w:eastAsia="en-AU"/>
        </w:rPr>
        <w:tab/>
        <w:t>(6)</w:t>
      </w:r>
      <w:r w:rsidRPr="00916461">
        <w:rPr>
          <w:lang w:eastAsia="en-AU"/>
        </w:rPr>
        <w:tab/>
        <w:t>The appointment of a presidential member is a notifiable instrument.</w:t>
      </w:r>
    </w:p>
    <w:p w14:paraId="166CEDFE" w14:textId="77777777" w:rsidR="00E33B39" w:rsidRDefault="00E33B39" w:rsidP="00231160">
      <w:pPr>
        <w:pStyle w:val="AH5Sec"/>
      </w:pPr>
      <w:bookmarkStart w:id="157" w:name="_Toc214542591"/>
      <w:r w:rsidRPr="00AA4335">
        <w:rPr>
          <w:rStyle w:val="CharSectNo"/>
        </w:rPr>
        <w:t>95</w:t>
      </w:r>
      <w:r>
        <w:tab/>
        <w:t>Requirements of appointment—presidential members</w:t>
      </w:r>
      <w:bookmarkEnd w:id="157"/>
    </w:p>
    <w:p w14:paraId="6BF2D3C1" w14:textId="77777777" w:rsidR="00E33B39" w:rsidRDefault="00E33B39" w:rsidP="00445D89">
      <w:pPr>
        <w:pStyle w:val="Amain"/>
      </w:pPr>
      <w:r>
        <w:tab/>
        <w:t>(1)</w:t>
      </w:r>
      <w:r>
        <w:tab/>
        <w:t>The Executive must, in relation to the appointment of presidential members, determine—</w:t>
      </w:r>
    </w:p>
    <w:p w14:paraId="5DB292F1" w14:textId="73EF0330" w:rsidR="00E33B39" w:rsidRDefault="00E33B39">
      <w:pPr>
        <w:pStyle w:val="Apara"/>
      </w:pPr>
      <w:r>
        <w:tab/>
        <w:t>(a)</w:t>
      </w:r>
      <w:r>
        <w:tab/>
        <w:t xml:space="preserve">the criteria that </w:t>
      </w:r>
      <w:r w:rsidR="002C6B6B">
        <w:t>apply</w:t>
      </w:r>
      <w:r>
        <w:t xml:space="preserve"> to the selection of a person for appointment; and</w:t>
      </w:r>
    </w:p>
    <w:p w14:paraId="26BBFCE5" w14:textId="77777777" w:rsidR="00E33B39" w:rsidRDefault="00E33B39">
      <w:pPr>
        <w:pStyle w:val="Apara"/>
      </w:pPr>
      <w:r>
        <w:lastRenderedPageBreak/>
        <w:tab/>
        <w:t>(b)</w:t>
      </w:r>
      <w:r>
        <w:tab/>
        <w:t>the process for selecting the person.</w:t>
      </w:r>
    </w:p>
    <w:p w14:paraId="14E1B2C3" w14:textId="77777777" w:rsidR="00E33B39" w:rsidRDefault="00E33B39" w:rsidP="00445D89">
      <w:pPr>
        <w:pStyle w:val="Amain"/>
      </w:pPr>
      <w:r>
        <w:tab/>
        <w:t>(2)</w:t>
      </w:r>
      <w:r>
        <w:tab/>
        <w:t>A determination is a notifiable instrument.</w:t>
      </w:r>
    </w:p>
    <w:p w14:paraId="08789664" w14:textId="77777777" w:rsidR="00E33B39" w:rsidRDefault="00E33B39">
      <w:pPr>
        <w:pStyle w:val="AH5Sec"/>
      </w:pPr>
      <w:bookmarkStart w:id="158" w:name="_Toc214542592"/>
      <w:r w:rsidRPr="00AA4335">
        <w:rPr>
          <w:rStyle w:val="CharSectNo"/>
        </w:rPr>
        <w:t>96</w:t>
      </w:r>
      <w:r>
        <w:tab/>
        <w:t>Appointment of non-presidential members</w:t>
      </w:r>
      <w:bookmarkEnd w:id="158"/>
    </w:p>
    <w:p w14:paraId="152E3334" w14:textId="77777777" w:rsidR="00E33B39" w:rsidRDefault="00E33B39">
      <w:pPr>
        <w:pStyle w:val="Amain"/>
      </w:pPr>
      <w:r>
        <w:tab/>
        <w:t>(1)</w:t>
      </w:r>
      <w:r>
        <w:tab/>
        <w:t xml:space="preserve">The Attorney-General may appoint a person to the tribunal as a senior member or ordinary member.  </w:t>
      </w:r>
    </w:p>
    <w:p w14:paraId="286F0033" w14:textId="77777777" w:rsidR="007A3886" w:rsidRPr="007F0A68" w:rsidRDefault="0090079F" w:rsidP="007A3886">
      <w:pPr>
        <w:pStyle w:val="Amain"/>
      </w:pPr>
      <w:r>
        <w:tab/>
        <w:t>(2</w:t>
      </w:r>
      <w:r w:rsidR="007A3886" w:rsidRPr="007F0A68">
        <w:t>)</w:t>
      </w:r>
      <w:r w:rsidR="007A3886" w:rsidRPr="007F0A68">
        <w:tab/>
        <w:t>Also, the Attorney-General may appoint a person to the tribunal as a temporary senior member or temporary ordinary member.</w:t>
      </w:r>
    </w:p>
    <w:p w14:paraId="456761BE" w14:textId="00071579" w:rsidR="007A3886" w:rsidRPr="007F0A68" w:rsidRDefault="0090079F" w:rsidP="00445D89">
      <w:pPr>
        <w:pStyle w:val="Amain"/>
      </w:pPr>
      <w:r>
        <w:tab/>
        <w:t>(3</w:t>
      </w:r>
      <w:r w:rsidR="007A3886" w:rsidRPr="007F0A68">
        <w:t>)</w:t>
      </w:r>
      <w:r w:rsidR="007A3886" w:rsidRPr="007F0A68">
        <w:tab/>
        <w:t xml:space="preserve">The Attorney-General must not appoint a person under </w:t>
      </w:r>
      <w:r w:rsidR="007A3886">
        <w:t>subsection</w:t>
      </w:r>
      <w:r w:rsidR="005F79C5">
        <w:t xml:space="preserve"> </w:t>
      </w:r>
      <w:r>
        <w:t>(1) or (2</w:t>
      </w:r>
      <w:r w:rsidR="007A3886" w:rsidRPr="007F0A68">
        <w:t>) unless satisfied that the person has the experience or expertise to qualify the person to exercise the functions of a senior or ordinary member.</w:t>
      </w:r>
    </w:p>
    <w:p w14:paraId="2A1D9F39" w14:textId="77777777" w:rsidR="00E33B39" w:rsidRDefault="0090079F">
      <w:pPr>
        <w:pStyle w:val="Amain"/>
      </w:pPr>
      <w:r>
        <w:tab/>
        <w:t>(4</w:t>
      </w:r>
      <w:r w:rsidR="00E33B39">
        <w:t>)</w:t>
      </w:r>
      <w:r w:rsidR="00E33B39">
        <w:tab/>
        <w:t xml:space="preserve">A regulation may make provision in relation to the </w:t>
      </w:r>
      <w:r w:rsidR="007A3886" w:rsidRPr="007F0A68">
        <w:t>appointment of non-presidential members</w:t>
      </w:r>
      <w:r w:rsidR="00E33B39">
        <w:t xml:space="preserve"> of the tribunal, including when the Attorney-General may or must be satisfied that a person has the experience or expertise to exercise the functions of a senior member or ordinary member.</w:t>
      </w:r>
    </w:p>
    <w:p w14:paraId="4D722872" w14:textId="77777777" w:rsidR="00E33B39" w:rsidRDefault="0090079F" w:rsidP="00445D89">
      <w:pPr>
        <w:pStyle w:val="Amain"/>
      </w:pPr>
      <w:r>
        <w:tab/>
        <w:t>(5</w:t>
      </w:r>
      <w:r w:rsidR="00E33B39">
        <w:t>)</w:t>
      </w:r>
      <w:r w:rsidR="00E33B39">
        <w:tab/>
        <w:t>The appointment of a non-presidential member is a notifiable instrument.</w:t>
      </w:r>
    </w:p>
    <w:p w14:paraId="5468EC7C" w14:textId="77777777" w:rsidR="00E33B39" w:rsidRDefault="00E33B39">
      <w:pPr>
        <w:pStyle w:val="AH5Sec"/>
      </w:pPr>
      <w:bookmarkStart w:id="159" w:name="_Toc214542593"/>
      <w:r w:rsidRPr="00AA4335">
        <w:rPr>
          <w:rStyle w:val="CharSectNo"/>
        </w:rPr>
        <w:t>97</w:t>
      </w:r>
      <w:r>
        <w:tab/>
        <w:t>Appointment of assessors</w:t>
      </w:r>
      <w:bookmarkEnd w:id="159"/>
    </w:p>
    <w:p w14:paraId="584523C4" w14:textId="77777777" w:rsidR="00E33B39" w:rsidRDefault="00E33B39" w:rsidP="00445D89">
      <w:pPr>
        <w:pStyle w:val="Amain"/>
      </w:pPr>
      <w:r>
        <w:tab/>
        <w:t>(1)</w:t>
      </w:r>
      <w:r>
        <w:tab/>
        <w:t xml:space="preserve">The </w:t>
      </w:r>
      <w:r w:rsidR="0033581C">
        <w:t>president</w:t>
      </w:r>
      <w:r>
        <w:t xml:space="preserve"> may appoint a person to the tribunal as an assessor.</w:t>
      </w:r>
    </w:p>
    <w:p w14:paraId="6F7A046C" w14:textId="70CEF6B9" w:rsidR="00E33B39" w:rsidRDefault="00E33B39">
      <w:pPr>
        <w:pStyle w:val="Amain"/>
      </w:pPr>
      <w:r>
        <w:tab/>
        <w:t>(2)</w:t>
      </w:r>
      <w:r>
        <w:tab/>
        <w:t xml:space="preserve">However, the </w:t>
      </w:r>
      <w:r w:rsidR="0033581C">
        <w:t>president</w:t>
      </w:r>
      <w:r>
        <w:t xml:space="preserve"> must not appoint a person under subsection</w:t>
      </w:r>
      <w:r w:rsidR="005F79C5">
        <w:t xml:space="preserve"> </w:t>
      </w:r>
      <w:r>
        <w:t>(1) unless satisfied that the person has the experience or expertise to qualify the person to exercise the functions of an assessor.</w:t>
      </w:r>
    </w:p>
    <w:p w14:paraId="3708847E" w14:textId="77777777" w:rsidR="00E33B39" w:rsidRDefault="00E33B39">
      <w:pPr>
        <w:pStyle w:val="Amain"/>
      </w:pPr>
      <w:r>
        <w:tab/>
        <w:t>(3)</w:t>
      </w:r>
      <w:r>
        <w:tab/>
        <w:t>An assessor may provide specialist or technical advice to a tribunal for an application, if asked by the tribunal.</w:t>
      </w:r>
    </w:p>
    <w:p w14:paraId="5CCFA6EB" w14:textId="77777777" w:rsidR="00E33B39" w:rsidRDefault="00E33B39" w:rsidP="00445D89">
      <w:pPr>
        <w:pStyle w:val="Amain"/>
      </w:pPr>
      <w:r>
        <w:tab/>
        <w:t>(4)</w:t>
      </w:r>
      <w:r>
        <w:tab/>
        <w:t>The appointment of an assessor is a notifiable instrument.</w:t>
      </w:r>
    </w:p>
    <w:p w14:paraId="28C75CD4" w14:textId="77777777" w:rsidR="00E33B39" w:rsidRDefault="00E33B39">
      <w:pPr>
        <w:pStyle w:val="AH5Sec"/>
      </w:pPr>
      <w:bookmarkStart w:id="160" w:name="_Toc214542594"/>
      <w:r w:rsidRPr="00AA4335">
        <w:rPr>
          <w:rStyle w:val="CharSectNo"/>
        </w:rPr>
        <w:lastRenderedPageBreak/>
        <w:t>98</w:t>
      </w:r>
      <w:r>
        <w:tab/>
        <w:t>Term of appointment</w:t>
      </w:r>
      <w:bookmarkEnd w:id="160"/>
      <w:r>
        <w:t xml:space="preserve"> </w:t>
      </w:r>
    </w:p>
    <w:p w14:paraId="0340FA26" w14:textId="1E8B1CB9" w:rsidR="00E33B39" w:rsidRDefault="00E33B39">
      <w:pPr>
        <w:pStyle w:val="Amain"/>
      </w:pPr>
      <w:r>
        <w:tab/>
        <w:t>(1)</w:t>
      </w:r>
      <w:r>
        <w:tab/>
        <w:t>The appointment of a person as a presidential member</w:t>
      </w:r>
      <w:r w:rsidR="007A3886">
        <w:t xml:space="preserve"> </w:t>
      </w:r>
      <w:r w:rsidR="007A3886" w:rsidRPr="007F0A68">
        <w:t>under section</w:t>
      </w:r>
      <w:r w:rsidR="00445D89">
        <w:t> </w:t>
      </w:r>
      <w:r w:rsidR="007A3886" w:rsidRPr="007F0A68">
        <w:t>94</w:t>
      </w:r>
      <w:r w:rsidR="005F79C5">
        <w:t xml:space="preserve"> </w:t>
      </w:r>
      <w:r w:rsidR="007A3886" w:rsidRPr="007F0A68">
        <w:t>(1)</w:t>
      </w:r>
      <w:r>
        <w:t xml:space="preserve"> is for the term—</w:t>
      </w:r>
    </w:p>
    <w:p w14:paraId="6EC94211" w14:textId="77777777" w:rsidR="00E33B39" w:rsidRDefault="00E33B39">
      <w:pPr>
        <w:pStyle w:val="Apara"/>
      </w:pPr>
      <w:r>
        <w:tab/>
        <w:t>(a)</w:t>
      </w:r>
      <w:r>
        <w:tab/>
        <w:t>stated in the appointment, which must be no less than 7 years; or</w:t>
      </w:r>
    </w:p>
    <w:p w14:paraId="39F88435" w14:textId="77777777" w:rsidR="00E33B39" w:rsidRDefault="00E33B39">
      <w:pPr>
        <w:pStyle w:val="Apara"/>
      </w:pPr>
      <w:r>
        <w:tab/>
        <w:t>(b)</w:t>
      </w:r>
      <w:r>
        <w:tab/>
        <w:t>if no term is stated in the appointment—7 years.</w:t>
      </w:r>
    </w:p>
    <w:p w14:paraId="0DF4C3BE" w14:textId="77777777" w:rsidR="007A3886" w:rsidRDefault="0090079F" w:rsidP="007A3886">
      <w:pPr>
        <w:pStyle w:val="Amain"/>
      </w:pPr>
      <w:r>
        <w:tab/>
        <w:t>(2</w:t>
      </w:r>
      <w:r w:rsidR="007A3886" w:rsidRPr="007F0A68">
        <w:t>)</w:t>
      </w:r>
      <w:r w:rsidR="007A3886" w:rsidRPr="007F0A68">
        <w:tab/>
        <w:t>The appointment of a person as a temporary presiden</w:t>
      </w:r>
      <w:r>
        <w:t>tial member under section 94 (2</w:t>
      </w:r>
      <w:r w:rsidR="007A3886" w:rsidRPr="007F0A68">
        <w:t>) is for the term, not longer than 12 months, stated in the appointment.</w:t>
      </w:r>
    </w:p>
    <w:p w14:paraId="02060560" w14:textId="63493C3A" w:rsidR="004177F8" w:rsidRDefault="004177F8" w:rsidP="0051482F">
      <w:pPr>
        <w:pStyle w:val="Amain"/>
        <w:rPr>
          <w:rFonts w:ascii="TimesNewRomanPSMT" w:hAnsi="TimesNewRomanPSMT" w:cs="TimesNewRomanPSMT"/>
          <w:szCs w:val="24"/>
          <w:lang w:eastAsia="en-AU"/>
        </w:rPr>
      </w:pPr>
      <w:r w:rsidRPr="00CC0CD8">
        <w:tab/>
        <w:t>(3)</w:t>
      </w:r>
      <w:r w:rsidRPr="00CC0CD8">
        <w:tab/>
      </w:r>
      <w:r w:rsidRPr="00CC0CD8">
        <w:rPr>
          <w:rFonts w:ascii="TimesNewRomanPSMT" w:hAnsi="TimesNewRomanPSMT" w:cs="TimesNewRomanPSMT"/>
          <w:szCs w:val="24"/>
          <w:lang w:eastAsia="en-AU"/>
        </w:rPr>
        <w:t>However, a person must not be appointed as president under section</w:t>
      </w:r>
      <w:r w:rsidR="00445D89">
        <w:rPr>
          <w:rFonts w:ascii="TimesNewRomanPSMT" w:hAnsi="TimesNewRomanPSMT" w:cs="TimesNewRomanPSMT"/>
          <w:szCs w:val="24"/>
          <w:lang w:eastAsia="en-AU"/>
        </w:rPr>
        <w:t> </w:t>
      </w:r>
      <w:r w:rsidRPr="00CC0CD8">
        <w:rPr>
          <w:rFonts w:ascii="TimesNewRomanPSMT" w:hAnsi="TimesNewRomanPSMT" w:cs="TimesNewRomanPSMT"/>
          <w:szCs w:val="24"/>
          <w:lang w:eastAsia="en-AU"/>
        </w:rPr>
        <w:t>94 (1) (a), or as temporary president under section 94 (2) (a), for a term that extends beyond the date when the person turns 70 years old.</w:t>
      </w:r>
    </w:p>
    <w:p w14:paraId="3C08F3F0" w14:textId="5EF36CAF" w:rsidR="00E33B39" w:rsidRDefault="0090079F" w:rsidP="00445D89">
      <w:pPr>
        <w:pStyle w:val="Amain"/>
      </w:pPr>
      <w:r>
        <w:tab/>
        <w:t>(</w:t>
      </w:r>
      <w:r w:rsidR="007913DF">
        <w:t>4</w:t>
      </w:r>
      <w:r w:rsidR="00E33B39">
        <w:t>)</w:t>
      </w:r>
      <w:r w:rsidR="00E33B39">
        <w:tab/>
        <w:t>The appointment of a person as a non-presidential member</w:t>
      </w:r>
      <w:r w:rsidR="007A3886">
        <w:t xml:space="preserve"> </w:t>
      </w:r>
      <w:r w:rsidR="007A3886" w:rsidRPr="007F0A68">
        <w:t>under section 96</w:t>
      </w:r>
      <w:r w:rsidR="005F79C5">
        <w:t xml:space="preserve"> </w:t>
      </w:r>
      <w:r w:rsidR="007A3886" w:rsidRPr="007F0A68">
        <w:t>(1)</w:t>
      </w:r>
      <w:r w:rsidR="00E33B39">
        <w:t xml:space="preserve"> is for the term stated in the appointment or, if no term is stated, for 5 years.</w:t>
      </w:r>
    </w:p>
    <w:p w14:paraId="3E8323A5" w14:textId="21D34F71" w:rsidR="007A3886" w:rsidRPr="007F0A68" w:rsidRDefault="0090079F" w:rsidP="00445D89">
      <w:pPr>
        <w:pStyle w:val="Amain"/>
      </w:pPr>
      <w:r>
        <w:tab/>
        <w:t>(</w:t>
      </w:r>
      <w:r w:rsidR="007913DF">
        <w:t>5</w:t>
      </w:r>
      <w:r w:rsidR="007A3886" w:rsidRPr="007F0A68">
        <w:t>)</w:t>
      </w:r>
      <w:r w:rsidR="007A3886" w:rsidRPr="007F0A68">
        <w:tab/>
        <w:t>The appointment of a person as a temporary non-presiden</w:t>
      </w:r>
      <w:r>
        <w:t>tial member under section 96 (2</w:t>
      </w:r>
      <w:r w:rsidR="007A3886" w:rsidRPr="007F0A68">
        <w:t>) is for the term, not longer than 12</w:t>
      </w:r>
      <w:r w:rsidR="005F79C5">
        <w:t xml:space="preserve"> </w:t>
      </w:r>
      <w:r w:rsidR="007A3886" w:rsidRPr="007F0A68">
        <w:t>months, stated in the appointment.</w:t>
      </w:r>
    </w:p>
    <w:p w14:paraId="47FB392C" w14:textId="7E12D57D" w:rsidR="00E33B39" w:rsidRDefault="00E33B39">
      <w:pPr>
        <w:pStyle w:val="aNote"/>
      </w:pPr>
      <w:r>
        <w:rPr>
          <w:rStyle w:val="charItals"/>
        </w:rPr>
        <w:t>Note</w:t>
      </w:r>
      <w:r>
        <w:rPr>
          <w:rStyle w:val="charItals"/>
        </w:rPr>
        <w:tab/>
      </w:r>
      <w:r>
        <w:t xml:space="preserve">A person may be reappointed to a position if the person is eligible to be appointed to the position (see </w:t>
      </w:r>
      <w:hyperlink r:id="rId105" w:tooltip="A2001-14" w:history="1">
        <w:r w:rsidR="00DC0154" w:rsidRPr="00DC0154">
          <w:rPr>
            <w:rStyle w:val="charCitHyperlinkAbbrev"/>
          </w:rPr>
          <w:t>Legislation Act</w:t>
        </w:r>
      </w:hyperlink>
      <w:r>
        <w:t>, s</w:t>
      </w:r>
      <w:r w:rsidR="005F79C5">
        <w:t xml:space="preserve"> </w:t>
      </w:r>
      <w:r>
        <w:t>208 and dict, pt</w:t>
      </w:r>
      <w:r w:rsidR="005F79C5">
        <w:t xml:space="preserve"> </w:t>
      </w:r>
      <w:r>
        <w:t>1, def</w:t>
      </w:r>
      <w:r w:rsidR="00445D89">
        <w:t> </w:t>
      </w:r>
      <w:r>
        <w:rPr>
          <w:rStyle w:val="charBoldItals"/>
        </w:rPr>
        <w:t>appoint</w:t>
      </w:r>
      <w:r>
        <w:t>).</w:t>
      </w:r>
    </w:p>
    <w:p w14:paraId="0BCD2AB9" w14:textId="77777777" w:rsidR="00E33B39" w:rsidRDefault="00E33B39">
      <w:pPr>
        <w:pStyle w:val="AH5Sec"/>
      </w:pPr>
      <w:bookmarkStart w:id="161" w:name="_Toc214542595"/>
      <w:r w:rsidRPr="00AA4335">
        <w:rPr>
          <w:rStyle w:val="CharSectNo"/>
        </w:rPr>
        <w:t>99</w:t>
      </w:r>
      <w:r>
        <w:tab/>
        <w:t>Ending appointments</w:t>
      </w:r>
      <w:bookmarkEnd w:id="161"/>
    </w:p>
    <w:p w14:paraId="58ECB799" w14:textId="77777777" w:rsidR="00E33B39" w:rsidRDefault="00E33B39">
      <w:pPr>
        <w:pStyle w:val="Amain"/>
      </w:pPr>
      <w:r>
        <w:tab/>
        <w:t>(1)</w:t>
      </w:r>
      <w:r>
        <w:tab/>
        <w:t>The Executive may end a person’s appointment as a non</w:t>
      </w:r>
      <w:r>
        <w:noBreakHyphen/>
        <w:t>presidential member—</w:t>
      </w:r>
    </w:p>
    <w:p w14:paraId="0C4C51DC" w14:textId="77777777" w:rsidR="00E33B39" w:rsidRDefault="00E33B39">
      <w:pPr>
        <w:pStyle w:val="Apara"/>
      </w:pPr>
      <w:r>
        <w:tab/>
        <w:t>(a)</w:t>
      </w:r>
      <w:r>
        <w:tab/>
        <w:t xml:space="preserve">for misbehaviour; or  </w:t>
      </w:r>
    </w:p>
    <w:p w14:paraId="66ED2043" w14:textId="77777777" w:rsidR="00E33B39" w:rsidRDefault="00E33B39">
      <w:pPr>
        <w:pStyle w:val="Apara"/>
      </w:pPr>
      <w:r>
        <w:tab/>
        <w:t>(b)</w:t>
      </w:r>
      <w:r>
        <w:tab/>
        <w:t>for physical or mental incapacity, if the incapacity affects the exercise of the person’s functions; or</w:t>
      </w:r>
    </w:p>
    <w:p w14:paraId="31FBA526" w14:textId="77777777" w:rsidR="00E33B39" w:rsidRDefault="00E33B39">
      <w:pPr>
        <w:pStyle w:val="Apara"/>
        <w:keepNext/>
      </w:pPr>
      <w:r>
        <w:lastRenderedPageBreak/>
        <w:tab/>
        <w:t>(c)</w:t>
      </w:r>
      <w:r>
        <w:tab/>
        <w:t>for failure to disclose a material interest under section 50.</w:t>
      </w:r>
    </w:p>
    <w:p w14:paraId="1DFB717B" w14:textId="78555D5A" w:rsidR="00E33B39" w:rsidRDefault="00E33B39">
      <w:pPr>
        <w:pStyle w:val="aNote"/>
      </w:pPr>
      <w:r>
        <w:rPr>
          <w:rStyle w:val="charItals"/>
        </w:rPr>
        <w:t>Note</w:t>
      </w:r>
      <w:r>
        <w:rPr>
          <w:rStyle w:val="charItals"/>
        </w:rPr>
        <w:tab/>
      </w:r>
      <w:r>
        <w:t xml:space="preserve">A person’s appointment also ends if the person resigns (see </w:t>
      </w:r>
      <w:hyperlink r:id="rId106" w:tooltip="A2001-14" w:history="1">
        <w:r w:rsidR="00DC0154" w:rsidRPr="00DC0154">
          <w:rPr>
            <w:rStyle w:val="charCitHyperlinkAbbrev"/>
          </w:rPr>
          <w:t>Legislation Act</w:t>
        </w:r>
      </w:hyperlink>
      <w:r>
        <w:t>, s</w:t>
      </w:r>
      <w:r w:rsidR="005F79C5">
        <w:t xml:space="preserve"> </w:t>
      </w:r>
      <w:r>
        <w:t>210).</w:t>
      </w:r>
    </w:p>
    <w:p w14:paraId="523D4AE2" w14:textId="77777777" w:rsidR="00E33B39" w:rsidRDefault="00E33B39" w:rsidP="00445D89">
      <w:pPr>
        <w:pStyle w:val="Amain"/>
      </w:pPr>
      <w:r>
        <w:tab/>
        <w:t>(2)</w:t>
      </w:r>
      <w:r>
        <w:tab/>
        <w:t>Without limiting what constitutes misbehaviour under this section, a tribunal member misbehaves if the member fails to act consistently with the undertaking given by the member under section 109.</w:t>
      </w:r>
    </w:p>
    <w:p w14:paraId="146E99B8" w14:textId="437B5608" w:rsidR="00E33B39" w:rsidRDefault="00E33B39">
      <w:pPr>
        <w:pStyle w:val="aNote"/>
      </w:pPr>
      <w:r>
        <w:rPr>
          <w:rStyle w:val="charItals"/>
        </w:rPr>
        <w:t>Note</w:t>
      </w:r>
      <w:r>
        <w:rPr>
          <w:rStyle w:val="charItals"/>
        </w:rPr>
        <w:tab/>
      </w:r>
      <w:r>
        <w:t xml:space="preserve">The </w:t>
      </w:r>
      <w:hyperlink r:id="rId107" w:tooltip="A1994-9" w:history="1">
        <w:r w:rsidR="00DC0154" w:rsidRPr="00DC0154">
          <w:rPr>
            <w:rStyle w:val="charCitHyperlinkItal"/>
          </w:rPr>
          <w:t>Judicial Commissions Act 1994</w:t>
        </w:r>
      </w:hyperlink>
      <w:r>
        <w:t>, s 4 provides that a presidential member may only be removed from office in accordance with that Act.</w:t>
      </w:r>
    </w:p>
    <w:p w14:paraId="720BE49C" w14:textId="77777777" w:rsidR="00E33B39" w:rsidRDefault="00E33B39">
      <w:pPr>
        <w:pStyle w:val="AH5Sec"/>
      </w:pPr>
      <w:bookmarkStart w:id="162" w:name="_Toc214542596"/>
      <w:r w:rsidRPr="00AA4335">
        <w:rPr>
          <w:rStyle w:val="CharSectNo"/>
        </w:rPr>
        <w:t>100</w:t>
      </w:r>
      <w:r>
        <w:tab/>
        <w:t>Conditions of appointment generally</w:t>
      </w:r>
      <w:bookmarkEnd w:id="162"/>
    </w:p>
    <w:p w14:paraId="4D4E1A6D" w14:textId="39DECD5E" w:rsidR="00E33B39" w:rsidRDefault="00E33B39" w:rsidP="00445D89">
      <w:pPr>
        <w:pStyle w:val="Amainreturn"/>
      </w:pPr>
      <w:r>
        <w:t>A person appointed as a tribunal member holds the position on terms not provided by this Act</w:t>
      </w:r>
      <w:r w:rsidR="007913DF">
        <w:t xml:space="preserve"> </w:t>
      </w:r>
      <w:r w:rsidR="007913DF" w:rsidRPr="00916461">
        <w:t>or</w:t>
      </w:r>
      <w:r w:rsidR="007913DF" w:rsidRPr="00916461">
        <w:rPr>
          <w:lang w:eastAsia="en-AU"/>
        </w:rPr>
        <w:t xml:space="preserve"> a determination under the </w:t>
      </w:r>
      <w:hyperlink r:id="rId108" w:tooltip="A1995-55" w:history="1">
        <w:r w:rsidR="007913DF" w:rsidRPr="00916461">
          <w:rPr>
            <w:rStyle w:val="charCitHyperlinkItal"/>
          </w:rPr>
          <w:t>Remuneration Tribunal Act 1995</w:t>
        </w:r>
      </w:hyperlink>
      <w:r>
        <w:t xml:space="preserve"> that are—</w:t>
      </w:r>
    </w:p>
    <w:p w14:paraId="485894D9" w14:textId="77777777" w:rsidR="00E33B39" w:rsidRDefault="00E33B39">
      <w:pPr>
        <w:pStyle w:val="Apara"/>
      </w:pPr>
      <w:r>
        <w:tab/>
        <w:t>(a)</w:t>
      </w:r>
      <w:r>
        <w:tab/>
        <w:t>decided by the Executive; and</w:t>
      </w:r>
    </w:p>
    <w:p w14:paraId="09532D17" w14:textId="77777777" w:rsidR="00E33B39" w:rsidRDefault="00E33B39">
      <w:pPr>
        <w:pStyle w:val="Apara"/>
      </w:pPr>
      <w:r>
        <w:tab/>
        <w:t>(b)</w:t>
      </w:r>
      <w:r>
        <w:tab/>
        <w:t>stated in the appointment.</w:t>
      </w:r>
    </w:p>
    <w:p w14:paraId="56F5802E" w14:textId="77777777" w:rsidR="00E33B39" w:rsidRDefault="00E33B39">
      <w:pPr>
        <w:pStyle w:val="AH5Sec"/>
      </w:pPr>
      <w:bookmarkStart w:id="163" w:name="_Toc214542597"/>
      <w:r w:rsidRPr="00AA4335">
        <w:rPr>
          <w:rStyle w:val="CharSectNo"/>
        </w:rPr>
        <w:t>102</w:t>
      </w:r>
      <w:r>
        <w:tab/>
        <w:t>Retirement</w:t>
      </w:r>
      <w:bookmarkEnd w:id="163"/>
    </w:p>
    <w:p w14:paraId="234340BA" w14:textId="77777777" w:rsidR="00E33B39" w:rsidRDefault="00E33B39">
      <w:pPr>
        <w:pStyle w:val="Amain"/>
      </w:pPr>
      <w:r>
        <w:tab/>
        <w:t>(1)</w:t>
      </w:r>
      <w:r>
        <w:tab/>
        <w:t>This section applies if a presidential member is—</w:t>
      </w:r>
    </w:p>
    <w:p w14:paraId="6616D524" w14:textId="554471FE" w:rsidR="00E33B39" w:rsidRDefault="00E33B39">
      <w:pPr>
        <w:pStyle w:val="Apara"/>
      </w:pPr>
      <w:r>
        <w:tab/>
        <w:t>(a)</w:t>
      </w:r>
      <w:r>
        <w:tab/>
        <w:t xml:space="preserve">an eligible employee for the </w:t>
      </w:r>
      <w:hyperlink r:id="rId109" w:tooltip="Act 1976 No 31 (Cwlth)" w:history="1">
        <w:r w:rsidR="00645A6F" w:rsidRPr="00645A6F">
          <w:rPr>
            <w:rStyle w:val="charCitHyperlinkItal"/>
          </w:rPr>
          <w:t>Superannuation Act 1976</w:t>
        </w:r>
      </w:hyperlink>
      <w:r>
        <w:t xml:space="preserve"> (Cwlth); or</w:t>
      </w:r>
    </w:p>
    <w:p w14:paraId="14FBC16A" w14:textId="56A38C1E" w:rsidR="00E33B39" w:rsidRDefault="00E33B39">
      <w:pPr>
        <w:pStyle w:val="Apara"/>
      </w:pPr>
      <w:r>
        <w:tab/>
        <w:t>(b)</w:t>
      </w:r>
      <w:r>
        <w:tab/>
        <w:t xml:space="preserve">a member of the superannuation scheme for the </w:t>
      </w:r>
      <w:hyperlink r:id="rId110" w:tooltip="Act 1990 No 38 (Cwlth)" w:history="1">
        <w:r w:rsidR="00645A6F" w:rsidRPr="00645A6F">
          <w:rPr>
            <w:rStyle w:val="charCitHyperlinkItal"/>
          </w:rPr>
          <w:t>Superannuation Act</w:t>
        </w:r>
        <w:r w:rsidR="005F79C5">
          <w:rPr>
            <w:rStyle w:val="charCitHyperlinkItal"/>
          </w:rPr>
          <w:t xml:space="preserve"> </w:t>
        </w:r>
        <w:r w:rsidR="00645A6F" w:rsidRPr="00645A6F">
          <w:rPr>
            <w:rStyle w:val="charCitHyperlinkItal"/>
          </w:rPr>
          <w:t>1990</w:t>
        </w:r>
      </w:hyperlink>
      <w:r>
        <w:t xml:space="preserve"> (Cwlth); or</w:t>
      </w:r>
    </w:p>
    <w:p w14:paraId="1937B23D" w14:textId="77777777" w:rsidR="00E33B39" w:rsidRDefault="00E33B39">
      <w:pPr>
        <w:pStyle w:val="Apara"/>
      </w:pPr>
      <w:r>
        <w:tab/>
        <w:t>(c)</w:t>
      </w:r>
      <w:r>
        <w:tab/>
        <w:t>a member of any other superannuation scheme determined by the Attorney-General.</w:t>
      </w:r>
    </w:p>
    <w:p w14:paraId="08BD8084" w14:textId="77777777" w:rsidR="00E33B39" w:rsidRDefault="00E33B39">
      <w:pPr>
        <w:pStyle w:val="Amain"/>
      </w:pPr>
      <w:r>
        <w:tab/>
        <w:t>(2)</w:t>
      </w:r>
      <w:r>
        <w:tab/>
        <w:t>The Executive may retire the tribunal member on the ground of invalidity with the member’s consent.</w:t>
      </w:r>
    </w:p>
    <w:p w14:paraId="68F7FDD3" w14:textId="77777777" w:rsidR="00E33B39" w:rsidRDefault="00E33B39" w:rsidP="00445D89">
      <w:pPr>
        <w:pStyle w:val="Amain"/>
      </w:pPr>
      <w:r>
        <w:tab/>
        <w:t>(3)</w:t>
      </w:r>
      <w:r>
        <w:tab/>
        <w:t>A determination is a notifiable instrument.</w:t>
      </w:r>
    </w:p>
    <w:p w14:paraId="5B0868BE" w14:textId="77777777" w:rsidR="00E33B39" w:rsidRDefault="00E33B39">
      <w:pPr>
        <w:pStyle w:val="AH5Sec"/>
      </w:pPr>
      <w:bookmarkStart w:id="164" w:name="_Toc214542598"/>
      <w:r w:rsidRPr="00AA4335">
        <w:rPr>
          <w:rStyle w:val="CharSectNo"/>
        </w:rPr>
        <w:lastRenderedPageBreak/>
        <w:t>103</w:t>
      </w:r>
      <w:r>
        <w:tab/>
      </w:r>
      <w:r w:rsidR="007A3886" w:rsidRPr="007F0A68">
        <w:t>Presidential members not to do other work</w:t>
      </w:r>
      <w:bookmarkEnd w:id="164"/>
    </w:p>
    <w:p w14:paraId="6CA71B3C" w14:textId="1C542090" w:rsidR="00E33B39" w:rsidRDefault="007913DF" w:rsidP="007913DF">
      <w:pPr>
        <w:pStyle w:val="Amain"/>
      </w:pPr>
      <w:r>
        <w:tab/>
        <w:t>(1)</w:t>
      </w:r>
      <w:r>
        <w:tab/>
      </w:r>
      <w:r w:rsidR="00E33B39">
        <w:t>A presidential member</w:t>
      </w:r>
      <w:r w:rsidR="00BE49B6">
        <w:t xml:space="preserve"> </w:t>
      </w:r>
      <w:r w:rsidR="00BE49B6" w:rsidRPr="007F0A68">
        <w:t>appointed under section 94</w:t>
      </w:r>
      <w:r w:rsidR="005F79C5">
        <w:t xml:space="preserve"> </w:t>
      </w:r>
      <w:r w:rsidR="00BE49B6" w:rsidRPr="007F0A68">
        <w:t>(1)</w:t>
      </w:r>
      <w:r w:rsidRPr="00916461">
        <w:t xml:space="preserve">, or a </w:t>
      </w:r>
      <w:r w:rsidRPr="00916461">
        <w:rPr>
          <w:lang w:eastAsia="en-AU"/>
        </w:rPr>
        <w:t>temporary</w:t>
      </w:r>
      <w:r w:rsidRPr="00916461">
        <w:t xml:space="preserve"> presidential member appointed under section</w:t>
      </w:r>
      <w:r w:rsidR="005F79C5">
        <w:t xml:space="preserve"> </w:t>
      </w:r>
      <w:r w:rsidRPr="00916461">
        <w:t>94</w:t>
      </w:r>
      <w:r w:rsidR="005F79C5">
        <w:t xml:space="preserve"> </w:t>
      </w:r>
      <w:r w:rsidRPr="00916461">
        <w:t>(2),</w:t>
      </w:r>
      <w:r w:rsidR="00E33B39">
        <w:t xml:space="preserve"> must not, without the Attorney-General’s written consent—</w:t>
      </w:r>
    </w:p>
    <w:p w14:paraId="61CCC14F" w14:textId="77777777" w:rsidR="00E33B39" w:rsidRDefault="00E33B39">
      <w:pPr>
        <w:pStyle w:val="Apara"/>
      </w:pPr>
      <w:r>
        <w:tab/>
        <w:t>(a)</w:t>
      </w:r>
      <w:r>
        <w:tab/>
        <w:t>engage in remunerative employment otherwise than in connection with the member’s functions as a tribunal member; or</w:t>
      </w:r>
    </w:p>
    <w:p w14:paraId="0720DEED" w14:textId="77777777" w:rsidR="00E33B39" w:rsidRDefault="00E33B39">
      <w:pPr>
        <w:pStyle w:val="Apara"/>
      </w:pPr>
      <w:r>
        <w:tab/>
        <w:t>(b)</w:t>
      </w:r>
      <w:r>
        <w:tab/>
        <w:t>accept appointment to another position under a territory law or a law of the Commonwealth, a State or another Territory.</w:t>
      </w:r>
    </w:p>
    <w:p w14:paraId="1314DACE" w14:textId="3D257E81" w:rsidR="007913DF" w:rsidRPr="00916461" w:rsidRDefault="007913DF" w:rsidP="007913DF">
      <w:pPr>
        <w:pStyle w:val="Amain"/>
        <w:rPr>
          <w:lang w:eastAsia="en-AU"/>
        </w:rPr>
      </w:pPr>
      <w:r w:rsidRPr="00916461">
        <w:rPr>
          <w:lang w:eastAsia="en-AU"/>
        </w:rPr>
        <w:tab/>
        <w:t>(2)</w:t>
      </w:r>
      <w:r w:rsidRPr="00916461">
        <w:rPr>
          <w:lang w:eastAsia="en-AU"/>
        </w:rPr>
        <w:tab/>
        <w:t xml:space="preserve">This section and the </w:t>
      </w:r>
      <w:hyperlink r:id="rId111" w:tooltip="A1930-21" w:history="1">
        <w:r w:rsidRPr="00916461">
          <w:rPr>
            <w:rStyle w:val="charCitHyperlinkItal"/>
          </w:rPr>
          <w:t>Magistrates Court Act 1930</w:t>
        </w:r>
      </w:hyperlink>
      <w:r w:rsidRPr="00916461">
        <w:rPr>
          <w:lang w:eastAsia="en-AU"/>
        </w:rPr>
        <w:t>, section</w:t>
      </w:r>
      <w:r w:rsidR="005F79C5">
        <w:rPr>
          <w:lang w:eastAsia="en-AU"/>
        </w:rPr>
        <w:t xml:space="preserve"> </w:t>
      </w:r>
      <w:r w:rsidRPr="00916461">
        <w:rPr>
          <w:lang w:eastAsia="en-AU"/>
        </w:rPr>
        <w:t xml:space="preserve">7G (Magistrates not to do other work) do not apply to the appointment of a magistrate as </w:t>
      </w:r>
      <w:r w:rsidRPr="00916461">
        <w:rPr>
          <w:szCs w:val="24"/>
          <w:lang w:eastAsia="en-AU"/>
        </w:rPr>
        <w:t>president or temporary president of the tribunal</w:t>
      </w:r>
      <w:r w:rsidRPr="00916461">
        <w:rPr>
          <w:lang w:eastAsia="en-AU"/>
        </w:rPr>
        <w:t>.</w:t>
      </w:r>
    </w:p>
    <w:p w14:paraId="221AC6DD" w14:textId="77777777" w:rsidR="00E33B39" w:rsidRDefault="00E33B39">
      <w:pPr>
        <w:pStyle w:val="AH5Sec"/>
      </w:pPr>
      <w:bookmarkStart w:id="165" w:name="_Toc214542599"/>
      <w:r w:rsidRPr="00AA4335">
        <w:rPr>
          <w:rStyle w:val="CharSectNo"/>
        </w:rPr>
        <w:t>104</w:t>
      </w:r>
      <w:r>
        <w:tab/>
        <w:t>Functions of presidential members generally</w:t>
      </w:r>
      <w:bookmarkEnd w:id="165"/>
    </w:p>
    <w:p w14:paraId="784BBE56" w14:textId="77777777" w:rsidR="00E33B39" w:rsidRDefault="00E33B39" w:rsidP="00445D89">
      <w:pPr>
        <w:pStyle w:val="Amain"/>
      </w:pPr>
      <w:r>
        <w:tab/>
        <w:t>(1)</w:t>
      </w:r>
      <w:r>
        <w:tab/>
        <w:t>A presidential member may exercise any function given to presidential members under this Act or another territory law.</w:t>
      </w:r>
      <w:r w:rsidRPr="00DC0154">
        <w:t xml:space="preserve"> </w:t>
      </w:r>
    </w:p>
    <w:p w14:paraId="0CD1CFF9" w14:textId="6E1FBAB3" w:rsidR="00E33B39" w:rsidRDefault="00E33B39">
      <w:pPr>
        <w:pStyle w:val="aNote"/>
      </w:pPr>
      <w:r>
        <w:rPr>
          <w:rStyle w:val="charItals"/>
        </w:rPr>
        <w:t>Note</w:t>
      </w:r>
      <w:r>
        <w:rPr>
          <w:rStyle w:val="charItals"/>
        </w:rPr>
        <w:tab/>
      </w:r>
      <w:r>
        <w:t xml:space="preserve">A reference to an Act includes a reference to the statutory instruments made or in force under the Act, including regulations and rules (see </w:t>
      </w:r>
      <w:hyperlink r:id="rId112" w:tooltip="A2001-14" w:history="1">
        <w:r w:rsidR="00DC0154" w:rsidRPr="00DC0154">
          <w:rPr>
            <w:rStyle w:val="charCitHyperlinkAbbrev"/>
          </w:rPr>
          <w:t>Legislation Act</w:t>
        </w:r>
      </w:hyperlink>
      <w:r>
        <w:t>, s 104).</w:t>
      </w:r>
    </w:p>
    <w:p w14:paraId="68243821" w14:textId="77777777" w:rsidR="00E33B39" w:rsidRDefault="00E33B39">
      <w:pPr>
        <w:pStyle w:val="Amain"/>
      </w:pPr>
      <w:r>
        <w:tab/>
        <w:t>(2)</w:t>
      </w:r>
      <w:r>
        <w:tab/>
        <w:t>To remove any doubt, the exercise of a function by a presidential member does not affect the power of a president to exercise the function.</w:t>
      </w:r>
    </w:p>
    <w:p w14:paraId="508A3E6D" w14:textId="77777777" w:rsidR="007913DF" w:rsidRPr="00916461" w:rsidRDefault="007913DF" w:rsidP="007913DF">
      <w:pPr>
        <w:pStyle w:val="AH5Sec"/>
        <w:rPr>
          <w:lang w:eastAsia="en-AU"/>
        </w:rPr>
      </w:pPr>
      <w:bookmarkStart w:id="166" w:name="_Toc214542600"/>
      <w:r w:rsidRPr="00AA4335">
        <w:rPr>
          <w:rStyle w:val="CharSectNo"/>
        </w:rPr>
        <w:t>105</w:t>
      </w:r>
      <w:r w:rsidRPr="00916461">
        <w:rPr>
          <w:lang w:eastAsia="en-AU"/>
        </w:rPr>
        <w:tab/>
        <w:t>Functions of president</w:t>
      </w:r>
      <w:bookmarkEnd w:id="166"/>
    </w:p>
    <w:p w14:paraId="6289BFC6" w14:textId="77777777" w:rsidR="007913DF" w:rsidRPr="00916461" w:rsidRDefault="007913DF" w:rsidP="007913DF">
      <w:pPr>
        <w:pStyle w:val="Amain"/>
        <w:rPr>
          <w:lang w:eastAsia="en-AU"/>
        </w:rPr>
      </w:pPr>
      <w:r w:rsidRPr="00916461">
        <w:rPr>
          <w:lang w:eastAsia="en-AU"/>
        </w:rPr>
        <w:tab/>
        <w:t>(1)</w:t>
      </w:r>
      <w:r w:rsidRPr="00916461">
        <w:rPr>
          <w:lang w:eastAsia="en-AU"/>
        </w:rPr>
        <w:tab/>
        <w:t>The president is responsible for ensuring—</w:t>
      </w:r>
    </w:p>
    <w:p w14:paraId="598F0983" w14:textId="77777777" w:rsidR="007913DF" w:rsidRPr="00916461" w:rsidRDefault="007913DF" w:rsidP="007913DF">
      <w:pPr>
        <w:pStyle w:val="Apara"/>
        <w:rPr>
          <w:lang w:eastAsia="en-AU"/>
        </w:rPr>
      </w:pPr>
      <w:r w:rsidRPr="00916461">
        <w:rPr>
          <w:lang w:eastAsia="en-AU"/>
        </w:rPr>
        <w:tab/>
        <w:t>(a)</w:t>
      </w:r>
      <w:r w:rsidRPr="00916461">
        <w:rPr>
          <w:lang w:eastAsia="en-AU"/>
        </w:rPr>
        <w:tab/>
        <w:t>that decisions are made according to law; and</w:t>
      </w:r>
    </w:p>
    <w:p w14:paraId="5F6CC6B9" w14:textId="77777777" w:rsidR="007913DF" w:rsidRPr="00916461" w:rsidRDefault="007913DF" w:rsidP="00445D89">
      <w:pPr>
        <w:pStyle w:val="Apara"/>
        <w:rPr>
          <w:lang w:eastAsia="en-AU"/>
        </w:rPr>
      </w:pPr>
      <w:r w:rsidRPr="00916461">
        <w:rPr>
          <w:lang w:eastAsia="en-AU"/>
        </w:rPr>
        <w:tab/>
        <w:t>(b)</w:t>
      </w:r>
      <w:r w:rsidRPr="00916461">
        <w:rPr>
          <w:lang w:eastAsia="en-AU"/>
        </w:rPr>
        <w:tab/>
        <w:t>the orderly and prompt discharge of tribunal business.</w:t>
      </w:r>
    </w:p>
    <w:p w14:paraId="6B1082C4" w14:textId="77777777" w:rsidR="007913DF" w:rsidRPr="00916461" w:rsidRDefault="007913DF" w:rsidP="00DC07E2">
      <w:pPr>
        <w:pStyle w:val="aExamHdgss"/>
      </w:pPr>
      <w:r w:rsidRPr="00916461">
        <w:t>Examples—par (a)</w:t>
      </w:r>
    </w:p>
    <w:p w14:paraId="7375980E" w14:textId="77777777" w:rsidR="007913DF" w:rsidRPr="00916461" w:rsidRDefault="007913DF" w:rsidP="00445D89">
      <w:pPr>
        <w:pStyle w:val="aExamINumss"/>
        <w:rPr>
          <w:lang w:eastAsia="en-AU"/>
        </w:rPr>
      </w:pPr>
      <w:r w:rsidRPr="00916461">
        <w:rPr>
          <w:lang w:eastAsia="en-AU"/>
        </w:rPr>
        <w:t>1</w:t>
      </w:r>
      <w:r w:rsidRPr="00916461">
        <w:rPr>
          <w:lang w:eastAsia="en-AU"/>
        </w:rPr>
        <w:tab/>
        <w:t>ensuring decisions are free from improper interference</w:t>
      </w:r>
    </w:p>
    <w:p w14:paraId="01573EDC" w14:textId="77777777" w:rsidR="007913DF" w:rsidRPr="00916461" w:rsidRDefault="007913DF" w:rsidP="007913DF">
      <w:pPr>
        <w:pStyle w:val="aExamINumss"/>
        <w:rPr>
          <w:lang w:eastAsia="en-AU"/>
        </w:rPr>
      </w:pPr>
      <w:r w:rsidRPr="00916461">
        <w:rPr>
          <w:lang w:eastAsia="en-AU"/>
        </w:rPr>
        <w:t>2</w:t>
      </w:r>
      <w:r w:rsidRPr="00916461">
        <w:rPr>
          <w:lang w:eastAsia="en-AU"/>
        </w:rPr>
        <w:tab/>
        <w:t>ensuring the quality and consistency of decision making by tribunal members, including by maintaining skills and resources for that purpose</w:t>
      </w:r>
    </w:p>
    <w:p w14:paraId="0B133573" w14:textId="77777777" w:rsidR="007913DF" w:rsidRPr="00916461" w:rsidRDefault="007913DF" w:rsidP="007913DF">
      <w:pPr>
        <w:pStyle w:val="aExamHdgss"/>
      </w:pPr>
      <w:r w:rsidRPr="00916461">
        <w:lastRenderedPageBreak/>
        <w:t>Examples</w:t>
      </w:r>
      <w:r w:rsidRPr="00916461">
        <w:rPr>
          <w:bCs/>
        </w:rPr>
        <w:t>—par (b)</w:t>
      </w:r>
    </w:p>
    <w:p w14:paraId="7AF620BE" w14:textId="77777777" w:rsidR="007913DF" w:rsidRPr="00916461" w:rsidRDefault="007913DF" w:rsidP="00445D89">
      <w:pPr>
        <w:pStyle w:val="aExamINumss"/>
        <w:rPr>
          <w:lang w:eastAsia="en-AU"/>
        </w:rPr>
      </w:pPr>
      <w:r w:rsidRPr="00916461">
        <w:rPr>
          <w:lang w:eastAsia="en-AU"/>
        </w:rPr>
        <w:t>1</w:t>
      </w:r>
      <w:r w:rsidRPr="00916461">
        <w:rPr>
          <w:lang w:eastAsia="en-AU"/>
        </w:rPr>
        <w:tab/>
        <w:t>allocating people to make up a tribunal for a particular application</w:t>
      </w:r>
    </w:p>
    <w:p w14:paraId="4F53058E" w14:textId="77777777" w:rsidR="007913DF" w:rsidRPr="00916461" w:rsidRDefault="007913DF" w:rsidP="00445D89">
      <w:pPr>
        <w:pStyle w:val="aExamINumss"/>
      </w:pPr>
      <w:r w:rsidRPr="00916461">
        <w:rPr>
          <w:lang w:eastAsia="en-AU"/>
        </w:rPr>
        <w:t>2</w:t>
      </w:r>
      <w:r w:rsidRPr="00916461">
        <w:rPr>
          <w:lang w:eastAsia="en-AU"/>
        </w:rPr>
        <w:tab/>
        <w:t>allocating people to make up an appeal tribunal</w:t>
      </w:r>
    </w:p>
    <w:p w14:paraId="3F0909CE" w14:textId="77777777" w:rsidR="007913DF" w:rsidRPr="00916461" w:rsidRDefault="007913DF" w:rsidP="007913DF">
      <w:pPr>
        <w:pStyle w:val="Amain"/>
        <w:rPr>
          <w:lang w:eastAsia="en-AU"/>
        </w:rPr>
      </w:pPr>
      <w:r w:rsidRPr="00916461">
        <w:rPr>
          <w:lang w:eastAsia="en-AU"/>
        </w:rPr>
        <w:tab/>
        <w:t>(2)</w:t>
      </w:r>
      <w:r w:rsidRPr="00916461">
        <w:rPr>
          <w:lang w:eastAsia="en-AU"/>
        </w:rPr>
        <w:tab/>
        <w:t>The president may delegate the president’s functions under this Act to another presidential member.</w:t>
      </w:r>
    </w:p>
    <w:p w14:paraId="58C9E8EB" w14:textId="092070F2" w:rsidR="007913DF" w:rsidRPr="00916461" w:rsidRDefault="007913DF" w:rsidP="007913DF">
      <w:pPr>
        <w:pStyle w:val="aNote"/>
      </w:pPr>
      <w:r w:rsidRPr="00916461">
        <w:rPr>
          <w:rStyle w:val="charItals"/>
        </w:rPr>
        <w:t>Note</w:t>
      </w:r>
      <w:r w:rsidRPr="00916461">
        <w:rPr>
          <w:rStyle w:val="charItals"/>
        </w:rPr>
        <w:tab/>
      </w:r>
      <w:r w:rsidRPr="00916461">
        <w:t xml:space="preserve">For the making of delegations and the exercise of delegated functions, see the </w:t>
      </w:r>
      <w:hyperlink r:id="rId113" w:tooltip="A2001-14" w:history="1">
        <w:r w:rsidRPr="00916461">
          <w:rPr>
            <w:rStyle w:val="charCitHyperlinkAbbrev"/>
          </w:rPr>
          <w:t>Legislation Act</w:t>
        </w:r>
      </w:hyperlink>
      <w:r w:rsidRPr="00916461">
        <w:t>, pt 19.4.</w:t>
      </w:r>
    </w:p>
    <w:p w14:paraId="54F96B58" w14:textId="77777777" w:rsidR="002A76EB" w:rsidRPr="006C39BE" w:rsidRDefault="002A76EB" w:rsidP="0044141D">
      <w:pPr>
        <w:pStyle w:val="AH5Sec"/>
      </w:pPr>
      <w:bookmarkStart w:id="167" w:name="_Toc214542601"/>
      <w:r w:rsidRPr="00AA4335">
        <w:rPr>
          <w:rStyle w:val="CharSectNo"/>
        </w:rPr>
        <w:t>105A</w:t>
      </w:r>
      <w:r w:rsidRPr="006C39BE">
        <w:tab/>
        <w:t>Advising Attorney-General about systemic problems</w:t>
      </w:r>
      <w:bookmarkEnd w:id="167"/>
    </w:p>
    <w:p w14:paraId="7F97DEFD" w14:textId="77777777" w:rsidR="002A76EB" w:rsidRPr="006C39BE" w:rsidRDefault="002A76EB" w:rsidP="00445D89">
      <w:pPr>
        <w:pStyle w:val="Amain"/>
      </w:pPr>
      <w:r w:rsidRPr="006C39BE">
        <w:tab/>
        <w:t>(1)</w:t>
      </w:r>
      <w:r w:rsidRPr="006C39BE">
        <w:tab/>
        <w:t>This section applies if it appears to the tribunal that applications to the tribunal indicate a systemic problem in relation to—</w:t>
      </w:r>
    </w:p>
    <w:p w14:paraId="00528FD1" w14:textId="77777777" w:rsidR="002A76EB" w:rsidRPr="006C39BE" w:rsidRDefault="002A76EB" w:rsidP="00445D89">
      <w:pPr>
        <w:pStyle w:val="Apara"/>
      </w:pPr>
      <w:r w:rsidRPr="006C39BE">
        <w:tab/>
        <w:t>(a)</w:t>
      </w:r>
      <w:r w:rsidRPr="006C39BE">
        <w:tab/>
        <w:t>the operation of an authorising law; or</w:t>
      </w:r>
    </w:p>
    <w:p w14:paraId="7A63FACC" w14:textId="77777777" w:rsidR="002A76EB" w:rsidRPr="006C39BE" w:rsidRDefault="002A76EB" w:rsidP="002A76EB">
      <w:pPr>
        <w:pStyle w:val="Apara"/>
      </w:pPr>
      <w:r w:rsidRPr="006C39BE">
        <w:tab/>
        <w:t>(b)</w:t>
      </w:r>
      <w:r w:rsidRPr="006C39BE">
        <w:tab/>
        <w:t>other matters that come to the tribunal’s attention in the course of the tribunal exercising its functions.</w:t>
      </w:r>
    </w:p>
    <w:p w14:paraId="689954F3" w14:textId="77777777" w:rsidR="002A76EB" w:rsidRPr="006C39BE" w:rsidRDefault="002A76EB" w:rsidP="002A76EB">
      <w:pPr>
        <w:pStyle w:val="Amain"/>
      </w:pPr>
      <w:r w:rsidRPr="006C39BE">
        <w:tab/>
        <w:t>(2)</w:t>
      </w:r>
      <w:r w:rsidRPr="006C39BE">
        <w:tab/>
        <w:t xml:space="preserve">The </w:t>
      </w:r>
      <w:r w:rsidR="0033581C">
        <w:t>president</w:t>
      </w:r>
      <w:r w:rsidRPr="006C39BE">
        <w:t xml:space="preserve"> must tell the Attorney-General about the problem.</w:t>
      </w:r>
    </w:p>
    <w:p w14:paraId="5D5CEBA2" w14:textId="77777777" w:rsidR="00E33B39" w:rsidRDefault="00E33B39">
      <w:pPr>
        <w:pStyle w:val="AH5Sec"/>
      </w:pPr>
      <w:bookmarkStart w:id="168" w:name="_Toc214542602"/>
      <w:r w:rsidRPr="00AA4335">
        <w:rPr>
          <w:rStyle w:val="CharSectNo"/>
        </w:rPr>
        <w:t>107</w:t>
      </w:r>
      <w:r>
        <w:tab/>
        <w:t>Functions of non-presidential members</w:t>
      </w:r>
      <w:bookmarkEnd w:id="168"/>
    </w:p>
    <w:p w14:paraId="50C87B45" w14:textId="77777777" w:rsidR="00E33B39" w:rsidRDefault="00E33B39" w:rsidP="00445D89">
      <w:pPr>
        <w:pStyle w:val="Amain"/>
      </w:pPr>
      <w:r>
        <w:tab/>
        <w:t>(1)</w:t>
      </w:r>
      <w:r>
        <w:tab/>
        <w:t>A non-presidential member may exercise a function of a presidential member unless—</w:t>
      </w:r>
    </w:p>
    <w:p w14:paraId="362DE29B" w14:textId="77777777" w:rsidR="00E33B39" w:rsidRDefault="00E33B39" w:rsidP="00445D89">
      <w:pPr>
        <w:pStyle w:val="Apara"/>
      </w:pPr>
      <w:r>
        <w:tab/>
        <w:t>(a)</w:t>
      </w:r>
      <w:r>
        <w:tab/>
        <w:t>this Act or an authorising law provides otherwise; or</w:t>
      </w:r>
    </w:p>
    <w:p w14:paraId="195B144D" w14:textId="77777777" w:rsidR="00E33B39" w:rsidRDefault="00E33B39">
      <w:pPr>
        <w:pStyle w:val="Apara"/>
      </w:pPr>
      <w:r>
        <w:tab/>
        <w:t>(b)</w:t>
      </w:r>
      <w:r>
        <w:tab/>
        <w:t xml:space="preserve">the </w:t>
      </w:r>
      <w:r w:rsidR="0033581C">
        <w:t>president</w:t>
      </w:r>
      <w:r>
        <w:t xml:space="preserve"> otherwise directs.</w:t>
      </w:r>
    </w:p>
    <w:p w14:paraId="56268618" w14:textId="77777777" w:rsidR="00E33B39" w:rsidRDefault="00E33B39">
      <w:pPr>
        <w:pStyle w:val="Amain"/>
      </w:pPr>
      <w:r>
        <w:tab/>
        <w:t>(</w:t>
      </w:r>
      <w:r w:rsidR="007913DF">
        <w:t>2</w:t>
      </w:r>
      <w:r>
        <w:t>)</w:t>
      </w:r>
      <w:r>
        <w:tab/>
        <w:t>To remove any doubt, the exercise of a function by a non</w:t>
      </w:r>
      <w:r>
        <w:noBreakHyphen/>
        <w:t>presidential member does not affect the power of a presidential member to exercise the function.</w:t>
      </w:r>
    </w:p>
    <w:p w14:paraId="1EF3226F" w14:textId="77777777" w:rsidR="00E33B39" w:rsidRDefault="00E33B39">
      <w:pPr>
        <w:pStyle w:val="AH5Sec"/>
      </w:pPr>
      <w:bookmarkStart w:id="169" w:name="_Toc214542603"/>
      <w:r w:rsidRPr="00AA4335">
        <w:rPr>
          <w:rStyle w:val="CharSectNo"/>
        </w:rPr>
        <w:t>108</w:t>
      </w:r>
      <w:r>
        <w:tab/>
        <w:t>Functions of assessors</w:t>
      </w:r>
      <w:bookmarkEnd w:id="169"/>
    </w:p>
    <w:p w14:paraId="707CBC63" w14:textId="77777777" w:rsidR="00E33B39" w:rsidRDefault="00E33B39">
      <w:pPr>
        <w:pStyle w:val="Amain"/>
      </w:pPr>
      <w:r>
        <w:tab/>
        <w:t>(1)</w:t>
      </w:r>
      <w:r>
        <w:tab/>
        <w:t>An assessor may exercise any function given to an assessor under this Act.</w:t>
      </w:r>
      <w:r w:rsidRPr="00DC0154">
        <w:t xml:space="preserve"> </w:t>
      </w:r>
    </w:p>
    <w:p w14:paraId="7C54076A" w14:textId="77777777" w:rsidR="00E33B39" w:rsidRDefault="00E33B39">
      <w:pPr>
        <w:pStyle w:val="Amain"/>
      </w:pPr>
      <w:r>
        <w:tab/>
        <w:t>(2)</w:t>
      </w:r>
      <w:r>
        <w:tab/>
        <w:t>An assessor cannot delegate the assessor’s functions under this Act.</w:t>
      </w:r>
    </w:p>
    <w:p w14:paraId="3EAD6B9D" w14:textId="77777777" w:rsidR="00E33B39" w:rsidRDefault="00E33B39">
      <w:pPr>
        <w:pStyle w:val="AH5Sec"/>
      </w:pPr>
      <w:bookmarkStart w:id="170" w:name="_Toc214542604"/>
      <w:r w:rsidRPr="00AA4335">
        <w:rPr>
          <w:rStyle w:val="CharSectNo"/>
        </w:rPr>
        <w:lastRenderedPageBreak/>
        <w:t>109</w:t>
      </w:r>
      <w:r>
        <w:tab/>
        <w:t>Undertaking before exercising tribunal member functions</w:t>
      </w:r>
      <w:bookmarkEnd w:id="170"/>
    </w:p>
    <w:p w14:paraId="1E06347D" w14:textId="71FDDC88" w:rsidR="00E33B39" w:rsidRDefault="00E33B39" w:rsidP="00445D89">
      <w:pPr>
        <w:pStyle w:val="Amainreturn"/>
      </w:pPr>
      <w:r>
        <w:t>Before exercising any function as a tribunal member, the member must give an undertaking to the Territory in accordance with schedule</w:t>
      </w:r>
      <w:r w:rsidR="00445D89">
        <w:t> </w:t>
      </w:r>
      <w:r>
        <w:t>1—</w:t>
      </w:r>
    </w:p>
    <w:p w14:paraId="6F1859B4" w14:textId="77777777" w:rsidR="00E33B39" w:rsidRDefault="00E33B39" w:rsidP="00445D89">
      <w:pPr>
        <w:pStyle w:val="Apara"/>
      </w:pPr>
      <w:r>
        <w:tab/>
        <w:t>(a)</w:t>
      </w:r>
      <w:r>
        <w:tab/>
        <w:t>for a presidential member—before a judge of the Supreme Court; or</w:t>
      </w:r>
    </w:p>
    <w:p w14:paraId="1436345F" w14:textId="77777777" w:rsidR="00E33B39" w:rsidRDefault="00E33B39">
      <w:pPr>
        <w:pStyle w:val="Apara"/>
      </w:pPr>
      <w:r>
        <w:tab/>
        <w:t>(b)</w:t>
      </w:r>
      <w:r>
        <w:tab/>
        <w:t>for a non-presidential member or assessor—before a presidential member.</w:t>
      </w:r>
    </w:p>
    <w:p w14:paraId="7E83DC3A" w14:textId="77777777" w:rsidR="00E33B39" w:rsidRPr="00AA4335" w:rsidRDefault="00E33B39">
      <w:pPr>
        <w:pStyle w:val="AH3Div"/>
      </w:pPr>
      <w:bookmarkStart w:id="171" w:name="_Toc214542605"/>
      <w:r w:rsidRPr="00AA4335">
        <w:rPr>
          <w:rStyle w:val="CharDivNo"/>
        </w:rPr>
        <w:t>Division 9.3</w:t>
      </w:r>
      <w:r>
        <w:tab/>
      </w:r>
      <w:r w:rsidRPr="00AA4335">
        <w:rPr>
          <w:rStyle w:val="CharDivText"/>
        </w:rPr>
        <w:t>Registrar</w:t>
      </w:r>
      <w:bookmarkEnd w:id="171"/>
    </w:p>
    <w:p w14:paraId="23A4945C" w14:textId="07476ABF" w:rsidR="00E33B39" w:rsidRDefault="00E33B39" w:rsidP="00285245">
      <w:pPr>
        <w:pStyle w:val="AH5Sec"/>
      </w:pPr>
      <w:bookmarkStart w:id="172" w:name="_Toc214542606"/>
      <w:r w:rsidRPr="00AA4335">
        <w:rPr>
          <w:rStyle w:val="CharSectNo"/>
        </w:rPr>
        <w:t>110</w:t>
      </w:r>
      <w:r>
        <w:tab/>
        <w:t>Appointment of registrar</w:t>
      </w:r>
      <w:bookmarkEnd w:id="172"/>
    </w:p>
    <w:p w14:paraId="7BDC477D" w14:textId="77777777" w:rsidR="00285245" w:rsidRPr="007F4055" w:rsidRDefault="00285245" w:rsidP="00285245">
      <w:pPr>
        <w:pStyle w:val="Amain"/>
      </w:pPr>
      <w:r w:rsidRPr="007F4055">
        <w:tab/>
        <w:t>(1)</w:t>
      </w:r>
      <w:r w:rsidRPr="007F4055">
        <w:tab/>
        <w:t xml:space="preserve">The </w:t>
      </w:r>
      <w:r w:rsidR="001E26DA">
        <w:t>director</w:t>
      </w:r>
      <w:r w:rsidR="001E26DA">
        <w:noBreakHyphen/>
        <w:t>general</w:t>
      </w:r>
      <w:r w:rsidRPr="007F4055">
        <w:t xml:space="preserve"> may appoint 1 or more public servants as a tribunal registrar.</w:t>
      </w:r>
    </w:p>
    <w:p w14:paraId="4CAF7DD8" w14:textId="042FD6B1" w:rsidR="00E33B39" w:rsidRDefault="00E33B39" w:rsidP="00445D89">
      <w:pPr>
        <w:pStyle w:val="Amain"/>
      </w:pPr>
      <w:r>
        <w:tab/>
        <w:t>(2)</w:t>
      </w:r>
      <w:r>
        <w:tab/>
        <w:t xml:space="preserve">However, the </w:t>
      </w:r>
      <w:r w:rsidR="001E26DA">
        <w:t>director</w:t>
      </w:r>
      <w:r w:rsidR="001E26DA">
        <w:noBreakHyphen/>
        <w:t>general</w:t>
      </w:r>
      <w:r>
        <w:t xml:space="preserve"> must not appoint a person under subsection</w:t>
      </w:r>
      <w:r w:rsidR="005F79C5">
        <w:t xml:space="preserve"> </w:t>
      </w:r>
      <w:r>
        <w:t xml:space="preserve">(1) unless satisfied that the person has the experience or expertise to qualify the person to exercise the functions of </w:t>
      </w:r>
      <w:r w:rsidR="007C1ADF">
        <w:t>a</w:t>
      </w:r>
      <w:r>
        <w:t xml:space="preserve"> registrar.</w:t>
      </w:r>
    </w:p>
    <w:p w14:paraId="037BB5FE" w14:textId="6E2793F4" w:rsidR="00E33B39" w:rsidRDefault="00E33B39" w:rsidP="00445D89">
      <w:pPr>
        <w:pStyle w:val="aNote"/>
      </w:pPr>
      <w:r>
        <w:rPr>
          <w:rStyle w:val="charItals"/>
        </w:rPr>
        <w:t>Note 1</w:t>
      </w:r>
      <w:r>
        <w:tab/>
        <w:t xml:space="preserve">For the making of appointments (including acting appointments), see the </w:t>
      </w:r>
      <w:hyperlink r:id="rId114" w:tooltip="A2001-14" w:history="1">
        <w:r w:rsidR="00DC0154" w:rsidRPr="00DC0154">
          <w:rPr>
            <w:rStyle w:val="charCitHyperlinkAbbrev"/>
          </w:rPr>
          <w:t>Legislation Act</w:t>
        </w:r>
      </w:hyperlink>
      <w:r>
        <w:t>, pt</w:t>
      </w:r>
      <w:r w:rsidR="005F79C5">
        <w:t xml:space="preserve"> </w:t>
      </w:r>
      <w:r>
        <w:t>19.3.</w:t>
      </w:r>
    </w:p>
    <w:p w14:paraId="3C0181AD" w14:textId="37FFD876" w:rsidR="00E33B39" w:rsidRDefault="00E33B39">
      <w:pPr>
        <w:pStyle w:val="aNote"/>
      </w:pPr>
      <w:r>
        <w:rPr>
          <w:rStyle w:val="charItals"/>
        </w:rPr>
        <w:t>Note 2</w:t>
      </w:r>
      <w:r>
        <w:tab/>
        <w:t xml:space="preserve">In particular, an appointment may be made by naming a person or nominating the occupant of a position (see </w:t>
      </w:r>
      <w:hyperlink r:id="rId115" w:tooltip="A2001-14" w:history="1">
        <w:r w:rsidR="00DC0154" w:rsidRPr="00DC0154">
          <w:rPr>
            <w:rStyle w:val="charCitHyperlinkAbbrev"/>
          </w:rPr>
          <w:t>Legislation Act</w:t>
        </w:r>
      </w:hyperlink>
      <w:r>
        <w:t>, s</w:t>
      </w:r>
      <w:r w:rsidR="005F79C5">
        <w:t xml:space="preserve"> </w:t>
      </w:r>
      <w:r>
        <w:t>207).</w:t>
      </w:r>
    </w:p>
    <w:p w14:paraId="20D8B0BA" w14:textId="77777777" w:rsidR="00E33B39" w:rsidRDefault="00E33B39" w:rsidP="007C1ADF">
      <w:pPr>
        <w:pStyle w:val="AH5Sec"/>
      </w:pPr>
      <w:bookmarkStart w:id="173" w:name="_Toc214542607"/>
      <w:r w:rsidRPr="00AA4335">
        <w:rPr>
          <w:rStyle w:val="CharSectNo"/>
        </w:rPr>
        <w:t>111</w:t>
      </w:r>
      <w:r>
        <w:tab/>
        <w:t>Functions of registrar—non-presidential functions</w:t>
      </w:r>
      <w:bookmarkEnd w:id="173"/>
    </w:p>
    <w:p w14:paraId="3400921C" w14:textId="77777777" w:rsidR="00E33B39" w:rsidRDefault="00E33B39" w:rsidP="00445D89">
      <w:pPr>
        <w:pStyle w:val="Amain"/>
      </w:pPr>
      <w:r>
        <w:tab/>
        <w:t>(1)</w:t>
      </w:r>
      <w:r>
        <w:tab/>
      </w:r>
      <w:r w:rsidR="007C1ADF">
        <w:t>A</w:t>
      </w:r>
      <w:r>
        <w:t xml:space="preserve"> registrar may exercise a function of a non-presidential member unless—</w:t>
      </w:r>
    </w:p>
    <w:p w14:paraId="14F1FB0A" w14:textId="77777777" w:rsidR="00E33B39" w:rsidRDefault="00E33B39" w:rsidP="00445D89">
      <w:pPr>
        <w:pStyle w:val="Apara"/>
      </w:pPr>
      <w:r>
        <w:tab/>
        <w:t>(a)</w:t>
      </w:r>
      <w:r>
        <w:tab/>
        <w:t>this Act or an authorising law provides otherwise; or</w:t>
      </w:r>
    </w:p>
    <w:p w14:paraId="22387152" w14:textId="77777777" w:rsidR="00E33B39" w:rsidRDefault="00E33B39" w:rsidP="00445D89">
      <w:pPr>
        <w:pStyle w:val="Apara"/>
      </w:pPr>
      <w:r>
        <w:tab/>
        <w:t>(b)</w:t>
      </w:r>
      <w:r>
        <w:tab/>
        <w:t xml:space="preserve">the </w:t>
      </w:r>
      <w:r w:rsidR="0033581C">
        <w:t>president</w:t>
      </w:r>
      <w:r>
        <w:t xml:space="preserve"> otherwise directs.</w:t>
      </w:r>
    </w:p>
    <w:p w14:paraId="6A602397" w14:textId="77777777" w:rsidR="00E33B39" w:rsidRDefault="00E33B39" w:rsidP="00445D89">
      <w:pPr>
        <w:pStyle w:val="aExamHdgss"/>
      </w:pPr>
      <w:r>
        <w:t>Example</w:t>
      </w:r>
    </w:p>
    <w:p w14:paraId="054238AB" w14:textId="77777777" w:rsidR="00E33B39" w:rsidRDefault="007C1ADF" w:rsidP="00445D89">
      <w:pPr>
        <w:pStyle w:val="aExamss"/>
      </w:pPr>
      <w:r>
        <w:t>A</w:t>
      </w:r>
      <w:r w:rsidR="00E33B39">
        <w:t xml:space="preserve"> registrar may hear and decide an application and make any order the tribunal may make.</w:t>
      </w:r>
    </w:p>
    <w:p w14:paraId="58849F4F" w14:textId="77777777" w:rsidR="00E33B39" w:rsidRDefault="00E33B39">
      <w:pPr>
        <w:pStyle w:val="Amain"/>
      </w:pPr>
      <w:r>
        <w:lastRenderedPageBreak/>
        <w:tab/>
        <w:t>(</w:t>
      </w:r>
      <w:r w:rsidR="007913DF">
        <w:t>2</w:t>
      </w:r>
      <w:r>
        <w:t>)</w:t>
      </w:r>
      <w:r>
        <w:tab/>
        <w:t xml:space="preserve">To remove any doubt, the exercise of a function by </w:t>
      </w:r>
      <w:r w:rsidR="007C1ADF">
        <w:t>a</w:t>
      </w:r>
      <w:r>
        <w:t xml:space="preserve"> registrar does not affect the power of a presidential member to exercise the function.</w:t>
      </w:r>
    </w:p>
    <w:p w14:paraId="72E07376" w14:textId="77777777" w:rsidR="00E33B39" w:rsidRDefault="00E33B39" w:rsidP="007C1ADF">
      <w:pPr>
        <w:pStyle w:val="AH5Sec"/>
      </w:pPr>
      <w:bookmarkStart w:id="174" w:name="_Toc214542608"/>
      <w:r w:rsidRPr="00AA4335">
        <w:rPr>
          <w:rStyle w:val="CharSectNo"/>
        </w:rPr>
        <w:t>112</w:t>
      </w:r>
      <w:r>
        <w:tab/>
        <w:t>Functions of registrar—other</w:t>
      </w:r>
      <w:bookmarkEnd w:id="174"/>
      <w:r>
        <w:t xml:space="preserve"> </w:t>
      </w:r>
    </w:p>
    <w:p w14:paraId="27BA66F0" w14:textId="77777777" w:rsidR="00E33B39" w:rsidRDefault="00E33B39" w:rsidP="00445D89">
      <w:pPr>
        <w:pStyle w:val="Amain"/>
      </w:pPr>
      <w:r>
        <w:tab/>
        <w:t>(1)</w:t>
      </w:r>
      <w:r>
        <w:tab/>
        <w:t>In addition to the functions given to the registrar under this Act or another territory law, the registrar has the following functions:</w:t>
      </w:r>
    </w:p>
    <w:p w14:paraId="350BBC69" w14:textId="77777777" w:rsidR="00E33B39" w:rsidRDefault="00E33B39">
      <w:pPr>
        <w:pStyle w:val="Apara"/>
      </w:pPr>
      <w:r>
        <w:tab/>
        <w:t>(a)</w:t>
      </w:r>
      <w:r>
        <w:tab/>
        <w:t>to provide the public with information about the services provided by or through the tribunal;</w:t>
      </w:r>
    </w:p>
    <w:p w14:paraId="1E47DCF7" w14:textId="77777777" w:rsidR="00821434" w:rsidRPr="006C39BE" w:rsidRDefault="00800518" w:rsidP="00821434">
      <w:pPr>
        <w:pStyle w:val="Apara"/>
      </w:pPr>
      <w:r>
        <w:tab/>
        <w:t>(b</w:t>
      </w:r>
      <w:r w:rsidR="00821434" w:rsidRPr="006C39BE">
        <w:t>)</w:t>
      </w:r>
      <w:r w:rsidR="00821434" w:rsidRPr="006C39BE">
        <w:tab/>
        <w:t xml:space="preserve">to take reasonably practical steps to help a person make an application, as the </w:t>
      </w:r>
      <w:r w:rsidR="000C68FD">
        <w:t>registrar considers appropriate;</w:t>
      </w:r>
    </w:p>
    <w:p w14:paraId="45F4BAE2" w14:textId="77777777" w:rsidR="00821434" w:rsidRPr="006C39BE" w:rsidRDefault="00821434" w:rsidP="00821434">
      <w:pPr>
        <w:pStyle w:val="aExamHdgpar"/>
      </w:pPr>
      <w:r w:rsidRPr="006C39BE">
        <w:t>Examples—help</w:t>
      </w:r>
    </w:p>
    <w:p w14:paraId="58B2510F" w14:textId="77777777" w:rsidR="00821434" w:rsidRPr="006C39BE" w:rsidRDefault="00821434" w:rsidP="00445D89">
      <w:pPr>
        <w:pStyle w:val="aExamINumpar"/>
      </w:pPr>
      <w:r w:rsidRPr="006C39BE">
        <w:t>1</w:t>
      </w:r>
      <w:r w:rsidRPr="006C39BE">
        <w:tab/>
        <w:t>advising person about the role of the tribunal</w:t>
      </w:r>
    </w:p>
    <w:p w14:paraId="4BDC87F0" w14:textId="77777777" w:rsidR="00821434" w:rsidRPr="006C39BE" w:rsidRDefault="00821434" w:rsidP="00445D89">
      <w:pPr>
        <w:pStyle w:val="aExamINumpar"/>
      </w:pPr>
      <w:r w:rsidRPr="006C39BE">
        <w:t>2</w:t>
      </w:r>
      <w:r w:rsidRPr="006C39BE">
        <w:tab/>
        <w:t>helping person to put application in writing</w:t>
      </w:r>
    </w:p>
    <w:p w14:paraId="6657D3B5" w14:textId="77777777" w:rsidR="00E33B39" w:rsidRDefault="00800518" w:rsidP="00445D89">
      <w:pPr>
        <w:pStyle w:val="Apara"/>
      </w:pPr>
      <w:r>
        <w:tab/>
        <w:t>(c</w:t>
      </w:r>
      <w:r w:rsidR="00E33B39">
        <w:t>)</w:t>
      </w:r>
      <w:r w:rsidR="00E33B39">
        <w:tab/>
        <w:t>to provide the public with information about, and refer people to, other services provided by government or o</w:t>
      </w:r>
      <w:r w:rsidR="00084E69">
        <w:t>therwise for resolving disputes.</w:t>
      </w:r>
    </w:p>
    <w:p w14:paraId="5261B892" w14:textId="77777777" w:rsidR="00E33B39" w:rsidRDefault="00E33B39">
      <w:pPr>
        <w:pStyle w:val="Amain"/>
      </w:pPr>
      <w:r>
        <w:tab/>
        <w:t>(2)</w:t>
      </w:r>
      <w:r>
        <w:tab/>
        <w:t xml:space="preserve">The registrar must exercise functions in consultation with, and subject to any direction of, the </w:t>
      </w:r>
      <w:r w:rsidR="0033581C">
        <w:t>president</w:t>
      </w:r>
      <w:r>
        <w:t>.</w:t>
      </w:r>
    </w:p>
    <w:p w14:paraId="09F28F83" w14:textId="77777777" w:rsidR="00E33B39" w:rsidRDefault="00E33B39" w:rsidP="007C1ADF">
      <w:pPr>
        <w:pStyle w:val="AH5Sec"/>
      </w:pPr>
      <w:bookmarkStart w:id="175" w:name="_Toc214542609"/>
      <w:r w:rsidRPr="00AA4335">
        <w:rPr>
          <w:rStyle w:val="CharSectNo"/>
        </w:rPr>
        <w:t>113</w:t>
      </w:r>
      <w:r>
        <w:tab/>
        <w:t>Delegation of functions of registrar</w:t>
      </w:r>
      <w:bookmarkEnd w:id="175"/>
    </w:p>
    <w:p w14:paraId="3978393B" w14:textId="77777777" w:rsidR="00E33B39" w:rsidRDefault="007C1ADF" w:rsidP="00445D89">
      <w:pPr>
        <w:pStyle w:val="Amainreturn"/>
      </w:pPr>
      <w:r>
        <w:t>A</w:t>
      </w:r>
      <w:r w:rsidR="00E33B39">
        <w:t xml:space="preserve"> registrar may delegate functions to a public servant.</w:t>
      </w:r>
    </w:p>
    <w:p w14:paraId="54385F74" w14:textId="00186DCF" w:rsidR="00E33B39" w:rsidRDefault="00E33B39">
      <w:pPr>
        <w:pStyle w:val="aNote"/>
      </w:pPr>
      <w:r>
        <w:rPr>
          <w:rStyle w:val="charItals"/>
        </w:rPr>
        <w:t>Note</w:t>
      </w:r>
      <w:r>
        <w:rPr>
          <w:rStyle w:val="charItals"/>
        </w:rPr>
        <w:tab/>
      </w:r>
      <w:r>
        <w:t xml:space="preserve">For the making of delegations and the exercise of delegated functions, see the </w:t>
      </w:r>
      <w:hyperlink r:id="rId116" w:tooltip="A2001-14" w:history="1">
        <w:r w:rsidR="00DC0154" w:rsidRPr="00DC0154">
          <w:rPr>
            <w:rStyle w:val="charCitHyperlinkAbbrev"/>
          </w:rPr>
          <w:t>Legislation Act</w:t>
        </w:r>
      </w:hyperlink>
      <w:r>
        <w:t>, pt 19.4.</w:t>
      </w:r>
    </w:p>
    <w:p w14:paraId="11B2C8E0" w14:textId="77777777" w:rsidR="00E33B39" w:rsidRDefault="00E33B39" w:rsidP="007C1ADF">
      <w:pPr>
        <w:pStyle w:val="AH5Sec"/>
      </w:pPr>
      <w:bookmarkStart w:id="176" w:name="_Toc214542610"/>
      <w:r w:rsidRPr="00AA4335">
        <w:rPr>
          <w:rStyle w:val="CharSectNo"/>
        </w:rPr>
        <w:t>114</w:t>
      </w:r>
      <w:r>
        <w:tab/>
        <w:t>Deputy registrars</w:t>
      </w:r>
      <w:bookmarkEnd w:id="176"/>
    </w:p>
    <w:p w14:paraId="12D0E3CA" w14:textId="77777777" w:rsidR="00E33B39" w:rsidRDefault="00E33B39">
      <w:pPr>
        <w:pStyle w:val="Amain"/>
      </w:pPr>
      <w:r>
        <w:tab/>
        <w:t>(1)</w:t>
      </w:r>
      <w:r>
        <w:tab/>
        <w:t xml:space="preserve">The </w:t>
      </w:r>
      <w:r w:rsidR="001E26DA">
        <w:t>director</w:t>
      </w:r>
      <w:r w:rsidR="001E26DA">
        <w:noBreakHyphen/>
        <w:t>general</w:t>
      </w:r>
      <w:r>
        <w:t xml:space="preserve"> may appoint 1 or more public servants as deputy registrars of the tribunal.</w:t>
      </w:r>
    </w:p>
    <w:p w14:paraId="72BF6883" w14:textId="77777777" w:rsidR="00E33B39" w:rsidRDefault="00E33B39">
      <w:pPr>
        <w:pStyle w:val="Amain"/>
      </w:pPr>
      <w:r>
        <w:tab/>
        <w:t>(2)</w:t>
      </w:r>
      <w:r>
        <w:tab/>
        <w:t xml:space="preserve">A deputy registrar may exercise a function of </w:t>
      </w:r>
      <w:r w:rsidR="007C1ADF">
        <w:t>a</w:t>
      </w:r>
      <w:r>
        <w:t xml:space="preserve"> registrar, subject to any direction of </w:t>
      </w:r>
      <w:r w:rsidR="007C1ADF">
        <w:t>a</w:t>
      </w:r>
      <w:r>
        <w:t xml:space="preserve"> registrar. </w:t>
      </w:r>
    </w:p>
    <w:p w14:paraId="34196945" w14:textId="77777777" w:rsidR="0036769E" w:rsidRDefault="0036769E" w:rsidP="0036769E">
      <w:pPr>
        <w:pStyle w:val="PageBreak"/>
      </w:pPr>
      <w:r>
        <w:br w:type="page"/>
      </w:r>
    </w:p>
    <w:p w14:paraId="4DE84353" w14:textId="77777777" w:rsidR="0036769E" w:rsidRPr="00AA4335" w:rsidRDefault="0036769E" w:rsidP="0036769E">
      <w:pPr>
        <w:pStyle w:val="AH2Part"/>
      </w:pPr>
      <w:bookmarkStart w:id="177" w:name="_Toc214542611"/>
      <w:r w:rsidRPr="00AA4335">
        <w:rPr>
          <w:rStyle w:val="CharPartNo"/>
        </w:rPr>
        <w:lastRenderedPageBreak/>
        <w:t>Part 9A</w:t>
      </w:r>
      <w:r>
        <w:tab/>
      </w:r>
      <w:r w:rsidRPr="00AA4335">
        <w:rPr>
          <w:rStyle w:val="CharPartText"/>
        </w:rPr>
        <w:t>ACAT trust account</w:t>
      </w:r>
      <w:bookmarkEnd w:id="177"/>
    </w:p>
    <w:p w14:paraId="626B9706" w14:textId="77777777" w:rsidR="00B378FD" w:rsidRDefault="00B378FD">
      <w:pPr>
        <w:pStyle w:val="Placeholder"/>
      </w:pPr>
      <w:r>
        <w:rPr>
          <w:rStyle w:val="CharDivNo"/>
        </w:rPr>
        <w:t xml:space="preserve">  </w:t>
      </w:r>
      <w:r>
        <w:rPr>
          <w:rStyle w:val="CharDivText"/>
        </w:rPr>
        <w:t xml:space="preserve">  </w:t>
      </w:r>
    </w:p>
    <w:p w14:paraId="548DB325" w14:textId="77777777" w:rsidR="0036769E" w:rsidRDefault="0036769E" w:rsidP="00CF12F2">
      <w:pPr>
        <w:pStyle w:val="AH5Sec"/>
      </w:pPr>
      <w:bookmarkStart w:id="178" w:name="_Toc214542612"/>
      <w:r w:rsidRPr="00AA4335">
        <w:rPr>
          <w:rStyle w:val="CharSectNo"/>
        </w:rPr>
        <w:t>115A</w:t>
      </w:r>
      <w:r>
        <w:tab/>
        <w:t>Definitions—pt 9A</w:t>
      </w:r>
      <w:bookmarkEnd w:id="178"/>
    </w:p>
    <w:p w14:paraId="5B1E76D8" w14:textId="77777777" w:rsidR="0036769E" w:rsidRDefault="0036769E" w:rsidP="00445D89">
      <w:pPr>
        <w:pStyle w:val="Amainreturn"/>
      </w:pPr>
      <w:r>
        <w:t>In this part:</w:t>
      </w:r>
    </w:p>
    <w:p w14:paraId="3AC22598" w14:textId="77777777" w:rsidR="0036769E" w:rsidRDefault="0036769E" w:rsidP="0036769E">
      <w:pPr>
        <w:pStyle w:val="aDef"/>
      </w:pPr>
      <w:r>
        <w:rPr>
          <w:rStyle w:val="charBoldItals"/>
        </w:rPr>
        <w:t>ACAT trust account</w:t>
      </w:r>
      <w:r>
        <w:t>—see section 115B (2).</w:t>
      </w:r>
    </w:p>
    <w:p w14:paraId="45290BFD" w14:textId="0D3FF603" w:rsidR="0036769E" w:rsidRDefault="0036769E" w:rsidP="0036769E">
      <w:pPr>
        <w:pStyle w:val="aDef"/>
      </w:pPr>
      <w:r>
        <w:rPr>
          <w:rStyle w:val="charBoldItals"/>
        </w:rPr>
        <w:t>trust amount</w:t>
      </w:r>
      <w:r>
        <w:t xml:space="preserve"> means an amount mentioned in section 115B (1).</w:t>
      </w:r>
    </w:p>
    <w:p w14:paraId="52BDC598" w14:textId="77777777" w:rsidR="0036769E" w:rsidRDefault="0036769E" w:rsidP="0036769E">
      <w:pPr>
        <w:pStyle w:val="AH5Sec"/>
      </w:pPr>
      <w:bookmarkStart w:id="179" w:name="_Toc214542613"/>
      <w:r w:rsidRPr="00AA4335">
        <w:rPr>
          <w:rStyle w:val="CharSectNo"/>
        </w:rPr>
        <w:t>115B</w:t>
      </w:r>
      <w:r>
        <w:tab/>
        <w:t>ACAT trust account</w:t>
      </w:r>
      <w:bookmarkEnd w:id="179"/>
    </w:p>
    <w:p w14:paraId="55524C82" w14:textId="77777777" w:rsidR="0036769E" w:rsidRDefault="0036769E" w:rsidP="0036769E">
      <w:pPr>
        <w:pStyle w:val="Amain"/>
      </w:pPr>
      <w:r>
        <w:tab/>
        <w:t>(1)</w:t>
      </w:r>
      <w:r>
        <w:tab/>
        <w:t>The following amounts are held on trust by the Territory:</w:t>
      </w:r>
    </w:p>
    <w:p w14:paraId="514DED78" w14:textId="77777777" w:rsidR="0036769E" w:rsidRDefault="0036769E" w:rsidP="0036769E">
      <w:pPr>
        <w:pStyle w:val="Apara"/>
      </w:pPr>
      <w:r>
        <w:tab/>
        <w:t>(a)</w:t>
      </w:r>
      <w:r>
        <w:tab/>
        <w:t>amounts paid to the Territory under this Act;</w:t>
      </w:r>
    </w:p>
    <w:p w14:paraId="359BF10E" w14:textId="77777777" w:rsidR="0036769E" w:rsidRDefault="0036769E" w:rsidP="0036769E">
      <w:pPr>
        <w:pStyle w:val="Apara"/>
      </w:pPr>
      <w:r>
        <w:tab/>
        <w:t>(b)</w:t>
      </w:r>
      <w:r>
        <w:tab/>
        <w:t>amounts that may or must be paid into the ACAT trust account under an authorising law;</w:t>
      </w:r>
    </w:p>
    <w:p w14:paraId="3A7B8578" w14:textId="77777777" w:rsidR="0036769E" w:rsidRDefault="0036769E" w:rsidP="0036769E">
      <w:pPr>
        <w:pStyle w:val="Apara"/>
      </w:pPr>
      <w:r>
        <w:tab/>
        <w:t>(c)</w:t>
      </w:r>
      <w:r>
        <w:tab/>
        <w:t>interest on the amounts.</w:t>
      </w:r>
    </w:p>
    <w:p w14:paraId="2FBC2F33" w14:textId="65E82C8E" w:rsidR="0036769E" w:rsidRDefault="0036769E" w:rsidP="0036769E">
      <w:pPr>
        <w:pStyle w:val="aNote"/>
      </w:pPr>
      <w:r>
        <w:rPr>
          <w:rStyle w:val="charItals"/>
        </w:rPr>
        <w:t>Note</w:t>
      </w:r>
      <w:r>
        <w:rPr>
          <w:rStyle w:val="charItals"/>
        </w:rPr>
        <w:tab/>
      </w:r>
      <w:r>
        <w:t xml:space="preserve">The </w:t>
      </w:r>
      <w:hyperlink r:id="rId117" w:tooltip="A1996-22" w:history="1">
        <w:r w:rsidR="00DC0154" w:rsidRPr="00DC0154">
          <w:rPr>
            <w:rStyle w:val="charCitHyperlinkItal"/>
          </w:rPr>
          <w:t>Financial Management Act 1996</w:t>
        </w:r>
      </w:hyperlink>
      <w:r>
        <w:t>, pt 7 sets out how trust amounts are to be held and administered.</w:t>
      </w:r>
    </w:p>
    <w:p w14:paraId="616B92DD" w14:textId="2D0785B9" w:rsidR="0036769E" w:rsidRDefault="0036769E" w:rsidP="0036769E">
      <w:pPr>
        <w:pStyle w:val="Amain"/>
      </w:pPr>
      <w:r>
        <w:tab/>
        <w:t>(2)</w:t>
      </w:r>
      <w:r>
        <w:tab/>
        <w:t xml:space="preserve">The </w:t>
      </w:r>
      <w:r w:rsidR="001E26DA">
        <w:t>director</w:t>
      </w:r>
      <w:r w:rsidR="001E26DA">
        <w:noBreakHyphen/>
        <w:t>general</w:t>
      </w:r>
      <w:r>
        <w:t xml:space="preserve"> must open and maintain a trust account (the</w:t>
      </w:r>
      <w:r w:rsidR="00445D89">
        <w:t> </w:t>
      </w:r>
      <w:r>
        <w:rPr>
          <w:rStyle w:val="charBoldItals"/>
        </w:rPr>
        <w:t>ACAT trust account</w:t>
      </w:r>
      <w:r>
        <w:t>) for the trust amounts.</w:t>
      </w:r>
    </w:p>
    <w:p w14:paraId="76EE123B" w14:textId="77777777" w:rsidR="0036769E" w:rsidRDefault="0036769E" w:rsidP="0036769E">
      <w:pPr>
        <w:pStyle w:val="Amain"/>
      </w:pPr>
      <w:r>
        <w:tab/>
        <w:t>(3)</w:t>
      </w:r>
      <w:r>
        <w:tab/>
        <w:t xml:space="preserve">The </w:t>
      </w:r>
      <w:r w:rsidR="001E26DA">
        <w:t>director</w:t>
      </w:r>
      <w:r w:rsidR="001E26DA">
        <w:noBreakHyphen/>
        <w:t>general</w:t>
      </w:r>
      <w:r>
        <w:t xml:space="preserve"> must keep a record of the trust amounts paid into the ACAT trust account under this Act and each authorising law.</w:t>
      </w:r>
    </w:p>
    <w:p w14:paraId="263E5B7E" w14:textId="77777777" w:rsidR="0036769E" w:rsidRDefault="0036769E" w:rsidP="0036769E">
      <w:pPr>
        <w:pStyle w:val="Amain"/>
      </w:pPr>
      <w:r>
        <w:tab/>
        <w:t>(4)</w:t>
      </w:r>
      <w:r>
        <w:tab/>
        <w:t>In this section:</w:t>
      </w:r>
    </w:p>
    <w:p w14:paraId="4148C691" w14:textId="485AA2D2" w:rsidR="0036769E" w:rsidRDefault="0036769E" w:rsidP="0036769E">
      <w:pPr>
        <w:pStyle w:val="aDef"/>
      </w:pPr>
      <w:r>
        <w:rPr>
          <w:rStyle w:val="charBoldItals"/>
        </w:rPr>
        <w:t>interest</w:t>
      </w:r>
      <w:r>
        <w:t xml:space="preserve">—see the </w:t>
      </w:r>
      <w:hyperlink r:id="rId118" w:tooltip="A1996-22" w:history="1">
        <w:r w:rsidR="00DC0154" w:rsidRPr="00DC0154">
          <w:rPr>
            <w:rStyle w:val="charCitHyperlinkItal"/>
          </w:rPr>
          <w:t>Financial Management Act 1996</w:t>
        </w:r>
      </w:hyperlink>
      <w:r>
        <w:t>, dictionary.</w:t>
      </w:r>
    </w:p>
    <w:p w14:paraId="29B1B89C" w14:textId="77777777" w:rsidR="009358FE" w:rsidRPr="00226727" w:rsidRDefault="009358FE" w:rsidP="009358FE">
      <w:pPr>
        <w:pStyle w:val="AH5Sec"/>
      </w:pPr>
      <w:bookmarkStart w:id="180" w:name="_Toc214542614"/>
      <w:r w:rsidRPr="00AA4335">
        <w:rPr>
          <w:rStyle w:val="CharSectNo"/>
        </w:rPr>
        <w:t>115C</w:t>
      </w:r>
      <w:r w:rsidRPr="00226727">
        <w:rPr>
          <w:color w:val="000000"/>
        </w:rPr>
        <w:tab/>
        <w:t>Use of trust amounts</w:t>
      </w:r>
      <w:bookmarkEnd w:id="180"/>
    </w:p>
    <w:p w14:paraId="22040374" w14:textId="77777777" w:rsidR="009358FE" w:rsidRPr="00226727" w:rsidRDefault="009358FE" w:rsidP="00445D89">
      <w:pPr>
        <w:pStyle w:val="Amainreturn"/>
      </w:pPr>
      <w:r w:rsidRPr="00226727">
        <w:t>A trust amount may be used for any of the following purposes:</w:t>
      </w:r>
    </w:p>
    <w:p w14:paraId="0F053742" w14:textId="77777777" w:rsidR="009358FE" w:rsidRPr="00226727" w:rsidRDefault="009358FE" w:rsidP="00445D89">
      <w:pPr>
        <w:pStyle w:val="Apara"/>
      </w:pPr>
      <w:r w:rsidRPr="00226727">
        <w:rPr>
          <w:color w:val="000000"/>
        </w:rPr>
        <w:tab/>
        <w:t>(a)</w:t>
      </w:r>
      <w:r w:rsidRPr="00226727">
        <w:rPr>
          <w:color w:val="000000"/>
        </w:rPr>
        <w:tab/>
        <w:t xml:space="preserve">to meet the recurrent costs of remuneration and administration of the ACAT; </w:t>
      </w:r>
    </w:p>
    <w:p w14:paraId="5625A8B4" w14:textId="77777777" w:rsidR="009358FE" w:rsidRPr="00226727" w:rsidRDefault="009358FE" w:rsidP="00445D89">
      <w:pPr>
        <w:pStyle w:val="Apara"/>
      </w:pPr>
      <w:r w:rsidRPr="00226727">
        <w:tab/>
        <w:t>(b)</w:t>
      </w:r>
      <w:r w:rsidRPr="00226727">
        <w:tab/>
        <w:t>to reimburse the Territory for the costs of administering this Act;</w:t>
      </w:r>
    </w:p>
    <w:p w14:paraId="7DC5F766" w14:textId="77777777" w:rsidR="009358FE" w:rsidRPr="00226727" w:rsidRDefault="009358FE" w:rsidP="009358FE">
      <w:pPr>
        <w:pStyle w:val="Apara"/>
      </w:pPr>
      <w:r w:rsidRPr="00226727">
        <w:lastRenderedPageBreak/>
        <w:tab/>
        <w:t>(c)</w:t>
      </w:r>
      <w:r w:rsidRPr="00226727">
        <w:tab/>
        <w:t>for a purpose prescribed by regulation in relation to any authorising law;</w:t>
      </w:r>
    </w:p>
    <w:p w14:paraId="2EB1077B" w14:textId="77777777" w:rsidR="009358FE" w:rsidRPr="00226727" w:rsidRDefault="009358FE" w:rsidP="009358FE">
      <w:pPr>
        <w:pStyle w:val="Apara"/>
      </w:pPr>
      <w:r w:rsidRPr="00226727">
        <w:tab/>
        <w:t>(d)</w:t>
      </w:r>
      <w:r w:rsidRPr="00226727">
        <w:tab/>
        <w:t>for any other purpose prescribed by regulation.</w:t>
      </w:r>
    </w:p>
    <w:p w14:paraId="561859AA" w14:textId="77777777" w:rsidR="00336836" w:rsidRDefault="00336836" w:rsidP="00336836">
      <w:pPr>
        <w:pStyle w:val="AH5Sec"/>
      </w:pPr>
      <w:bookmarkStart w:id="181" w:name="_Toc214542615"/>
      <w:r w:rsidRPr="00AA4335">
        <w:rPr>
          <w:rStyle w:val="CharSectNo"/>
        </w:rPr>
        <w:t>115D</w:t>
      </w:r>
      <w:r>
        <w:tab/>
        <w:t>Territory entities to pay amounts to ACAT trust account</w:t>
      </w:r>
      <w:bookmarkEnd w:id="181"/>
    </w:p>
    <w:p w14:paraId="7F34A5E5" w14:textId="77777777" w:rsidR="00336836" w:rsidRDefault="00336836" w:rsidP="00336836">
      <w:pPr>
        <w:pStyle w:val="Amain"/>
      </w:pPr>
      <w:r>
        <w:tab/>
        <w:t>(1)</w:t>
      </w:r>
      <w:r>
        <w:tab/>
        <w:t>This section applies if—</w:t>
      </w:r>
    </w:p>
    <w:p w14:paraId="21CD4BE9" w14:textId="77777777" w:rsidR="00336836" w:rsidRPr="004F2A14" w:rsidRDefault="00336836" w:rsidP="00336836">
      <w:pPr>
        <w:pStyle w:val="Apara"/>
      </w:pPr>
      <w:r>
        <w:tab/>
        <w:t>(a)</w:t>
      </w:r>
      <w:r>
        <w:tab/>
        <w:t xml:space="preserve">a territory entity makes </w:t>
      </w:r>
      <w:r w:rsidRPr="004F2A14">
        <w:t>an application to the ACAT in a quarter; and</w:t>
      </w:r>
    </w:p>
    <w:p w14:paraId="5BE5FE16" w14:textId="240C8BD2" w:rsidR="00336836" w:rsidRPr="004F2A14" w:rsidRDefault="00336836" w:rsidP="00336836">
      <w:pPr>
        <w:pStyle w:val="Apara"/>
      </w:pPr>
      <w:r w:rsidRPr="004F2A14">
        <w:tab/>
        <w:t>(b)</w:t>
      </w:r>
      <w:r w:rsidRPr="004F2A14">
        <w:tab/>
        <w:t xml:space="preserve">no filing fee is paid for the application because of the operation of the </w:t>
      </w:r>
      <w:hyperlink r:id="rId119" w:tooltip="A2001-14" w:history="1">
        <w:r w:rsidR="00DC0154" w:rsidRPr="00DC0154">
          <w:rPr>
            <w:rStyle w:val="charCitHyperlinkAbbrev"/>
          </w:rPr>
          <w:t>Legislation Act</w:t>
        </w:r>
      </w:hyperlink>
      <w:r w:rsidRPr="004F2A14">
        <w:t>, section 121 (Binding effect of Acts).</w:t>
      </w:r>
    </w:p>
    <w:p w14:paraId="21518708" w14:textId="2BF04746" w:rsidR="00336836" w:rsidRPr="004F2A14" w:rsidRDefault="00336836" w:rsidP="00336836">
      <w:pPr>
        <w:pStyle w:val="Amain"/>
      </w:pPr>
      <w:r w:rsidRPr="004F2A14">
        <w:tab/>
        <w:t>(2)</w:t>
      </w:r>
      <w:r w:rsidRPr="004F2A14">
        <w:tab/>
        <w:t>The territory entity must, at the end of the quarter, pay to the ACAT trust account an amount equal to the filing fee for the application.</w:t>
      </w:r>
    </w:p>
    <w:p w14:paraId="4FB60D1B" w14:textId="77777777" w:rsidR="00336836" w:rsidRPr="004F2A14" w:rsidRDefault="00336836" w:rsidP="00445D89">
      <w:pPr>
        <w:pStyle w:val="Amain"/>
      </w:pPr>
      <w:r w:rsidRPr="004F2A14">
        <w:tab/>
        <w:t>(3)</w:t>
      </w:r>
      <w:r w:rsidRPr="004F2A14">
        <w:tab/>
        <w:t>In this section:</w:t>
      </w:r>
    </w:p>
    <w:p w14:paraId="16219E6D" w14:textId="77777777" w:rsidR="00336836" w:rsidRPr="004F2A14" w:rsidRDefault="00336836" w:rsidP="00445D89">
      <w:pPr>
        <w:pStyle w:val="aDef"/>
      </w:pPr>
      <w:r w:rsidRPr="002813C0">
        <w:rPr>
          <w:rStyle w:val="charBoldItals"/>
        </w:rPr>
        <w:t>territory entity</w:t>
      </w:r>
      <w:r w:rsidRPr="004F2A14">
        <w:t xml:space="preserve"> includes—</w:t>
      </w:r>
    </w:p>
    <w:p w14:paraId="22C7785E" w14:textId="77777777" w:rsidR="00336836" w:rsidRPr="004F2A14" w:rsidRDefault="00336836" w:rsidP="00445D89">
      <w:pPr>
        <w:pStyle w:val="aDefpara"/>
      </w:pPr>
      <w:r>
        <w:tab/>
        <w:t>(a)</w:t>
      </w:r>
      <w:r>
        <w:tab/>
        <w:t>t</w:t>
      </w:r>
      <w:r w:rsidRPr="004F2A14">
        <w:t>he Territory; or</w:t>
      </w:r>
    </w:p>
    <w:p w14:paraId="59616D89" w14:textId="77777777" w:rsidR="00336836" w:rsidRPr="004F2A14" w:rsidRDefault="00336836" w:rsidP="00445D89">
      <w:pPr>
        <w:pStyle w:val="aDefpara"/>
      </w:pPr>
      <w:r w:rsidRPr="004F2A14">
        <w:tab/>
        <w:t>(b)</w:t>
      </w:r>
      <w:r w:rsidRPr="004F2A14">
        <w:tab/>
        <w:t>a Minister; or</w:t>
      </w:r>
    </w:p>
    <w:p w14:paraId="09B4143D" w14:textId="77777777" w:rsidR="00336836" w:rsidRPr="004F2A14" w:rsidRDefault="00336836" w:rsidP="00445D89">
      <w:pPr>
        <w:pStyle w:val="aDefpara"/>
      </w:pPr>
      <w:r w:rsidRPr="004F2A14">
        <w:tab/>
        <w:t>(c)</w:t>
      </w:r>
      <w:r w:rsidRPr="004F2A14">
        <w:tab/>
        <w:t>an administrative unit; or</w:t>
      </w:r>
    </w:p>
    <w:p w14:paraId="5C79181D" w14:textId="77777777" w:rsidR="00336836" w:rsidRPr="004F2A14" w:rsidRDefault="00336836" w:rsidP="00336836">
      <w:pPr>
        <w:pStyle w:val="aDefpara"/>
      </w:pPr>
      <w:r w:rsidRPr="004F2A14">
        <w:tab/>
        <w:t>(d)</w:t>
      </w:r>
      <w:r w:rsidRPr="004F2A14">
        <w:tab/>
        <w:t>a territory instrumentality; or</w:t>
      </w:r>
    </w:p>
    <w:p w14:paraId="2C9EF3F7" w14:textId="77777777" w:rsidR="00336836" w:rsidRDefault="00336836" w:rsidP="00336836">
      <w:pPr>
        <w:pStyle w:val="aDefpara"/>
      </w:pPr>
      <w:r w:rsidRPr="004F2A14">
        <w:tab/>
        <w:t>(e)</w:t>
      </w:r>
      <w:r w:rsidRPr="004F2A14">
        <w:tab/>
        <w:t>any other territory authority</w:t>
      </w:r>
      <w:r>
        <w:t>.</w:t>
      </w:r>
    </w:p>
    <w:p w14:paraId="690225FE" w14:textId="77777777" w:rsidR="00E33B39" w:rsidRDefault="00E33B39">
      <w:pPr>
        <w:pStyle w:val="PageBreak"/>
      </w:pPr>
      <w:r>
        <w:br w:type="page"/>
      </w:r>
    </w:p>
    <w:p w14:paraId="12786442" w14:textId="77777777" w:rsidR="00E33B39" w:rsidRPr="00AA4335" w:rsidRDefault="00E33B39">
      <w:pPr>
        <w:pStyle w:val="AH2Part"/>
      </w:pPr>
      <w:bookmarkStart w:id="182" w:name="_Toc214542616"/>
      <w:r w:rsidRPr="00AA4335">
        <w:rPr>
          <w:rStyle w:val="CharPartNo"/>
        </w:rPr>
        <w:lastRenderedPageBreak/>
        <w:t>Part 10</w:t>
      </w:r>
      <w:r>
        <w:tab/>
      </w:r>
      <w:r w:rsidRPr="00AA4335">
        <w:rPr>
          <w:rStyle w:val="CharPartText"/>
        </w:rPr>
        <w:t>Miscellaneous</w:t>
      </w:r>
      <w:bookmarkEnd w:id="182"/>
    </w:p>
    <w:p w14:paraId="2FAAE96E" w14:textId="77777777" w:rsidR="00E33B39" w:rsidRDefault="00E33B39" w:rsidP="00445D89">
      <w:pPr>
        <w:pStyle w:val="Placeholder"/>
      </w:pPr>
      <w:r>
        <w:rPr>
          <w:rStyle w:val="CharDivNo"/>
        </w:rPr>
        <w:t xml:space="preserve">  </w:t>
      </w:r>
      <w:r>
        <w:rPr>
          <w:rStyle w:val="CharDivText"/>
        </w:rPr>
        <w:t xml:space="preserve">  </w:t>
      </w:r>
    </w:p>
    <w:p w14:paraId="4AC9F64E" w14:textId="77777777" w:rsidR="00E33B39" w:rsidRDefault="00E33B39" w:rsidP="007C1ADF">
      <w:pPr>
        <w:pStyle w:val="AH5Sec"/>
      </w:pPr>
      <w:bookmarkStart w:id="183" w:name="_Toc214542617"/>
      <w:r w:rsidRPr="00AA4335">
        <w:rPr>
          <w:rStyle w:val="CharSectNo"/>
        </w:rPr>
        <w:t>116</w:t>
      </w:r>
      <w:r>
        <w:tab/>
        <w:t>Protection of members etc from liability</w:t>
      </w:r>
      <w:bookmarkEnd w:id="183"/>
    </w:p>
    <w:p w14:paraId="40FAE3E8" w14:textId="77777777" w:rsidR="00E33B39" w:rsidRDefault="00E33B39">
      <w:pPr>
        <w:pStyle w:val="Amain"/>
      </w:pPr>
      <w:r>
        <w:tab/>
        <w:t>(1)</w:t>
      </w:r>
      <w:r>
        <w:tab/>
        <w:t>A protected person is not personally liable for conduct done honestly and without recklessness—</w:t>
      </w:r>
    </w:p>
    <w:p w14:paraId="7405FF63" w14:textId="77777777" w:rsidR="00E33B39" w:rsidRDefault="00E33B39">
      <w:pPr>
        <w:pStyle w:val="Apara"/>
      </w:pPr>
      <w:r>
        <w:tab/>
        <w:t>(a)</w:t>
      </w:r>
      <w:r>
        <w:tab/>
        <w:t>in the exercise of a function under this Act; or</w:t>
      </w:r>
    </w:p>
    <w:p w14:paraId="25237D71" w14:textId="77777777" w:rsidR="00E33B39" w:rsidRDefault="00E33B39">
      <w:pPr>
        <w:pStyle w:val="Apara"/>
      </w:pPr>
      <w:r>
        <w:tab/>
        <w:t>(b)</w:t>
      </w:r>
      <w:r>
        <w:tab/>
        <w:t>in the reasonable belief that the conduct was in the exercise of a function under this Act.</w:t>
      </w:r>
    </w:p>
    <w:p w14:paraId="5D9010EB" w14:textId="77777777" w:rsidR="00E33B39" w:rsidRDefault="00E33B39">
      <w:pPr>
        <w:pStyle w:val="Amain"/>
      </w:pPr>
      <w:r>
        <w:tab/>
        <w:t>(2)</w:t>
      </w:r>
      <w:r>
        <w:tab/>
        <w:t>Any liability that would, apart from this section, attach to the protected person attaches instead to the Territory.</w:t>
      </w:r>
    </w:p>
    <w:p w14:paraId="7AE60266" w14:textId="77777777" w:rsidR="00E33B39" w:rsidRDefault="00E33B39" w:rsidP="00445D89">
      <w:pPr>
        <w:pStyle w:val="Amain"/>
      </w:pPr>
      <w:r>
        <w:tab/>
        <w:t>(3)</w:t>
      </w:r>
      <w:r>
        <w:tab/>
        <w:t>In this section:</w:t>
      </w:r>
    </w:p>
    <w:p w14:paraId="64F70CFF" w14:textId="77777777" w:rsidR="00E33B39" w:rsidRPr="00DC0154" w:rsidRDefault="00E33B39">
      <w:pPr>
        <w:pStyle w:val="aDef"/>
      </w:pPr>
      <w:r>
        <w:rPr>
          <w:rStyle w:val="charBoldItals"/>
        </w:rPr>
        <w:t>conduct</w:t>
      </w:r>
      <w:r w:rsidRPr="00DC0154">
        <w:t xml:space="preserve"> means an act or an omission to do an act.</w:t>
      </w:r>
    </w:p>
    <w:p w14:paraId="74BA7BE8" w14:textId="77777777" w:rsidR="00E33B39" w:rsidRDefault="00E33B39">
      <w:pPr>
        <w:pStyle w:val="aDef"/>
      </w:pPr>
      <w:r>
        <w:rPr>
          <w:rStyle w:val="charBoldItals"/>
        </w:rPr>
        <w:t xml:space="preserve">protected person </w:t>
      </w:r>
      <w:r>
        <w:t>means a person who is or has been—</w:t>
      </w:r>
    </w:p>
    <w:p w14:paraId="31307B5A" w14:textId="77777777" w:rsidR="00E33B39" w:rsidRDefault="00E33B39">
      <w:pPr>
        <w:pStyle w:val="Apara"/>
      </w:pPr>
      <w:r>
        <w:tab/>
        <w:t>(a)</w:t>
      </w:r>
      <w:r>
        <w:tab/>
        <w:t>a tribunal member; or</w:t>
      </w:r>
    </w:p>
    <w:p w14:paraId="2BF90024" w14:textId="77777777" w:rsidR="00E33B39" w:rsidRDefault="00E33B39">
      <w:pPr>
        <w:pStyle w:val="Apara"/>
      </w:pPr>
      <w:r>
        <w:tab/>
        <w:t>(b)</w:t>
      </w:r>
      <w:r>
        <w:tab/>
        <w:t xml:space="preserve">acting under the direction or authority of the tribunal, including under the direction or authority of </w:t>
      </w:r>
      <w:r w:rsidR="007C1ADF">
        <w:t>a</w:t>
      </w:r>
      <w:r>
        <w:t xml:space="preserve"> registrar.</w:t>
      </w:r>
    </w:p>
    <w:p w14:paraId="0A8733C2" w14:textId="77777777" w:rsidR="00E33B39" w:rsidRDefault="00E33B39">
      <w:pPr>
        <w:pStyle w:val="aExamHdgpar"/>
      </w:pPr>
      <w:r>
        <w:t>Example—par (b)</w:t>
      </w:r>
    </w:p>
    <w:p w14:paraId="7FD9424F" w14:textId="77777777" w:rsidR="00E33B39" w:rsidRDefault="00612D94">
      <w:pPr>
        <w:pStyle w:val="aExampar"/>
      </w:pPr>
      <w:r w:rsidRPr="00366402">
        <w:t>an accredited</w:t>
      </w:r>
      <w:r w:rsidR="00E33B39">
        <w:t xml:space="preserve"> mediator to whom an application is referred under s 35</w:t>
      </w:r>
    </w:p>
    <w:p w14:paraId="4CD1D0AD" w14:textId="77777777" w:rsidR="00E33B39" w:rsidRDefault="00E33B39">
      <w:pPr>
        <w:pStyle w:val="AH5Sec"/>
      </w:pPr>
      <w:bookmarkStart w:id="184" w:name="_Toc214542618"/>
      <w:r w:rsidRPr="00AA4335">
        <w:rPr>
          <w:rStyle w:val="CharSectNo"/>
        </w:rPr>
        <w:t>117</w:t>
      </w:r>
      <w:r>
        <w:tab/>
        <w:t>Approved forms</w:t>
      </w:r>
      <w:bookmarkEnd w:id="184"/>
    </w:p>
    <w:p w14:paraId="283F5FFB" w14:textId="77777777" w:rsidR="00E33B39" w:rsidRDefault="00E33B39" w:rsidP="00445D89">
      <w:pPr>
        <w:pStyle w:val="Amain"/>
      </w:pPr>
      <w:r>
        <w:tab/>
        <w:t>(1)</w:t>
      </w:r>
      <w:r>
        <w:tab/>
        <w:t>The tribunal may, in writing, approve forms for this Act.</w:t>
      </w:r>
    </w:p>
    <w:p w14:paraId="2251DF93" w14:textId="77777777" w:rsidR="00E33B39" w:rsidRDefault="00E33B39" w:rsidP="00DC07E2">
      <w:pPr>
        <w:pStyle w:val="Amain"/>
      </w:pPr>
      <w:r>
        <w:tab/>
        <w:t>(2)</w:t>
      </w:r>
      <w:r>
        <w:tab/>
        <w:t>If the tribunal approves a form for a particular purpose, the approved form must be used for that purpose.</w:t>
      </w:r>
    </w:p>
    <w:p w14:paraId="50D0DE57" w14:textId="77777777" w:rsidR="00E33B39" w:rsidRDefault="00E33B39">
      <w:pPr>
        <w:pStyle w:val="AH5Sec"/>
      </w:pPr>
      <w:bookmarkStart w:id="185" w:name="_Toc214542619"/>
      <w:r w:rsidRPr="00AA4335">
        <w:rPr>
          <w:rStyle w:val="CharSectNo"/>
        </w:rPr>
        <w:lastRenderedPageBreak/>
        <w:t>118</w:t>
      </w:r>
      <w:r>
        <w:tab/>
        <w:t>Regulation-making power</w:t>
      </w:r>
      <w:bookmarkEnd w:id="185"/>
    </w:p>
    <w:p w14:paraId="77EE9295" w14:textId="77777777" w:rsidR="00E33B39" w:rsidRDefault="00E33B39">
      <w:pPr>
        <w:pStyle w:val="Amain"/>
        <w:keepNext/>
      </w:pPr>
      <w:r>
        <w:tab/>
        <w:t>(1)</w:t>
      </w:r>
      <w:r>
        <w:tab/>
        <w:t>The Executive may make regulations for this Act.</w:t>
      </w:r>
    </w:p>
    <w:p w14:paraId="6F34180A" w14:textId="77777777" w:rsidR="00E33B39" w:rsidRDefault="00E33B39" w:rsidP="00DC07E2">
      <w:pPr>
        <w:pStyle w:val="Amain"/>
        <w:keepNext/>
      </w:pPr>
      <w:r>
        <w:rPr>
          <w:b/>
          <w:bCs/>
        </w:rPr>
        <w:tab/>
      </w:r>
      <w:r>
        <w:t>(2)</w:t>
      </w:r>
      <w:r>
        <w:tab/>
        <w:t>A regulation may make provision in relation to the following:</w:t>
      </w:r>
    </w:p>
    <w:p w14:paraId="3C8B3391" w14:textId="77777777" w:rsidR="00E33B39" w:rsidRDefault="00E33B39">
      <w:pPr>
        <w:pStyle w:val="Apara"/>
      </w:pPr>
      <w:r>
        <w:tab/>
        <w:t>(a)</w:t>
      </w:r>
      <w:r>
        <w:tab/>
        <w:t>an amount payable under an order on application for occupational discipline;</w:t>
      </w:r>
    </w:p>
    <w:p w14:paraId="434605F0" w14:textId="77777777" w:rsidR="00E33B39" w:rsidRDefault="00E33B39">
      <w:pPr>
        <w:pStyle w:val="Apara"/>
      </w:pPr>
      <w:r>
        <w:tab/>
        <w:t>(b)</w:t>
      </w:r>
      <w:r>
        <w:tab/>
        <w:t>an amount payable for failure to comply with a tribunal order;</w:t>
      </w:r>
    </w:p>
    <w:p w14:paraId="705E8DDE" w14:textId="77777777" w:rsidR="00E33B39" w:rsidRDefault="00E33B39">
      <w:pPr>
        <w:pStyle w:val="Apara"/>
      </w:pPr>
      <w:r>
        <w:tab/>
        <w:t>(c)</w:t>
      </w:r>
      <w:r>
        <w:tab/>
        <w:t>the appointment of non-presidential tribunal members.</w:t>
      </w:r>
    </w:p>
    <w:p w14:paraId="26F69318" w14:textId="77777777" w:rsidR="00406FBC" w:rsidRDefault="00406FBC">
      <w:pPr>
        <w:pStyle w:val="02Text"/>
        <w:sectPr w:rsidR="00406FBC">
          <w:headerReference w:type="even" r:id="rId120"/>
          <w:headerReference w:type="default" r:id="rId121"/>
          <w:footerReference w:type="even" r:id="rId122"/>
          <w:footerReference w:type="default" r:id="rId123"/>
          <w:footerReference w:type="first" r:id="rId124"/>
          <w:pgSz w:w="11907" w:h="16839" w:code="9"/>
          <w:pgMar w:top="3880" w:right="1900" w:bottom="3100" w:left="2300" w:header="2280" w:footer="1760" w:gutter="0"/>
          <w:pgNumType w:start="1"/>
          <w:cols w:space="720"/>
          <w:titlePg/>
          <w:docGrid w:linePitch="254"/>
        </w:sectPr>
      </w:pPr>
    </w:p>
    <w:p w14:paraId="13FCAADC" w14:textId="77777777" w:rsidR="00E33B39" w:rsidRDefault="00E33B39">
      <w:pPr>
        <w:pStyle w:val="PageBreak"/>
      </w:pPr>
      <w:r>
        <w:br w:type="page"/>
      </w:r>
    </w:p>
    <w:p w14:paraId="5F337723" w14:textId="77777777" w:rsidR="00E33B39" w:rsidRPr="00AA4335" w:rsidRDefault="00E33B39" w:rsidP="00612415">
      <w:pPr>
        <w:pStyle w:val="Sched-heading"/>
      </w:pPr>
      <w:bookmarkStart w:id="186" w:name="_Toc214542620"/>
      <w:r w:rsidRPr="00AA4335">
        <w:rPr>
          <w:rStyle w:val="CharChapNo"/>
        </w:rPr>
        <w:lastRenderedPageBreak/>
        <w:t>Schedule 1</w:t>
      </w:r>
      <w:r>
        <w:tab/>
      </w:r>
      <w:r w:rsidRPr="00AA4335">
        <w:rPr>
          <w:rStyle w:val="CharChapText"/>
        </w:rPr>
        <w:t>Undertaking for exercise of tribunal member functions</w:t>
      </w:r>
      <w:bookmarkEnd w:id="186"/>
    </w:p>
    <w:p w14:paraId="546E62EA" w14:textId="77777777" w:rsidR="00E33B39" w:rsidRDefault="00E33B39">
      <w:pPr>
        <w:pStyle w:val="ref"/>
      </w:pPr>
      <w:r>
        <w:t>(see s 109)</w:t>
      </w:r>
    </w:p>
    <w:p w14:paraId="29D585BF" w14:textId="77777777" w:rsidR="00E33B39" w:rsidRDefault="00E33B39" w:rsidP="00445D89">
      <w:pPr>
        <w:pStyle w:val="Placeholder"/>
      </w:pPr>
      <w:r>
        <w:rPr>
          <w:rStyle w:val="CharPartNo"/>
        </w:rPr>
        <w:t xml:space="preserve">  </w:t>
      </w:r>
      <w:r>
        <w:rPr>
          <w:rStyle w:val="CharPartText"/>
        </w:rPr>
        <w:t xml:space="preserve">  </w:t>
      </w:r>
    </w:p>
    <w:p w14:paraId="7F78C8F3" w14:textId="77777777" w:rsidR="00E33B39" w:rsidRDefault="00E33B39" w:rsidP="00445D89"/>
    <w:p w14:paraId="57C206F1" w14:textId="49967025" w:rsidR="00E33B39" w:rsidRDefault="00E33B39">
      <w:r>
        <w:t>I, [</w:t>
      </w:r>
      <w:r>
        <w:rPr>
          <w:rStyle w:val="charItals"/>
        </w:rPr>
        <w:t>name</w:t>
      </w:r>
      <w:r>
        <w:t xml:space="preserve">], undertake to the Territory that I will well and truly serve in the office of </w:t>
      </w:r>
      <w:r>
        <w:rPr>
          <w:color w:val="000000"/>
        </w:rPr>
        <w:t>[presidential member/non-presidential member/assessor]</w:t>
      </w:r>
      <w:r>
        <w:t xml:space="preserve"> and that I will do right to all people, according to law, without fear or favour, affection or ill will.</w:t>
      </w:r>
    </w:p>
    <w:p w14:paraId="44372509" w14:textId="77777777" w:rsidR="00235E9F" w:rsidRDefault="00235E9F">
      <w:pPr>
        <w:pStyle w:val="03Schedule"/>
        <w:sectPr w:rsidR="00235E9F">
          <w:headerReference w:type="even" r:id="rId125"/>
          <w:headerReference w:type="default" r:id="rId126"/>
          <w:footerReference w:type="even" r:id="rId127"/>
          <w:footerReference w:type="default" r:id="rId128"/>
          <w:type w:val="continuous"/>
          <w:pgSz w:w="11907" w:h="16839" w:code="9"/>
          <w:pgMar w:top="3880" w:right="1900" w:bottom="3100" w:left="2300" w:header="2280" w:footer="1760" w:gutter="0"/>
          <w:cols w:space="720"/>
        </w:sectPr>
      </w:pPr>
    </w:p>
    <w:p w14:paraId="5F460B28" w14:textId="77777777" w:rsidR="00E33B39" w:rsidRDefault="00E33B39">
      <w:pPr>
        <w:pStyle w:val="PageBreak"/>
      </w:pPr>
      <w:r>
        <w:br w:type="page"/>
      </w:r>
    </w:p>
    <w:p w14:paraId="1D26DAAB" w14:textId="77777777" w:rsidR="00E33B39" w:rsidRDefault="00E33B39">
      <w:pPr>
        <w:pStyle w:val="Dict-Heading"/>
      </w:pPr>
      <w:bookmarkStart w:id="187" w:name="_Toc214542621"/>
      <w:r>
        <w:lastRenderedPageBreak/>
        <w:t>Dictionary</w:t>
      </w:r>
      <w:bookmarkEnd w:id="187"/>
    </w:p>
    <w:p w14:paraId="769FA37D" w14:textId="77777777" w:rsidR="00E33B39" w:rsidRDefault="00E33B39" w:rsidP="00445D89">
      <w:pPr>
        <w:pStyle w:val="ref"/>
      </w:pPr>
      <w:r>
        <w:t>(see s 3)</w:t>
      </w:r>
    </w:p>
    <w:p w14:paraId="654FFCA7" w14:textId="4E8E6D2F" w:rsidR="00E33B39" w:rsidRDefault="00E33B39" w:rsidP="00445D89">
      <w:pPr>
        <w:pStyle w:val="aNote"/>
      </w:pPr>
      <w:r>
        <w:rPr>
          <w:rStyle w:val="charItals"/>
        </w:rPr>
        <w:t>Note 1</w:t>
      </w:r>
      <w:r>
        <w:rPr>
          <w:rStyle w:val="charItals"/>
        </w:rPr>
        <w:tab/>
      </w:r>
      <w:r>
        <w:t xml:space="preserve">The </w:t>
      </w:r>
      <w:hyperlink r:id="rId129" w:tooltip="A2001-14" w:history="1">
        <w:r w:rsidR="00DC0154" w:rsidRPr="00DC0154">
          <w:rPr>
            <w:rStyle w:val="charCitHyperlinkAbbrev"/>
          </w:rPr>
          <w:t>Legislation Act</w:t>
        </w:r>
      </w:hyperlink>
      <w:r>
        <w:t xml:space="preserve"> contains definitions and other provisions relevant to this Act.</w:t>
      </w:r>
    </w:p>
    <w:p w14:paraId="489C7174" w14:textId="0E0F7A5A" w:rsidR="00E33B39" w:rsidRDefault="00E33B39" w:rsidP="00445D89">
      <w:pPr>
        <w:pStyle w:val="aNote"/>
      </w:pPr>
      <w:r>
        <w:rPr>
          <w:rStyle w:val="charItals"/>
        </w:rPr>
        <w:t>Note 2</w:t>
      </w:r>
      <w:r>
        <w:rPr>
          <w:rStyle w:val="charItals"/>
        </w:rPr>
        <w:tab/>
      </w:r>
      <w:r>
        <w:t xml:space="preserve">For example, the </w:t>
      </w:r>
      <w:hyperlink r:id="rId130" w:tooltip="A2001-14" w:history="1">
        <w:r w:rsidR="00DC0154" w:rsidRPr="00DC0154">
          <w:rPr>
            <w:rStyle w:val="charCitHyperlinkAbbrev"/>
          </w:rPr>
          <w:t>Legislation Act</w:t>
        </w:r>
      </w:hyperlink>
      <w:r>
        <w:t>, dict, pt 1 defines the following terms:</w:t>
      </w:r>
    </w:p>
    <w:p w14:paraId="34B9405D" w14:textId="77777777" w:rsidR="00E33B39" w:rsidRDefault="00E33B39">
      <w:pPr>
        <w:pStyle w:val="aNoteBulletss"/>
        <w:tabs>
          <w:tab w:val="left" w:pos="2300"/>
        </w:tabs>
      </w:pPr>
      <w:r>
        <w:rPr>
          <w:rFonts w:ascii="Symbol" w:hAnsi="Symbol"/>
        </w:rPr>
        <w:t></w:t>
      </w:r>
      <w:r>
        <w:rPr>
          <w:rFonts w:ascii="Symbol" w:hAnsi="Symbol"/>
        </w:rPr>
        <w:tab/>
      </w:r>
      <w:r>
        <w:t>appoint</w:t>
      </w:r>
    </w:p>
    <w:p w14:paraId="41E705BA" w14:textId="77777777" w:rsidR="00821434" w:rsidRPr="006C39BE" w:rsidRDefault="00821434" w:rsidP="00821434">
      <w:pPr>
        <w:pStyle w:val="aNoteBulletss"/>
        <w:tabs>
          <w:tab w:val="left" w:pos="2300"/>
        </w:tabs>
      </w:pPr>
      <w:r w:rsidRPr="006C39BE">
        <w:rPr>
          <w:rFonts w:ascii="Symbol" w:hAnsi="Symbol"/>
        </w:rPr>
        <w:t></w:t>
      </w:r>
      <w:r w:rsidRPr="006C39BE">
        <w:rPr>
          <w:rFonts w:ascii="Symbol" w:hAnsi="Symbol"/>
        </w:rPr>
        <w:tab/>
      </w:r>
      <w:r w:rsidRPr="006C39BE">
        <w:t>Australian Consumer Law (ACT)</w:t>
      </w:r>
    </w:p>
    <w:p w14:paraId="56D39785" w14:textId="77777777" w:rsidR="00347EE8" w:rsidRDefault="00347EE8" w:rsidP="00347EE8">
      <w:pPr>
        <w:pStyle w:val="aNoteBulletss"/>
        <w:tabs>
          <w:tab w:val="left" w:pos="2300"/>
        </w:tabs>
      </w:pPr>
      <w:r>
        <w:rPr>
          <w:rFonts w:ascii="Symbol" w:hAnsi="Symbol"/>
        </w:rPr>
        <w:t></w:t>
      </w:r>
      <w:r>
        <w:rPr>
          <w:rFonts w:ascii="Symbol" w:hAnsi="Symbol"/>
        </w:rPr>
        <w:tab/>
      </w:r>
      <w:r>
        <w:t>body</w:t>
      </w:r>
    </w:p>
    <w:p w14:paraId="0E68B930" w14:textId="77777777" w:rsidR="0033581C" w:rsidRPr="00916461" w:rsidRDefault="0033581C" w:rsidP="0033581C">
      <w:pPr>
        <w:pStyle w:val="aNoteBulletss"/>
        <w:tabs>
          <w:tab w:val="left" w:pos="2300"/>
        </w:tabs>
      </w:pPr>
      <w:r w:rsidRPr="00916461">
        <w:rPr>
          <w:rFonts w:ascii="Symbol" w:hAnsi="Symbol"/>
        </w:rPr>
        <w:t></w:t>
      </w:r>
      <w:r w:rsidRPr="00916461">
        <w:rPr>
          <w:rFonts w:ascii="Symbol" w:hAnsi="Symbol"/>
        </w:rPr>
        <w:tab/>
      </w:r>
      <w:r w:rsidRPr="00916461">
        <w:t>Chief Magistrate</w:t>
      </w:r>
    </w:p>
    <w:p w14:paraId="6295212E" w14:textId="77777777" w:rsidR="00E33B39" w:rsidRDefault="00E33B39">
      <w:pPr>
        <w:pStyle w:val="aNoteBulletss"/>
        <w:tabs>
          <w:tab w:val="left" w:pos="2300"/>
        </w:tabs>
      </w:pPr>
      <w:r>
        <w:rPr>
          <w:rFonts w:ascii="Symbol" w:hAnsi="Symbol"/>
        </w:rPr>
        <w:t></w:t>
      </w:r>
      <w:r>
        <w:rPr>
          <w:rFonts w:ascii="Symbol" w:hAnsi="Symbol"/>
        </w:rPr>
        <w:tab/>
      </w:r>
      <w:r>
        <w:t>contravene</w:t>
      </w:r>
    </w:p>
    <w:p w14:paraId="0E26CB23" w14:textId="77777777" w:rsidR="00612D94" w:rsidRPr="00366402" w:rsidRDefault="00612D94" w:rsidP="00612D94">
      <w:pPr>
        <w:pStyle w:val="aNoteBulletss"/>
        <w:tabs>
          <w:tab w:val="left" w:pos="2300"/>
        </w:tabs>
      </w:pPr>
      <w:r w:rsidRPr="00366402">
        <w:rPr>
          <w:rFonts w:ascii="Symbol" w:hAnsi="Symbol"/>
        </w:rPr>
        <w:t></w:t>
      </w:r>
      <w:r w:rsidRPr="004E2C1B">
        <w:rPr>
          <w:rFonts w:ascii="Symbol" w:hAnsi="Symbol"/>
        </w:rPr>
        <w:tab/>
      </w:r>
      <w:r w:rsidRPr="00612D94">
        <w:t>Corporations Act</w:t>
      </w:r>
    </w:p>
    <w:p w14:paraId="014BC700" w14:textId="77777777" w:rsidR="001E26DA" w:rsidRPr="00D57A5C" w:rsidRDefault="001E26DA" w:rsidP="001E26DA">
      <w:pPr>
        <w:pStyle w:val="aNoteBulletss"/>
        <w:tabs>
          <w:tab w:val="left" w:pos="2300"/>
        </w:tabs>
      </w:pPr>
      <w:r>
        <w:rPr>
          <w:rFonts w:ascii="Symbol" w:hAnsi="Symbol"/>
        </w:rPr>
        <w:t></w:t>
      </w:r>
      <w:r>
        <w:rPr>
          <w:rFonts w:ascii="Symbol" w:hAnsi="Symbol"/>
        </w:rPr>
        <w:tab/>
      </w:r>
      <w:r>
        <w:t>director</w:t>
      </w:r>
      <w:r>
        <w:noBreakHyphen/>
        <w:t>general</w:t>
      </w:r>
      <w:r w:rsidRPr="00D57A5C">
        <w:t xml:space="preserve"> (see s 163)</w:t>
      </w:r>
    </w:p>
    <w:p w14:paraId="531DF0D7" w14:textId="77777777" w:rsidR="00E33B39" w:rsidRDefault="00E33B39">
      <w:pPr>
        <w:pStyle w:val="aNoteBulletss"/>
        <w:tabs>
          <w:tab w:val="left" w:pos="2300"/>
        </w:tabs>
      </w:pPr>
      <w:r>
        <w:rPr>
          <w:rFonts w:ascii="Symbol" w:hAnsi="Symbol"/>
        </w:rPr>
        <w:t></w:t>
      </w:r>
      <w:r>
        <w:rPr>
          <w:rFonts w:ascii="Symbol" w:hAnsi="Symbol"/>
        </w:rPr>
        <w:tab/>
      </w:r>
      <w:r>
        <w:t>Executive</w:t>
      </w:r>
    </w:p>
    <w:p w14:paraId="3EAD3788" w14:textId="77777777" w:rsidR="00E33B39" w:rsidRDefault="00E33B39">
      <w:pPr>
        <w:pStyle w:val="aNoteBulletss"/>
        <w:tabs>
          <w:tab w:val="left" w:pos="2300"/>
        </w:tabs>
      </w:pPr>
      <w:r>
        <w:rPr>
          <w:rFonts w:ascii="Symbol" w:hAnsi="Symbol"/>
        </w:rPr>
        <w:t></w:t>
      </w:r>
      <w:r>
        <w:rPr>
          <w:rFonts w:ascii="Symbol" w:hAnsi="Symbol"/>
        </w:rPr>
        <w:tab/>
      </w:r>
      <w:r>
        <w:t>exercise</w:t>
      </w:r>
    </w:p>
    <w:p w14:paraId="16383007" w14:textId="77777777" w:rsidR="00E33B39" w:rsidRDefault="00E33B39">
      <w:pPr>
        <w:pStyle w:val="aNoteBulletss"/>
        <w:tabs>
          <w:tab w:val="left" w:pos="2300"/>
        </w:tabs>
      </w:pPr>
      <w:r>
        <w:rPr>
          <w:rFonts w:ascii="Symbol" w:hAnsi="Symbol"/>
        </w:rPr>
        <w:t></w:t>
      </w:r>
      <w:r>
        <w:rPr>
          <w:rFonts w:ascii="Symbol" w:hAnsi="Symbol"/>
        </w:rPr>
        <w:tab/>
      </w:r>
      <w:r>
        <w:t>function</w:t>
      </w:r>
    </w:p>
    <w:p w14:paraId="04974B4C" w14:textId="77777777" w:rsidR="00E33B39" w:rsidRDefault="00E33B39">
      <w:pPr>
        <w:pStyle w:val="aNoteBulletss"/>
        <w:tabs>
          <w:tab w:val="left" w:pos="2300"/>
        </w:tabs>
      </w:pPr>
      <w:r>
        <w:rPr>
          <w:rFonts w:ascii="Symbol" w:hAnsi="Symbol"/>
        </w:rPr>
        <w:t></w:t>
      </w:r>
      <w:r>
        <w:rPr>
          <w:rFonts w:ascii="Symbol" w:hAnsi="Symbol"/>
        </w:rPr>
        <w:tab/>
      </w:r>
      <w:r>
        <w:t>interest</w:t>
      </w:r>
    </w:p>
    <w:p w14:paraId="3B30526A" w14:textId="77777777" w:rsidR="00E33B39" w:rsidRDefault="00E33B39">
      <w:pPr>
        <w:pStyle w:val="aNoteBulletss"/>
        <w:tabs>
          <w:tab w:val="left" w:pos="2300"/>
        </w:tabs>
      </w:pPr>
      <w:r>
        <w:rPr>
          <w:rFonts w:ascii="Symbol" w:hAnsi="Symbol"/>
        </w:rPr>
        <w:t></w:t>
      </w:r>
      <w:r>
        <w:rPr>
          <w:rFonts w:ascii="Symbol" w:hAnsi="Symbol"/>
        </w:rPr>
        <w:tab/>
      </w:r>
      <w:r>
        <w:t>lawyer</w:t>
      </w:r>
    </w:p>
    <w:p w14:paraId="47D68200" w14:textId="77777777" w:rsidR="0033581C" w:rsidRPr="00916461" w:rsidRDefault="0033581C" w:rsidP="0033581C">
      <w:pPr>
        <w:pStyle w:val="aNoteBulletss"/>
        <w:tabs>
          <w:tab w:val="left" w:pos="2300"/>
        </w:tabs>
      </w:pPr>
      <w:r w:rsidRPr="00916461">
        <w:rPr>
          <w:rFonts w:ascii="Symbol" w:hAnsi="Symbol"/>
        </w:rPr>
        <w:t></w:t>
      </w:r>
      <w:r w:rsidRPr="00916461">
        <w:rPr>
          <w:rFonts w:ascii="Symbol" w:hAnsi="Symbol"/>
        </w:rPr>
        <w:tab/>
      </w:r>
      <w:r w:rsidRPr="00916461">
        <w:t>magistrate</w:t>
      </w:r>
    </w:p>
    <w:p w14:paraId="0B461D82" w14:textId="77777777" w:rsidR="00E33B39" w:rsidRDefault="00E33B39">
      <w:pPr>
        <w:pStyle w:val="aNoteBulletss"/>
        <w:tabs>
          <w:tab w:val="left" w:pos="2300"/>
        </w:tabs>
      </w:pPr>
      <w:r>
        <w:rPr>
          <w:rFonts w:ascii="Symbol" w:hAnsi="Symbol"/>
        </w:rPr>
        <w:t></w:t>
      </w:r>
      <w:r>
        <w:rPr>
          <w:rFonts w:ascii="Symbol" w:hAnsi="Symbol"/>
        </w:rPr>
        <w:tab/>
      </w:r>
      <w:r>
        <w:t>proceeding</w:t>
      </w:r>
    </w:p>
    <w:p w14:paraId="1BE6C019" w14:textId="77777777" w:rsidR="00E33B39" w:rsidRDefault="00E33B39">
      <w:pPr>
        <w:pStyle w:val="aNoteBulletss"/>
        <w:tabs>
          <w:tab w:val="left" w:pos="2300"/>
        </w:tabs>
      </w:pPr>
      <w:r>
        <w:rPr>
          <w:rFonts w:ascii="Symbol" w:hAnsi="Symbol"/>
        </w:rPr>
        <w:t></w:t>
      </w:r>
      <w:r>
        <w:rPr>
          <w:rFonts w:ascii="Symbol" w:hAnsi="Symbol"/>
        </w:rPr>
        <w:tab/>
      </w:r>
      <w:r w:rsidR="00347EE8">
        <w:t>public servant</w:t>
      </w:r>
    </w:p>
    <w:p w14:paraId="7E643793" w14:textId="77777777" w:rsidR="00347EE8" w:rsidRDefault="00347EE8" w:rsidP="00347EE8">
      <w:pPr>
        <w:pStyle w:val="aNoteBulletss"/>
        <w:tabs>
          <w:tab w:val="left" w:pos="2300"/>
        </w:tabs>
      </w:pPr>
      <w:r>
        <w:rPr>
          <w:rFonts w:ascii="Symbol" w:hAnsi="Symbol"/>
        </w:rPr>
        <w:t></w:t>
      </w:r>
      <w:r>
        <w:rPr>
          <w:rFonts w:ascii="Symbol" w:hAnsi="Symbol"/>
        </w:rPr>
        <w:tab/>
      </w:r>
      <w:r w:rsidR="00AA67F7">
        <w:t>territory authority</w:t>
      </w:r>
    </w:p>
    <w:p w14:paraId="65B500F4" w14:textId="77777777" w:rsidR="00AA67F7" w:rsidRPr="0083266D" w:rsidRDefault="00AA67F7" w:rsidP="00AA67F7">
      <w:pPr>
        <w:pStyle w:val="aNoteBulletss"/>
        <w:tabs>
          <w:tab w:val="left" w:pos="2300"/>
        </w:tabs>
      </w:pPr>
      <w:r w:rsidRPr="0083266D">
        <w:rPr>
          <w:rFonts w:ascii="Symbol" w:hAnsi="Symbol"/>
        </w:rPr>
        <w:t></w:t>
      </w:r>
      <w:r w:rsidRPr="0083266D">
        <w:rPr>
          <w:rFonts w:ascii="Symbol" w:hAnsi="Symbol"/>
        </w:rPr>
        <w:tab/>
      </w:r>
      <w:r w:rsidRPr="0083266D">
        <w:t>territory instrumentality</w:t>
      </w:r>
      <w:r>
        <w:t>.</w:t>
      </w:r>
    </w:p>
    <w:p w14:paraId="6BF288E6" w14:textId="34274647" w:rsidR="00783BEA" w:rsidRDefault="00783BEA" w:rsidP="00783BEA">
      <w:pPr>
        <w:pStyle w:val="aDef"/>
      </w:pPr>
      <w:r>
        <w:rPr>
          <w:rStyle w:val="charBoldItals"/>
        </w:rPr>
        <w:t>ACAT trust account</w:t>
      </w:r>
      <w:r>
        <w:t>, for part 9A (ACAT trust account)—see section</w:t>
      </w:r>
      <w:r w:rsidR="00445D89">
        <w:t> </w:t>
      </w:r>
      <w:r>
        <w:t>115B (2).</w:t>
      </w:r>
    </w:p>
    <w:p w14:paraId="527ACDD9" w14:textId="77777777" w:rsidR="00612D94" w:rsidRPr="00366402" w:rsidRDefault="00612D94" w:rsidP="00612D94">
      <w:pPr>
        <w:pStyle w:val="aDef"/>
      </w:pPr>
      <w:r w:rsidRPr="00366402">
        <w:rPr>
          <w:rStyle w:val="charBoldItals"/>
        </w:rPr>
        <w:t xml:space="preserve">accredited mediator </w:t>
      </w:r>
      <w:r w:rsidRPr="00366402">
        <w:t>means a person who is entered as a mediator in the register of nationally accredited mediators maintained by the Mediator Standards Board.</w:t>
      </w:r>
    </w:p>
    <w:p w14:paraId="4C37E60F" w14:textId="77777777" w:rsidR="00E33B39" w:rsidRPr="00DC0154" w:rsidRDefault="00E33B39">
      <w:pPr>
        <w:pStyle w:val="Amainreturn"/>
      </w:pPr>
      <w:r>
        <w:rPr>
          <w:rStyle w:val="charBoldItals"/>
        </w:rPr>
        <w:t>appeal tribunal</w:t>
      </w:r>
      <w:r>
        <w:t xml:space="preserve"> means a tribunal made up under section 81 to review a decision of the tribunal.</w:t>
      </w:r>
    </w:p>
    <w:p w14:paraId="17819A54" w14:textId="77777777" w:rsidR="00821434" w:rsidRPr="006C39BE" w:rsidRDefault="00821434" w:rsidP="00A379D1">
      <w:pPr>
        <w:pStyle w:val="aDef"/>
        <w:keepNext/>
      </w:pPr>
      <w:r w:rsidRPr="00DC0154">
        <w:rPr>
          <w:rStyle w:val="charBoldItals"/>
        </w:rPr>
        <w:lastRenderedPageBreak/>
        <w:t>application</w:t>
      </w:r>
      <w:r w:rsidRPr="006C39BE">
        <w:t>—</w:t>
      </w:r>
    </w:p>
    <w:p w14:paraId="620A49ED" w14:textId="77777777" w:rsidR="00821434" w:rsidRPr="006C39BE" w:rsidRDefault="00821434" w:rsidP="00A379D1">
      <w:pPr>
        <w:pStyle w:val="aDefpara"/>
        <w:keepNext/>
      </w:pPr>
      <w:r w:rsidRPr="006C39BE">
        <w:tab/>
        <w:t>(a)</w:t>
      </w:r>
      <w:r w:rsidRPr="006C39BE">
        <w:tab/>
        <w:t>for this Act generally—means an application under section 9; and</w:t>
      </w:r>
    </w:p>
    <w:p w14:paraId="3FC2F8E4" w14:textId="77777777" w:rsidR="00821434" w:rsidRPr="006C39BE" w:rsidRDefault="00821434" w:rsidP="00821434">
      <w:pPr>
        <w:pStyle w:val="aDefpara"/>
      </w:pPr>
      <w:r w:rsidRPr="006C39BE">
        <w:tab/>
        <w:t>(b)</w:t>
      </w:r>
      <w:r w:rsidRPr="006C39BE">
        <w:tab/>
        <w:t>for parts 5 to 9 includes—</w:t>
      </w:r>
    </w:p>
    <w:p w14:paraId="35D31CF8" w14:textId="77777777" w:rsidR="00821434" w:rsidRPr="006C39BE" w:rsidRDefault="00821434" w:rsidP="00821434">
      <w:pPr>
        <w:pStyle w:val="aDefsubpara"/>
      </w:pPr>
      <w:r w:rsidRPr="006C39BE">
        <w:tab/>
        <w:t>(i)</w:t>
      </w:r>
      <w:r w:rsidRPr="006C39BE">
        <w:tab/>
        <w:t>a matter referred or appealed to the tribunal under any authorising law; and</w:t>
      </w:r>
    </w:p>
    <w:p w14:paraId="7F0B1D46" w14:textId="77777777" w:rsidR="00821434" w:rsidRPr="006C39BE" w:rsidRDefault="00821434" w:rsidP="00821434">
      <w:pPr>
        <w:pStyle w:val="aDefsubpara"/>
      </w:pPr>
      <w:r w:rsidRPr="006C39BE">
        <w:tab/>
        <w:t>(ii)</w:t>
      </w:r>
      <w:r w:rsidRPr="006C39BE">
        <w:tab/>
        <w:t>a matter heard or dealt with by the tribunal on its own initiative.</w:t>
      </w:r>
    </w:p>
    <w:p w14:paraId="686EF5B2" w14:textId="77777777" w:rsidR="00821434" w:rsidRPr="006C39BE" w:rsidRDefault="00821434" w:rsidP="00821434">
      <w:pPr>
        <w:pStyle w:val="aExamHdgpar"/>
      </w:pPr>
      <w:r w:rsidRPr="006C39BE">
        <w:t>Examples—authorising laws under which a matter may be referred to the tribunal</w:t>
      </w:r>
    </w:p>
    <w:p w14:paraId="03D4A3D4" w14:textId="57597C57" w:rsidR="00821434" w:rsidRPr="006C39BE" w:rsidRDefault="00821434" w:rsidP="00821434">
      <w:pPr>
        <w:pStyle w:val="aExamINumpar"/>
      </w:pPr>
      <w:r w:rsidRPr="006C39BE">
        <w:t>1</w:t>
      </w:r>
      <w:r w:rsidRPr="00DC0154">
        <w:rPr>
          <w:rStyle w:val="charItals"/>
        </w:rPr>
        <w:tab/>
      </w:r>
      <w:hyperlink r:id="rId131" w:tooltip="A1900-40" w:history="1">
        <w:r w:rsidR="00DC0154" w:rsidRPr="00DC0154">
          <w:rPr>
            <w:rStyle w:val="charCitHyperlinkItal"/>
          </w:rPr>
          <w:t>Crimes Act 1900</w:t>
        </w:r>
      </w:hyperlink>
      <w:r w:rsidRPr="006C39BE">
        <w:t>, s 331 (Referral to ACAT)</w:t>
      </w:r>
    </w:p>
    <w:p w14:paraId="0F9DC0A7" w14:textId="76EE7B1A" w:rsidR="00821434" w:rsidRPr="006C39BE" w:rsidRDefault="00821434" w:rsidP="00821434">
      <w:pPr>
        <w:pStyle w:val="aExamINumpar"/>
      </w:pPr>
      <w:r w:rsidRPr="006C39BE">
        <w:t>2</w:t>
      </w:r>
      <w:r w:rsidRPr="00DC0154">
        <w:rPr>
          <w:rStyle w:val="charItals"/>
        </w:rPr>
        <w:tab/>
      </w:r>
      <w:hyperlink r:id="rId132" w:tooltip="A2005-40" w:history="1">
        <w:r w:rsidR="00DC0154" w:rsidRPr="00DC0154">
          <w:rPr>
            <w:rStyle w:val="charCitHyperlinkItal"/>
          </w:rPr>
          <w:t>Human Rights Commission Act 2005</w:t>
        </w:r>
      </w:hyperlink>
      <w:r w:rsidRPr="006C39BE">
        <w:t>, s 53A (Referral of discrimination complaints</w:t>
      </w:r>
      <w:r w:rsidR="00006F16">
        <w:t xml:space="preserve"> other than commission-initiated discrimination matters</w:t>
      </w:r>
      <w:r w:rsidRPr="006C39BE">
        <w:t>)</w:t>
      </w:r>
    </w:p>
    <w:p w14:paraId="31F488D5" w14:textId="77777777" w:rsidR="00ED028B" w:rsidRPr="00537812" w:rsidRDefault="00ED028B" w:rsidP="00ED028B">
      <w:pPr>
        <w:pStyle w:val="aDef"/>
      </w:pPr>
      <w:r w:rsidRPr="00537812">
        <w:rPr>
          <w:rStyle w:val="charBoldItals"/>
        </w:rPr>
        <w:t>appropriate court</w:t>
      </w:r>
      <w:r w:rsidRPr="00537812">
        <w:t>, for part 7 (Enforcement and offences)—see section 69A.</w:t>
      </w:r>
    </w:p>
    <w:p w14:paraId="0D3215C5" w14:textId="77777777" w:rsidR="00E33B39" w:rsidRPr="00DC0154" w:rsidRDefault="00E33B39">
      <w:pPr>
        <w:pStyle w:val="aDef"/>
      </w:pPr>
      <w:r>
        <w:rPr>
          <w:rStyle w:val="charBoldItals"/>
        </w:rPr>
        <w:t>assessor</w:t>
      </w:r>
      <w:r w:rsidRPr="00DC0154">
        <w:t xml:space="preserve"> means a person appointed under section 97.</w:t>
      </w:r>
    </w:p>
    <w:p w14:paraId="5579D77E" w14:textId="77777777" w:rsidR="00E33B39" w:rsidRDefault="00E33B39" w:rsidP="00445D89">
      <w:pPr>
        <w:pStyle w:val="aDef"/>
      </w:pPr>
      <w:r>
        <w:rPr>
          <w:rStyle w:val="charBoldItals"/>
        </w:rPr>
        <w:t xml:space="preserve">authorising law </w:t>
      </w:r>
      <w:r>
        <w:rPr>
          <w:bCs/>
          <w:iCs/>
        </w:rPr>
        <w:t>means—</w:t>
      </w:r>
    </w:p>
    <w:p w14:paraId="3E4CEE11" w14:textId="77777777" w:rsidR="00E33B39" w:rsidRDefault="00E33B39">
      <w:pPr>
        <w:pStyle w:val="aDefpara"/>
      </w:pPr>
      <w:r>
        <w:tab/>
        <w:t>(a)</w:t>
      </w:r>
      <w:r>
        <w:tab/>
      </w:r>
      <w:r>
        <w:rPr>
          <w:bCs/>
          <w:iCs/>
        </w:rPr>
        <w:t>a territory law</w:t>
      </w:r>
      <w:r>
        <w:t xml:space="preserve"> that provides that an application may be made to the tribunal; and</w:t>
      </w:r>
    </w:p>
    <w:p w14:paraId="2855CE3B" w14:textId="77777777" w:rsidR="00E33B39" w:rsidRPr="00DC0154" w:rsidRDefault="00E33B39">
      <w:pPr>
        <w:pStyle w:val="aDefpara"/>
      </w:pPr>
      <w:r w:rsidRPr="00DC0154">
        <w:tab/>
        <w:t>(b)</w:t>
      </w:r>
      <w:r w:rsidRPr="00DC0154">
        <w:tab/>
      </w:r>
      <w:r>
        <w:t>for a civil dispute—includes this Act.</w:t>
      </w:r>
    </w:p>
    <w:p w14:paraId="7ED56EEB" w14:textId="77777777" w:rsidR="0085162A" w:rsidRDefault="0085162A" w:rsidP="00445D89">
      <w:pPr>
        <w:pStyle w:val="aDef"/>
      </w:pPr>
      <w:r w:rsidRPr="00DC0154">
        <w:rPr>
          <w:rStyle w:val="charBoldItals"/>
        </w:rPr>
        <w:t>certifying authority</w:t>
      </w:r>
      <w:r>
        <w:t>, in relation to a non-disclosure certificate, for part 4A (Administrative review)—see section 22A.</w:t>
      </w:r>
    </w:p>
    <w:p w14:paraId="5D0D2422" w14:textId="77777777" w:rsidR="00E33B39" w:rsidRPr="00DC0154" w:rsidRDefault="00E33B39">
      <w:pPr>
        <w:pStyle w:val="aDef"/>
      </w:pPr>
      <w:r>
        <w:rPr>
          <w:rStyle w:val="charBoldItals"/>
        </w:rPr>
        <w:t>civil dispute</w:t>
      </w:r>
      <w:r w:rsidRPr="00DC0154">
        <w:t xml:space="preserve">—see section 16. </w:t>
      </w:r>
    </w:p>
    <w:p w14:paraId="5C300271" w14:textId="77777777" w:rsidR="00E33B39" w:rsidRPr="00DC0154" w:rsidRDefault="00E33B39">
      <w:pPr>
        <w:pStyle w:val="aDef"/>
      </w:pPr>
      <w:r>
        <w:rPr>
          <w:rStyle w:val="charBoldItals"/>
        </w:rPr>
        <w:t>civil dispute application</w:t>
      </w:r>
      <w:r w:rsidRPr="00DC0154">
        <w:t>—see section 16.</w:t>
      </w:r>
    </w:p>
    <w:p w14:paraId="38DA9DF1" w14:textId="77777777" w:rsidR="00E33B39" w:rsidRPr="00DC0154" w:rsidRDefault="00E33B39">
      <w:pPr>
        <w:pStyle w:val="aDef"/>
      </w:pPr>
      <w:r>
        <w:rPr>
          <w:rStyle w:val="charBoldItals"/>
        </w:rPr>
        <w:t>common boundaries determination</w:t>
      </w:r>
      <w:r w:rsidRPr="00DC0154">
        <w:t>, for part 4 (Civil disputes)—see section 15.</w:t>
      </w:r>
    </w:p>
    <w:p w14:paraId="35E9E7D0" w14:textId="77777777" w:rsidR="00E33B39" w:rsidRPr="00DC0154" w:rsidRDefault="00E33B39">
      <w:pPr>
        <w:pStyle w:val="aDef"/>
      </w:pPr>
      <w:r>
        <w:rPr>
          <w:rStyle w:val="charBoldItals"/>
        </w:rPr>
        <w:t>contract application</w:t>
      </w:r>
      <w:r w:rsidRPr="00DC0154">
        <w:t>, for part 4 (Civil disputes)—see section 15.</w:t>
      </w:r>
    </w:p>
    <w:p w14:paraId="696EF86B" w14:textId="77777777" w:rsidR="00E33B39" w:rsidRPr="00DC0154" w:rsidRDefault="00E33B39">
      <w:pPr>
        <w:pStyle w:val="aDef"/>
      </w:pPr>
      <w:r>
        <w:rPr>
          <w:rStyle w:val="charBoldItals"/>
        </w:rPr>
        <w:t>damages application</w:t>
      </w:r>
      <w:r w:rsidRPr="00DC0154">
        <w:t>, for part 4 (Civil disputes)</w:t>
      </w:r>
      <w:r>
        <w:rPr>
          <w:rStyle w:val="charBoldItals"/>
        </w:rPr>
        <w:t>—</w:t>
      </w:r>
      <w:r w:rsidRPr="00DC0154">
        <w:t>see section 15.</w:t>
      </w:r>
    </w:p>
    <w:p w14:paraId="613D0340" w14:textId="77777777" w:rsidR="00E33B39" w:rsidRPr="00DC0154" w:rsidRDefault="00E33B39">
      <w:pPr>
        <w:pStyle w:val="aDef"/>
      </w:pPr>
      <w:r>
        <w:rPr>
          <w:rStyle w:val="charBoldItals"/>
        </w:rPr>
        <w:lastRenderedPageBreak/>
        <w:t>debt application</w:t>
      </w:r>
      <w:r w:rsidRPr="00DC0154">
        <w:t>, for part 4 (Civil disputes)</w:t>
      </w:r>
      <w:r>
        <w:rPr>
          <w:rStyle w:val="charBoldItals"/>
        </w:rPr>
        <w:t>—</w:t>
      </w:r>
      <w:r w:rsidRPr="00DC0154">
        <w:t>see section 15.</w:t>
      </w:r>
    </w:p>
    <w:p w14:paraId="7CB29B0B" w14:textId="77777777" w:rsidR="00E33B39" w:rsidRPr="00DC0154" w:rsidRDefault="00E33B39">
      <w:pPr>
        <w:pStyle w:val="aDef"/>
      </w:pPr>
      <w:r>
        <w:rPr>
          <w:rStyle w:val="charBoldItals"/>
        </w:rPr>
        <w:t>debt declaration</w:t>
      </w:r>
      <w:r w:rsidRPr="00DC0154">
        <w:t>, for part 4 (Civil disputes)</w:t>
      </w:r>
      <w:r>
        <w:rPr>
          <w:rStyle w:val="charBoldItals"/>
        </w:rPr>
        <w:t>—</w:t>
      </w:r>
      <w:r w:rsidRPr="00DC0154">
        <w:t>see section 15.</w:t>
      </w:r>
    </w:p>
    <w:p w14:paraId="6AF2EB4E" w14:textId="77777777" w:rsidR="00E33B39" w:rsidRDefault="00E33B39" w:rsidP="00445D89">
      <w:pPr>
        <w:pStyle w:val="aDef"/>
      </w:pPr>
      <w:r>
        <w:rPr>
          <w:rStyle w:val="charBoldItals"/>
        </w:rPr>
        <w:t>decision</w:t>
      </w:r>
      <w:r>
        <w:rPr>
          <w:bCs/>
          <w:iCs/>
        </w:rPr>
        <w:t>, of the tribunal,</w:t>
      </w:r>
      <w:r w:rsidRPr="00DC0154">
        <w:t xml:space="preserve"> </w:t>
      </w:r>
      <w:r>
        <w:rPr>
          <w:bCs/>
          <w:iCs/>
        </w:rPr>
        <w:t>means—</w:t>
      </w:r>
    </w:p>
    <w:p w14:paraId="043A0859" w14:textId="77777777" w:rsidR="00E33B39" w:rsidRDefault="00E33B39">
      <w:pPr>
        <w:pStyle w:val="aDefpara"/>
      </w:pPr>
      <w:r>
        <w:tab/>
        <w:t>(a)</w:t>
      </w:r>
      <w:r>
        <w:tab/>
        <w:t>an original decision on a matter stated in an application; or</w:t>
      </w:r>
    </w:p>
    <w:p w14:paraId="415EFF4C" w14:textId="77777777" w:rsidR="00E33B39" w:rsidRDefault="00E33B39">
      <w:pPr>
        <w:pStyle w:val="aDefpara"/>
      </w:pPr>
      <w:r>
        <w:tab/>
        <w:t>(b)</w:t>
      </w:r>
      <w:r>
        <w:tab/>
        <w:t>the review of another entity’s decision stated in an application; or</w:t>
      </w:r>
    </w:p>
    <w:p w14:paraId="7474CC97" w14:textId="77777777" w:rsidR="0085162A" w:rsidRDefault="0085162A" w:rsidP="0085162A">
      <w:pPr>
        <w:pStyle w:val="aDefpara"/>
      </w:pPr>
      <w:r>
        <w:tab/>
        <w:t>(c)</w:t>
      </w:r>
      <w:r>
        <w:tab/>
        <w:t>an advisory opinion on a matter stated in an application; or</w:t>
      </w:r>
    </w:p>
    <w:p w14:paraId="3FD9AFB9" w14:textId="77777777" w:rsidR="00E33B39" w:rsidRDefault="00E33B39">
      <w:pPr>
        <w:pStyle w:val="aDefpara"/>
      </w:pPr>
      <w:r>
        <w:tab/>
        <w:t>(d)</w:t>
      </w:r>
      <w:r>
        <w:tab/>
        <w:t>for an appeal—a decision by the tribunal for the appeal.</w:t>
      </w:r>
    </w:p>
    <w:p w14:paraId="1D371138" w14:textId="5AE5F35E" w:rsidR="0085162A" w:rsidRDefault="0085162A" w:rsidP="0085162A">
      <w:pPr>
        <w:pStyle w:val="aDef"/>
      </w:pPr>
      <w:r w:rsidRPr="00DC0154">
        <w:rPr>
          <w:rStyle w:val="charBoldItals"/>
        </w:rPr>
        <w:t>decision-maker</w:t>
      </w:r>
      <w:r>
        <w:t>, for a reviewable decision, for part</w:t>
      </w:r>
      <w:r w:rsidR="005F79C5">
        <w:t xml:space="preserve"> </w:t>
      </w:r>
      <w:r>
        <w:t>4A (Administrative review)—see section 22A.</w:t>
      </w:r>
    </w:p>
    <w:p w14:paraId="6650BBFC" w14:textId="266637E2" w:rsidR="00870E5A" w:rsidRPr="0041669D" w:rsidRDefault="00870E5A" w:rsidP="0041669D">
      <w:pPr>
        <w:pStyle w:val="aDef"/>
      </w:pPr>
      <w:r w:rsidRPr="00235E9F">
        <w:rPr>
          <w:rStyle w:val="charBoldItals"/>
        </w:rPr>
        <w:t>fair work claim</w:t>
      </w:r>
      <w:r w:rsidRPr="0041669D">
        <w:t xml:space="preserve">—see the </w:t>
      </w:r>
      <w:hyperlink r:id="rId133" w:tooltip="A1930-21" w:history="1">
        <w:r w:rsidR="0041669D" w:rsidRPr="008216B9">
          <w:rPr>
            <w:rStyle w:val="charCitHyperlinkItal"/>
          </w:rPr>
          <w:t>Magistrates Court Act 1930</w:t>
        </w:r>
      </w:hyperlink>
      <w:r w:rsidRPr="0041669D">
        <w:t>, s 266E.</w:t>
      </w:r>
    </w:p>
    <w:p w14:paraId="649C4FFB" w14:textId="77777777" w:rsidR="00E33B39" w:rsidRDefault="00E33B39">
      <w:pPr>
        <w:pStyle w:val="aDef"/>
      </w:pPr>
      <w:r>
        <w:rPr>
          <w:rStyle w:val="charBoldItals"/>
        </w:rPr>
        <w:t>goods application</w:t>
      </w:r>
      <w:r>
        <w:rPr>
          <w:bCs/>
          <w:iCs/>
        </w:rPr>
        <w:t>,</w:t>
      </w:r>
      <w:r w:rsidRPr="00DC0154">
        <w:t xml:space="preserve"> for part 4 (Civil disputes)</w:t>
      </w:r>
      <w:r>
        <w:rPr>
          <w:bCs/>
          <w:iCs/>
        </w:rPr>
        <w:t>—see section 15.</w:t>
      </w:r>
    </w:p>
    <w:p w14:paraId="5BB54AB1" w14:textId="6511C671" w:rsidR="00E33B39" w:rsidRDefault="00E33B39">
      <w:pPr>
        <w:pStyle w:val="aDef"/>
      </w:pPr>
      <w:r>
        <w:rPr>
          <w:rStyle w:val="charBoldItals"/>
        </w:rPr>
        <w:t>ground for occupational discipline</w:t>
      </w:r>
      <w:r>
        <w:t xml:space="preserve">, </w:t>
      </w:r>
      <w:r w:rsidRPr="00DC0154">
        <w:t>for division 6.2 (Powers and decisions in applications for occupational discipline)—see section</w:t>
      </w:r>
      <w:r w:rsidR="005F79C5">
        <w:t xml:space="preserve"> </w:t>
      </w:r>
      <w:r w:rsidRPr="00DC0154">
        <w:t>64.</w:t>
      </w:r>
    </w:p>
    <w:p w14:paraId="54FF4177" w14:textId="77777777" w:rsidR="00783BEA" w:rsidRDefault="00783BEA" w:rsidP="00783BEA">
      <w:pPr>
        <w:pStyle w:val="aDef"/>
      </w:pPr>
      <w:r>
        <w:rPr>
          <w:rStyle w:val="charBoldItals"/>
        </w:rPr>
        <w:t>internal review notice</w:t>
      </w:r>
      <w:r>
        <w:t>—see section 67B (1).</w:t>
      </w:r>
    </w:p>
    <w:p w14:paraId="5F7F51EA" w14:textId="0CABE1B4" w:rsidR="00612D94" w:rsidRPr="00366402" w:rsidRDefault="00612D94" w:rsidP="00612D94">
      <w:pPr>
        <w:pStyle w:val="aDef"/>
      </w:pPr>
      <w:r w:rsidRPr="00366402">
        <w:rPr>
          <w:rStyle w:val="charBoldItals"/>
        </w:rPr>
        <w:t>Mediator Standards Board</w:t>
      </w:r>
      <w:r w:rsidRPr="00366402">
        <w:t xml:space="preserve"> means the incorporated body registered under the </w:t>
      </w:r>
      <w:hyperlink r:id="rId134" w:tooltip="Act 2001 No 50 (Cwlth)" w:history="1">
        <w:r w:rsidRPr="00366402">
          <w:rPr>
            <w:rStyle w:val="charCitHyperlinkAbbrev"/>
          </w:rPr>
          <w:t>Corporations Act</w:t>
        </w:r>
      </w:hyperlink>
      <w:r w:rsidRPr="00366402">
        <w:t xml:space="preserve"> as the Mediator Standards Board Limited (ACN 145</w:t>
      </w:r>
      <w:r w:rsidR="005F79C5">
        <w:t xml:space="preserve"> </w:t>
      </w:r>
      <w:r w:rsidRPr="00366402">
        <w:t>829</w:t>
      </w:r>
      <w:r w:rsidR="005F79C5">
        <w:t xml:space="preserve"> </w:t>
      </w:r>
      <w:r w:rsidRPr="00366402">
        <w:t>812).</w:t>
      </w:r>
    </w:p>
    <w:p w14:paraId="32765620" w14:textId="77777777" w:rsidR="0085162A" w:rsidRDefault="0085162A" w:rsidP="0085162A">
      <w:pPr>
        <w:pStyle w:val="aDef"/>
      </w:pPr>
      <w:r w:rsidRPr="00DC0154">
        <w:rPr>
          <w:rStyle w:val="charBoldItals"/>
        </w:rPr>
        <w:t>non-disclosure certificate</w:t>
      </w:r>
      <w:r>
        <w:t>, for part 4A (Administrative review)—see section 22A.</w:t>
      </w:r>
    </w:p>
    <w:p w14:paraId="00D2D47C" w14:textId="1C6E9CA6" w:rsidR="00BE49B6" w:rsidRPr="007F0A68" w:rsidRDefault="00BE49B6" w:rsidP="00BE49B6">
      <w:pPr>
        <w:pStyle w:val="aDef"/>
      </w:pPr>
      <w:r w:rsidRPr="007013FF">
        <w:rPr>
          <w:rStyle w:val="charBoldItals"/>
        </w:rPr>
        <w:t>non-presidential member</w:t>
      </w:r>
      <w:r w:rsidRPr="007F0A68">
        <w:t xml:space="preserve"> means a senior member or ordinary member of the tribunal appointed under section 96</w:t>
      </w:r>
      <w:r w:rsidR="005F79C5">
        <w:t xml:space="preserve"> </w:t>
      </w:r>
      <w:r w:rsidRPr="007F0A68">
        <w:t>(1) or a temporary senior member or temporary ordinary member of the tribuna</w:t>
      </w:r>
      <w:r w:rsidR="0090079F">
        <w:t>l appointed under section 96</w:t>
      </w:r>
      <w:r w:rsidR="005F79C5">
        <w:t xml:space="preserve"> </w:t>
      </w:r>
      <w:r w:rsidR="0090079F">
        <w:t>(2</w:t>
      </w:r>
      <w:r w:rsidRPr="007F0A68">
        <w:t>).</w:t>
      </w:r>
    </w:p>
    <w:p w14:paraId="332E37C5" w14:textId="77777777" w:rsidR="00E33B39" w:rsidRPr="00DC0154" w:rsidRDefault="00E33B39">
      <w:pPr>
        <w:pStyle w:val="aDef"/>
      </w:pPr>
      <w:r>
        <w:rPr>
          <w:rStyle w:val="charBoldItals"/>
        </w:rPr>
        <w:t>nuisance application</w:t>
      </w:r>
      <w:r w:rsidRPr="00DC0154">
        <w:t>, for part 4 (Civil disputes)—see section 15.</w:t>
      </w:r>
    </w:p>
    <w:p w14:paraId="0F1E462E" w14:textId="77777777" w:rsidR="00E33B39" w:rsidRDefault="00E33B39">
      <w:pPr>
        <w:pStyle w:val="aDef"/>
        <w:keepNext/>
      </w:pPr>
      <w:r>
        <w:rPr>
          <w:rStyle w:val="charBoldItals"/>
        </w:rPr>
        <w:lastRenderedPageBreak/>
        <w:t>occupational discipline</w:t>
      </w:r>
      <w:r>
        <w:t>, in relation to a person who is licensed, or registered, under an authorising law—</w:t>
      </w:r>
    </w:p>
    <w:p w14:paraId="177707E0" w14:textId="77777777" w:rsidR="00E33B39" w:rsidRDefault="00E33B39">
      <w:pPr>
        <w:pStyle w:val="aDefpara"/>
      </w:pPr>
      <w:r>
        <w:tab/>
        <w:t>(a)</w:t>
      </w:r>
      <w:r>
        <w:tab/>
        <w:t>means any action the tribunal may take in relation to the person under the authorising law; and</w:t>
      </w:r>
    </w:p>
    <w:p w14:paraId="4C75DE33" w14:textId="77777777" w:rsidR="00E33B39" w:rsidRPr="00DC0154" w:rsidRDefault="00E33B39">
      <w:pPr>
        <w:pStyle w:val="aDefpara"/>
      </w:pPr>
      <w:r w:rsidRPr="00DC0154">
        <w:tab/>
        <w:t>(b)</w:t>
      </w:r>
      <w:r w:rsidRPr="00DC0154">
        <w:tab/>
      </w:r>
      <w:r>
        <w:t>includes action the tribunal may take under section 66 (Orders for occupational discipline).</w:t>
      </w:r>
    </w:p>
    <w:p w14:paraId="60DA2719" w14:textId="3ADCC99D" w:rsidR="00E33B39" w:rsidRPr="00DC0154" w:rsidRDefault="00E33B39">
      <w:pPr>
        <w:pStyle w:val="aDef"/>
      </w:pPr>
      <w:r>
        <w:rPr>
          <w:rStyle w:val="charBoldItals"/>
        </w:rPr>
        <w:t>party</w:t>
      </w:r>
      <w:r w:rsidRPr="00DC0154">
        <w:t>, to an application, means a party to the application under section</w:t>
      </w:r>
      <w:r w:rsidR="00445D89">
        <w:t> </w:t>
      </w:r>
      <w:r w:rsidRPr="00DC0154">
        <w:t>29.</w:t>
      </w:r>
    </w:p>
    <w:p w14:paraId="2C1AE710" w14:textId="77777777" w:rsidR="0085162A" w:rsidRDefault="0085162A" w:rsidP="0085162A">
      <w:pPr>
        <w:pStyle w:val="aDef"/>
      </w:pPr>
      <w:r w:rsidRPr="00DC0154">
        <w:rPr>
          <w:rStyle w:val="charBoldItals"/>
        </w:rPr>
        <w:t xml:space="preserve">prescribed </w:t>
      </w:r>
      <w:r w:rsidR="003564E2" w:rsidRPr="00DC0154">
        <w:rPr>
          <w:rStyle w:val="charBoldItals"/>
        </w:rPr>
        <w:t>reason</w:t>
      </w:r>
      <w:r>
        <w:t>, for division 4A.3 (Tribunal hearings—non</w:t>
      </w:r>
      <w:r>
        <w:noBreakHyphen/>
        <w:t>disclosure)—see section 22G.</w:t>
      </w:r>
    </w:p>
    <w:p w14:paraId="1F1F29C1" w14:textId="18FA1980" w:rsidR="0033581C" w:rsidRPr="00916461" w:rsidRDefault="0033581C" w:rsidP="0033581C">
      <w:pPr>
        <w:pStyle w:val="aDef"/>
      </w:pPr>
      <w:r w:rsidRPr="00916461">
        <w:rPr>
          <w:rStyle w:val="charBoldItals"/>
        </w:rPr>
        <w:t>president</w:t>
      </w:r>
      <w:r w:rsidRPr="00916461">
        <w:t xml:space="preserve"> means the president appointed under section 94</w:t>
      </w:r>
      <w:r w:rsidR="005F79C5">
        <w:t xml:space="preserve"> </w:t>
      </w:r>
      <w:r w:rsidRPr="00916461">
        <w:t>(1)</w:t>
      </w:r>
      <w:r w:rsidR="005F79C5">
        <w:t xml:space="preserve"> </w:t>
      </w:r>
      <w:r w:rsidRPr="00916461">
        <w:t>(a) or a temporary president appointed under section 94</w:t>
      </w:r>
      <w:r w:rsidR="005F79C5">
        <w:t xml:space="preserve"> </w:t>
      </w:r>
      <w:r w:rsidRPr="00916461">
        <w:t>(2)</w:t>
      </w:r>
      <w:r w:rsidR="005F79C5">
        <w:t xml:space="preserve"> </w:t>
      </w:r>
      <w:r w:rsidRPr="00916461">
        <w:t>(a).</w:t>
      </w:r>
    </w:p>
    <w:p w14:paraId="09919BE5" w14:textId="7DC86E06" w:rsidR="0033581C" w:rsidRPr="00916461" w:rsidRDefault="0033581C" w:rsidP="0033581C">
      <w:pPr>
        <w:pStyle w:val="aDef"/>
      </w:pPr>
      <w:r w:rsidRPr="00916461">
        <w:rPr>
          <w:rStyle w:val="charBoldItals"/>
        </w:rPr>
        <w:t>presidential member</w:t>
      </w:r>
      <w:r w:rsidRPr="00916461">
        <w:t xml:space="preserve"> means the president or another presidential member appointed under section 94</w:t>
      </w:r>
      <w:r w:rsidR="005F79C5">
        <w:t xml:space="preserve"> </w:t>
      </w:r>
      <w:r w:rsidRPr="00916461">
        <w:t>(1)</w:t>
      </w:r>
      <w:r w:rsidR="005F79C5">
        <w:t xml:space="preserve"> </w:t>
      </w:r>
      <w:r w:rsidRPr="00916461">
        <w:t>(b) or a temporary presidential member appointed under section 94</w:t>
      </w:r>
      <w:r w:rsidR="005F79C5">
        <w:t xml:space="preserve"> </w:t>
      </w:r>
      <w:r w:rsidRPr="00916461">
        <w:t>(2)</w:t>
      </w:r>
      <w:r w:rsidR="005F79C5">
        <w:t xml:space="preserve"> </w:t>
      </w:r>
      <w:r w:rsidRPr="00916461">
        <w:t>(b).</w:t>
      </w:r>
    </w:p>
    <w:p w14:paraId="32165E4F" w14:textId="77777777" w:rsidR="00E33B39" w:rsidRDefault="00E33B39">
      <w:pPr>
        <w:pStyle w:val="aDef"/>
      </w:pPr>
      <w:r>
        <w:rPr>
          <w:rStyle w:val="charBoldItals"/>
        </w:rPr>
        <w:t>question of law</w:t>
      </w:r>
      <w:r>
        <w:rPr>
          <w:bCs/>
          <w:iCs/>
        </w:rPr>
        <w:t xml:space="preserve"> includes whether a question is a question of law.</w:t>
      </w:r>
      <w:r>
        <w:t xml:space="preserve"> </w:t>
      </w:r>
    </w:p>
    <w:p w14:paraId="1F2CC66E" w14:textId="65A53832" w:rsidR="0085162A" w:rsidRDefault="0085162A" w:rsidP="0085162A">
      <w:pPr>
        <w:pStyle w:val="aDef"/>
      </w:pPr>
      <w:r w:rsidRPr="00DC0154">
        <w:rPr>
          <w:rStyle w:val="charBoldItals"/>
        </w:rPr>
        <w:t>reasons statement</w:t>
      </w:r>
      <w:r>
        <w:t>, for part 4A (Administrative review)—see section</w:t>
      </w:r>
      <w:r w:rsidR="00445D89">
        <w:t> </w:t>
      </w:r>
      <w:r>
        <w:t>22B.</w:t>
      </w:r>
    </w:p>
    <w:p w14:paraId="13C5399D" w14:textId="77777777" w:rsidR="00E33B39" w:rsidRPr="00DC0154" w:rsidRDefault="00E33B39">
      <w:pPr>
        <w:pStyle w:val="aDef"/>
      </w:pPr>
      <w:r>
        <w:rPr>
          <w:rStyle w:val="charBoldItals"/>
        </w:rPr>
        <w:t>registrar</w:t>
      </w:r>
      <w:r w:rsidRPr="00DC0154">
        <w:t xml:space="preserve"> means the tribunal registrar appointed under section 110.</w:t>
      </w:r>
    </w:p>
    <w:p w14:paraId="103FF2BC" w14:textId="77777777" w:rsidR="0085162A" w:rsidRDefault="0085162A" w:rsidP="0085162A">
      <w:pPr>
        <w:pStyle w:val="aDef"/>
      </w:pPr>
      <w:r w:rsidRPr="00DC0154">
        <w:rPr>
          <w:rStyle w:val="charBoldItals"/>
        </w:rPr>
        <w:t>reviewable decision</w:t>
      </w:r>
      <w:r>
        <w:t>, for part 4A (Administrative review)—see section 22A.</w:t>
      </w:r>
    </w:p>
    <w:p w14:paraId="004FE0B4" w14:textId="77777777" w:rsidR="0085162A" w:rsidRDefault="0085162A" w:rsidP="0085162A">
      <w:pPr>
        <w:pStyle w:val="aDef"/>
      </w:pPr>
      <w:r w:rsidRPr="00DC0154">
        <w:rPr>
          <w:rStyle w:val="charBoldItals"/>
        </w:rPr>
        <w:t>reviewable decision notice</w:t>
      </w:r>
      <w:r>
        <w:t>—see section 67A.</w:t>
      </w:r>
    </w:p>
    <w:p w14:paraId="136C1B08" w14:textId="77777777" w:rsidR="00E33B39" w:rsidRPr="00DC0154" w:rsidRDefault="00E33B39">
      <w:pPr>
        <w:pStyle w:val="aDef"/>
      </w:pPr>
      <w:r>
        <w:rPr>
          <w:rStyle w:val="charBoldItals"/>
        </w:rPr>
        <w:t xml:space="preserve">rules </w:t>
      </w:r>
      <w:r w:rsidRPr="00DC0154">
        <w:t>means the rules of the tribunal made under section 24.</w:t>
      </w:r>
    </w:p>
    <w:p w14:paraId="3555B9E1" w14:textId="77777777" w:rsidR="00E33B39" w:rsidRPr="00DC0154" w:rsidRDefault="00E33B39">
      <w:pPr>
        <w:pStyle w:val="aDef"/>
      </w:pPr>
      <w:r>
        <w:rPr>
          <w:rStyle w:val="charBoldItals"/>
        </w:rPr>
        <w:t>subject person</w:t>
      </w:r>
      <w:r w:rsidRPr="00DC0154">
        <w:t>, for division 6.2 (Powers and decisions in applications for occupational discipline)—see section 65.</w:t>
      </w:r>
    </w:p>
    <w:p w14:paraId="34C8C8E2" w14:textId="77777777" w:rsidR="00E33B39" w:rsidRPr="00DC0154" w:rsidRDefault="00E33B39">
      <w:pPr>
        <w:pStyle w:val="aDef"/>
      </w:pPr>
      <w:r>
        <w:rPr>
          <w:rStyle w:val="charBoldItals"/>
        </w:rPr>
        <w:t>trespass application</w:t>
      </w:r>
      <w:r w:rsidRPr="00DC0154">
        <w:t>, for part 4 (Civil disputes)—see section 15.</w:t>
      </w:r>
    </w:p>
    <w:p w14:paraId="15CF517B" w14:textId="77777777" w:rsidR="00E33B39" w:rsidRDefault="00E33B39">
      <w:pPr>
        <w:pStyle w:val="aDef"/>
        <w:keepNext/>
        <w:rPr>
          <w:bCs/>
          <w:iCs/>
        </w:rPr>
      </w:pPr>
      <w:r>
        <w:rPr>
          <w:rStyle w:val="charBoldItals"/>
        </w:rPr>
        <w:lastRenderedPageBreak/>
        <w:t xml:space="preserve">tribunal </w:t>
      </w:r>
      <w:r>
        <w:t>means—</w:t>
      </w:r>
    </w:p>
    <w:p w14:paraId="4D75AB2F" w14:textId="77777777" w:rsidR="00E33B39" w:rsidRDefault="00E33B39">
      <w:pPr>
        <w:pStyle w:val="aDefpara"/>
      </w:pPr>
      <w:r>
        <w:tab/>
        <w:t>(a)</w:t>
      </w:r>
      <w:r>
        <w:tab/>
        <w:t>the ACT Civil and Administrative Tribunal established under section 88; and</w:t>
      </w:r>
    </w:p>
    <w:p w14:paraId="3634F933" w14:textId="5A2E1D99" w:rsidR="00E33B39" w:rsidRDefault="00E33B39">
      <w:pPr>
        <w:pStyle w:val="aDefpara"/>
      </w:pPr>
      <w:r>
        <w:tab/>
        <w:t>(b)</w:t>
      </w:r>
      <w:r>
        <w:tab/>
        <w:t>for an application—means the tribunal made up under section</w:t>
      </w:r>
      <w:r w:rsidR="00445D89">
        <w:t> </w:t>
      </w:r>
      <w:r>
        <w:t>89 for the application; and</w:t>
      </w:r>
    </w:p>
    <w:p w14:paraId="2948EC2D" w14:textId="77777777" w:rsidR="00E33B39" w:rsidRDefault="00E33B39">
      <w:pPr>
        <w:pStyle w:val="aDefpara"/>
      </w:pPr>
      <w:r>
        <w:tab/>
        <w:t>(c)</w:t>
      </w:r>
      <w:r>
        <w:tab/>
        <w:t>for an appeal—an appeal tribunal.</w:t>
      </w:r>
    </w:p>
    <w:p w14:paraId="6D993B3C" w14:textId="77777777" w:rsidR="00E33B39" w:rsidRDefault="00E33B39">
      <w:pPr>
        <w:pStyle w:val="aDef"/>
      </w:pPr>
      <w:r>
        <w:rPr>
          <w:rStyle w:val="charBoldItals"/>
        </w:rPr>
        <w:t xml:space="preserve">tribunal member </w:t>
      </w:r>
      <w:r>
        <w:t>means a presidential member, non-p</w:t>
      </w:r>
      <w:r w:rsidR="00783BEA">
        <w:t>residential member or assessor.</w:t>
      </w:r>
    </w:p>
    <w:p w14:paraId="2A82522D" w14:textId="23D8792F" w:rsidR="00783BEA" w:rsidRDefault="00783BEA" w:rsidP="00783BEA">
      <w:pPr>
        <w:pStyle w:val="aDef"/>
      </w:pPr>
      <w:r>
        <w:rPr>
          <w:rStyle w:val="charBoldItals"/>
        </w:rPr>
        <w:t>trust amount</w:t>
      </w:r>
      <w:r>
        <w:t>, for part</w:t>
      </w:r>
      <w:r w:rsidR="005F79C5">
        <w:t xml:space="preserve"> </w:t>
      </w:r>
      <w:r>
        <w:t>9A (ACAT</w:t>
      </w:r>
      <w:r w:rsidR="001E00A5">
        <w:t xml:space="preserve"> trust account)—see section</w:t>
      </w:r>
      <w:r w:rsidR="005F79C5">
        <w:t xml:space="preserve"> </w:t>
      </w:r>
      <w:r w:rsidR="001E00A5">
        <w:t>115A</w:t>
      </w:r>
      <w:r>
        <w:t>.</w:t>
      </w:r>
    </w:p>
    <w:p w14:paraId="2115460F" w14:textId="77777777" w:rsidR="00131DF5" w:rsidRDefault="00131DF5">
      <w:pPr>
        <w:pStyle w:val="04Dictionary"/>
        <w:sectPr w:rsidR="00131DF5">
          <w:headerReference w:type="even" r:id="rId135"/>
          <w:headerReference w:type="default" r:id="rId136"/>
          <w:footerReference w:type="even" r:id="rId137"/>
          <w:footerReference w:type="default" r:id="rId138"/>
          <w:type w:val="continuous"/>
          <w:pgSz w:w="11907" w:h="16839" w:code="9"/>
          <w:pgMar w:top="3000" w:right="1900" w:bottom="2500" w:left="2300" w:header="2480" w:footer="2100" w:gutter="0"/>
          <w:cols w:space="720"/>
          <w:docGrid w:linePitch="254"/>
        </w:sectPr>
      </w:pPr>
    </w:p>
    <w:p w14:paraId="1D3FECE4" w14:textId="77777777" w:rsidR="009564EA" w:rsidRDefault="009564EA">
      <w:pPr>
        <w:pStyle w:val="Endnote1"/>
      </w:pPr>
      <w:bookmarkStart w:id="188" w:name="_Toc214542622"/>
      <w:r>
        <w:lastRenderedPageBreak/>
        <w:t>Endnotes</w:t>
      </w:r>
      <w:bookmarkEnd w:id="188"/>
    </w:p>
    <w:p w14:paraId="386F9DE7" w14:textId="77777777" w:rsidR="009564EA" w:rsidRPr="00AA4335" w:rsidRDefault="009564EA">
      <w:pPr>
        <w:pStyle w:val="Endnote20"/>
      </w:pPr>
      <w:bookmarkStart w:id="189" w:name="_Toc214542623"/>
      <w:r w:rsidRPr="00AA4335">
        <w:rPr>
          <w:rStyle w:val="charTableNo"/>
        </w:rPr>
        <w:t>1</w:t>
      </w:r>
      <w:r>
        <w:tab/>
      </w:r>
      <w:r w:rsidRPr="00AA4335">
        <w:rPr>
          <w:rStyle w:val="charTableText"/>
        </w:rPr>
        <w:t>About the endnotes</w:t>
      </w:r>
      <w:bookmarkEnd w:id="189"/>
    </w:p>
    <w:p w14:paraId="2D096DCD" w14:textId="77777777" w:rsidR="009564EA" w:rsidRDefault="009564EA">
      <w:pPr>
        <w:pStyle w:val="EndNoteTextPub"/>
      </w:pPr>
      <w:r>
        <w:t>Amending and modifying laws are annotated in the legislation history and the amendment history.  Current modifications are not included in the republished law but are set out in the endnotes.</w:t>
      </w:r>
    </w:p>
    <w:p w14:paraId="5DC624DE" w14:textId="16B3F2D8" w:rsidR="009564EA" w:rsidRDefault="009564EA">
      <w:pPr>
        <w:pStyle w:val="EndNoteTextPub"/>
      </w:pPr>
      <w:r>
        <w:t xml:space="preserve">Not all editorial amendments made under the </w:t>
      </w:r>
      <w:hyperlink r:id="rId139" w:tooltip="A2001-14" w:history="1">
        <w:r w:rsidR="00DC0154" w:rsidRPr="00DC0154">
          <w:rPr>
            <w:rStyle w:val="charCitHyperlinkItal"/>
          </w:rPr>
          <w:t>Legislation Act 2001</w:t>
        </w:r>
      </w:hyperlink>
      <w:r>
        <w:t>, part 11.3 are annotated in the amendment history.  Full details of any amendments can be obtained from the Parliamentary Counsel’s Office.</w:t>
      </w:r>
    </w:p>
    <w:p w14:paraId="158138DC" w14:textId="77777777" w:rsidR="009564EA" w:rsidRDefault="009564EA" w:rsidP="009564E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96F0C18" w14:textId="388C27A4" w:rsidR="009564EA" w:rsidRDefault="009564EA">
      <w:pPr>
        <w:pStyle w:val="EndNoteTextPub"/>
      </w:pPr>
      <w:r>
        <w:t>If all the provisions of the law have been renumbered, a table of renumbered provisions gives details of previous and current numbering.</w:t>
      </w:r>
    </w:p>
    <w:p w14:paraId="542FA2B9" w14:textId="77777777" w:rsidR="009564EA" w:rsidRDefault="009564EA">
      <w:pPr>
        <w:pStyle w:val="EndNoteTextPub"/>
      </w:pPr>
      <w:r>
        <w:t>The endnotes also include a table of earlier republications.</w:t>
      </w:r>
    </w:p>
    <w:p w14:paraId="42828147" w14:textId="77777777" w:rsidR="009564EA" w:rsidRPr="00AA4335" w:rsidRDefault="009564EA">
      <w:pPr>
        <w:pStyle w:val="Endnote20"/>
      </w:pPr>
      <w:bookmarkStart w:id="190" w:name="_Toc214542624"/>
      <w:r w:rsidRPr="00AA4335">
        <w:rPr>
          <w:rStyle w:val="charTableNo"/>
        </w:rPr>
        <w:t>2</w:t>
      </w:r>
      <w:r>
        <w:tab/>
      </w:r>
      <w:r w:rsidRPr="00AA4335">
        <w:rPr>
          <w:rStyle w:val="charTableText"/>
        </w:rPr>
        <w:t>Abbreviation key</w:t>
      </w:r>
      <w:bookmarkEnd w:id="190"/>
    </w:p>
    <w:p w14:paraId="23A6541E" w14:textId="77777777" w:rsidR="009564EA" w:rsidRDefault="009564EA">
      <w:pPr>
        <w:rPr>
          <w:sz w:val="4"/>
        </w:rPr>
      </w:pPr>
    </w:p>
    <w:tbl>
      <w:tblPr>
        <w:tblW w:w="7372" w:type="dxa"/>
        <w:tblInd w:w="1100" w:type="dxa"/>
        <w:tblLayout w:type="fixed"/>
        <w:tblLook w:val="0000" w:firstRow="0" w:lastRow="0" w:firstColumn="0" w:lastColumn="0" w:noHBand="0" w:noVBand="0"/>
      </w:tblPr>
      <w:tblGrid>
        <w:gridCol w:w="3720"/>
        <w:gridCol w:w="3652"/>
      </w:tblGrid>
      <w:tr w:rsidR="009564EA" w14:paraId="2BD24F20" w14:textId="77777777" w:rsidTr="009564EA">
        <w:tc>
          <w:tcPr>
            <w:tcW w:w="3720" w:type="dxa"/>
          </w:tcPr>
          <w:p w14:paraId="3EF5B5C6" w14:textId="77777777" w:rsidR="009564EA" w:rsidRDefault="009564EA">
            <w:pPr>
              <w:pStyle w:val="EndnotesAbbrev"/>
            </w:pPr>
            <w:r>
              <w:t>A = Act</w:t>
            </w:r>
          </w:p>
        </w:tc>
        <w:tc>
          <w:tcPr>
            <w:tcW w:w="3652" w:type="dxa"/>
          </w:tcPr>
          <w:p w14:paraId="734B5394" w14:textId="77777777" w:rsidR="009564EA" w:rsidRDefault="009564EA" w:rsidP="009564EA">
            <w:pPr>
              <w:pStyle w:val="EndnotesAbbrev"/>
            </w:pPr>
            <w:r>
              <w:t>NI = Notifiable instrument</w:t>
            </w:r>
          </w:p>
        </w:tc>
      </w:tr>
      <w:tr w:rsidR="009564EA" w14:paraId="19189E85" w14:textId="77777777" w:rsidTr="009564EA">
        <w:tc>
          <w:tcPr>
            <w:tcW w:w="3720" w:type="dxa"/>
          </w:tcPr>
          <w:p w14:paraId="3E3249EE" w14:textId="77777777" w:rsidR="009564EA" w:rsidRDefault="009564EA" w:rsidP="009564EA">
            <w:pPr>
              <w:pStyle w:val="EndnotesAbbrev"/>
            </w:pPr>
            <w:r>
              <w:t>AF = Approved form</w:t>
            </w:r>
          </w:p>
        </w:tc>
        <w:tc>
          <w:tcPr>
            <w:tcW w:w="3652" w:type="dxa"/>
          </w:tcPr>
          <w:p w14:paraId="2A4AF7FE" w14:textId="77777777" w:rsidR="009564EA" w:rsidRDefault="009564EA" w:rsidP="009564EA">
            <w:pPr>
              <w:pStyle w:val="EndnotesAbbrev"/>
            </w:pPr>
            <w:r>
              <w:t>o = order</w:t>
            </w:r>
          </w:p>
        </w:tc>
      </w:tr>
      <w:tr w:rsidR="009564EA" w14:paraId="65528B52" w14:textId="77777777" w:rsidTr="009564EA">
        <w:tc>
          <w:tcPr>
            <w:tcW w:w="3720" w:type="dxa"/>
          </w:tcPr>
          <w:p w14:paraId="60862696" w14:textId="77777777" w:rsidR="009564EA" w:rsidRDefault="009564EA">
            <w:pPr>
              <w:pStyle w:val="EndnotesAbbrev"/>
            </w:pPr>
            <w:r>
              <w:t>am = amended</w:t>
            </w:r>
          </w:p>
        </w:tc>
        <w:tc>
          <w:tcPr>
            <w:tcW w:w="3652" w:type="dxa"/>
          </w:tcPr>
          <w:p w14:paraId="15833345" w14:textId="77777777" w:rsidR="009564EA" w:rsidRDefault="009564EA" w:rsidP="009564EA">
            <w:pPr>
              <w:pStyle w:val="EndnotesAbbrev"/>
            </w:pPr>
            <w:r>
              <w:t>om = omitted/repealed</w:t>
            </w:r>
          </w:p>
        </w:tc>
      </w:tr>
      <w:tr w:rsidR="009564EA" w14:paraId="3A51AA7C" w14:textId="77777777" w:rsidTr="009564EA">
        <w:tc>
          <w:tcPr>
            <w:tcW w:w="3720" w:type="dxa"/>
          </w:tcPr>
          <w:p w14:paraId="2AB7BDE7" w14:textId="77777777" w:rsidR="009564EA" w:rsidRDefault="009564EA">
            <w:pPr>
              <w:pStyle w:val="EndnotesAbbrev"/>
            </w:pPr>
            <w:r>
              <w:t>amdt = amendment</w:t>
            </w:r>
          </w:p>
        </w:tc>
        <w:tc>
          <w:tcPr>
            <w:tcW w:w="3652" w:type="dxa"/>
          </w:tcPr>
          <w:p w14:paraId="65FD1D15" w14:textId="77777777" w:rsidR="009564EA" w:rsidRDefault="009564EA" w:rsidP="009564EA">
            <w:pPr>
              <w:pStyle w:val="EndnotesAbbrev"/>
            </w:pPr>
            <w:r>
              <w:t>ord = ordinance</w:t>
            </w:r>
          </w:p>
        </w:tc>
      </w:tr>
      <w:tr w:rsidR="009564EA" w14:paraId="20A0E201" w14:textId="77777777" w:rsidTr="009564EA">
        <w:tc>
          <w:tcPr>
            <w:tcW w:w="3720" w:type="dxa"/>
          </w:tcPr>
          <w:p w14:paraId="6A063A8D" w14:textId="77777777" w:rsidR="009564EA" w:rsidRDefault="009564EA">
            <w:pPr>
              <w:pStyle w:val="EndnotesAbbrev"/>
            </w:pPr>
            <w:r>
              <w:t>AR = Assembly resolution</w:t>
            </w:r>
          </w:p>
        </w:tc>
        <w:tc>
          <w:tcPr>
            <w:tcW w:w="3652" w:type="dxa"/>
          </w:tcPr>
          <w:p w14:paraId="0C011575" w14:textId="77777777" w:rsidR="009564EA" w:rsidRDefault="009564EA" w:rsidP="009564EA">
            <w:pPr>
              <w:pStyle w:val="EndnotesAbbrev"/>
            </w:pPr>
            <w:r>
              <w:t>orig = original</w:t>
            </w:r>
          </w:p>
        </w:tc>
      </w:tr>
      <w:tr w:rsidR="009564EA" w14:paraId="69CFA216" w14:textId="77777777" w:rsidTr="009564EA">
        <w:tc>
          <w:tcPr>
            <w:tcW w:w="3720" w:type="dxa"/>
          </w:tcPr>
          <w:p w14:paraId="570AF231" w14:textId="77777777" w:rsidR="009564EA" w:rsidRDefault="009564EA">
            <w:pPr>
              <w:pStyle w:val="EndnotesAbbrev"/>
            </w:pPr>
            <w:r>
              <w:t>ch = chapter</w:t>
            </w:r>
          </w:p>
        </w:tc>
        <w:tc>
          <w:tcPr>
            <w:tcW w:w="3652" w:type="dxa"/>
          </w:tcPr>
          <w:p w14:paraId="59FA139F" w14:textId="77777777" w:rsidR="009564EA" w:rsidRDefault="009564EA" w:rsidP="009564EA">
            <w:pPr>
              <w:pStyle w:val="EndnotesAbbrev"/>
            </w:pPr>
            <w:r>
              <w:t>par = paragraph/subparagraph</w:t>
            </w:r>
          </w:p>
        </w:tc>
      </w:tr>
      <w:tr w:rsidR="009564EA" w14:paraId="17E9D71C" w14:textId="77777777" w:rsidTr="009564EA">
        <w:tc>
          <w:tcPr>
            <w:tcW w:w="3720" w:type="dxa"/>
          </w:tcPr>
          <w:p w14:paraId="5D8A1256" w14:textId="77777777" w:rsidR="009564EA" w:rsidRDefault="009564EA">
            <w:pPr>
              <w:pStyle w:val="EndnotesAbbrev"/>
            </w:pPr>
            <w:r>
              <w:t>CN = Commencement notice</w:t>
            </w:r>
          </w:p>
        </w:tc>
        <w:tc>
          <w:tcPr>
            <w:tcW w:w="3652" w:type="dxa"/>
          </w:tcPr>
          <w:p w14:paraId="14EE601C" w14:textId="77777777" w:rsidR="009564EA" w:rsidRDefault="009564EA" w:rsidP="009564EA">
            <w:pPr>
              <w:pStyle w:val="EndnotesAbbrev"/>
            </w:pPr>
            <w:r>
              <w:t>pres = present</w:t>
            </w:r>
          </w:p>
        </w:tc>
      </w:tr>
      <w:tr w:rsidR="009564EA" w14:paraId="206EC717" w14:textId="77777777" w:rsidTr="009564EA">
        <w:tc>
          <w:tcPr>
            <w:tcW w:w="3720" w:type="dxa"/>
          </w:tcPr>
          <w:p w14:paraId="00EE04D9" w14:textId="77777777" w:rsidR="009564EA" w:rsidRDefault="009564EA">
            <w:pPr>
              <w:pStyle w:val="EndnotesAbbrev"/>
            </w:pPr>
            <w:r>
              <w:t>def = definition</w:t>
            </w:r>
          </w:p>
        </w:tc>
        <w:tc>
          <w:tcPr>
            <w:tcW w:w="3652" w:type="dxa"/>
          </w:tcPr>
          <w:p w14:paraId="463CAABC" w14:textId="77777777" w:rsidR="009564EA" w:rsidRDefault="009564EA" w:rsidP="009564EA">
            <w:pPr>
              <w:pStyle w:val="EndnotesAbbrev"/>
            </w:pPr>
            <w:r>
              <w:t>prev = previous</w:t>
            </w:r>
          </w:p>
        </w:tc>
      </w:tr>
      <w:tr w:rsidR="009564EA" w14:paraId="577462B7" w14:textId="77777777" w:rsidTr="009564EA">
        <w:tc>
          <w:tcPr>
            <w:tcW w:w="3720" w:type="dxa"/>
          </w:tcPr>
          <w:p w14:paraId="54D885A9" w14:textId="77777777" w:rsidR="009564EA" w:rsidRDefault="009564EA">
            <w:pPr>
              <w:pStyle w:val="EndnotesAbbrev"/>
            </w:pPr>
            <w:r>
              <w:t>DI = Disallowable instrument</w:t>
            </w:r>
          </w:p>
        </w:tc>
        <w:tc>
          <w:tcPr>
            <w:tcW w:w="3652" w:type="dxa"/>
          </w:tcPr>
          <w:p w14:paraId="118C891A" w14:textId="77777777" w:rsidR="009564EA" w:rsidRDefault="009564EA" w:rsidP="009564EA">
            <w:pPr>
              <w:pStyle w:val="EndnotesAbbrev"/>
            </w:pPr>
            <w:r>
              <w:t>(prev...) = previously</w:t>
            </w:r>
          </w:p>
        </w:tc>
      </w:tr>
      <w:tr w:rsidR="009564EA" w14:paraId="416B7E30" w14:textId="77777777" w:rsidTr="009564EA">
        <w:tc>
          <w:tcPr>
            <w:tcW w:w="3720" w:type="dxa"/>
          </w:tcPr>
          <w:p w14:paraId="26FBF022" w14:textId="77777777" w:rsidR="009564EA" w:rsidRDefault="009564EA">
            <w:pPr>
              <w:pStyle w:val="EndnotesAbbrev"/>
            </w:pPr>
            <w:r>
              <w:t>dict = dictionary</w:t>
            </w:r>
          </w:p>
        </w:tc>
        <w:tc>
          <w:tcPr>
            <w:tcW w:w="3652" w:type="dxa"/>
          </w:tcPr>
          <w:p w14:paraId="2A38002D" w14:textId="77777777" w:rsidR="009564EA" w:rsidRDefault="009564EA" w:rsidP="009564EA">
            <w:pPr>
              <w:pStyle w:val="EndnotesAbbrev"/>
            </w:pPr>
            <w:r>
              <w:t>pt = part</w:t>
            </w:r>
          </w:p>
        </w:tc>
      </w:tr>
      <w:tr w:rsidR="009564EA" w14:paraId="634BFE2D" w14:textId="77777777" w:rsidTr="009564EA">
        <w:tc>
          <w:tcPr>
            <w:tcW w:w="3720" w:type="dxa"/>
          </w:tcPr>
          <w:p w14:paraId="53D4C7FC" w14:textId="77777777" w:rsidR="009564EA" w:rsidRDefault="009564EA">
            <w:pPr>
              <w:pStyle w:val="EndnotesAbbrev"/>
            </w:pPr>
            <w:r>
              <w:t xml:space="preserve">disallowed = disallowed by the Legislative </w:t>
            </w:r>
          </w:p>
        </w:tc>
        <w:tc>
          <w:tcPr>
            <w:tcW w:w="3652" w:type="dxa"/>
          </w:tcPr>
          <w:p w14:paraId="2508F281" w14:textId="77777777" w:rsidR="009564EA" w:rsidRDefault="009564EA" w:rsidP="009564EA">
            <w:pPr>
              <w:pStyle w:val="EndnotesAbbrev"/>
            </w:pPr>
            <w:r>
              <w:t>r = rule/subrule</w:t>
            </w:r>
          </w:p>
        </w:tc>
      </w:tr>
      <w:tr w:rsidR="009564EA" w14:paraId="76CB6F69" w14:textId="77777777" w:rsidTr="009564EA">
        <w:tc>
          <w:tcPr>
            <w:tcW w:w="3720" w:type="dxa"/>
          </w:tcPr>
          <w:p w14:paraId="7562F0D7" w14:textId="77777777" w:rsidR="009564EA" w:rsidRDefault="009564EA">
            <w:pPr>
              <w:pStyle w:val="EndnotesAbbrev"/>
              <w:ind w:left="972"/>
            </w:pPr>
            <w:r>
              <w:t>Assembly</w:t>
            </w:r>
          </w:p>
        </w:tc>
        <w:tc>
          <w:tcPr>
            <w:tcW w:w="3652" w:type="dxa"/>
          </w:tcPr>
          <w:p w14:paraId="6FBE68E8" w14:textId="77777777" w:rsidR="009564EA" w:rsidRDefault="009564EA" w:rsidP="009564EA">
            <w:pPr>
              <w:pStyle w:val="EndnotesAbbrev"/>
            </w:pPr>
            <w:r>
              <w:t>reloc = relocated</w:t>
            </w:r>
          </w:p>
        </w:tc>
      </w:tr>
      <w:tr w:rsidR="009564EA" w14:paraId="36BB9530" w14:textId="77777777" w:rsidTr="009564EA">
        <w:tc>
          <w:tcPr>
            <w:tcW w:w="3720" w:type="dxa"/>
          </w:tcPr>
          <w:p w14:paraId="757DF4F8" w14:textId="77777777" w:rsidR="009564EA" w:rsidRDefault="009564EA">
            <w:pPr>
              <w:pStyle w:val="EndnotesAbbrev"/>
            </w:pPr>
            <w:r>
              <w:t>div = division</w:t>
            </w:r>
          </w:p>
        </w:tc>
        <w:tc>
          <w:tcPr>
            <w:tcW w:w="3652" w:type="dxa"/>
          </w:tcPr>
          <w:p w14:paraId="7C2BC899" w14:textId="77777777" w:rsidR="009564EA" w:rsidRDefault="009564EA" w:rsidP="009564EA">
            <w:pPr>
              <w:pStyle w:val="EndnotesAbbrev"/>
            </w:pPr>
            <w:r>
              <w:t>renum = renumbered</w:t>
            </w:r>
          </w:p>
        </w:tc>
      </w:tr>
      <w:tr w:rsidR="009564EA" w14:paraId="296B18CC" w14:textId="77777777" w:rsidTr="009564EA">
        <w:tc>
          <w:tcPr>
            <w:tcW w:w="3720" w:type="dxa"/>
          </w:tcPr>
          <w:p w14:paraId="555712CD" w14:textId="77777777" w:rsidR="009564EA" w:rsidRDefault="009564EA">
            <w:pPr>
              <w:pStyle w:val="EndnotesAbbrev"/>
            </w:pPr>
            <w:r>
              <w:t>exp = expires/expired</w:t>
            </w:r>
          </w:p>
        </w:tc>
        <w:tc>
          <w:tcPr>
            <w:tcW w:w="3652" w:type="dxa"/>
          </w:tcPr>
          <w:p w14:paraId="08791D70" w14:textId="77777777" w:rsidR="009564EA" w:rsidRDefault="009564EA" w:rsidP="009564EA">
            <w:pPr>
              <w:pStyle w:val="EndnotesAbbrev"/>
            </w:pPr>
            <w:r>
              <w:t>R[X] = Republication No</w:t>
            </w:r>
          </w:p>
        </w:tc>
      </w:tr>
      <w:tr w:rsidR="009564EA" w14:paraId="5B053A8B" w14:textId="77777777" w:rsidTr="009564EA">
        <w:tc>
          <w:tcPr>
            <w:tcW w:w="3720" w:type="dxa"/>
          </w:tcPr>
          <w:p w14:paraId="0CA30C0D" w14:textId="77777777" w:rsidR="009564EA" w:rsidRDefault="009564EA">
            <w:pPr>
              <w:pStyle w:val="EndnotesAbbrev"/>
            </w:pPr>
            <w:r>
              <w:t>Gaz = gazette</w:t>
            </w:r>
          </w:p>
        </w:tc>
        <w:tc>
          <w:tcPr>
            <w:tcW w:w="3652" w:type="dxa"/>
          </w:tcPr>
          <w:p w14:paraId="6611FC34" w14:textId="77777777" w:rsidR="009564EA" w:rsidRDefault="009564EA" w:rsidP="009564EA">
            <w:pPr>
              <w:pStyle w:val="EndnotesAbbrev"/>
            </w:pPr>
            <w:r>
              <w:t>RI = reissue</w:t>
            </w:r>
          </w:p>
        </w:tc>
      </w:tr>
      <w:tr w:rsidR="009564EA" w14:paraId="498751D1" w14:textId="77777777" w:rsidTr="009564EA">
        <w:tc>
          <w:tcPr>
            <w:tcW w:w="3720" w:type="dxa"/>
          </w:tcPr>
          <w:p w14:paraId="72A3D6A9" w14:textId="77777777" w:rsidR="009564EA" w:rsidRDefault="009564EA">
            <w:pPr>
              <w:pStyle w:val="EndnotesAbbrev"/>
            </w:pPr>
            <w:r>
              <w:t>hdg = heading</w:t>
            </w:r>
          </w:p>
        </w:tc>
        <w:tc>
          <w:tcPr>
            <w:tcW w:w="3652" w:type="dxa"/>
          </w:tcPr>
          <w:p w14:paraId="126F0E61" w14:textId="77777777" w:rsidR="009564EA" w:rsidRDefault="009564EA" w:rsidP="009564EA">
            <w:pPr>
              <w:pStyle w:val="EndnotesAbbrev"/>
            </w:pPr>
            <w:r>
              <w:t>s = section/subsection</w:t>
            </w:r>
          </w:p>
        </w:tc>
      </w:tr>
      <w:tr w:rsidR="009564EA" w14:paraId="17B20EBE" w14:textId="77777777" w:rsidTr="009564EA">
        <w:tc>
          <w:tcPr>
            <w:tcW w:w="3720" w:type="dxa"/>
          </w:tcPr>
          <w:p w14:paraId="675A89B4" w14:textId="77777777" w:rsidR="009564EA" w:rsidRDefault="009564EA">
            <w:pPr>
              <w:pStyle w:val="EndnotesAbbrev"/>
            </w:pPr>
            <w:r>
              <w:t>IA = Interpretation Act 1967</w:t>
            </w:r>
          </w:p>
        </w:tc>
        <w:tc>
          <w:tcPr>
            <w:tcW w:w="3652" w:type="dxa"/>
          </w:tcPr>
          <w:p w14:paraId="1761A2DF" w14:textId="77777777" w:rsidR="009564EA" w:rsidRDefault="009564EA" w:rsidP="009564EA">
            <w:pPr>
              <w:pStyle w:val="EndnotesAbbrev"/>
            </w:pPr>
            <w:r>
              <w:t>sch = schedule</w:t>
            </w:r>
          </w:p>
        </w:tc>
      </w:tr>
      <w:tr w:rsidR="009564EA" w14:paraId="5558CA43" w14:textId="77777777" w:rsidTr="009564EA">
        <w:tc>
          <w:tcPr>
            <w:tcW w:w="3720" w:type="dxa"/>
          </w:tcPr>
          <w:p w14:paraId="24EC5EAD" w14:textId="77777777" w:rsidR="009564EA" w:rsidRDefault="009564EA">
            <w:pPr>
              <w:pStyle w:val="EndnotesAbbrev"/>
            </w:pPr>
            <w:r>
              <w:t>ins = inserted/added</w:t>
            </w:r>
          </w:p>
        </w:tc>
        <w:tc>
          <w:tcPr>
            <w:tcW w:w="3652" w:type="dxa"/>
          </w:tcPr>
          <w:p w14:paraId="1AF8C98C" w14:textId="77777777" w:rsidR="009564EA" w:rsidRDefault="009564EA" w:rsidP="009564EA">
            <w:pPr>
              <w:pStyle w:val="EndnotesAbbrev"/>
            </w:pPr>
            <w:r>
              <w:t>sdiv = subdivision</w:t>
            </w:r>
          </w:p>
        </w:tc>
      </w:tr>
      <w:tr w:rsidR="009564EA" w14:paraId="161DCA54" w14:textId="77777777" w:rsidTr="009564EA">
        <w:tc>
          <w:tcPr>
            <w:tcW w:w="3720" w:type="dxa"/>
          </w:tcPr>
          <w:p w14:paraId="4A545457" w14:textId="77777777" w:rsidR="009564EA" w:rsidRDefault="009564EA">
            <w:pPr>
              <w:pStyle w:val="EndnotesAbbrev"/>
            </w:pPr>
            <w:r>
              <w:t>LA = Legislation Act 2001</w:t>
            </w:r>
          </w:p>
        </w:tc>
        <w:tc>
          <w:tcPr>
            <w:tcW w:w="3652" w:type="dxa"/>
          </w:tcPr>
          <w:p w14:paraId="20346BF1" w14:textId="77777777" w:rsidR="009564EA" w:rsidRDefault="009564EA" w:rsidP="009564EA">
            <w:pPr>
              <w:pStyle w:val="EndnotesAbbrev"/>
            </w:pPr>
            <w:r>
              <w:t>SL = Subordinate law</w:t>
            </w:r>
          </w:p>
        </w:tc>
      </w:tr>
      <w:tr w:rsidR="009564EA" w14:paraId="65AE1AE8" w14:textId="77777777" w:rsidTr="009564EA">
        <w:tc>
          <w:tcPr>
            <w:tcW w:w="3720" w:type="dxa"/>
          </w:tcPr>
          <w:p w14:paraId="0FE7C0D3" w14:textId="77777777" w:rsidR="009564EA" w:rsidRDefault="009564EA">
            <w:pPr>
              <w:pStyle w:val="EndnotesAbbrev"/>
            </w:pPr>
            <w:r>
              <w:t>LR = legislation register</w:t>
            </w:r>
          </w:p>
        </w:tc>
        <w:tc>
          <w:tcPr>
            <w:tcW w:w="3652" w:type="dxa"/>
          </w:tcPr>
          <w:p w14:paraId="48DD1CFE" w14:textId="77777777" w:rsidR="009564EA" w:rsidRDefault="009564EA" w:rsidP="009564EA">
            <w:pPr>
              <w:pStyle w:val="EndnotesAbbrev"/>
            </w:pPr>
            <w:r>
              <w:t>sub = substituted</w:t>
            </w:r>
          </w:p>
        </w:tc>
      </w:tr>
      <w:tr w:rsidR="009564EA" w14:paraId="3CD55F25" w14:textId="77777777" w:rsidTr="009564EA">
        <w:tc>
          <w:tcPr>
            <w:tcW w:w="3720" w:type="dxa"/>
          </w:tcPr>
          <w:p w14:paraId="634B1FEE" w14:textId="77777777" w:rsidR="009564EA" w:rsidRDefault="009564EA">
            <w:pPr>
              <w:pStyle w:val="EndnotesAbbrev"/>
            </w:pPr>
            <w:r>
              <w:t>LRA = Legislation (Republication) Act 1996</w:t>
            </w:r>
          </w:p>
        </w:tc>
        <w:tc>
          <w:tcPr>
            <w:tcW w:w="3652" w:type="dxa"/>
          </w:tcPr>
          <w:p w14:paraId="5414CBA5" w14:textId="77777777" w:rsidR="009564EA" w:rsidRDefault="009564EA" w:rsidP="009564EA">
            <w:pPr>
              <w:pStyle w:val="EndnotesAbbrev"/>
            </w:pPr>
            <w:r w:rsidRPr="00DC0154">
              <w:rPr>
                <w:rStyle w:val="charUnderline"/>
              </w:rPr>
              <w:t>underlining</w:t>
            </w:r>
            <w:r>
              <w:t xml:space="preserve"> = whole or part not commenced</w:t>
            </w:r>
          </w:p>
        </w:tc>
      </w:tr>
      <w:tr w:rsidR="009564EA" w14:paraId="6A0BCAF6" w14:textId="77777777" w:rsidTr="009564EA">
        <w:tc>
          <w:tcPr>
            <w:tcW w:w="3720" w:type="dxa"/>
          </w:tcPr>
          <w:p w14:paraId="60AFDEFD" w14:textId="77777777" w:rsidR="009564EA" w:rsidRDefault="009564EA">
            <w:pPr>
              <w:pStyle w:val="EndnotesAbbrev"/>
            </w:pPr>
            <w:r>
              <w:t>mod = modified/modification</w:t>
            </w:r>
          </w:p>
        </w:tc>
        <w:tc>
          <w:tcPr>
            <w:tcW w:w="3652" w:type="dxa"/>
          </w:tcPr>
          <w:p w14:paraId="560A73DD" w14:textId="77777777" w:rsidR="009564EA" w:rsidRDefault="009564EA" w:rsidP="009564EA">
            <w:pPr>
              <w:pStyle w:val="EndnotesAbbrev"/>
              <w:ind w:left="1073"/>
            </w:pPr>
            <w:r>
              <w:t>or to be expired</w:t>
            </w:r>
          </w:p>
        </w:tc>
      </w:tr>
    </w:tbl>
    <w:p w14:paraId="61762BDD" w14:textId="77777777" w:rsidR="00E33B39" w:rsidRPr="00AA4335" w:rsidRDefault="00E33B39">
      <w:pPr>
        <w:pStyle w:val="Endnote20"/>
      </w:pPr>
      <w:bookmarkStart w:id="191" w:name="_Toc214542625"/>
      <w:r w:rsidRPr="00AA4335">
        <w:rPr>
          <w:rStyle w:val="charTableNo"/>
        </w:rPr>
        <w:lastRenderedPageBreak/>
        <w:t>3</w:t>
      </w:r>
      <w:r>
        <w:tab/>
      </w:r>
      <w:r w:rsidRPr="00AA4335">
        <w:rPr>
          <w:rStyle w:val="charTableText"/>
        </w:rPr>
        <w:t>Legislation history</w:t>
      </w:r>
      <w:bookmarkEnd w:id="191"/>
    </w:p>
    <w:p w14:paraId="0D7D97BA" w14:textId="1D5AD38F" w:rsidR="00E33B39" w:rsidRDefault="00E33B39">
      <w:pPr>
        <w:pStyle w:val="NewAct"/>
      </w:pPr>
      <w:r>
        <w:t>ACT Civil and Administrative Tribunal Act</w:t>
      </w:r>
      <w:r w:rsidR="005F79C5">
        <w:t xml:space="preserve"> </w:t>
      </w:r>
      <w:r>
        <w:t>2008 A2008-35</w:t>
      </w:r>
    </w:p>
    <w:p w14:paraId="26327744" w14:textId="77777777" w:rsidR="00E33B39" w:rsidRDefault="00E33B39" w:rsidP="00445D89">
      <w:pPr>
        <w:pStyle w:val="Actdetails"/>
      </w:pPr>
      <w:r>
        <w:t>notified LR 4 September 2008</w:t>
      </w:r>
    </w:p>
    <w:p w14:paraId="7916241F" w14:textId="77777777" w:rsidR="00E33B39" w:rsidRDefault="00E33B39" w:rsidP="00445D89">
      <w:pPr>
        <w:pStyle w:val="Actdetails"/>
      </w:pPr>
      <w:r>
        <w:t>s 1, s 2 commenced 4 September 2008 (LA s 75 (1))</w:t>
      </w:r>
    </w:p>
    <w:p w14:paraId="6174B0D8" w14:textId="6822CC66" w:rsidR="00E33B39" w:rsidRDefault="00E33B39" w:rsidP="00445D89">
      <w:pPr>
        <w:pStyle w:val="Actdetails"/>
      </w:pPr>
      <w:r>
        <w:t>ss 3-5, ss 7-9, div 5.1 (ss 23-28), s 57, s 58, pt 9 (ss</w:t>
      </w:r>
      <w:r w:rsidR="005F79C5">
        <w:t xml:space="preserve"> </w:t>
      </w:r>
      <w:r>
        <w:t>88</w:t>
      </w:r>
      <w:r>
        <w:noBreakHyphen/>
        <w:t>115), ss</w:t>
      </w:r>
      <w:r w:rsidR="00445D89">
        <w:t> </w:t>
      </w:r>
      <w:r>
        <w:t>116</w:t>
      </w:r>
      <w:r w:rsidR="00382FD2">
        <w:noBreakHyphen/>
      </w:r>
      <w:r>
        <w:t xml:space="preserve">118, dict commenced 11 September 2008 (s 2 (1) and </w:t>
      </w:r>
      <w:hyperlink r:id="rId140" w:tooltip="CN2008-15" w:history="1">
        <w:r w:rsidR="00DC0154" w:rsidRPr="00DC0154">
          <w:rPr>
            <w:rStyle w:val="charCitHyperlinkAbbrev"/>
          </w:rPr>
          <w:t>CN2008</w:t>
        </w:r>
        <w:r w:rsidR="00DC0154" w:rsidRPr="00DC0154">
          <w:rPr>
            <w:rStyle w:val="charCitHyperlinkAbbrev"/>
          </w:rPr>
          <w:noBreakHyphen/>
          <w:t>15</w:t>
        </w:r>
      </w:hyperlink>
      <w:r>
        <w:t>)</w:t>
      </w:r>
    </w:p>
    <w:p w14:paraId="54B14AC6" w14:textId="4E8ECD3E" w:rsidR="00E33B39" w:rsidRPr="00E911FC" w:rsidRDefault="00E33B39" w:rsidP="00445D89">
      <w:pPr>
        <w:pStyle w:val="Actdetails"/>
      </w:pPr>
      <w:r w:rsidRPr="00E911FC">
        <w:t xml:space="preserve">remainder </w:t>
      </w:r>
      <w:r w:rsidR="00E911FC">
        <w:t>commenced 2 February 2009</w:t>
      </w:r>
      <w:r w:rsidRPr="00E911FC">
        <w:t xml:space="preserve"> (s 2</w:t>
      </w:r>
      <w:r w:rsidR="00E911FC">
        <w:t xml:space="preserve"> (1) and </w:t>
      </w:r>
      <w:hyperlink r:id="rId141" w:tooltip="CN2009-2" w:history="1">
        <w:r w:rsidR="00DC0154" w:rsidRPr="00DC0154">
          <w:rPr>
            <w:rStyle w:val="charCitHyperlinkAbbrev"/>
          </w:rPr>
          <w:t>CN2009-2</w:t>
        </w:r>
      </w:hyperlink>
      <w:r w:rsidRPr="00E911FC">
        <w:t>)</w:t>
      </w:r>
    </w:p>
    <w:p w14:paraId="308E74E2" w14:textId="77777777" w:rsidR="00E33B39" w:rsidRDefault="00E33B39">
      <w:pPr>
        <w:pStyle w:val="Asamby"/>
      </w:pPr>
      <w:r>
        <w:t>as amended by</w:t>
      </w:r>
    </w:p>
    <w:p w14:paraId="6426CB9B" w14:textId="4CA4CB8C" w:rsidR="00E33B39" w:rsidRDefault="00DC0154">
      <w:pPr>
        <w:pStyle w:val="NewAct"/>
      </w:pPr>
      <w:hyperlink r:id="rId142" w:tooltip="A2008-36" w:history="1">
        <w:r w:rsidRPr="00DC0154">
          <w:rPr>
            <w:rStyle w:val="charCitHyperlinkAbbrev"/>
          </w:rPr>
          <w:t>ACT Civil and Administrative Tribunal Legislation Amendment Act</w:t>
        </w:r>
        <w:r w:rsidR="00951DC7">
          <w:rPr>
            <w:rStyle w:val="charCitHyperlinkAbbrev"/>
          </w:rPr>
          <w:t> </w:t>
        </w:r>
        <w:r w:rsidRPr="00DC0154">
          <w:rPr>
            <w:rStyle w:val="charCitHyperlinkAbbrev"/>
          </w:rPr>
          <w:t>2008</w:t>
        </w:r>
      </w:hyperlink>
      <w:r w:rsidR="00E33B39">
        <w:t xml:space="preserve"> A2008-36 sch</w:t>
      </w:r>
      <w:r w:rsidR="005F79C5">
        <w:t xml:space="preserve"> </w:t>
      </w:r>
      <w:r w:rsidR="00E33B39">
        <w:t>1</w:t>
      </w:r>
      <w:r w:rsidR="005F79C5">
        <w:t xml:space="preserve"> </w:t>
      </w:r>
      <w:r w:rsidR="00E33B39">
        <w:t>pt 1.1</w:t>
      </w:r>
    </w:p>
    <w:p w14:paraId="3F5DDA6B" w14:textId="77777777" w:rsidR="00E33B39" w:rsidRDefault="00E33B39" w:rsidP="00445D89">
      <w:pPr>
        <w:pStyle w:val="Actdetails"/>
      </w:pPr>
      <w:r>
        <w:t>notified LR 4 September 2008</w:t>
      </w:r>
    </w:p>
    <w:p w14:paraId="0E90FDEF" w14:textId="77777777" w:rsidR="00E33B39" w:rsidRDefault="00E33B39" w:rsidP="00445D89">
      <w:pPr>
        <w:pStyle w:val="Actdetails"/>
      </w:pPr>
      <w:r>
        <w:t>s 1, s 2 commenced 4 September 2008 (LA s 75 (1))</w:t>
      </w:r>
    </w:p>
    <w:p w14:paraId="6B6A831A" w14:textId="49FAD6E1" w:rsidR="00D94BDD" w:rsidRPr="00912621" w:rsidRDefault="00D94BDD" w:rsidP="00DE5AD6">
      <w:pPr>
        <w:pStyle w:val="Actdetails"/>
      </w:pPr>
      <w:r>
        <w:t xml:space="preserve">sch 1 pt 1.1 commenced 2 February 2009 (s 2 (1) and see </w:t>
      </w:r>
      <w:r w:rsidRPr="00912621">
        <w:t>ACT Civil and Administrative Tribunal Ac</w:t>
      </w:r>
      <w:r>
        <w:t>t 2008</w:t>
      </w:r>
      <w:r w:rsidR="008540AB">
        <w:t xml:space="preserve"> A2008-35, s 2 (1) and </w:t>
      </w:r>
      <w:hyperlink r:id="rId143" w:tooltip="CN2009-2" w:history="1">
        <w:r w:rsidR="00DC0154" w:rsidRPr="00DC0154">
          <w:rPr>
            <w:rStyle w:val="charCitHyperlinkAbbrev"/>
          </w:rPr>
          <w:t>CN2009-2</w:t>
        </w:r>
      </w:hyperlink>
      <w:r>
        <w:t>)</w:t>
      </w:r>
    </w:p>
    <w:p w14:paraId="70346F02" w14:textId="52C066BE" w:rsidR="00E33B39" w:rsidRDefault="00DC0154">
      <w:pPr>
        <w:pStyle w:val="NewAct"/>
      </w:pPr>
      <w:hyperlink r:id="rId144" w:tooltip="A2008-37" w:history="1">
        <w:r w:rsidRPr="00DC0154">
          <w:rPr>
            <w:rStyle w:val="charCitHyperlinkAbbrev"/>
          </w:rPr>
          <w:t>ACT Civil and Administrative Tribunal Legislation Amendment Act</w:t>
        </w:r>
        <w:r w:rsidR="00951DC7">
          <w:rPr>
            <w:rStyle w:val="charCitHyperlinkAbbrev"/>
          </w:rPr>
          <w:t> </w:t>
        </w:r>
        <w:r w:rsidRPr="00DC0154">
          <w:rPr>
            <w:rStyle w:val="charCitHyperlinkAbbrev"/>
          </w:rPr>
          <w:t>2008 (No</w:t>
        </w:r>
        <w:r w:rsidR="005F79C5">
          <w:rPr>
            <w:rStyle w:val="charCitHyperlinkAbbrev"/>
          </w:rPr>
          <w:t xml:space="preserve"> </w:t>
        </w:r>
        <w:r w:rsidRPr="00DC0154">
          <w:rPr>
            <w:rStyle w:val="charCitHyperlinkAbbrev"/>
          </w:rPr>
          <w:t>2)</w:t>
        </w:r>
      </w:hyperlink>
      <w:r w:rsidR="00E33B39">
        <w:t xml:space="preserve"> A2008-37 sch</w:t>
      </w:r>
      <w:r w:rsidR="005F79C5">
        <w:t xml:space="preserve"> </w:t>
      </w:r>
      <w:r w:rsidR="00E33B39">
        <w:t>1</w:t>
      </w:r>
      <w:r w:rsidR="005F79C5">
        <w:t xml:space="preserve"> </w:t>
      </w:r>
      <w:r w:rsidR="00E33B39">
        <w:t>pt 1.1</w:t>
      </w:r>
    </w:p>
    <w:p w14:paraId="26939597" w14:textId="77777777" w:rsidR="00E33B39" w:rsidRDefault="00E33B39" w:rsidP="00445D89">
      <w:pPr>
        <w:pStyle w:val="Actdetails"/>
      </w:pPr>
      <w:r>
        <w:t>notified LR 4 September 2008</w:t>
      </w:r>
    </w:p>
    <w:p w14:paraId="06DE910F" w14:textId="77777777" w:rsidR="00E33B39" w:rsidRDefault="00E33B39" w:rsidP="00445D89">
      <w:pPr>
        <w:pStyle w:val="Actdetails"/>
      </w:pPr>
      <w:r>
        <w:t>s 1, s 2 commenced 4 September 2008 (LA s 75 (1))</w:t>
      </w:r>
    </w:p>
    <w:p w14:paraId="236F9FB4" w14:textId="38E339A8" w:rsidR="00D94BDD" w:rsidRPr="00912621" w:rsidRDefault="003B4976" w:rsidP="00DE5AD6">
      <w:pPr>
        <w:pStyle w:val="Actdetails"/>
      </w:pPr>
      <w:r>
        <w:t>sch 1 pt 1.1</w:t>
      </w:r>
      <w:r w:rsidR="00D94BDD">
        <w:t xml:space="preserve"> commenced 2 February 2009 (s 2 (1) and see </w:t>
      </w:r>
      <w:r w:rsidR="00D94BDD" w:rsidRPr="00912621">
        <w:t>ACT Civil and Administrative Tribunal Ac</w:t>
      </w:r>
      <w:r w:rsidR="00D94BDD">
        <w:t>t 2008</w:t>
      </w:r>
      <w:r w:rsidR="008540AB">
        <w:t xml:space="preserve"> A2008-35, s 2 (1) and </w:t>
      </w:r>
      <w:hyperlink r:id="rId145" w:tooltip="CN2009-2" w:history="1">
        <w:r w:rsidR="00DC0154" w:rsidRPr="00DC0154">
          <w:rPr>
            <w:rStyle w:val="charCitHyperlinkAbbrev"/>
          </w:rPr>
          <w:t>CN2009-2</w:t>
        </w:r>
      </w:hyperlink>
      <w:r w:rsidR="00D94BDD">
        <w:t>)</w:t>
      </w:r>
    </w:p>
    <w:p w14:paraId="0C4E7929" w14:textId="77777777" w:rsidR="00544418" w:rsidRDefault="00544418" w:rsidP="00951DC7">
      <w:pPr>
        <w:pStyle w:val="Asamby"/>
      </w:pPr>
      <w:r>
        <w:t>as modified by</w:t>
      </w:r>
    </w:p>
    <w:p w14:paraId="398AD949" w14:textId="3C2B2D36" w:rsidR="00544418" w:rsidRDefault="00DC0154" w:rsidP="00544418">
      <w:pPr>
        <w:pStyle w:val="NewAct"/>
      </w:pPr>
      <w:hyperlink r:id="rId146" w:tooltip="SL2009-2" w:history="1">
        <w:r w:rsidRPr="00DC0154">
          <w:rPr>
            <w:rStyle w:val="charCitHyperlinkAbbrev"/>
          </w:rPr>
          <w:t>ACT Civil and Administrative Tribunal (Transitional Provisions) Regulation</w:t>
        </w:r>
        <w:r w:rsidR="005F79C5">
          <w:rPr>
            <w:rStyle w:val="charCitHyperlinkAbbrev"/>
          </w:rPr>
          <w:t xml:space="preserve"> </w:t>
        </w:r>
        <w:r w:rsidRPr="00DC0154">
          <w:rPr>
            <w:rStyle w:val="charCitHyperlinkAbbrev"/>
          </w:rPr>
          <w:t>2009</w:t>
        </w:r>
      </w:hyperlink>
      <w:r w:rsidR="00E0453F">
        <w:t xml:space="preserve"> SL2009-2 s 67</w:t>
      </w:r>
      <w:r w:rsidR="009B279A">
        <w:t xml:space="preserve"> (as am by </w:t>
      </w:r>
      <w:hyperlink r:id="rId147" w:tooltip="ACT Civil and Administrative Tribunal (Transitional Provisions) Amendment Regulation 2009 (No 1)" w:history="1">
        <w:r w:rsidRPr="00DC0154">
          <w:rPr>
            <w:rStyle w:val="charCitHyperlinkAbbrev"/>
          </w:rPr>
          <w:t>SL2009</w:t>
        </w:r>
        <w:r w:rsidRPr="00DC0154">
          <w:rPr>
            <w:rStyle w:val="charCitHyperlinkAbbrev"/>
          </w:rPr>
          <w:noBreakHyphen/>
          <w:t>51</w:t>
        </w:r>
      </w:hyperlink>
      <w:r w:rsidR="009B279A">
        <w:t xml:space="preserve"> s 5</w:t>
      </w:r>
      <w:r w:rsidR="000633F7">
        <w:t>, s 6</w:t>
      </w:r>
      <w:r w:rsidR="0082688E">
        <w:t xml:space="preserve">, </w:t>
      </w:r>
      <w:hyperlink r:id="rId148" w:tooltip="Statute Law Amendment Act 2009 (No 2)" w:history="1">
        <w:r w:rsidRPr="00DC0154">
          <w:rPr>
            <w:rStyle w:val="charCitHyperlinkAbbrev"/>
          </w:rPr>
          <w:t>A2009</w:t>
        </w:r>
        <w:r w:rsidRPr="00DC0154">
          <w:rPr>
            <w:rStyle w:val="charCitHyperlinkAbbrev"/>
          </w:rPr>
          <w:noBreakHyphen/>
          <w:t>49</w:t>
        </w:r>
      </w:hyperlink>
      <w:r w:rsidR="0082688E">
        <w:t xml:space="preserve"> </w:t>
      </w:r>
      <w:r w:rsidR="00307C58">
        <w:t>amdt 1.2</w:t>
      </w:r>
      <w:r w:rsidR="00EC75AA">
        <w:t xml:space="preserve">, </w:t>
      </w:r>
      <w:hyperlink r:id="rId149" w:tooltip="Justice and Community Safety Legislation Amendment Act 2009 (No 3)" w:history="1">
        <w:r w:rsidRPr="00DC0154">
          <w:rPr>
            <w:rStyle w:val="charCitHyperlinkAbbrev"/>
          </w:rPr>
          <w:t>A2009</w:t>
        </w:r>
        <w:r w:rsidRPr="00DC0154">
          <w:rPr>
            <w:rStyle w:val="charCitHyperlinkAbbrev"/>
          </w:rPr>
          <w:noBreakHyphen/>
          <w:t>44</w:t>
        </w:r>
      </w:hyperlink>
      <w:r w:rsidR="00EC75AA" w:rsidRPr="0054794C">
        <w:t xml:space="preserve"> amdt 1.12</w:t>
      </w:r>
      <w:r w:rsidR="0054794C">
        <w:t xml:space="preserve">, </w:t>
      </w:r>
      <w:hyperlink r:id="rId150" w:tooltip="Justice and Community Safety Legislation Amendment Act 2009 (No 4)" w:history="1">
        <w:r w:rsidRPr="00DC0154">
          <w:rPr>
            <w:rStyle w:val="charCitHyperlinkAbbrev"/>
          </w:rPr>
          <w:t>A2009</w:t>
        </w:r>
        <w:r w:rsidRPr="00DC0154">
          <w:rPr>
            <w:rStyle w:val="charCitHyperlinkAbbrev"/>
          </w:rPr>
          <w:noBreakHyphen/>
          <w:t>54</w:t>
        </w:r>
      </w:hyperlink>
      <w:r w:rsidR="0054794C">
        <w:t xml:space="preserve"> sch 1 pt 1.2</w:t>
      </w:r>
      <w:r w:rsidR="009B279A">
        <w:t>)</w:t>
      </w:r>
    </w:p>
    <w:p w14:paraId="1EBE92A0" w14:textId="77777777" w:rsidR="00544418" w:rsidRDefault="00544418" w:rsidP="00951DC7">
      <w:pPr>
        <w:pStyle w:val="Actdetails"/>
      </w:pPr>
      <w:r>
        <w:t>notified LR 29 January 2009</w:t>
      </w:r>
    </w:p>
    <w:p w14:paraId="100BB415" w14:textId="77777777" w:rsidR="00544418" w:rsidRDefault="00544418" w:rsidP="00951DC7">
      <w:pPr>
        <w:pStyle w:val="Actdetails"/>
      </w:pPr>
      <w:r>
        <w:t>s 1, s 2 commenced 29 January 2009 (LA s 75 (1))</w:t>
      </w:r>
    </w:p>
    <w:p w14:paraId="2C0846B2" w14:textId="3CD070FF" w:rsidR="00544418" w:rsidRPr="00912621" w:rsidRDefault="00E0453F" w:rsidP="00DE5AD6">
      <w:pPr>
        <w:pStyle w:val="Actdetails"/>
      </w:pPr>
      <w:r>
        <w:t>s 67</w:t>
      </w:r>
      <w:r w:rsidR="00544418">
        <w:t xml:space="preserve"> commenced 2 February 2009 (s 2 and see </w:t>
      </w:r>
      <w:r w:rsidR="00544418" w:rsidRPr="00912621">
        <w:t>ACT Civil and Administrative Tribunal Ac</w:t>
      </w:r>
      <w:r w:rsidR="00544418">
        <w:t xml:space="preserve">t 2008 A2008-35, s 2 (1) and </w:t>
      </w:r>
      <w:hyperlink r:id="rId151" w:tooltip="CN2009-2" w:history="1">
        <w:r w:rsidR="00DC0154" w:rsidRPr="00DC0154">
          <w:rPr>
            <w:rStyle w:val="charCitHyperlinkAbbrev"/>
          </w:rPr>
          <w:t>CN2009-2</w:t>
        </w:r>
      </w:hyperlink>
      <w:r w:rsidR="00544418">
        <w:t>)</w:t>
      </w:r>
    </w:p>
    <w:p w14:paraId="548CF5ED" w14:textId="4504A73D" w:rsidR="009B279A" w:rsidRDefault="00DC0154" w:rsidP="009B279A">
      <w:pPr>
        <w:pStyle w:val="NewAct"/>
      </w:pPr>
      <w:hyperlink r:id="rId152" w:tooltip="SL2009-51" w:history="1">
        <w:r w:rsidRPr="00DC0154">
          <w:rPr>
            <w:rStyle w:val="charCitHyperlinkAbbrev"/>
          </w:rPr>
          <w:t>ACT Civil and Administrative Tribunal (Transitional Provisions) Amendment Regulation 2009 (No 1)</w:t>
        </w:r>
      </w:hyperlink>
      <w:r w:rsidR="009B279A">
        <w:t xml:space="preserve"> SL2009-51</w:t>
      </w:r>
      <w:r w:rsidR="000633F7">
        <w:t xml:space="preserve"> s 5, s 6</w:t>
      </w:r>
    </w:p>
    <w:p w14:paraId="3EC36814" w14:textId="77777777" w:rsidR="009B279A" w:rsidRDefault="0059398D" w:rsidP="009B279A">
      <w:pPr>
        <w:pStyle w:val="Actdetails"/>
        <w:keepNext/>
      </w:pPr>
      <w:r>
        <w:t>notified LR 30</w:t>
      </w:r>
      <w:r w:rsidR="009B279A">
        <w:t xml:space="preserve"> October 2009</w:t>
      </w:r>
    </w:p>
    <w:p w14:paraId="697C9F14" w14:textId="77777777" w:rsidR="009B279A" w:rsidRDefault="0059398D" w:rsidP="009B279A">
      <w:pPr>
        <w:pStyle w:val="Actdetails"/>
        <w:keepNext/>
      </w:pPr>
      <w:r>
        <w:t>s 1, s 2 commenced 30</w:t>
      </w:r>
      <w:r w:rsidR="009B279A">
        <w:t xml:space="preserve"> October 2009 (LA s 75 (1))</w:t>
      </w:r>
    </w:p>
    <w:p w14:paraId="6CEFBDF8" w14:textId="77777777" w:rsidR="009B279A" w:rsidRPr="00912621" w:rsidRDefault="0059398D" w:rsidP="009B279A">
      <w:pPr>
        <w:pStyle w:val="Actdetails"/>
        <w:keepNext/>
      </w:pPr>
      <w:r>
        <w:t>remainder commenced 31</w:t>
      </w:r>
      <w:r w:rsidR="009B279A">
        <w:t xml:space="preserve"> October 2009 (s 2)</w:t>
      </w:r>
    </w:p>
    <w:p w14:paraId="4457CF06" w14:textId="710EBB62" w:rsidR="009B279A" w:rsidRDefault="009B279A">
      <w:pPr>
        <w:pStyle w:val="LegHistNote"/>
      </w:pPr>
      <w:r>
        <w:rPr>
          <w:rStyle w:val="charItals"/>
        </w:rPr>
        <w:t>Note</w:t>
      </w:r>
      <w:r>
        <w:tab/>
        <w:t>This regulation only amends the</w:t>
      </w:r>
      <w:r w:rsidRPr="009B279A">
        <w:t xml:space="preserve"> </w:t>
      </w:r>
      <w:hyperlink r:id="rId153" w:tooltip="SL2009-2" w:history="1">
        <w:r w:rsidR="00DC0154" w:rsidRPr="00DC0154">
          <w:rPr>
            <w:rStyle w:val="charCitHyperlinkAbbrev"/>
          </w:rPr>
          <w:t>ACT Civil and Administrative Tribunal (Transitional Provisions) Regulation</w:t>
        </w:r>
        <w:r w:rsidR="005F79C5">
          <w:rPr>
            <w:rStyle w:val="charCitHyperlinkAbbrev"/>
          </w:rPr>
          <w:t xml:space="preserve"> </w:t>
        </w:r>
        <w:r w:rsidR="00DC0154" w:rsidRPr="00DC0154">
          <w:rPr>
            <w:rStyle w:val="charCitHyperlinkAbbrev"/>
          </w:rPr>
          <w:t>2009</w:t>
        </w:r>
      </w:hyperlink>
      <w:r>
        <w:t xml:space="preserve"> SL2009-2.</w:t>
      </w:r>
    </w:p>
    <w:p w14:paraId="77AE03CD" w14:textId="77777777" w:rsidR="003C32F9" w:rsidRDefault="003C32F9">
      <w:pPr>
        <w:pStyle w:val="Asamby"/>
      </w:pPr>
      <w:r>
        <w:t>as amended by</w:t>
      </w:r>
    </w:p>
    <w:p w14:paraId="69D4BB84" w14:textId="35EEA363" w:rsidR="00BA19FA" w:rsidRPr="00DB3D5E" w:rsidRDefault="00DC0154" w:rsidP="00BA19FA">
      <w:pPr>
        <w:pStyle w:val="NewAct"/>
      </w:pPr>
      <w:hyperlink r:id="rId154" w:tooltip="A2009-44" w:history="1">
        <w:r w:rsidRPr="00DC0154">
          <w:rPr>
            <w:rStyle w:val="charCitHyperlinkAbbrev"/>
          </w:rPr>
          <w:t>Justice and Community Safety Legislation Amendment Act 2009 (No</w:t>
        </w:r>
        <w:r w:rsidR="00951DC7">
          <w:rPr>
            <w:rStyle w:val="charCitHyperlinkAbbrev"/>
          </w:rPr>
          <w:t> </w:t>
        </w:r>
        <w:r w:rsidRPr="00DC0154">
          <w:rPr>
            <w:rStyle w:val="charCitHyperlinkAbbrev"/>
          </w:rPr>
          <w:t>3)</w:t>
        </w:r>
      </w:hyperlink>
      <w:r w:rsidR="005F79C5">
        <w:t xml:space="preserve"> </w:t>
      </w:r>
      <w:r w:rsidR="00BA19FA" w:rsidRPr="00DB3D5E">
        <w:t>A2009-</w:t>
      </w:r>
      <w:r w:rsidR="00BA19FA">
        <w:t>44 sch 1 pt 1.1</w:t>
      </w:r>
      <w:r w:rsidR="00EC75AA">
        <w:t>, sch 1 pt 1.2</w:t>
      </w:r>
    </w:p>
    <w:p w14:paraId="212AB476" w14:textId="77777777" w:rsidR="00BA19FA" w:rsidRPr="00DB3D5E" w:rsidRDefault="00BA19FA" w:rsidP="00951DC7">
      <w:pPr>
        <w:pStyle w:val="Actdetails"/>
      </w:pPr>
      <w:r>
        <w:t>notified LR 24</w:t>
      </w:r>
      <w:r w:rsidRPr="00DB3D5E">
        <w:t xml:space="preserve"> </w:t>
      </w:r>
      <w:r>
        <w:t>November</w:t>
      </w:r>
      <w:r w:rsidRPr="00DB3D5E">
        <w:t xml:space="preserve"> 2009</w:t>
      </w:r>
    </w:p>
    <w:p w14:paraId="7E59CFDB" w14:textId="77777777" w:rsidR="00BA19FA" w:rsidRDefault="00BA19FA" w:rsidP="00951DC7">
      <w:pPr>
        <w:pStyle w:val="Actdetails"/>
      </w:pPr>
      <w:r>
        <w:t>s 1, s 2 commenced 24 November 2009 (LA s 75 (1))</w:t>
      </w:r>
    </w:p>
    <w:p w14:paraId="5687FF37" w14:textId="77777777" w:rsidR="00BA19FA" w:rsidRPr="000D55CA" w:rsidRDefault="00BA19FA" w:rsidP="00951DC7">
      <w:pPr>
        <w:pStyle w:val="Actdetails"/>
      </w:pPr>
      <w:r w:rsidRPr="000D55CA">
        <w:t>sch 1 pt 1.1</w:t>
      </w:r>
      <w:r w:rsidR="00E969A9" w:rsidRPr="000D55CA">
        <w:t>, sch 1 pt 1.2</w:t>
      </w:r>
      <w:r w:rsidRPr="000D55CA">
        <w:t xml:space="preserve"> commence</w:t>
      </w:r>
      <w:r w:rsidR="000D55CA">
        <w:t>d</w:t>
      </w:r>
      <w:r w:rsidRPr="000D55CA">
        <w:t xml:space="preserve"> 22 December 2009 (s 2 (3))</w:t>
      </w:r>
    </w:p>
    <w:p w14:paraId="3A56C828" w14:textId="2FAD8F44" w:rsidR="00EC75AA" w:rsidRDefault="00EC75AA" w:rsidP="00EC75AA">
      <w:pPr>
        <w:pStyle w:val="LegHistNote"/>
      </w:pPr>
      <w:r>
        <w:rPr>
          <w:rStyle w:val="charItals"/>
        </w:rPr>
        <w:t>Note</w:t>
      </w:r>
      <w:r>
        <w:tab/>
        <w:t>This Act also amends the</w:t>
      </w:r>
      <w:r w:rsidRPr="009B279A">
        <w:t xml:space="preserve"> </w:t>
      </w:r>
      <w:hyperlink r:id="rId155" w:tooltip="SL2009-2" w:history="1">
        <w:r w:rsidR="00DC0154" w:rsidRPr="00DC0154">
          <w:rPr>
            <w:rStyle w:val="charCitHyperlinkAbbrev"/>
          </w:rPr>
          <w:t>ACT Civil and Administrative Tribunal (Transitional Provisions) Regulation</w:t>
        </w:r>
        <w:r w:rsidR="005F79C5">
          <w:rPr>
            <w:rStyle w:val="charCitHyperlinkAbbrev"/>
          </w:rPr>
          <w:t xml:space="preserve"> </w:t>
        </w:r>
        <w:r w:rsidR="00DC0154" w:rsidRPr="00DC0154">
          <w:rPr>
            <w:rStyle w:val="charCitHyperlinkAbbrev"/>
          </w:rPr>
          <w:t>2009</w:t>
        </w:r>
      </w:hyperlink>
      <w:r>
        <w:t xml:space="preserve"> SL2009-2.</w:t>
      </w:r>
    </w:p>
    <w:p w14:paraId="2E4984F1" w14:textId="1DE0912F" w:rsidR="001C5A96" w:rsidRPr="00574BD0" w:rsidRDefault="00DC0154" w:rsidP="001C5A96">
      <w:pPr>
        <w:pStyle w:val="NewAct"/>
      </w:pPr>
      <w:hyperlink r:id="rId156" w:tooltip="A2009-49" w:history="1">
        <w:r w:rsidRPr="00DC0154">
          <w:rPr>
            <w:rStyle w:val="charCitHyperlinkAbbrev"/>
          </w:rPr>
          <w:t>Statute Law Amendment Act 2009 (No 2)</w:t>
        </w:r>
      </w:hyperlink>
      <w:r w:rsidR="005F79C5">
        <w:t xml:space="preserve"> </w:t>
      </w:r>
      <w:r w:rsidR="001C5A96" w:rsidRPr="00574BD0">
        <w:t>A2009-</w:t>
      </w:r>
      <w:r w:rsidR="001C5A96">
        <w:t xml:space="preserve">49 </w:t>
      </w:r>
      <w:r w:rsidR="00307C58">
        <w:t>amdt</w:t>
      </w:r>
      <w:r w:rsidR="003C32F9">
        <w:t>s</w:t>
      </w:r>
      <w:r w:rsidR="00307C58">
        <w:t xml:space="preserve"> 1.2</w:t>
      </w:r>
      <w:r w:rsidR="003C32F9">
        <w:t>-1.4</w:t>
      </w:r>
    </w:p>
    <w:p w14:paraId="557DE64B" w14:textId="77777777" w:rsidR="001C5A96" w:rsidRPr="00DB3D5E" w:rsidRDefault="001C5A96" w:rsidP="00951DC7">
      <w:pPr>
        <w:pStyle w:val="Actdetails"/>
      </w:pPr>
      <w:r>
        <w:t>notified LR 26</w:t>
      </w:r>
      <w:r w:rsidRPr="00DB3D5E">
        <w:t xml:space="preserve"> </w:t>
      </w:r>
      <w:r>
        <w:t>November</w:t>
      </w:r>
      <w:r w:rsidRPr="00DB3D5E">
        <w:t xml:space="preserve"> 2009</w:t>
      </w:r>
    </w:p>
    <w:p w14:paraId="59F8B5CB" w14:textId="77777777" w:rsidR="001C5A96" w:rsidRDefault="001C5A96" w:rsidP="00951DC7">
      <w:pPr>
        <w:pStyle w:val="Actdetails"/>
      </w:pPr>
      <w:r>
        <w:t>s 1, s 2 commenced 26 November 2009 (LA s 75 (1))</w:t>
      </w:r>
    </w:p>
    <w:p w14:paraId="356311D3" w14:textId="77777777" w:rsidR="001C5A96" w:rsidRPr="00BF40E8" w:rsidRDefault="00307C58" w:rsidP="00951DC7">
      <w:pPr>
        <w:pStyle w:val="Actdetails"/>
      </w:pPr>
      <w:r>
        <w:t>amdt</w:t>
      </w:r>
      <w:r w:rsidR="003C32F9">
        <w:t>s</w:t>
      </w:r>
      <w:r>
        <w:t xml:space="preserve"> 1.2</w:t>
      </w:r>
      <w:r w:rsidR="003C32F9">
        <w:t>-1.4</w:t>
      </w:r>
      <w:r w:rsidR="001C5A96">
        <w:t xml:space="preserve"> commenced 17</w:t>
      </w:r>
      <w:r w:rsidR="001C5A96" w:rsidRPr="00BF40E8">
        <w:t xml:space="preserve"> </w:t>
      </w:r>
      <w:r w:rsidR="001C5A96">
        <w:t>December 2009 (s 2)</w:t>
      </w:r>
    </w:p>
    <w:p w14:paraId="34AFA6C4" w14:textId="504261FD" w:rsidR="0082688E" w:rsidRDefault="0082688E" w:rsidP="0082688E">
      <w:pPr>
        <w:pStyle w:val="LegHistNote"/>
      </w:pPr>
      <w:r>
        <w:rPr>
          <w:rStyle w:val="charItals"/>
        </w:rPr>
        <w:t>Note</w:t>
      </w:r>
      <w:r>
        <w:tab/>
        <w:t>This Act only amends the</w:t>
      </w:r>
      <w:r w:rsidRPr="009B279A">
        <w:t xml:space="preserve"> </w:t>
      </w:r>
      <w:hyperlink r:id="rId157" w:tooltip="SL2009-2" w:history="1">
        <w:r w:rsidR="00DC0154" w:rsidRPr="00DC0154">
          <w:rPr>
            <w:rStyle w:val="charCitHyperlinkAbbrev"/>
          </w:rPr>
          <w:t>ACT Civil and Administrative Tribunal (Transitional Provisions) Regulation</w:t>
        </w:r>
        <w:r w:rsidR="005F79C5">
          <w:rPr>
            <w:rStyle w:val="charCitHyperlinkAbbrev"/>
          </w:rPr>
          <w:t xml:space="preserve"> </w:t>
        </w:r>
        <w:r w:rsidR="00DC0154" w:rsidRPr="00DC0154">
          <w:rPr>
            <w:rStyle w:val="charCitHyperlinkAbbrev"/>
          </w:rPr>
          <w:t>2009</w:t>
        </w:r>
      </w:hyperlink>
      <w:r>
        <w:t xml:space="preserve"> SL2009-2.</w:t>
      </w:r>
    </w:p>
    <w:p w14:paraId="519D823F" w14:textId="68FD064B" w:rsidR="00750933" w:rsidRPr="00DB3D5E" w:rsidRDefault="00DC0154" w:rsidP="00750933">
      <w:pPr>
        <w:pStyle w:val="NewAct"/>
      </w:pPr>
      <w:hyperlink r:id="rId158" w:tooltip="A2009-54" w:history="1">
        <w:r w:rsidRPr="00DC0154">
          <w:rPr>
            <w:rStyle w:val="charCitHyperlinkAbbrev"/>
          </w:rPr>
          <w:t>Justice and Community Safety Legislation Amendment Act 2009 (No</w:t>
        </w:r>
        <w:r w:rsidR="00951DC7">
          <w:rPr>
            <w:rStyle w:val="charCitHyperlinkAbbrev"/>
          </w:rPr>
          <w:t> </w:t>
        </w:r>
        <w:r w:rsidRPr="00DC0154">
          <w:rPr>
            <w:rStyle w:val="charCitHyperlinkAbbrev"/>
          </w:rPr>
          <w:t>4)</w:t>
        </w:r>
      </w:hyperlink>
      <w:r w:rsidR="005F79C5">
        <w:t xml:space="preserve"> </w:t>
      </w:r>
      <w:r w:rsidR="00750933" w:rsidRPr="00DB3D5E">
        <w:t>A2009-</w:t>
      </w:r>
      <w:r w:rsidR="00750933">
        <w:t>54 sch 1 pt 1.1, sch 1 pt 1.2</w:t>
      </w:r>
    </w:p>
    <w:p w14:paraId="229A8AF2" w14:textId="77777777" w:rsidR="00750933" w:rsidRPr="00DB3D5E" w:rsidRDefault="00750933" w:rsidP="00951DC7">
      <w:pPr>
        <w:pStyle w:val="Actdetails"/>
      </w:pPr>
      <w:r>
        <w:t>notified LR 18 December</w:t>
      </w:r>
      <w:r w:rsidRPr="00DB3D5E">
        <w:t xml:space="preserve"> 2009</w:t>
      </w:r>
    </w:p>
    <w:p w14:paraId="1DD13A83" w14:textId="77777777" w:rsidR="00750933" w:rsidRDefault="00750933" w:rsidP="00951DC7">
      <w:pPr>
        <w:pStyle w:val="Actdetails"/>
      </w:pPr>
      <w:r>
        <w:t>s 1, s 2 commenced 18 December 2009 (LA s 75 (1))</w:t>
      </w:r>
    </w:p>
    <w:p w14:paraId="7EBE69D6" w14:textId="3E493808" w:rsidR="00750933" w:rsidRPr="00BF40E8" w:rsidRDefault="00750933" w:rsidP="00750933">
      <w:pPr>
        <w:pStyle w:val="Actdetails"/>
      </w:pPr>
      <w:r w:rsidRPr="00BF40E8">
        <w:t>sch 1 pt 1</w:t>
      </w:r>
      <w:r>
        <w:t>.1, sch 1 pt 1.2 commenced 22</w:t>
      </w:r>
      <w:r w:rsidRPr="00BF40E8">
        <w:t xml:space="preserve"> </w:t>
      </w:r>
      <w:r>
        <w:t xml:space="preserve">December 2009 (s 2 (2) (a) and see </w:t>
      </w:r>
      <w:hyperlink r:id="rId159" w:tooltip="A2009-44" w:history="1">
        <w:r w:rsidR="00DC0154" w:rsidRPr="00DC0154">
          <w:rPr>
            <w:rStyle w:val="charCitHyperlinkAbbrev"/>
          </w:rPr>
          <w:t>Justice and Community Safety Legislation Amendment Act</w:t>
        </w:r>
        <w:r w:rsidR="00951DC7">
          <w:rPr>
            <w:rStyle w:val="charCitHyperlinkAbbrev"/>
          </w:rPr>
          <w:t> </w:t>
        </w:r>
        <w:r w:rsidR="00DC0154" w:rsidRPr="00DC0154">
          <w:rPr>
            <w:rStyle w:val="charCitHyperlinkAbbrev"/>
          </w:rPr>
          <w:t>2009 (No</w:t>
        </w:r>
        <w:r w:rsidR="005F79C5">
          <w:rPr>
            <w:rStyle w:val="charCitHyperlinkAbbrev"/>
          </w:rPr>
          <w:t xml:space="preserve"> </w:t>
        </w:r>
        <w:r w:rsidR="00DC0154" w:rsidRPr="00DC0154">
          <w:rPr>
            <w:rStyle w:val="charCitHyperlinkAbbrev"/>
          </w:rPr>
          <w:t>3)</w:t>
        </w:r>
      </w:hyperlink>
      <w:r w:rsidR="005F79C5">
        <w:t xml:space="preserve"> </w:t>
      </w:r>
      <w:r>
        <w:t>A2009-44 s 2 (3))</w:t>
      </w:r>
    </w:p>
    <w:p w14:paraId="69EF240F" w14:textId="43F79884" w:rsidR="0054794C" w:rsidRDefault="0054794C" w:rsidP="0054794C">
      <w:pPr>
        <w:pStyle w:val="LegHistNote"/>
      </w:pPr>
      <w:r>
        <w:rPr>
          <w:rStyle w:val="charItals"/>
        </w:rPr>
        <w:t>Note</w:t>
      </w:r>
      <w:r>
        <w:tab/>
        <w:t>This Act also amends the</w:t>
      </w:r>
      <w:r w:rsidRPr="009B279A">
        <w:t xml:space="preserve"> </w:t>
      </w:r>
      <w:hyperlink r:id="rId160" w:tooltip="SL2009-2" w:history="1">
        <w:r w:rsidR="00DC0154" w:rsidRPr="00DC0154">
          <w:rPr>
            <w:rStyle w:val="charCitHyperlinkAbbrev"/>
          </w:rPr>
          <w:t>ACT Civil and Administrative Tribunal (Transitional Provisions) Regulation</w:t>
        </w:r>
        <w:r w:rsidR="005F79C5">
          <w:rPr>
            <w:rStyle w:val="charCitHyperlinkAbbrev"/>
          </w:rPr>
          <w:t xml:space="preserve"> </w:t>
        </w:r>
        <w:r w:rsidR="00DC0154" w:rsidRPr="00DC0154">
          <w:rPr>
            <w:rStyle w:val="charCitHyperlinkAbbrev"/>
          </w:rPr>
          <w:t>2009</w:t>
        </w:r>
      </w:hyperlink>
      <w:r>
        <w:t xml:space="preserve"> SL2009-2.</w:t>
      </w:r>
    </w:p>
    <w:p w14:paraId="16475441" w14:textId="5C0ECEFF" w:rsidR="00DE5AFB" w:rsidRDefault="00DC0154" w:rsidP="00DE5AFB">
      <w:pPr>
        <w:pStyle w:val="NewAct"/>
      </w:pPr>
      <w:hyperlink r:id="rId161" w:tooltip="A2010-13" w:history="1">
        <w:r w:rsidRPr="00DC0154">
          <w:rPr>
            <w:rStyle w:val="charCitHyperlinkAbbrev"/>
          </w:rPr>
          <w:t>Justice and Community Safety Legislation Amendment Act 2010</w:t>
        </w:r>
      </w:hyperlink>
      <w:r w:rsidR="00DE5AFB">
        <w:t xml:space="preserve"> A2010-13 sch 1 pt 1.1</w:t>
      </w:r>
    </w:p>
    <w:p w14:paraId="4977FE4E" w14:textId="77777777" w:rsidR="00DE5AFB" w:rsidRDefault="00DE5AFB" w:rsidP="00DE5AFB">
      <w:pPr>
        <w:pStyle w:val="Actdetails"/>
      </w:pPr>
      <w:r>
        <w:t>notified LR 31 March 2010</w:t>
      </w:r>
    </w:p>
    <w:p w14:paraId="1B63D51F" w14:textId="77777777" w:rsidR="00DE5AFB" w:rsidRDefault="00DE5AFB" w:rsidP="00DE5AFB">
      <w:pPr>
        <w:pStyle w:val="Actdetails"/>
      </w:pPr>
      <w:r>
        <w:t>s 1, s 2 commenced 31 March 2010 (LA s 75 (1))</w:t>
      </w:r>
    </w:p>
    <w:p w14:paraId="5FF3D77B" w14:textId="77777777" w:rsidR="00DE5AFB" w:rsidRDefault="00DE5AFB" w:rsidP="00DE5AFB">
      <w:pPr>
        <w:pStyle w:val="Actdetails"/>
      </w:pPr>
      <w:r>
        <w:t>s 3 commenced 1 April 2010 (LA s 75AA)</w:t>
      </w:r>
    </w:p>
    <w:p w14:paraId="289E85FE" w14:textId="77777777" w:rsidR="00DE5AFB" w:rsidRPr="001356DF" w:rsidRDefault="00DE5AFB" w:rsidP="00DE5AFB">
      <w:pPr>
        <w:pStyle w:val="Actdetails"/>
      </w:pPr>
      <w:r w:rsidRPr="001356DF">
        <w:t xml:space="preserve">sch 1 pt </w:t>
      </w:r>
      <w:r w:rsidR="00AB5777">
        <w:t>1.</w:t>
      </w:r>
      <w:r>
        <w:t>1</w:t>
      </w:r>
      <w:r w:rsidRPr="001356DF">
        <w:t xml:space="preserve"> commenced 28 April 2010 (s 2 (4))</w:t>
      </w:r>
    </w:p>
    <w:p w14:paraId="648721DC" w14:textId="7CF1D7C0" w:rsidR="009E333D" w:rsidRPr="00574BD0" w:rsidRDefault="00DC0154" w:rsidP="009E333D">
      <w:pPr>
        <w:pStyle w:val="NewAct"/>
      </w:pPr>
      <w:hyperlink r:id="rId162" w:tooltip="A2010-18" w:history="1">
        <w:r w:rsidRPr="00DC0154">
          <w:rPr>
            <w:rStyle w:val="charCitHyperlinkAbbrev"/>
          </w:rPr>
          <w:t>Statute Law Amendment Act 2010</w:t>
        </w:r>
      </w:hyperlink>
      <w:r w:rsidR="009E333D">
        <w:t xml:space="preserve"> A2010-18 sch 3 pt 3.1</w:t>
      </w:r>
    </w:p>
    <w:p w14:paraId="2F2AE4CB" w14:textId="77777777" w:rsidR="009E333D" w:rsidRPr="00DB3D5E" w:rsidRDefault="009E333D" w:rsidP="00951DC7">
      <w:pPr>
        <w:pStyle w:val="Actdetails"/>
      </w:pPr>
      <w:r>
        <w:t>notified LR 13</w:t>
      </w:r>
      <w:r w:rsidRPr="00DB3D5E">
        <w:t xml:space="preserve"> </w:t>
      </w:r>
      <w:r>
        <w:t>May 2010</w:t>
      </w:r>
    </w:p>
    <w:p w14:paraId="1B97FA7E" w14:textId="77777777" w:rsidR="009E333D" w:rsidRDefault="009E333D" w:rsidP="00951DC7">
      <w:pPr>
        <w:pStyle w:val="Actdetails"/>
      </w:pPr>
      <w:r>
        <w:t>s 1, s 2 commenced 13 May 2010 (LA s 75 (1))</w:t>
      </w:r>
    </w:p>
    <w:p w14:paraId="307176D6" w14:textId="77777777" w:rsidR="009E333D" w:rsidRPr="00BF40E8" w:rsidRDefault="009E333D" w:rsidP="009E333D">
      <w:pPr>
        <w:pStyle w:val="Actdetails"/>
      </w:pPr>
      <w:r>
        <w:t>sch 3 pt 3.1 commenced 3</w:t>
      </w:r>
      <w:r w:rsidRPr="00BF40E8">
        <w:t xml:space="preserve"> </w:t>
      </w:r>
      <w:r>
        <w:t>June 2010 (s 2)</w:t>
      </w:r>
    </w:p>
    <w:p w14:paraId="0BE8B907" w14:textId="3AC2E7C4" w:rsidR="005A3FD3" w:rsidRDefault="00DC0154" w:rsidP="005A3FD3">
      <w:pPr>
        <w:pStyle w:val="NewAct"/>
      </w:pPr>
      <w:hyperlink r:id="rId163" w:tooltip="A2010-30" w:history="1">
        <w:r w:rsidRPr="00DC0154">
          <w:rPr>
            <w:rStyle w:val="charCitHyperlinkAbbrev"/>
          </w:rPr>
          <w:t>Justice and Community Safety Legislation Amendment Act 2010 (No</w:t>
        </w:r>
        <w:r w:rsidR="00951DC7">
          <w:rPr>
            <w:rStyle w:val="charCitHyperlinkAbbrev"/>
          </w:rPr>
          <w:t> </w:t>
        </w:r>
        <w:r w:rsidRPr="00DC0154">
          <w:rPr>
            <w:rStyle w:val="charCitHyperlinkAbbrev"/>
          </w:rPr>
          <w:t>2)</w:t>
        </w:r>
      </w:hyperlink>
      <w:r w:rsidR="005A3FD3">
        <w:t xml:space="preserve"> A2010-30 sch 1 pt 1.1</w:t>
      </w:r>
    </w:p>
    <w:p w14:paraId="7A0EE761" w14:textId="77777777" w:rsidR="005A3FD3" w:rsidRDefault="005A3FD3" w:rsidP="00951DC7">
      <w:pPr>
        <w:pStyle w:val="Actdetails"/>
      </w:pPr>
      <w:r>
        <w:t>notified LR 31 August 2010</w:t>
      </w:r>
    </w:p>
    <w:p w14:paraId="28CF6A07" w14:textId="77777777" w:rsidR="005A3FD3" w:rsidRDefault="005A3FD3" w:rsidP="00951DC7">
      <w:pPr>
        <w:pStyle w:val="Actdetails"/>
      </w:pPr>
      <w:r>
        <w:t>s 1, s 2 commenced 31 August 2010 (LA s 75 (1))</w:t>
      </w:r>
    </w:p>
    <w:p w14:paraId="382356B3" w14:textId="77777777" w:rsidR="005A3FD3" w:rsidRDefault="005A3FD3" w:rsidP="005A3FD3">
      <w:pPr>
        <w:pStyle w:val="Actdetails"/>
      </w:pPr>
      <w:r>
        <w:t>s 3, sch 1 pt 1.1 commenced 1 September 2010 (s 2 (1))</w:t>
      </w:r>
    </w:p>
    <w:p w14:paraId="3EC1E7CB" w14:textId="1D063BD6" w:rsidR="00E14478" w:rsidRDefault="00DC0154" w:rsidP="00E14478">
      <w:pPr>
        <w:pStyle w:val="NewAct"/>
      </w:pPr>
      <w:hyperlink r:id="rId164" w:tooltip="A2011-16" w:history="1">
        <w:r w:rsidRPr="00DC0154">
          <w:rPr>
            <w:rStyle w:val="charCitHyperlinkAbbrev"/>
          </w:rPr>
          <w:t>Justice and Community Safety Legislation Amendment Act 2011</w:t>
        </w:r>
      </w:hyperlink>
      <w:r w:rsidR="00E14478">
        <w:t xml:space="preserve"> A2011-16 sch 1 pt 1.1</w:t>
      </w:r>
    </w:p>
    <w:p w14:paraId="2FE63DA0" w14:textId="77777777" w:rsidR="00E14478" w:rsidRDefault="00E14478" w:rsidP="007633F2">
      <w:pPr>
        <w:pStyle w:val="Actdetails"/>
      </w:pPr>
      <w:r>
        <w:t>notified LR 17 May 2011</w:t>
      </w:r>
    </w:p>
    <w:p w14:paraId="2ED6E5AA" w14:textId="77777777" w:rsidR="00E14478" w:rsidRDefault="00E14478" w:rsidP="007633F2">
      <w:pPr>
        <w:pStyle w:val="Actdetails"/>
      </w:pPr>
      <w:r>
        <w:t>s 1, s 2 commenced 17 May 2011 (LA s 75 (a))</w:t>
      </w:r>
    </w:p>
    <w:p w14:paraId="053569A0" w14:textId="77777777" w:rsidR="008F7BBB" w:rsidRPr="00D6142D" w:rsidRDefault="008F7BBB" w:rsidP="008F7BBB">
      <w:pPr>
        <w:pStyle w:val="Actdetails"/>
      </w:pPr>
      <w:r w:rsidRPr="00D6142D">
        <w:t>sch 1 pt 1.</w:t>
      </w:r>
      <w:r>
        <w:t>1</w:t>
      </w:r>
      <w:r w:rsidRPr="00D6142D">
        <w:t xml:space="preserve"> </w:t>
      </w:r>
      <w:r>
        <w:t>commenced 17 November 2011</w:t>
      </w:r>
      <w:r w:rsidRPr="00D6142D">
        <w:t xml:space="preserve"> (s 2</w:t>
      </w:r>
      <w:r>
        <w:t xml:space="preserve"> and LA s 79</w:t>
      </w:r>
      <w:r w:rsidRPr="00D6142D">
        <w:t>)</w:t>
      </w:r>
    </w:p>
    <w:p w14:paraId="6D21E1CF" w14:textId="0A6E5E79" w:rsidR="00EF34A5" w:rsidRDefault="00DC0154" w:rsidP="00EF34A5">
      <w:pPr>
        <w:pStyle w:val="NewAct"/>
      </w:pPr>
      <w:hyperlink r:id="rId165" w:tooltip="A2011-22" w:history="1">
        <w:r w:rsidRPr="00DC0154">
          <w:rPr>
            <w:rStyle w:val="charCitHyperlinkAbbrev"/>
          </w:rPr>
          <w:t>Administrative (One ACT Public Service Miscellaneous Amendments) Act</w:t>
        </w:r>
        <w:r w:rsidR="005F79C5">
          <w:rPr>
            <w:rStyle w:val="charCitHyperlinkAbbrev"/>
          </w:rPr>
          <w:t xml:space="preserve"> </w:t>
        </w:r>
        <w:r w:rsidRPr="00DC0154">
          <w:rPr>
            <w:rStyle w:val="charCitHyperlinkAbbrev"/>
          </w:rPr>
          <w:t>2011</w:t>
        </w:r>
      </w:hyperlink>
      <w:r w:rsidR="00EF34A5">
        <w:t xml:space="preserve"> A2011-22 sch 1 pt 1.2</w:t>
      </w:r>
    </w:p>
    <w:p w14:paraId="47E0B55D" w14:textId="77777777" w:rsidR="00EF34A5" w:rsidRDefault="00EF34A5" w:rsidP="00951DC7">
      <w:pPr>
        <w:pStyle w:val="Actdetails"/>
      </w:pPr>
      <w:r>
        <w:t>notified LR 30 June 2011</w:t>
      </w:r>
    </w:p>
    <w:p w14:paraId="129A91AC" w14:textId="77777777" w:rsidR="00EF34A5" w:rsidRDefault="00EF34A5" w:rsidP="00951DC7">
      <w:pPr>
        <w:pStyle w:val="Actdetails"/>
      </w:pPr>
      <w:r>
        <w:t>s 1, s 2 commenced 30 June 2011 (LA s 75 (1))</w:t>
      </w:r>
    </w:p>
    <w:p w14:paraId="4ED321A4" w14:textId="77777777" w:rsidR="00EF34A5" w:rsidRDefault="00EF34A5" w:rsidP="00EF34A5">
      <w:pPr>
        <w:pStyle w:val="Actdetails"/>
      </w:pPr>
      <w:r>
        <w:t>sch 1 pt 1.2</w:t>
      </w:r>
      <w:r w:rsidRPr="00CB0D40">
        <w:t xml:space="preserve"> commenced </w:t>
      </w:r>
      <w:r>
        <w:t>1 July 2011 (s 2 (1</w:t>
      </w:r>
      <w:r w:rsidRPr="00CB0D40">
        <w:t>)</w:t>
      </w:r>
      <w:r>
        <w:t>)</w:t>
      </w:r>
    </w:p>
    <w:p w14:paraId="14BE6639" w14:textId="579ABBE2" w:rsidR="00F260F4" w:rsidRPr="00A8568C" w:rsidRDefault="00DC0154" w:rsidP="00F260F4">
      <w:pPr>
        <w:pStyle w:val="NewAct"/>
      </w:pPr>
      <w:hyperlink r:id="rId166" w:tooltip="A2012-13" w:history="1">
        <w:r w:rsidRPr="00DC0154">
          <w:rPr>
            <w:rStyle w:val="charCitHyperlinkAbbrev"/>
          </w:rPr>
          <w:t>Justice and Community Safety Legislation Amendment Act 2012</w:t>
        </w:r>
      </w:hyperlink>
      <w:r w:rsidR="00F260F4">
        <w:t xml:space="preserve"> A2012-13 sch 1 pt 1.1</w:t>
      </w:r>
    </w:p>
    <w:p w14:paraId="676463C8" w14:textId="77777777" w:rsidR="00F260F4" w:rsidRDefault="00F260F4" w:rsidP="00951DC7">
      <w:pPr>
        <w:pStyle w:val="Actdetails"/>
      </w:pPr>
      <w:r>
        <w:t>notified LR 11 April 2012</w:t>
      </w:r>
    </w:p>
    <w:p w14:paraId="1154F003" w14:textId="77777777" w:rsidR="00F260F4" w:rsidRDefault="00F260F4" w:rsidP="00951DC7">
      <w:pPr>
        <w:pStyle w:val="Actdetails"/>
      </w:pPr>
      <w:r>
        <w:t>s 1, s 2 commenced 11 April 2012 (LA s 75 (1))</w:t>
      </w:r>
    </w:p>
    <w:p w14:paraId="02885C57" w14:textId="77777777" w:rsidR="00F260F4" w:rsidRDefault="00F260F4" w:rsidP="00F260F4">
      <w:pPr>
        <w:pStyle w:val="Actdetails"/>
      </w:pPr>
      <w:r>
        <w:t>sch 1 pt 1.1</w:t>
      </w:r>
      <w:r w:rsidRPr="002D2CC3">
        <w:t xml:space="preserve"> </w:t>
      </w:r>
      <w:r w:rsidRPr="009A7FDA">
        <w:t xml:space="preserve">commenced </w:t>
      </w:r>
      <w:r>
        <w:t>12 April</w:t>
      </w:r>
      <w:r w:rsidRPr="009A7FDA">
        <w:t xml:space="preserve"> 2012 (s 2</w:t>
      </w:r>
      <w:r>
        <w:t xml:space="preserve"> (1)</w:t>
      </w:r>
      <w:r w:rsidRPr="009A7FDA">
        <w:t>)</w:t>
      </w:r>
    </w:p>
    <w:p w14:paraId="444B2064" w14:textId="745517EB" w:rsidR="007B5F3C" w:rsidRDefault="007B5F3C" w:rsidP="007B5F3C">
      <w:pPr>
        <w:pStyle w:val="NewAct"/>
      </w:pPr>
      <w:hyperlink r:id="rId167" w:tooltip="A2014-1" w:history="1">
        <w:r>
          <w:rPr>
            <w:rStyle w:val="charCitHyperlinkAbbrev"/>
          </w:rPr>
          <w:t>Courts Legislation Amendment Act 2014</w:t>
        </w:r>
      </w:hyperlink>
      <w:r>
        <w:t xml:space="preserve"> A2014</w:t>
      </w:r>
      <w:r>
        <w:noBreakHyphen/>
        <w:t>1 pt 2</w:t>
      </w:r>
    </w:p>
    <w:p w14:paraId="11266B4F" w14:textId="77777777" w:rsidR="007B5F3C" w:rsidRDefault="007B5F3C" w:rsidP="00951DC7">
      <w:pPr>
        <w:pStyle w:val="Actdetails"/>
      </w:pPr>
      <w:r>
        <w:t>notified LR 5 March 2014</w:t>
      </w:r>
    </w:p>
    <w:p w14:paraId="09EF6B0D" w14:textId="77777777" w:rsidR="007B5F3C" w:rsidRDefault="007B5F3C" w:rsidP="00951DC7">
      <w:pPr>
        <w:pStyle w:val="Actdetails"/>
      </w:pPr>
      <w:r>
        <w:t>s 1, s 2 commenced 5 March 2014 (LA s 75 (1))</w:t>
      </w:r>
    </w:p>
    <w:p w14:paraId="40EA91C9" w14:textId="77777777" w:rsidR="007B5F3C" w:rsidRDefault="007B5F3C" w:rsidP="007B5F3C">
      <w:pPr>
        <w:pStyle w:val="Actdetails"/>
      </w:pPr>
      <w:r>
        <w:t>pt 2</w:t>
      </w:r>
      <w:r w:rsidRPr="00AE7C72">
        <w:t xml:space="preserve"> commenced 2 April 2014 (s 2)</w:t>
      </w:r>
    </w:p>
    <w:p w14:paraId="01E7B17A" w14:textId="73369EC5" w:rsidR="00794C24" w:rsidRDefault="00C56341" w:rsidP="00794C24">
      <w:pPr>
        <w:pStyle w:val="NewAct"/>
      </w:pPr>
      <w:hyperlink r:id="rId168" w:tooltip="A2015-10" w:history="1">
        <w:r>
          <w:rPr>
            <w:rStyle w:val="charCitHyperlinkAbbrev"/>
          </w:rPr>
          <w:t>Courts Legislation Amendment Act 2015</w:t>
        </w:r>
      </w:hyperlink>
      <w:r>
        <w:t xml:space="preserve"> A2015</w:t>
      </w:r>
      <w:r w:rsidR="00794C24">
        <w:noBreakHyphen/>
        <w:t>1</w:t>
      </w:r>
      <w:r>
        <w:t>0</w:t>
      </w:r>
      <w:r w:rsidR="00794C24">
        <w:t xml:space="preserve"> pt 2</w:t>
      </w:r>
    </w:p>
    <w:p w14:paraId="3090468D" w14:textId="77777777" w:rsidR="00794C24" w:rsidRDefault="00794C24" w:rsidP="00794C24">
      <w:pPr>
        <w:pStyle w:val="Actdetails"/>
      </w:pPr>
      <w:r>
        <w:t>notified LR 7 April 2015</w:t>
      </w:r>
    </w:p>
    <w:p w14:paraId="29EF4FAA" w14:textId="77777777" w:rsidR="00794C24" w:rsidRDefault="00794C24" w:rsidP="00794C24">
      <w:pPr>
        <w:pStyle w:val="Actdetails"/>
      </w:pPr>
      <w:r>
        <w:t>s 1, s 2 commenced 7 April 2015 (LA s 75 (1))</w:t>
      </w:r>
    </w:p>
    <w:p w14:paraId="5CCFFF54" w14:textId="77777777" w:rsidR="00794C24" w:rsidRPr="00F96447" w:rsidRDefault="00794C24" w:rsidP="00794C24">
      <w:pPr>
        <w:pStyle w:val="Actdetails"/>
      </w:pPr>
      <w:r w:rsidRPr="00F96447">
        <w:t>pt 2 commence</w:t>
      </w:r>
      <w:r w:rsidR="00F96447">
        <w:t>d</w:t>
      </w:r>
      <w:r w:rsidRPr="00F96447">
        <w:t xml:space="preserve"> 7 April 2016 (s 2 (1))</w:t>
      </w:r>
    </w:p>
    <w:p w14:paraId="328319CD" w14:textId="6F7BE902" w:rsidR="001062C9" w:rsidRDefault="001062C9" w:rsidP="001062C9">
      <w:pPr>
        <w:pStyle w:val="NewAct"/>
      </w:pPr>
      <w:hyperlink r:id="rId169" w:tooltip="A2015-16" w:history="1">
        <w:r>
          <w:rPr>
            <w:rStyle w:val="charCitHyperlinkAbbrev"/>
          </w:rPr>
          <w:t>Annual Reports (Government Agencies) Amendment Act 2015</w:t>
        </w:r>
      </w:hyperlink>
      <w:r>
        <w:t xml:space="preserve"> A2015</w:t>
      </w:r>
      <w:r>
        <w:noBreakHyphen/>
        <w:t>16 sch</w:t>
      </w:r>
      <w:r w:rsidR="005F79C5">
        <w:t xml:space="preserve"> </w:t>
      </w:r>
      <w:r>
        <w:t>1 pt 1.1</w:t>
      </w:r>
    </w:p>
    <w:p w14:paraId="6A81909B" w14:textId="77777777" w:rsidR="001062C9" w:rsidRDefault="001062C9" w:rsidP="001062C9">
      <w:pPr>
        <w:pStyle w:val="Actdetails"/>
        <w:keepNext/>
      </w:pPr>
      <w:r>
        <w:t>notified LR 27 May 2015</w:t>
      </w:r>
    </w:p>
    <w:p w14:paraId="079580ED" w14:textId="77777777" w:rsidR="001062C9" w:rsidRDefault="001062C9" w:rsidP="00951DC7">
      <w:pPr>
        <w:pStyle w:val="Actdetails"/>
      </w:pPr>
      <w:r>
        <w:t>s 1, s 2 commenced 27 May 2015 (LA s 75 (1))</w:t>
      </w:r>
    </w:p>
    <w:p w14:paraId="0D7FA5D2" w14:textId="77777777" w:rsidR="001062C9" w:rsidRDefault="001062C9" w:rsidP="001062C9">
      <w:pPr>
        <w:pStyle w:val="Actdetails"/>
      </w:pPr>
      <w:r>
        <w:t xml:space="preserve">sch 1 pt 1.1 </w:t>
      </w:r>
      <w:r w:rsidRPr="00AE7C72">
        <w:t xml:space="preserve">commenced </w:t>
      </w:r>
      <w:r>
        <w:t>3 June 2015</w:t>
      </w:r>
      <w:r w:rsidRPr="00AE7C72">
        <w:t xml:space="preserve"> (</w:t>
      </w:r>
      <w:r>
        <w:t>s 2)</w:t>
      </w:r>
    </w:p>
    <w:p w14:paraId="750912B9" w14:textId="3E775901" w:rsidR="00BA37B7" w:rsidRDefault="00BA37B7" w:rsidP="00BA37B7">
      <w:pPr>
        <w:pStyle w:val="NewAct"/>
      </w:pPr>
      <w:hyperlink r:id="rId170" w:tooltip="A2015-50" w:history="1">
        <w:r>
          <w:rPr>
            <w:rStyle w:val="charCitHyperlinkAbbrev"/>
          </w:rPr>
          <w:t>Statute Law Amendment Act 2015 (No 2)</w:t>
        </w:r>
      </w:hyperlink>
      <w:r>
        <w:t xml:space="preserve"> A2015</w:t>
      </w:r>
      <w:r>
        <w:noBreakHyphen/>
        <w:t>50 sch 3 pt 3.1</w:t>
      </w:r>
    </w:p>
    <w:p w14:paraId="78202E34" w14:textId="77777777" w:rsidR="00BA37B7" w:rsidRDefault="00BA37B7" w:rsidP="00951DC7">
      <w:pPr>
        <w:pStyle w:val="Actdetails"/>
      </w:pPr>
      <w:r>
        <w:t>notified LR 25 November 2015</w:t>
      </w:r>
    </w:p>
    <w:p w14:paraId="0599696B" w14:textId="77777777" w:rsidR="00BA37B7" w:rsidRDefault="00BA37B7" w:rsidP="00951DC7">
      <w:pPr>
        <w:pStyle w:val="Actdetails"/>
      </w:pPr>
      <w:r>
        <w:t>s 1, s 2 commenced 25 November 2015 (LA s 75 (1))</w:t>
      </w:r>
    </w:p>
    <w:p w14:paraId="696DF055" w14:textId="77777777" w:rsidR="00BA37B7" w:rsidRDefault="00BA37B7" w:rsidP="00BA37B7">
      <w:pPr>
        <w:pStyle w:val="Actdetails"/>
      </w:pPr>
      <w:r>
        <w:t xml:space="preserve">sch 3 pt 3.1 </w:t>
      </w:r>
      <w:r w:rsidRPr="00AE7C72">
        <w:t xml:space="preserve">commenced </w:t>
      </w:r>
      <w:r>
        <w:t>9 December 2015</w:t>
      </w:r>
      <w:r w:rsidRPr="00AE7C72">
        <w:t xml:space="preserve"> (</w:t>
      </w:r>
      <w:r>
        <w:t>s 2)</w:t>
      </w:r>
    </w:p>
    <w:p w14:paraId="39A9CB24" w14:textId="6C2BFE14" w:rsidR="004C3630" w:rsidRDefault="004C3630" w:rsidP="004C3630">
      <w:pPr>
        <w:pStyle w:val="NewAct"/>
      </w:pPr>
      <w:hyperlink r:id="rId171" w:tooltip="A2015-52" w:history="1">
        <w:r>
          <w:rPr>
            <w:rStyle w:val="charCitHyperlinkAbbrev"/>
          </w:rPr>
          <w:t>Courts Legislation Amendment Act 2015 (No 2)</w:t>
        </w:r>
      </w:hyperlink>
      <w:r>
        <w:t xml:space="preserve"> A2015</w:t>
      </w:r>
      <w:r>
        <w:noBreakHyphen/>
        <w:t>52 pt 2</w:t>
      </w:r>
    </w:p>
    <w:p w14:paraId="41E2EAE3" w14:textId="77777777" w:rsidR="004C3630" w:rsidRDefault="004C3630" w:rsidP="00951DC7">
      <w:pPr>
        <w:pStyle w:val="Actdetails"/>
      </w:pPr>
      <w:r>
        <w:t>notified LR 26 November 2015</w:t>
      </w:r>
    </w:p>
    <w:p w14:paraId="3959D2E4" w14:textId="77777777" w:rsidR="004C3630" w:rsidRDefault="004C3630" w:rsidP="00951DC7">
      <w:pPr>
        <w:pStyle w:val="Actdetails"/>
      </w:pPr>
      <w:r>
        <w:t>s 1, s 2 commenced 26 November 2015 (LA s 75 (1))</w:t>
      </w:r>
    </w:p>
    <w:p w14:paraId="45FC5928" w14:textId="77777777" w:rsidR="004C3630" w:rsidRPr="00F96447" w:rsidRDefault="004C3630" w:rsidP="00951DC7">
      <w:pPr>
        <w:pStyle w:val="Actdetails"/>
      </w:pPr>
      <w:r w:rsidRPr="00F96447">
        <w:t>ss 5-7 commence</w:t>
      </w:r>
      <w:r w:rsidR="00F96447">
        <w:t>d</w:t>
      </w:r>
      <w:r w:rsidRPr="00F96447">
        <w:t xml:space="preserve"> 7 April 2016 (s 2 (1))</w:t>
      </w:r>
    </w:p>
    <w:p w14:paraId="7CF535AF" w14:textId="77777777" w:rsidR="004C3630" w:rsidRDefault="004C3630" w:rsidP="004C3630">
      <w:pPr>
        <w:pStyle w:val="Actdetails"/>
      </w:pPr>
      <w:r>
        <w:t xml:space="preserve">pt 2 remainder </w:t>
      </w:r>
      <w:r w:rsidRPr="00AE7C72">
        <w:t xml:space="preserve">commenced </w:t>
      </w:r>
      <w:r>
        <w:t>10 December 2015</w:t>
      </w:r>
      <w:r w:rsidRPr="00AE7C72">
        <w:t xml:space="preserve"> (</w:t>
      </w:r>
      <w:r>
        <w:t>s 2 (2))</w:t>
      </w:r>
    </w:p>
    <w:p w14:paraId="661978D4" w14:textId="378044E1" w:rsidR="00EB1271" w:rsidRDefault="00B70890" w:rsidP="00EB1271">
      <w:pPr>
        <w:pStyle w:val="NewAct"/>
      </w:pPr>
      <w:hyperlink r:id="rId172" w:tooltip="A2016-15" w:history="1">
        <w:r>
          <w:rPr>
            <w:rStyle w:val="charCitHyperlinkAbbrev"/>
          </w:rPr>
          <w:t>ACT Civil and Administrative Tribunal Amendment Act 2016</w:t>
        </w:r>
      </w:hyperlink>
      <w:r w:rsidR="00EB1271">
        <w:t xml:space="preserve"> A201</w:t>
      </w:r>
      <w:r w:rsidR="001D62E3">
        <w:t>6</w:t>
      </w:r>
      <w:r w:rsidR="00EB1271">
        <w:noBreakHyphen/>
      </w:r>
      <w:r w:rsidR="001D62E3">
        <w:t>1</w:t>
      </w:r>
      <w:r w:rsidR="00EB1271">
        <w:t>5</w:t>
      </w:r>
    </w:p>
    <w:p w14:paraId="7A3D3966" w14:textId="77777777" w:rsidR="00EB1271" w:rsidRDefault="00EB1271" w:rsidP="00951DC7">
      <w:pPr>
        <w:pStyle w:val="Actdetails"/>
      </w:pPr>
      <w:r>
        <w:t xml:space="preserve">notified LR </w:t>
      </w:r>
      <w:r w:rsidR="001D62E3">
        <w:t>11</w:t>
      </w:r>
      <w:r>
        <w:t xml:space="preserve"> </w:t>
      </w:r>
      <w:r w:rsidR="001D62E3">
        <w:t>March</w:t>
      </w:r>
      <w:r>
        <w:t xml:space="preserve"> 201</w:t>
      </w:r>
      <w:r w:rsidR="001D62E3">
        <w:t>6</w:t>
      </w:r>
    </w:p>
    <w:p w14:paraId="19CFFCD6" w14:textId="77777777" w:rsidR="00EB1271" w:rsidRDefault="00EB1271" w:rsidP="00951DC7">
      <w:pPr>
        <w:pStyle w:val="Actdetails"/>
      </w:pPr>
      <w:r>
        <w:t xml:space="preserve">s 1, s 2 commenced </w:t>
      </w:r>
      <w:r w:rsidR="001D62E3">
        <w:t>11 March 2016</w:t>
      </w:r>
      <w:r>
        <w:t xml:space="preserve"> (LA s 75 (1))</w:t>
      </w:r>
    </w:p>
    <w:p w14:paraId="5B235E1B" w14:textId="77777777" w:rsidR="00EB1271" w:rsidRDefault="001D62E3" w:rsidP="00EB1271">
      <w:pPr>
        <w:pStyle w:val="Actdetails"/>
      </w:pPr>
      <w:r>
        <w:t>r</w:t>
      </w:r>
      <w:r w:rsidR="00EB1271">
        <w:t xml:space="preserve">emainder </w:t>
      </w:r>
      <w:r w:rsidR="00EB1271" w:rsidRPr="00AE7C72">
        <w:t xml:space="preserve">commenced </w:t>
      </w:r>
      <w:r>
        <w:t>12 March 2016</w:t>
      </w:r>
      <w:r w:rsidR="00EB1271" w:rsidRPr="00AE7C72">
        <w:t xml:space="preserve"> (</w:t>
      </w:r>
      <w:r w:rsidR="00EB1271">
        <w:t>s 2)</w:t>
      </w:r>
    </w:p>
    <w:p w14:paraId="76DE0CC5" w14:textId="678B4447" w:rsidR="00B8780C" w:rsidRDefault="00B8780C" w:rsidP="00B8780C">
      <w:pPr>
        <w:pStyle w:val="NewAct"/>
      </w:pPr>
      <w:hyperlink r:id="rId173" w:tooltip="A2016-28" w:history="1">
        <w:r>
          <w:rPr>
            <w:rStyle w:val="charCitHyperlinkAbbrev"/>
          </w:rPr>
          <w:t>ACT Civil and Administrative Tribunal Amendment Act 2016 (No 2)</w:t>
        </w:r>
      </w:hyperlink>
      <w:r>
        <w:t xml:space="preserve"> A2016</w:t>
      </w:r>
      <w:r>
        <w:noBreakHyphen/>
        <w:t>28</w:t>
      </w:r>
    </w:p>
    <w:p w14:paraId="3F9CCF09" w14:textId="77777777" w:rsidR="00B8780C" w:rsidRDefault="00B8780C" w:rsidP="00951DC7">
      <w:pPr>
        <w:pStyle w:val="Actdetails"/>
      </w:pPr>
      <w:r>
        <w:t>notified LR 15 June 2016</w:t>
      </w:r>
    </w:p>
    <w:p w14:paraId="7DBF74A4" w14:textId="77777777" w:rsidR="00B8780C" w:rsidRDefault="00B8780C" w:rsidP="00951DC7">
      <w:pPr>
        <w:pStyle w:val="Actdetails"/>
      </w:pPr>
      <w:r>
        <w:t>s 1, s 2 commenced 15 June 2016 (LA s 75 (1))</w:t>
      </w:r>
    </w:p>
    <w:p w14:paraId="34EAB8C1" w14:textId="77777777" w:rsidR="00B8780C" w:rsidRPr="0025596A" w:rsidRDefault="00B8780C" w:rsidP="00951DC7">
      <w:pPr>
        <w:pStyle w:val="Actdetails"/>
      </w:pPr>
      <w:r w:rsidRPr="0025596A">
        <w:t>s 4 commences 15 December 2016 (s 2 (2))</w:t>
      </w:r>
    </w:p>
    <w:p w14:paraId="2BBEA3A6" w14:textId="77777777" w:rsidR="00B8780C" w:rsidRDefault="00B8780C" w:rsidP="00B8780C">
      <w:pPr>
        <w:pStyle w:val="Actdetails"/>
      </w:pPr>
      <w:r>
        <w:t>remainder commenced 16 June 2016 (s 2 (1))</w:t>
      </w:r>
    </w:p>
    <w:p w14:paraId="4B98E17C" w14:textId="4DE6AA8D" w:rsidR="005B6DA6" w:rsidRDefault="005B6DA6" w:rsidP="005B6DA6">
      <w:pPr>
        <w:pStyle w:val="NewAct"/>
      </w:pPr>
      <w:hyperlink r:id="rId174" w:tooltip="A2016-37" w:history="1">
        <w:r>
          <w:rPr>
            <w:rStyle w:val="charCitHyperlinkAbbrev"/>
          </w:rPr>
          <w:t>Justice and Community Safety Legislation Amendment Act 2016</w:t>
        </w:r>
      </w:hyperlink>
      <w:r>
        <w:t xml:space="preserve"> A2016</w:t>
      </w:r>
      <w:r>
        <w:noBreakHyphen/>
        <w:t>37 sch 1 pt 1.1</w:t>
      </w:r>
    </w:p>
    <w:p w14:paraId="430F2524" w14:textId="77777777" w:rsidR="005B6DA6" w:rsidRDefault="005B6DA6" w:rsidP="00951DC7">
      <w:pPr>
        <w:pStyle w:val="Actdetails"/>
      </w:pPr>
      <w:r>
        <w:t>notified LR 22 June 2016</w:t>
      </w:r>
    </w:p>
    <w:p w14:paraId="3710C0C7" w14:textId="77777777" w:rsidR="005B6DA6" w:rsidRDefault="005B6DA6" w:rsidP="00951DC7">
      <w:pPr>
        <w:pStyle w:val="Actdetails"/>
      </w:pPr>
      <w:r>
        <w:t>s 1, s 2 commenced 22 June 2016 (LA s 75 (1))</w:t>
      </w:r>
    </w:p>
    <w:p w14:paraId="18C05EF3" w14:textId="77777777" w:rsidR="005B6DA6" w:rsidRDefault="005B6DA6" w:rsidP="005B6DA6">
      <w:pPr>
        <w:pStyle w:val="Actdetails"/>
      </w:pPr>
      <w:r>
        <w:t>sch 1 pt 1.1 commenced 29 June 2016 (s 2)</w:t>
      </w:r>
    </w:p>
    <w:p w14:paraId="27073CC9" w14:textId="4D4CA03A" w:rsidR="00527DAB" w:rsidRDefault="00527DAB" w:rsidP="00527DAB">
      <w:pPr>
        <w:pStyle w:val="NewAct"/>
      </w:pPr>
      <w:hyperlink r:id="rId175" w:tooltip="A2016-52" w:history="1">
        <w:r>
          <w:rPr>
            <w:rStyle w:val="charCitHyperlinkAbbrev"/>
          </w:rPr>
          <w:t>Public Sector Management Amendment Act 2016</w:t>
        </w:r>
      </w:hyperlink>
      <w:r w:rsidR="00117C30">
        <w:t xml:space="preserve"> A2016-52 sch 1 pt</w:t>
      </w:r>
      <w:r w:rsidR="00951DC7">
        <w:t> </w:t>
      </w:r>
      <w:r>
        <w:t>1.2</w:t>
      </w:r>
    </w:p>
    <w:p w14:paraId="5BB3C0D0" w14:textId="77777777" w:rsidR="00527DAB" w:rsidRDefault="00527DAB" w:rsidP="00527DAB">
      <w:pPr>
        <w:pStyle w:val="Actdetails"/>
      </w:pPr>
      <w:r>
        <w:t>notified LR 25 August 2016</w:t>
      </w:r>
    </w:p>
    <w:p w14:paraId="19F8C494" w14:textId="77777777" w:rsidR="00527DAB" w:rsidRDefault="00527DAB" w:rsidP="00527DAB">
      <w:pPr>
        <w:pStyle w:val="Actdetails"/>
      </w:pPr>
      <w:r>
        <w:t>s 1, s 2 commenced 25 August 2016 (LA s 75 (1))</w:t>
      </w:r>
    </w:p>
    <w:p w14:paraId="779A3382" w14:textId="77777777" w:rsidR="00527DAB" w:rsidRDefault="00527DAB" w:rsidP="00527DAB">
      <w:pPr>
        <w:pStyle w:val="Actdetails"/>
      </w:pPr>
      <w:r>
        <w:t>sch 1 pt 1.2 commenced 1 September 2016 (s 2)</w:t>
      </w:r>
    </w:p>
    <w:p w14:paraId="71B708F2" w14:textId="0D8442A2" w:rsidR="00965E67" w:rsidRDefault="00965E67" w:rsidP="00965E67">
      <w:pPr>
        <w:pStyle w:val="NewAct"/>
      </w:pPr>
      <w:hyperlink r:id="rId176" w:anchor="history" w:tooltip="A2016-55" w:history="1">
        <w:r w:rsidRPr="00C0253D">
          <w:rPr>
            <w:rStyle w:val="charCitHyperlinkAbbrev"/>
          </w:rPr>
          <w:t>Freedom of Information Act 2016</w:t>
        </w:r>
      </w:hyperlink>
      <w:r>
        <w:t xml:space="preserve"> A2016-55 sch 4 pt 4.1 (as am by </w:t>
      </w:r>
      <w:hyperlink r:id="rId177"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15DF1C89" w14:textId="77777777" w:rsidR="00965E67" w:rsidRDefault="00965E67" w:rsidP="00965E67">
      <w:pPr>
        <w:pStyle w:val="Actdetails"/>
      </w:pPr>
      <w:r>
        <w:t>notified LR 26 August 2016</w:t>
      </w:r>
    </w:p>
    <w:p w14:paraId="2B56678C" w14:textId="77777777" w:rsidR="00965E67" w:rsidRDefault="00965E67" w:rsidP="00965E67">
      <w:pPr>
        <w:pStyle w:val="Actdetails"/>
      </w:pPr>
      <w:r>
        <w:t>s 1, s 2 commenced 26 August 2016 (LA s 75 (1))</w:t>
      </w:r>
    </w:p>
    <w:p w14:paraId="2CCF2D0B" w14:textId="75D3F990" w:rsidR="00965E67" w:rsidRDefault="00965E67" w:rsidP="00965E67">
      <w:pPr>
        <w:pStyle w:val="Actdetails"/>
      </w:pPr>
      <w:r w:rsidRPr="00A21337">
        <w:t>sch 4 pt 4.1 commence</w:t>
      </w:r>
      <w:r w:rsidR="00E10AC8">
        <w:t>d</w:t>
      </w:r>
      <w:r w:rsidRPr="00A21337">
        <w:t xml:space="preserve"> 1 January 2018 (s 2 as am by </w:t>
      </w:r>
      <w:hyperlink r:id="rId178" w:tooltip="Justice and Community Safety Legislation Amendment Act 2017 (No 2)" w:history="1">
        <w:r w:rsidRPr="00A21337">
          <w:rPr>
            <w:rStyle w:val="Hyperlink"/>
            <w:u w:val="none"/>
          </w:rPr>
          <w:t>A2017-14</w:t>
        </w:r>
      </w:hyperlink>
      <w:r w:rsidRPr="00A21337">
        <w:t xml:space="preserve"> s</w:t>
      </w:r>
      <w:r w:rsidR="005F79C5">
        <w:t xml:space="preserve"> </w:t>
      </w:r>
      <w:r w:rsidRPr="00A21337">
        <w:t>19)</w:t>
      </w:r>
    </w:p>
    <w:p w14:paraId="22FFC7E7" w14:textId="5F28BE83" w:rsidR="00E10AC8" w:rsidRDefault="00E10AC8" w:rsidP="00E10AC8">
      <w:pPr>
        <w:pStyle w:val="NewAct"/>
      </w:pPr>
      <w:hyperlink r:id="rId179" w:tooltip="A2017-14" w:history="1">
        <w:r>
          <w:rPr>
            <w:rStyle w:val="charCitHyperlinkAbbrev"/>
          </w:rPr>
          <w:t>Justice and Community Safety Legislation Amendment Act 2017 (No</w:t>
        </w:r>
        <w:r w:rsidR="00951DC7">
          <w:rPr>
            <w:rStyle w:val="charCitHyperlinkAbbrev"/>
          </w:rPr>
          <w:t> </w:t>
        </w:r>
        <w:r>
          <w:rPr>
            <w:rStyle w:val="charCitHyperlinkAbbrev"/>
          </w:rPr>
          <w:t>2)</w:t>
        </w:r>
      </w:hyperlink>
      <w:r>
        <w:t xml:space="preserve"> A2017-14 s 19</w:t>
      </w:r>
    </w:p>
    <w:p w14:paraId="49A4B8A4" w14:textId="77777777" w:rsidR="00E10AC8" w:rsidRDefault="00E10AC8" w:rsidP="00E10AC8">
      <w:pPr>
        <w:pStyle w:val="Actdetails"/>
      </w:pPr>
      <w:r>
        <w:t>notified LR 17 May 2017</w:t>
      </w:r>
    </w:p>
    <w:p w14:paraId="4F4C4F9B" w14:textId="77777777" w:rsidR="00E10AC8" w:rsidRDefault="00E10AC8" w:rsidP="00E10AC8">
      <w:pPr>
        <w:pStyle w:val="Actdetails"/>
      </w:pPr>
      <w:r>
        <w:t>s 1, s 2 commenced 17 May 2017 (LA s 75 (1))</w:t>
      </w:r>
    </w:p>
    <w:p w14:paraId="3D96D9F5" w14:textId="77777777" w:rsidR="00E10AC8" w:rsidRDefault="00E10AC8" w:rsidP="00E10AC8">
      <w:pPr>
        <w:pStyle w:val="Actdetails"/>
      </w:pPr>
      <w:r>
        <w:t>s 19 commenced 24 May 2017 (s 2 (1))</w:t>
      </w:r>
    </w:p>
    <w:p w14:paraId="5F344E04" w14:textId="58DBE330" w:rsidR="00E10AC8" w:rsidRDefault="00E10AC8" w:rsidP="00E10AC8">
      <w:pPr>
        <w:pStyle w:val="LegHistNote"/>
      </w:pPr>
      <w:r>
        <w:rPr>
          <w:i/>
        </w:rPr>
        <w:t>Note</w:t>
      </w:r>
      <w:r>
        <w:rPr>
          <w:i/>
        </w:rPr>
        <w:tab/>
      </w:r>
      <w:r>
        <w:t xml:space="preserve">This Act only amends the Freedom of Information Act 2016 </w:t>
      </w:r>
      <w:hyperlink r:id="rId180" w:anchor="history" w:tooltip="Freedom of Information Act 2016" w:history="1">
        <w:r w:rsidRPr="0026030E">
          <w:rPr>
            <w:rStyle w:val="charCitHyperlinkAbbrev"/>
          </w:rPr>
          <w:t>A2016-55</w:t>
        </w:r>
      </w:hyperlink>
      <w:r>
        <w:t>.</w:t>
      </w:r>
    </w:p>
    <w:p w14:paraId="74A1CA43" w14:textId="64884097" w:rsidR="00965E67" w:rsidRPr="00935D4E" w:rsidRDefault="00965E67" w:rsidP="00965E67">
      <w:pPr>
        <w:pStyle w:val="NewAct"/>
      </w:pPr>
      <w:hyperlink r:id="rId181" w:tooltip="A2017-28" w:history="1">
        <w:r>
          <w:rPr>
            <w:rStyle w:val="charCitHyperlinkAbbrev"/>
          </w:rPr>
          <w:t>Statute Law Amendment Act 2017 (No 2)</w:t>
        </w:r>
      </w:hyperlink>
      <w:r>
        <w:t xml:space="preserve"> A2017-28 </w:t>
      </w:r>
      <w:r w:rsidR="002258E6">
        <w:t>sch 3</w:t>
      </w:r>
      <w:r>
        <w:t xml:space="preserve"> </w:t>
      </w:r>
      <w:r w:rsidR="002258E6">
        <w:t>pt 3.1</w:t>
      </w:r>
    </w:p>
    <w:p w14:paraId="7DD9723C" w14:textId="77777777" w:rsidR="00965E67" w:rsidRDefault="00965E67" w:rsidP="00965E67">
      <w:pPr>
        <w:pStyle w:val="Actdetails"/>
      </w:pPr>
      <w:r>
        <w:t>notified LR 27 September 2017</w:t>
      </w:r>
    </w:p>
    <w:p w14:paraId="1A00586B" w14:textId="77777777" w:rsidR="00965E67" w:rsidRDefault="00965E67" w:rsidP="00965E67">
      <w:pPr>
        <w:pStyle w:val="Actdetails"/>
      </w:pPr>
      <w:r>
        <w:t>s 1, s 2 commenced 27 September 2017 (LA s 75 (1))</w:t>
      </w:r>
    </w:p>
    <w:p w14:paraId="1A4CB4A6" w14:textId="77777777" w:rsidR="00ED028B" w:rsidRDefault="002258E6" w:rsidP="00965E67">
      <w:pPr>
        <w:pStyle w:val="Actdetails"/>
      </w:pPr>
      <w:r>
        <w:t>sch 3</w:t>
      </w:r>
      <w:r w:rsidR="00965E67">
        <w:t xml:space="preserve"> pt </w:t>
      </w:r>
      <w:r>
        <w:t>3.1</w:t>
      </w:r>
      <w:r w:rsidR="00965E67" w:rsidRPr="006F3A6F">
        <w:t xml:space="preserve"> </w:t>
      </w:r>
      <w:r w:rsidR="00965E67">
        <w:t>commenced</w:t>
      </w:r>
      <w:r w:rsidR="00965E67" w:rsidRPr="006F3A6F">
        <w:t xml:space="preserve"> </w:t>
      </w:r>
      <w:r w:rsidR="00965E67">
        <w:t>11 October 2017 (s 2</w:t>
      </w:r>
      <w:r w:rsidR="00965E67" w:rsidRPr="006F3A6F">
        <w:t>)</w:t>
      </w:r>
    </w:p>
    <w:p w14:paraId="0BBB0B7D" w14:textId="0507464F" w:rsidR="008C1C2F" w:rsidRPr="00935D4E" w:rsidRDefault="008C1C2F" w:rsidP="008C1C2F">
      <w:pPr>
        <w:pStyle w:val="NewAct"/>
      </w:pPr>
      <w:hyperlink r:id="rId182" w:tooltip="A2018-9" w:history="1">
        <w:r>
          <w:rPr>
            <w:rStyle w:val="charCitHyperlinkAbbrev"/>
          </w:rPr>
          <w:t>Courts and Other Justice Legislation Amendment Act 2018</w:t>
        </w:r>
      </w:hyperlink>
      <w:r>
        <w:t xml:space="preserve"> A2018-9 pt</w:t>
      </w:r>
      <w:r w:rsidR="005F79C5">
        <w:t xml:space="preserve"> </w:t>
      </w:r>
      <w:r>
        <w:t>2</w:t>
      </w:r>
    </w:p>
    <w:p w14:paraId="21B48351" w14:textId="77777777" w:rsidR="008C1C2F" w:rsidRDefault="008C1C2F" w:rsidP="008C1C2F">
      <w:pPr>
        <w:pStyle w:val="Actdetails"/>
      </w:pPr>
      <w:r>
        <w:t>notified LR 29 March 2018</w:t>
      </w:r>
    </w:p>
    <w:p w14:paraId="251E8A27" w14:textId="77777777" w:rsidR="008C1C2F" w:rsidRDefault="008C1C2F" w:rsidP="008C1C2F">
      <w:pPr>
        <w:pStyle w:val="Actdetails"/>
      </w:pPr>
      <w:r>
        <w:t>s 1, s 2 commenced 29 March 2018 (LA s 75 (1))</w:t>
      </w:r>
    </w:p>
    <w:p w14:paraId="1FA6B7D6" w14:textId="77777777" w:rsidR="008C1C2F" w:rsidRDefault="008C1C2F" w:rsidP="008C1C2F">
      <w:pPr>
        <w:pStyle w:val="Actdetails"/>
      </w:pPr>
      <w:r>
        <w:t>pt 2 commenced 26 April 2018 (s 2</w:t>
      </w:r>
      <w:r w:rsidRPr="006F3A6F">
        <w:t>)</w:t>
      </w:r>
    </w:p>
    <w:p w14:paraId="59E75306" w14:textId="234DC2FA" w:rsidR="004177F8" w:rsidRPr="00935D4E" w:rsidRDefault="004177F8" w:rsidP="004177F8">
      <w:pPr>
        <w:pStyle w:val="NewAct"/>
      </w:pPr>
      <w:hyperlink r:id="rId183" w:tooltip="A2018-39" w:history="1">
        <w:r>
          <w:rPr>
            <w:rStyle w:val="charCitHyperlinkAbbrev"/>
          </w:rPr>
          <w:t>Courts and Other Justice Legislation Amendment Act 2018 (No 2)</w:t>
        </w:r>
      </w:hyperlink>
      <w:r>
        <w:t xml:space="preserve"> A2018-39 pt </w:t>
      </w:r>
      <w:r w:rsidR="00AD2FA7">
        <w:t>2</w:t>
      </w:r>
    </w:p>
    <w:p w14:paraId="1A68F58F" w14:textId="77777777" w:rsidR="004177F8" w:rsidRDefault="004177F8" w:rsidP="004177F8">
      <w:pPr>
        <w:pStyle w:val="Actdetails"/>
      </w:pPr>
      <w:r>
        <w:t>notified LR 27 September 2018</w:t>
      </w:r>
    </w:p>
    <w:p w14:paraId="47A12366" w14:textId="77777777" w:rsidR="004177F8" w:rsidRDefault="004177F8" w:rsidP="004177F8">
      <w:pPr>
        <w:pStyle w:val="Actdetails"/>
      </w:pPr>
      <w:r>
        <w:t>s 1, s 2 commenced 27 September 2018 (LA s 75 (1))</w:t>
      </w:r>
    </w:p>
    <w:p w14:paraId="0BD7DF97" w14:textId="516C8B64" w:rsidR="004177F8" w:rsidRDefault="004177F8" w:rsidP="0010729C">
      <w:pPr>
        <w:pStyle w:val="Actdetails"/>
      </w:pPr>
      <w:r>
        <w:t>pt 2 commenced</w:t>
      </w:r>
      <w:r w:rsidRPr="006F3A6F">
        <w:t xml:space="preserve"> </w:t>
      </w:r>
      <w:r>
        <w:t xml:space="preserve">13 March 2019 (s 2 and </w:t>
      </w:r>
      <w:hyperlink r:id="rId184" w:tooltip="CN2019-5" w:history="1">
        <w:r w:rsidRPr="00690420">
          <w:rPr>
            <w:rStyle w:val="charCitHyperlinkAbbrev"/>
          </w:rPr>
          <w:t>CN2019-5</w:t>
        </w:r>
      </w:hyperlink>
      <w:r>
        <w:t>)</w:t>
      </w:r>
    </w:p>
    <w:p w14:paraId="73A96E08" w14:textId="5AC3B031" w:rsidR="003F5838" w:rsidRPr="00935D4E" w:rsidRDefault="003F5838" w:rsidP="003F5838">
      <w:pPr>
        <w:pStyle w:val="NewAct"/>
      </w:pPr>
      <w:hyperlink r:id="rId185" w:anchor="history" w:tooltip="A2019-12" w:history="1">
        <w:r>
          <w:rPr>
            <w:rStyle w:val="charCitHyperlinkAbbrev"/>
          </w:rPr>
          <w:t>Motor Accident Injuries Act 2019</w:t>
        </w:r>
      </w:hyperlink>
      <w:r>
        <w:t xml:space="preserve"> A2019-12 sch 3 pt 3.1</w:t>
      </w:r>
    </w:p>
    <w:p w14:paraId="45EF225D" w14:textId="77777777" w:rsidR="003F5838" w:rsidRDefault="003F5838" w:rsidP="003F5838">
      <w:pPr>
        <w:pStyle w:val="Actdetails"/>
      </w:pPr>
      <w:r>
        <w:t>notified LR 31 May 2019</w:t>
      </w:r>
    </w:p>
    <w:p w14:paraId="02063490" w14:textId="77777777" w:rsidR="003F5838" w:rsidRDefault="003F5838" w:rsidP="003F5838">
      <w:pPr>
        <w:pStyle w:val="Actdetails"/>
      </w:pPr>
      <w:r>
        <w:t>s 1, s 2 commenced 31 May 2019 (LA s 75 (1))</w:t>
      </w:r>
    </w:p>
    <w:p w14:paraId="431B2592" w14:textId="7C98AAC8" w:rsidR="003F5838" w:rsidRPr="008C09C0" w:rsidRDefault="003F5838" w:rsidP="003F5838">
      <w:pPr>
        <w:pStyle w:val="Actdetails"/>
      </w:pPr>
      <w:r>
        <w:t>sch 3 pt 3.1 commenced</w:t>
      </w:r>
      <w:r w:rsidRPr="006F3A6F">
        <w:t xml:space="preserve"> </w:t>
      </w:r>
      <w:r>
        <w:t xml:space="preserve">1 February 2020 (s 2 (1) and </w:t>
      </w:r>
      <w:hyperlink r:id="rId186" w:tooltip="CN2019-13" w:history="1">
        <w:r w:rsidRPr="00890E8A">
          <w:rPr>
            <w:rStyle w:val="charCitHyperlinkAbbrev"/>
          </w:rPr>
          <w:t>CN2019-13</w:t>
        </w:r>
      </w:hyperlink>
      <w:r>
        <w:t>)</w:t>
      </w:r>
    </w:p>
    <w:p w14:paraId="037D20CC" w14:textId="3A6C567F" w:rsidR="00D64A36" w:rsidRDefault="00D64A36" w:rsidP="00D64A36">
      <w:pPr>
        <w:pStyle w:val="NewAct"/>
      </w:pPr>
      <w:hyperlink r:id="rId187" w:tooltip="A2019-17" w:history="1">
        <w:r>
          <w:rPr>
            <w:rStyle w:val="charCitHyperlinkAbbrev"/>
          </w:rPr>
          <w:t>Justice and Community Safety Legislation Amendment Act 2019</w:t>
        </w:r>
      </w:hyperlink>
      <w:r>
        <w:t xml:space="preserve"> A2019-1</w:t>
      </w:r>
      <w:r w:rsidR="006D15BA">
        <w:t>7</w:t>
      </w:r>
      <w:r>
        <w:t xml:space="preserve"> </w:t>
      </w:r>
      <w:r w:rsidR="006D15BA">
        <w:t>pt</w:t>
      </w:r>
      <w:r>
        <w:t xml:space="preserve"> </w:t>
      </w:r>
      <w:r w:rsidR="006D15BA">
        <w:t>2</w:t>
      </w:r>
    </w:p>
    <w:p w14:paraId="725FD28D" w14:textId="77777777" w:rsidR="00D64A36" w:rsidRDefault="00D64A36" w:rsidP="00D64A36">
      <w:pPr>
        <w:pStyle w:val="Actdetails"/>
      </w:pPr>
      <w:r>
        <w:t xml:space="preserve">notified LR </w:t>
      </w:r>
      <w:r w:rsidR="00FB44BC">
        <w:t>14</w:t>
      </w:r>
      <w:r>
        <w:t xml:space="preserve"> </w:t>
      </w:r>
      <w:r w:rsidR="00FB44BC">
        <w:t>June</w:t>
      </w:r>
      <w:r>
        <w:t xml:space="preserve"> 201</w:t>
      </w:r>
      <w:r w:rsidR="00FB44BC">
        <w:t>9</w:t>
      </w:r>
    </w:p>
    <w:p w14:paraId="611D5E03" w14:textId="77777777" w:rsidR="00D64A36" w:rsidRDefault="00D64A36" w:rsidP="00D64A36">
      <w:pPr>
        <w:pStyle w:val="Actdetails"/>
      </w:pPr>
      <w:r>
        <w:t xml:space="preserve">s 1, s 2 commenced </w:t>
      </w:r>
      <w:r w:rsidR="00FB44BC">
        <w:t>14</w:t>
      </w:r>
      <w:r>
        <w:t xml:space="preserve"> </w:t>
      </w:r>
      <w:r w:rsidR="00FB44BC">
        <w:t>June</w:t>
      </w:r>
      <w:r>
        <w:t xml:space="preserve"> 201</w:t>
      </w:r>
      <w:r w:rsidR="00FB44BC">
        <w:t>9</w:t>
      </w:r>
      <w:r>
        <w:t xml:space="preserve"> (LA s 75 (1))</w:t>
      </w:r>
    </w:p>
    <w:p w14:paraId="3EAC7D6B" w14:textId="77777777" w:rsidR="00D64A36" w:rsidRDefault="00FB44BC" w:rsidP="00EC5E8D">
      <w:pPr>
        <w:pStyle w:val="Actdetails"/>
      </w:pPr>
      <w:r>
        <w:t>pt</w:t>
      </w:r>
      <w:r w:rsidR="00D64A36">
        <w:t xml:space="preserve"> </w:t>
      </w:r>
      <w:r>
        <w:t>2</w:t>
      </w:r>
      <w:r w:rsidR="00D64A36">
        <w:t xml:space="preserve"> commenced </w:t>
      </w:r>
      <w:r>
        <w:t>21</w:t>
      </w:r>
      <w:r w:rsidR="00D64A36">
        <w:t xml:space="preserve"> </w:t>
      </w:r>
      <w:r>
        <w:t>June</w:t>
      </w:r>
      <w:r w:rsidR="00D64A36">
        <w:t xml:space="preserve"> 201</w:t>
      </w:r>
      <w:r>
        <w:t>9</w:t>
      </w:r>
      <w:r w:rsidR="00D64A36">
        <w:t xml:space="preserve"> (s 2)</w:t>
      </w:r>
    </w:p>
    <w:p w14:paraId="7A545406" w14:textId="34FFB3E6" w:rsidR="00720F83" w:rsidRDefault="00720F83" w:rsidP="00720F83">
      <w:pPr>
        <w:pStyle w:val="NewAct"/>
      </w:pPr>
      <w:hyperlink r:id="rId188" w:tooltip="A2019-32 " w:history="1">
        <w:r w:rsidRPr="00720F83">
          <w:rPr>
            <w:rStyle w:val="Hyperlink"/>
            <w:u w:val="none"/>
          </w:rPr>
          <w:t>Courts (Fair Work and Work Safety) Legislation Amendment Act</w:t>
        </w:r>
        <w:r w:rsidR="005F79C5">
          <w:rPr>
            <w:rStyle w:val="Hyperlink"/>
            <w:u w:val="none"/>
          </w:rPr>
          <w:t xml:space="preserve"> </w:t>
        </w:r>
        <w:r w:rsidRPr="00720F83">
          <w:rPr>
            <w:rStyle w:val="Hyperlink"/>
            <w:u w:val="none"/>
          </w:rPr>
          <w:t>2019</w:t>
        </w:r>
      </w:hyperlink>
      <w:r>
        <w:t xml:space="preserve"> A2019-32 pt 2</w:t>
      </w:r>
    </w:p>
    <w:p w14:paraId="10286870" w14:textId="77777777" w:rsidR="00720F83" w:rsidRDefault="00720F83" w:rsidP="00B96891">
      <w:pPr>
        <w:pStyle w:val="Actdetails"/>
      </w:pPr>
      <w:r>
        <w:t>notified LR 9 October 2019</w:t>
      </w:r>
    </w:p>
    <w:p w14:paraId="793B46B5" w14:textId="77777777" w:rsidR="00720F83" w:rsidRDefault="00720F83" w:rsidP="00B96891">
      <w:pPr>
        <w:pStyle w:val="Actdetails"/>
      </w:pPr>
      <w:r>
        <w:t>s 1, s 2 commenced 9 October 2019 (LA s 75 (1))</w:t>
      </w:r>
    </w:p>
    <w:p w14:paraId="72148C88" w14:textId="4F56D319" w:rsidR="00720F83" w:rsidRPr="003A4906" w:rsidRDefault="00720F83" w:rsidP="00B96891">
      <w:pPr>
        <w:pStyle w:val="Actdetails"/>
      </w:pPr>
      <w:r w:rsidRPr="003A4906">
        <w:t xml:space="preserve">pt 2 </w:t>
      </w:r>
      <w:r w:rsidR="003A4906" w:rsidRPr="003A4906">
        <w:t>commenced 9 October 2020 (s 2 (3))</w:t>
      </w:r>
    </w:p>
    <w:p w14:paraId="19602423" w14:textId="7211CE4D" w:rsidR="00720F83" w:rsidRPr="00935D4E" w:rsidRDefault="00720F83" w:rsidP="00720F83">
      <w:pPr>
        <w:pStyle w:val="NewAct"/>
      </w:pPr>
      <w:hyperlink r:id="rId189" w:tooltip="A2019-42" w:history="1">
        <w:r>
          <w:rPr>
            <w:rStyle w:val="charCitHyperlinkAbbrev"/>
          </w:rPr>
          <w:t>Statute Law Amendment Act 2019</w:t>
        </w:r>
      </w:hyperlink>
      <w:r>
        <w:t xml:space="preserve"> A2019-42 sch 3 pt 3.</w:t>
      </w:r>
      <w:r w:rsidR="005F321A">
        <w:t>1</w:t>
      </w:r>
    </w:p>
    <w:p w14:paraId="18570764" w14:textId="77777777" w:rsidR="00720F83" w:rsidRDefault="00720F83" w:rsidP="00720F83">
      <w:pPr>
        <w:pStyle w:val="Actdetails"/>
      </w:pPr>
      <w:r>
        <w:t>notified LR 31 October 2019</w:t>
      </w:r>
    </w:p>
    <w:p w14:paraId="5DC35567" w14:textId="77777777" w:rsidR="00720F83" w:rsidRDefault="00720F83" w:rsidP="00720F83">
      <w:pPr>
        <w:pStyle w:val="Actdetails"/>
      </w:pPr>
      <w:r>
        <w:t>s 1, s 2 commenced 31 October 2019 (LA s 75 (1))</w:t>
      </w:r>
    </w:p>
    <w:p w14:paraId="29B03499" w14:textId="052F339A" w:rsidR="00720F83" w:rsidRDefault="00720F83" w:rsidP="00720F83">
      <w:pPr>
        <w:pStyle w:val="Actdetails"/>
      </w:pPr>
      <w:r>
        <w:t>sch 3 pt 3.</w:t>
      </w:r>
      <w:r w:rsidR="005F321A">
        <w:t>1</w:t>
      </w:r>
      <w:r w:rsidRPr="008C09C0">
        <w:t xml:space="preserve"> commenced </w:t>
      </w:r>
      <w:r>
        <w:t>14 November</w:t>
      </w:r>
      <w:r w:rsidRPr="008C09C0">
        <w:t xml:space="preserve"> 2019 (s 2 (1))</w:t>
      </w:r>
    </w:p>
    <w:p w14:paraId="4BF0F010" w14:textId="7C3D2AAE" w:rsidR="00552299" w:rsidRDefault="00552299" w:rsidP="00552299">
      <w:pPr>
        <w:pStyle w:val="NewAct"/>
      </w:pPr>
      <w:hyperlink r:id="rId190" w:tooltip="A2020-42" w:history="1">
        <w:r>
          <w:rPr>
            <w:rStyle w:val="Hyperlink"/>
            <w:u w:val="none"/>
          </w:rPr>
          <w:t>Justice Legislation Amendment Act 2020</w:t>
        </w:r>
      </w:hyperlink>
      <w:r>
        <w:t xml:space="preserve"> A2020-42 pt 2</w:t>
      </w:r>
    </w:p>
    <w:p w14:paraId="75366E00" w14:textId="700965CC" w:rsidR="00552299" w:rsidRDefault="00552299" w:rsidP="00552299">
      <w:pPr>
        <w:pStyle w:val="Actdetails"/>
      </w:pPr>
      <w:r>
        <w:t>notified LR 27 August 2020</w:t>
      </w:r>
    </w:p>
    <w:p w14:paraId="4426EE2F" w14:textId="47CE015A" w:rsidR="00552299" w:rsidRDefault="00552299" w:rsidP="00552299">
      <w:pPr>
        <w:pStyle w:val="Actdetails"/>
      </w:pPr>
      <w:r>
        <w:t>s 1, s 2 commenced 27 August 2020 (LA s 75 (1))</w:t>
      </w:r>
    </w:p>
    <w:p w14:paraId="7EDB5623" w14:textId="71C60797" w:rsidR="00552299" w:rsidRPr="002608DC" w:rsidRDefault="00552299" w:rsidP="00720F83">
      <w:pPr>
        <w:pStyle w:val="Actdetails"/>
      </w:pPr>
      <w:r w:rsidRPr="002608DC">
        <w:t xml:space="preserve">pt 2 </w:t>
      </w:r>
      <w:r w:rsidR="002608DC" w:rsidRPr="002608DC">
        <w:t>commenced 27 August 2021 (s 2 (7))</w:t>
      </w:r>
    </w:p>
    <w:p w14:paraId="3121A9C0" w14:textId="4B8DDED8" w:rsidR="009358FE" w:rsidRDefault="009358FE" w:rsidP="009358FE">
      <w:pPr>
        <w:pStyle w:val="NewAct"/>
      </w:pPr>
      <w:hyperlink r:id="rId191" w:tooltip="A2021-3" w:history="1">
        <w:r>
          <w:rPr>
            <w:rStyle w:val="Hyperlink"/>
            <w:u w:val="none"/>
          </w:rPr>
          <w:t>Justice and Community Safety Legislation Amendment Act 2021</w:t>
        </w:r>
      </w:hyperlink>
      <w:r>
        <w:t xml:space="preserve"> A2021-3 pt 2</w:t>
      </w:r>
    </w:p>
    <w:p w14:paraId="7379F9F2" w14:textId="7E1B91EF" w:rsidR="009358FE" w:rsidRDefault="009358FE" w:rsidP="009358FE">
      <w:pPr>
        <w:pStyle w:val="Actdetails"/>
      </w:pPr>
      <w:r>
        <w:t xml:space="preserve">notified LR </w:t>
      </w:r>
      <w:r w:rsidR="00794C45">
        <w:t>1</w:t>
      </w:r>
      <w:r>
        <w:t xml:space="preserve">9 </w:t>
      </w:r>
      <w:r w:rsidR="00794C45">
        <w:t>February 2021</w:t>
      </w:r>
    </w:p>
    <w:p w14:paraId="2976B8E5" w14:textId="6A03FBCF" w:rsidR="009358FE" w:rsidRDefault="009358FE" w:rsidP="009358FE">
      <w:pPr>
        <w:pStyle w:val="Actdetails"/>
      </w:pPr>
      <w:r>
        <w:t xml:space="preserve">s 1, s 2 commenced </w:t>
      </w:r>
      <w:r w:rsidR="00794C45">
        <w:t>1</w:t>
      </w:r>
      <w:r>
        <w:t xml:space="preserve">9 </w:t>
      </w:r>
      <w:r w:rsidR="00794C45">
        <w:t>February 2021</w:t>
      </w:r>
      <w:r>
        <w:t xml:space="preserve"> (LA s 75 (1))</w:t>
      </w:r>
    </w:p>
    <w:p w14:paraId="392A6F08" w14:textId="72442D66" w:rsidR="009358FE" w:rsidRDefault="009358FE" w:rsidP="00720F83">
      <w:pPr>
        <w:pStyle w:val="Actdetails"/>
      </w:pPr>
      <w:r w:rsidRPr="003A4906">
        <w:t xml:space="preserve">pt 2 commenced </w:t>
      </w:r>
      <w:r w:rsidR="00794C45">
        <w:t>26 February 2021</w:t>
      </w:r>
      <w:r w:rsidRPr="003A4906">
        <w:t xml:space="preserve"> (s 2 (</w:t>
      </w:r>
      <w:r w:rsidR="00794C45">
        <w:t>1</w:t>
      </w:r>
      <w:r w:rsidRPr="003A4906">
        <w:t>))</w:t>
      </w:r>
    </w:p>
    <w:p w14:paraId="7064DF24" w14:textId="612AF95D" w:rsidR="00820F20" w:rsidRDefault="00820F20" w:rsidP="00820F20">
      <w:pPr>
        <w:pStyle w:val="NewAct"/>
      </w:pPr>
      <w:hyperlink r:id="rId192" w:tooltip="A2021-13" w:history="1">
        <w:r>
          <w:rPr>
            <w:rStyle w:val="charCitHyperlinkAbbrev"/>
          </w:rPr>
          <w:t>Courts and Other Justice Legislation Amendment Act 2021</w:t>
        </w:r>
      </w:hyperlink>
      <w:r>
        <w:t xml:space="preserve"> A2021-13 pt</w:t>
      </w:r>
      <w:r w:rsidR="005F79C5">
        <w:t xml:space="preserve"> </w:t>
      </w:r>
      <w:r>
        <w:t>2</w:t>
      </w:r>
    </w:p>
    <w:p w14:paraId="68D15014" w14:textId="77777777" w:rsidR="00820F20" w:rsidRDefault="00820F20" w:rsidP="00820F20">
      <w:pPr>
        <w:pStyle w:val="Actdetails"/>
      </w:pPr>
      <w:r>
        <w:t>notified LR 9 June 2021</w:t>
      </w:r>
    </w:p>
    <w:p w14:paraId="40F9ED9A" w14:textId="77777777" w:rsidR="00820F20" w:rsidRDefault="00820F20" w:rsidP="00820F20">
      <w:pPr>
        <w:pStyle w:val="Actdetails"/>
      </w:pPr>
      <w:r>
        <w:t>s 1, s 2 commenced 9 June 2021 (LA s 75 (1))</w:t>
      </w:r>
    </w:p>
    <w:p w14:paraId="4F1CFAB8" w14:textId="10D6107F" w:rsidR="00820F20" w:rsidRDefault="00820F20" w:rsidP="00820F20">
      <w:pPr>
        <w:pStyle w:val="Actdetails"/>
      </w:pPr>
      <w:r>
        <w:t>pt 2 commenced 16 June 2021 (s 2 (3))</w:t>
      </w:r>
    </w:p>
    <w:p w14:paraId="393477FC" w14:textId="39F7A9E9" w:rsidR="0049107D" w:rsidRDefault="0049107D" w:rsidP="0049107D">
      <w:pPr>
        <w:pStyle w:val="NewAct"/>
      </w:pPr>
      <w:hyperlink r:id="rId193" w:tooltip="A2022-4" w:history="1">
        <w:r>
          <w:rPr>
            <w:rStyle w:val="charCitHyperlinkAbbrev"/>
          </w:rPr>
          <w:t>Legislation (Legislative Assembly Committees) Amendment Act 2022</w:t>
        </w:r>
      </w:hyperlink>
      <w:r>
        <w:t xml:space="preserve"> A2022-4</w:t>
      </w:r>
      <w:r w:rsidR="00B324C0">
        <w:t xml:space="preserve"> sch 1 pt 1.1</w:t>
      </w:r>
    </w:p>
    <w:p w14:paraId="2CEBD46B" w14:textId="31DE114E" w:rsidR="0049107D" w:rsidRDefault="0049107D" w:rsidP="0049107D">
      <w:pPr>
        <w:pStyle w:val="Actdetails"/>
      </w:pPr>
      <w:r>
        <w:t xml:space="preserve">notified LR </w:t>
      </w:r>
      <w:r w:rsidR="00AA2335">
        <w:t>30 March 2022</w:t>
      </w:r>
    </w:p>
    <w:p w14:paraId="6E40C67D" w14:textId="038041A3" w:rsidR="0049107D" w:rsidRDefault="0049107D" w:rsidP="0049107D">
      <w:pPr>
        <w:pStyle w:val="Actdetails"/>
      </w:pPr>
      <w:r>
        <w:t xml:space="preserve">s 1, s 2 commenced </w:t>
      </w:r>
      <w:r w:rsidR="00AA2335">
        <w:t>30 March 2022</w:t>
      </w:r>
      <w:r>
        <w:t xml:space="preserve"> (LA s 75 (1))</w:t>
      </w:r>
    </w:p>
    <w:p w14:paraId="460B9D66" w14:textId="54DEE579" w:rsidR="0049107D" w:rsidRDefault="00AA2335" w:rsidP="0049107D">
      <w:pPr>
        <w:pStyle w:val="Actdetails"/>
      </w:pPr>
      <w:r>
        <w:t>sch 1 pt 1.1</w:t>
      </w:r>
      <w:r w:rsidR="0049107D">
        <w:t xml:space="preserve"> commenced </w:t>
      </w:r>
      <w:r>
        <w:t>6 April 2022</w:t>
      </w:r>
      <w:r w:rsidR="0049107D">
        <w:t xml:space="preserve"> (s 2)</w:t>
      </w:r>
    </w:p>
    <w:p w14:paraId="2E22764F" w14:textId="018B9119" w:rsidR="008D2C09" w:rsidRDefault="008D2C09" w:rsidP="008D2C09">
      <w:pPr>
        <w:pStyle w:val="NewAct"/>
      </w:pPr>
      <w:hyperlink r:id="rId194" w:tooltip="A2023-36" w:history="1">
        <w:r>
          <w:rPr>
            <w:rStyle w:val="charCitHyperlinkAbbrev"/>
          </w:rPr>
          <w:t>Planning (Consequential Amendments) Act 2023</w:t>
        </w:r>
      </w:hyperlink>
      <w:r>
        <w:t xml:space="preserve"> A2023-36 sch</w:t>
      </w:r>
      <w:r w:rsidR="005F79C5">
        <w:t xml:space="preserve"> </w:t>
      </w:r>
      <w:r>
        <w:t>1</w:t>
      </w:r>
      <w:r w:rsidR="005F79C5">
        <w:t xml:space="preserve"> </w:t>
      </w:r>
      <w:r>
        <w:t>pt</w:t>
      </w:r>
      <w:r w:rsidR="00951DC7">
        <w:t> </w:t>
      </w:r>
      <w:r>
        <w:t>1.1</w:t>
      </w:r>
    </w:p>
    <w:p w14:paraId="7B218758" w14:textId="77777777" w:rsidR="008D2C09" w:rsidRDefault="008D2C09" w:rsidP="008D2C09">
      <w:pPr>
        <w:pStyle w:val="Actdetails"/>
      </w:pPr>
      <w:r>
        <w:t>notified LR 29 September 2023</w:t>
      </w:r>
    </w:p>
    <w:p w14:paraId="50522238" w14:textId="77777777" w:rsidR="008D2C09" w:rsidRDefault="008D2C09" w:rsidP="008D2C09">
      <w:pPr>
        <w:pStyle w:val="Actdetails"/>
      </w:pPr>
      <w:r>
        <w:t>s 1, s 2 commenced 29 September 2023 (LA s 75 (1))</w:t>
      </w:r>
    </w:p>
    <w:p w14:paraId="6F17DDC5" w14:textId="1E3A0142" w:rsidR="00097B4C" w:rsidRDefault="008D2C09" w:rsidP="008D2C09">
      <w:pPr>
        <w:pStyle w:val="Actdetails"/>
      </w:pPr>
      <w:r>
        <w:t xml:space="preserve">sch 1 pt 1.1 commenced 27 November 2023 (s 2 (1) and see </w:t>
      </w:r>
      <w:hyperlink r:id="rId195" w:tooltip="A2023-18" w:history="1">
        <w:r w:rsidRPr="00867F56">
          <w:rPr>
            <w:rStyle w:val="charCitHyperlinkAbbrev"/>
          </w:rPr>
          <w:t>Planning Act</w:t>
        </w:r>
        <w:r w:rsidR="005F79C5">
          <w:rPr>
            <w:rStyle w:val="charCitHyperlinkAbbrev"/>
          </w:rPr>
          <w:t xml:space="preserve"> </w:t>
        </w:r>
        <w:r w:rsidRPr="00867F56">
          <w:rPr>
            <w:rStyle w:val="charCitHyperlinkAbbrev"/>
          </w:rPr>
          <w:t>2023</w:t>
        </w:r>
      </w:hyperlink>
      <w:r>
        <w:t xml:space="preserve"> A2023-18, s 2 (2) and </w:t>
      </w:r>
      <w:bookmarkStart w:id="192"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92"/>
      <w:r>
        <w:t>)</w:t>
      </w:r>
    </w:p>
    <w:p w14:paraId="0ABEF00F" w14:textId="773BCCBE" w:rsidR="00405676" w:rsidRDefault="00405676" w:rsidP="00405676">
      <w:pPr>
        <w:pStyle w:val="NewAct"/>
      </w:pPr>
      <w:hyperlink r:id="rId196" w:tooltip="A2023-52" w:history="1">
        <w:r>
          <w:rPr>
            <w:rStyle w:val="charCitHyperlinkAbbrev"/>
          </w:rPr>
          <w:t>Urban Forest (Consequential Amendments) Act 2023</w:t>
        </w:r>
      </w:hyperlink>
      <w:r>
        <w:t xml:space="preserve"> A2023-52 sch 1 pt</w:t>
      </w:r>
      <w:r w:rsidR="005F79C5">
        <w:t xml:space="preserve"> </w:t>
      </w:r>
      <w:r>
        <w:t>1.1</w:t>
      </w:r>
    </w:p>
    <w:p w14:paraId="5A0C3787" w14:textId="77777777" w:rsidR="00405676" w:rsidRDefault="00405676" w:rsidP="00405676">
      <w:pPr>
        <w:pStyle w:val="Actdetails"/>
      </w:pPr>
      <w:r>
        <w:t>notified LR 11 December 2023</w:t>
      </w:r>
    </w:p>
    <w:p w14:paraId="21BB2C35" w14:textId="77777777" w:rsidR="00405676" w:rsidRDefault="00405676" w:rsidP="00405676">
      <w:pPr>
        <w:pStyle w:val="Actdetails"/>
      </w:pPr>
      <w:r>
        <w:t>s 1, s 2 commenced 11 December 2023 (LA s 75 (1))</w:t>
      </w:r>
    </w:p>
    <w:p w14:paraId="249BB1E4" w14:textId="170516C2" w:rsidR="00405676" w:rsidRDefault="00405676" w:rsidP="00405676">
      <w:pPr>
        <w:pStyle w:val="Actdetails"/>
      </w:pPr>
      <w:r>
        <w:t xml:space="preserve">sch 1 pt 1.1 commenced 1 January 2024 (s 2 and see </w:t>
      </w:r>
      <w:hyperlink r:id="rId197" w:anchor="history" w:tooltip="A2023-14" w:history="1">
        <w:r>
          <w:rPr>
            <w:rStyle w:val="charCitHyperlinkAbbrev"/>
          </w:rPr>
          <w:t>Urban Forest Act 2023</w:t>
        </w:r>
      </w:hyperlink>
      <w:r>
        <w:t xml:space="preserve"> A2023-14, s 2)</w:t>
      </w:r>
    </w:p>
    <w:p w14:paraId="7ABAC4BE" w14:textId="699367ED" w:rsidR="00097B4C" w:rsidRDefault="00097B4C" w:rsidP="00097B4C">
      <w:pPr>
        <w:pStyle w:val="NewAct"/>
      </w:pPr>
      <w:hyperlink r:id="rId198" w:tooltip="A2023-57" w:history="1">
        <w:r>
          <w:rPr>
            <w:rStyle w:val="charCitHyperlinkAbbrev"/>
          </w:rPr>
          <w:t>Justice and Community Safety Legislation Amendment Act</w:t>
        </w:r>
        <w:r w:rsidR="005F79C5">
          <w:rPr>
            <w:rStyle w:val="charCitHyperlinkAbbrev"/>
          </w:rPr>
          <w:t xml:space="preserve"> </w:t>
        </w:r>
        <w:r>
          <w:rPr>
            <w:rStyle w:val="charCitHyperlinkAbbrev"/>
          </w:rPr>
          <w:t>2023</w:t>
        </w:r>
        <w:r w:rsidR="005F79C5">
          <w:rPr>
            <w:rStyle w:val="charCitHyperlinkAbbrev"/>
          </w:rPr>
          <w:t xml:space="preserve"> </w:t>
        </w:r>
        <w:r>
          <w:rPr>
            <w:rStyle w:val="charCitHyperlinkAbbrev"/>
          </w:rPr>
          <w:t>(No</w:t>
        </w:r>
        <w:r w:rsidR="00951DC7">
          <w:rPr>
            <w:rStyle w:val="charCitHyperlinkAbbrev"/>
          </w:rPr>
          <w:t> </w:t>
        </w:r>
        <w:r>
          <w:rPr>
            <w:rStyle w:val="charCitHyperlinkAbbrev"/>
          </w:rPr>
          <w:t>3)</w:t>
        </w:r>
      </w:hyperlink>
      <w:r>
        <w:t xml:space="preserve"> A2023-57 </w:t>
      </w:r>
      <w:r w:rsidRPr="003227E4">
        <w:t>pt 2, sch 1 pt</w:t>
      </w:r>
      <w:r w:rsidR="005F79C5">
        <w:t xml:space="preserve"> </w:t>
      </w:r>
      <w:r w:rsidRPr="003227E4">
        <w:t>1.1</w:t>
      </w:r>
    </w:p>
    <w:p w14:paraId="6A1AAE7F" w14:textId="77777777" w:rsidR="00097B4C" w:rsidRDefault="00097B4C" w:rsidP="00097B4C">
      <w:pPr>
        <w:pStyle w:val="Actdetails"/>
      </w:pPr>
      <w:r>
        <w:t>notified LR 11 December 2023</w:t>
      </w:r>
    </w:p>
    <w:p w14:paraId="1CA5398C" w14:textId="77777777" w:rsidR="00097B4C" w:rsidRDefault="00097B4C" w:rsidP="00097B4C">
      <w:pPr>
        <w:pStyle w:val="Actdetails"/>
      </w:pPr>
      <w:r>
        <w:t>s 1, s 2 commenced 11 December 2023 (LA s 75 (1))</w:t>
      </w:r>
    </w:p>
    <w:p w14:paraId="4FBF6307" w14:textId="38C1CE88" w:rsidR="00097B4C" w:rsidRDefault="00097B4C" w:rsidP="008D2C09">
      <w:pPr>
        <w:pStyle w:val="Actdetails"/>
      </w:pPr>
      <w:r w:rsidRPr="003227E4">
        <w:t>pt 2, sch 1 pt 1.1</w:t>
      </w:r>
      <w:r>
        <w:t xml:space="preserve"> commenced 12 December 2023 (s 2 (1))</w:t>
      </w:r>
    </w:p>
    <w:p w14:paraId="62EEBC0D" w14:textId="3B124874" w:rsidR="00EB10C7" w:rsidRPr="00EB1D4A" w:rsidRDefault="00EB10C7" w:rsidP="00EB10C7">
      <w:pPr>
        <w:pStyle w:val="NewAct"/>
      </w:pPr>
      <w:hyperlink r:id="rId199" w:tooltip="A2025-29" w:history="1">
        <w:r>
          <w:rPr>
            <w:rStyle w:val="charCitHyperlinkAbbrev"/>
          </w:rPr>
          <w:t>Statute Law Amendment Act 2025</w:t>
        </w:r>
      </w:hyperlink>
      <w:r w:rsidRPr="00EB1D4A">
        <w:t xml:space="preserve"> A202</w:t>
      </w:r>
      <w:r>
        <w:t>5-29 sch 4 pt 4.2</w:t>
      </w:r>
    </w:p>
    <w:p w14:paraId="7BB1345B" w14:textId="77777777" w:rsidR="00EB10C7" w:rsidRPr="00EB1D4A" w:rsidRDefault="00EB10C7" w:rsidP="00951DC7">
      <w:pPr>
        <w:pStyle w:val="Actdetails"/>
      </w:pPr>
      <w:r w:rsidRPr="00EB1D4A">
        <w:t xml:space="preserve">notified LR </w:t>
      </w:r>
      <w:r>
        <w:t>6 November 2025</w:t>
      </w:r>
    </w:p>
    <w:p w14:paraId="58328E01" w14:textId="77777777" w:rsidR="00EB10C7" w:rsidRPr="00EB1D4A" w:rsidRDefault="00EB10C7" w:rsidP="00EB10C7">
      <w:pPr>
        <w:pStyle w:val="Actdetails"/>
      </w:pPr>
      <w:r w:rsidRPr="00EB1D4A">
        <w:t xml:space="preserve">s 1, s 2 commenced </w:t>
      </w:r>
      <w:r>
        <w:t>6 November 2025</w:t>
      </w:r>
      <w:r w:rsidRPr="00EB1D4A">
        <w:t xml:space="preserve"> (LA s 75 (1))</w:t>
      </w:r>
    </w:p>
    <w:p w14:paraId="267E9B73" w14:textId="5AA73293" w:rsidR="00EB10C7" w:rsidRDefault="00EB10C7" w:rsidP="00EB10C7">
      <w:pPr>
        <w:pStyle w:val="Actdetails"/>
      </w:pPr>
      <w:r>
        <w:t>sch 4 pt 4.2</w:t>
      </w:r>
      <w:r w:rsidRPr="00EB1D4A">
        <w:t xml:space="preserve"> commenced </w:t>
      </w:r>
      <w:r>
        <w:t>6 December 2025</w:t>
      </w:r>
      <w:r w:rsidRPr="00EB1D4A">
        <w:t xml:space="preserve"> (s 2</w:t>
      </w:r>
      <w:r>
        <w:t xml:space="preserve"> (5))</w:t>
      </w:r>
    </w:p>
    <w:p w14:paraId="67DEA5CD" w14:textId="77777777" w:rsidR="004222B0" w:rsidRPr="004222B0" w:rsidRDefault="004222B0" w:rsidP="004222B0">
      <w:pPr>
        <w:pStyle w:val="PageBreak"/>
      </w:pPr>
      <w:r w:rsidRPr="004222B0">
        <w:br w:type="page"/>
      </w:r>
    </w:p>
    <w:p w14:paraId="68D9092B" w14:textId="25925A35" w:rsidR="00336AF7" w:rsidRPr="00AA4335" w:rsidRDefault="00E33B39" w:rsidP="002240BA">
      <w:pPr>
        <w:pStyle w:val="Endnote20"/>
      </w:pPr>
      <w:bookmarkStart w:id="193" w:name="_Toc214542626"/>
      <w:r w:rsidRPr="00AA4335">
        <w:rPr>
          <w:rStyle w:val="charTableNo"/>
        </w:rPr>
        <w:lastRenderedPageBreak/>
        <w:t>4</w:t>
      </w:r>
      <w:r>
        <w:tab/>
      </w:r>
      <w:r w:rsidRPr="00AA4335">
        <w:rPr>
          <w:rStyle w:val="charTableText"/>
        </w:rPr>
        <w:t>Amendment history</w:t>
      </w:r>
      <w:bookmarkEnd w:id="193"/>
    </w:p>
    <w:p w14:paraId="7B2ADADE" w14:textId="1A7A81FA" w:rsidR="00EF3CEC" w:rsidRPr="00612415" w:rsidRDefault="00EF3CEC" w:rsidP="00EF3CEC">
      <w:pPr>
        <w:pStyle w:val="AmdtsEntryHd"/>
      </w:pPr>
      <w:r>
        <w:t>Commencement</w:t>
      </w:r>
    </w:p>
    <w:p w14:paraId="361B7581" w14:textId="77777777" w:rsidR="00EF3CEC" w:rsidRDefault="00EF3CEC" w:rsidP="00EF3CEC">
      <w:pPr>
        <w:pStyle w:val="AmdtsEntries"/>
      </w:pPr>
      <w:r>
        <w:t>s 2</w:t>
      </w:r>
      <w:r w:rsidRPr="00612415">
        <w:tab/>
      </w:r>
      <w:r>
        <w:t>om LA s 89 (4)</w:t>
      </w:r>
    </w:p>
    <w:p w14:paraId="03A753CB" w14:textId="2A432E6B" w:rsidR="00820F20" w:rsidRDefault="00820F20" w:rsidP="000E117D">
      <w:pPr>
        <w:pStyle w:val="AmdtsEntryHd"/>
      </w:pPr>
      <w:r w:rsidRPr="00CC3614">
        <w:t>Tribunal principles</w:t>
      </w:r>
    </w:p>
    <w:p w14:paraId="6E588D05" w14:textId="0A7B0579" w:rsidR="00820F20" w:rsidRPr="00820F20" w:rsidRDefault="00820F20" w:rsidP="00820F20">
      <w:pPr>
        <w:pStyle w:val="AmdtsEntries"/>
      </w:pPr>
      <w:r>
        <w:t>s 7</w:t>
      </w:r>
      <w:r>
        <w:tab/>
        <w:t xml:space="preserve">sub </w:t>
      </w:r>
      <w:hyperlink r:id="rId200" w:tooltip="Courts and Other Justice Legislation Amendment Act 2021" w:history="1">
        <w:r>
          <w:rPr>
            <w:rStyle w:val="charCitHyperlinkAbbrev"/>
          </w:rPr>
          <w:t>A2021</w:t>
        </w:r>
        <w:r>
          <w:rPr>
            <w:rStyle w:val="charCitHyperlinkAbbrev"/>
          </w:rPr>
          <w:noBreakHyphen/>
          <w:t>13</w:t>
        </w:r>
      </w:hyperlink>
      <w:r>
        <w:t xml:space="preserve"> s 4</w:t>
      </w:r>
    </w:p>
    <w:p w14:paraId="3ACC34EE" w14:textId="5B7AAAB4" w:rsidR="00820F20" w:rsidRDefault="00820F20" w:rsidP="00820F20">
      <w:pPr>
        <w:pStyle w:val="AmdtsEntryHd"/>
      </w:pPr>
      <w:r w:rsidRPr="00CC3614">
        <w:t>Duties of parties, authorised representatives and others</w:t>
      </w:r>
    </w:p>
    <w:p w14:paraId="4717636E" w14:textId="4F4B381C" w:rsidR="00820F20" w:rsidRPr="00820F20" w:rsidRDefault="00820F20" w:rsidP="00820F20">
      <w:pPr>
        <w:pStyle w:val="AmdtsEntries"/>
      </w:pPr>
      <w:r>
        <w:t>s 7A</w:t>
      </w:r>
      <w:r>
        <w:tab/>
        <w:t xml:space="preserve">ins </w:t>
      </w:r>
      <w:hyperlink r:id="rId201" w:tooltip="Courts and Other Justice Legislation Amendment Act 2021" w:history="1">
        <w:r>
          <w:rPr>
            <w:rStyle w:val="charCitHyperlinkAbbrev"/>
          </w:rPr>
          <w:t>A2021</w:t>
        </w:r>
        <w:r>
          <w:rPr>
            <w:rStyle w:val="charCitHyperlinkAbbrev"/>
          </w:rPr>
          <w:noBreakHyphen/>
          <w:t>13</w:t>
        </w:r>
      </w:hyperlink>
      <w:r>
        <w:t xml:space="preserve"> s 4</w:t>
      </w:r>
    </w:p>
    <w:p w14:paraId="56779D45" w14:textId="02654F7E" w:rsidR="000E117D" w:rsidRDefault="000E117D" w:rsidP="000E117D">
      <w:pPr>
        <w:pStyle w:val="AmdtsEntryHd"/>
      </w:pPr>
      <w:r w:rsidRPr="000E117D">
        <w:t>Applications under authorising laws</w:t>
      </w:r>
    </w:p>
    <w:p w14:paraId="45D93DE0" w14:textId="0C7BA119" w:rsidR="000E117D" w:rsidRPr="000E117D" w:rsidRDefault="000E117D" w:rsidP="000E117D">
      <w:pPr>
        <w:pStyle w:val="AmdtsEntries"/>
      </w:pPr>
      <w:r>
        <w:t>s 9</w:t>
      </w:r>
      <w:r>
        <w:tab/>
        <w:t xml:space="preserve">am </w:t>
      </w:r>
      <w:hyperlink r:id="rId202"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t xml:space="preserve"> amdt 1.1</w:t>
      </w:r>
    </w:p>
    <w:p w14:paraId="3A27A419" w14:textId="77777777" w:rsidR="00BA19FA" w:rsidRDefault="00BA19FA">
      <w:pPr>
        <w:pStyle w:val="AmdtsEntryHd"/>
      </w:pPr>
      <w:r>
        <w:t>Making an application</w:t>
      </w:r>
    </w:p>
    <w:p w14:paraId="1DCF383D" w14:textId="12F57389" w:rsidR="00BA19FA" w:rsidRPr="00DC0154" w:rsidRDefault="00BA19FA" w:rsidP="00BA19FA">
      <w:pPr>
        <w:pStyle w:val="AmdtsEntries"/>
      </w:pPr>
      <w:r>
        <w:t>s 10</w:t>
      </w:r>
      <w:r>
        <w:tab/>
      </w:r>
      <w:r w:rsidRPr="000D55CA">
        <w:t xml:space="preserve">am </w:t>
      </w:r>
      <w:hyperlink r:id="rId203"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w:t>
      </w:r>
      <w:r w:rsidR="00EB10C7">
        <w:t xml:space="preserve">; </w:t>
      </w:r>
      <w:hyperlink r:id="rId204" w:tooltip="Statute Law Amendment Act 2025" w:history="1">
        <w:r w:rsidR="00EB10C7">
          <w:rPr>
            <w:rStyle w:val="charCitHyperlinkAbbrev"/>
          </w:rPr>
          <w:t>A2025</w:t>
        </w:r>
        <w:r w:rsidR="00EB10C7">
          <w:rPr>
            <w:rStyle w:val="charCitHyperlinkAbbrev"/>
          </w:rPr>
          <w:noBreakHyphen/>
          <w:t>29</w:t>
        </w:r>
      </w:hyperlink>
      <w:r w:rsidR="00EB10C7">
        <w:t xml:space="preserve"> amdt 4.2</w:t>
      </w:r>
    </w:p>
    <w:p w14:paraId="31AD37E1" w14:textId="77777777" w:rsidR="00F501AC" w:rsidRDefault="00F501AC">
      <w:pPr>
        <w:pStyle w:val="AmdtsEntryHd"/>
      </w:pPr>
      <w:r>
        <w:t>Help with applications etc</w:t>
      </w:r>
    </w:p>
    <w:p w14:paraId="5D4583A9" w14:textId="4A9A3BC8" w:rsidR="00F501AC" w:rsidRDefault="00F501AC" w:rsidP="00F501AC">
      <w:pPr>
        <w:pStyle w:val="AmdtsEntries"/>
      </w:pPr>
      <w:r>
        <w:t>s 13</w:t>
      </w:r>
      <w:r>
        <w:tab/>
      </w:r>
      <w:r w:rsidRPr="000D55CA">
        <w:t xml:space="preserve">am </w:t>
      </w:r>
      <w:hyperlink r:id="rId205"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p>
    <w:p w14:paraId="4ED8CAD4" w14:textId="4C7B600C" w:rsidR="000E117D" w:rsidRDefault="000E117D" w:rsidP="00F501AC">
      <w:pPr>
        <w:pStyle w:val="AmdtsEntries"/>
      </w:pPr>
      <w:r>
        <w:tab/>
        <w:t xml:space="preserve">om </w:t>
      </w:r>
      <w:hyperlink r:id="rId206"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t xml:space="preserve"> amdt 1.2</w:t>
      </w:r>
    </w:p>
    <w:p w14:paraId="6DE9F816" w14:textId="77777777" w:rsidR="000E117D" w:rsidRDefault="009272D0" w:rsidP="000E117D">
      <w:pPr>
        <w:pStyle w:val="AmdtsEntryHd"/>
      </w:pPr>
      <w:r w:rsidRPr="009272D0">
        <w:t>Advising Attorney-General about systemic problems</w:t>
      </w:r>
    </w:p>
    <w:p w14:paraId="43DF525D" w14:textId="5F41DEC4" w:rsidR="000E117D" w:rsidRDefault="000E117D" w:rsidP="000E117D">
      <w:pPr>
        <w:pStyle w:val="AmdtsEntries"/>
      </w:pPr>
      <w:r>
        <w:t>s 14</w:t>
      </w:r>
      <w:r>
        <w:tab/>
        <w:t xml:space="preserve">om </w:t>
      </w:r>
      <w:hyperlink r:id="rId207"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t xml:space="preserve"> amdt 1.2</w:t>
      </w:r>
    </w:p>
    <w:p w14:paraId="696782B0" w14:textId="77777777" w:rsidR="009272D0" w:rsidRDefault="009272D0" w:rsidP="009272D0">
      <w:pPr>
        <w:pStyle w:val="AmdtsEntryHd"/>
      </w:pPr>
      <w:r w:rsidRPr="009272D0">
        <w:t>Meaning of civil dispute and civil dispute application—Act</w:t>
      </w:r>
    </w:p>
    <w:p w14:paraId="430D9006" w14:textId="45B002C2" w:rsidR="009272D0" w:rsidRPr="000E117D" w:rsidRDefault="009272D0" w:rsidP="009272D0">
      <w:pPr>
        <w:pStyle w:val="AmdtsEntries"/>
      </w:pPr>
      <w:r w:rsidRPr="003227E4">
        <w:t>s 16</w:t>
      </w:r>
      <w:r w:rsidRPr="003227E4">
        <w:tab/>
        <w:t xml:space="preserve">am </w:t>
      </w:r>
      <w:hyperlink r:id="rId208" w:tooltip="Justice and Community Safety Legislation Amendment Act 2012" w:history="1">
        <w:r w:rsidR="00DC0154" w:rsidRPr="003227E4">
          <w:rPr>
            <w:rStyle w:val="charCitHyperlinkAbbrev"/>
          </w:rPr>
          <w:t>A2012</w:t>
        </w:r>
        <w:r w:rsidR="00DC0154" w:rsidRPr="003227E4">
          <w:rPr>
            <w:rStyle w:val="charCitHyperlinkAbbrev"/>
          </w:rPr>
          <w:noBreakHyphen/>
          <w:t>13</w:t>
        </w:r>
      </w:hyperlink>
      <w:r w:rsidRPr="003227E4">
        <w:t xml:space="preserve"> amdt 1.3; pars renum R13 LA</w:t>
      </w:r>
      <w:r w:rsidR="003A4906" w:rsidRPr="003227E4">
        <w:t xml:space="preserve">; </w:t>
      </w:r>
      <w:hyperlink r:id="rId209" w:tooltip="Courts (Fair Work and Work Safety) Legislation Amendment Act 2019" w:history="1">
        <w:r w:rsidR="00C01A65" w:rsidRPr="003227E4">
          <w:rPr>
            <w:rStyle w:val="Hyperlink"/>
            <w:u w:val="none"/>
          </w:rPr>
          <w:t>A2019</w:t>
        </w:r>
        <w:r w:rsidR="00C01A65" w:rsidRPr="003227E4">
          <w:rPr>
            <w:rStyle w:val="Hyperlink"/>
            <w:u w:val="none"/>
          </w:rPr>
          <w:noBreakHyphen/>
          <w:t>32</w:t>
        </w:r>
      </w:hyperlink>
      <w:r w:rsidR="00C01A65" w:rsidRPr="003227E4">
        <w:t xml:space="preserve"> s 4</w:t>
      </w:r>
      <w:r w:rsidR="00AF7582" w:rsidRPr="003227E4">
        <w:t xml:space="preserve">; </w:t>
      </w:r>
      <w:hyperlink r:id="rId210" w:tooltip="Justice and Community Safety Legislation Amendment Act 2023 (No 3)" w:history="1">
        <w:r w:rsidR="00AF7582" w:rsidRPr="003227E4">
          <w:rPr>
            <w:rStyle w:val="charCitHyperlinkAbbrev"/>
          </w:rPr>
          <w:t>A2023-57</w:t>
        </w:r>
      </w:hyperlink>
      <w:r w:rsidR="00AF7582" w:rsidRPr="003227E4">
        <w:t xml:space="preserve"> amdt 1.1</w:t>
      </w:r>
    </w:p>
    <w:p w14:paraId="7A5B1A35" w14:textId="77777777" w:rsidR="002460CD" w:rsidRDefault="002460CD" w:rsidP="009564EA">
      <w:pPr>
        <w:pStyle w:val="AmdtsEntryHd"/>
      </w:pPr>
      <w:r>
        <w:t>$25 000 limit on civil dispute applications</w:t>
      </w:r>
    </w:p>
    <w:p w14:paraId="14094FE7" w14:textId="5AA3C093" w:rsidR="001354E2" w:rsidRPr="002460CD" w:rsidRDefault="001354E2" w:rsidP="001354E2">
      <w:pPr>
        <w:pStyle w:val="AmdtsEntries"/>
      </w:pPr>
      <w:r>
        <w:t>s 18 hdg</w:t>
      </w:r>
      <w:r>
        <w:tab/>
        <w:t xml:space="preserve">am </w:t>
      </w:r>
      <w:hyperlink r:id="rId211" w:tooltip="ACT Civil and Administrative Tribunal Amendment Act 2016 (No 2)" w:history="1">
        <w:r>
          <w:rPr>
            <w:rStyle w:val="charCitHyperlinkAbbrev"/>
          </w:rPr>
          <w:t>A2016</w:t>
        </w:r>
        <w:r>
          <w:rPr>
            <w:rStyle w:val="charCitHyperlinkAbbrev"/>
          </w:rPr>
          <w:noBreakHyphen/>
          <w:t>28</w:t>
        </w:r>
      </w:hyperlink>
      <w:r>
        <w:t xml:space="preserve"> s 4</w:t>
      </w:r>
    </w:p>
    <w:p w14:paraId="444B1314" w14:textId="774AED39" w:rsidR="002460CD" w:rsidRPr="002460CD" w:rsidRDefault="002460CD" w:rsidP="002460CD">
      <w:pPr>
        <w:pStyle w:val="AmdtsEntries"/>
      </w:pPr>
      <w:r>
        <w:t>s 18</w:t>
      </w:r>
      <w:r>
        <w:tab/>
        <w:t xml:space="preserve">am </w:t>
      </w:r>
      <w:hyperlink r:id="rId212" w:tooltip="ACT Civil and Administrative Tribunal Amendment Act 2016 (No 2)" w:history="1">
        <w:r>
          <w:rPr>
            <w:rStyle w:val="charCitHyperlinkAbbrev"/>
          </w:rPr>
          <w:t>A2016</w:t>
        </w:r>
        <w:r>
          <w:rPr>
            <w:rStyle w:val="charCitHyperlinkAbbrev"/>
          </w:rPr>
          <w:noBreakHyphen/>
          <w:t>28</w:t>
        </w:r>
      </w:hyperlink>
      <w:r>
        <w:t xml:space="preserve"> s 4</w:t>
      </w:r>
    </w:p>
    <w:p w14:paraId="0F27CF05" w14:textId="77777777" w:rsidR="009564EA" w:rsidRDefault="009564EA" w:rsidP="009564EA">
      <w:pPr>
        <w:pStyle w:val="AmdtsEntryHd"/>
      </w:pPr>
      <w:r>
        <w:t>Abandoning excess to come within jurisdiction</w:t>
      </w:r>
    </w:p>
    <w:p w14:paraId="053DA3C0" w14:textId="2C49097C" w:rsidR="009564EA" w:rsidRPr="009564EA" w:rsidRDefault="009564EA" w:rsidP="009564EA">
      <w:pPr>
        <w:pStyle w:val="AmdtsEntries"/>
      </w:pPr>
      <w:r>
        <w:t>s 20</w:t>
      </w:r>
      <w:r>
        <w:tab/>
        <w:t xml:space="preserve">am </w:t>
      </w:r>
      <w:hyperlink r:id="rId213" w:tooltip="Justice and Community Safety Legislation Amendment Act 2011" w:history="1">
        <w:r w:rsidR="00DC0154" w:rsidRPr="00DC0154">
          <w:rPr>
            <w:rStyle w:val="charCitHyperlinkAbbrev"/>
          </w:rPr>
          <w:t>A2011</w:t>
        </w:r>
        <w:r w:rsidR="00DC0154" w:rsidRPr="00DC0154">
          <w:rPr>
            <w:rStyle w:val="charCitHyperlinkAbbrev"/>
          </w:rPr>
          <w:noBreakHyphen/>
          <w:t>16</w:t>
        </w:r>
      </w:hyperlink>
      <w:r>
        <w:t xml:space="preserve"> amdt 1.1</w:t>
      </w:r>
      <w:r w:rsidR="002460CD">
        <w:t xml:space="preserve">; </w:t>
      </w:r>
      <w:hyperlink r:id="rId214" w:tooltip="ACT Civil and Administrative Tribunal Amendment Act 2016 (No 2)" w:history="1">
        <w:r w:rsidR="002460CD">
          <w:rPr>
            <w:rStyle w:val="charCitHyperlinkAbbrev"/>
          </w:rPr>
          <w:t>A2016</w:t>
        </w:r>
        <w:r w:rsidR="002460CD">
          <w:rPr>
            <w:rStyle w:val="charCitHyperlinkAbbrev"/>
          </w:rPr>
          <w:noBreakHyphen/>
          <w:t>28</w:t>
        </w:r>
      </w:hyperlink>
      <w:r w:rsidR="002460CD">
        <w:t xml:space="preserve"> s 4</w:t>
      </w:r>
    </w:p>
    <w:p w14:paraId="28BFA151" w14:textId="77777777" w:rsidR="002460CD" w:rsidRDefault="002460CD">
      <w:pPr>
        <w:pStyle w:val="AmdtsEntryHd"/>
      </w:pPr>
      <w:r>
        <w:t>Jurisdiction by agreement—amounts over $25 000</w:t>
      </w:r>
    </w:p>
    <w:p w14:paraId="5A9C6C7A" w14:textId="06BD0AB8" w:rsidR="001354E2" w:rsidRPr="002460CD" w:rsidRDefault="001354E2" w:rsidP="001354E2">
      <w:pPr>
        <w:pStyle w:val="AmdtsEntries"/>
      </w:pPr>
      <w:r>
        <w:t>s 21 hdg</w:t>
      </w:r>
      <w:r>
        <w:tab/>
        <w:t xml:space="preserve">am </w:t>
      </w:r>
      <w:hyperlink r:id="rId215" w:tooltip="ACT Civil and Administrative Tribunal Amendment Act 2016 (No 2)" w:history="1">
        <w:r>
          <w:rPr>
            <w:rStyle w:val="charCitHyperlinkAbbrev"/>
          </w:rPr>
          <w:t>A2016</w:t>
        </w:r>
        <w:r>
          <w:rPr>
            <w:rStyle w:val="charCitHyperlinkAbbrev"/>
          </w:rPr>
          <w:noBreakHyphen/>
          <w:t>28</w:t>
        </w:r>
      </w:hyperlink>
      <w:r>
        <w:t xml:space="preserve"> s 4</w:t>
      </w:r>
    </w:p>
    <w:p w14:paraId="3DFA6C2C" w14:textId="457731BE" w:rsidR="002460CD" w:rsidRDefault="002460CD" w:rsidP="002460CD">
      <w:pPr>
        <w:pStyle w:val="AmdtsEntries"/>
      </w:pPr>
      <w:r>
        <w:t>s 21</w:t>
      </w:r>
      <w:r>
        <w:tab/>
        <w:t xml:space="preserve">am </w:t>
      </w:r>
      <w:hyperlink r:id="rId216" w:tooltip="ACT Civil and Administrative Tribunal Amendment Act 2016 (No 2)" w:history="1">
        <w:r>
          <w:rPr>
            <w:rStyle w:val="charCitHyperlinkAbbrev"/>
          </w:rPr>
          <w:t>A2016</w:t>
        </w:r>
        <w:r>
          <w:rPr>
            <w:rStyle w:val="charCitHyperlinkAbbrev"/>
          </w:rPr>
          <w:noBreakHyphen/>
          <w:t>28</w:t>
        </w:r>
      </w:hyperlink>
      <w:r>
        <w:t xml:space="preserve"> s 4</w:t>
      </w:r>
    </w:p>
    <w:p w14:paraId="4B14A462" w14:textId="77777777" w:rsidR="006130F7" w:rsidRDefault="007A3109" w:rsidP="007A3109">
      <w:pPr>
        <w:pStyle w:val="AmdtsEntryHd"/>
      </w:pPr>
      <w:r w:rsidRPr="00537812">
        <w:t>Tribunal jurisdiction and powers of Magistrates Court</w:t>
      </w:r>
    </w:p>
    <w:p w14:paraId="71F3199E" w14:textId="35AEC0FB" w:rsidR="006130F7" w:rsidRPr="002460CD" w:rsidRDefault="006130F7" w:rsidP="002460CD">
      <w:pPr>
        <w:pStyle w:val="AmdtsEntries"/>
      </w:pPr>
      <w:r w:rsidRPr="00617295">
        <w:t>s 22</w:t>
      </w:r>
      <w:r w:rsidRPr="00617295">
        <w:tab/>
        <w:t xml:space="preserve">am </w:t>
      </w:r>
      <w:hyperlink r:id="rId217" w:tooltip="Courts and Other Justice Legislation Amendment Act 2018" w:history="1">
        <w:r w:rsidRPr="00617295">
          <w:rPr>
            <w:rStyle w:val="charCitHyperlinkAbbrev"/>
          </w:rPr>
          <w:t>A2018</w:t>
        </w:r>
        <w:r w:rsidRPr="00617295">
          <w:rPr>
            <w:rStyle w:val="charCitHyperlinkAbbrev"/>
          </w:rPr>
          <w:noBreakHyphen/>
          <w:t>9</w:t>
        </w:r>
      </w:hyperlink>
      <w:r w:rsidRPr="00617295">
        <w:t xml:space="preserve"> s 4</w:t>
      </w:r>
    </w:p>
    <w:p w14:paraId="162AB052" w14:textId="77777777" w:rsidR="00E33B39" w:rsidRPr="00612415" w:rsidRDefault="00E33B39">
      <w:pPr>
        <w:pStyle w:val="AmdtsEntryHd"/>
      </w:pPr>
      <w:r w:rsidRPr="00612415">
        <w:t>Administrative review</w:t>
      </w:r>
    </w:p>
    <w:p w14:paraId="7EBAFF3E" w14:textId="64550F19" w:rsidR="00E33B39" w:rsidRPr="00612415" w:rsidRDefault="00E33B39">
      <w:pPr>
        <w:pStyle w:val="AmdtsEntries"/>
      </w:pPr>
      <w:r w:rsidRPr="00612415">
        <w:t>pt 4A hdg</w:t>
      </w:r>
      <w:r w:rsidRPr="00612415">
        <w:tab/>
        <w:t xml:space="preserve">ins </w:t>
      </w:r>
      <w:hyperlink r:id="rId21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66DEFC56" w14:textId="77777777" w:rsidR="00E33B39" w:rsidRPr="00612415" w:rsidRDefault="00E33B39">
      <w:pPr>
        <w:pStyle w:val="AmdtsEntryHd"/>
      </w:pPr>
      <w:r w:rsidRPr="00612415">
        <w:t>Definitions—pt 4A</w:t>
      </w:r>
    </w:p>
    <w:p w14:paraId="1383512D" w14:textId="2FA81499" w:rsidR="00A61D18" w:rsidRPr="00612415" w:rsidRDefault="00E33B39">
      <w:pPr>
        <w:pStyle w:val="AmdtsEntries"/>
      </w:pPr>
      <w:r w:rsidRPr="00612415">
        <w:t>div 4A.1 hdg</w:t>
      </w:r>
      <w:r w:rsidRPr="00612415">
        <w:tab/>
        <w:t xml:space="preserve">ins </w:t>
      </w:r>
      <w:hyperlink r:id="rId21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2FCDEE56" w14:textId="77777777" w:rsidR="00E33B39" w:rsidRPr="00612415" w:rsidRDefault="00E33B39">
      <w:pPr>
        <w:pStyle w:val="AmdtsEntryHd"/>
      </w:pPr>
      <w:r w:rsidRPr="00612415">
        <w:lastRenderedPageBreak/>
        <w:t>Definitions—pt 4A</w:t>
      </w:r>
    </w:p>
    <w:p w14:paraId="0A3D1B8F" w14:textId="3436E1D9" w:rsidR="00E33B39" w:rsidRPr="00612415" w:rsidRDefault="00E33B39" w:rsidP="007463AC">
      <w:pPr>
        <w:pStyle w:val="AmdtsEntries"/>
        <w:keepNext/>
      </w:pPr>
      <w:r w:rsidRPr="00612415">
        <w:t>s 22A</w:t>
      </w:r>
      <w:r w:rsidRPr="00612415">
        <w:tab/>
        <w:t xml:space="preserve">ins </w:t>
      </w:r>
      <w:hyperlink r:id="rId220"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6556E6E8" w14:textId="167C21AC" w:rsidR="00E33B39" w:rsidRPr="00612415" w:rsidRDefault="00E33B39" w:rsidP="007463AC">
      <w:pPr>
        <w:pStyle w:val="AmdtsEntries"/>
        <w:keepNext/>
      </w:pPr>
      <w:r w:rsidRPr="00612415">
        <w:tab/>
        <w:t xml:space="preserve">def </w:t>
      </w:r>
      <w:r w:rsidRPr="00612415">
        <w:rPr>
          <w:rStyle w:val="charBoldItals"/>
        </w:rPr>
        <w:t xml:space="preserve">certifying authority </w:t>
      </w:r>
      <w:r w:rsidRPr="00612415">
        <w:t xml:space="preserve">ins </w:t>
      </w:r>
      <w:hyperlink r:id="rId22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51E547B1" w14:textId="1902EC65" w:rsidR="00E33B39" w:rsidRPr="00612415" w:rsidRDefault="00E33B39" w:rsidP="007463AC">
      <w:pPr>
        <w:pStyle w:val="AmdtsEntries"/>
        <w:keepNext/>
      </w:pPr>
      <w:r w:rsidRPr="00612415">
        <w:tab/>
        <w:t xml:space="preserve">def </w:t>
      </w:r>
      <w:r w:rsidRPr="00612415">
        <w:rPr>
          <w:rStyle w:val="charBoldItals"/>
        </w:rPr>
        <w:t xml:space="preserve">decision-maker </w:t>
      </w:r>
      <w:r w:rsidRPr="00612415">
        <w:t xml:space="preserve">ins </w:t>
      </w:r>
      <w:hyperlink r:id="rId222"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63FC4357" w14:textId="78134F6A" w:rsidR="00E33B39" w:rsidRPr="00612415" w:rsidRDefault="00E33B39" w:rsidP="007463AC">
      <w:pPr>
        <w:pStyle w:val="AmdtsEntries"/>
        <w:keepNext/>
      </w:pPr>
      <w:r w:rsidRPr="00612415">
        <w:tab/>
        <w:t xml:space="preserve">def </w:t>
      </w:r>
      <w:r w:rsidRPr="00612415">
        <w:rPr>
          <w:rStyle w:val="charBoldItals"/>
        </w:rPr>
        <w:t xml:space="preserve">non-disclosure certificate </w:t>
      </w:r>
      <w:r w:rsidRPr="00612415">
        <w:t xml:space="preserve">ins </w:t>
      </w:r>
      <w:hyperlink r:id="rId223"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5FB04BFA" w14:textId="38AE0D48" w:rsidR="00E33B39" w:rsidRPr="00612415" w:rsidRDefault="00E33B39" w:rsidP="007463AC">
      <w:pPr>
        <w:pStyle w:val="AmdtsEntries"/>
        <w:keepNext/>
      </w:pPr>
      <w:r w:rsidRPr="00612415">
        <w:tab/>
        <w:t xml:space="preserve">def </w:t>
      </w:r>
      <w:r w:rsidRPr="00612415">
        <w:rPr>
          <w:rStyle w:val="charBoldItals"/>
        </w:rPr>
        <w:t xml:space="preserve">reasons statement </w:t>
      </w:r>
      <w:r w:rsidRPr="00612415">
        <w:t xml:space="preserve">ins </w:t>
      </w:r>
      <w:hyperlink r:id="rId224"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095F9AD4" w14:textId="24F23A34" w:rsidR="00E33B39" w:rsidRPr="00612415" w:rsidRDefault="00E33B39">
      <w:pPr>
        <w:pStyle w:val="AmdtsEntries"/>
      </w:pPr>
      <w:r w:rsidRPr="00612415">
        <w:tab/>
        <w:t xml:space="preserve">def </w:t>
      </w:r>
      <w:r w:rsidRPr="00612415">
        <w:rPr>
          <w:rStyle w:val="charBoldItals"/>
        </w:rPr>
        <w:t xml:space="preserve">reviewable decision </w:t>
      </w:r>
      <w:r w:rsidRPr="00612415">
        <w:t xml:space="preserve">ins </w:t>
      </w:r>
      <w:hyperlink r:id="rId225"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33C364CC" w14:textId="77777777" w:rsidR="00E33B39" w:rsidRPr="00612415" w:rsidRDefault="00E33B39">
      <w:pPr>
        <w:pStyle w:val="AmdtsEntryHd"/>
      </w:pPr>
      <w:r w:rsidRPr="00612415">
        <w:t>Reasons statements</w:t>
      </w:r>
    </w:p>
    <w:p w14:paraId="69FEBF46" w14:textId="1BEB792C" w:rsidR="00E33B39" w:rsidRPr="00612415" w:rsidRDefault="00E33B39">
      <w:pPr>
        <w:pStyle w:val="AmdtsEntries"/>
      </w:pPr>
      <w:r w:rsidRPr="00612415">
        <w:t>div 4A.2 hdg</w:t>
      </w:r>
      <w:r w:rsidRPr="00612415">
        <w:tab/>
        <w:t xml:space="preserve">ins </w:t>
      </w:r>
      <w:hyperlink r:id="rId22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6CFCC01C" w14:textId="77777777" w:rsidR="00E33B39" w:rsidRPr="00612415" w:rsidRDefault="00E33B39">
      <w:pPr>
        <w:pStyle w:val="AmdtsEntryHd"/>
      </w:pPr>
      <w:r w:rsidRPr="00612415">
        <w:t>Requirement to give reasons statements</w:t>
      </w:r>
    </w:p>
    <w:p w14:paraId="3762F0A7" w14:textId="5C879D5C" w:rsidR="00E33B39" w:rsidRDefault="00E33B39">
      <w:pPr>
        <w:pStyle w:val="AmdtsEntries"/>
      </w:pPr>
      <w:r w:rsidRPr="00612415">
        <w:t>s 22B</w:t>
      </w:r>
      <w:r w:rsidRPr="00612415">
        <w:tab/>
        <w:t xml:space="preserve">ins </w:t>
      </w:r>
      <w:hyperlink r:id="rId22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69B70185" w14:textId="54C5E50E" w:rsidR="00BA37B7" w:rsidRPr="00612415" w:rsidRDefault="00BA37B7">
      <w:pPr>
        <w:pStyle w:val="AmdtsEntries"/>
      </w:pPr>
      <w:r>
        <w:tab/>
        <w:t xml:space="preserve">am </w:t>
      </w:r>
      <w:hyperlink r:id="rId228" w:tooltip="Statute Law Amendment Act 2015 (No 2)" w:history="1">
        <w:r>
          <w:rPr>
            <w:rStyle w:val="charCitHyperlinkAbbrev"/>
          </w:rPr>
          <w:t>A2015</w:t>
        </w:r>
        <w:r>
          <w:rPr>
            <w:rStyle w:val="charCitHyperlinkAbbrev"/>
          </w:rPr>
          <w:noBreakHyphen/>
          <w:t>50</w:t>
        </w:r>
      </w:hyperlink>
      <w:r>
        <w:t xml:space="preserve"> amdt 3.1</w:t>
      </w:r>
    </w:p>
    <w:p w14:paraId="2CC236C4" w14:textId="77777777" w:rsidR="00E33B39" w:rsidRPr="00612415" w:rsidRDefault="00E33B39">
      <w:pPr>
        <w:pStyle w:val="AmdtsEntryHd"/>
      </w:pPr>
      <w:r w:rsidRPr="00612415">
        <w:t>Reasons statement—declaration by tribunal</w:t>
      </w:r>
    </w:p>
    <w:p w14:paraId="31BBC2D0" w14:textId="2FCD60CD" w:rsidR="00E33B39" w:rsidRPr="00612415" w:rsidRDefault="00E33B39">
      <w:pPr>
        <w:pStyle w:val="AmdtsEntries"/>
      </w:pPr>
      <w:r w:rsidRPr="00612415">
        <w:t>s 22C</w:t>
      </w:r>
      <w:r w:rsidRPr="00612415">
        <w:tab/>
        <w:t xml:space="preserve">ins </w:t>
      </w:r>
      <w:hyperlink r:id="rId22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0B2D7597" w14:textId="77777777" w:rsidR="00E33B39" w:rsidRPr="00612415" w:rsidRDefault="00E33B39">
      <w:pPr>
        <w:pStyle w:val="AmdtsEntryHd"/>
      </w:pPr>
      <w:r w:rsidRPr="00612415">
        <w:t>Reasons statement declared insufficient</w:t>
      </w:r>
    </w:p>
    <w:p w14:paraId="6A04D507" w14:textId="36A59C2C" w:rsidR="00E33B39" w:rsidRPr="00612415" w:rsidRDefault="00E33B39">
      <w:pPr>
        <w:pStyle w:val="AmdtsEntries"/>
      </w:pPr>
      <w:r w:rsidRPr="00612415">
        <w:t>s 22D</w:t>
      </w:r>
      <w:r w:rsidRPr="00612415">
        <w:tab/>
        <w:t xml:space="preserve">ins </w:t>
      </w:r>
      <w:hyperlink r:id="rId230"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566D7011" w14:textId="77777777" w:rsidR="00E33B39" w:rsidRPr="00612415" w:rsidRDefault="00E33B39">
      <w:pPr>
        <w:pStyle w:val="AmdtsEntryHd"/>
      </w:pPr>
      <w:r w:rsidRPr="00612415">
        <w:t>Certain material not required to be disclosed</w:t>
      </w:r>
    </w:p>
    <w:p w14:paraId="3F71260D" w14:textId="60E31F9A" w:rsidR="00E33B39" w:rsidRPr="00612415" w:rsidRDefault="00E33B39">
      <w:pPr>
        <w:pStyle w:val="AmdtsEntries"/>
      </w:pPr>
      <w:r w:rsidRPr="00612415">
        <w:t>s 22E</w:t>
      </w:r>
      <w:r w:rsidRPr="00612415">
        <w:tab/>
        <w:t xml:space="preserve">ins </w:t>
      </w:r>
      <w:hyperlink r:id="rId23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72CD8D72" w14:textId="7791613B" w:rsidR="00E33B39" w:rsidRPr="00612415" w:rsidRDefault="00E33B39">
      <w:pPr>
        <w:pStyle w:val="AmdtsEntryHd"/>
      </w:pPr>
      <w:r w:rsidRPr="00612415">
        <w:t>Certain reasons statements—application of divs 4A.3 and</w:t>
      </w:r>
      <w:r w:rsidR="005F79C5">
        <w:t xml:space="preserve"> </w:t>
      </w:r>
      <w:r w:rsidRPr="00612415">
        <w:t>4A.4</w:t>
      </w:r>
    </w:p>
    <w:p w14:paraId="52B84E9E" w14:textId="321FECB4" w:rsidR="00E33B39" w:rsidRPr="00612415" w:rsidRDefault="00E33B39">
      <w:pPr>
        <w:pStyle w:val="AmdtsEntries"/>
      </w:pPr>
      <w:r w:rsidRPr="00612415">
        <w:t>s 22F</w:t>
      </w:r>
      <w:r w:rsidRPr="00612415">
        <w:tab/>
        <w:t xml:space="preserve">ins </w:t>
      </w:r>
      <w:hyperlink r:id="rId232"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03ACD526" w14:textId="77777777" w:rsidR="00E33B39" w:rsidRPr="00612415" w:rsidRDefault="00E33B39">
      <w:pPr>
        <w:pStyle w:val="AmdtsEntryHd"/>
      </w:pPr>
      <w:r w:rsidRPr="00612415">
        <w:t>Tribunal hearings—non-disclosure</w:t>
      </w:r>
    </w:p>
    <w:p w14:paraId="1879CCCD" w14:textId="610C2909" w:rsidR="00E33B39" w:rsidRPr="00612415" w:rsidRDefault="00E33B39">
      <w:pPr>
        <w:pStyle w:val="AmdtsEntries"/>
      </w:pPr>
      <w:r w:rsidRPr="00612415">
        <w:t>div 4A.3 hdg</w:t>
      </w:r>
      <w:r w:rsidRPr="00612415">
        <w:tab/>
        <w:t xml:space="preserve">ins </w:t>
      </w:r>
      <w:hyperlink r:id="rId233"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13B29E94" w14:textId="77777777" w:rsidR="00E33B39" w:rsidRPr="00612415" w:rsidRDefault="00E33B39">
      <w:pPr>
        <w:pStyle w:val="AmdtsEntryHd"/>
      </w:pPr>
      <w:r w:rsidRPr="00612415">
        <w:t xml:space="preserve">Meaning of </w:t>
      </w:r>
      <w:r w:rsidRPr="00612415">
        <w:rPr>
          <w:rStyle w:val="charItals"/>
        </w:rPr>
        <w:t>prescribed reason</w:t>
      </w:r>
      <w:r w:rsidRPr="00612415">
        <w:t>—div 4A.3</w:t>
      </w:r>
    </w:p>
    <w:p w14:paraId="467A5FE5" w14:textId="52CFCB7A" w:rsidR="00E33B39" w:rsidRPr="00612415" w:rsidRDefault="00E33B39">
      <w:pPr>
        <w:pStyle w:val="AmdtsEntries"/>
      </w:pPr>
      <w:r w:rsidRPr="00612415">
        <w:t>s 22G</w:t>
      </w:r>
      <w:r w:rsidRPr="00612415">
        <w:tab/>
        <w:t xml:space="preserve">ins </w:t>
      </w:r>
      <w:hyperlink r:id="rId234"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5FBD9CA5" w14:textId="77777777" w:rsidR="00E33B39" w:rsidRPr="00612415" w:rsidRDefault="00E33B39">
      <w:pPr>
        <w:pStyle w:val="AmdtsEntryHd"/>
      </w:pPr>
      <w:r w:rsidRPr="00612415">
        <w:t>Public interest rules excluded from div 4A.3</w:t>
      </w:r>
    </w:p>
    <w:p w14:paraId="082F5896" w14:textId="765FBFFB" w:rsidR="00E33B39" w:rsidRPr="00612415" w:rsidRDefault="00E33B39">
      <w:pPr>
        <w:pStyle w:val="AmdtsEntries"/>
      </w:pPr>
      <w:r w:rsidRPr="00612415">
        <w:t>s 22H</w:t>
      </w:r>
      <w:r w:rsidRPr="00612415">
        <w:tab/>
        <w:t xml:space="preserve">ins </w:t>
      </w:r>
      <w:hyperlink r:id="rId235"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1B662286" w14:textId="77777777" w:rsidR="00E33B39" w:rsidRPr="00612415" w:rsidRDefault="00E33B39">
      <w:pPr>
        <w:pStyle w:val="AmdtsEntryHd"/>
      </w:pPr>
      <w:r w:rsidRPr="00612415">
        <w:t>Non-disclosure certificates</w:t>
      </w:r>
    </w:p>
    <w:p w14:paraId="384732B7" w14:textId="1DF79603" w:rsidR="00E33B39" w:rsidRPr="00612415" w:rsidRDefault="00E33B39">
      <w:pPr>
        <w:pStyle w:val="AmdtsEntries"/>
      </w:pPr>
      <w:r w:rsidRPr="00612415">
        <w:t>s 22I</w:t>
      </w:r>
      <w:r w:rsidRPr="00612415">
        <w:tab/>
        <w:t xml:space="preserve">ins </w:t>
      </w:r>
      <w:hyperlink r:id="rId23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1E716DA0" w14:textId="77777777" w:rsidR="00E33B39" w:rsidRPr="00612415" w:rsidRDefault="00E33B39">
      <w:pPr>
        <w:pStyle w:val="AmdtsEntryHd"/>
      </w:pPr>
      <w:r w:rsidRPr="00612415">
        <w:t>Dealing with non-disclosable matters—tribunal</w:t>
      </w:r>
    </w:p>
    <w:p w14:paraId="0087501F" w14:textId="214AD6D6" w:rsidR="00E33B39" w:rsidRPr="00612415" w:rsidRDefault="00E33B39">
      <w:pPr>
        <w:pStyle w:val="AmdtsEntries"/>
      </w:pPr>
      <w:r w:rsidRPr="00612415">
        <w:t>s 22J</w:t>
      </w:r>
      <w:r w:rsidRPr="00612415">
        <w:tab/>
        <w:t xml:space="preserve">ins </w:t>
      </w:r>
      <w:hyperlink r:id="rId23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62196331" w14:textId="77777777" w:rsidR="00E33B39" w:rsidRPr="00612415" w:rsidRDefault="00E33B39">
      <w:pPr>
        <w:pStyle w:val="AmdtsEntryHd"/>
      </w:pPr>
      <w:r w:rsidRPr="00612415">
        <w:t>Non-disclosure certificate without prescribed reason</w:t>
      </w:r>
    </w:p>
    <w:p w14:paraId="02FF35E8" w14:textId="303F4B85" w:rsidR="00E33B39" w:rsidRPr="00612415" w:rsidRDefault="00E33B39">
      <w:pPr>
        <w:pStyle w:val="AmdtsEntries"/>
      </w:pPr>
      <w:r w:rsidRPr="00612415">
        <w:t>s 22K</w:t>
      </w:r>
      <w:r w:rsidRPr="00612415">
        <w:tab/>
        <w:t xml:space="preserve">ins </w:t>
      </w:r>
      <w:hyperlink r:id="rId23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13C3C1D4" w14:textId="77777777" w:rsidR="00E33B39" w:rsidRPr="00612415" w:rsidRDefault="00E33B39">
      <w:pPr>
        <w:pStyle w:val="AmdtsEntryHd"/>
      </w:pPr>
      <w:r w:rsidRPr="00612415">
        <w:t>Certifying authority may intervene</w:t>
      </w:r>
    </w:p>
    <w:p w14:paraId="57EF8C80" w14:textId="65B0B035" w:rsidR="00E33B39" w:rsidRDefault="00E33B39">
      <w:pPr>
        <w:pStyle w:val="AmdtsEntries"/>
      </w:pPr>
      <w:r w:rsidRPr="00612415">
        <w:t>s 22L</w:t>
      </w:r>
      <w:r w:rsidRPr="00612415">
        <w:tab/>
        <w:t xml:space="preserve">ins </w:t>
      </w:r>
      <w:hyperlink r:id="rId23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1BEDFAF8" w14:textId="2658409E" w:rsidR="00BA19FA" w:rsidRPr="000D55CA" w:rsidRDefault="00BA19FA">
      <w:pPr>
        <w:pStyle w:val="AmdtsEntries"/>
      </w:pPr>
      <w:r>
        <w:tab/>
      </w:r>
      <w:r w:rsidRPr="000D55CA">
        <w:t xml:space="preserve">am </w:t>
      </w:r>
      <w:hyperlink r:id="rId240"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1.2</w:t>
      </w:r>
    </w:p>
    <w:p w14:paraId="13C1C839" w14:textId="77777777" w:rsidR="00E33B39" w:rsidRPr="00612415" w:rsidRDefault="00E33B39">
      <w:pPr>
        <w:pStyle w:val="AmdtsEntryHd"/>
      </w:pPr>
      <w:r w:rsidRPr="00612415">
        <w:t>Appearance etc of certifying authority</w:t>
      </w:r>
    </w:p>
    <w:p w14:paraId="0C2AFB2B" w14:textId="64F52C15" w:rsidR="00E33B39" w:rsidRPr="00612415" w:rsidRDefault="00E33B39">
      <w:pPr>
        <w:pStyle w:val="AmdtsEntries"/>
      </w:pPr>
      <w:r w:rsidRPr="00612415">
        <w:t>s 22M</w:t>
      </w:r>
      <w:r w:rsidRPr="00612415">
        <w:tab/>
        <w:t xml:space="preserve">ins </w:t>
      </w:r>
      <w:hyperlink r:id="rId24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67F24688" w14:textId="77777777" w:rsidR="00E33B39" w:rsidRPr="00612415" w:rsidRDefault="00E33B39">
      <w:pPr>
        <w:pStyle w:val="AmdtsEntryHd"/>
      </w:pPr>
      <w:r w:rsidRPr="00612415">
        <w:t>Non-disclosure—Supreme Court proceedings</w:t>
      </w:r>
    </w:p>
    <w:p w14:paraId="5488CC29" w14:textId="6BAF8626" w:rsidR="00E33B39" w:rsidRPr="00612415" w:rsidRDefault="00E33B39">
      <w:pPr>
        <w:pStyle w:val="AmdtsEntries"/>
      </w:pPr>
      <w:r w:rsidRPr="00612415">
        <w:t>div 4A.4 hdg</w:t>
      </w:r>
      <w:r w:rsidRPr="00612415">
        <w:tab/>
        <w:t xml:space="preserve">ins </w:t>
      </w:r>
      <w:hyperlink r:id="rId242"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1F0D2B4C" w14:textId="77777777" w:rsidR="00E33B39" w:rsidRPr="00612415" w:rsidRDefault="00E33B39">
      <w:pPr>
        <w:pStyle w:val="AmdtsEntryHd"/>
      </w:pPr>
      <w:r w:rsidRPr="00612415">
        <w:lastRenderedPageBreak/>
        <w:t>Dealing with non-disclosable matters—Supreme Court</w:t>
      </w:r>
    </w:p>
    <w:p w14:paraId="5742B363" w14:textId="51D1779E" w:rsidR="00E33B39" w:rsidRPr="00612415" w:rsidRDefault="00E33B39">
      <w:pPr>
        <w:pStyle w:val="AmdtsEntries"/>
      </w:pPr>
      <w:r w:rsidRPr="00612415">
        <w:t>s 22N</w:t>
      </w:r>
      <w:r w:rsidRPr="00612415">
        <w:tab/>
        <w:t xml:space="preserve">ins </w:t>
      </w:r>
      <w:hyperlink r:id="rId243"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34E8C052" w14:textId="77777777" w:rsidR="00E33B39" w:rsidRPr="00612415" w:rsidRDefault="00E33B39">
      <w:pPr>
        <w:pStyle w:val="AmdtsEntryHd"/>
      </w:pPr>
      <w:r w:rsidRPr="00612415">
        <w:t>Non-disclosure certificate without prescribed reason—Supreme Court</w:t>
      </w:r>
    </w:p>
    <w:p w14:paraId="6026DE15" w14:textId="0E57941A" w:rsidR="00E33B39" w:rsidRPr="00612415" w:rsidRDefault="00E33B39">
      <w:pPr>
        <w:pStyle w:val="AmdtsEntries"/>
      </w:pPr>
      <w:r w:rsidRPr="00612415">
        <w:t>s 22O</w:t>
      </w:r>
      <w:r w:rsidRPr="00612415">
        <w:tab/>
        <w:t xml:space="preserve">ins </w:t>
      </w:r>
      <w:hyperlink r:id="rId244"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4E22B2BB" w14:textId="77777777" w:rsidR="00E33B39" w:rsidRPr="00612415" w:rsidRDefault="00E33B39">
      <w:pPr>
        <w:pStyle w:val="AmdtsEntryHd"/>
      </w:pPr>
      <w:r w:rsidRPr="00612415">
        <w:t>Miscellaneous</w:t>
      </w:r>
    </w:p>
    <w:p w14:paraId="242F8760" w14:textId="40E237F9" w:rsidR="00E33B39" w:rsidRPr="00612415" w:rsidRDefault="00E33B39">
      <w:pPr>
        <w:pStyle w:val="AmdtsEntries"/>
      </w:pPr>
      <w:r w:rsidRPr="00612415">
        <w:t>div 4A.5 hdg</w:t>
      </w:r>
      <w:r w:rsidRPr="00612415">
        <w:tab/>
        <w:t xml:space="preserve">ins </w:t>
      </w:r>
      <w:hyperlink r:id="rId245"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4E6946BD" w14:textId="77777777" w:rsidR="00E33B39" w:rsidRPr="00612415" w:rsidRDefault="00E33B39">
      <w:pPr>
        <w:pStyle w:val="AmdtsEntryHd"/>
      </w:pPr>
      <w:r w:rsidRPr="00612415">
        <w:t>Time for deciding land, planning and environment applications</w:t>
      </w:r>
    </w:p>
    <w:p w14:paraId="37CBAAD6" w14:textId="693643C4" w:rsidR="00E33B39" w:rsidRDefault="00E33B39" w:rsidP="00951DC7">
      <w:pPr>
        <w:pStyle w:val="AmdtsEntries"/>
      </w:pPr>
      <w:r w:rsidRPr="00612415">
        <w:t>s 22P</w:t>
      </w:r>
      <w:r w:rsidRPr="00612415">
        <w:tab/>
        <w:t xml:space="preserve">ins </w:t>
      </w:r>
      <w:hyperlink r:id="rId24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1B6595FB" w14:textId="44398E64" w:rsidR="001062C9" w:rsidRPr="00612415" w:rsidRDefault="001062C9">
      <w:pPr>
        <w:pStyle w:val="AmdtsEntries"/>
      </w:pPr>
      <w:r>
        <w:tab/>
        <w:t xml:space="preserve">am </w:t>
      </w:r>
      <w:hyperlink r:id="rId247" w:tooltip="Annual Reports (Government Agencies) Amendment Act 2015" w:history="1">
        <w:r>
          <w:rPr>
            <w:rStyle w:val="charCitHyperlinkAbbrev"/>
          </w:rPr>
          <w:t>A2015</w:t>
        </w:r>
        <w:r>
          <w:rPr>
            <w:rStyle w:val="charCitHyperlinkAbbrev"/>
          </w:rPr>
          <w:noBreakHyphen/>
          <w:t>16</w:t>
        </w:r>
      </w:hyperlink>
      <w:r>
        <w:t xml:space="preserve"> amdt 1.1; ss renum R15 LA</w:t>
      </w:r>
      <w:r w:rsidR="00397033">
        <w:t xml:space="preserve">; </w:t>
      </w:r>
      <w:hyperlink r:id="rId248" w:tooltip="ACT Civil and Administrative Tribunal Amendment Act 2016 (No 2)" w:history="1">
        <w:r w:rsidR="00397033">
          <w:rPr>
            <w:rStyle w:val="charCitHyperlinkAbbrev"/>
          </w:rPr>
          <w:t>A2016</w:t>
        </w:r>
        <w:r w:rsidR="00397033">
          <w:rPr>
            <w:rStyle w:val="charCitHyperlinkAbbrev"/>
          </w:rPr>
          <w:noBreakHyphen/>
          <w:t>28</w:t>
        </w:r>
      </w:hyperlink>
      <w:r w:rsidR="00397033">
        <w:t xml:space="preserve"> s 19</w:t>
      </w:r>
      <w:r w:rsidR="008020A8">
        <w:t xml:space="preserve">; </w:t>
      </w:r>
      <w:hyperlink r:id="rId249" w:tooltip="Planning (Consequential Amendments) Act 2023" w:history="1">
        <w:r w:rsidR="008020A8" w:rsidRPr="00DD6BC9">
          <w:rPr>
            <w:rStyle w:val="charCitHyperlinkAbbrev"/>
          </w:rPr>
          <w:t>A2023-36</w:t>
        </w:r>
      </w:hyperlink>
      <w:r w:rsidR="008020A8">
        <w:t xml:space="preserve"> amdt 1.1</w:t>
      </w:r>
      <w:r w:rsidR="00C133B7">
        <w:t xml:space="preserve">; </w:t>
      </w:r>
      <w:hyperlink r:id="rId250" w:tooltip="Urban Forest (Consequential Amendments) Act 2023" w:history="1">
        <w:r w:rsidR="00C133B7">
          <w:rPr>
            <w:rStyle w:val="charCitHyperlinkAbbrev"/>
          </w:rPr>
          <w:t>A2023-52</w:t>
        </w:r>
      </w:hyperlink>
      <w:r w:rsidR="00C133B7">
        <w:t xml:space="preserve"> amdt 1.1</w:t>
      </w:r>
    </w:p>
    <w:p w14:paraId="2337878A" w14:textId="77777777" w:rsidR="00E33B39" w:rsidRPr="00612415" w:rsidRDefault="00E33B39">
      <w:pPr>
        <w:pStyle w:val="AmdtsEntryHd"/>
      </w:pPr>
      <w:r w:rsidRPr="00612415">
        <w:t>People whose interests are affected</w:t>
      </w:r>
    </w:p>
    <w:p w14:paraId="24578C4E" w14:textId="1864AF00" w:rsidR="00E33B39" w:rsidRPr="00612415" w:rsidRDefault="00E33B39">
      <w:pPr>
        <w:pStyle w:val="AmdtsEntries"/>
      </w:pPr>
      <w:r w:rsidRPr="00612415">
        <w:t>s 22Q</w:t>
      </w:r>
      <w:r w:rsidRPr="00612415">
        <w:tab/>
        <w:t xml:space="preserve">ins </w:t>
      </w:r>
      <w:hyperlink r:id="rId25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4DAE57A3" w14:textId="77777777" w:rsidR="00E33B39" w:rsidRPr="00612415" w:rsidRDefault="00E33B39">
      <w:pPr>
        <w:pStyle w:val="AmdtsEntryHd"/>
      </w:pPr>
      <w:r w:rsidRPr="00612415">
        <w:t>Questions of law</w:t>
      </w:r>
    </w:p>
    <w:p w14:paraId="3464F71C" w14:textId="612969FD" w:rsidR="00E33B39" w:rsidRPr="00612415" w:rsidRDefault="00E33B39">
      <w:pPr>
        <w:pStyle w:val="AmdtsEntries"/>
      </w:pPr>
      <w:r w:rsidRPr="00612415">
        <w:t>s 22R</w:t>
      </w:r>
      <w:r w:rsidRPr="00612415">
        <w:tab/>
        <w:t xml:space="preserve">ins </w:t>
      </w:r>
      <w:hyperlink r:id="rId252"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2068C06B" w14:textId="77777777" w:rsidR="00E33B39" w:rsidRPr="00612415" w:rsidRDefault="00E33B39">
      <w:pPr>
        <w:pStyle w:val="AmdtsEntryHd"/>
      </w:pPr>
      <w:r w:rsidRPr="00612415">
        <w:t>People who make certain decisions</w:t>
      </w:r>
    </w:p>
    <w:p w14:paraId="6DAA9B24" w14:textId="38F69B07" w:rsidR="00E33B39" w:rsidRPr="00612415" w:rsidRDefault="00E33B39">
      <w:pPr>
        <w:pStyle w:val="AmdtsEntries"/>
      </w:pPr>
      <w:r w:rsidRPr="00612415">
        <w:t>s 22S</w:t>
      </w:r>
      <w:r w:rsidRPr="00612415">
        <w:tab/>
        <w:t xml:space="preserve">ins </w:t>
      </w:r>
      <w:hyperlink r:id="rId253"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612415">
        <w:t xml:space="preserve"> amdt 1.1</w:t>
      </w:r>
    </w:p>
    <w:p w14:paraId="450E9EDA" w14:textId="77777777" w:rsidR="00E33B39" w:rsidRPr="00612415" w:rsidRDefault="00E33B39">
      <w:pPr>
        <w:pStyle w:val="AmdtsEntryHd"/>
      </w:pPr>
      <w:r w:rsidRPr="00612415">
        <w:t>Legal and financial assistance for certain people</w:t>
      </w:r>
    </w:p>
    <w:p w14:paraId="5CF0E4E4" w14:textId="6A896E3E" w:rsidR="00E33B39" w:rsidRPr="00612415" w:rsidRDefault="00E33B39">
      <w:pPr>
        <w:pStyle w:val="AmdtsEntries"/>
      </w:pPr>
      <w:r w:rsidRPr="00612415">
        <w:t>s 22T</w:t>
      </w:r>
      <w:r w:rsidRPr="00612415">
        <w:tab/>
        <w:t xml:space="preserve">ins </w:t>
      </w:r>
      <w:hyperlink r:id="rId254"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612415">
        <w:t xml:space="preserve"> amdt 1.1</w:t>
      </w:r>
    </w:p>
    <w:p w14:paraId="4D7A2754" w14:textId="6AEC0074" w:rsidR="00820F20" w:rsidRDefault="00820F20">
      <w:pPr>
        <w:pStyle w:val="AmdtsEntryHd"/>
      </w:pPr>
      <w:r w:rsidRPr="00CC3614">
        <w:t>Tribunal decides own procedure</w:t>
      </w:r>
    </w:p>
    <w:p w14:paraId="7ADA4D6F" w14:textId="6C8C5192" w:rsidR="00820F20" w:rsidRPr="00820F20" w:rsidRDefault="00820F20" w:rsidP="00820F20">
      <w:pPr>
        <w:pStyle w:val="AmdtsEntries"/>
      </w:pPr>
      <w:r>
        <w:t>s 23</w:t>
      </w:r>
      <w:r>
        <w:tab/>
        <w:t xml:space="preserve">sub </w:t>
      </w:r>
      <w:hyperlink r:id="rId255" w:tooltip="Courts and Other Justice Legislation Amendment Act 2021" w:history="1">
        <w:r>
          <w:rPr>
            <w:rStyle w:val="charCitHyperlinkAbbrev"/>
          </w:rPr>
          <w:t>A2021</w:t>
        </w:r>
        <w:r>
          <w:rPr>
            <w:rStyle w:val="charCitHyperlinkAbbrev"/>
          </w:rPr>
          <w:noBreakHyphen/>
          <w:t>13</w:t>
        </w:r>
      </w:hyperlink>
      <w:r>
        <w:t xml:space="preserve"> s 5</w:t>
      </w:r>
    </w:p>
    <w:p w14:paraId="11CEB75A" w14:textId="4850672F" w:rsidR="00EB10C7" w:rsidRDefault="006005BB">
      <w:pPr>
        <w:pStyle w:val="AmdtsEntryHd"/>
        <w:rPr>
          <w:szCs w:val="24"/>
        </w:rPr>
      </w:pPr>
      <w:r>
        <w:t>Rule-making power</w:t>
      </w:r>
    </w:p>
    <w:p w14:paraId="7AA36BAF" w14:textId="643A7C9D" w:rsidR="00EB10C7" w:rsidRPr="00EB10C7" w:rsidRDefault="00EB10C7" w:rsidP="00EB10C7">
      <w:pPr>
        <w:pStyle w:val="AmdtsEntries"/>
      </w:pPr>
      <w:r>
        <w:t>s 24</w:t>
      </w:r>
      <w:r>
        <w:tab/>
        <w:t xml:space="preserve">am </w:t>
      </w:r>
      <w:hyperlink r:id="rId256" w:tooltip="Statute Law Amendment Act 2025" w:history="1">
        <w:r>
          <w:rPr>
            <w:rStyle w:val="charCitHyperlinkAbbrev"/>
          </w:rPr>
          <w:t>A2025</w:t>
        </w:r>
        <w:r>
          <w:rPr>
            <w:rStyle w:val="charCitHyperlinkAbbrev"/>
          </w:rPr>
          <w:noBreakHyphen/>
          <w:t>29</w:t>
        </w:r>
      </w:hyperlink>
      <w:r>
        <w:t xml:space="preserve"> amdt 4.2</w:t>
      </w:r>
    </w:p>
    <w:p w14:paraId="2089D48C" w14:textId="7368AD56" w:rsidR="00E33B39" w:rsidRPr="00612415" w:rsidRDefault="00E33B39">
      <w:pPr>
        <w:pStyle w:val="AmdtsEntryHd"/>
      </w:pPr>
      <w:r w:rsidRPr="00612415">
        <w:rPr>
          <w:szCs w:val="24"/>
        </w:rPr>
        <w:t>Subject matter of rules</w:t>
      </w:r>
    </w:p>
    <w:p w14:paraId="62ABD0E7" w14:textId="4376A8EB" w:rsidR="00E33B39" w:rsidRPr="00DC0154" w:rsidRDefault="00E33B39">
      <w:pPr>
        <w:pStyle w:val="AmdtsEntries"/>
      </w:pPr>
      <w:r w:rsidRPr="00DD6BC9">
        <w:t>s 25</w:t>
      </w:r>
      <w:r w:rsidRPr="00DD6BC9">
        <w:tab/>
      </w:r>
      <w:r w:rsidRPr="00DD6BC9">
        <w:rPr>
          <w:rFonts w:cs="Arial"/>
        </w:rPr>
        <w:t xml:space="preserve">am </w:t>
      </w:r>
      <w:hyperlink r:id="rId257" w:tooltip="ACT Civil and Administrative Tribunal Legislation Amendment Act 2008" w:history="1">
        <w:r w:rsidR="00DC0154" w:rsidRPr="00DD6BC9">
          <w:rPr>
            <w:rStyle w:val="charCitHyperlinkAbbrev"/>
          </w:rPr>
          <w:t>A2008</w:t>
        </w:r>
        <w:r w:rsidR="00DC0154" w:rsidRPr="00DD6BC9">
          <w:rPr>
            <w:rStyle w:val="charCitHyperlinkAbbrev"/>
          </w:rPr>
          <w:noBreakHyphen/>
          <w:t>36</w:t>
        </w:r>
      </w:hyperlink>
      <w:r w:rsidRPr="00DD6BC9">
        <w:rPr>
          <w:rFonts w:cs="Arial"/>
        </w:rPr>
        <w:t xml:space="preserve"> amdt 1.2</w:t>
      </w:r>
      <w:r w:rsidR="00F501AC" w:rsidRPr="00DD6BC9">
        <w:rPr>
          <w:rFonts w:cs="Arial"/>
        </w:rPr>
        <w:t xml:space="preserve">; </w:t>
      </w:r>
      <w:hyperlink r:id="rId258" w:tooltip="Justice and Community Safety Legislation Amendment Act 2009 (No 3)" w:history="1">
        <w:r w:rsidR="00DC0154" w:rsidRPr="00DD6BC9">
          <w:rPr>
            <w:rStyle w:val="charCitHyperlinkAbbrev"/>
          </w:rPr>
          <w:t>A2009</w:t>
        </w:r>
        <w:r w:rsidR="00DC0154" w:rsidRPr="00DD6BC9">
          <w:rPr>
            <w:rStyle w:val="charCitHyperlinkAbbrev"/>
          </w:rPr>
          <w:noBreakHyphen/>
          <w:t>44</w:t>
        </w:r>
      </w:hyperlink>
      <w:r w:rsidR="00F501AC" w:rsidRPr="00DD6BC9">
        <w:rPr>
          <w:rFonts w:cs="Arial"/>
        </w:rPr>
        <w:t xml:space="preserve"> amdt 1.11</w:t>
      </w:r>
      <w:r w:rsidR="00AB5777" w:rsidRPr="00DD6BC9">
        <w:rPr>
          <w:rFonts w:cs="Arial"/>
        </w:rPr>
        <w:t xml:space="preserve">; </w:t>
      </w:r>
      <w:hyperlink r:id="rId259" w:tooltip="Justice and Community Safety Legislation Amendment Act 2010" w:history="1">
        <w:r w:rsidR="00DC0154" w:rsidRPr="00DD6BC9">
          <w:rPr>
            <w:rStyle w:val="charCitHyperlinkAbbrev"/>
          </w:rPr>
          <w:t>A2010</w:t>
        </w:r>
        <w:r w:rsidR="00DC0154" w:rsidRPr="00DD6BC9">
          <w:rPr>
            <w:rStyle w:val="charCitHyperlinkAbbrev"/>
          </w:rPr>
          <w:noBreakHyphen/>
          <w:t>13</w:t>
        </w:r>
      </w:hyperlink>
      <w:r w:rsidR="00AB5777" w:rsidRPr="00DD6BC9">
        <w:rPr>
          <w:rFonts w:cs="Arial"/>
        </w:rPr>
        <w:t xml:space="preserve"> amdt</w:t>
      </w:r>
      <w:r w:rsidR="00951DC7">
        <w:rPr>
          <w:rFonts w:cs="Arial"/>
        </w:rPr>
        <w:t> </w:t>
      </w:r>
      <w:r w:rsidR="00AB5777" w:rsidRPr="00DD6BC9">
        <w:rPr>
          <w:rFonts w:cs="Arial"/>
        </w:rPr>
        <w:t>1.1</w:t>
      </w:r>
      <w:r w:rsidR="004911DC" w:rsidRPr="00DD6BC9">
        <w:rPr>
          <w:rFonts w:cs="Arial"/>
        </w:rPr>
        <w:t xml:space="preserve">; </w:t>
      </w:r>
      <w:hyperlink r:id="rId260" w:tooltip="Planning (Consequential Amendments) Act 2023" w:history="1">
        <w:r w:rsidR="004911DC" w:rsidRPr="00DD6BC9">
          <w:rPr>
            <w:rStyle w:val="charCitHyperlinkAbbrev"/>
          </w:rPr>
          <w:t>A2023-36</w:t>
        </w:r>
      </w:hyperlink>
      <w:r w:rsidR="004911DC" w:rsidRPr="00DD6BC9">
        <w:t xml:space="preserve"> amdt 1.2</w:t>
      </w:r>
    </w:p>
    <w:p w14:paraId="747A2A25" w14:textId="77777777" w:rsidR="004C3630" w:rsidRDefault="00F40788">
      <w:pPr>
        <w:pStyle w:val="AmdtsEntryHd"/>
        <w:rPr>
          <w:szCs w:val="24"/>
        </w:rPr>
      </w:pPr>
      <w:r w:rsidRPr="00110E88">
        <w:rPr>
          <w:rFonts w:cs="Arial"/>
          <w:bCs/>
          <w:szCs w:val="24"/>
          <w:lang w:eastAsia="en-AU"/>
        </w:rPr>
        <w:t>Time and place of proceedings</w:t>
      </w:r>
    </w:p>
    <w:p w14:paraId="0DAFD3CB" w14:textId="4E60CFB3" w:rsidR="004C3630" w:rsidRPr="004C3630" w:rsidRDefault="004C3630" w:rsidP="004C3630">
      <w:pPr>
        <w:pStyle w:val="AmdtsEntries"/>
      </w:pPr>
      <w:r>
        <w:t>s 28</w:t>
      </w:r>
      <w:r>
        <w:tab/>
        <w:t xml:space="preserve">am </w:t>
      </w:r>
      <w:hyperlink r:id="rId261" w:tooltip="Courts Legislation Amendment Act 2015 (No 2)" w:history="1">
        <w:r>
          <w:rPr>
            <w:rStyle w:val="charCitHyperlinkAbbrev"/>
          </w:rPr>
          <w:t>A2015</w:t>
        </w:r>
        <w:r>
          <w:rPr>
            <w:rStyle w:val="charCitHyperlinkAbbrev"/>
          </w:rPr>
          <w:noBreakHyphen/>
          <w:t>52</w:t>
        </w:r>
      </w:hyperlink>
      <w:r>
        <w:t xml:space="preserve"> s </w:t>
      </w:r>
      <w:r w:rsidR="00F40788">
        <w:t>4</w:t>
      </w:r>
      <w:r w:rsidR="00DB6596">
        <w:t xml:space="preserve">; </w:t>
      </w:r>
      <w:hyperlink r:id="rId262" w:tooltip="ACT Civil and Administrative Tribunal Amendment Act 2016 (No 2)" w:history="1">
        <w:r w:rsidR="00DB6596">
          <w:rPr>
            <w:rStyle w:val="charCitHyperlinkAbbrev"/>
          </w:rPr>
          <w:t>A2016</w:t>
        </w:r>
        <w:r w:rsidR="00DB6596">
          <w:rPr>
            <w:rStyle w:val="charCitHyperlinkAbbrev"/>
          </w:rPr>
          <w:noBreakHyphen/>
          <w:t>28</w:t>
        </w:r>
      </w:hyperlink>
      <w:r w:rsidR="00DB6596">
        <w:t xml:space="preserve"> s 19</w:t>
      </w:r>
    </w:p>
    <w:p w14:paraId="2D5CBA16" w14:textId="77777777" w:rsidR="00E33B39" w:rsidRPr="00612415" w:rsidRDefault="00E33B39">
      <w:pPr>
        <w:pStyle w:val="AmdtsEntryHd"/>
      </w:pPr>
      <w:r w:rsidRPr="00612415">
        <w:rPr>
          <w:szCs w:val="24"/>
        </w:rPr>
        <w:t>Parties to applications</w:t>
      </w:r>
    </w:p>
    <w:p w14:paraId="595B9F54" w14:textId="4F7997C3" w:rsidR="00E33B39" w:rsidRPr="00DC0154" w:rsidRDefault="00E33B39">
      <w:pPr>
        <w:pStyle w:val="AmdtsEntries"/>
      </w:pPr>
      <w:r w:rsidRPr="00EF509B">
        <w:t>s 29</w:t>
      </w:r>
      <w:r w:rsidRPr="00EF509B">
        <w:tab/>
      </w:r>
      <w:r w:rsidRPr="00EF509B">
        <w:rPr>
          <w:rFonts w:cs="Arial"/>
        </w:rPr>
        <w:t xml:space="preserve">am </w:t>
      </w:r>
      <w:hyperlink r:id="rId263" w:tooltip="ACT Civil and Administrative Tribunal Legislation Amendment Act 2008" w:history="1">
        <w:r w:rsidR="00DC0154" w:rsidRPr="00EF509B">
          <w:rPr>
            <w:rStyle w:val="charCitHyperlinkAbbrev"/>
          </w:rPr>
          <w:t>A2008</w:t>
        </w:r>
        <w:r w:rsidR="00DC0154" w:rsidRPr="00EF509B">
          <w:rPr>
            <w:rStyle w:val="charCitHyperlinkAbbrev"/>
          </w:rPr>
          <w:noBreakHyphen/>
          <w:t>36</w:t>
        </w:r>
      </w:hyperlink>
      <w:r w:rsidRPr="00EF509B">
        <w:rPr>
          <w:rFonts w:cs="Arial"/>
        </w:rPr>
        <w:t xml:space="preserve"> amdt 1.3</w:t>
      </w:r>
      <w:r w:rsidR="003A4925" w:rsidRPr="00EF509B">
        <w:rPr>
          <w:rFonts w:cs="Arial"/>
        </w:rPr>
        <w:t>; ss renum R2 LA</w:t>
      </w:r>
      <w:r w:rsidR="00B14644" w:rsidRPr="00EF509B">
        <w:rPr>
          <w:rFonts w:cs="Arial"/>
        </w:rPr>
        <w:t xml:space="preserve">; </w:t>
      </w:r>
      <w:hyperlink r:id="rId264" w:tooltip="Justice and Community Safety Legislation Amendment Act 2009 (No 3)" w:history="1">
        <w:r w:rsidR="00DC0154" w:rsidRPr="00EF509B">
          <w:rPr>
            <w:rStyle w:val="charCitHyperlinkAbbrev"/>
          </w:rPr>
          <w:t>A2009</w:t>
        </w:r>
        <w:r w:rsidR="00DC0154" w:rsidRPr="00EF509B">
          <w:rPr>
            <w:rStyle w:val="charCitHyperlinkAbbrev"/>
          </w:rPr>
          <w:noBreakHyphen/>
          <w:t>44</w:t>
        </w:r>
      </w:hyperlink>
      <w:r w:rsidR="00B14644" w:rsidRPr="00EF509B">
        <w:rPr>
          <w:rFonts w:cs="Arial"/>
        </w:rPr>
        <w:t xml:space="preserve"> amdt 1.3</w:t>
      </w:r>
      <w:r w:rsidR="00AB5777" w:rsidRPr="00EF509B">
        <w:rPr>
          <w:rFonts w:cs="Arial"/>
        </w:rPr>
        <w:t xml:space="preserve">; </w:t>
      </w:r>
      <w:hyperlink r:id="rId265" w:tooltip="Justice and Community Safety Legislation Amendment Act 2010" w:history="1">
        <w:r w:rsidR="00DC0154" w:rsidRPr="00EF509B">
          <w:rPr>
            <w:rStyle w:val="charCitHyperlinkAbbrev"/>
          </w:rPr>
          <w:t>A2010</w:t>
        </w:r>
        <w:r w:rsidR="00DC0154" w:rsidRPr="00EF509B">
          <w:rPr>
            <w:rStyle w:val="charCitHyperlinkAbbrev"/>
          </w:rPr>
          <w:noBreakHyphen/>
          <w:t>13</w:t>
        </w:r>
      </w:hyperlink>
      <w:r w:rsidR="00AB5777" w:rsidRPr="00EF509B">
        <w:rPr>
          <w:rFonts w:cs="Arial"/>
        </w:rPr>
        <w:t xml:space="preserve"> amdt 1.2</w:t>
      </w:r>
      <w:r w:rsidR="002D66EF" w:rsidRPr="00EF509B">
        <w:rPr>
          <w:rFonts w:cs="Arial"/>
        </w:rPr>
        <w:t xml:space="preserve">; </w:t>
      </w:r>
      <w:hyperlink r:id="rId266" w:tooltip="Planning (Consequential Amendments) Act 2023" w:history="1">
        <w:r w:rsidR="002D66EF" w:rsidRPr="00EF509B">
          <w:rPr>
            <w:rStyle w:val="charCitHyperlinkAbbrev"/>
          </w:rPr>
          <w:t>A2023-36</w:t>
        </w:r>
      </w:hyperlink>
      <w:r w:rsidR="002D66EF" w:rsidRPr="00EF509B">
        <w:t xml:space="preserve"> amdt 1.3</w:t>
      </w:r>
    </w:p>
    <w:p w14:paraId="2AFC4258" w14:textId="77777777" w:rsidR="001B1B2D" w:rsidRDefault="001B1B2D" w:rsidP="00F501AC">
      <w:pPr>
        <w:pStyle w:val="AmdtsEntryHd"/>
      </w:pPr>
      <w:r w:rsidRPr="00366402">
        <w:t>Definitions—div 5.3</w:t>
      </w:r>
    </w:p>
    <w:p w14:paraId="2A89E1DE" w14:textId="0E91E0EB" w:rsidR="001B1B2D" w:rsidRDefault="001B1B2D" w:rsidP="001B1B2D">
      <w:pPr>
        <w:pStyle w:val="AmdtsEntries"/>
      </w:pPr>
      <w:r>
        <w:t>s 30A</w:t>
      </w:r>
      <w:r>
        <w:tab/>
        <w:t xml:space="preserve">ins </w:t>
      </w:r>
      <w:hyperlink r:id="rId267" w:tooltip="Courts Legislation Amendment Act 2015" w:history="1">
        <w:r>
          <w:rPr>
            <w:rStyle w:val="charCitHyperlinkAbbrev"/>
          </w:rPr>
          <w:t>A2015</w:t>
        </w:r>
        <w:r>
          <w:rPr>
            <w:rStyle w:val="charCitHyperlinkAbbrev"/>
          </w:rPr>
          <w:noBreakHyphen/>
          <w:t>10</w:t>
        </w:r>
      </w:hyperlink>
      <w:r>
        <w:t xml:space="preserve"> s 5</w:t>
      </w:r>
    </w:p>
    <w:p w14:paraId="06AAC876" w14:textId="5ACCFD6B" w:rsidR="00E01346" w:rsidRPr="00E01346" w:rsidRDefault="00E01346" w:rsidP="001B1B2D">
      <w:pPr>
        <w:pStyle w:val="AmdtsEntries"/>
      </w:pPr>
      <w:r>
        <w:tab/>
        <w:t xml:space="preserve">om </w:t>
      </w:r>
      <w:hyperlink r:id="rId268" w:tooltip="Courts Legislation Amendment Act 2015 (No 2)" w:history="1">
        <w:r>
          <w:rPr>
            <w:rStyle w:val="charCitHyperlinkAbbrev"/>
          </w:rPr>
          <w:t>A2015</w:t>
        </w:r>
        <w:r>
          <w:rPr>
            <w:rStyle w:val="charCitHyperlinkAbbrev"/>
          </w:rPr>
          <w:noBreakHyphen/>
          <w:t>52</w:t>
        </w:r>
      </w:hyperlink>
      <w:r>
        <w:t xml:space="preserve"> s 5</w:t>
      </w:r>
    </w:p>
    <w:p w14:paraId="60D8FCEE" w14:textId="23555223" w:rsidR="001B1B2D" w:rsidRDefault="001B1B2D" w:rsidP="00951DC7">
      <w:pPr>
        <w:pStyle w:val="AmdtsEntries"/>
      </w:pPr>
      <w:r w:rsidRPr="00BF0B3E">
        <w:tab/>
        <w:t xml:space="preserve">def </w:t>
      </w:r>
      <w:r w:rsidRPr="00366402">
        <w:rPr>
          <w:rStyle w:val="charBoldItals"/>
        </w:rPr>
        <w:t>mediation</w:t>
      </w:r>
      <w:r w:rsidRPr="001B1B2D">
        <w:t xml:space="preserve"> </w:t>
      </w:r>
      <w:r w:rsidRPr="00BF0B3E">
        <w:t xml:space="preserve">ins </w:t>
      </w:r>
      <w:hyperlink r:id="rId269" w:tooltip="Courts Legislation Amendment Act 2015" w:history="1">
        <w:r>
          <w:rPr>
            <w:rStyle w:val="charCitHyperlinkAbbrev"/>
          </w:rPr>
          <w:t>A2015</w:t>
        </w:r>
        <w:r>
          <w:rPr>
            <w:rStyle w:val="charCitHyperlinkAbbrev"/>
          </w:rPr>
          <w:noBreakHyphen/>
          <w:t>10</w:t>
        </w:r>
      </w:hyperlink>
      <w:r w:rsidRPr="00BF0B3E">
        <w:t xml:space="preserve"> </w:t>
      </w:r>
      <w:r>
        <w:t>s 5</w:t>
      </w:r>
    </w:p>
    <w:p w14:paraId="7F6C1AC9" w14:textId="04BEAD75" w:rsidR="00E01346" w:rsidRPr="00E01346" w:rsidRDefault="00E01346" w:rsidP="00E01346">
      <w:pPr>
        <w:pStyle w:val="AmdtsEntriesDefL2"/>
        <w:rPr>
          <w:b/>
        </w:rPr>
      </w:pPr>
      <w:r>
        <w:tab/>
        <w:t xml:space="preserve">om </w:t>
      </w:r>
      <w:hyperlink r:id="rId270" w:tooltip="Courts Legislation Amendment Act 2015 (No 2)" w:history="1">
        <w:r>
          <w:rPr>
            <w:rStyle w:val="charCitHyperlinkAbbrev"/>
          </w:rPr>
          <w:t>A2015</w:t>
        </w:r>
        <w:r>
          <w:rPr>
            <w:rStyle w:val="charCitHyperlinkAbbrev"/>
          </w:rPr>
          <w:noBreakHyphen/>
          <w:t>52</w:t>
        </w:r>
      </w:hyperlink>
      <w:r>
        <w:t xml:space="preserve"> s 5</w:t>
      </w:r>
    </w:p>
    <w:p w14:paraId="714C9989" w14:textId="06419D22" w:rsidR="001B1B2D" w:rsidRDefault="001B1B2D" w:rsidP="00951DC7">
      <w:pPr>
        <w:pStyle w:val="AmdtsEntries"/>
      </w:pPr>
      <w:r w:rsidRPr="00BF0B3E">
        <w:tab/>
        <w:t xml:space="preserve">def </w:t>
      </w:r>
      <w:r w:rsidRPr="00366402">
        <w:rPr>
          <w:rStyle w:val="charBoldItals"/>
        </w:rPr>
        <w:t>mediation</w:t>
      </w:r>
      <w:r>
        <w:rPr>
          <w:rStyle w:val="charBoldItals"/>
        </w:rPr>
        <w:t xml:space="preserve"> material</w:t>
      </w:r>
      <w:r w:rsidRPr="001B1B2D">
        <w:t xml:space="preserve"> </w:t>
      </w:r>
      <w:r w:rsidRPr="00BF0B3E">
        <w:t xml:space="preserve">ins </w:t>
      </w:r>
      <w:hyperlink r:id="rId271" w:tooltip="Courts Legislation Amendment Act 2015" w:history="1">
        <w:r>
          <w:rPr>
            <w:rStyle w:val="charCitHyperlinkAbbrev"/>
          </w:rPr>
          <w:t>A2015</w:t>
        </w:r>
        <w:r>
          <w:rPr>
            <w:rStyle w:val="charCitHyperlinkAbbrev"/>
          </w:rPr>
          <w:noBreakHyphen/>
          <w:t>10</w:t>
        </w:r>
      </w:hyperlink>
      <w:r w:rsidRPr="00BF0B3E">
        <w:t xml:space="preserve"> </w:t>
      </w:r>
      <w:r>
        <w:t>s 5</w:t>
      </w:r>
    </w:p>
    <w:p w14:paraId="22AB1B2D" w14:textId="11DC5E92" w:rsidR="00E01346" w:rsidRPr="00E01346" w:rsidRDefault="00E01346" w:rsidP="00E01346">
      <w:pPr>
        <w:pStyle w:val="AmdtsEntriesDefL2"/>
        <w:rPr>
          <w:b/>
        </w:rPr>
      </w:pPr>
      <w:r>
        <w:tab/>
        <w:t xml:space="preserve">om </w:t>
      </w:r>
      <w:hyperlink r:id="rId272" w:tooltip="Courts Legislation Amendment Act 2015 (No 2)" w:history="1">
        <w:r>
          <w:rPr>
            <w:rStyle w:val="charCitHyperlinkAbbrev"/>
          </w:rPr>
          <w:t>A2015</w:t>
        </w:r>
        <w:r>
          <w:rPr>
            <w:rStyle w:val="charCitHyperlinkAbbrev"/>
          </w:rPr>
          <w:noBreakHyphen/>
          <w:t>52</w:t>
        </w:r>
      </w:hyperlink>
      <w:r>
        <w:t xml:space="preserve"> s 5</w:t>
      </w:r>
    </w:p>
    <w:p w14:paraId="193E514F" w14:textId="77777777" w:rsidR="00D60F09" w:rsidRDefault="00BF05B0" w:rsidP="00F501AC">
      <w:pPr>
        <w:pStyle w:val="AmdtsEntryHd"/>
      </w:pPr>
      <w:r w:rsidRPr="003E08E2">
        <w:lastRenderedPageBreak/>
        <w:t>Dismissing or striking out applications</w:t>
      </w:r>
    </w:p>
    <w:p w14:paraId="06C213E0" w14:textId="734A9DA8" w:rsidR="007B5F3C" w:rsidRPr="007B5F3C" w:rsidRDefault="007B5F3C" w:rsidP="00DC07E2">
      <w:pPr>
        <w:pStyle w:val="AmdtsEntries"/>
        <w:keepNext/>
      </w:pPr>
      <w:r>
        <w:t>s 32 hdg</w:t>
      </w:r>
      <w:r>
        <w:tab/>
        <w:t xml:space="preserve">sub </w:t>
      </w:r>
      <w:hyperlink r:id="rId273" w:tooltip="Courts Legislation Amendment Act 2014" w:history="1">
        <w:r>
          <w:rPr>
            <w:rStyle w:val="charCitHyperlinkAbbrev"/>
          </w:rPr>
          <w:t>A2014</w:t>
        </w:r>
        <w:r>
          <w:rPr>
            <w:rStyle w:val="charCitHyperlinkAbbrev"/>
          </w:rPr>
          <w:noBreakHyphen/>
          <w:t>1</w:t>
        </w:r>
      </w:hyperlink>
      <w:r>
        <w:t xml:space="preserve"> s 4</w:t>
      </w:r>
    </w:p>
    <w:p w14:paraId="5E81397C" w14:textId="7CD984B8" w:rsidR="00D60F09" w:rsidRDefault="00D60F09" w:rsidP="00D60F09">
      <w:pPr>
        <w:pStyle w:val="AmdtsEntries"/>
      </w:pPr>
      <w:r w:rsidRPr="00204DC3">
        <w:t>s 32</w:t>
      </w:r>
      <w:r w:rsidRPr="00204DC3">
        <w:tab/>
        <w:t xml:space="preserve">am </w:t>
      </w:r>
      <w:hyperlink r:id="rId274" w:tooltip="Justice and Community Safety Legislation Amendment Act 2010" w:history="1">
        <w:r w:rsidR="00DC0154" w:rsidRPr="00204DC3">
          <w:rPr>
            <w:rStyle w:val="charCitHyperlinkAbbrev"/>
          </w:rPr>
          <w:t>A2010</w:t>
        </w:r>
        <w:r w:rsidR="00DC0154" w:rsidRPr="00204DC3">
          <w:rPr>
            <w:rStyle w:val="charCitHyperlinkAbbrev"/>
          </w:rPr>
          <w:noBreakHyphen/>
          <w:t>13</w:t>
        </w:r>
      </w:hyperlink>
      <w:r w:rsidRPr="00204DC3">
        <w:t xml:space="preserve"> amdt 1.3</w:t>
      </w:r>
      <w:r w:rsidR="00BF05B0" w:rsidRPr="00204DC3">
        <w:t xml:space="preserve">; </w:t>
      </w:r>
      <w:hyperlink r:id="rId275" w:tooltip="Courts Legislation Amendment Act 2014" w:history="1">
        <w:r w:rsidR="00BF05B0" w:rsidRPr="00204DC3">
          <w:rPr>
            <w:rStyle w:val="charCitHyperlinkAbbrev"/>
          </w:rPr>
          <w:t>A2014</w:t>
        </w:r>
        <w:r w:rsidR="00BF05B0" w:rsidRPr="00204DC3">
          <w:rPr>
            <w:rStyle w:val="charCitHyperlinkAbbrev"/>
          </w:rPr>
          <w:noBreakHyphen/>
          <w:t>1</w:t>
        </w:r>
      </w:hyperlink>
      <w:r w:rsidR="00BF05B0" w:rsidRPr="00204DC3">
        <w:t xml:space="preserve"> s 5, s 6</w:t>
      </w:r>
      <w:r w:rsidR="002D66EF" w:rsidRPr="00204DC3">
        <w:t xml:space="preserve">; </w:t>
      </w:r>
      <w:hyperlink r:id="rId276" w:tooltip="Planning (Consequential Amendments) Act 2023" w:history="1">
        <w:r w:rsidR="002D66EF" w:rsidRPr="00204DC3">
          <w:rPr>
            <w:rStyle w:val="charCitHyperlinkAbbrev"/>
          </w:rPr>
          <w:t>A2023-36</w:t>
        </w:r>
      </w:hyperlink>
      <w:r w:rsidR="002D66EF" w:rsidRPr="00204DC3">
        <w:t xml:space="preserve"> amdt 1.4</w:t>
      </w:r>
      <w:r w:rsidR="00C133B7">
        <w:t xml:space="preserve">; </w:t>
      </w:r>
      <w:hyperlink r:id="rId277" w:tooltip="Urban Forest (Consequential Amendments) Act 2023" w:history="1">
        <w:r w:rsidR="00C133B7">
          <w:rPr>
            <w:rStyle w:val="charCitHyperlinkAbbrev"/>
          </w:rPr>
          <w:t>A2023-52</w:t>
        </w:r>
      </w:hyperlink>
      <w:r w:rsidR="00C133B7">
        <w:t xml:space="preserve"> amdt 1.2</w:t>
      </w:r>
    </w:p>
    <w:p w14:paraId="1E874455" w14:textId="77777777" w:rsidR="001B1B2D" w:rsidRDefault="001B1B2D" w:rsidP="00BF05B0">
      <w:pPr>
        <w:pStyle w:val="AmdtsEntryHd"/>
      </w:pPr>
      <w:r w:rsidRPr="00366402">
        <w:t>Mediation for applications</w:t>
      </w:r>
    </w:p>
    <w:p w14:paraId="46553523" w14:textId="0510DFBD" w:rsidR="001B1B2D" w:rsidRPr="00E01346" w:rsidRDefault="001B1B2D" w:rsidP="001B1B2D">
      <w:pPr>
        <w:pStyle w:val="AmdtsEntries"/>
      </w:pPr>
      <w:r>
        <w:t>s 35</w:t>
      </w:r>
      <w:r>
        <w:tab/>
        <w:t xml:space="preserve">am </w:t>
      </w:r>
      <w:hyperlink r:id="rId278" w:tooltip="Courts Legislation Amendment Act 2015" w:history="1">
        <w:r>
          <w:rPr>
            <w:rStyle w:val="charCitHyperlinkAbbrev"/>
          </w:rPr>
          <w:t>A2015</w:t>
        </w:r>
        <w:r>
          <w:rPr>
            <w:rStyle w:val="charCitHyperlinkAbbrev"/>
          </w:rPr>
          <w:noBreakHyphen/>
          <w:t>10</w:t>
        </w:r>
      </w:hyperlink>
      <w:r w:rsidRPr="00BF0B3E">
        <w:t xml:space="preserve"> </w:t>
      </w:r>
      <w:r>
        <w:t>s 6, s 7</w:t>
      </w:r>
      <w:r w:rsidR="00E01346">
        <w:t xml:space="preserve">; </w:t>
      </w:r>
      <w:hyperlink r:id="rId279" w:tooltip="Courts Legislation Amendment Act 2015 (No 2)" w:history="1">
        <w:r w:rsidR="00E01346">
          <w:rPr>
            <w:rStyle w:val="charCitHyperlinkAbbrev"/>
          </w:rPr>
          <w:t>A2015</w:t>
        </w:r>
        <w:r w:rsidR="00E01346">
          <w:rPr>
            <w:rStyle w:val="charCitHyperlinkAbbrev"/>
          </w:rPr>
          <w:noBreakHyphen/>
          <w:t>52</w:t>
        </w:r>
      </w:hyperlink>
      <w:r w:rsidR="00E01346">
        <w:t xml:space="preserve"> s 6</w:t>
      </w:r>
      <w:r w:rsidR="005E61D0">
        <w:t xml:space="preserve">; </w:t>
      </w:r>
      <w:hyperlink r:id="rId280" w:tooltip="Courts and Other Justice Legislation Amendment Act 2021" w:history="1">
        <w:r w:rsidR="005E61D0">
          <w:rPr>
            <w:rStyle w:val="charCitHyperlinkAbbrev"/>
          </w:rPr>
          <w:t>A2021</w:t>
        </w:r>
        <w:r w:rsidR="005E61D0">
          <w:rPr>
            <w:rStyle w:val="charCitHyperlinkAbbrev"/>
          </w:rPr>
          <w:noBreakHyphen/>
          <w:t>13</w:t>
        </w:r>
      </w:hyperlink>
      <w:r w:rsidR="005E61D0">
        <w:t xml:space="preserve"> s 6, s 7</w:t>
      </w:r>
    </w:p>
    <w:p w14:paraId="4DE46BC3" w14:textId="77777777" w:rsidR="001B1B2D" w:rsidRDefault="001B1B2D" w:rsidP="00BF05B0">
      <w:pPr>
        <w:pStyle w:val="AmdtsEntryHd"/>
      </w:pPr>
      <w:r w:rsidRPr="00366402">
        <w:t>Admissibility of information given at mediation</w:t>
      </w:r>
    </w:p>
    <w:p w14:paraId="4F06EED5" w14:textId="61128620" w:rsidR="001B1B2D" w:rsidRDefault="001B1B2D" w:rsidP="001B1B2D">
      <w:pPr>
        <w:pStyle w:val="AmdtsEntries"/>
      </w:pPr>
      <w:r>
        <w:t>s 35A</w:t>
      </w:r>
      <w:r>
        <w:tab/>
        <w:t xml:space="preserve">ins </w:t>
      </w:r>
      <w:hyperlink r:id="rId281" w:tooltip="Courts Legislation Amendment Act 2015" w:history="1">
        <w:r>
          <w:rPr>
            <w:rStyle w:val="charCitHyperlinkAbbrev"/>
          </w:rPr>
          <w:t>A2015</w:t>
        </w:r>
        <w:r>
          <w:rPr>
            <w:rStyle w:val="charCitHyperlinkAbbrev"/>
          </w:rPr>
          <w:noBreakHyphen/>
          <w:t>10</w:t>
        </w:r>
      </w:hyperlink>
      <w:r w:rsidRPr="00BF0B3E">
        <w:t xml:space="preserve"> </w:t>
      </w:r>
      <w:r>
        <w:t>s 8</w:t>
      </w:r>
    </w:p>
    <w:p w14:paraId="580536CC" w14:textId="6F4AB935" w:rsidR="00E01346" w:rsidRPr="00E01346" w:rsidRDefault="00E01346" w:rsidP="001B1B2D">
      <w:pPr>
        <w:pStyle w:val="AmdtsEntries"/>
      </w:pPr>
      <w:r>
        <w:tab/>
        <w:t xml:space="preserve">om </w:t>
      </w:r>
      <w:hyperlink r:id="rId282" w:tooltip="Courts Legislation Amendment Act 2015 (No 2)" w:history="1">
        <w:r>
          <w:rPr>
            <w:rStyle w:val="charCitHyperlinkAbbrev"/>
          </w:rPr>
          <w:t>A2015</w:t>
        </w:r>
        <w:r>
          <w:rPr>
            <w:rStyle w:val="charCitHyperlinkAbbrev"/>
          </w:rPr>
          <w:noBreakHyphen/>
          <w:t>52</w:t>
        </w:r>
      </w:hyperlink>
      <w:r>
        <w:t xml:space="preserve"> s 7</w:t>
      </w:r>
    </w:p>
    <w:p w14:paraId="5B140CA5" w14:textId="77777777" w:rsidR="001B1B2D" w:rsidRDefault="001B1B2D" w:rsidP="00BF05B0">
      <w:pPr>
        <w:pStyle w:val="AmdtsEntryHd"/>
      </w:pPr>
      <w:r w:rsidRPr="00366402">
        <w:t>Secrecy</w:t>
      </w:r>
    </w:p>
    <w:p w14:paraId="2B35FC4C" w14:textId="1F9AF572" w:rsidR="001B1B2D" w:rsidRDefault="001B1B2D" w:rsidP="001B1B2D">
      <w:pPr>
        <w:pStyle w:val="AmdtsEntries"/>
      </w:pPr>
      <w:r>
        <w:t>s 35B</w:t>
      </w:r>
      <w:r>
        <w:tab/>
        <w:t xml:space="preserve">ins </w:t>
      </w:r>
      <w:hyperlink r:id="rId283" w:tooltip="Courts Legislation Amendment Act 2015" w:history="1">
        <w:r>
          <w:rPr>
            <w:rStyle w:val="charCitHyperlinkAbbrev"/>
          </w:rPr>
          <w:t>A2015</w:t>
        </w:r>
        <w:r>
          <w:rPr>
            <w:rStyle w:val="charCitHyperlinkAbbrev"/>
          </w:rPr>
          <w:noBreakHyphen/>
          <w:t>10</w:t>
        </w:r>
      </w:hyperlink>
      <w:r w:rsidRPr="00BF0B3E">
        <w:t xml:space="preserve"> </w:t>
      </w:r>
      <w:r>
        <w:t>s 8</w:t>
      </w:r>
    </w:p>
    <w:p w14:paraId="511CA7BB" w14:textId="63F6D918" w:rsidR="00E01346" w:rsidRPr="001B1B2D" w:rsidRDefault="00E01346" w:rsidP="001B1B2D">
      <w:pPr>
        <w:pStyle w:val="AmdtsEntries"/>
      </w:pPr>
      <w:r>
        <w:tab/>
        <w:t xml:space="preserve">om </w:t>
      </w:r>
      <w:hyperlink r:id="rId284" w:tooltip="Courts Legislation Amendment Act 2015 (No 2)" w:history="1">
        <w:r>
          <w:rPr>
            <w:rStyle w:val="charCitHyperlinkAbbrev"/>
          </w:rPr>
          <w:t>A2015</w:t>
        </w:r>
        <w:r>
          <w:rPr>
            <w:rStyle w:val="charCitHyperlinkAbbrev"/>
          </w:rPr>
          <w:noBreakHyphen/>
          <w:t>52</w:t>
        </w:r>
      </w:hyperlink>
      <w:r>
        <w:t xml:space="preserve"> s 7</w:t>
      </w:r>
    </w:p>
    <w:p w14:paraId="535B8CA5" w14:textId="77777777" w:rsidR="001B1B2D" w:rsidRDefault="001B1B2D" w:rsidP="00BF05B0">
      <w:pPr>
        <w:pStyle w:val="AmdtsEntryHd"/>
      </w:pPr>
      <w:r w:rsidRPr="00366402">
        <w:t>Protection from defamation</w:t>
      </w:r>
    </w:p>
    <w:p w14:paraId="7A2F7C5D" w14:textId="0315AA3D" w:rsidR="001B1B2D" w:rsidRDefault="001B1B2D" w:rsidP="001B1B2D">
      <w:pPr>
        <w:pStyle w:val="AmdtsEntries"/>
      </w:pPr>
      <w:r>
        <w:t>s 35C</w:t>
      </w:r>
      <w:r>
        <w:tab/>
        <w:t xml:space="preserve">ins </w:t>
      </w:r>
      <w:hyperlink r:id="rId285" w:tooltip="Courts Legislation Amendment Act 2015" w:history="1">
        <w:r>
          <w:rPr>
            <w:rStyle w:val="charCitHyperlinkAbbrev"/>
          </w:rPr>
          <w:t>A2015</w:t>
        </w:r>
        <w:r>
          <w:rPr>
            <w:rStyle w:val="charCitHyperlinkAbbrev"/>
          </w:rPr>
          <w:noBreakHyphen/>
          <w:t>10</w:t>
        </w:r>
      </w:hyperlink>
      <w:r w:rsidRPr="00BF0B3E">
        <w:t xml:space="preserve"> </w:t>
      </w:r>
      <w:r>
        <w:t>s 8</w:t>
      </w:r>
    </w:p>
    <w:p w14:paraId="0AC3079B" w14:textId="6E974A00" w:rsidR="00E01346" w:rsidRPr="001B1B2D" w:rsidRDefault="00E01346" w:rsidP="001B1B2D">
      <w:pPr>
        <w:pStyle w:val="AmdtsEntries"/>
      </w:pPr>
      <w:r>
        <w:tab/>
        <w:t xml:space="preserve">om </w:t>
      </w:r>
      <w:hyperlink r:id="rId286" w:tooltip="Courts Legislation Amendment Act 2015 (No 2)" w:history="1">
        <w:r>
          <w:rPr>
            <w:rStyle w:val="charCitHyperlinkAbbrev"/>
          </w:rPr>
          <w:t>A2015</w:t>
        </w:r>
        <w:r>
          <w:rPr>
            <w:rStyle w:val="charCitHyperlinkAbbrev"/>
          </w:rPr>
          <w:noBreakHyphen/>
          <w:t>52</w:t>
        </w:r>
      </w:hyperlink>
      <w:r>
        <w:t xml:space="preserve"> s 7</w:t>
      </w:r>
    </w:p>
    <w:p w14:paraId="770776AF" w14:textId="77777777" w:rsidR="00BF05B0" w:rsidRDefault="00BF05B0" w:rsidP="00BF05B0">
      <w:pPr>
        <w:pStyle w:val="AmdtsEntryHd"/>
      </w:pPr>
      <w:r w:rsidRPr="003E08E2">
        <w:t>Applications to be heard</w:t>
      </w:r>
    </w:p>
    <w:p w14:paraId="74610C4F" w14:textId="18F9797C" w:rsidR="00BF05B0" w:rsidRPr="007B5F3C" w:rsidRDefault="00BF05B0" w:rsidP="00BF05B0">
      <w:pPr>
        <w:pStyle w:val="AmdtsEntries"/>
      </w:pPr>
      <w:r>
        <w:t>s 36</w:t>
      </w:r>
      <w:r>
        <w:tab/>
        <w:t xml:space="preserve">am </w:t>
      </w:r>
      <w:hyperlink r:id="rId287" w:tooltip="Courts Legislation Amendment Act 2014" w:history="1">
        <w:r>
          <w:rPr>
            <w:rStyle w:val="charCitHyperlinkAbbrev"/>
          </w:rPr>
          <w:t>A2014</w:t>
        </w:r>
        <w:r>
          <w:rPr>
            <w:rStyle w:val="charCitHyperlinkAbbrev"/>
          </w:rPr>
          <w:noBreakHyphen/>
          <w:t>1</w:t>
        </w:r>
      </w:hyperlink>
      <w:r>
        <w:t xml:space="preserve"> s 7, s 8</w:t>
      </w:r>
    </w:p>
    <w:p w14:paraId="4A2232E7" w14:textId="77777777" w:rsidR="00F501AC" w:rsidRDefault="00F501AC" w:rsidP="00F501AC">
      <w:pPr>
        <w:pStyle w:val="AmdtsEntryHd"/>
      </w:pPr>
      <w:r>
        <w:t>Notice of hearing</w:t>
      </w:r>
    </w:p>
    <w:p w14:paraId="1D0799AB" w14:textId="2E73CC0C" w:rsidR="00F501AC" w:rsidRPr="00DC0154" w:rsidRDefault="00F501AC" w:rsidP="00F501AC">
      <w:pPr>
        <w:pStyle w:val="AmdtsEntries"/>
      </w:pPr>
      <w:r>
        <w:t>s 37</w:t>
      </w:r>
      <w:r>
        <w:tab/>
      </w:r>
      <w:r w:rsidRPr="000D55CA">
        <w:t xml:space="preserve">am </w:t>
      </w:r>
      <w:hyperlink r:id="rId288"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p>
    <w:p w14:paraId="479EEF1E" w14:textId="77777777" w:rsidR="00E33B39" w:rsidRPr="00612415" w:rsidRDefault="00E33B39">
      <w:pPr>
        <w:pStyle w:val="AmdtsEntryHd"/>
      </w:pPr>
      <w:r w:rsidRPr="00612415">
        <w:t>Powers in relation to witnesses etc</w:t>
      </w:r>
    </w:p>
    <w:p w14:paraId="37481C01" w14:textId="4396FB8E" w:rsidR="00E33B39" w:rsidRPr="00DC0154" w:rsidRDefault="00E33B39">
      <w:pPr>
        <w:pStyle w:val="AmdtsEntries"/>
        <w:rPr>
          <w:rFonts w:cs="Arial"/>
        </w:rPr>
      </w:pPr>
      <w:r w:rsidRPr="00612415">
        <w:t>s 41</w:t>
      </w:r>
      <w:r w:rsidRPr="00612415">
        <w:tab/>
      </w:r>
      <w:r w:rsidRPr="00DC0154">
        <w:rPr>
          <w:rFonts w:cs="Arial"/>
        </w:rPr>
        <w:t xml:space="preserve">am </w:t>
      </w:r>
      <w:hyperlink r:id="rId289"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DC0154">
        <w:rPr>
          <w:rFonts w:cs="Arial"/>
        </w:rPr>
        <w:t xml:space="preserve"> amdt 1.2</w:t>
      </w:r>
      <w:r w:rsidR="007A3109">
        <w:rPr>
          <w:rFonts w:cs="Arial"/>
        </w:rPr>
        <w:t xml:space="preserve">; </w:t>
      </w:r>
      <w:hyperlink r:id="rId290" w:tooltip="Courts and Other Justice Legislation Amendment Act 2018" w:history="1">
        <w:r w:rsidR="007A3109">
          <w:rPr>
            <w:rStyle w:val="charCitHyperlinkAbbrev"/>
          </w:rPr>
          <w:t>A2018</w:t>
        </w:r>
        <w:r w:rsidR="007A3109">
          <w:rPr>
            <w:rStyle w:val="charCitHyperlinkAbbrev"/>
          </w:rPr>
          <w:noBreakHyphen/>
          <w:t>9</w:t>
        </w:r>
      </w:hyperlink>
      <w:r w:rsidR="007A3109">
        <w:t xml:space="preserve"> s 5</w:t>
      </w:r>
      <w:r w:rsidR="006005BB">
        <w:t xml:space="preserve">; </w:t>
      </w:r>
      <w:hyperlink r:id="rId291" w:tooltip="Statute Law Amendment Act 2025" w:history="1">
        <w:r w:rsidR="006005BB">
          <w:rPr>
            <w:rStyle w:val="charCitHyperlinkAbbrev"/>
          </w:rPr>
          <w:t>A2025</w:t>
        </w:r>
        <w:r w:rsidR="006005BB">
          <w:rPr>
            <w:rStyle w:val="charCitHyperlinkAbbrev"/>
          </w:rPr>
          <w:noBreakHyphen/>
          <w:t>29</w:t>
        </w:r>
      </w:hyperlink>
      <w:r w:rsidR="006005BB">
        <w:t xml:space="preserve"> amdt 4.2</w:t>
      </w:r>
    </w:p>
    <w:p w14:paraId="64671E7D" w14:textId="77777777" w:rsidR="00BF0B3E" w:rsidRPr="00BF0B3E" w:rsidRDefault="00BF0B3E" w:rsidP="00BF0B3E">
      <w:pPr>
        <w:pStyle w:val="AmdtsEntryHd"/>
      </w:pPr>
      <w:r w:rsidRPr="00BF0B3E">
        <w:t>Protection of lawyers etc and witnesses</w:t>
      </w:r>
    </w:p>
    <w:p w14:paraId="6309903A" w14:textId="55D8B08B" w:rsidR="00BF0B3E" w:rsidRPr="00DC0154" w:rsidRDefault="00BF0B3E" w:rsidP="00BF0B3E">
      <w:pPr>
        <w:pStyle w:val="AmdtsEntries"/>
        <w:rPr>
          <w:rFonts w:cs="Arial"/>
        </w:rPr>
      </w:pPr>
      <w:r w:rsidRPr="00BF0B3E">
        <w:t>s 41A</w:t>
      </w:r>
      <w:r w:rsidRPr="00BF0B3E">
        <w:tab/>
      </w:r>
      <w:r w:rsidRPr="00DC0154">
        <w:rPr>
          <w:rFonts w:cs="Arial"/>
        </w:rPr>
        <w:t xml:space="preserve">ins </w:t>
      </w:r>
      <w:hyperlink r:id="rId292"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DC0154">
        <w:rPr>
          <w:rFonts w:cs="Arial"/>
        </w:rPr>
        <w:t xml:space="preserve"> amdt 1.4</w:t>
      </w:r>
    </w:p>
    <w:p w14:paraId="00EEF3B7" w14:textId="77777777" w:rsidR="00E33B39" w:rsidRPr="00BF0B3E" w:rsidRDefault="00E33B39">
      <w:pPr>
        <w:pStyle w:val="AmdtsEntryHd"/>
      </w:pPr>
      <w:r w:rsidRPr="00BF0B3E">
        <w:t>Arrest if people fail to appear</w:t>
      </w:r>
    </w:p>
    <w:p w14:paraId="6A086382" w14:textId="298C4046" w:rsidR="00E33B39" w:rsidRDefault="00E33B39">
      <w:pPr>
        <w:pStyle w:val="AmdtsEntries"/>
        <w:rPr>
          <w:rFonts w:cs="Arial"/>
        </w:rPr>
      </w:pPr>
      <w:r w:rsidRPr="00BF0B3E">
        <w:t>s 42</w:t>
      </w:r>
      <w:r w:rsidRPr="00BF0B3E">
        <w:tab/>
      </w:r>
      <w:r w:rsidRPr="00DC0154">
        <w:rPr>
          <w:rFonts w:cs="Arial"/>
        </w:rPr>
        <w:t xml:space="preserve">am </w:t>
      </w:r>
      <w:hyperlink r:id="rId293"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DC0154">
        <w:rPr>
          <w:rFonts w:cs="Arial"/>
        </w:rPr>
        <w:t xml:space="preserve"> amdt 1.3</w:t>
      </w:r>
    </w:p>
    <w:p w14:paraId="5EDE5CA0" w14:textId="77777777" w:rsidR="006130F7" w:rsidRDefault="007A3109" w:rsidP="007A3109">
      <w:pPr>
        <w:pStyle w:val="AmdtsEntryHd"/>
        <w:rPr>
          <w:rFonts w:cs="Arial"/>
        </w:rPr>
      </w:pPr>
      <w:r w:rsidRPr="00537812">
        <w:t>Procedure in absence of party</w:t>
      </w:r>
    </w:p>
    <w:p w14:paraId="139448BC" w14:textId="530B0D0D" w:rsidR="006130F7" w:rsidRDefault="006130F7">
      <w:pPr>
        <w:pStyle w:val="AmdtsEntries"/>
      </w:pPr>
      <w:r>
        <w:t>s 44</w:t>
      </w:r>
      <w:r>
        <w:tab/>
        <w:t xml:space="preserve">am </w:t>
      </w:r>
      <w:hyperlink r:id="rId294" w:tooltip="Courts and Other Justice Legislation Amendment Act 2018" w:history="1">
        <w:r>
          <w:rPr>
            <w:rStyle w:val="charCitHyperlinkAbbrev"/>
          </w:rPr>
          <w:t>A2018</w:t>
        </w:r>
        <w:r>
          <w:rPr>
            <w:rStyle w:val="charCitHyperlinkAbbrev"/>
          </w:rPr>
          <w:noBreakHyphen/>
          <w:t>9</w:t>
        </w:r>
      </w:hyperlink>
      <w:r>
        <w:t xml:space="preserve"> s</w:t>
      </w:r>
      <w:r w:rsidR="007A3109">
        <w:t xml:space="preserve"> 6</w:t>
      </w:r>
    </w:p>
    <w:p w14:paraId="329F30DE" w14:textId="2F78895A" w:rsidR="005E61D0" w:rsidRPr="006130F7" w:rsidRDefault="005E61D0">
      <w:pPr>
        <w:pStyle w:val="AmdtsEntries"/>
      </w:pPr>
      <w:r>
        <w:tab/>
        <w:t xml:space="preserve">om </w:t>
      </w:r>
      <w:hyperlink r:id="rId295" w:tooltip="Courts and Other Justice Legislation Amendment Act 2021" w:history="1">
        <w:r>
          <w:rPr>
            <w:rStyle w:val="charCitHyperlinkAbbrev"/>
          </w:rPr>
          <w:t>A2021</w:t>
        </w:r>
        <w:r>
          <w:rPr>
            <w:rStyle w:val="charCitHyperlinkAbbrev"/>
          </w:rPr>
          <w:noBreakHyphen/>
          <w:t>13</w:t>
        </w:r>
      </w:hyperlink>
      <w:r>
        <w:t xml:space="preserve"> s 8</w:t>
      </w:r>
    </w:p>
    <w:p w14:paraId="6D07FA94" w14:textId="4C16C16C" w:rsidR="005E61D0" w:rsidRDefault="005E61D0" w:rsidP="00F501AC">
      <w:pPr>
        <w:pStyle w:val="AmdtsEntryHd"/>
      </w:pPr>
      <w:r w:rsidRPr="00CC3614">
        <w:t>Procedure in absence of party</w:t>
      </w:r>
    </w:p>
    <w:p w14:paraId="2007313D" w14:textId="51E3DA9E" w:rsidR="005E61D0" w:rsidRPr="005E61D0" w:rsidRDefault="005E61D0" w:rsidP="005E61D0">
      <w:pPr>
        <w:pStyle w:val="AmdtsEntries"/>
      </w:pPr>
      <w:r>
        <w:t>s 47A</w:t>
      </w:r>
      <w:r>
        <w:tab/>
        <w:t xml:space="preserve">ins </w:t>
      </w:r>
      <w:hyperlink r:id="rId296" w:tooltip="Courts and Other Justice Legislation Amendment Act 2021" w:history="1">
        <w:r w:rsidR="000760CD">
          <w:rPr>
            <w:rStyle w:val="charCitHyperlinkAbbrev"/>
          </w:rPr>
          <w:t>A2021</w:t>
        </w:r>
        <w:r w:rsidR="000760CD">
          <w:rPr>
            <w:rStyle w:val="charCitHyperlinkAbbrev"/>
          </w:rPr>
          <w:noBreakHyphen/>
          <w:t>13</w:t>
        </w:r>
      </w:hyperlink>
      <w:r>
        <w:t xml:space="preserve"> s 9</w:t>
      </w:r>
    </w:p>
    <w:p w14:paraId="3AB70946" w14:textId="27331060" w:rsidR="00D60F09" w:rsidRDefault="00D60F09" w:rsidP="00F501AC">
      <w:pPr>
        <w:pStyle w:val="AmdtsEntryHd"/>
      </w:pPr>
      <w:r>
        <w:t>Costs of proceedings</w:t>
      </w:r>
    </w:p>
    <w:p w14:paraId="1AEB8605" w14:textId="27A52A0E" w:rsidR="00D60F09" w:rsidRPr="00D60F09" w:rsidRDefault="00D60F09" w:rsidP="00D60F09">
      <w:pPr>
        <w:pStyle w:val="AmdtsEntries"/>
      </w:pPr>
      <w:r w:rsidRPr="0090682E">
        <w:t>s 48</w:t>
      </w:r>
      <w:r w:rsidRPr="0090682E">
        <w:tab/>
        <w:t xml:space="preserve">am </w:t>
      </w:r>
      <w:hyperlink r:id="rId297" w:tooltip="Justice and Community Safety Legislation Amendment Act 2010" w:history="1">
        <w:r w:rsidR="00DC0154" w:rsidRPr="0090682E">
          <w:rPr>
            <w:rStyle w:val="charCitHyperlinkAbbrev"/>
          </w:rPr>
          <w:t>A2010</w:t>
        </w:r>
        <w:r w:rsidR="00DC0154" w:rsidRPr="0090682E">
          <w:rPr>
            <w:rStyle w:val="charCitHyperlinkAbbrev"/>
          </w:rPr>
          <w:noBreakHyphen/>
          <w:t>13</w:t>
        </w:r>
      </w:hyperlink>
      <w:r w:rsidRPr="0090682E">
        <w:t xml:space="preserve"> amdt 1.4, amdt 1.5</w:t>
      </w:r>
      <w:r w:rsidR="00BF05B0" w:rsidRPr="0090682E">
        <w:t xml:space="preserve">; </w:t>
      </w:r>
      <w:hyperlink r:id="rId298" w:tooltip="Courts Legislation Amendment Act 2014" w:history="1">
        <w:r w:rsidR="00BF05B0" w:rsidRPr="0090682E">
          <w:rPr>
            <w:rStyle w:val="charCitHyperlinkAbbrev"/>
          </w:rPr>
          <w:t>A2014</w:t>
        </w:r>
        <w:r w:rsidR="00BF05B0" w:rsidRPr="0090682E">
          <w:rPr>
            <w:rStyle w:val="charCitHyperlinkAbbrev"/>
          </w:rPr>
          <w:noBreakHyphen/>
          <w:t>1</w:t>
        </w:r>
      </w:hyperlink>
      <w:r w:rsidR="00BF05B0" w:rsidRPr="0090682E">
        <w:t xml:space="preserve"> ss 9-11</w:t>
      </w:r>
      <w:r w:rsidR="007A3109" w:rsidRPr="0090682E">
        <w:t xml:space="preserve">; </w:t>
      </w:r>
      <w:hyperlink r:id="rId299" w:tooltip="Courts and Other Justice Legislation Amendment Act 2018" w:history="1">
        <w:r w:rsidR="007A3109" w:rsidRPr="0090682E">
          <w:rPr>
            <w:rStyle w:val="charCitHyperlinkAbbrev"/>
          </w:rPr>
          <w:t>A2018</w:t>
        </w:r>
        <w:r w:rsidR="007A3109" w:rsidRPr="0090682E">
          <w:rPr>
            <w:rStyle w:val="charCitHyperlinkAbbrev"/>
          </w:rPr>
          <w:noBreakHyphen/>
          <w:t>9</w:t>
        </w:r>
      </w:hyperlink>
      <w:r w:rsidR="005F79C5">
        <w:t xml:space="preserve"> </w:t>
      </w:r>
      <w:r w:rsidR="007A3109" w:rsidRPr="0090682E">
        <w:t>s</w:t>
      </w:r>
      <w:r w:rsidR="00BC16B2">
        <w:t> </w:t>
      </w:r>
      <w:r w:rsidR="007A3109" w:rsidRPr="0090682E">
        <w:t>7, s 8</w:t>
      </w:r>
      <w:r w:rsidR="00627D18" w:rsidRPr="0090682E">
        <w:t xml:space="preserve">; </w:t>
      </w:r>
      <w:hyperlink r:id="rId300" w:tooltip="Planning (Consequential Amendments) Act 2023" w:history="1">
        <w:r w:rsidR="00627D18" w:rsidRPr="0090682E">
          <w:rPr>
            <w:rStyle w:val="charCitHyperlinkAbbrev"/>
          </w:rPr>
          <w:t>A2023-36</w:t>
        </w:r>
      </w:hyperlink>
      <w:r w:rsidR="00627D18" w:rsidRPr="0090682E">
        <w:t xml:space="preserve"> amdt 1.4</w:t>
      </w:r>
      <w:r w:rsidR="00C133B7">
        <w:t xml:space="preserve">; </w:t>
      </w:r>
      <w:hyperlink r:id="rId301" w:tooltip="Urban Forest (Consequential Amendments) Act 2023" w:history="1">
        <w:r w:rsidR="00C133B7">
          <w:rPr>
            <w:rStyle w:val="charCitHyperlinkAbbrev"/>
          </w:rPr>
          <w:t>A2023-52</w:t>
        </w:r>
      </w:hyperlink>
      <w:r w:rsidR="00C133B7">
        <w:t xml:space="preserve"> amdt 1.3</w:t>
      </w:r>
    </w:p>
    <w:p w14:paraId="58811B26" w14:textId="77777777" w:rsidR="007B7145" w:rsidRDefault="00F666A1" w:rsidP="00DB6596">
      <w:pPr>
        <w:pStyle w:val="AmdtsEntryHd"/>
      </w:pPr>
      <w:r w:rsidRPr="004F4043">
        <w:t>Costs of proceedings relating to review of decisions under Freedom of Information Act 2016</w:t>
      </w:r>
    </w:p>
    <w:p w14:paraId="5833175E" w14:textId="094972AD" w:rsidR="00627D18" w:rsidRPr="007B7145" w:rsidRDefault="007B7145" w:rsidP="007B7145">
      <w:pPr>
        <w:pStyle w:val="AmdtsEntries"/>
      </w:pPr>
      <w:r>
        <w:t>s 48A</w:t>
      </w:r>
      <w:r>
        <w:tab/>
        <w:t xml:space="preserve">ins </w:t>
      </w:r>
      <w:hyperlink r:id="rId302" w:anchor="history" w:tooltip="Freedom of Information Act 2016" w:history="1">
        <w:r>
          <w:rPr>
            <w:rStyle w:val="charCitHyperlinkAbbrev"/>
          </w:rPr>
          <w:t>A2016</w:t>
        </w:r>
        <w:r>
          <w:rPr>
            <w:rStyle w:val="charCitHyperlinkAbbrev"/>
          </w:rPr>
          <w:noBreakHyphen/>
          <w:t>55</w:t>
        </w:r>
      </w:hyperlink>
      <w:r>
        <w:t xml:space="preserve"> amdt 4.1</w:t>
      </w:r>
    </w:p>
    <w:p w14:paraId="243324BA" w14:textId="77777777" w:rsidR="00DB6596" w:rsidRDefault="00DB6596" w:rsidP="00DB6596">
      <w:pPr>
        <w:pStyle w:val="AmdtsEntryHd"/>
      </w:pPr>
      <w:r>
        <w:t>Disclosure of material interests by tribunal members</w:t>
      </w:r>
    </w:p>
    <w:p w14:paraId="5914C983" w14:textId="472B9303" w:rsidR="00DB6596" w:rsidRPr="00DB6596" w:rsidRDefault="00DB6596" w:rsidP="00DB6596">
      <w:pPr>
        <w:pStyle w:val="AmdtsEntries"/>
      </w:pPr>
      <w:r>
        <w:t>s 50</w:t>
      </w:r>
      <w:r>
        <w:tab/>
        <w:t xml:space="preserve">am </w:t>
      </w:r>
      <w:hyperlink r:id="rId303" w:tooltip="ACT Civil and Administrative Tribunal Amendment Act 2016 (No 2)" w:history="1">
        <w:r>
          <w:rPr>
            <w:rStyle w:val="charCitHyperlinkAbbrev"/>
          </w:rPr>
          <w:t>A2016</w:t>
        </w:r>
        <w:r>
          <w:rPr>
            <w:rStyle w:val="charCitHyperlinkAbbrev"/>
          </w:rPr>
          <w:noBreakHyphen/>
          <w:t>28</w:t>
        </w:r>
      </w:hyperlink>
      <w:r>
        <w:t xml:space="preserve"> s 19</w:t>
      </w:r>
    </w:p>
    <w:p w14:paraId="0D838D8B" w14:textId="77777777" w:rsidR="00DB6596" w:rsidRDefault="00DB6596" w:rsidP="00DB6596">
      <w:pPr>
        <w:pStyle w:val="AmdtsEntryHd"/>
      </w:pPr>
      <w:r>
        <w:lastRenderedPageBreak/>
        <w:t>Reporting of disclosed tribunal member interests to Minister</w:t>
      </w:r>
    </w:p>
    <w:p w14:paraId="0AD9D701" w14:textId="7C05316B" w:rsidR="00DB6596" w:rsidRPr="00DB6596" w:rsidRDefault="00DB6596" w:rsidP="00DB6596">
      <w:pPr>
        <w:pStyle w:val="AmdtsEntries"/>
      </w:pPr>
      <w:r>
        <w:t>s 51</w:t>
      </w:r>
      <w:r>
        <w:tab/>
        <w:t xml:space="preserve">am </w:t>
      </w:r>
      <w:hyperlink r:id="rId304" w:tooltip="ACT Civil and Administrative Tribunal Amendment Act 2016 (No 2)" w:history="1">
        <w:r>
          <w:rPr>
            <w:rStyle w:val="charCitHyperlinkAbbrev"/>
          </w:rPr>
          <w:t>A2016</w:t>
        </w:r>
        <w:r>
          <w:rPr>
            <w:rStyle w:val="charCitHyperlinkAbbrev"/>
          </w:rPr>
          <w:noBreakHyphen/>
          <w:t>28</w:t>
        </w:r>
      </w:hyperlink>
      <w:r>
        <w:t xml:space="preserve"> s 19</w:t>
      </w:r>
      <w:r w:rsidR="000A5B1C">
        <w:t xml:space="preserve">; </w:t>
      </w:r>
      <w:hyperlink r:id="rId305" w:tooltip="Legislation (Legislative Assembly Committees) Amendment Act 2022" w:history="1">
        <w:r w:rsidR="000A5B1C">
          <w:rPr>
            <w:color w:val="0000FF" w:themeColor="hyperlink"/>
          </w:rPr>
          <w:t>A2022-4</w:t>
        </w:r>
      </w:hyperlink>
      <w:r w:rsidR="000A5B1C">
        <w:t xml:space="preserve"> amdt 1.1, amdt 1.2</w:t>
      </w:r>
    </w:p>
    <w:p w14:paraId="6219FC1B" w14:textId="77777777" w:rsidR="00F501AC" w:rsidRDefault="00F501AC" w:rsidP="00F501AC">
      <w:pPr>
        <w:pStyle w:val="AmdtsEntryHd"/>
      </w:pPr>
      <w:r>
        <w:t>Interim orders</w:t>
      </w:r>
    </w:p>
    <w:p w14:paraId="19E9813C" w14:textId="6BC69702" w:rsidR="00F501AC" w:rsidRDefault="00F501AC" w:rsidP="00F501AC">
      <w:pPr>
        <w:pStyle w:val="AmdtsEntries"/>
      </w:pPr>
      <w:r>
        <w:t>s 53</w:t>
      </w:r>
      <w:r>
        <w:tab/>
      </w:r>
      <w:r w:rsidRPr="000D55CA">
        <w:t xml:space="preserve">am </w:t>
      </w:r>
      <w:hyperlink r:id="rId306"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r w:rsidR="00BF05B0">
        <w:t xml:space="preserve">; </w:t>
      </w:r>
      <w:hyperlink r:id="rId307" w:tooltip="Courts Legislation Amendment Act 2014" w:history="1">
        <w:r w:rsidR="00BF05B0">
          <w:rPr>
            <w:rStyle w:val="charCitHyperlinkAbbrev"/>
          </w:rPr>
          <w:t>A2014</w:t>
        </w:r>
        <w:r w:rsidR="00BF05B0">
          <w:rPr>
            <w:rStyle w:val="charCitHyperlinkAbbrev"/>
          </w:rPr>
          <w:noBreakHyphen/>
          <w:t>1</w:t>
        </w:r>
      </w:hyperlink>
      <w:r w:rsidR="00BF05B0">
        <w:t xml:space="preserve"> s 12, s 13</w:t>
      </w:r>
      <w:r w:rsidR="000760CD">
        <w:t xml:space="preserve">; </w:t>
      </w:r>
      <w:hyperlink r:id="rId308" w:tooltip="Courts and Other Justice Legislation Amendment Act 2021" w:history="1">
        <w:r w:rsidR="000760CD">
          <w:rPr>
            <w:rStyle w:val="charCitHyperlinkAbbrev"/>
          </w:rPr>
          <w:t>A2021</w:t>
        </w:r>
        <w:r w:rsidR="000760CD">
          <w:rPr>
            <w:rStyle w:val="charCitHyperlinkAbbrev"/>
          </w:rPr>
          <w:noBreakHyphen/>
          <w:t>13</w:t>
        </w:r>
      </w:hyperlink>
      <w:r w:rsidR="000760CD">
        <w:t xml:space="preserve"> s 10, s</w:t>
      </w:r>
      <w:r w:rsidR="00BC16B2">
        <w:t> </w:t>
      </w:r>
      <w:r w:rsidR="000760CD">
        <w:t>11</w:t>
      </w:r>
    </w:p>
    <w:p w14:paraId="13D962C9" w14:textId="7D50C5A3" w:rsidR="000760CD" w:rsidRDefault="000760CD" w:rsidP="00EC5E8D">
      <w:pPr>
        <w:pStyle w:val="AmdtsEntryHd"/>
      </w:pPr>
      <w:r>
        <w:t>Decisions without hearing</w:t>
      </w:r>
    </w:p>
    <w:p w14:paraId="1EBAF38E" w14:textId="4AA6CA62" w:rsidR="000760CD" w:rsidRPr="000760CD" w:rsidRDefault="000760CD" w:rsidP="000760CD">
      <w:pPr>
        <w:pStyle w:val="AmdtsEntries"/>
      </w:pPr>
      <w:r>
        <w:t>s 54</w:t>
      </w:r>
      <w:r>
        <w:tab/>
        <w:t xml:space="preserve">am </w:t>
      </w:r>
      <w:hyperlink r:id="rId309" w:tooltip="Courts and Other Justice Legislation Amendment Act 2021" w:history="1">
        <w:r>
          <w:rPr>
            <w:rStyle w:val="charCitHyperlinkAbbrev"/>
          </w:rPr>
          <w:t>A2021</w:t>
        </w:r>
        <w:r>
          <w:rPr>
            <w:rStyle w:val="charCitHyperlinkAbbrev"/>
          </w:rPr>
          <w:noBreakHyphen/>
          <w:t>13</w:t>
        </w:r>
      </w:hyperlink>
      <w:r>
        <w:t xml:space="preserve"> ss 12-14; ss renum R35 LA</w:t>
      </w:r>
    </w:p>
    <w:p w14:paraId="2D5ACBF5" w14:textId="49D7353F" w:rsidR="009707CA" w:rsidRDefault="009707CA" w:rsidP="00EC5E8D">
      <w:pPr>
        <w:pStyle w:val="AmdtsEntryHd"/>
      </w:pPr>
      <w:r>
        <w:t>Powers of tribunal if parties reach agreement</w:t>
      </w:r>
    </w:p>
    <w:p w14:paraId="60227C24" w14:textId="02C725FE" w:rsidR="009707CA" w:rsidRPr="009707CA" w:rsidRDefault="009707CA" w:rsidP="009707CA">
      <w:pPr>
        <w:pStyle w:val="AmdtsEntries"/>
      </w:pPr>
      <w:r>
        <w:t>s 55</w:t>
      </w:r>
      <w:r>
        <w:tab/>
        <w:t xml:space="preserve">am </w:t>
      </w:r>
      <w:hyperlink r:id="rId310" w:tooltip="Courts and Other Justice Legislation Amendment Act 2021" w:history="1">
        <w:r>
          <w:rPr>
            <w:rStyle w:val="charCitHyperlinkAbbrev"/>
          </w:rPr>
          <w:t>A2021</w:t>
        </w:r>
        <w:r>
          <w:rPr>
            <w:rStyle w:val="charCitHyperlinkAbbrev"/>
          </w:rPr>
          <w:noBreakHyphen/>
          <w:t>13</w:t>
        </w:r>
      </w:hyperlink>
      <w:r>
        <w:t xml:space="preserve"> s 15</w:t>
      </w:r>
    </w:p>
    <w:p w14:paraId="2E0FA414" w14:textId="0D1D0523" w:rsidR="00EC5E8D" w:rsidRPr="00BF0B3E" w:rsidRDefault="00EC5E8D" w:rsidP="00EC5E8D">
      <w:pPr>
        <w:pStyle w:val="AmdtsEntryHd"/>
      </w:pPr>
      <w:r w:rsidRPr="00B669BF">
        <w:t>Conciliated agreement orders</w:t>
      </w:r>
    </w:p>
    <w:p w14:paraId="29165F78" w14:textId="53005508" w:rsidR="00EC5E8D" w:rsidRPr="003227E4" w:rsidRDefault="00EC5E8D" w:rsidP="00EC5E8D">
      <w:pPr>
        <w:pStyle w:val="AmdtsEntries"/>
        <w:rPr>
          <w:rFonts w:cs="Arial"/>
        </w:rPr>
      </w:pPr>
      <w:r w:rsidRPr="003227E4">
        <w:t>s 55A</w:t>
      </w:r>
      <w:r w:rsidRPr="003227E4">
        <w:tab/>
      </w:r>
      <w:r w:rsidRPr="003227E4">
        <w:rPr>
          <w:rFonts w:cs="Arial"/>
        </w:rPr>
        <w:t xml:space="preserve">ins </w:t>
      </w:r>
      <w:hyperlink r:id="rId311" w:tooltip="Justice and Community Safety Legislation Amendment Act 2019" w:history="1">
        <w:r w:rsidR="00E310C8" w:rsidRPr="003227E4">
          <w:rPr>
            <w:rStyle w:val="charCitHyperlinkAbbrev"/>
          </w:rPr>
          <w:t>A2019</w:t>
        </w:r>
        <w:r w:rsidR="00E310C8" w:rsidRPr="003227E4">
          <w:rPr>
            <w:rStyle w:val="charCitHyperlinkAbbrev"/>
          </w:rPr>
          <w:noBreakHyphen/>
          <w:t>17</w:t>
        </w:r>
      </w:hyperlink>
      <w:r w:rsidRPr="003227E4">
        <w:rPr>
          <w:rFonts w:cs="Arial"/>
        </w:rPr>
        <w:t xml:space="preserve"> </w:t>
      </w:r>
      <w:r w:rsidR="00E310C8" w:rsidRPr="003227E4">
        <w:rPr>
          <w:rFonts w:cs="Arial"/>
        </w:rPr>
        <w:t>s</w:t>
      </w:r>
      <w:r w:rsidRPr="003227E4">
        <w:rPr>
          <w:rFonts w:cs="Arial"/>
        </w:rPr>
        <w:t xml:space="preserve"> </w:t>
      </w:r>
      <w:r w:rsidR="00E310C8" w:rsidRPr="003227E4">
        <w:rPr>
          <w:rFonts w:cs="Arial"/>
        </w:rPr>
        <w:t>4</w:t>
      </w:r>
    </w:p>
    <w:p w14:paraId="7308D596" w14:textId="593DB380" w:rsidR="00AF7582" w:rsidRPr="00EC5E8D" w:rsidRDefault="00AF7582" w:rsidP="00EC5E8D">
      <w:pPr>
        <w:pStyle w:val="AmdtsEntries"/>
        <w:rPr>
          <w:rFonts w:cs="Arial"/>
        </w:rPr>
      </w:pPr>
      <w:r w:rsidRPr="003227E4">
        <w:rPr>
          <w:rFonts w:cs="Arial"/>
        </w:rPr>
        <w:tab/>
        <w:t xml:space="preserve">am </w:t>
      </w:r>
      <w:hyperlink r:id="rId312" w:tooltip="Justice and Community Safety Legislation Amendment Act 2023 (No 3)" w:history="1">
        <w:r w:rsidRPr="003227E4">
          <w:rPr>
            <w:rStyle w:val="charCitHyperlinkAbbrev"/>
          </w:rPr>
          <w:t>A2023-57</w:t>
        </w:r>
      </w:hyperlink>
      <w:r w:rsidRPr="003227E4">
        <w:t xml:space="preserve"> amdt 1.2</w:t>
      </w:r>
    </w:p>
    <w:p w14:paraId="26E31AD3" w14:textId="330A19F7" w:rsidR="002608DC" w:rsidRDefault="002608DC" w:rsidP="007A3109">
      <w:pPr>
        <w:pStyle w:val="AmdtsEntryHd"/>
        <w:rPr>
          <w:color w:val="000000"/>
        </w:rPr>
      </w:pPr>
      <w:r w:rsidRPr="00C954BE">
        <w:rPr>
          <w:color w:val="000000"/>
        </w:rPr>
        <w:t>Consumer complaints—orders giving effect to conciliation agreements</w:t>
      </w:r>
    </w:p>
    <w:p w14:paraId="2592D486" w14:textId="618B3987" w:rsidR="002608DC" w:rsidRPr="002608DC" w:rsidRDefault="002608DC" w:rsidP="002608DC">
      <w:pPr>
        <w:pStyle w:val="AmdtsEntries"/>
      </w:pPr>
      <w:r>
        <w:t>s 55B</w:t>
      </w:r>
      <w:r>
        <w:tab/>
        <w:t xml:space="preserve">ins </w:t>
      </w:r>
      <w:hyperlink r:id="rId313" w:tooltip="Justice Legislation Amendment Act 2020" w:history="1">
        <w:r w:rsidRPr="00F36751">
          <w:rPr>
            <w:rStyle w:val="charCitHyperlinkAbbrev"/>
          </w:rPr>
          <w:t>A2020-42</w:t>
        </w:r>
      </w:hyperlink>
      <w:r>
        <w:t xml:space="preserve"> s 4</w:t>
      </w:r>
    </w:p>
    <w:p w14:paraId="5A594E04" w14:textId="17BF7473" w:rsidR="006130F7" w:rsidRDefault="007A3109" w:rsidP="007A3109">
      <w:pPr>
        <w:pStyle w:val="AmdtsEntryHd"/>
      </w:pPr>
      <w:r w:rsidRPr="00537812">
        <w:t>Other actions by tribunal</w:t>
      </w:r>
    </w:p>
    <w:p w14:paraId="2F12DDF9" w14:textId="7EFB4FAF" w:rsidR="006130F7" w:rsidRPr="00DC0154" w:rsidRDefault="006130F7" w:rsidP="00F501AC">
      <w:pPr>
        <w:pStyle w:val="AmdtsEntries"/>
      </w:pPr>
      <w:r>
        <w:t>s 56</w:t>
      </w:r>
      <w:r>
        <w:tab/>
        <w:t xml:space="preserve">am </w:t>
      </w:r>
      <w:hyperlink r:id="rId314" w:tooltip="Courts and Other Justice Legislation Amendment Act 2018" w:history="1">
        <w:r>
          <w:rPr>
            <w:rStyle w:val="charCitHyperlinkAbbrev"/>
          </w:rPr>
          <w:t>A2018</w:t>
        </w:r>
        <w:r>
          <w:rPr>
            <w:rStyle w:val="charCitHyperlinkAbbrev"/>
          </w:rPr>
          <w:noBreakHyphen/>
          <w:t>9</w:t>
        </w:r>
      </w:hyperlink>
      <w:r>
        <w:t xml:space="preserve"> s</w:t>
      </w:r>
      <w:r w:rsidR="007A3109">
        <w:t xml:space="preserve"> 9</w:t>
      </w:r>
      <w:r w:rsidR="009707CA">
        <w:t xml:space="preserve">; </w:t>
      </w:r>
      <w:hyperlink r:id="rId315" w:tooltip="Courts and Other Justice Legislation Amendment Act 2021" w:history="1">
        <w:r w:rsidR="009707CA">
          <w:rPr>
            <w:rStyle w:val="charCitHyperlinkAbbrev"/>
          </w:rPr>
          <w:t>A2021</w:t>
        </w:r>
        <w:r w:rsidR="009707CA">
          <w:rPr>
            <w:rStyle w:val="charCitHyperlinkAbbrev"/>
          </w:rPr>
          <w:noBreakHyphen/>
          <w:t>13</w:t>
        </w:r>
      </w:hyperlink>
      <w:r w:rsidR="009707CA">
        <w:t xml:space="preserve"> s 16, s 17</w:t>
      </w:r>
    </w:p>
    <w:p w14:paraId="01DA703A" w14:textId="77777777" w:rsidR="00D60F09" w:rsidRDefault="00D60F09">
      <w:pPr>
        <w:pStyle w:val="AmdtsEntryHd"/>
      </w:pPr>
      <w:r>
        <w:t>Statement of reasons</w:t>
      </w:r>
    </w:p>
    <w:p w14:paraId="34102196" w14:textId="51B72FD7" w:rsidR="00D60F09" w:rsidRDefault="00D60F09" w:rsidP="00D60F09">
      <w:pPr>
        <w:pStyle w:val="AmdtsEntries"/>
      </w:pPr>
      <w:r>
        <w:t>s 60</w:t>
      </w:r>
      <w:r>
        <w:tab/>
        <w:t xml:space="preserve">am </w:t>
      </w:r>
      <w:hyperlink r:id="rId316" w:tooltip="Justice and Community Safety Legislation Amendment Act 2010" w:history="1">
        <w:r w:rsidR="00DC0154" w:rsidRPr="00DC0154">
          <w:rPr>
            <w:rStyle w:val="charCitHyperlinkAbbrev"/>
          </w:rPr>
          <w:t>A2010</w:t>
        </w:r>
        <w:r w:rsidR="00DC0154" w:rsidRPr="00DC0154">
          <w:rPr>
            <w:rStyle w:val="charCitHyperlinkAbbrev"/>
          </w:rPr>
          <w:noBreakHyphen/>
          <w:t>13</w:t>
        </w:r>
      </w:hyperlink>
      <w:r>
        <w:t xml:space="preserve"> amdt 1.6</w:t>
      </w:r>
      <w:r w:rsidR="005F6F08">
        <w:t xml:space="preserve">; </w:t>
      </w:r>
      <w:hyperlink r:id="rId317" w:tooltip="Courts Legislation Amendment Act 2014" w:history="1">
        <w:r w:rsidR="005F6F08">
          <w:rPr>
            <w:rStyle w:val="charCitHyperlinkAbbrev"/>
          </w:rPr>
          <w:t>A2014</w:t>
        </w:r>
        <w:r w:rsidR="005F6F08">
          <w:rPr>
            <w:rStyle w:val="charCitHyperlinkAbbrev"/>
          </w:rPr>
          <w:noBreakHyphen/>
          <w:t>1</w:t>
        </w:r>
      </w:hyperlink>
      <w:r w:rsidR="005F6F08">
        <w:t xml:space="preserve"> s 14</w:t>
      </w:r>
      <w:r w:rsidR="00BC3DBE">
        <w:t xml:space="preserve">; </w:t>
      </w:r>
      <w:hyperlink r:id="rId318" w:tooltip="Statute Law Amendment Act 2015 (No 2)" w:history="1">
        <w:r w:rsidR="00BC3DBE">
          <w:rPr>
            <w:rStyle w:val="charCitHyperlinkAbbrev"/>
          </w:rPr>
          <w:t>A2015</w:t>
        </w:r>
        <w:r w:rsidR="00BC3DBE">
          <w:rPr>
            <w:rStyle w:val="charCitHyperlinkAbbrev"/>
          </w:rPr>
          <w:noBreakHyphen/>
          <w:t>50</w:t>
        </w:r>
      </w:hyperlink>
      <w:r w:rsidR="00BC3DBE">
        <w:t xml:space="preserve"> amdt 3.2</w:t>
      </w:r>
    </w:p>
    <w:p w14:paraId="69E53A07" w14:textId="77777777" w:rsidR="005F6F08" w:rsidRDefault="005F6F08" w:rsidP="005F6F08">
      <w:pPr>
        <w:pStyle w:val="AmdtsEntryHd"/>
      </w:pPr>
      <w:r w:rsidRPr="003E08E2">
        <w:t>Making and effect of orders</w:t>
      </w:r>
    </w:p>
    <w:p w14:paraId="19F01AC7" w14:textId="2596E751" w:rsidR="005F6F08" w:rsidRDefault="005F6F08" w:rsidP="005F6F08">
      <w:pPr>
        <w:pStyle w:val="AmdtsEntries"/>
      </w:pPr>
      <w:r>
        <w:t>s 61</w:t>
      </w:r>
      <w:r>
        <w:tab/>
        <w:t xml:space="preserve">am </w:t>
      </w:r>
      <w:hyperlink r:id="rId319" w:tooltip="Courts Legislation Amendment Act 2014" w:history="1">
        <w:r>
          <w:rPr>
            <w:rStyle w:val="charCitHyperlinkAbbrev"/>
          </w:rPr>
          <w:t>A2014</w:t>
        </w:r>
        <w:r>
          <w:rPr>
            <w:rStyle w:val="charCitHyperlinkAbbrev"/>
          </w:rPr>
          <w:noBreakHyphen/>
          <w:t>1</w:t>
        </w:r>
      </w:hyperlink>
      <w:r>
        <w:t xml:space="preserve"> s 15</w:t>
      </w:r>
    </w:p>
    <w:p w14:paraId="2B3FFDEA" w14:textId="77777777" w:rsidR="005F6F08" w:rsidRDefault="005F6F08" w:rsidP="005F6F08">
      <w:pPr>
        <w:pStyle w:val="AmdtsEntryHd"/>
      </w:pPr>
      <w:r w:rsidRPr="003E08E2">
        <w:t>Reserving decisions</w:t>
      </w:r>
    </w:p>
    <w:p w14:paraId="50FCC7A2" w14:textId="6B01E9EE" w:rsidR="005F6F08" w:rsidRPr="00D60F09" w:rsidRDefault="005F6F08" w:rsidP="005F6F08">
      <w:pPr>
        <w:pStyle w:val="AmdtsEntries"/>
      </w:pPr>
      <w:r>
        <w:t>s 62</w:t>
      </w:r>
      <w:r>
        <w:tab/>
        <w:t xml:space="preserve">am </w:t>
      </w:r>
      <w:hyperlink r:id="rId320" w:tooltip="Courts Legislation Amendment Act 2014" w:history="1">
        <w:r>
          <w:rPr>
            <w:rStyle w:val="charCitHyperlinkAbbrev"/>
          </w:rPr>
          <w:t>A2014</w:t>
        </w:r>
        <w:r>
          <w:rPr>
            <w:rStyle w:val="charCitHyperlinkAbbrev"/>
          </w:rPr>
          <w:noBreakHyphen/>
          <w:t>1</w:t>
        </w:r>
      </w:hyperlink>
      <w:r>
        <w:t xml:space="preserve"> s 16</w:t>
      </w:r>
    </w:p>
    <w:p w14:paraId="0C837296" w14:textId="77777777" w:rsidR="00E33B39" w:rsidRPr="00BF0B3E" w:rsidRDefault="00E33B39">
      <w:pPr>
        <w:pStyle w:val="AmdtsEntryHd"/>
      </w:pPr>
      <w:r w:rsidRPr="00BF0B3E">
        <w:t>Orders for occupational discipline</w:t>
      </w:r>
    </w:p>
    <w:p w14:paraId="29CFAB14" w14:textId="74FA7386" w:rsidR="00E33B39" w:rsidRPr="00DC0154" w:rsidRDefault="00E33B39">
      <w:pPr>
        <w:pStyle w:val="AmdtsEntries"/>
        <w:rPr>
          <w:rFonts w:cs="Arial"/>
        </w:rPr>
      </w:pPr>
      <w:r w:rsidRPr="00BF0B3E">
        <w:t>s 66</w:t>
      </w:r>
      <w:r w:rsidRPr="00BF0B3E">
        <w:tab/>
      </w:r>
      <w:r w:rsidRPr="00DC0154">
        <w:rPr>
          <w:rFonts w:cs="Arial"/>
        </w:rPr>
        <w:t xml:space="preserve">am </w:t>
      </w:r>
      <w:hyperlink r:id="rId32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DC0154">
        <w:rPr>
          <w:rFonts w:cs="Arial"/>
        </w:rPr>
        <w:t xml:space="preserve"> amdt 1.5, amdt 1.6</w:t>
      </w:r>
      <w:r w:rsidR="00A61D18" w:rsidRPr="00DC0154">
        <w:rPr>
          <w:rFonts w:cs="Arial"/>
        </w:rPr>
        <w:t>; ss renum R2 LA</w:t>
      </w:r>
    </w:p>
    <w:p w14:paraId="1EE2D5CA" w14:textId="77777777" w:rsidR="00E33B39" w:rsidRPr="00BF0B3E" w:rsidRDefault="00E33B39">
      <w:pPr>
        <w:pStyle w:val="AmdtsEntryHd"/>
      </w:pPr>
      <w:r w:rsidRPr="00BF0B3E">
        <w:t>Reviewable decision notice</w:t>
      </w:r>
    </w:p>
    <w:p w14:paraId="7F3070B5" w14:textId="6CEF90AD" w:rsidR="00E33B39" w:rsidRPr="00DC0154" w:rsidRDefault="00E33B39">
      <w:pPr>
        <w:pStyle w:val="AmdtsEntries"/>
        <w:rPr>
          <w:rFonts w:cs="Arial"/>
        </w:rPr>
      </w:pPr>
      <w:r w:rsidRPr="00BF0B3E">
        <w:t>s 67A</w:t>
      </w:r>
      <w:r w:rsidRPr="00BF0B3E">
        <w:tab/>
      </w:r>
      <w:r w:rsidRPr="00DC0154">
        <w:rPr>
          <w:rFonts w:cs="Arial"/>
        </w:rPr>
        <w:t xml:space="preserve">ins </w:t>
      </w:r>
      <w:hyperlink r:id="rId322"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DC0154">
        <w:rPr>
          <w:rFonts w:cs="Arial"/>
        </w:rPr>
        <w:t xml:space="preserve"> amdt 1.7</w:t>
      </w:r>
    </w:p>
    <w:p w14:paraId="0060D727" w14:textId="77777777" w:rsidR="00E33B39" w:rsidRPr="00BF0B3E" w:rsidRDefault="00E33B39">
      <w:pPr>
        <w:pStyle w:val="AmdtsEntryHd"/>
      </w:pPr>
      <w:r w:rsidRPr="00BF0B3E">
        <w:t>Internal review notice</w:t>
      </w:r>
    </w:p>
    <w:p w14:paraId="1E2AAF56" w14:textId="10A43D45" w:rsidR="00E33B39" w:rsidRDefault="00E33B39">
      <w:pPr>
        <w:pStyle w:val="AmdtsEntries"/>
        <w:rPr>
          <w:rFonts w:cs="Arial"/>
        </w:rPr>
      </w:pPr>
      <w:r w:rsidRPr="00BF0B3E">
        <w:t>s 67B</w:t>
      </w:r>
      <w:r w:rsidRPr="00BF0B3E">
        <w:tab/>
      </w:r>
      <w:r w:rsidRPr="00DC0154">
        <w:rPr>
          <w:rFonts w:cs="Arial"/>
        </w:rPr>
        <w:t xml:space="preserve">ins </w:t>
      </w:r>
      <w:hyperlink r:id="rId323"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DC0154">
        <w:rPr>
          <w:rFonts w:cs="Arial"/>
        </w:rPr>
        <w:t xml:space="preserve"> amdt 1.4</w:t>
      </w:r>
    </w:p>
    <w:p w14:paraId="66954A9C" w14:textId="77777777" w:rsidR="006130F7" w:rsidRDefault="007A3109" w:rsidP="007A3109">
      <w:pPr>
        <w:pStyle w:val="AmdtsEntryHd"/>
        <w:rPr>
          <w:rFonts w:cs="Arial"/>
        </w:rPr>
      </w:pPr>
      <w:r w:rsidRPr="00537812">
        <w:t xml:space="preserve">Meaning of </w:t>
      </w:r>
      <w:r w:rsidRPr="00537812">
        <w:rPr>
          <w:rStyle w:val="charItals"/>
        </w:rPr>
        <w:t>appropriate court</w:t>
      </w:r>
      <w:r w:rsidRPr="00537812">
        <w:t>—pt 7</w:t>
      </w:r>
    </w:p>
    <w:p w14:paraId="085C3F22" w14:textId="32EACDD1" w:rsidR="006130F7" w:rsidRDefault="006130F7">
      <w:pPr>
        <w:pStyle w:val="AmdtsEntries"/>
      </w:pPr>
      <w:r>
        <w:t>s 69A</w:t>
      </w:r>
      <w:r>
        <w:tab/>
        <w:t xml:space="preserve">am </w:t>
      </w:r>
      <w:hyperlink r:id="rId324" w:tooltip="Courts and Other Justice Legislation Amendment Act 2018" w:history="1">
        <w:r>
          <w:rPr>
            <w:rStyle w:val="charCitHyperlinkAbbrev"/>
          </w:rPr>
          <w:t>A2018</w:t>
        </w:r>
        <w:r>
          <w:rPr>
            <w:rStyle w:val="charCitHyperlinkAbbrev"/>
          </w:rPr>
          <w:noBreakHyphen/>
          <w:t>9</w:t>
        </w:r>
      </w:hyperlink>
      <w:r>
        <w:t xml:space="preserve"> s</w:t>
      </w:r>
      <w:r w:rsidR="005961FD">
        <w:t xml:space="preserve"> 10</w:t>
      </w:r>
    </w:p>
    <w:p w14:paraId="55EEA383" w14:textId="77777777" w:rsidR="006130F7" w:rsidRDefault="005961FD" w:rsidP="007A3109">
      <w:pPr>
        <w:pStyle w:val="AmdtsEntryHd"/>
      </w:pPr>
      <w:r w:rsidRPr="00537812">
        <w:t>Enforcement of orders</w:t>
      </w:r>
    </w:p>
    <w:p w14:paraId="3F03C037" w14:textId="4C91444D" w:rsidR="006130F7" w:rsidRPr="006130F7" w:rsidRDefault="006130F7">
      <w:pPr>
        <w:pStyle w:val="AmdtsEntries"/>
      </w:pPr>
      <w:r>
        <w:t>s 71</w:t>
      </w:r>
      <w:r w:rsidR="005961FD">
        <w:tab/>
        <w:t>sub</w:t>
      </w:r>
      <w:r>
        <w:t xml:space="preserve"> </w:t>
      </w:r>
      <w:hyperlink r:id="rId325" w:tooltip="Courts and Other Justice Legislation Amendment Act 2018" w:history="1">
        <w:r>
          <w:rPr>
            <w:rStyle w:val="charCitHyperlinkAbbrev"/>
          </w:rPr>
          <w:t>A2018</w:t>
        </w:r>
        <w:r>
          <w:rPr>
            <w:rStyle w:val="charCitHyperlinkAbbrev"/>
          </w:rPr>
          <w:noBreakHyphen/>
          <w:t>9</w:t>
        </w:r>
      </w:hyperlink>
      <w:r>
        <w:t xml:space="preserve"> s</w:t>
      </w:r>
      <w:r w:rsidR="005961FD">
        <w:t xml:space="preserve"> 11</w:t>
      </w:r>
    </w:p>
    <w:p w14:paraId="0DF1DFD7" w14:textId="77777777" w:rsidR="00DB6596" w:rsidRDefault="00DB6596" w:rsidP="00DB6596">
      <w:pPr>
        <w:pStyle w:val="AmdtsEntryHd"/>
      </w:pPr>
      <w:r>
        <w:t>Faulty filed orders referred back to tribunal</w:t>
      </w:r>
    </w:p>
    <w:p w14:paraId="1324F720" w14:textId="035AFC24" w:rsidR="00DB6596" w:rsidRDefault="00DB6596" w:rsidP="00DB6596">
      <w:pPr>
        <w:pStyle w:val="AmdtsEntries"/>
      </w:pPr>
      <w:r>
        <w:t>s 72</w:t>
      </w:r>
      <w:r>
        <w:tab/>
        <w:t xml:space="preserve">am </w:t>
      </w:r>
      <w:hyperlink r:id="rId326" w:tooltip="ACT Civil and Administrative Tribunal Amendment Act 2016 (No 2)" w:history="1">
        <w:r>
          <w:rPr>
            <w:rStyle w:val="charCitHyperlinkAbbrev"/>
          </w:rPr>
          <w:t>A2016</w:t>
        </w:r>
        <w:r>
          <w:rPr>
            <w:rStyle w:val="charCitHyperlinkAbbrev"/>
          </w:rPr>
          <w:noBreakHyphen/>
          <w:t>28</w:t>
        </w:r>
      </w:hyperlink>
      <w:r>
        <w:t xml:space="preserve"> s 19</w:t>
      </w:r>
      <w:r w:rsidR="00FB2B14">
        <w:t xml:space="preserve">; </w:t>
      </w:r>
      <w:hyperlink r:id="rId327" w:tooltip="Courts and Other Justice Legislation Amendment Act 2018" w:history="1">
        <w:r w:rsidR="00FB2B14">
          <w:rPr>
            <w:rStyle w:val="charCitHyperlinkAbbrev"/>
          </w:rPr>
          <w:t>A2018</w:t>
        </w:r>
        <w:r w:rsidR="00FB2B14">
          <w:rPr>
            <w:rStyle w:val="charCitHyperlinkAbbrev"/>
          </w:rPr>
          <w:noBreakHyphen/>
          <w:t>9</w:t>
        </w:r>
      </w:hyperlink>
      <w:r w:rsidR="00FB2B14">
        <w:t xml:space="preserve"> s 12, s 13</w:t>
      </w:r>
    </w:p>
    <w:p w14:paraId="0C294D10" w14:textId="77777777" w:rsidR="006130F7" w:rsidRDefault="00FB2B14" w:rsidP="00FB2B14">
      <w:pPr>
        <w:pStyle w:val="AmdtsEntryHd"/>
      </w:pPr>
      <w:r w:rsidRPr="00537812">
        <w:t>Fixed faulty orders</w:t>
      </w:r>
    </w:p>
    <w:p w14:paraId="277E0866" w14:textId="72D1EC7B" w:rsidR="006130F7" w:rsidRPr="00DB6596" w:rsidRDefault="006130F7" w:rsidP="00DB6596">
      <w:pPr>
        <w:pStyle w:val="AmdtsEntries"/>
      </w:pPr>
      <w:r>
        <w:t>s 73</w:t>
      </w:r>
      <w:r>
        <w:tab/>
        <w:t xml:space="preserve">am </w:t>
      </w:r>
      <w:hyperlink r:id="rId328" w:tooltip="Courts and Other Justice Legislation Amendment Act 2018" w:history="1">
        <w:r>
          <w:rPr>
            <w:rStyle w:val="charCitHyperlinkAbbrev"/>
          </w:rPr>
          <w:t>A2018</w:t>
        </w:r>
        <w:r>
          <w:rPr>
            <w:rStyle w:val="charCitHyperlinkAbbrev"/>
          </w:rPr>
          <w:noBreakHyphen/>
          <w:t>9</w:t>
        </w:r>
      </w:hyperlink>
      <w:r>
        <w:t xml:space="preserve"> s</w:t>
      </w:r>
      <w:r w:rsidR="00FB2B14">
        <w:t xml:space="preserve"> 14</w:t>
      </w:r>
    </w:p>
    <w:p w14:paraId="291503A1" w14:textId="77777777" w:rsidR="00F501AC" w:rsidRDefault="00F501AC" w:rsidP="00F501AC">
      <w:pPr>
        <w:pStyle w:val="AmdtsEntryHd"/>
      </w:pPr>
      <w:r>
        <w:t>Failure to comply with order</w:t>
      </w:r>
    </w:p>
    <w:p w14:paraId="2638F169" w14:textId="523643AA" w:rsidR="00F501AC" w:rsidRPr="00DC0154" w:rsidRDefault="00F501AC" w:rsidP="00F501AC">
      <w:pPr>
        <w:pStyle w:val="AmdtsEntries"/>
      </w:pPr>
      <w:r>
        <w:t>s 74</w:t>
      </w:r>
      <w:r>
        <w:tab/>
      </w:r>
      <w:r w:rsidRPr="000D55CA">
        <w:t xml:space="preserve">am </w:t>
      </w:r>
      <w:hyperlink r:id="rId329"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p>
    <w:p w14:paraId="71920C47" w14:textId="77777777" w:rsidR="00B14644" w:rsidRDefault="00B14644">
      <w:pPr>
        <w:pStyle w:val="AmdtsEntryHd"/>
      </w:pPr>
      <w:r>
        <w:lastRenderedPageBreak/>
        <w:t>Nonpayment of amounts ordered to be paid</w:t>
      </w:r>
    </w:p>
    <w:p w14:paraId="0AEDF668" w14:textId="42FA6FAA" w:rsidR="00B14644" w:rsidRPr="00DC0154" w:rsidRDefault="00B14644" w:rsidP="00B14644">
      <w:pPr>
        <w:pStyle w:val="AmdtsEntries"/>
      </w:pPr>
      <w:r>
        <w:t>s 75</w:t>
      </w:r>
      <w:r>
        <w:tab/>
      </w:r>
      <w:r w:rsidRPr="000D55CA">
        <w:t xml:space="preserve">am </w:t>
      </w:r>
      <w:hyperlink r:id="rId330"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1.4</w:t>
      </w:r>
    </w:p>
    <w:p w14:paraId="6612BBEF" w14:textId="77777777" w:rsidR="00AA7CE8" w:rsidRDefault="00AA7CE8" w:rsidP="00AA7CE8">
      <w:pPr>
        <w:pStyle w:val="AmdtsEntryHd"/>
      </w:pPr>
      <w:r>
        <w:t>Suspension or cancellation on warning notice</w:t>
      </w:r>
    </w:p>
    <w:p w14:paraId="77C0BCF4" w14:textId="7623B429" w:rsidR="00AA7CE8" w:rsidRPr="00DC0154" w:rsidRDefault="00AA7CE8" w:rsidP="00AA7CE8">
      <w:pPr>
        <w:pStyle w:val="AmdtsEntries"/>
      </w:pPr>
      <w:r>
        <w:t>s 76</w:t>
      </w:r>
      <w:r>
        <w:tab/>
      </w:r>
      <w:r w:rsidRPr="000D55CA">
        <w:t xml:space="preserve">am </w:t>
      </w:r>
      <w:hyperlink r:id="rId331"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p>
    <w:p w14:paraId="381DC385" w14:textId="77777777" w:rsidR="00D60F09" w:rsidRDefault="00D60F09">
      <w:pPr>
        <w:pStyle w:val="AmdtsEntryHd"/>
      </w:pPr>
      <w:r>
        <w:t>Referral of questions of law within tribunal</w:t>
      </w:r>
    </w:p>
    <w:p w14:paraId="68E287ED" w14:textId="4C8539C4" w:rsidR="00D60F09" w:rsidRPr="00132064" w:rsidRDefault="00D60F09" w:rsidP="00D60F09">
      <w:pPr>
        <w:pStyle w:val="AmdtsEntries"/>
      </w:pPr>
      <w:r w:rsidRPr="00132064">
        <w:t>s 77</w:t>
      </w:r>
      <w:r w:rsidRPr="00132064">
        <w:tab/>
        <w:t xml:space="preserve">am </w:t>
      </w:r>
      <w:hyperlink r:id="rId332" w:tooltip="Justice and Community Safety Legislation Amendment Act 2010" w:history="1">
        <w:r w:rsidR="00DC0154" w:rsidRPr="00132064">
          <w:rPr>
            <w:rStyle w:val="charCitHyperlinkAbbrev"/>
          </w:rPr>
          <w:t>A2010</w:t>
        </w:r>
        <w:r w:rsidR="00DC0154" w:rsidRPr="00132064">
          <w:rPr>
            <w:rStyle w:val="charCitHyperlinkAbbrev"/>
          </w:rPr>
          <w:noBreakHyphen/>
          <w:t>13</w:t>
        </w:r>
      </w:hyperlink>
      <w:r w:rsidRPr="00132064">
        <w:t xml:space="preserve"> amdt 1.7; ss renum R7 LA</w:t>
      </w:r>
      <w:r w:rsidR="003904FD" w:rsidRPr="00132064">
        <w:t xml:space="preserve">; </w:t>
      </w:r>
      <w:hyperlink r:id="rId333" w:tooltip="ACT Civil and Administrative Tribunal Amendment Act 2016 (No 2)" w:history="1">
        <w:r w:rsidR="003904FD" w:rsidRPr="00132064">
          <w:rPr>
            <w:rStyle w:val="charCitHyperlinkAbbrev"/>
          </w:rPr>
          <w:t>A2016</w:t>
        </w:r>
        <w:r w:rsidR="003904FD" w:rsidRPr="00132064">
          <w:rPr>
            <w:rStyle w:val="charCitHyperlinkAbbrev"/>
          </w:rPr>
          <w:noBreakHyphen/>
          <w:t>28</w:t>
        </w:r>
      </w:hyperlink>
      <w:r w:rsidR="003C4A80" w:rsidRPr="00132064">
        <w:t xml:space="preserve"> s 20</w:t>
      </w:r>
      <w:r w:rsidR="00EE3BA4" w:rsidRPr="00132064">
        <w:t xml:space="preserve">; </w:t>
      </w:r>
      <w:hyperlink r:id="rId334" w:tooltip="Planning (Consequential Amendments) Act 2023" w:history="1">
        <w:r w:rsidR="00EE3BA4" w:rsidRPr="00132064">
          <w:rPr>
            <w:rStyle w:val="charCitHyperlinkAbbrev"/>
          </w:rPr>
          <w:t>A2023-36</w:t>
        </w:r>
      </w:hyperlink>
      <w:r w:rsidR="00EE3BA4" w:rsidRPr="00132064">
        <w:t xml:space="preserve"> amdt 1.4</w:t>
      </w:r>
      <w:r w:rsidR="00C133B7">
        <w:t xml:space="preserve">; </w:t>
      </w:r>
      <w:hyperlink r:id="rId335" w:tooltip="Urban Forest (Consequential Amendments) Act 2023" w:history="1">
        <w:r w:rsidR="00C133B7">
          <w:rPr>
            <w:rStyle w:val="charCitHyperlinkAbbrev"/>
          </w:rPr>
          <w:t>A2023-52</w:t>
        </w:r>
      </w:hyperlink>
      <w:r w:rsidR="00C133B7">
        <w:t xml:space="preserve"> amdt 1.3</w:t>
      </w:r>
    </w:p>
    <w:p w14:paraId="55857B4B" w14:textId="77777777" w:rsidR="00196391" w:rsidRDefault="00196391">
      <w:pPr>
        <w:pStyle w:val="AmdtsEntryHd"/>
      </w:pPr>
      <w:r w:rsidRPr="00132064">
        <w:t>Requests for rulings in land, planning a</w:t>
      </w:r>
      <w:r w:rsidRPr="00EE43BC">
        <w:t>nd environment</w:t>
      </w:r>
      <w:r w:rsidRPr="007309B5">
        <w:t xml:space="preserve"> applications</w:t>
      </w:r>
    </w:p>
    <w:p w14:paraId="7CD7D12C" w14:textId="366FB7D0" w:rsidR="00196391" w:rsidRDefault="00196391" w:rsidP="00BC16B2">
      <w:pPr>
        <w:pStyle w:val="AmdtsEntries"/>
      </w:pPr>
      <w:r>
        <w:t>s 77A</w:t>
      </w:r>
      <w:r>
        <w:tab/>
        <w:t xml:space="preserve">ins </w:t>
      </w:r>
      <w:hyperlink r:id="rId336" w:tooltip="Justice and Community Safety Legislation Amendment Act 2010" w:history="1">
        <w:r w:rsidR="00DC0154" w:rsidRPr="00DC0154">
          <w:rPr>
            <w:rStyle w:val="charCitHyperlinkAbbrev"/>
          </w:rPr>
          <w:t>A2010</w:t>
        </w:r>
        <w:r w:rsidR="00DC0154" w:rsidRPr="00DC0154">
          <w:rPr>
            <w:rStyle w:val="charCitHyperlinkAbbrev"/>
          </w:rPr>
          <w:noBreakHyphen/>
          <w:t>13</w:t>
        </w:r>
      </w:hyperlink>
      <w:r>
        <w:t xml:space="preserve"> amdt 1.8</w:t>
      </w:r>
    </w:p>
    <w:p w14:paraId="7E807885" w14:textId="77777777" w:rsidR="00196391" w:rsidRPr="000F0BB8" w:rsidRDefault="00196391" w:rsidP="00196391">
      <w:pPr>
        <w:pStyle w:val="AmdtsEntries"/>
      </w:pPr>
      <w:r>
        <w:tab/>
      </w:r>
      <w:r w:rsidRPr="000F0BB8">
        <w:t>exp 28 October 2010 (s 77A (4) (LA s 88 declaration applies))</w:t>
      </w:r>
    </w:p>
    <w:p w14:paraId="219C8A1E" w14:textId="77777777" w:rsidR="003C6D50" w:rsidRDefault="003C6D50">
      <w:pPr>
        <w:pStyle w:val="AmdtsEntryHd"/>
      </w:pPr>
      <w:r>
        <w:t>Correction requests</w:t>
      </w:r>
    </w:p>
    <w:p w14:paraId="0D6B67DC" w14:textId="5693574C" w:rsidR="003C6D50" w:rsidRPr="003C6D50" w:rsidRDefault="003C6D50" w:rsidP="003C6D50">
      <w:pPr>
        <w:pStyle w:val="AmdtsEntries"/>
      </w:pPr>
      <w:r w:rsidRPr="00132064">
        <w:t>s 78</w:t>
      </w:r>
      <w:r w:rsidRPr="00132064">
        <w:tab/>
        <w:t xml:space="preserve">am </w:t>
      </w:r>
      <w:hyperlink r:id="rId337" w:tooltip="Justice and Community Safety Legislation Amendment Act 2010" w:history="1">
        <w:r w:rsidR="00DC0154" w:rsidRPr="00132064">
          <w:rPr>
            <w:rStyle w:val="charCitHyperlinkAbbrev"/>
          </w:rPr>
          <w:t>A2010</w:t>
        </w:r>
        <w:r w:rsidR="00DC0154" w:rsidRPr="00132064">
          <w:rPr>
            <w:rStyle w:val="charCitHyperlinkAbbrev"/>
          </w:rPr>
          <w:noBreakHyphen/>
          <w:t>13</w:t>
        </w:r>
      </w:hyperlink>
      <w:r w:rsidRPr="00132064">
        <w:t xml:space="preserve"> amdt 1.9</w:t>
      </w:r>
      <w:r w:rsidR="00521C5A" w:rsidRPr="00132064">
        <w:t>; ss renum R7 LA</w:t>
      </w:r>
      <w:r w:rsidR="008F3D90" w:rsidRPr="00132064">
        <w:t>;</w:t>
      </w:r>
      <w:r w:rsidR="006B29F7" w:rsidRPr="00132064">
        <w:t xml:space="preserve"> </w:t>
      </w:r>
      <w:hyperlink r:id="rId338" w:tooltip="ACT Civil and Administrative Tribunal Amendment Act 2016 (No 2)" w:history="1">
        <w:r w:rsidR="006B29F7" w:rsidRPr="00132064">
          <w:rPr>
            <w:rStyle w:val="charCitHyperlinkAbbrev"/>
          </w:rPr>
          <w:t>A2016</w:t>
        </w:r>
        <w:r w:rsidR="006B29F7" w:rsidRPr="00132064">
          <w:rPr>
            <w:rStyle w:val="charCitHyperlinkAbbrev"/>
          </w:rPr>
          <w:noBreakHyphen/>
          <w:t>28</w:t>
        </w:r>
      </w:hyperlink>
      <w:r w:rsidR="006B29F7" w:rsidRPr="00132064">
        <w:t xml:space="preserve"> s 19</w:t>
      </w:r>
      <w:r w:rsidR="008F3D90" w:rsidRPr="00132064">
        <w:t>, s 20</w:t>
      </w:r>
      <w:r w:rsidR="00984F5A" w:rsidRPr="00132064">
        <w:t xml:space="preserve">; </w:t>
      </w:r>
      <w:hyperlink r:id="rId339" w:tooltip="Planning (Consequential Amendments) Act 2023" w:history="1">
        <w:r w:rsidR="00984F5A" w:rsidRPr="00132064">
          <w:rPr>
            <w:rStyle w:val="charCitHyperlinkAbbrev"/>
          </w:rPr>
          <w:t>A2023-36</w:t>
        </w:r>
      </w:hyperlink>
      <w:r w:rsidR="00984F5A" w:rsidRPr="00132064">
        <w:t xml:space="preserve"> amdt 1.4</w:t>
      </w:r>
      <w:r w:rsidR="00C133B7">
        <w:t xml:space="preserve">; </w:t>
      </w:r>
      <w:hyperlink r:id="rId340" w:tooltip="Urban Forest (Consequential Amendments) Act 2023" w:history="1">
        <w:r w:rsidR="00C133B7">
          <w:rPr>
            <w:rStyle w:val="charCitHyperlinkAbbrev"/>
          </w:rPr>
          <w:t>A2023-52</w:t>
        </w:r>
      </w:hyperlink>
      <w:r w:rsidR="00C133B7">
        <w:t xml:space="preserve"> amdt 1.3</w:t>
      </w:r>
    </w:p>
    <w:p w14:paraId="6C7C16EB" w14:textId="77777777" w:rsidR="005F15F5" w:rsidRDefault="005F15F5" w:rsidP="005F15F5">
      <w:pPr>
        <w:pStyle w:val="AmdtsEntryHd"/>
      </w:pPr>
      <w:r w:rsidRPr="007309B5">
        <w:t xml:space="preserve">Requests for corrections of decisions on </w:t>
      </w:r>
      <w:r w:rsidRPr="00EE43BC">
        <w:t>land, planning and environment</w:t>
      </w:r>
      <w:r w:rsidRPr="007309B5">
        <w:t xml:space="preserve"> applications</w:t>
      </w:r>
    </w:p>
    <w:p w14:paraId="6F8837D2" w14:textId="371AF77C" w:rsidR="005F15F5" w:rsidRDefault="005F15F5" w:rsidP="00BC16B2">
      <w:pPr>
        <w:pStyle w:val="AmdtsEntries"/>
      </w:pPr>
      <w:r>
        <w:t>s 78A</w:t>
      </w:r>
      <w:r>
        <w:tab/>
        <w:t xml:space="preserve">ins </w:t>
      </w:r>
      <w:hyperlink r:id="rId341" w:tooltip="Justice and Community Safety Legislation Amendment Act 2010" w:history="1">
        <w:r w:rsidR="00DC0154" w:rsidRPr="00DC0154">
          <w:rPr>
            <w:rStyle w:val="charCitHyperlinkAbbrev"/>
          </w:rPr>
          <w:t>A2010</w:t>
        </w:r>
        <w:r w:rsidR="00DC0154" w:rsidRPr="00DC0154">
          <w:rPr>
            <w:rStyle w:val="charCitHyperlinkAbbrev"/>
          </w:rPr>
          <w:noBreakHyphen/>
          <w:t>13</w:t>
        </w:r>
      </w:hyperlink>
      <w:r>
        <w:t xml:space="preserve"> amdt 1.10</w:t>
      </w:r>
    </w:p>
    <w:p w14:paraId="57D25645" w14:textId="77777777" w:rsidR="005F15F5" w:rsidRPr="000F0BB8" w:rsidRDefault="005F15F5" w:rsidP="005F15F5">
      <w:pPr>
        <w:pStyle w:val="AmdtsEntries"/>
      </w:pPr>
      <w:r>
        <w:tab/>
      </w:r>
      <w:r w:rsidRPr="000F0BB8">
        <w:t>exp 28 October 2010 (s 78A (4) (LA s 88 declaration applies))</w:t>
      </w:r>
    </w:p>
    <w:p w14:paraId="3B446CF5" w14:textId="77777777" w:rsidR="00521C5A" w:rsidRDefault="00521C5A">
      <w:pPr>
        <w:pStyle w:val="AmdtsEntryHd"/>
      </w:pPr>
      <w:r>
        <w:t>Appeals within tribunal</w:t>
      </w:r>
    </w:p>
    <w:p w14:paraId="4B14CF51" w14:textId="5F7EEA18" w:rsidR="00521C5A" w:rsidRPr="00521C5A" w:rsidRDefault="00521C5A" w:rsidP="00521C5A">
      <w:pPr>
        <w:pStyle w:val="AmdtsEntries"/>
      </w:pPr>
      <w:r w:rsidRPr="00132064">
        <w:t>s 79</w:t>
      </w:r>
      <w:r w:rsidRPr="00132064">
        <w:tab/>
        <w:t xml:space="preserve">am </w:t>
      </w:r>
      <w:hyperlink r:id="rId342" w:tooltip="Justice and Community Safety Legislation Amendment Act 2010" w:history="1">
        <w:r w:rsidR="00DC0154" w:rsidRPr="00132064">
          <w:rPr>
            <w:rStyle w:val="charCitHyperlinkAbbrev"/>
          </w:rPr>
          <w:t>A2010</w:t>
        </w:r>
        <w:r w:rsidR="00DC0154" w:rsidRPr="00132064">
          <w:rPr>
            <w:rStyle w:val="charCitHyperlinkAbbrev"/>
          </w:rPr>
          <w:noBreakHyphen/>
          <w:t>13</w:t>
        </w:r>
      </w:hyperlink>
      <w:r w:rsidRPr="00132064">
        <w:t xml:space="preserve"> amdt 1.11; ss renum R7 LA</w:t>
      </w:r>
      <w:r w:rsidR="00730C5D" w:rsidRPr="00132064">
        <w:t xml:space="preserve">; </w:t>
      </w:r>
      <w:hyperlink r:id="rId343" w:anchor="history" w:tooltip="Freedom of Information Act 2016" w:history="1">
        <w:r w:rsidR="00730C5D" w:rsidRPr="00132064">
          <w:rPr>
            <w:rStyle w:val="charCitHyperlinkAbbrev"/>
          </w:rPr>
          <w:t>A2016</w:t>
        </w:r>
        <w:r w:rsidR="00730C5D" w:rsidRPr="00132064">
          <w:rPr>
            <w:rStyle w:val="charCitHyperlinkAbbrev"/>
          </w:rPr>
          <w:noBreakHyphen/>
          <w:t>55</w:t>
        </w:r>
      </w:hyperlink>
      <w:r w:rsidR="00730C5D" w:rsidRPr="00132064">
        <w:t xml:space="preserve"> amdt</w:t>
      </w:r>
      <w:r w:rsidR="005F79C5">
        <w:t xml:space="preserve"> </w:t>
      </w:r>
      <w:r w:rsidR="00730C5D" w:rsidRPr="00132064">
        <w:t>4.2</w:t>
      </w:r>
      <w:r w:rsidR="006233C3" w:rsidRPr="00132064">
        <w:t xml:space="preserve">; </w:t>
      </w:r>
      <w:hyperlink r:id="rId344" w:tooltip="Planning (Consequential Amendments) Act 2023" w:history="1">
        <w:r w:rsidR="006233C3" w:rsidRPr="00132064">
          <w:rPr>
            <w:rStyle w:val="charCitHyperlinkAbbrev"/>
          </w:rPr>
          <w:t>A2023-36</w:t>
        </w:r>
      </w:hyperlink>
      <w:r w:rsidR="006233C3" w:rsidRPr="00132064">
        <w:t xml:space="preserve"> amdt 1.4</w:t>
      </w:r>
      <w:r w:rsidR="00C133B7">
        <w:t xml:space="preserve">; </w:t>
      </w:r>
      <w:hyperlink r:id="rId345" w:tooltip="Urban Forest (Consequential Amendments) Act 2023" w:history="1">
        <w:r w:rsidR="00C133B7">
          <w:rPr>
            <w:rStyle w:val="charCitHyperlinkAbbrev"/>
          </w:rPr>
          <w:t>A2023-52</w:t>
        </w:r>
      </w:hyperlink>
      <w:r w:rsidR="00C133B7">
        <w:t xml:space="preserve"> amdt 1.3</w:t>
      </w:r>
    </w:p>
    <w:p w14:paraId="786227DF" w14:textId="77777777" w:rsidR="00521C5A" w:rsidRDefault="00521C5A">
      <w:pPr>
        <w:pStyle w:val="AmdtsEntryHd"/>
      </w:pPr>
      <w:r w:rsidRPr="007309B5">
        <w:t xml:space="preserve">Appeals for decisions on </w:t>
      </w:r>
      <w:r w:rsidRPr="00EE43BC">
        <w:t>land, planning and environment</w:t>
      </w:r>
      <w:r w:rsidRPr="007309B5">
        <w:t xml:space="preserve"> applications</w:t>
      </w:r>
    </w:p>
    <w:p w14:paraId="68A080DB" w14:textId="2438C615" w:rsidR="00521C5A" w:rsidRDefault="00521C5A" w:rsidP="00521C5A">
      <w:pPr>
        <w:pStyle w:val="AmdtsEntries"/>
      </w:pPr>
      <w:r>
        <w:t>s 79A</w:t>
      </w:r>
      <w:r>
        <w:tab/>
        <w:t xml:space="preserve">ins </w:t>
      </w:r>
      <w:hyperlink r:id="rId346" w:tooltip="Justice and Community Safety Legislation Amendment Act 2010" w:history="1">
        <w:r w:rsidR="00DC0154" w:rsidRPr="00DC0154">
          <w:rPr>
            <w:rStyle w:val="charCitHyperlinkAbbrev"/>
          </w:rPr>
          <w:t>A2010</w:t>
        </w:r>
        <w:r w:rsidR="00DC0154" w:rsidRPr="00DC0154">
          <w:rPr>
            <w:rStyle w:val="charCitHyperlinkAbbrev"/>
          </w:rPr>
          <w:noBreakHyphen/>
          <w:t>13</w:t>
        </w:r>
      </w:hyperlink>
      <w:r>
        <w:t xml:space="preserve"> amdt 1.12</w:t>
      </w:r>
    </w:p>
    <w:p w14:paraId="707C52A8" w14:textId="77777777" w:rsidR="00521C5A" w:rsidRPr="000F0BB8" w:rsidRDefault="00521C5A" w:rsidP="00521C5A">
      <w:pPr>
        <w:pStyle w:val="AmdtsEntries"/>
      </w:pPr>
      <w:r>
        <w:tab/>
      </w:r>
      <w:r w:rsidRPr="000F0BB8">
        <w:t>exp 28 October 2010 (s 79A (4) (LA s 88 declaration applies))</w:t>
      </w:r>
    </w:p>
    <w:p w14:paraId="6C7BF5F5" w14:textId="77777777" w:rsidR="003C4A80" w:rsidRDefault="003C4A80" w:rsidP="003C4A80">
      <w:pPr>
        <w:pStyle w:val="AmdtsEntryHd"/>
      </w:pPr>
      <w:r>
        <w:t>Dismissing appeals</w:t>
      </w:r>
    </w:p>
    <w:p w14:paraId="6A97ACD1" w14:textId="5EF5468A" w:rsidR="003C4A80" w:rsidRPr="003C4A80" w:rsidRDefault="003C4A80" w:rsidP="003C4A80">
      <w:pPr>
        <w:pStyle w:val="AmdtsEntries"/>
      </w:pPr>
      <w:r>
        <w:t>s 80</w:t>
      </w:r>
      <w:r>
        <w:tab/>
        <w:t xml:space="preserve">am </w:t>
      </w:r>
      <w:hyperlink r:id="rId347" w:tooltip="ACT Civil and Administrative Tribunal Amendment Act 2016 (No 2)" w:history="1">
        <w:r>
          <w:rPr>
            <w:rStyle w:val="charCitHyperlinkAbbrev"/>
          </w:rPr>
          <w:t>A2016</w:t>
        </w:r>
        <w:r>
          <w:rPr>
            <w:rStyle w:val="charCitHyperlinkAbbrev"/>
          </w:rPr>
          <w:noBreakHyphen/>
          <w:t>28</w:t>
        </w:r>
      </w:hyperlink>
      <w:r>
        <w:t xml:space="preserve"> s 20</w:t>
      </w:r>
    </w:p>
    <w:p w14:paraId="57CDAEA8" w14:textId="77777777" w:rsidR="00B14644" w:rsidRDefault="00B14644">
      <w:pPr>
        <w:pStyle w:val="AmdtsEntryHd"/>
      </w:pPr>
      <w:r>
        <w:t>Constitution of appeal tribunal</w:t>
      </w:r>
    </w:p>
    <w:p w14:paraId="08B24FFB" w14:textId="403B1F9A" w:rsidR="00B14644" w:rsidRPr="00DC0154" w:rsidRDefault="00B14644" w:rsidP="00B14644">
      <w:pPr>
        <w:pStyle w:val="AmdtsEntries"/>
      </w:pPr>
      <w:r>
        <w:t>s 81</w:t>
      </w:r>
      <w:r>
        <w:tab/>
      </w:r>
      <w:r w:rsidRPr="000D55CA">
        <w:t xml:space="preserve">am </w:t>
      </w:r>
      <w:hyperlink r:id="rId348"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1.5</w:t>
      </w:r>
      <w:r w:rsidR="003C4A80">
        <w:t xml:space="preserve">; </w:t>
      </w:r>
      <w:hyperlink r:id="rId349" w:tooltip="ACT Civil and Administrative Tribunal Amendment Act 2016 (No 2)" w:history="1">
        <w:r w:rsidR="003C4A80">
          <w:rPr>
            <w:rStyle w:val="charCitHyperlinkAbbrev"/>
          </w:rPr>
          <w:t>A2016</w:t>
        </w:r>
        <w:r w:rsidR="003C4A80">
          <w:rPr>
            <w:rStyle w:val="charCitHyperlinkAbbrev"/>
          </w:rPr>
          <w:noBreakHyphen/>
          <w:t>28</w:t>
        </w:r>
      </w:hyperlink>
      <w:r w:rsidR="003C4A80">
        <w:t xml:space="preserve"> s 20</w:t>
      </w:r>
    </w:p>
    <w:p w14:paraId="22430184" w14:textId="3600774C" w:rsidR="009707CA" w:rsidRDefault="00C45DA5">
      <w:pPr>
        <w:pStyle w:val="AmdtsEntryHd"/>
      </w:pPr>
      <w:r>
        <w:t>Appeal tribunal</w:t>
      </w:r>
      <w:r w:rsidRPr="008216B9">
        <w:t>—</w:t>
      </w:r>
      <w:r>
        <w:t>general powers</w:t>
      </w:r>
    </w:p>
    <w:p w14:paraId="5706E039" w14:textId="7FDD0CE6" w:rsidR="009707CA" w:rsidRPr="009707CA" w:rsidRDefault="009707CA" w:rsidP="009707CA">
      <w:pPr>
        <w:pStyle w:val="AmdtsEntries"/>
      </w:pPr>
      <w:r>
        <w:t>s 82</w:t>
      </w:r>
      <w:r>
        <w:tab/>
        <w:t xml:space="preserve">sub </w:t>
      </w:r>
      <w:hyperlink r:id="rId350" w:tooltip="Courts and Other Justice Legislation Amendment Act 2021" w:history="1">
        <w:r>
          <w:rPr>
            <w:rStyle w:val="charCitHyperlinkAbbrev"/>
          </w:rPr>
          <w:t>A2021</w:t>
        </w:r>
        <w:r>
          <w:rPr>
            <w:rStyle w:val="charCitHyperlinkAbbrev"/>
          </w:rPr>
          <w:noBreakHyphen/>
          <w:t>13</w:t>
        </w:r>
      </w:hyperlink>
      <w:r>
        <w:t xml:space="preserve"> s 18</w:t>
      </w:r>
    </w:p>
    <w:p w14:paraId="6F765EDC" w14:textId="52BC70DF" w:rsidR="00C01A65" w:rsidRDefault="00C01A65">
      <w:pPr>
        <w:pStyle w:val="AmdtsEntryHd"/>
      </w:pPr>
      <w:r w:rsidRPr="008216B9">
        <w:rPr>
          <w:color w:val="000000" w:themeColor="text1"/>
        </w:rPr>
        <w:t>Removal of combined fair work matter</w:t>
      </w:r>
    </w:p>
    <w:p w14:paraId="79E7B546" w14:textId="139BD2B5" w:rsidR="00C01A65" w:rsidRPr="00C01A65" w:rsidRDefault="00C01A65" w:rsidP="00C01A65">
      <w:pPr>
        <w:pStyle w:val="AmdtsEntries"/>
      </w:pPr>
      <w:r>
        <w:t>div 8.1A hdg</w:t>
      </w:r>
      <w:r>
        <w:tab/>
        <w:t xml:space="preserve">ins </w:t>
      </w:r>
      <w:hyperlink r:id="rId351" w:tooltip="Courts (Fair Work and Work Safety) Legislation Amendment Act 2019" w:history="1">
        <w:r>
          <w:rPr>
            <w:rStyle w:val="Hyperlink"/>
            <w:u w:val="none"/>
          </w:rPr>
          <w:t>A2019</w:t>
        </w:r>
        <w:r>
          <w:rPr>
            <w:rStyle w:val="Hyperlink"/>
            <w:u w:val="none"/>
          </w:rPr>
          <w:noBreakHyphen/>
          <w:t>32</w:t>
        </w:r>
      </w:hyperlink>
      <w:r>
        <w:t xml:space="preserve"> s 5</w:t>
      </w:r>
    </w:p>
    <w:p w14:paraId="226D0608" w14:textId="2778D2EF" w:rsidR="00C01A65" w:rsidRDefault="00C01A65" w:rsidP="00C01A65">
      <w:pPr>
        <w:pStyle w:val="AmdtsEntryHd"/>
      </w:pPr>
      <w:r w:rsidRPr="008216B9">
        <w:t>Removal from tribunal to Magistrates Court—combined fair work matter</w:t>
      </w:r>
    </w:p>
    <w:p w14:paraId="4B8D1821" w14:textId="033224B7" w:rsidR="00C01A65" w:rsidRPr="008A765A" w:rsidRDefault="00C01A65" w:rsidP="00C01A65">
      <w:pPr>
        <w:pStyle w:val="AmdtsEntries"/>
      </w:pPr>
      <w:r w:rsidRPr="008A765A">
        <w:t>s 82A</w:t>
      </w:r>
      <w:r w:rsidRPr="008A765A">
        <w:tab/>
        <w:t xml:space="preserve">ins </w:t>
      </w:r>
      <w:hyperlink r:id="rId352" w:tooltip="Courts (Fair Work and Work Safety) Legislation Amendment Act 2019" w:history="1">
        <w:r w:rsidRPr="008A765A">
          <w:rPr>
            <w:rStyle w:val="Hyperlink"/>
            <w:u w:val="none"/>
          </w:rPr>
          <w:t>A2019</w:t>
        </w:r>
        <w:r w:rsidRPr="008A765A">
          <w:rPr>
            <w:rStyle w:val="Hyperlink"/>
            <w:u w:val="none"/>
          </w:rPr>
          <w:noBreakHyphen/>
          <w:t>32</w:t>
        </w:r>
      </w:hyperlink>
      <w:r w:rsidRPr="008A765A">
        <w:t xml:space="preserve"> s 5</w:t>
      </w:r>
    </w:p>
    <w:p w14:paraId="24D71A0B" w14:textId="51F1DCED" w:rsidR="00860934" w:rsidRPr="00C01A65" w:rsidRDefault="00860934" w:rsidP="00C01A65">
      <w:pPr>
        <w:pStyle w:val="AmdtsEntries"/>
      </w:pPr>
      <w:r w:rsidRPr="008A765A">
        <w:tab/>
        <w:t xml:space="preserve">am </w:t>
      </w:r>
      <w:hyperlink r:id="rId353" w:tooltip="Justice and Community Safety Legislation Amendment Act 2023 (No 3)" w:history="1">
        <w:r w:rsidRPr="008A765A">
          <w:rPr>
            <w:rStyle w:val="charCitHyperlinkAbbrev"/>
          </w:rPr>
          <w:t>A2023-57</w:t>
        </w:r>
      </w:hyperlink>
      <w:r w:rsidRPr="008A765A">
        <w:t xml:space="preserve"> amdt 1.3</w:t>
      </w:r>
    </w:p>
    <w:p w14:paraId="3BB307B5" w14:textId="1D01F73B" w:rsidR="00B14644" w:rsidRDefault="00426914">
      <w:pPr>
        <w:pStyle w:val="AmdtsEntryHd"/>
      </w:pPr>
      <w:r>
        <w:t>Removal of applications from tribunal to Supreme Court</w:t>
      </w:r>
    </w:p>
    <w:p w14:paraId="5E3B7515" w14:textId="1E150E82" w:rsidR="00426914" w:rsidRPr="00DC0154" w:rsidRDefault="00426914" w:rsidP="00426914">
      <w:pPr>
        <w:pStyle w:val="AmdtsEntries"/>
      </w:pPr>
      <w:r>
        <w:t>s 83</w:t>
      </w:r>
      <w:r>
        <w:tab/>
      </w:r>
      <w:r w:rsidRPr="000D55CA">
        <w:t xml:space="preserve">am </w:t>
      </w:r>
      <w:hyperlink r:id="rId354"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1.6</w:t>
      </w:r>
      <w:r w:rsidR="00125122">
        <w:t>;</w:t>
      </w:r>
      <w:r w:rsidR="00BF4B15">
        <w:t xml:space="preserve"> </w:t>
      </w:r>
      <w:hyperlink r:id="rId355" w:anchor="history" w:tooltip="Motor Accident Injuries Act 2019" w:history="1">
        <w:r w:rsidR="00BF4B15" w:rsidRPr="00C01A65">
          <w:rPr>
            <w:rStyle w:val="charCitHyperlinkAbbrev"/>
          </w:rPr>
          <w:t>A2019</w:t>
        </w:r>
        <w:r w:rsidR="00BF4B15" w:rsidRPr="00C01A65">
          <w:rPr>
            <w:rStyle w:val="charCitHyperlinkAbbrev"/>
          </w:rPr>
          <w:noBreakHyphen/>
          <w:t>12</w:t>
        </w:r>
      </w:hyperlink>
      <w:r w:rsidR="00BF4B15">
        <w:t xml:space="preserve"> amdt 3.1</w:t>
      </w:r>
    </w:p>
    <w:p w14:paraId="2A0787AA" w14:textId="77777777" w:rsidR="00426914" w:rsidRDefault="00426914">
      <w:pPr>
        <w:pStyle w:val="AmdtsEntryHd"/>
      </w:pPr>
      <w:r w:rsidRPr="007F4055">
        <w:t>Tribunal may not deal with appeals more suited to Supreme Court</w:t>
      </w:r>
    </w:p>
    <w:p w14:paraId="7DEC40D9" w14:textId="42FE5BA2" w:rsidR="00426914" w:rsidRDefault="00426914" w:rsidP="00426914">
      <w:pPr>
        <w:pStyle w:val="AmdtsEntries"/>
      </w:pPr>
      <w:r>
        <w:t>s 85</w:t>
      </w:r>
      <w:r>
        <w:tab/>
      </w:r>
      <w:r w:rsidRPr="000D55CA">
        <w:t xml:space="preserve">sub </w:t>
      </w:r>
      <w:hyperlink r:id="rId356"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1.7</w:t>
      </w:r>
      <w:r w:rsidR="003C4A80">
        <w:t xml:space="preserve">; </w:t>
      </w:r>
      <w:hyperlink r:id="rId357" w:tooltip="ACT Civil and Administrative Tribunal Amendment Act 2016 (No 2)" w:history="1">
        <w:r w:rsidR="003C4A80">
          <w:rPr>
            <w:rStyle w:val="charCitHyperlinkAbbrev"/>
          </w:rPr>
          <w:t>A2016</w:t>
        </w:r>
        <w:r w:rsidR="003C4A80">
          <w:rPr>
            <w:rStyle w:val="charCitHyperlinkAbbrev"/>
          </w:rPr>
          <w:noBreakHyphen/>
          <w:t>28</w:t>
        </w:r>
      </w:hyperlink>
      <w:r w:rsidR="003C4A80">
        <w:t xml:space="preserve"> s 20</w:t>
      </w:r>
    </w:p>
    <w:p w14:paraId="6B80B898" w14:textId="14365B5A" w:rsidR="005F321A" w:rsidRPr="00DC0154" w:rsidRDefault="005F321A" w:rsidP="00426914">
      <w:pPr>
        <w:pStyle w:val="AmdtsEntries"/>
      </w:pPr>
      <w:r>
        <w:tab/>
        <w:t xml:space="preserve">am </w:t>
      </w:r>
      <w:hyperlink r:id="rId358" w:tooltip="Statute Law Amendment Act 2019" w:history="1">
        <w:r w:rsidRPr="005F321A">
          <w:rPr>
            <w:rStyle w:val="charCitHyperlinkAbbrev"/>
          </w:rPr>
          <w:t>A2019</w:t>
        </w:r>
        <w:r w:rsidRPr="005F321A">
          <w:rPr>
            <w:rStyle w:val="charCitHyperlinkAbbrev"/>
          </w:rPr>
          <w:noBreakHyphen/>
          <w:t>42</w:t>
        </w:r>
      </w:hyperlink>
      <w:r>
        <w:t xml:space="preserve"> am</w:t>
      </w:r>
      <w:r w:rsidR="00583264">
        <w:t>d</w:t>
      </w:r>
      <w:r>
        <w:t>t 3.1</w:t>
      </w:r>
      <w:r w:rsidR="00125122">
        <w:t>;</w:t>
      </w:r>
      <w:r w:rsidR="00BF4B15" w:rsidRPr="00BF4B15">
        <w:t xml:space="preserve"> </w:t>
      </w:r>
      <w:hyperlink r:id="rId359" w:anchor="history" w:tooltip="Motor Accident Injuries Act 2019" w:history="1">
        <w:r w:rsidR="00BF4B15" w:rsidRPr="00BF4B15">
          <w:rPr>
            <w:rStyle w:val="Hyperlink"/>
            <w:u w:val="none"/>
          </w:rPr>
          <w:t>A2019</w:t>
        </w:r>
        <w:r w:rsidR="00BF4B15" w:rsidRPr="00BF4B15">
          <w:rPr>
            <w:rStyle w:val="Hyperlink"/>
            <w:u w:val="none"/>
          </w:rPr>
          <w:noBreakHyphen/>
          <w:t>12</w:t>
        </w:r>
      </w:hyperlink>
      <w:r w:rsidR="00BF4B15" w:rsidRPr="00BF4B15">
        <w:t xml:space="preserve"> </w:t>
      </w:r>
      <w:r w:rsidR="00BF4B15">
        <w:t>amdt 3.</w:t>
      </w:r>
      <w:r w:rsidR="00125122">
        <w:t>2</w:t>
      </w:r>
    </w:p>
    <w:p w14:paraId="4436917C" w14:textId="77777777" w:rsidR="00426914" w:rsidRDefault="00426914">
      <w:pPr>
        <w:pStyle w:val="AmdtsEntryHd"/>
      </w:pPr>
      <w:r>
        <w:lastRenderedPageBreak/>
        <w:t>Appeals to Supreme Court</w:t>
      </w:r>
    </w:p>
    <w:p w14:paraId="7C781C08" w14:textId="6E241F63" w:rsidR="00426914" w:rsidRPr="00DC0154" w:rsidRDefault="00426914" w:rsidP="00426914">
      <w:pPr>
        <w:pStyle w:val="AmdtsEntries"/>
      </w:pPr>
      <w:r w:rsidRPr="00132064">
        <w:t>s 86</w:t>
      </w:r>
      <w:r w:rsidRPr="00132064">
        <w:tab/>
        <w:t xml:space="preserve">am </w:t>
      </w:r>
      <w:hyperlink r:id="rId360" w:tooltip="Justice and Community Safety Legislation Amendment Act 2009 (No 3)" w:history="1">
        <w:r w:rsidR="00DC0154" w:rsidRPr="00132064">
          <w:rPr>
            <w:rStyle w:val="charCitHyperlinkAbbrev"/>
          </w:rPr>
          <w:t>A2009</w:t>
        </w:r>
        <w:r w:rsidR="00DC0154" w:rsidRPr="00132064">
          <w:rPr>
            <w:rStyle w:val="charCitHyperlinkAbbrev"/>
          </w:rPr>
          <w:noBreakHyphen/>
          <w:t>44</w:t>
        </w:r>
      </w:hyperlink>
      <w:r w:rsidRPr="00132064">
        <w:t xml:space="preserve"> amdt 1.8</w:t>
      </w:r>
      <w:r w:rsidR="00400C3E" w:rsidRPr="00132064">
        <w:t xml:space="preserve">; </w:t>
      </w:r>
      <w:hyperlink r:id="rId361" w:tooltip="Justice and Community Safety Legislation Amendment Act 2010" w:history="1">
        <w:r w:rsidR="00DC0154" w:rsidRPr="00132064">
          <w:rPr>
            <w:rStyle w:val="charCitHyperlinkAbbrev"/>
          </w:rPr>
          <w:t>A2010</w:t>
        </w:r>
        <w:r w:rsidR="00DC0154" w:rsidRPr="00132064">
          <w:rPr>
            <w:rStyle w:val="charCitHyperlinkAbbrev"/>
          </w:rPr>
          <w:noBreakHyphen/>
          <w:t>13</w:t>
        </w:r>
      </w:hyperlink>
      <w:r w:rsidR="00400C3E" w:rsidRPr="00132064">
        <w:t xml:space="preserve"> amdt 1.13, amdt 1.14; ss</w:t>
      </w:r>
      <w:r w:rsidR="00BC16B2">
        <w:t> </w:t>
      </w:r>
      <w:r w:rsidR="00400C3E" w:rsidRPr="00132064">
        <w:t>renum R7 LA</w:t>
      </w:r>
      <w:r w:rsidR="003C4A80" w:rsidRPr="00132064">
        <w:t xml:space="preserve">; </w:t>
      </w:r>
      <w:hyperlink r:id="rId362" w:tooltip="ACT Civil and Administrative Tribunal Amendment Act 2016 (No 2)" w:history="1">
        <w:r w:rsidR="003C4A80" w:rsidRPr="00132064">
          <w:rPr>
            <w:rStyle w:val="charCitHyperlinkAbbrev"/>
          </w:rPr>
          <w:t>A2016</w:t>
        </w:r>
        <w:r w:rsidR="003C4A80" w:rsidRPr="00132064">
          <w:rPr>
            <w:rStyle w:val="charCitHyperlinkAbbrev"/>
          </w:rPr>
          <w:noBreakHyphen/>
          <w:t>28</w:t>
        </w:r>
      </w:hyperlink>
      <w:r w:rsidR="003C4A80" w:rsidRPr="00132064">
        <w:t xml:space="preserve"> s 20</w:t>
      </w:r>
      <w:r w:rsidR="00730C5D" w:rsidRPr="00132064">
        <w:t xml:space="preserve">; </w:t>
      </w:r>
      <w:hyperlink r:id="rId363" w:anchor="history" w:tooltip="Freedom of Information Act 2016" w:history="1">
        <w:r w:rsidR="00730C5D" w:rsidRPr="00132064">
          <w:rPr>
            <w:rStyle w:val="charCitHyperlinkAbbrev"/>
          </w:rPr>
          <w:t>A2016</w:t>
        </w:r>
        <w:r w:rsidR="00730C5D" w:rsidRPr="00132064">
          <w:rPr>
            <w:rStyle w:val="charCitHyperlinkAbbrev"/>
          </w:rPr>
          <w:noBreakHyphen/>
          <w:t>55</w:t>
        </w:r>
      </w:hyperlink>
      <w:r w:rsidR="00730C5D" w:rsidRPr="00132064">
        <w:t xml:space="preserve"> amdt 4.3</w:t>
      </w:r>
      <w:r w:rsidR="00125122" w:rsidRPr="00132064">
        <w:t xml:space="preserve">; </w:t>
      </w:r>
      <w:hyperlink r:id="rId364" w:anchor="history" w:tooltip="Motor Accident Injuries Act 2019" w:history="1">
        <w:r w:rsidR="00125122" w:rsidRPr="00132064">
          <w:rPr>
            <w:rStyle w:val="Hyperlink"/>
            <w:u w:val="none"/>
          </w:rPr>
          <w:t>A2019</w:t>
        </w:r>
        <w:r w:rsidR="00125122" w:rsidRPr="00132064">
          <w:rPr>
            <w:rStyle w:val="Hyperlink"/>
            <w:u w:val="none"/>
          </w:rPr>
          <w:noBreakHyphen/>
          <w:t>12</w:t>
        </w:r>
      </w:hyperlink>
      <w:r w:rsidR="00125122" w:rsidRPr="00132064">
        <w:t xml:space="preserve"> amdt 3.3, amdt 3.4; ss renum R32</w:t>
      </w:r>
      <w:r w:rsidR="00D36F66" w:rsidRPr="00132064">
        <w:t xml:space="preserve"> LA</w:t>
      </w:r>
      <w:r w:rsidR="006042B2" w:rsidRPr="00132064">
        <w:t xml:space="preserve">; </w:t>
      </w:r>
      <w:hyperlink r:id="rId365" w:tooltip="Planning (Consequential Amendments) Act 2023" w:history="1">
        <w:r w:rsidR="006042B2" w:rsidRPr="00132064">
          <w:rPr>
            <w:rStyle w:val="charCitHyperlinkAbbrev"/>
          </w:rPr>
          <w:t>A2023-36</w:t>
        </w:r>
      </w:hyperlink>
      <w:r w:rsidR="006042B2" w:rsidRPr="00132064">
        <w:t xml:space="preserve"> amdt 1.4</w:t>
      </w:r>
      <w:r w:rsidR="00C133B7">
        <w:t xml:space="preserve">; </w:t>
      </w:r>
      <w:hyperlink r:id="rId366" w:tooltip="Urban Forest (Consequential Amendments) Act 2023" w:history="1">
        <w:r w:rsidR="00C133B7">
          <w:rPr>
            <w:rStyle w:val="charCitHyperlinkAbbrev"/>
          </w:rPr>
          <w:t>A2023-52</w:t>
        </w:r>
      </w:hyperlink>
      <w:r w:rsidR="00C133B7">
        <w:t xml:space="preserve"> amdt 1.3</w:t>
      </w:r>
    </w:p>
    <w:p w14:paraId="26D864E1" w14:textId="77777777" w:rsidR="00426914" w:rsidRDefault="00426914" w:rsidP="00426914">
      <w:pPr>
        <w:pStyle w:val="AmdtsEntryHd"/>
      </w:pPr>
      <w:r>
        <w:t>Sending documents and things to Supreme Court</w:t>
      </w:r>
    </w:p>
    <w:p w14:paraId="56A2DCE2" w14:textId="599E361D" w:rsidR="00426914" w:rsidRDefault="00426914" w:rsidP="00426914">
      <w:pPr>
        <w:pStyle w:val="AmdtsEntries"/>
      </w:pPr>
      <w:r>
        <w:t>s 87</w:t>
      </w:r>
      <w:r>
        <w:tab/>
      </w:r>
      <w:r w:rsidRPr="000D55CA">
        <w:t xml:space="preserve">am </w:t>
      </w:r>
      <w:hyperlink r:id="rId367"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1.9</w:t>
      </w:r>
      <w:r w:rsidR="00285245">
        <w:t>; pars renum R5 LA</w:t>
      </w:r>
    </w:p>
    <w:p w14:paraId="4100BF71" w14:textId="77777777" w:rsidR="00327E14" w:rsidRDefault="002F37CB" w:rsidP="00327E14">
      <w:pPr>
        <w:pStyle w:val="AmdtsEntryHd"/>
      </w:pPr>
      <w:r w:rsidRPr="002F37CB">
        <w:t>Establishment of tribunal</w:t>
      </w:r>
    </w:p>
    <w:p w14:paraId="54BD16C2" w14:textId="722A8C90" w:rsidR="00327E14" w:rsidRPr="000E117D" w:rsidRDefault="00327E14" w:rsidP="00327E14">
      <w:pPr>
        <w:pStyle w:val="AmdtsEntries"/>
      </w:pPr>
      <w:r>
        <w:t>s 88</w:t>
      </w:r>
      <w:r>
        <w:tab/>
        <w:t xml:space="preserve">am </w:t>
      </w:r>
      <w:hyperlink r:id="rId368"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t xml:space="preserve"> amdt 1.</w:t>
      </w:r>
      <w:r w:rsidR="00474C01">
        <w:t>4</w:t>
      </w:r>
    </w:p>
    <w:p w14:paraId="751EFFF8" w14:textId="77777777" w:rsidR="00474C01" w:rsidRDefault="002F37CB" w:rsidP="00474C01">
      <w:pPr>
        <w:pStyle w:val="AmdtsEntryHd"/>
      </w:pPr>
      <w:r w:rsidRPr="002F37CB">
        <w:t>Constitution of tribunal for applications</w:t>
      </w:r>
    </w:p>
    <w:p w14:paraId="414EB1B9" w14:textId="6A5B9392" w:rsidR="00474C01" w:rsidRPr="000E117D" w:rsidRDefault="002F37CB" w:rsidP="00474C01">
      <w:pPr>
        <w:pStyle w:val="AmdtsEntries"/>
      </w:pPr>
      <w:r>
        <w:t>s 89</w:t>
      </w:r>
      <w:r>
        <w:tab/>
        <w:t xml:space="preserve">am </w:t>
      </w:r>
      <w:hyperlink r:id="rId369"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t xml:space="preserve"> amdt 1.5, amdt 1.6</w:t>
      </w:r>
      <w:r w:rsidR="00474C01">
        <w:t>; ss renum R13 LA</w:t>
      </w:r>
      <w:r w:rsidR="006B29F7">
        <w:t xml:space="preserve">; </w:t>
      </w:r>
      <w:hyperlink r:id="rId370" w:tooltip="ACT Civil and Administrative Tribunal Amendment Act 2016 (No 2)" w:history="1">
        <w:r w:rsidR="006B29F7">
          <w:rPr>
            <w:rStyle w:val="charCitHyperlinkAbbrev"/>
          </w:rPr>
          <w:t>A2016</w:t>
        </w:r>
        <w:r w:rsidR="006B29F7">
          <w:rPr>
            <w:rStyle w:val="charCitHyperlinkAbbrev"/>
          </w:rPr>
          <w:noBreakHyphen/>
          <w:t>28</w:t>
        </w:r>
      </w:hyperlink>
      <w:r w:rsidR="006B29F7">
        <w:t xml:space="preserve"> s 19</w:t>
      </w:r>
    </w:p>
    <w:p w14:paraId="0304DDF4" w14:textId="77777777" w:rsidR="006B29F7" w:rsidRDefault="006B29F7" w:rsidP="006B29F7">
      <w:pPr>
        <w:pStyle w:val="AmdtsEntryHd"/>
      </w:pPr>
      <w:r>
        <w:t>Considerations before allocating tribunal members to application</w:t>
      </w:r>
    </w:p>
    <w:p w14:paraId="6CC381A6" w14:textId="69C9DB6A" w:rsidR="006B29F7" w:rsidRPr="006B29F7" w:rsidRDefault="006B29F7" w:rsidP="006B29F7">
      <w:pPr>
        <w:pStyle w:val="AmdtsEntries"/>
      </w:pPr>
      <w:r>
        <w:t>s 90</w:t>
      </w:r>
      <w:r>
        <w:tab/>
        <w:t xml:space="preserve">am </w:t>
      </w:r>
      <w:hyperlink r:id="rId371" w:tooltip="ACT Civil and Administrative Tribunal Amendment Act 2016 (No 2)" w:history="1">
        <w:r>
          <w:rPr>
            <w:rStyle w:val="charCitHyperlinkAbbrev"/>
          </w:rPr>
          <w:t>A2016</w:t>
        </w:r>
        <w:r>
          <w:rPr>
            <w:rStyle w:val="charCitHyperlinkAbbrev"/>
          </w:rPr>
          <w:noBreakHyphen/>
          <w:t>28</w:t>
        </w:r>
      </w:hyperlink>
      <w:r>
        <w:t xml:space="preserve"> s 19</w:t>
      </w:r>
    </w:p>
    <w:p w14:paraId="2351BD5D" w14:textId="77777777" w:rsidR="006B29F7" w:rsidRDefault="003904FD" w:rsidP="00736813">
      <w:pPr>
        <w:pStyle w:val="AmdtsEntryHd"/>
      </w:pPr>
      <w:r>
        <w:t>President to nominate presiding member</w:t>
      </w:r>
    </w:p>
    <w:p w14:paraId="11DA4D2A" w14:textId="388C4E3B" w:rsidR="006B29F7" w:rsidRPr="006B29F7" w:rsidRDefault="006B29F7" w:rsidP="006B29F7">
      <w:pPr>
        <w:pStyle w:val="AmdtsEntries"/>
      </w:pPr>
      <w:r>
        <w:t>s 91</w:t>
      </w:r>
      <w:r>
        <w:tab/>
        <w:t xml:space="preserve">am </w:t>
      </w:r>
      <w:hyperlink r:id="rId372" w:tooltip="ACT Civil and Administrative Tribunal Amendment Act 2016 (No 2)" w:history="1">
        <w:r>
          <w:rPr>
            <w:rStyle w:val="charCitHyperlinkAbbrev"/>
          </w:rPr>
          <w:t>A2016</w:t>
        </w:r>
        <w:r>
          <w:rPr>
            <w:rStyle w:val="charCitHyperlinkAbbrev"/>
          </w:rPr>
          <w:noBreakHyphen/>
          <w:t>28</w:t>
        </w:r>
      </w:hyperlink>
      <w:r>
        <w:t xml:space="preserve"> s 19</w:t>
      </w:r>
    </w:p>
    <w:p w14:paraId="7ECEF675" w14:textId="77777777" w:rsidR="006B29F7" w:rsidRDefault="003904FD" w:rsidP="003904FD">
      <w:pPr>
        <w:pStyle w:val="AmdtsEntryHd"/>
      </w:pPr>
      <w:r>
        <w:t>Tribunal member for an application not available</w:t>
      </w:r>
    </w:p>
    <w:p w14:paraId="64D1DB2A" w14:textId="5706A539" w:rsidR="006B29F7" w:rsidRPr="006B29F7" w:rsidRDefault="006B29F7" w:rsidP="006B29F7">
      <w:pPr>
        <w:pStyle w:val="AmdtsEntries"/>
      </w:pPr>
      <w:r>
        <w:t>s 92</w:t>
      </w:r>
      <w:r>
        <w:tab/>
        <w:t xml:space="preserve">am </w:t>
      </w:r>
      <w:hyperlink r:id="rId373" w:tooltip="ACT Civil and Administrative Tribunal Amendment Act 2016 (No 2)" w:history="1">
        <w:r>
          <w:rPr>
            <w:rStyle w:val="charCitHyperlinkAbbrev"/>
          </w:rPr>
          <w:t>A2016</w:t>
        </w:r>
        <w:r>
          <w:rPr>
            <w:rStyle w:val="charCitHyperlinkAbbrev"/>
          </w:rPr>
          <w:noBreakHyphen/>
          <w:t>28</w:t>
        </w:r>
      </w:hyperlink>
      <w:r>
        <w:t xml:space="preserve"> s 19</w:t>
      </w:r>
    </w:p>
    <w:p w14:paraId="61D1D36A" w14:textId="77777777" w:rsidR="00736813" w:rsidRDefault="00736813" w:rsidP="00736813">
      <w:pPr>
        <w:pStyle w:val="AmdtsEntryHd"/>
      </w:pPr>
      <w:r>
        <w:t>Appointment of presidential members</w:t>
      </w:r>
    </w:p>
    <w:p w14:paraId="49A87EB2" w14:textId="77151E87" w:rsidR="00736813" w:rsidRDefault="00736813" w:rsidP="00736813">
      <w:pPr>
        <w:pStyle w:val="AmdtsEntries"/>
      </w:pPr>
      <w:r>
        <w:t>s 94</w:t>
      </w:r>
      <w:r>
        <w:tab/>
        <w:t xml:space="preserve">am </w:t>
      </w:r>
      <w:hyperlink r:id="rId374"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r>
        <w:t xml:space="preserve"> amdt 1.1; ss renum R9 LA</w:t>
      </w:r>
    </w:p>
    <w:p w14:paraId="60114FCC" w14:textId="5AED9EEE" w:rsidR="002139F7" w:rsidRDefault="002139F7" w:rsidP="00736813">
      <w:pPr>
        <w:pStyle w:val="AmdtsEntries"/>
      </w:pPr>
      <w:r>
        <w:tab/>
        <w:t xml:space="preserve">sub </w:t>
      </w:r>
      <w:hyperlink r:id="rId375" w:tooltip="ACT Civil and Administrative Tribunal Amendment Act 2016 (No 2)" w:history="1">
        <w:r>
          <w:rPr>
            <w:rStyle w:val="charCitHyperlinkAbbrev"/>
          </w:rPr>
          <w:t>A2016</w:t>
        </w:r>
        <w:r>
          <w:rPr>
            <w:rStyle w:val="charCitHyperlinkAbbrev"/>
          </w:rPr>
          <w:noBreakHyphen/>
          <w:t>28</w:t>
        </w:r>
      </w:hyperlink>
      <w:r>
        <w:t xml:space="preserve"> s 5</w:t>
      </w:r>
    </w:p>
    <w:p w14:paraId="5C3798D0" w14:textId="647BC109" w:rsidR="00D965CA" w:rsidRPr="00736813" w:rsidRDefault="00D965CA" w:rsidP="00736813">
      <w:pPr>
        <w:pStyle w:val="AmdtsEntries"/>
      </w:pPr>
      <w:r>
        <w:tab/>
        <w:t xml:space="preserve">am </w:t>
      </w:r>
      <w:hyperlink r:id="rId376" w:tooltip="Statute Law Amendment Act 2025" w:history="1">
        <w:r>
          <w:rPr>
            <w:rStyle w:val="charCitHyperlinkAbbrev"/>
          </w:rPr>
          <w:t>A2025</w:t>
        </w:r>
        <w:r>
          <w:rPr>
            <w:rStyle w:val="charCitHyperlinkAbbrev"/>
          </w:rPr>
          <w:noBreakHyphen/>
          <w:t>29</w:t>
        </w:r>
      </w:hyperlink>
      <w:r>
        <w:t xml:space="preserve"> amdt 4.2</w:t>
      </w:r>
    </w:p>
    <w:p w14:paraId="132F3CD9" w14:textId="77777777" w:rsidR="009E333D" w:rsidRDefault="009E333D">
      <w:pPr>
        <w:pStyle w:val="AmdtsEntryHd"/>
      </w:pPr>
      <w:r>
        <w:t>Requirements of appointment—presidential members</w:t>
      </w:r>
    </w:p>
    <w:p w14:paraId="163E0E5A" w14:textId="2DF2080E" w:rsidR="009E333D" w:rsidRPr="009E333D" w:rsidRDefault="009E333D" w:rsidP="009E333D">
      <w:pPr>
        <w:pStyle w:val="AmdtsEntries"/>
      </w:pPr>
      <w:r>
        <w:t>s 95</w:t>
      </w:r>
      <w:r>
        <w:tab/>
        <w:t xml:space="preserve">am </w:t>
      </w:r>
      <w:hyperlink r:id="rId377" w:tooltip="Statute Law Amendment Act 2010" w:history="1">
        <w:r w:rsidR="00DC0154" w:rsidRPr="00DC0154">
          <w:rPr>
            <w:rStyle w:val="charCitHyperlinkAbbrev"/>
          </w:rPr>
          <w:t>A2010</w:t>
        </w:r>
        <w:r w:rsidR="00DC0154" w:rsidRPr="00DC0154">
          <w:rPr>
            <w:rStyle w:val="charCitHyperlinkAbbrev"/>
          </w:rPr>
          <w:noBreakHyphen/>
          <w:t>18</w:t>
        </w:r>
      </w:hyperlink>
      <w:r>
        <w:t xml:space="preserve"> amdt 3.1</w:t>
      </w:r>
      <w:r w:rsidR="00D965CA">
        <w:t xml:space="preserve">; </w:t>
      </w:r>
      <w:hyperlink r:id="rId378" w:tooltip="Statute Law Amendment Act 2025" w:history="1">
        <w:r w:rsidR="00D965CA">
          <w:rPr>
            <w:rStyle w:val="charCitHyperlinkAbbrev"/>
          </w:rPr>
          <w:t>A2025</w:t>
        </w:r>
        <w:r w:rsidR="00D965CA">
          <w:rPr>
            <w:rStyle w:val="charCitHyperlinkAbbrev"/>
          </w:rPr>
          <w:noBreakHyphen/>
          <w:t>29</w:t>
        </w:r>
      </w:hyperlink>
      <w:r w:rsidR="00D965CA">
        <w:t xml:space="preserve"> amdt 4.2</w:t>
      </w:r>
    </w:p>
    <w:p w14:paraId="65B94B0A" w14:textId="77777777" w:rsidR="001148C6" w:rsidRDefault="003D23D7" w:rsidP="001148C6">
      <w:pPr>
        <w:pStyle w:val="AmdtsEntryHd"/>
      </w:pPr>
      <w:r>
        <w:t>Appointment of non-presidential members</w:t>
      </w:r>
    </w:p>
    <w:p w14:paraId="1080AF41" w14:textId="6FE8F4C5" w:rsidR="001148C6" w:rsidRPr="00736813" w:rsidRDefault="001148C6" w:rsidP="001148C6">
      <w:pPr>
        <w:pStyle w:val="AmdtsEntries"/>
      </w:pPr>
      <w:r>
        <w:t>s 96</w:t>
      </w:r>
      <w:r>
        <w:tab/>
        <w:t xml:space="preserve">am </w:t>
      </w:r>
      <w:hyperlink r:id="rId379"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r>
        <w:t xml:space="preserve"> amdt 1.</w:t>
      </w:r>
      <w:r w:rsidR="00153742">
        <w:t xml:space="preserve">2, amdt </w:t>
      </w:r>
      <w:r>
        <w:t>1.</w:t>
      </w:r>
      <w:r w:rsidR="00153742">
        <w:t>3</w:t>
      </w:r>
      <w:r>
        <w:t>; ss renum R9 LA</w:t>
      </w:r>
      <w:r w:rsidR="00D965CA">
        <w:t xml:space="preserve">; </w:t>
      </w:r>
      <w:hyperlink r:id="rId380" w:tooltip="Statute Law Amendment Act 2025" w:history="1">
        <w:r w:rsidR="00D965CA">
          <w:rPr>
            <w:rStyle w:val="charCitHyperlinkAbbrev"/>
          </w:rPr>
          <w:t>A2025</w:t>
        </w:r>
        <w:r w:rsidR="00D965CA">
          <w:rPr>
            <w:rStyle w:val="charCitHyperlinkAbbrev"/>
          </w:rPr>
          <w:noBreakHyphen/>
          <w:t>29</w:t>
        </w:r>
      </w:hyperlink>
      <w:r w:rsidR="00D965CA">
        <w:t xml:space="preserve"> amdt 4.2</w:t>
      </w:r>
    </w:p>
    <w:p w14:paraId="33D00451" w14:textId="77777777" w:rsidR="003904FD" w:rsidRDefault="003904FD" w:rsidP="003904FD">
      <w:pPr>
        <w:pStyle w:val="AmdtsEntryHd"/>
      </w:pPr>
      <w:r>
        <w:t>Appointment of assessors</w:t>
      </w:r>
    </w:p>
    <w:p w14:paraId="4E4257A4" w14:textId="2C0DCFBE" w:rsidR="003904FD" w:rsidRPr="003904FD" w:rsidRDefault="003904FD" w:rsidP="003904FD">
      <w:pPr>
        <w:pStyle w:val="AmdtsEntries"/>
      </w:pPr>
      <w:r>
        <w:t>s 97</w:t>
      </w:r>
      <w:r>
        <w:tab/>
        <w:t xml:space="preserve">am </w:t>
      </w:r>
      <w:hyperlink r:id="rId381" w:tooltip="ACT Civil and Administrative Tribunal Amendment Act 2016 (No 2)" w:history="1">
        <w:r>
          <w:rPr>
            <w:rStyle w:val="charCitHyperlinkAbbrev"/>
          </w:rPr>
          <w:t>A2016</w:t>
        </w:r>
        <w:r>
          <w:rPr>
            <w:rStyle w:val="charCitHyperlinkAbbrev"/>
          </w:rPr>
          <w:noBreakHyphen/>
          <w:t>28</w:t>
        </w:r>
      </w:hyperlink>
      <w:r>
        <w:t xml:space="preserve"> s 19</w:t>
      </w:r>
      <w:r w:rsidR="00D965CA">
        <w:t xml:space="preserve">; </w:t>
      </w:r>
      <w:hyperlink r:id="rId382" w:tooltip="Statute Law Amendment Act 2025" w:history="1">
        <w:r w:rsidR="00D965CA">
          <w:rPr>
            <w:rStyle w:val="charCitHyperlinkAbbrev"/>
          </w:rPr>
          <w:t>A2025</w:t>
        </w:r>
        <w:r w:rsidR="00D965CA">
          <w:rPr>
            <w:rStyle w:val="charCitHyperlinkAbbrev"/>
          </w:rPr>
          <w:noBreakHyphen/>
          <w:t>29</w:t>
        </w:r>
      </w:hyperlink>
      <w:r w:rsidR="00D965CA">
        <w:t xml:space="preserve"> amdt 4.2</w:t>
      </w:r>
    </w:p>
    <w:p w14:paraId="6228FB9A" w14:textId="77777777" w:rsidR="003D23D7" w:rsidRDefault="00AF0893" w:rsidP="003D23D7">
      <w:pPr>
        <w:pStyle w:val="AmdtsEntryHd"/>
      </w:pPr>
      <w:r>
        <w:t>Term of appointment</w:t>
      </w:r>
    </w:p>
    <w:p w14:paraId="594938A8" w14:textId="529F5857" w:rsidR="0010729C" w:rsidRPr="00736813" w:rsidRDefault="00153742" w:rsidP="0010729C">
      <w:pPr>
        <w:pStyle w:val="AmdtsEntries"/>
      </w:pPr>
      <w:r>
        <w:t>s 98</w:t>
      </w:r>
      <w:r>
        <w:tab/>
        <w:t xml:space="preserve">am </w:t>
      </w:r>
      <w:hyperlink r:id="rId383"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r>
        <w:t xml:space="preserve"> amdt 1.4-1.7</w:t>
      </w:r>
      <w:r w:rsidR="003D23D7">
        <w:t>; ss renum R9 LA</w:t>
      </w:r>
      <w:r w:rsidR="00F34827">
        <w:t>;</w:t>
      </w:r>
      <w:r w:rsidR="002139F7">
        <w:t xml:space="preserve"> </w:t>
      </w:r>
      <w:hyperlink r:id="rId384" w:tooltip="ACT Civil and Administrative Tribunal Amendment Act 2016 (No 2)" w:history="1">
        <w:r w:rsidR="002139F7">
          <w:rPr>
            <w:rStyle w:val="charCitHyperlinkAbbrev"/>
          </w:rPr>
          <w:t>A2016</w:t>
        </w:r>
        <w:r w:rsidR="002139F7">
          <w:rPr>
            <w:rStyle w:val="charCitHyperlinkAbbrev"/>
          </w:rPr>
          <w:noBreakHyphen/>
          <w:t>28</w:t>
        </w:r>
      </w:hyperlink>
      <w:r w:rsidR="002139F7">
        <w:t xml:space="preserve"> s 6; ss</w:t>
      </w:r>
      <w:r w:rsidR="00BC16B2">
        <w:t> </w:t>
      </w:r>
      <w:r w:rsidR="002139F7">
        <w:t>renum R21 LA</w:t>
      </w:r>
      <w:r w:rsidR="00F34827">
        <w:t xml:space="preserve">; </w:t>
      </w:r>
      <w:hyperlink r:id="rId385" w:tooltip="Courts and Other Justice Legislation Amendment Act 2018 No 2)" w:history="1">
        <w:r w:rsidR="0010729C" w:rsidRPr="004F4FE1">
          <w:rPr>
            <w:rStyle w:val="charCitHyperlinkAbbrev"/>
          </w:rPr>
          <w:t>A2018</w:t>
        </w:r>
        <w:r w:rsidR="0010729C" w:rsidRPr="004F4FE1">
          <w:rPr>
            <w:rStyle w:val="charCitHyperlinkAbbrev"/>
          </w:rPr>
          <w:noBreakHyphen/>
          <w:t>39</w:t>
        </w:r>
      </w:hyperlink>
      <w:r w:rsidR="0010729C">
        <w:t xml:space="preserve"> s 4</w:t>
      </w:r>
    </w:p>
    <w:p w14:paraId="690F6C94" w14:textId="77777777" w:rsidR="002139F7" w:rsidRDefault="002139F7" w:rsidP="00CF1376">
      <w:pPr>
        <w:pStyle w:val="AmdtsEntryHd"/>
      </w:pPr>
      <w:r w:rsidRPr="00916461">
        <w:rPr>
          <w:bCs/>
        </w:rPr>
        <w:t>Conditions of appointment generally</w:t>
      </w:r>
    </w:p>
    <w:p w14:paraId="0FC56B05" w14:textId="795952E8" w:rsidR="002139F7" w:rsidRPr="002139F7" w:rsidRDefault="002139F7" w:rsidP="002139F7">
      <w:pPr>
        <w:pStyle w:val="AmdtsEntries"/>
      </w:pPr>
      <w:r>
        <w:t>s 100</w:t>
      </w:r>
      <w:r>
        <w:tab/>
        <w:t xml:space="preserve">am </w:t>
      </w:r>
      <w:hyperlink r:id="rId386" w:tooltip="ACT Civil and Administrative Tribunal Amendment Act 2016 (No 2)" w:history="1">
        <w:r>
          <w:rPr>
            <w:rStyle w:val="charCitHyperlinkAbbrev"/>
          </w:rPr>
          <w:t>A2016</w:t>
        </w:r>
        <w:r>
          <w:rPr>
            <w:rStyle w:val="charCitHyperlinkAbbrev"/>
          </w:rPr>
          <w:noBreakHyphen/>
          <w:t>28</w:t>
        </w:r>
      </w:hyperlink>
      <w:r>
        <w:t xml:space="preserve"> s 7</w:t>
      </w:r>
    </w:p>
    <w:p w14:paraId="23A75EF5" w14:textId="77777777" w:rsidR="00CF1376" w:rsidRDefault="00CF1376" w:rsidP="00CF1376">
      <w:pPr>
        <w:pStyle w:val="AmdtsEntryHd"/>
      </w:pPr>
      <w:r>
        <w:t>Temporary members if tribunal members absent etc</w:t>
      </w:r>
    </w:p>
    <w:p w14:paraId="66F2A30F" w14:textId="77E9CC0D" w:rsidR="00CF1376" w:rsidRPr="00736813" w:rsidRDefault="00CF1376" w:rsidP="00CF1376">
      <w:pPr>
        <w:pStyle w:val="AmdtsEntries"/>
      </w:pPr>
      <w:r>
        <w:t>s 101</w:t>
      </w:r>
      <w:r>
        <w:tab/>
        <w:t xml:space="preserve">om </w:t>
      </w:r>
      <w:hyperlink r:id="rId387"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r>
        <w:t xml:space="preserve"> amdt 1.8</w:t>
      </w:r>
    </w:p>
    <w:p w14:paraId="7854102C" w14:textId="53121AEE" w:rsidR="00D965CA" w:rsidRDefault="00D965CA" w:rsidP="00CF1376">
      <w:pPr>
        <w:pStyle w:val="AmdtsEntryHd"/>
      </w:pPr>
      <w:r>
        <w:t>Retirement</w:t>
      </w:r>
    </w:p>
    <w:p w14:paraId="527BF7CE" w14:textId="1CD735EF" w:rsidR="00D965CA" w:rsidRPr="00D965CA" w:rsidRDefault="00D965CA" w:rsidP="00D965CA">
      <w:pPr>
        <w:pStyle w:val="AmdtsEntries"/>
      </w:pPr>
      <w:r>
        <w:t>s 102</w:t>
      </w:r>
      <w:r>
        <w:tab/>
        <w:t xml:space="preserve">am </w:t>
      </w:r>
      <w:hyperlink r:id="rId388" w:tooltip="Statute Law Amendment Act 2025" w:history="1">
        <w:r>
          <w:rPr>
            <w:rStyle w:val="charCitHyperlinkAbbrev"/>
          </w:rPr>
          <w:t>A2025</w:t>
        </w:r>
        <w:r>
          <w:rPr>
            <w:rStyle w:val="charCitHyperlinkAbbrev"/>
          </w:rPr>
          <w:noBreakHyphen/>
          <w:t>29</w:t>
        </w:r>
      </w:hyperlink>
      <w:r>
        <w:t xml:space="preserve"> amdt 4.2</w:t>
      </w:r>
    </w:p>
    <w:p w14:paraId="05667049" w14:textId="089C8983" w:rsidR="00CF1376" w:rsidRDefault="00CF1376" w:rsidP="00CF1376">
      <w:pPr>
        <w:pStyle w:val="AmdtsEntryHd"/>
      </w:pPr>
      <w:r w:rsidRPr="007F0A68">
        <w:lastRenderedPageBreak/>
        <w:t>Presidential members not to do other work</w:t>
      </w:r>
    </w:p>
    <w:p w14:paraId="45EE6155" w14:textId="4491A84E" w:rsidR="00CF1376" w:rsidRDefault="00CF1376" w:rsidP="00CF1376">
      <w:pPr>
        <w:pStyle w:val="AmdtsEntries"/>
      </w:pPr>
      <w:r>
        <w:t>s 103 hdg</w:t>
      </w:r>
      <w:r>
        <w:tab/>
        <w:t xml:space="preserve">sub </w:t>
      </w:r>
      <w:hyperlink r:id="rId389"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r>
        <w:t xml:space="preserve"> amdt 1.9</w:t>
      </w:r>
    </w:p>
    <w:p w14:paraId="6518D849" w14:textId="51189A00" w:rsidR="002139F7" w:rsidRPr="00736813" w:rsidRDefault="00822A8E" w:rsidP="00CF1376">
      <w:pPr>
        <w:pStyle w:val="AmdtsEntries"/>
      </w:pPr>
      <w:r>
        <w:t>s 103</w:t>
      </w:r>
      <w:r>
        <w:tab/>
        <w:t xml:space="preserve">am </w:t>
      </w:r>
      <w:hyperlink r:id="rId390"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r>
        <w:t xml:space="preserve"> amdt 1.10</w:t>
      </w:r>
      <w:r w:rsidR="002139F7">
        <w:t xml:space="preserve">; </w:t>
      </w:r>
      <w:hyperlink r:id="rId391" w:tooltip="ACT Civil and Administrative Tribunal Amendment Act 2016 (No 2)" w:history="1">
        <w:r w:rsidR="002139F7">
          <w:rPr>
            <w:rStyle w:val="charCitHyperlinkAbbrev"/>
          </w:rPr>
          <w:t>A2016</w:t>
        </w:r>
        <w:r w:rsidR="002139F7">
          <w:rPr>
            <w:rStyle w:val="charCitHyperlinkAbbrev"/>
          </w:rPr>
          <w:noBreakHyphen/>
          <w:t>28</w:t>
        </w:r>
      </w:hyperlink>
      <w:r w:rsidR="002139F7">
        <w:t xml:space="preserve"> s 8, s 9</w:t>
      </w:r>
      <w:r w:rsidR="0010729C">
        <w:t>;</w:t>
      </w:r>
    </w:p>
    <w:p w14:paraId="052E63A1" w14:textId="77777777" w:rsidR="002139F7" w:rsidRDefault="002139F7" w:rsidP="002F37CB">
      <w:pPr>
        <w:pStyle w:val="AmdtsEntryHd"/>
      </w:pPr>
      <w:r w:rsidRPr="00916461">
        <w:rPr>
          <w:lang w:eastAsia="en-AU"/>
        </w:rPr>
        <w:t>Functions of president</w:t>
      </w:r>
    </w:p>
    <w:p w14:paraId="5FB0DBAC" w14:textId="1283EF1E" w:rsidR="002139F7" w:rsidRPr="002139F7" w:rsidRDefault="002139F7" w:rsidP="002139F7">
      <w:pPr>
        <w:pStyle w:val="AmdtsEntries"/>
      </w:pPr>
      <w:r>
        <w:t>s 105</w:t>
      </w:r>
      <w:r>
        <w:tab/>
        <w:t xml:space="preserve">sub </w:t>
      </w:r>
      <w:hyperlink r:id="rId392" w:tooltip="ACT Civil and Administrative Tribunal Amendment Act 2016 (No 2)" w:history="1">
        <w:r>
          <w:rPr>
            <w:rStyle w:val="charCitHyperlinkAbbrev"/>
          </w:rPr>
          <w:t>A2016</w:t>
        </w:r>
        <w:r>
          <w:rPr>
            <w:rStyle w:val="charCitHyperlinkAbbrev"/>
          </w:rPr>
          <w:noBreakHyphen/>
          <w:t>28</w:t>
        </w:r>
      </w:hyperlink>
      <w:r>
        <w:t xml:space="preserve"> s 10</w:t>
      </w:r>
    </w:p>
    <w:p w14:paraId="1EE83A91" w14:textId="77777777" w:rsidR="002F37CB" w:rsidRDefault="002F37CB" w:rsidP="002F37CB">
      <w:pPr>
        <w:pStyle w:val="AmdtsEntryHd"/>
      </w:pPr>
      <w:r w:rsidRPr="006C39BE">
        <w:t>Advising Attorney-General about systemic problems</w:t>
      </w:r>
    </w:p>
    <w:p w14:paraId="4E1B816D" w14:textId="4142D4DD" w:rsidR="002F37CB" w:rsidRDefault="002F37CB" w:rsidP="002F37CB">
      <w:pPr>
        <w:pStyle w:val="AmdtsEntries"/>
      </w:pPr>
      <w:r>
        <w:t>s 105A</w:t>
      </w:r>
      <w:r>
        <w:tab/>
        <w:t xml:space="preserve">ins </w:t>
      </w:r>
      <w:hyperlink r:id="rId393"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t xml:space="preserve"> amdt 1.7</w:t>
      </w:r>
    </w:p>
    <w:p w14:paraId="104107A5" w14:textId="0E51C0A3" w:rsidR="003904FD" w:rsidRPr="000E117D" w:rsidRDefault="003904FD" w:rsidP="002F37CB">
      <w:pPr>
        <w:pStyle w:val="AmdtsEntries"/>
      </w:pPr>
      <w:r>
        <w:tab/>
        <w:t xml:space="preserve">am </w:t>
      </w:r>
      <w:hyperlink r:id="rId394" w:tooltip="ACT Civil and Administrative Tribunal Amendment Act 2016 (No 2)" w:history="1">
        <w:r>
          <w:rPr>
            <w:rStyle w:val="charCitHyperlinkAbbrev"/>
          </w:rPr>
          <w:t>A2016</w:t>
        </w:r>
        <w:r>
          <w:rPr>
            <w:rStyle w:val="charCitHyperlinkAbbrev"/>
          </w:rPr>
          <w:noBreakHyphen/>
          <w:t>28</w:t>
        </w:r>
      </w:hyperlink>
      <w:r>
        <w:t xml:space="preserve"> s 19</w:t>
      </w:r>
    </w:p>
    <w:p w14:paraId="29CEFEA3" w14:textId="77777777" w:rsidR="002139F7" w:rsidRDefault="002139F7">
      <w:pPr>
        <w:pStyle w:val="AmdtsEntryHd"/>
      </w:pPr>
      <w:r w:rsidRPr="00916461">
        <w:t>Functions of appeal president</w:t>
      </w:r>
    </w:p>
    <w:p w14:paraId="050B87D0" w14:textId="522025CF" w:rsidR="002139F7" w:rsidRPr="002139F7" w:rsidRDefault="002139F7" w:rsidP="002139F7">
      <w:pPr>
        <w:pStyle w:val="AmdtsEntries"/>
      </w:pPr>
      <w:r>
        <w:t>s 106</w:t>
      </w:r>
      <w:r>
        <w:tab/>
        <w:t xml:space="preserve">om </w:t>
      </w:r>
      <w:hyperlink r:id="rId395" w:tooltip="ACT Civil and Administrative Tribunal Amendment Act 2016 (No 2)" w:history="1">
        <w:r>
          <w:rPr>
            <w:rStyle w:val="charCitHyperlinkAbbrev"/>
          </w:rPr>
          <w:t>A2016</w:t>
        </w:r>
        <w:r>
          <w:rPr>
            <w:rStyle w:val="charCitHyperlinkAbbrev"/>
          </w:rPr>
          <w:noBreakHyphen/>
          <w:t>28</w:t>
        </w:r>
      </w:hyperlink>
      <w:r>
        <w:t xml:space="preserve"> s 11</w:t>
      </w:r>
    </w:p>
    <w:p w14:paraId="2665ECD0" w14:textId="77777777" w:rsidR="00B7081F" w:rsidRDefault="00B7081F" w:rsidP="00B7081F">
      <w:pPr>
        <w:pStyle w:val="AmdtsEntryHd"/>
      </w:pPr>
      <w:r>
        <w:t>Functions of non-presidential members</w:t>
      </w:r>
    </w:p>
    <w:p w14:paraId="2F3AAE85" w14:textId="516F413B" w:rsidR="00B7081F" w:rsidRPr="00B7081F" w:rsidRDefault="00B7081F" w:rsidP="00B7081F">
      <w:pPr>
        <w:pStyle w:val="AmdtsEntries"/>
      </w:pPr>
      <w:r>
        <w:t>s 107</w:t>
      </w:r>
      <w:r>
        <w:tab/>
        <w:t xml:space="preserve">am </w:t>
      </w:r>
      <w:hyperlink r:id="rId396" w:tooltip="ACT Civil and Administrative Tribunal Amendment Act 2016 (No 2)" w:history="1">
        <w:r>
          <w:rPr>
            <w:rStyle w:val="charCitHyperlinkAbbrev"/>
          </w:rPr>
          <w:t>A2016</w:t>
        </w:r>
        <w:r>
          <w:rPr>
            <w:rStyle w:val="charCitHyperlinkAbbrev"/>
          </w:rPr>
          <w:noBreakHyphen/>
          <w:t>28</w:t>
        </w:r>
      </w:hyperlink>
      <w:r>
        <w:t xml:space="preserve"> s 12</w:t>
      </w:r>
      <w:r w:rsidR="00BF3595">
        <w:t>, s 19</w:t>
      </w:r>
      <w:r>
        <w:t>; ss renum R21 LA</w:t>
      </w:r>
    </w:p>
    <w:p w14:paraId="7945FEAD" w14:textId="77777777" w:rsidR="00527DAB" w:rsidRDefault="00527DAB">
      <w:pPr>
        <w:pStyle w:val="AmdtsEntryHd"/>
      </w:pPr>
      <w:r w:rsidRPr="0083266D">
        <w:t>Registrar</w:t>
      </w:r>
    </w:p>
    <w:p w14:paraId="0D48354D" w14:textId="3E954E15" w:rsidR="00527DAB" w:rsidRPr="00527DAB" w:rsidRDefault="00527DAB" w:rsidP="00527DAB">
      <w:pPr>
        <w:pStyle w:val="AmdtsEntries"/>
      </w:pPr>
      <w:r>
        <w:t>div 9.3 hdg</w:t>
      </w:r>
      <w:r>
        <w:tab/>
        <w:t xml:space="preserve">sub </w:t>
      </w:r>
      <w:hyperlink r:id="rId397" w:tooltip="Public Sector Management Amendment Act 2016" w:history="1">
        <w:r>
          <w:rPr>
            <w:rStyle w:val="charCitHyperlinkAbbrev"/>
          </w:rPr>
          <w:t>A2016</w:t>
        </w:r>
        <w:r>
          <w:rPr>
            <w:rStyle w:val="charCitHyperlinkAbbrev"/>
          </w:rPr>
          <w:noBreakHyphen/>
          <w:t>52</w:t>
        </w:r>
      </w:hyperlink>
      <w:r>
        <w:t xml:space="preserve"> amdt 1.4</w:t>
      </w:r>
    </w:p>
    <w:p w14:paraId="26318797" w14:textId="77777777" w:rsidR="00426914" w:rsidRDefault="00426914">
      <w:pPr>
        <w:pStyle w:val="AmdtsEntryHd"/>
      </w:pPr>
      <w:r>
        <w:t>Appointment of registrar</w:t>
      </w:r>
    </w:p>
    <w:p w14:paraId="552B83AC" w14:textId="16FC649F" w:rsidR="00426914" w:rsidRPr="00DC0154" w:rsidRDefault="00426914" w:rsidP="00426914">
      <w:pPr>
        <w:pStyle w:val="AmdtsEntries"/>
      </w:pPr>
      <w:r>
        <w:t>s 110</w:t>
      </w:r>
      <w:r>
        <w:tab/>
      </w:r>
      <w:r w:rsidRPr="000D55CA">
        <w:t xml:space="preserve">am </w:t>
      </w:r>
      <w:hyperlink r:id="rId398"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1.10</w:t>
      </w:r>
      <w:r w:rsidR="00AA7CE8" w:rsidRPr="000D55CA">
        <w:t>, amdt 1.11</w:t>
      </w:r>
      <w:r w:rsidR="000E4D5B">
        <w:t xml:space="preserve">; </w:t>
      </w:r>
      <w:hyperlink r:id="rId399" w:tooltip="Administrative (One ACT Public Service Miscellaneous Amendments) Act 2011" w:history="1">
        <w:r w:rsidR="00DC0154" w:rsidRPr="00DC0154">
          <w:rPr>
            <w:rStyle w:val="charCitHyperlinkAbbrev"/>
          </w:rPr>
          <w:t>A2011</w:t>
        </w:r>
        <w:r w:rsidR="00DC0154" w:rsidRPr="00DC0154">
          <w:rPr>
            <w:rStyle w:val="charCitHyperlinkAbbrev"/>
          </w:rPr>
          <w:noBreakHyphen/>
          <w:t>22</w:t>
        </w:r>
      </w:hyperlink>
      <w:r w:rsidR="000E4D5B">
        <w:t xml:space="preserve"> amdt </w:t>
      </w:r>
      <w:r w:rsidR="00203073">
        <w:t>1.9</w:t>
      </w:r>
    </w:p>
    <w:p w14:paraId="016732D5" w14:textId="77777777" w:rsidR="00AA7CE8" w:rsidRDefault="00AA7CE8" w:rsidP="00AA7CE8">
      <w:pPr>
        <w:pStyle w:val="AmdtsEntryHd"/>
      </w:pPr>
      <w:r>
        <w:t>Functions of registrar—non-presidential functions</w:t>
      </w:r>
    </w:p>
    <w:p w14:paraId="6F15C495" w14:textId="6FC5E0CE" w:rsidR="00B7081F" w:rsidRPr="00DC0154" w:rsidRDefault="00AA7CE8" w:rsidP="00AA7CE8">
      <w:pPr>
        <w:pStyle w:val="AmdtsEntries"/>
      </w:pPr>
      <w:r>
        <w:t>s 111</w:t>
      </w:r>
      <w:r>
        <w:tab/>
      </w:r>
      <w:r w:rsidRPr="000D55CA">
        <w:t xml:space="preserve">am </w:t>
      </w:r>
      <w:hyperlink r:id="rId400"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r w:rsidR="00B7081F">
        <w:t xml:space="preserve">; </w:t>
      </w:r>
      <w:hyperlink r:id="rId401" w:tooltip="ACT Civil and Administrative Tribunal Amendment Act 2016 (No 2)" w:history="1">
        <w:r w:rsidR="00B7081F">
          <w:rPr>
            <w:rStyle w:val="charCitHyperlinkAbbrev"/>
          </w:rPr>
          <w:t>A2016</w:t>
        </w:r>
        <w:r w:rsidR="00B7081F">
          <w:rPr>
            <w:rStyle w:val="charCitHyperlinkAbbrev"/>
          </w:rPr>
          <w:noBreakHyphen/>
          <w:t>28</w:t>
        </w:r>
      </w:hyperlink>
      <w:r w:rsidR="00B7081F">
        <w:t xml:space="preserve"> s 13</w:t>
      </w:r>
      <w:r w:rsidR="00BF3595">
        <w:t>, s 19</w:t>
      </w:r>
      <w:r w:rsidR="00B7081F">
        <w:t>; ss renum R21</w:t>
      </w:r>
      <w:r w:rsidR="00BC16B2">
        <w:t> </w:t>
      </w:r>
      <w:r w:rsidR="00B7081F">
        <w:t>LA</w:t>
      </w:r>
    </w:p>
    <w:p w14:paraId="3123729B" w14:textId="77777777" w:rsidR="00AA7CE8" w:rsidRDefault="00AA7CE8" w:rsidP="00AA7CE8">
      <w:pPr>
        <w:pStyle w:val="AmdtsEntryHd"/>
      </w:pPr>
      <w:r>
        <w:t>Functions of registrar—other</w:t>
      </w:r>
    </w:p>
    <w:p w14:paraId="37F067AC" w14:textId="268557FD" w:rsidR="00AA7CE8" w:rsidRPr="00DC0154" w:rsidRDefault="00AA7CE8" w:rsidP="00AA7CE8">
      <w:pPr>
        <w:pStyle w:val="AmdtsEntries"/>
      </w:pPr>
      <w:r>
        <w:t>s 112</w:t>
      </w:r>
      <w:r>
        <w:tab/>
      </w:r>
      <w:r w:rsidRPr="000D55CA">
        <w:t xml:space="preserve">am </w:t>
      </w:r>
      <w:hyperlink r:id="rId402"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r w:rsidR="002F37CB">
        <w:t xml:space="preserve">; </w:t>
      </w:r>
      <w:hyperlink r:id="rId403"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rsidR="002F37CB">
        <w:t xml:space="preserve"> amdt 1.8, amdt 1.9</w:t>
      </w:r>
      <w:r w:rsidR="00E853CA">
        <w:t>; pars</w:t>
      </w:r>
      <w:r w:rsidR="005F79C5">
        <w:t xml:space="preserve"> </w:t>
      </w:r>
      <w:r w:rsidR="00E853CA">
        <w:t>renum R13 LA</w:t>
      </w:r>
      <w:r w:rsidR="003904FD">
        <w:t xml:space="preserve">; </w:t>
      </w:r>
      <w:hyperlink r:id="rId404" w:tooltip="ACT Civil and Administrative Tribunal Amendment Act 2016 (No 2)" w:history="1">
        <w:r w:rsidR="003904FD">
          <w:rPr>
            <w:rStyle w:val="charCitHyperlinkAbbrev"/>
          </w:rPr>
          <w:t>A2016</w:t>
        </w:r>
        <w:r w:rsidR="003904FD">
          <w:rPr>
            <w:rStyle w:val="charCitHyperlinkAbbrev"/>
          </w:rPr>
          <w:noBreakHyphen/>
          <w:t>28</w:t>
        </w:r>
      </w:hyperlink>
      <w:r w:rsidR="003904FD">
        <w:t xml:space="preserve"> s 19</w:t>
      </w:r>
      <w:r w:rsidR="005B6DA6">
        <w:t xml:space="preserve">; </w:t>
      </w:r>
      <w:hyperlink r:id="rId405" w:tooltip="Justice and Community Safety Legislation Amendment Act 2016" w:history="1">
        <w:r w:rsidR="005B6DA6">
          <w:rPr>
            <w:rStyle w:val="charCitHyperlinkAbbrev"/>
          </w:rPr>
          <w:t>A2016</w:t>
        </w:r>
        <w:r w:rsidR="005B6DA6">
          <w:rPr>
            <w:rStyle w:val="charCitHyperlinkAbbrev"/>
          </w:rPr>
          <w:noBreakHyphen/>
          <w:t>37</w:t>
        </w:r>
      </w:hyperlink>
      <w:r w:rsidR="005B6DA6">
        <w:t xml:space="preserve"> amdt </w:t>
      </w:r>
      <w:r w:rsidR="00084E69">
        <w:t>1.1</w:t>
      </w:r>
    </w:p>
    <w:p w14:paraId="1CC5F047" w14:textId="77777777" w:rsidR="00AA7CE8" w:rsidRDefault="00AA7CE8">
      <w:pPr>
        <w:pStyle w:val="AmdtsEntryHd"/>
      </w:pPr>
      <w:r>
        <w:t>Delegation of functions of registrar</w:t>
      </w:r>
    </w:p>
    <w:p w14:paraId="709F8F82" w14:textId="1A56ED04" w:rsidR="00AA7CE8" w:rsidRPr="00AA7CE8" w:rsidRDefault="00AA7CE8" w:rsidP="00AA7CE8">
      <w:pPr>
        <w:pStyle w:val="AmdtsEntries"/>
      </w:pPr>
      <w:r>
        <w:t>s 113</w:t>
      </w:r>
      <w:r>
        <w:tab/>
      </w:r>
      <w:r w:rsidRPr="000D55CA">
        <w:t xml:space="preserve">am </w:t>
      </w:r>
      <w:hyperlink r:id="rId406"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p>
    <w:p w14:paraId="34516583" w14:textId="77777777" w:rsidR="00AA7CE8" w:rsidRDefault="00A83973" w:rsidP="00AA7CE8">
      <w:pPr>
        <w:pStyle w:val="AmdtsEntryHd"/>
      </w:pPr>
      <w:r>
        <w:t>Deputy registrars</w:t>
      </w:r>
    </w:p>
    <w:p w14:paraId="31B03306" w14:textId="59517F2F" w:rsidR="00AA7CE8" w:rsidRPr="00AA7CE8" w:rsidRDefault="00AA7CE8" w:rsidP="00AA7CE8">
      <w:pPr>
        <w:pStyle w:val="AmdtsEntries"/>
      </w:pPr>
      <w:r>
        <w:t>s 114</w:t>
      </w:r>
      <w:r>
        <w:tab/>
      </w:r>
      <w:r w:rsidRPr="000D55CA">
        <w:t xml:space="preserve">am </w:t>
      </w:r>
      <w:hyperlink r:id="rId407"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r w:rsidR="000E4D5B">
        <w:t xml:space="preserve">; </w:t>
      </w:r>
      <w:hyperlink r:id="rId408" w:tooltip="Administrative (One ACT Public Service Miscellaneous Amendments) Act 2011" w:history="1">
        <w:r w:rsidR="00DC0154" w:rsidRPr="00DC0154">
          <w:rPr>
            <w:rStyle w:val="charCitHyperlinkAbbrev"/>
          </w:rPr>
          <w:t>A2011</w:t>
        </w:r>
        <w:r w:rsidR="00DC0154" w:rsidRPr="00DC0154">
          <w:rPr>
            <w:rStyle w:val="charCitHyperlinkAbbrev"/>
          </w:rPr>
          <w:noBreakHyphen/>
          <w:t>22</w:t>
        </w:r>
      </w:hyperlink>
      <w:r w:rsidR="000E4D5B">
        <w:t xml:space="preserve"> amdt </w:t>
      </w:r>
      <w:r w:rsidR="00203073">
        <w:t>1.9</w:t>
      </w:r>
    </w:p>
    <w:p w14:paraId="4FA23E40" w14:textId="77777777" w:rsidR="00A83973" w:rsidRDefault="00A83973" w:rsidP="00A83973">
      <w:pPr>
        <w:pStyle w:val="AmdtsEntryHd"/>
      </w:pPr>
      <w:r>
        <w:t>Staff assisting registrar</w:t>
      </w:r>
    </w:p>
    <w:p w14:paraId="1E3B0B9F" w14:textId="733D9F73" w:rsidR="00A83973" w:rsidRDefault="00A83973" w:rsidP="00A83973">
      <w:pPr>
        <w:pStyle w:val="AmdtsEntries"/>
      </w:pPr>
      <w:r>
        <w:t>s 115</w:t>
      </w:r>
      <w:r>
        <w:tab/>
      </w:r>
      <w:r w:rsidRPr="000D55CA">
        <w:t xml:space="preserve">am </w:t>
      </w:r>
      <w:hyperlink r:id="rId409"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p>
    <w:p w14:paraId="5A399B97" w14:textId="0DB1A98E" w:rsidR="00527DAB" w:rsidRPr="00AA7CE8" w:rsidRDefault="00527DAB" w:rsidP="00A83973">
      <w:pPr>
        <w:pStyle w:val="AmdtsEntries"/>
      </w:pPr>
      <w:r>
        <w:tab/>
        <w:t xml:space="preserve">om </w:t>
      </w:r>
      <w:hyperlink r:id="rId410" w:tooltip="Public Sector Management Amendment Act 2016" w:history="1">
        <w:r>
          <w:rPr>
            <w:rStyle w:val="charCitHyperlinkAbbrev"/>
          </w:rPr>
          <w:t>A2016</w:t>
        </w:r>
        <w:r>
          <w:rPr>
            <w:rStyle w:val="charCitHyperlinkAbbrev"/>
          </w:rPr>
          <w:noBreakHyphen/>
          <w:t>52</w:t>
        </w:r>
      </w:hyperlink>
      <w:r>
        <w:t xml:space="preserve"> amdt 1.5</w:t>
      </w:r>
    </w:p>
    <w:p w14:paraId="6F12DEF9" w14:textId="77777777" w:rsidR="00E33B39" w:rsidRPr="00BF0B3E" w:rsidRDefault="00E33B39">
      <w:pPr>
        <w:pStyle w:val="AmdtsEntryHd"/>
      </w:pPr>
      <w:r w:rsidRPr="00BF0B3E">
        <w:t>ACAT trust account</w:t>
      </w:r>
    </w:p>
    <w:p w14:paraId="4200DE9C" w14:textId="014B4A3E" w:rsidR="00E33B39" w:rsidRPr="00BF0B3E" w:rsidRDefault="00E33B39">
      <w:pPr>
        <w:pStyle w:val="AmdtsEntries"/>
      </w:pPr>
      <w:r w:rsidRPr="00BF0B3E">
        <w:t>pt 9A hdg</w:t>
      </w:r>
      <w:r w:rsidRPr="00BF0B3E">
        <w:tab/>
        <w:t xml:space="preserve">ins </w:t>
      </w:r>
      <w:hyperlink r:id="rId411"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1.5</w:t>
      </w:r>
    </w:p>
    <w:p w14:paraId="3668CCBB" w14:textId="77777777" w:rsidR="00E33B39" w:rsidRPr="00BF0B3E" w:rsidRDefault="00E33B39">
      <w:pPr>
        <w:pStyle w:val="AmdtsEntryHd"/>
      </w:pPr>
      <w:r w:rsidRPr="00BF0B3E">
        <w:t>Definitions—pt 9A</w:t>
      </w:r>
    </w:p>
    <w:p w14:paraId="6D82F567" w14:textId="02FF0E63" w:rsidR="00E33B39" w:rsidRDefault="00E33B39">
      <w:pPr>
        <w:pStyle w:val="AmdtsEntries"/>
      </w:pPr>
      <w:r w:rsidRPr="00BF0B3E">
        <w:t>s 115A</w:t>
      </w:r>
      <w:r w:rsidRPr="00BF0B3E">
        <w:tab/>
        <w:t xml:space="preserve">ins </w:t>
      </w:r>
      <w:hyperlink r:id="rId412"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1.5</w:t>
      </w:r>
    </w:p>
    <w:p w14:paraId="540D5798" w14:textId="24D2DACE" w:rsidR="00E33B39" w:rsidRPr="00BF0B3E" w:rsidRDefault="00E33B39">
      <w:pPr>
        <w:pStyle w:val="AmdtsEntries"/>
      </w:pPr>
      <w:r w:rsidRPr="00BF0B3E">
        <w:tab/>
        <w:t xml:space="preserve">def </w:t>
      </w:r>
      <w:r w:rsidRPr="00BF0B3E">
        <w:rPr>
          <w:rStyle w:val="charBoldItals"/>
        </w:rPr>
        <w:t xml:space="preserve">ACAT trust account </w:t>
      </w:r>
      <w:r w:rsidRPr="00BF0B3E">
        <w:t xml:space="preserve">ins </w:t>
      </w:r>
      <w:hyperlink r:id="rId413"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1.5</w:t>
      </w:r>
    </w:p>
    <w:p w14:paraId="1EE640B5" w14:textId="2D1AB719" w:rsidR="00E33B39" w:rsidRPr="00BF0B3E" w:rsidRDefault="00E33B39">
      <w:pPr>
        <w:pStyle w:val="AmdtsEntries"/>
      </w:pPr>
      <w:r w:rsidRPr="00BF0B3E">
        <w:tab/>
        <w:t xml:space="preserve">def </w:t>
      </w:r>
      <w:r w:rsidRPr="00BF0B3E">
        <w:rPr>
          <w:rStyle w:val="charBoldItals"/>
        </w:rPr>
        <w:t xml:space="preserve">trust amount </w:t>
      </w:r>
      <w:r w:rsidRPr="00BF0B3E">
        <w:t xml:space="preserve">ins </w:t>
      </w:r>
      <w:hyperlink r:id="rId414"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1.5</w:t>
      </w:r>
    </w:p>
    <w:p w14:paraId="024D151B" w14:textId="77777777" w:rsidR="00E33B39" w:rsidRPr="00BF0B3E" w:rsidRDefault="00E33B39">
      <w:pPr>
        <w:pStyle w:val="AmdtsEntryHd"/>
      </w:pPr>
      <w:r w:rsidRPr="00BF0B3E">
        <w:t>ACAT trust account</w:t>
      </w:r>
    </w:p>
    <w:p w14:paraId="622F6CDF" w14:textId="6635B863" w:rsidR="00E33B39" w:rsidRPr="00BF0B3E" w:rsidRDefault="00E33B39">
      <w:pPr>
        <w:pStyle w:val="AmdtsEntries"/>
      </w:pPr>
      <w:r w:rsidRPr="00BF0B3E">
        <w:t>s 115B</w:t>
      </w:r>
      <w:r w:rsidRPr="00BF0B3E">
        <w:tab/>
        <w:t xml:space="preserve">ins </w:t>
      </w:r>
      <w:hyperlink r:id="rId415"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1.5</w:t>
      </w:r>
      <w:r w:rsidR="000E4D5B">
        <w:t xml:space="preserve">; </w:t>
      </w:r>
      <w:hyperlink r:id="rId416" w:tooltip="Administrative (One ACT Public Service Miscellaneous Amendments) Act 2011" w:history="1">
        <w:r w:rsidR="00DC0154" w:rsidRPr="00DC0154">
          <w:rPr>
            <w:rStyle w:val="charCitHyperlinkAbbrev"/>
          </w:rPr>
          <w:t>A2011</w:t>
        </w:r>
        <w:r w:rsidR="00DC0154" w:rsidRPr="00DC0154">
          <w:rPr>
            <w:rStyle w:val="charCitHyperlinkAbbrev"/>
          </w:rPr>
          <w:noBreakHyphen/>
          <w:t>22</w:t>
        </w:r>
      </w:hyperlink>
      <w:r w:rsidR="000E4D5B">
        <w:t xml:space="preserve"> amdt </w:t>
      </w:r>
      <w:r w:rsidR="00203073">
        <w:t>1.9</w:t>
      </w:r>
    </w:p>
    <w:p w14:paraId="50708C77" w14:textId="77777777" w:rsidR="00E33B39" w:rsidRPr="00BF0B3E" w:rsidRDefault="00E33B39">
      <w:pPr>
        <w:pStyle w:val="AmdtsEntryHd"/>
      </w:pPr>
      <w:r w:rsidRPr="00BF0B3E">
        <w:lastRenderedPageBreak/>
        <w:t>Use of trust amounts</w:t>
      </w:r>
    </w:p>
    <w:p w14:paraId="08C99FD4" w14:textId="43506374" w:rsidR="00E33B39" w:rsidRDefault="00E33B39" w:rsidP="00DC07E2">
      <w:pPr>
        <w:pStyle w:val="AmdtsEntries"/>
        <w:keepNext/>
      </w:pPr>
      <w:r w:rsidRPr="00BF0B3E">
        <w:t>s 115C</w:t>
      </w:r>
      <w:r w:rsidRPr="00BF0B3E">
        <w:tab/>
        <w:t xml:space="preserve">ins </w:t>
      </w:r>
      <w:hyperlink r:id="rId417"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1.5</w:t>
      </w:r>
    </w:p>
    <w:p w14:paraId="50A39C28" w14:textId="02301858" w:rsidR="00794C45" w:rsidRPr="00794C45" w:rsidRDefault="00794C45">
      <w:pPr>
        <w:pStyle w:val="AmdtsEntries"/>
      </w:pPr>
      <w:r>
        <w:tab/>
        <w:t xml:space="preserve">sub </w:t>
      </w:r>
      <w:hyperlink r:id="rId418" w:tooltip="Justice and Community Safety Legislation Amendment Act 2021" w:history="1">
        <w:r>
          <w:rPr>
            <w:rStyle w:val="charCitHyperlinkAbbrev"/>
          </w:rPr>
          <w:t>A2021</w:t>
        </w:r>
        <w:r>
          <w:rPr>
            <w:rStyle w:val="charCitHyperlinkAbbrev"/>
          </w:rPr>
          <w:noBreakHyphen/>
          <w:t>3</w:t>
        </w:r>
      </w:hyperlink>
      <w:r>
        <w:t xml:space="preserve"> s 4</w:t>
      </w:r>
    </w:p>
    <w:p w14:paraId="3A053F63" w14:textId="77777777" w:rsidR="00536990" w:rsidRDefault="00536990">
      <w:pPr>
        <w:pStyle w:val="AmdtsEntryHd"/>
      </w:pPr>
      <w:r>
        <w:t>Territory entities to pay amounts to ACAT trust account</w:t>
      </w:r>
    </w:p>
    <w:p w14:paraId="765D9BB8" w14:textId="6A2E530E" w:rsidR="00536990" w:rsidRPr="00536990" w:rsidRDefault="00536990" w:rsidP="00536990">
      <w:pPr>
        <w:pStyle w:val="AmdtsEntries"/>
      </w:pPr>
      <w:r>
        <w:t>s 115D</w:t>
      </w:r>
      <w:r>
        <w:tab/>
        <w:t xml:space="preserve">ins </w:t>
      </w:r>
      <w:hyperlink r:id="rId419"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t xml:space="preserve"> amdt 1.1</w:t>
      </w:r>
    </w:p>
    <w:p w14:paraId="002BCB1F" w14:textId="77777777" w:rsidR="00A83973" w:rsidRDefault="00A83973">
      <w:pPr>
        <w:pStyle w:val="AmdtsEntryHd"/>
      </w:pPr>
      <w:r>
        <w:t>Protection of members etc from liability</w:t>
      </w:r>
    </w:p>
    <w:p w14:paraId="2B1C1FAE" w14:textId="644F4704" w:rsidR="00A83973" w:rsidRPr="00A83973" w:rsidRDefault="00A83973" w:rsidP="00A83973">
      <w:pPr>
        <w:pStyle w:val="AmdtsEntries"/>
      </w:pPr>
      <w:r>
        <w:t>s 116</w:t>
      </w:r>
      <w:r>
        <w:tab/>
      </w:r>
      <w:r w:rsidRPr="000D55CA">
        <w:t xml:space="preserve">am </w:t>
      </w:r>
      <w:hyperlink r:id="rId420"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r w:rsidR="001B1B2D">
        <w:t xml:space="preserve">; </w:t>
      </w:r>
      <w:hyperlink r:id="rId421" w:tooltip="Courts Legislation Amendment Act 2015" w:history="1">
        <w:r w:rsidR="001B1B2D">
          <w:rPr>
            <w:rStyle w:val="charCitHyperlinkAbbrev"/>
          </w:rPr>
          <w:t>A2015</w:t>
        </w:r>
        <w:r w:rsidR="001B1B2D">
          <w:rPr>
            <w:rStyle w:val="charCitHyperlinkAbbrev"/>
          </w:rPr>
          <w:noBreakHyphen/>
          <w:t>10</w:t>
        </w:r>
      </w:hyperlink>
      <w:r w:rsidR="001B1B2D" w:rsidRPr="00BF0B3E">
        <w:t xml:space="preserve"> </w:t>
      </w:r>
      <w:r w:rsidR="001B1B2D">
        <w:t>s 9</w:t>
      </w:r>
    </w:p>
    <w:p w14:paraId="1596EE43" w14:textId="64EA2955" w:rsidR="0079424D" w:rsidRPr="002B6FA7" w:rsidRDefault="0079424D">
      <w:pPr>
        <w:pStyle w:val="AmdtsEntryHd"/>
        <w:rPr>
          <w:rFonts w:cs="Arial"/>
          <w:color w:val="000000"/>
          <w:shd w:val="clear" w:color="auto" w:fill="FFFFFF"/>
        </w:rPr>
      </w:pPr>
      <w:r w:rsidRPr="002B6FA7">
        <w:rPr>
          <w:rFonts w:cs="Arial"/>
          <w:color w:val="000000"/>
          <w:shd w:val="clear" w:color="auto" w:fill="FFFFFF"/>
        </w:rPr>
        <w:t>Approved forms</w:t>
      </w:r>
    </w:p>
    <w:p w14:paraId="5803801B" w14:textId="0EA5A292" w:rsidR="0079424D" w:rsidRPr="0079424D" w:rsidRDefault="0079424D" w:rsidP="0079424D">
      <w:pPr>
        <w:pStyle w:val="AmdtsEntries"/>
      </w:pPr>
      <w:r w:rsidRPr="002B6FA7">
        <w:t>s 117</w:t>
      </w:r>
      <w:r w:rsidRPr="002B6FA7">
        <w:tab/>
        <w:t xml:space="preserve">am </w:t>
      </w:r>
      <w:hyperlink r:id="rId422" w:tooltip="Justice and Community Safety Legislation Amendment Act 2023 (No 3)" w:history="1">
        <w:r w:rsidRPr="002B6FA7">
          <w:rPr>
            <w:rStyle w:val="charCitHyperlinkAbbrev"/>
          </w:rPr>
          <w:t>A2023-57</w:t>
        </w:r>
      </w:hyperlink>
      <w:r w:rsidRPr="002B6FA7">
        <w:t xml:space="preserve"> s 5</w:t>
      </w:r>
      <w:r w:rsidR="00D965CA">
        <w:t xml:space="preserve">; </w:t>
      </w:r>
      <w:hyperlink r:id="rId423" w:tooltip="Statute Law Amendment Act 2025" w:history="1">
        <w:r w:rsidR="00D965CA">
          <w:rPr>
            <w:rStyle w:val="charCitHyperlinkAbbrev"/>
          </w:rPr>
          <w:t>A2025</w:t>
        </w:r>
        <w:r w:rsidR="00D965CA">
          <w:rPr>
            <w:rStyle w:val="charCitHyperlinkAbbrev"/>
          </w:rPr>
          <w:noBreakHyphen/>
          <w:t>29</w:t>
        </w:r>
      </w:hyperlink>
      <w:r w:rsidR="00D965CA">
        <w:t xml:space="preserve"> amdt 4.2</w:t>
      </w:r>
    </w:p>
    <w:p w14:paraId="12BFE573" w14:textId="386E25A5" w:rsidR="00D965CA" w:rsidRDefault="00D965CA">
      <w:pPr>
        <w:pStyle w:val="AmdtsEntryHd"/>
      </w:pPr>
      <w:r>
        <w:t>Regulation-making power</w:t>
      </w:r>
    </w:p>
    <w:p w14:paraId="26DE6745" w14:textId="40AA5FFA" w:rsidR="00D965CA" w:rsidRPr="00D965CA" w:rsidRDefault="00D965CA" w:rsidP="00D965CA">
      <w:pPr>
        <w:pStyle w:val="AmdtsEntries"/>
      </w:pPr>
      <w:r>
        <w:t>s 118</w:t>
      </w:r>
      <w:r>
        <w:tab/>
        <w:t xml:space="preserve">am </w:t>
      </w:r>
      <w:hyperlink r:id="rId424" w:tooltip="Statute Law Amendment Act 2025" w:history="1">
        <w:r>
          <w:rPr>
            <w:rStyle w:val="charCitHyperlinkAbbrev"/>
          </w:rPr>
          <w:t>A2025</w:t>
        </w:r>
        <w:r>
          <w:rPr>
            <w:rStyle w:val="charCitHyperlinkAbbrev"/>
          </w:rPr>
          <w:noBreakHyphen/>
          <w:t>29</w:t>
        </w:r>
      </w:hyperlink>
      <w:r>
        <w:t xml:space="preserve"> amdt 4.2</w:t>
      </w:r>
    </w:p>
    <w:p w14:paraId="70F8319F" w14:textId="6D73E909" w:rsidR="00E33B39" w:rsidRPr="00BF0B3E" w:rsidRDefault="00E33B39">
      <w:pPr>
        <w:pStyle w:val="AmdtsEntryHd"/>
      </w:pPr>
      <w:r w:rsidRPr="00BF0B3E">
        <w:t>Legislation repealed</w:t>
      </w:r>
    </w:p>
    <w:p w14:paraId="7C94A010" w14:textId="63266CB6" w:rsidR="00E33B39" w:rsidRDefault="00E33B39">
      <w:pPr>
        <w:pStyle w:val="AmdtsEntries"/>
      </w:pPr>
      <w:r w:rsidRPr="00BF0B3E">
        <w:t>s 119</w:t>
      </w:r>
      <w:r w:rsidRPr="00BF0B3E">
        <w:tab/>
        <w:t xml:space="preserve">sub </w:t>
      </w:r>
      <w:hyperlink r:id="rId425"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1.6</w:t>
      </w:r>
    </w:p>
    <w:p w14:paraId="6CCD7707" w14:textId="77777777" w:rsidR="00EF3CEC" w:rsidRPr="00BF0B3E" w:rsidRDefault="00EF3CEC">
      <w:pPr>
        <w:pStyle w:val="AmdtsEntries"/>
      </w:pPr>
      <w:r>
        <w:tab/>
        <w:t>om LA s 89 (3)</w:t>
      </w:r>
    </w:p>
    <w:p w14:paraId="215C3311" w14:textId="77777777" w:rsidR="00E33B39" w:rsidRPr="00BF0B3E" w:rsidRDefault="00E33B39" w:rsidP="00A666B3">
      <w:pPr>
        <w:pStyle w:val="AmdtsEntryHd"/>
      </w:pPr>
      <w:r w:rsidRPr="00BF0B3E">
        <w:t>Transitional</w:t>
      </w:r>
    </w:p>
    <w:p w14:paraId="691FDFD3" w14:textId="3B4AD4E3" w:rsidR="00E33B39" w:rsidRPr="00BF0B3E" w:rsidRDefault="00E33B39" w:rsidP="00BC16B2">
      <w:pPr>
        <w:pStyle w:val="AmdtsEntries"/>
      </w:pPr>
      <w:r w:rsidRPr="00BF0B3E">
        <w:t>pt 30 hdg</w:t>
      </w:r>
      <w:r w:rsidRPr="00BF0B3E">
        <w:tab/>
        <w:t xml:space="preserve">ins </w:t>
      </w:r>
      <w:hyperlink r:id="rId42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06DA9AE4" w14:textId="77777777" w:rsidR="00E33B39" w:rsidRPr="00231756" w:rsidRDefault="00E33B39" w:rsidP="00BC16B2">
      <w:pPr>
        <w:pStyle w:val="AmdtsEntries"/>
      </w:pPr>
      <w:r w:rsidRPr="00231756">
        <w:tab/>
        <w:t xml:space="preserve">exp </w:t>
      </w:r>
      <w:r w:rsidR="00A75C1E" w:rsidRPr="00231756">
        <w:t>2 February 2010</w:t>
      </w:r>
      <w:r w:rsidRPr="00231756">
        <w:t xml:space="preserve"> (s 303)</w:t>
      </w:r>
    </w:p>
    <w:p w14:paraId="0B74CC43" w14:textId="77777777" w:rsidR="00E33B39" w:rsidRPr="00BF0B3E" w:rsidRDefault="00E33B39">
      <w:pPr>
        <w:pStyle w:val="AmdtsEntryHd"/>
      </w:pPr>
      <w:r w:rsidRPr="00BF0B3E">
        <w:t>Transitional—general</w:t>
      </w:r>
    </w:p>
    <w:p w14:paraId="1ACCD8FE" w14:textId="68DEB5ED" w:rsidR="00E33B39" w:rsidRPr="00BF0B3E" w:rsidRDefault="00E33B39">
      <w:pPr>
        <w:pStyle w:val="AmdtsEntries"/>
      </w:pPr>
      <w:r w:rsidRPr="00BF0B3E">
        <w:t>div 30.1 hdg</w:t>
      </w:r>
      <w:r w:rsidRPr="00BF0B3E">
        <w:tab/>
        <w:t xml:space="preserve">ins </w:t>
      </w:r>
      <w:hyperlink r:id="rId42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3FAD5A05" w14:textId="77777777" w:rsidR="00E33B39" w:rsidRPr="00DC0154" w:rsidRDefault="00E33B39">
      <w:pPr>
        <w:pStyle w:val="AmdtsEntries"/>
        <w:rPr>
          <w:rFonts w:cs="Arial"/>
        </w:rPr>
      </w:pPr>
      <w:r w:rsidRPr="00BF0B3E">
        <w:tab/>
      </w:r>
      <w:r w:rsidR="0062673C" w:rsidRPr="00DC0154">
        <w:rPr>
          <w:rFonts w:cs="Arial"/>
        </w:rPr>
        <w:t>om R5 LA</w:t>
      </w:r>
    </w:p>
    <w:p w14:paraId="7863522C" w14:textId="77777777" w:rsidR="00E33B39" w:rsidRPr="00BF0B3E" w:rsidRDefault="00E33B39">
      <w:pPr>
        <w:pStyle w:val="AmdtsEntryHd"/>
      </w:pPr>
      <w:r w:rsidRPr="00BF0B3E">
        <w:t xml:space="preserve">Meaning of </w:t>
      </w:r>
      <w:r w:rsidRPr="00DC0154">
        <w:rPr>
          <w:rStyle w:val="charItals"/>
        </w:rPr>
        <w:t>commencement day</w:t>
      </w:r>
      <w:r w:rsidRPr="00BF0B3E">
        <w:t>—pt 30</w:t>
      </w:r>
    </w:p>
    <w:p w14:paraId="15545274" w14:textId="7C7450A6" w:rsidR="00E33B39" w:rsidRPr="00BF0B3E" w:rsidRDefault="00E33B39" w:rsidP="00BC16B2">
      <w:pPr>
        <w:pStyle w:val="AmdtsEntries"/>
      </w:pPr>
      <w:r w:rsidRPr="00BF0B3E">
        <w:t>s 300</w:t>
      </w:r>
      <w:r w:rsidRPr="00BF0B3E">
        <w:tab/>
        <w:t xml:space="preserve">ins </w:t>
      </w:r>
      <w:hyperlink r:id="rId42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5EEBF857" w14:textId="77777777" w:rsidR="00E33B39" w:rsidRPr="00231756" w:rsidRDefault="00E33B39">
      <w:pPr>
        <w:pStyle w:val="AmdtsEntries"/>
      </w:pPr>
      <w:r w:rsidRPr="00231756">
        <w:tab/>
        <w:t xml:space="preserve">exp </w:t>
      </w:r>
      <w:r w:rsidR="00A75C1E" w:rsidRPr="00231756">
        <w:t>2 February 2010</w:t>
      </w:r>
      <w:r w:rsidRPr="00231756">
        <w:t xml:space="preserve"> (s 303)</w:t>
      </w:r>
    </w:p>
    <w:p w14:paraId="1DA31765" w14:textId="77777777" w:rsidR="00E33B39" w:rsidRPr="00BF0B3E" w:rsidRDefault="00E33B39">
      <w:pPr>
        <w:pStyle w:val="AmdtsEntryHd"/>
      </w:pPr>
      <w:r w:rsidRPr="00BF0B3E">
        <w:t>Transitional regulations</w:t>
      </w:r>
    </w:p>
    <w:p w14:paraId="14C545DA" w14:textId="5F5A07F7" w:rsidR="00E33B39" w:rsidRPr="00BF0B3E" w:rsidRDefault="00E33B39">
      <w:pPr>
        <w:pStyle w:val="AmdtsEntries"/>
      </w:pPr>
      <w:r w:rsidRPr="00BF0B3E">
        <w:t>s 301</w:t>
      </w:r>
      <w:r w:rsidRPr="00BF0B3E">
        <w:tab/>
        <w:t xml:space="preserve">ins </w:t>
      </w:r>
      <w:hyperlink r:id="rId42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6F156C99" w14:textId="77777777" w:rsidR="00E33B39" w:rsidRPr="00231756" w:rsidRDefault="00E33B39">
      <w:pPr>
        <w:pStyle w:val="AmdtsEntries"/>
      </w:pPr>
      <w:r w:rsidRPr="00231756">
        <w:tab/>
        <w:t xml:space="preserve">exp </w:t>
      </w:r>
      <w:r w:rsidR="00A75C1E" w:rsidRPr="00231756">
        <w:t>2 February 2010</w:t>
      </w:r>
      <w:r w:rsidRPr="00231756">
        <w:t xml:space="preserve"> (s 303)</w:t>
      </w:r>
    </w:p>
    <w:p w14:paraId="23F41076" w14:textId="77777777" w:rsidR="00CC731A" w:rsidRDefault="00CC731A" w:rsidP="00CC731A">
      <w:pPr>
        <w:pStyle w:val="AmdtsEntryHd"/>
      </w:pPr>
      <w:r w:rsidRPr="008127DF">
        <w:t>Number of registrars</w:t>
      </w:r>
    </w:p>
    <w:p w14:paraId="6528417A" w14:textId="75BF62F8" w:rsidR="00CC731A" w:rsidRDefault="00CC731A" w:rsidP="00BC16B2">
      <w:pPr>
        <w:pStyle w:val="AmdtsEntries"/>
      </w:pPr>
      <w:r>
        <w:t>s 301A</w:t>
      </w:r>
      <w:r>
        <w:tab/>
        <w:t xml:space="preserve">ins as mod </w:t>
      </w:r>
      <w:hyperlink r:id="rId430"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5464D184" w14:textId="511EA0D8" w:rsidR="00C61A05" w:rsidRPr="00A113C5" w:rsidRDefault="00C61A05" w:rsidP="00CC731A">
      <w:pPr>
        <w:pStyle w:val="AmdtsEntries"/>
      </w:pPr>
      <w:r>
        <w:tab/>
      </w:r>
      <w:r w:rsidRPr="00A113C5">
        <w:t xml:space="preserve">mod lapsed 22 </w:t>
      </w:r>
      <w:r w:rsidR="00A06286" w:rsidRPr="00A113C5">
        <w:t>December 2009 (</w:t>
      </w:r>
      <w:hyperlink r:id="rId431"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00A06286" w:rsidRPr="00A113C5">
        <w:t xml:space="preserve"> s 67 </w:t>
      </w:r>
      <w:r w:rsidRPr="00A113C5">
        <w:t xml:space="preserve">am by </w:t>
      </w:r>
      <w:hyperlink r:id="rId432"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A113C5">
        <w:t xml:space="preserve"> amdt 1.12)</w:t>
      </w:r>
    </w:p>
    <w:p w14:paraId="3AC699E2" w14:textId="77777777" w:rsidR="009B279A" w:rsidRDefault="009B279A" w:rsidP="009B279A">
      <w:pPr>
        <w:pStyle w:val="AmdtsEntryHd"/>
      </w:pPr>
      <w:r>
        <w:t>Territory entities to pay amounts to ACAT trust account</w:t>
      </w:r>
    </w:p>
    <w:p w14:paraId="700A4046" w14:textId="5D6B54DE" w:rsidR="009B279A" w:rsidRDefault="009B279A" w:rsidP="009B279A">
      <w:pPr>
        <w:pStyle w:val="AmdtsEntries"/>
      </w:pPr>
      <w:r>
        <w:t>s 301AA</w:t>
      </w:r>
      <w:r>
        <w:tab/>
      </w:r>
      <w:r w:rsidR="00D31C56">
        <w:t xml:space="preserve">ins as </w:t>
      </w:r>
      <w:r>
        <w:t xml:space="preserve">mod </w:t>
      </w:r>
      <w:hyperlink r:id="rId433"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 (as ins by </w:t>
      </w:r>
      <w:hyperlink r:id="rId434" w:tooltip="ACT Civil and Administrative Tribunal (Transitional Provisions) Amendment Regulation 2009 (No 1)" w:history="1">
        <w:r w:rsidR="00DC0154" w:rsidRPr="00DC0154">
          <w:rPr>
            <w:rStyle w:val="charCitHyperlinkAbbrev"/>
          </w:rPr>
          <w:t>SL2009</w:t>
        </w:r>
        <w:r w:rsidR="00DC0154" w:rsidRPr="00DC0154">
          <w:rPr>
            <w:rStyle w:val="charCitHyperlinkAbbrev"/>
          </w:rPr>
          <w:noBreakHyphen/>
          <w:t>51</w:t>
        </w:r>
      </w:hyperlink>
      <w:r>
        <w:t xml:space="preserve"> s 5)</w:t>
      </w:r>
    </w:p>
    <w:p w14:paraId="5450C114" w14:textId="20F5B4C3" w:rsidR="0054794C" w:rsidRPr="00A113C5" w:rsidRDefault="0054794C" w:rsidP="0054794C">
      <w:pPr>
        <w:pStyle w:val="AmdtsEntries"/>
      </w:pPr>
      <w:r>
        <w:tab/>
      </w:r>
      <w:r w:rsidRPr="00A113C5">
        <w:t>mod lapsed 22 December 2009 (</w:t>
      </w:r>
      <w:hyperlink r:id="rId435"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Pr="00A113C5">
        <w:t xml:space="preserve"> s 67 am by </w:t>
      </w:r>
      <w:hyperlink r:id="rId436"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003D7A34">
        <w:t xml:space="preserve"> amdt 1.3</w:t>
      </w:r>
      <w:r w:rsidRPr="00A113C5">
        <w:t>)</w:t>
      </w:r>
    </w:p>
    <w:p w14:paraId="390BFBA6" w14:textId="78351591" w:rsidR="00D75FE4" w:rsidRDefault="00D75FE4" w:rsidP="00D75FE4">
      <w:pPr>
        <w:pStyle w:val="AmdtsEntryHd"/>
      </w:pPr>
      <w:r w:rsidRPr="008127DF">
        <w:t>Modification—Construction Occupations (Licensing) Act</w:t>
      </w:r>
      <w:r w:rsidR="005F79C5">
        <w:t xml:space="preserve"> </w:t>
      </w:r>
      <w:r w:rsidRPr="008127DF">
        <w:t>2004</w:t>
      </w:r>
    </w:p>
    <w:p w14:paraId="1BC1F1EA" w14:textId="48771F13" w:rsidR="00D75FE4" w:rsidRDefault="00D75FE4" w:rsidP="00BC16B2">
      <w:pPr>
        <w:pStyle w:val="AmdtsEntries"/>
      </w:pPr>
      <w:r>
        <w:t>s 301B</w:t>
      </w:r>
      <w:r>
        <w:tab/>
        <w:t xml:space="preserve">ins as mod </w:t>
      </w:r>
      <w:hyperlink r:id="rId437"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7A6A52FB" w14:textId="0074A27E" w:rsidR="00D75FE4" w:rsidRPr="00887D38" w:rsidRDefault="00D75FE4" w:rsidP="00D75FE4">
      <w:pPr>
        <w:pStyle w:val="AmdtsEntries"/>
      </w:pPr>
      <w:r>
        <w:tab/>
      </w:r>
      <w:r w:rsidR="00FA6865" w:rsidRPr="00887D38">
        <w:t xml:space="preserve">mod </w:t>
      </w:r>
      <w:r w:rsidR="00997DB9">
        <w:t>lapsed 1</w:t>
      </w:r>
      <w:r w:rsidR="00F66CA8">
        <w:t>7 December 2009 (</w:t>
      </w:r>
      <w:hyperlink r:id="rId438"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00F66CA8">
        <w:t xml:space="preserve"> s 67 a</w:t>
      </w:r>
      <w:r w:rsidR="00997DB9">
        <w:t>m by</w:t>
      </w:r>
      <w:r w:rsidR="00887D38" w:rsidRPr="00887D38">
        <w:t xml:space="preserve"> </w:t>
      </w:r>
      <w:hyperlink r:id="rId439" w:tooltip="Statute Law Amendment Act 2009 (No 2)" w:history="1">
        <w:r w:rsidR="00DC0154" w:rsidRPr="00DC0154">
          <w:rPr>
            <w:rStyle w:val="charCitHyperlinkAbbrev"/>
          </w:rPr>
          <w:t>A2009</w:t>
        </w:r>
        <w:r w:rsidR="00DC0154" w:rsidRPr="00DC0154">
          <w:rPr>
            <w:rStyle w:val="charCitHyperlinkAbbrev"/>
          </w:rPr>
          <w:noBreakHyphen/>
          <w:t>49</w:t>
        </w:r>
      </w:hyperlink>
      <w:r w:rsidR="00887D38" w:rsidRPr="00887D38">
        <w:t xml:space="preserve"> amdt 1.2</w:t>
      </w:r>
      <w:r w:rsidR="00F66CA8">
        <w:t>)</w:t>
      </w:r>
    </w:p>
    <w:p w14:paraId="5BFE5121" w14:textId="77777777" w:rsidR="00D75FE4" w:rsidRDefault="00D75FE4" w:rsidP="00D75FE4">
      <w:pPr>
        <w:pStyle w:val="AmdtsEntryHd"/>
      </w:pPr>
      <w:r w:rsidRPr="008127DF">
        <w:lastRenderedPageBreak/>
        <w:t>Modification—Construction Occupations (Licensing) Regulation 2004</w:t>
      </w:r>
    </w:p>
    <w:p w14:paraId="467B5932" w14:textId="78345A71" w:rsidR="00D75FE4" w:rsidRDefault="00D75FE4" w:rsidP="00DC07E2">
      <w:pPr>
        <w:pStyle w:val="AmdtsEntries"/>
        <w:keepNext/>
      </w:pPr>
      <w:r>
        <w:t>s 301C</w:t>
      </w:r>
      <w:r>
        <w:tab/>
        <w:t xml:space="preserve">ins as mod </w:t>
      </w:r>
      <w:hyperlink r:id="rId440"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0519B6D3" w14:textId="771DFB4B" w:rsidR="00887D38" w:rsidRPr="00887D38" w:rsidRDefault="00887D38" w:rsidP="00887D38">
      <w:pPr>
        <w:pStyle w:val="AmdtsEntries"/>
      </w:pPr>
      <w:r>
        <w:tab/>
      </w:r>
      <w:r w:rsidR="00997DB9" w:rsidRPr="00887D38">
        <w:t xml:space="preserve">mod </w:t>
      </w:r>
      <w:r w:rsidR="00997DB9">
        <w:t>lapsed 1</w:t>
      </w:r>
      <w:r w:rsidR="00F66CA8">
        <w:t>7 December 2009 (</w:t>
      </w:r>
      <w:hyperlink r:id="rId441"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00F66CA8">
        <w:t xml:space="preserve"> s 67 a</w:t>
      </w:r>
      <w:r w:rsidR="00997DB9">
        <w:t>m by</w:t>
      </w:r>
      <w:r w:rsidR="00997DB9" w:rsidRPr="00887D38">
        <w:t xml:space="preserve"> </w:t>
      </w:r>
      <w:hyperlink r:id="rId442" w:tooltip="Statute Law Amendment Act 2009 (No 2)" w:history="1">
        <w:r w:rsidR="00DC0154" w:rsidRPr="00DC0154">
          <w:rPr>
            <w:rStyle w:val="charCitHyperlinkAbbrev"/>
          </w:rPr>
          <w:t>A2009</w:t>
        </w:r>
        <w:r w:rsidR="00DC0154" w:rsidRPr="00DC0154">
          <w:rPr>
            <w:rStyle w:val="charCitHyperlinkAbbrev"/>
          </w:rPr>
          <w:noBreakHyphen/>
          <w:t>49</w:t>
        </w:r>
      </w:hyperlink>
      <w:r w:rsidR="00997DB9" w:rsidRPr="00887D38">
        <w:t xml:space="preserve"> amdt 1.2</w:t>
      </w:r>
      <w:r w:rsidR="00F66CA8">
        <w:t>)</w:t>
      </w:r>
    </w:p>
    <w:p w14:paraId="46876018" w14:textId="77777777" w:rsidR="001B654A" w:rsidRDefault="001B654A" w:rsidP="001B654A">
      <w:pPr>
        <w:pStyle w:val="AmdtsEntryHd"/>
      </w:pPr>
      <w:r w:rsidRPr="008127DF">
        <w:t>Modification—</w:t>
      </w:r>
      <w:r>
        <w:t>Legal Profession Act 2006</w:t>
      </w:r>
    </w:p>
    <w:p w14:paraId="527E4F56" w14:textId="39FC30E7" w:rsidR="001B654A" w:rsidRDefault="001B654A" w:rsidP="00BC16B2">
      <w:pPr>
        <w:pStyle w:val="AmdtsEntries"/>
      </w:pPr>
      <w:r>
        <w:t>s 301D</w:t>
      </w:r>
      <w:r>
        <w:tab/>
        <w:t xml:space="preserve">ins as mod </w:t>
      </w:r>
      <w:hyperlink r:id="rId443"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00994901">
        <w:t xml:space="preserve"> s 67 (as ins by </w:t>
      </w:r>
      <w:hyperlink r:id="rId444" w:tooltip="ACT Civil and Administrative Tribunal (Transitional Provisions) Amendment Regulation 2009 (No 1)" w:history="1">
        <w:r w:rsidR="00DC0154" w:rsidRPr="00DC0154">
          <w:rPr>
            <w:rStyle w:val="charCitHyperlinkAbbrev"/>
          </w:rPr>
          <w:t>SL2009</w:t>
        </w:r>
        <w:r w:rsidR="00DC0154" w:rsidRPr="00DC0154">
          <w:rPr>
            <w:rStyle w:val="charCitHyperlinkAbbrev"/>
          </w:rPr>
          <w:noBreakHyphen/>
          <w:t>51</w:t>
        </w:r>
      </w:hyperlink>
      <w:r w:rsidR="00994901">
        <w:t xml:space="preserve"> s 6</w:t>
      </w:r>
      <w:r>
        <w:t>)</w:t>
      </w:r>
    </w:p>
    <w:p w14:paraId="52B66F2E" w14:textId="0A61CB0A" w:rsidR="003D7A34" w:rsidRPr="00A113C5" w:rsidRDefault="003D7A34" w:rsidP="003D7A34">
      <w:pPr>
        <w:pStyle w:val="AmdtsEntries"/>
      </w:pPr>
      <w:r>
        <w:tab/>
      </w:r>
      <w:r w:rsidRPr="00A113C5">
        <w:t>mod lapsed 22 December 2009 (</w:t>
      </w:r>
      <w:hyperlink r:id="rId445"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Pr="00A113C5">
        <w:t xml:space="preserve"> s 67 am by </w:t>
      </w:r>
      <w:hyperlink r:id="rId446"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t xml:space="preserve"> amdt 1.3</w:t>
      </w:r>
      <w:r w:rsidRPr="00A113C5">
        <w:t>)</w:t>
      </w:r>
    </w:p>
    <w:p w14:paraId="3BD428DA" w14:textId="77777777" w:rsidR="001B654A" w:rsidRDefault="001B654A" w:rsidP="001B654A">
      <w:pPr>
        <w:pStyle w:val="AmdtsEntryHd"/>
      </w:pPr>
      <w:r w:rsidRPr="008127DF">
        <w:t>Modification—</w:t>
      </w:r>
      <w:smartTag w:uri="urn:schemas-microsoft-com:office:smarttags" w:element="address">
        <w:smartTag w:uri="urn:schemas-microsoft-com:office:smarttags" w:element="Street">
          <w:r>
            <w:t>Magistrates Court</w:t>
          </w:r>
        </w:smartTag>
      </w:smartTag>
      <w:r>
        <w:t xml:space="preserve"> Act 1930</w:t>
      </w:r>
    </w:p>
    <w:p w14:paraId="553017AC" w14:textId="1578F685" w:rsidR="001B654A" w:rsidRDefault="001B654A" w:rsidP="001B654A">
      <w:pPr>
        <w:pStyle w:val="AmdtsEntries"/>
      </w:pPr>
      <w:r>
        <w:t>s 301E</w:t>
      </w:r>
      <w:r>
        <w:tab/>
        <w:t xml:space="preserve">ins as mod </w:t>
      </w:r>
      <w:hyperlink r:id="rId447"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00994901">
        <w:t xml:space="preserve"> s 67 (as ins by </w:t>
      </w:r>
      <w:hyperlink r:id="rId448" w:tooltip="ACT Civil and Administrative Tribunal (Transitional Provisions) Amendment Regulation 2009 (No 1)" w:history="1">
        <w:r w:rsidR="00DC0154" w:rsidRPr="00DC0154">
          <w:rPr>
            <w:rStyle w:val="charCitHyperlinkAbbrev"/>
          </w:rPr>
          <w:t>SL2009</w:t>
        </w:r>
        <w:r w:rsidR="00DC0154" w:rsidRPr="00DC0154">
          <w:rPr>
            <w:rStyle w:val="charCitHyperlinkAbbrev"/>
          </w:rPr>
          <w:noBreakHyphen/>
          <w:t>51</w:t>
        </w:r>
      </w:hyperlink>
      <w:r w:rsidR="00994901">
        <w:t xml:space="preserve"> s 6</w:t>
      </w:r>
      <w:r>
        <w:t>)</w:t>
      </w:r>
    </w:p>
    <w:p w14:paraId="31091194" w14:textId="5E1B4DB3" w:rsidR="003D7A34" w:rsidRPr="00A113C5" w:rsidRDefault="003D7A34" w:rsidP="003D7A34">
      <w:pPr>
        <w:pStyle w:val="AmdtsEntries"/>
      </w:pPr>
      <w:r>
        <w:tab/>
      </w:r>
      <w:r w:rsidRPr="00A113C5">
        <w:t>mod lapsed 22 December 2009 (</w:t>
      </w:r>
      <w:hyperlink r:id="rId449"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Pr="00A113C5">
        <w:t xml:space="preserve"> s 67 am by </w:t>
      </w:r>
      <w:hyperlink r:id="rId450"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t xml:space="preserve"> amdt 1.3</w:t>
      </w:r>
      <w:r w:rsidRPr="00A113C5">
        <w:t>)</w:t>
      </w:r>
    </w:p>
    <w:p w14:paraId="43F42A6A" w14:textId="77777777" w:rsidR="001B654A" w:rsidRDefault="001B654A" w:rsidP="001B654A">
      <w:pPr>
        <w:pStyle w:val="AmdtsEntryHd"/>
      </w:pPr>
      <w:r>
        <w:t>Modification—Utilities Act 2000</w:t>
      </w:r>
    </w:p>
    <w:p w14:paraId="090C0193" w14:textId="13D186EE" w:rsidR="001B654A" w:rsidRDefault="009649C2" w:rsidP="00BC16B2">
      <w:pPr>
        <w:pStyle w:val="AmdtsEntries"/>
      </w:pPr>
      <w:r>
        <w:t>s 301F</w:t>
      </w:r>
      <w:r w:rsidR="001B654A">
        <w:tab/>
        <w:t xml:space="preserve">ins as mod </w:t>
      </w:r>
      <w:hyperlink r:id="rId451"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00994901">
        <w:t xml:space="preserve"> s 67 (as ins by </w:t>
      </w:r>
      <w:hyperlink r:id="rId452" w:tooltip="ACT Civil and Administrative Tribunal (Transitional Provisions) Amendment Regulation 2009 (No 1)" w:history="1">
        <w:r w:rsidR="00DC0154" w:rsidRPr="00DC0154">
          <w:rPr>
            <w:rStyle w:val="charCitHyperlinkAbbrev"/>
          </w:rPr>
          <w:t>SL2009</w:t>
        </w:r>
        <w:r w:rsidR="00DC0154" w:rsidRPr="00DC0154">
          <w:rPr>
            <w:rStyle w:val="charCitHyperlinkAbbrev"/>
          </w:rPr>
          <w:noBreakHyphen/>
          <w:t>51</w:t>
        </w:r>
      </w:hyperlink>
      <w:r w:rsidR="00994901">
        <w:t xml:space="preserve"> s 6</w:t>
      </w:r>
      <w:r w:rsidR="001B654A">
        <w:t>)</w:t>
      </w:r>
    </w:p>
    <w:p w14:paraId="2CA50872" w14:textId="07E6E651" w:rsidR="003D7A34" w:rsidRPr="00A113C5" w:rsidRDefault="003D7A34" w:rsidP="003D7A34">
      <w:pPr>
        <w:pStyle w:val="AmdtsEntries"/>
      </w:pPr>
      <w:r>
        <w:tab/>
      </w:r>
      <w:r w:rsidRPr="00A113C5">
        <w:t>mod lapsed 22 December 2009 (</w:t>
      </w:r>
      <w:hyperlink r:id="rId453"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Pr="00A113C5">
        <w:t xml:space="preserve"> s 67 am by </w:t>
      </w:r>
      <w:hyperlink r:id="rId454"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t xml:space="preserve"> amdt 1.3</w:t>
      </w:r>
      <w:r w:rsidRPr="00A113C5">
        <w:t>)</w:t>
      </w:r>
    </w:p>
    <w:p w14:paraId="5241BF0D" w14:textId="77777777" w:rsidR="00E33B39" w:rsidRPr="00BF0B3E" w:rsidRDefault="00E33B39">
      <w:pPr>
        <w:pStyle w:val="AmdtsEntryHd"/>
      </w:pPr>
      <w:r w:rsidRPr="00BF0B3E">
        <w:t>Transitional effect—Legislation Act, s 88</w:t>
      </w:r>
    </w:p>
    <w:p w14:paraId="3F4B340F" w14:textId="66B33EE0" w:rsidR="00E33B39" w:rsidRPr="00BF0B3E" w:rsidRDefault="00E33B39">
      <w:pPr>
        <w:pStyle w:val="AmdtsEntries"/>
      </w:pPr>
      <w:r w:rsidRPr="00BF0B3E">
        <w:t>s 302</w:t>
      </w:r>
      <w:r w:rsidRPr="00BF0B3E">
        <w:tab/>
        <w:t xml:space="preserve">ins </w:t>
      </w:r>
      <w:hyperlink r:id="rId455"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4318F13A" w14:textId="77777777" w:rsidR="00E33B39" w:rsidRPr="00231756" w:rsidRDefault="00E33B39">
      <w:pPr>
        <w:pStyle w:val="AmdtsEntries"/>
      </w:pPr>
      <w:r w:rsidRPr="00231756">
        <w:tab/>
        <w:t xml:space="preserve">exp </w:t>
      </w:r>
      <w:r w:rsidR="00A75C1E" w:rsidRPr="00231756">
        <w:t>2 February 2010</w:t>
      </w:r>
      <w:r w:rsidRPr="00231756">
        <w:t xml:space="preserve"> (s 303) (LA s 88 declaration applies)</w:t>
      </w:r>
    </w:p>
    <w:p w14:paraId="2EEB0661" w14:textId="77777777" w:rsidR="00E33B39" w:rsidRPr="00BF0B3E" w:rsidRDefault="00E33B39">
      <w:pPr>
        <w:pStyle w:val="AmdtsEntryHd"/>
      </w:pPr>
      <w:r w:rsidRPr="00BF0B3E">
        <w:t>Expiry—pt 30</w:t>
      </w:r>
    </w:p>
    <w:p w14:paraId="09607595" w14:textId="1C189155" w:rsidR="00E33B39" w:rsidRPr="00BF0B3E" w:rsidRDefault="00E33B39">
      <w:pPr>
        <w:pStyle w:val="AmdtsEntries"/>
      </w:pPr>
      <w:r w:rsidRPr="00BF0B3E">
        <w:t>s 303</w:t>
      </w:r>
      <w:r w:rsidRPr="00BF0B3E">
        <w:tab/>
        <w:t xml:space="preserve">ins </w:t>
      </w:r>
      <w:hyperlink r:id="rId45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548B8D66" w14:textId="77777777" w:rsidR="00E33B39" w:rsidRPr="00231756" w:rsidRDefault="00E33B39">
      <w:pPr>
        <w:pStyle w:val="AmdtsEntries"/>
      </w:pPr>
      <w:r w:rsidRPr="00231756">
        <w:tab/>
        <w:t xml:space="preserve">exp </w:t>
      </w:r>
      <w:r w:rsidR="00A75C1E" w:rsidRPr="00231756">
        <w:t>2 February 2010</w:t>
      </w:r>
      <w:r w:rsidRPr="00231756">
        <w:t xml:space="preserve"> (s 303)</w:t>
      </w:r>
    </w:p>
    <w:p w14:paraId="08BC6BB5" w14:textId="77777777" w:rsidR="00E33B39" w:rsidRPr="00BF0B3E" w:rsidRDefault="00E33B39">
      <w:pPr>
        <w:pStyle w:val="AmdtsEntryHd"/>
      </w:pPr>
      <w:r w:rsidRPr="00BF0B3E">
        <w:t>Transitional—general ACAT power</w:t>
      </w:r>
    </w:p>
    <w:p w14:paraId="3F7CB693" w14:textId="1B51DD9B" w:rsidR="00E33B39" w:rsidRDefault="00E33B39" w:rsidP="00BC16B2">
      <w:pPr>
        <w:pStyle w:val="AmdtsEntries"/>
      </w:pPr>
      <w:r w:rsidRPr="00BF0B3E">
        <w:t>div 30.2 hdg</w:t>
      </w:r>
      <w:r w:rsidRPr="00BF0B3E">
        <w:tab/>
        <w:t xml:space="preserve">ins </w:t>
      </w:r>
      <w:hyperlink r:id="rId45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2E750B9B" w14:textId="12291674" w:rsidR="004634FD" w:rsidRPr="00BF0B3E" w:rsidRDefault="004634FD">
      <w:pPr>
        <w:pStyle w:val="AmdtsEntries"/>
      </w:pPr>
      <w:r>
        <w:tab/>
        <w:t xml:space="preserve">om as mod </w:t>
      </w:r>
      <w:hyperlink r:id="rId458"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5B4B09DB" w14:textId="702E895B" w:rsidR="00E33B39" w:rsidRPr="00DC0154" w:rsidRDefault="00C76674">
      <w:pPr>
        <w:pStyle w:val="AmdtsEntries"/>
        <w:rPr>
          <w:rFonts w:cs="Arial"/>
        </w:rPr>
      </w:pPr>
      <w:r>
        <w:tab/>
      </w:r>
      <w:r w:rsidR="0046707A" w:rsidRPr="0046707A">
        <w:t xml:space="preserve">om </w:t>
      </w:r>
      <w:hyperlink r:id="rId459"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0046707A" w:rsidRPr="0046707A">
        <w:t xml:space="preserve"> amdt 1.2</w:t>
      </w:r>
    </w:p>
    <w:p w14:paraId="68C5FA83" w14:textId="77777777" w:rsidR="00E33B39" w:rsidRPr="00BF0B3E" w:rsidRDefault="00E33B39">
      <w:pPr>
        <w:pStyle w:val="AmdtsEntryHd"/>
      </w:pPr>
      <w:r w:rsidRPr="00BF0B3E">
        <w:t>ACAT’s power to hear applications about pre</w:t>
      </w:r>
      <w:r w:rsidRPr="00BF0B3E">
        <w:noBreakHyphen/>
        <w:t>commencement activities</w:t>
      </w:r>
    </w:p>
    <w:p w14:paraId="0E285945" w14:textId="0F739AC7" w:rsidR="00E33B39" w:rsidRPr="00BF0B3E" w:rsidRDefault="00E33B39" w:rsidP="00BC16B2">
      <w:pPr>
        <w:pStyle w:val="AmdtsEntries"/>
      </w:pPr>
      <w:r w:rsidRPr="00BF0B3E">
        <w:t>s 304</w:t>
      </w:r>
      <w:r w:rsidRPr="00BF0B3E">
        <w:tab/>
        <w:t xml:space="preserve">ins </w:t>
      </w:r>
      <w:hyperlink r:id="rId460"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3CF57233" w14:textId="2C519566" w:rsidR="00113E08" w:rsidRPr="00BF0B3E" w:rsidRDefault="00113E08" w:rsidP="00BC16B2">
      <w:pPr>
        <w:pStyle w:val="AmdtsEntries"/>
      </w:pPr>
      <w:r>
        <w:tab/>
        <w:t xml:space="preserve">om as mod </w:t>
      </w:r>
      <w:hyperlink r:id="rId461"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2F2AE8F8" w14:textId="53B357AA" w:rsidR="00DF01E4" w:rsidRPr="00DC0154" w:rsidRDefault="00DF01E4" w:rsidP="00DF01E4">
      <w:pPr>
        <w:pStyle w:val="AmdtsEntries"/>
        <w:rPr>
          <w:rFonts w:cs="Arial"/>
        </w:rPr>
      </w:pPr>
      <w:r>
        <w:tab/>
      </w:r>
      <w:r w:rsidRPr="0046707A">
        <w:t xml:space="preserve">om </w:t>
      </w:r>
      <w:hyperlink r:id="rId462"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1C382ECA" w14:textId="77777777" w:rsidR="00E33B39" w:rsidRPr="00BF0B3E" w:rsidRDefault="00E33B39">
      <w:pPr>
        <w:pStyle w:val="AmdtsEntryHd"/>
      </w:pPr>
      <w:r w:rsidRPr="00BF0B3E">
        <w:t>Transitional—Agents Act 2003</w:t>
      </w:r>
    </w:p>
    <w:p w14:paraId="3267B3CE" w14:textId="315ACA85" w:rsidR="00E33B39" w:rsidRPr="00BF0B3E" w:rsidRDefault="00E33B39">
      <w:pPr>
        <w:pStyle w:val="AmdtsEntries"/>
      </w:pPr>
      <w:r w:rsidRPr="00BF0B3E">
        <w:t>div 30.3 hdg</w:t>
      </w:r>
      <w:r w:rsidRPr="00BF0B3E">
        <w:tab/>
        <w:t xml:space="preserve">ins </w:t>
      </w:r>
      <w:hyperlink r:id="rId463"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4F69B70F" w14:textId="51806D6B" w:rsidR="00113E08" w:rsidRPr="00BF0B3E" w:rsidRDefault="00113E08" w:rsidP="00113E08">
      <w:pPr>
        <w:pStyle w:val="AmdtsEntries"/>
      </w:pPr>
      <w:r>
        <w:tab/>
        <w:t xml:space="preserve">om as mod </w:t>
      </w:r>
      <w:hyperlink r:id="rId464"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25A09065" w14:textId="5F94FCE3" w:rsidR="00DF01E4" w:rsidRPr="00DC0154" w:rsidRDefault="00DF01E4" w:rsidP="00DF01E4">
      <w:pPr>
        <w:pStyle w:val="AmdtsEntries"/>
        <w:rPr>
          <w:rFonts w:cs="Arial"/>
        </w:rPr>
      </w:pPr>
      <w:r>
        <w:tab/>
      </w:r>
      <w:r w:rsidRPr="0046707A">
        <w:t xml:space="preserve">om </w:t>
      </w:r>
      <w:hyperlink r:id="rId465"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1BD03348" w14:textId="77777777" w:rsidR="00E33B39" w:rsidRPr="00BF0B3E" w:rsidRDefault="00E33B39">
      <w:pPr>
        <w:pStyle w:val="AmdtsEntryHd"/>
      </w:pPr>
      <w:r w:rsidRPr="00BF0B3E">
        <w:t>Definitions—div 30.3</w:t>
      </w:r>
    </w:p>
    <w:p w14:paraId="1D4C1AAA" w14:textId="7E190401" w:rsidR="00E33B39" w:rsidRPr="00BF0B3E" w:rsidRDefault="00E33B39" w:rsidP="00BC16B2">
      <w:pPr>
        <w:pStyle w:val="AmdtsEntries"/>
      </w:pPr>
      <w:r w:rsidRPr="00BF0B3E">
        <w:t>s 305</w:t>
      </w:r>
      <w:r w:rsidRPr="00BF0B3E">
        <w:tab/>
        <w:t xml:space="preserve">ins </w:t>
      </w:r>
      <w:hyperlink r:id="rId46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0BA7A681" w14:textId="5819FEF0" w:rsidR="007E5F1F" w:rsidRPr="00BF0B3E" w:rsidRDefault="007E5F1F" w:rsidP="00BC16B2">
      <w:pPr>
        <w:pStyle w:val="AmdtsEntries"/>
      </w:pPr>
      <w:r>
        <w:tab/>
        <w:t xml:space="preserve">om as mod </w:t>
      </w:r>
      <w:hyperlink r:id="rId467"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39AB65ED" w14:textId="1D30B184" w:rsidR="00DF01E4" w:rsidRPr="00DC0154" w:rsidRDefault="00DF01E4" w:rsidP="00BC16B2">
      <w:pPr>
        <w:pStyle w:val="AmdtsEntries"/>
        <w:rPr>
          <w:rFonts w:cs="Arial"/>
        </w:rPr>
      </w:pPr>
      <w:r>
        <w:tab/>
      </w:r>
      <w:r w:rsidRPr="0046707A">
        <w:t xml:space="preserve">om </w:t>
      </w:r>
      <w:hyperlink r:id="rId468"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7F71FE60" w14:textId="352534DC" w:rsidR="00E33B39" w:rsidRPr="00BF0B3E" w:rsidRDefault="00E33B39">
      <w:pPr>
        <w:pStyle w:val="AmdtsEntries"/>
      </w:pPr>
      <w:r w:rsidRPr="00BF0B3E">
        <w:tab/>
        <w:t xml:space="preserve">def </w:t>
      </w:r>
      <w:r w:rsidRPr="00BF0B3E">
        <w:rPr>
          <w:rStyle w:val="charBoldItals"/>
        </w:rPr>
        <w:t xml:space="preserve">consumer and trader tribunal </w:t>
      </w:r>
      <w:r w:rsidRPr="00BF0B3E">
        <w:t xml:space="preserve">ins </w:t>
      </w:r>
      <w:hyperlink r:id="rId46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53389B71" w14:textId="41A8F6F7" w:rsidR="00DF01E4" w:rsidRPr="00DC0154" w:rsidRDefault="00DF01E4" w:rsidP="00DF01E4">
      <w:pPr>
        <w:pStyle w:val="AmdtsEntriesDefL2"/>
        <w:rPr>
          <w:rFonts w:cs="Arial"/>
        </w:rPr>
      </w:pPr>
      <w:r>
        <w:tab/>
      </w:r>
      <w:r w:rsidRPr="0046707A">
        <w:t xml:space="preserve">om </w:t>
      </w:r>
      <w:hyperlink r:id="rId470"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3DB00D8D" w14:textId="38D39C05" w:rsidR="00E33B39" w:rsidRPr="00BF0B3E" w:rsidRDefault="00E33B39">
      <w:pPr>
        <w:pStyle w:val="AmdtsEntries"/>
      </w:pPr>
      <w:r w:rsidRPr="00BF0B3E">
        <w:tab/>
        <w:t xml:space="preserve">def </w:t>
      </w:r>
      <w:r w:rsidRPr="00BF0B3E">
        <w:rPr>
          <w:rStyle w:val="charBoldItals"/>
        </w:rPr>
        <w:t xml:space="preserve">pre-amendment Act </w:t>
      </w:r>
      <w:r w:rsidRPr="00BF0B3E">
        <w:t xml:space="preserve">ins </w:t>
      </w:r>
      <w:hyperlink r:id="rId47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2604A959" w14:textId="319F3E60" w:rsidR="00DF01E4" w:rsidRPr="00DC0154" w:rsidRDefault="00DF01E4" w:rsidP="00DF01E4">
      <w:pPr>
        <w:pStyle w:val="AmdtsEntriesDefL2"/>
        <w:rPr>
          <w:rFonts w:cs="Arial"/>
        </w:rPr>
      </w:pPr>
      <w:r>
        <w:tab/>
      </w:r>
      <w:r w:rsidRPr="0046707A">
        <w:t xml:space="preserve">om </w:t>
      </w:r>
      <w:hyperlink r:id="rId472"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1BE18DFB" w14:textId="77777777" w:rsidR="00E33B39" w:rsidRPr="00BF0B3E" w:rsidRDefault="00E33B39">
      <w:pPr>
        <w:pStyle w:val="AmdtsEntryHd"/>
      </w:pPr>
      <w:r w:rsidRPr="00BF0B3E">
        <w:lastRenderedPageBreak/>
        <w:t>Certain applications under pre-amendment Act—no hearing</w:t>
      </w:r>
    </w:p>
    <w:p w14:paraId="37109713" w14:textId="456CD30D" w:rsidR="00E33B39" w:rsidRPr="00BF0B3E" w:rsidRDefault="00E33B39">
      <w:pPr>
        <w:pStyle w:val="AmdtsEntries"/>
      </w:pPr>
      <w:r w:rsidRPr="00BF0B3E">
        <w:t>s 306</w:t>
      </w:r>
      <w:r w:rsidRPr="00BF0B3E">
        <w:tab/>
        <w:t xml:space="preserve">ins </w:t>
      </w:r>
      <w:hyperlink r:id="rId473"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128072EC" w14:textId="6AEBD6FF" w:rsidR="007E5F1F" w:rsidRPr="00BF0B3E" w:rsidRDefault="007E5F1F" w:rsidP="007E5F1F">
      <w:pPr>
        <w:pStyle w:val="AmdtsEntries"/>
      </w:pPr>
      <w:r>
        <w:tab/>
        <w:t xml:space="preserve">om as mod </w:t>
      </w:r>
      <w:hyperlink r:id="rId474"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64C571FE" w14:textId="4F623FF5" w:rsidR="00DF01E4" w:rsidRPr="00DC0154" w:rsidRDefault="00DF01E4" w:rsidP="00DF01E4">
      <w:pPr>
        <w:pStyle w:val="AmdtsEntries"/>
        <w:rPr>
          <w:rFonts w:cs="Arial"/>
        </w:rPr>
      </w:pPr>
      <w:r>
        <w:tab/>
      </w:r>
      <w:r w:rsidRPr="0046707A">
        <w:t xml:space="preserve">om </w:t>
      </w:r>
      <w:hyperlink r:id="rId475"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5B30833" w14:textId="77777777" w:rsidR="00E33B39" w:rsidRPr="00BF0B3E" w:rsidRDefault="00E33B39">
      <w:pPr>
        <w:pStyle w:val="AmdtsEntryHd"/>
      </w:pPr>
      <w:r w:rsidRPr="00BF0B3E">
        <w:t>Certain applications under pre-amendment Act—hearing</w:t>
      </w:r>
    </w:p>
    <w:p w14:paraId="404E47B9" w14:textId="366B692D" w:rsidR="00E33B39" w:rsidRPr="00BF0B3E" w:rsidRDefault="00E33B39" w:rsidP="00BC16B2">
      <w:pPr>
        <w:pStyle w:val="AmdtsEntries"/>
      </w:pPr>
      <w:r w:rsidRPr="00BF0B3E">
        <w:t>s 306A</w:t>
      </w:r>
      <w:r w:rsidRPr="00BF0B3E">
        <w:tab/>
        <w:t xml:space="preserve">ins </w:t>
      </w:r>
      <w:hyperlink r:id="rId47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16224AB8" w14:textId="341614B8" w:rsidR="007E5F1F" w:rsidRPr="00BF0B3E" w:rsidRDefault="007E5F1F" w:rsidP="007E5F1F">
      <w:pPr>
        <w:pStyle w:val="AmdtsEntries"/>
      </w:pPr>
      <w:r>
        <w:tab/>
        <w:t xml:space="preserve">om as mod </w:t>
      </w:r>
      <w:hyperlink r:id="rId477"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3C992566" w14:textId="155A0DDF" w:rsidR="00DF01E4" w:rsidRPr="00DC0154" w:rsidRDefault="00DF01E4" w:rsidP="00DF01E4">
      <w:pPr>
        <w:pStyle w:val="AmdtsEntries"/>
        <w:rPr>
          <w:rFonts w:cs="Arial"/>
        </w:rPr>
      </w:pPr>
      <w:r>
        <w:tab/>
      </w:r>
      <w:r w:rsidRPr="0046707A">
        <w:t xml:space="preserve">om </w:t>
      </w:r>
      <w:hyperlink r:id="rId478"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5A3C8881" w14:textId="5AB382A0" w:rsidR="00E33B39" w:rsidRPr="00BF0B3E" w:rsidRDefault="00E33B39">
      <w:pPr>
        <w:pStyle w:val="AmdtsEntryHd"/>
      </w:pPr>
      <w:r w:rsidRPr="00BF0B3E">
        <w:t>Disciplinary action under pre-amendment Act, s 43 or s</w:t>
      </w:r>
      <w:r w:rsidR="005F79C5">
        <w:t xml:space="preserve"> </w:t>
      </w:r>
      <w:r w:rsidRPr="00BF0B3E">
        <w:t>67</w:t>
      </w:r>
    </w:p>
    <w:p w14:paraId="5F4D9D85" w14:textId="484249D2" w:rsidR="00E33B39" w:rsidRPr="00BF0B3E" w:rsidRDefault="00E33B39">
      <w:pPr>
        <w:pStyle w:val="AmdtsEntries"/>
      </w:pPr>
      <w:r w:rsidRPr="00BF0B3E">
        <w:t>s 307</w:t>
      </w:r>
      <w:r w:rsidRPr="00BF0B3E">
        <w:tab/>
        <w:t xml:space="preserve">ins </w:t>
      </w:r>
      <w:hyperlink r:id="rId47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3FA0DD4B" w14:textId="306D687D" w:rsidR="007E5F1F" w:rsidRPr="00BF0B3E" w:rsidRDefault="007E5F1F" w:rsidP="007E5F1F">
      <w:pPr>
        <w:pStyle w:val="AmdtsEntries"/>
      </w:pPr>
      <w:r>
        <w:tab/>
        <w:t xml:space="preserve">om as mod </w:t>
      </w:r>
      <w:hyperlink r:id="rId480"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19566841" w14:textId="0A3C67D7" w:rsidR="00DF01E4" w:rsidRPr="00DC0154" w:rsidRDefault="00DF01E4" w:rsidP="00DF01E4">
      <w:pPr>
        <w:pStyle w:val="AmdtsEntries"/>
        <w:rPr>
          <w:rFonts w:cs="Arial"/>
        </w:rPr>
      </w:pPr>
      <w:r>
        <w:tab/>
      </w:r>
      <w:r w:rsidRPr="0046707A">
        <w:t xml:space="preserve">om </w:t>
      </w:r>
      <w:hyperlink r:id="rId481"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22EA4F92" w14:textId="77777777" w:rsidR="00E33B39" w:rsidRPr="00BF0B3E" w:rsidRDefault="00E33B39">
      <w:pPr>
        <w:pStyle w:val="AmdtsEntryHd"/>
      </w:pPr>
      <w:r w:rsidRPr="00BF0B3E">
        <w:t>Trust money</w:t>
      </w:r>
    </w:p>
    <w:p w14:paraId="11FB523C" w14:textId="1D8F7DAB" w:rsidR="00E33B39" w:rsidRPr="00BF0B3E" w:rsidRDefault="00E33B39">
      <w:pPr>
        <w:pStyle w:val="AmdtsEntries"/>
      </w:pPr>
      <w:r w:rsidRPr="00BF0B3E">
        <w:t>s 308</w:t>
      </w:r>
      <w:r w:rsidRPr="00BF0B3E">
        <w:tab/>
        <w:t xml:space="preserve">ins </w:t>
      </w:r>
      <w:hyperlink r:id="rId482"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1.7</w:t>
      </w:r>
    </w:p>
    <w:p w14:paraId="718E7221" w14:textId="130BABF6" w:rsidR="007E5F1F" w:rsidRPr="00BF0B3E" w:rsidRDefault="007E5F1F" w:rsidP="007E5F1F">
      <w:pPr>
        <w:pStyle w:val="AmdtsEntries"/>
      </w:pPr>
      <w:r>
        <w:tab/>
        <w:t xml:space="preserve">om as mod </w:t>
      </w:r>
      <w:hyperlink r:id="rId483"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00BD4DE2" w14:textId="7DEB43A8" w:rsidR="00DF01E4" w:rsidRPr="00DC0154" w:rsidRDefault="00DF01E4" w:rsidP="00DF01E4">
      <w:pPr>
        <w:pStyle w:val="AmdtsEntries"/>
        <w:rPr>
          <w:rFonts w:cs="Arial"/>
        </w:rPr>
      </w:pPr>
      <w:r>
        <w:tab/>
      </w:r>
      <w:r w:rsidRPr="0046707A">
        <w:t xml:space="preserve">om </w:t>
      </w:r>
      <w:hyperlink r:id="rId484"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79618E2C" w14:textId="77777777" w:rsidR="00E33B39" w:rsidRPr="00BF0B3E" w:rsidRDefault="00E33B39">
      <w:pPr>
        <w:pStyle w:val="AmdtsEntryHd"/>
      </w:pPr>
      <w:r w:rsidRPr="00BF0B3E">
        <w:t>Review of disqualifications—consumer and trader tribunal</w:t>
      </w:r>
    </w:p>
    <w:p w14:paraId="2E981B3B" w14:textId="2A782A16" w:rsidR="00E33B39" w:rsidRPr="00BF0B3E" w:rsidRDefault="00E33B39">
      <w:pPr>
        <w:pStyle w:val="AmdtsEntries"/>
      </w:pPr>
      <w:r w:rsidRPr="00BF0B3E">
        <w:t>s 309</w:t>
      </w:r>
      <w:r w:rsidRPr="00BF0B3E">
        <w:tab/>
        <w:t xml:space="preserve">ins </w:t>
      </w:r>
      <w:hyperlink r:id="rId485"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1C59855F" w14:textId="362EBE3D" w:rsidR="007E5F1F" w:rsidRPr="00BF0B3E" w:rsidRDefault="007E5F1F" w:rsidP="007E5F1F">
      <w:pPr>
        <w:pStyle w:val="AmdtsEntries"/>
      </w:pPr>
      <w:r>
        <w:tab/>
        <w:t xml:space="preserve">om as mod </w:t>
      </w:r>
      <w:hyperlink r:id="rId486"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315E464F" w14:textId="04B465CE" w:rsidR="00DF01E4" w:rsidRPr="00DC0154" w:rsidRDefault="00DF01E4" w:rsidP="00DF01E4">
      <w:pPr>
        <w:pStyle w:val="AmdtsEntries"/>
        <w:rPr>
          <w:rFonts w:cs="Arial"/>
        </w:rPr>
      </w:pPr>
      <w:r>
        <w:tab/>
      </w:r>
      <w:r w:rsidRPr="0046707A">
        <w:t xml:space="preserve">om </w:t>
      </w:r>
      <w:hyperlink r:id="rId487"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8BC1267" w14:textId="77777777" w:rsidR="00E33B39" w:rsidRPr="00BF0B3E" w:rsidRDefault="00E33B39">
      <w:pPr>
        <w:pStyle w:val="AmdtsEntryHd"/>
      </w:pPr>
      <w:r w:rsidRPr="00BF0B3E">
        <w:t>Review of disqualifications—ACAT</w:t>
      </w:r>
    </w:p>
    <w:p w14:paraId="321ABAC2" w14:textId="2D59FF66" w:rsidR="00E33B39" w:rsidRPr="00BF0B3E" w:rsidRDefault="00E33B39" w:rsidP="00BC16B2">
      <w:pPr>
        <w:pStyle w:val="AmdtsEntries"/>
      </w:pPr>
      <w:r w:rsidRPr="00BF0B3E">
        <w:t>s 310</w:t>
      </w:r>
      <w:r w:rsidRPr="00BF0B3E">
        <w:tab/>
        <w:t xml:space="preserve">ins </w:t>
      </w:r>
      <w:hyperlink r:id="rId48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467B66F0" w14:textId="6DCA6619" w:rsidR="007E5F1F" w:rsidRPr="00BF0B3E" w:rsidRDefault="007E5F1F" w:rsidP="007E5F1F">
      <w:pPr>
        <w:pStyle w:val="AmdtsEntries"/>
      </w:pPr>
      <w:r>
        <w:tab/>
        <w:t xml:space="preserve">om as mod </w:t>
      </w:r>
      <w:hyperlink r:id="rId489"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0728E373" w14:textId="22C8B46E" w:rsidR="00DF01E4" w:rsidRPr="00DC0154" w:rsidRDefault="00DF01E4" w:rsidP="00DF01E4">
      <w:pPr>
        <w:pStyle w:val="AmdtsEntries"/>
        <w:rPr>
          <w:rFonts w:cs="Arial"/>
        </w:rPr>
      </w:pPr>
      <w:r>
        <w:tab/>
      </w:r>
      <w:r w:rsidRPr="0046707A">
        <w:t xml:space="preserve">om </w:t>
      </w:r>
      <w:hyperlink r:id="rId490"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46AA7996" w14:textId="77777777" w:rsidR="00E33B39" w:rsidRPr="00BF0B3E" w:rsidRDefault="00E33B39">
      <w:pPr>
        <w:pStyle w:val="AmdtsEntryHd"/>
      </w:pPr>
      <w:r w:rsidRPr="00BF0B3E">
        <w:t>Architects Act 2004</w:t>
      </w:r>
    </w:p>
    <w:p w14:paraId="15073BEC" w14:textId="15E8364C" w:rsidR="00E33B39" w:rsidRPr="00BF0B3E" w:rsidRDefault="00E33B39" w:rsidP="00BC16B2">
      <w:pPr>
        <w:pStyle w:val="AmdtsEntries"/>
      </w:pPr>
      <w:r w:rsidRPr="00BF0B3E">
        <w:t>div 30.4 hdg</w:t>
      </w:r>
      <w:r w:rsidRPr="00BF0B3E">
        <w:tab/>
        <w:t xml:space="preserve">ins </w:t>
      </w:r>
      <w:hyperlink r:id="rId49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51928AB3" w14:textId="74A9F04E" w:rsidR="007E5F1F" w:rsidRPr="00BF0B3E" w:rsidRDefault="007E5F1F" w:rsidP="007E5F1F">
      <w:pPr>
        <w:pStyle w:val="AmdtsEntries"/>
      </w:pPr>
      <w:r>
        <w:tab/>
        <w:t xml:space="preserve">om as mod </w:t>
      </w:r>
      <w:hyperlink r:id="rId492"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7DDFD72E" w14:textId="3D35BB8A" w:rsidR="00DF01E4" w:rsidRPr="00DC0154" w:rsidRDefault="00DF01E4" w:rsidP="00DF01E4">
      <w:pPr>
        <w:pStyle w:val="AmdtsEntries"/>
        <w:rPr>
          <w:rFonts w:cs="Arial"/>
        </w:rPr>
      </w:pPr>
      <w:r>
        <w:tab/>
      </w:r>
      <w:r w:rsidRPr="0046707A">
        <w:t xml:space="preserve">om </w:t>
      </w:r>
      <w:hyperlink r:id="rId493"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F4EFDF8" w14:textId="77777777" w:rsidR="00E33B39" w:rsidRPr="00BF0B3E" w:rsidRDefault="00E33B39">
      <w:pPr>
        <w:pStyle w:val="AmdtsEntryHd"/>
      </w:pPr>
      <w:r w:rsidRPr="00BF0B3E">
        <w:t xml:space="preserve">Meaning of </w:t>
      </w:r>
      <w:r w:rsidRPr="00DC0154">
        <w:rPr>
          <w:rStyle w:val="charItals"/>
        </w:rPr>
        <w:t>pre-amendment Act</w:t>
      </w:r>
      <w:r w:rsidRPr="00BF0B3E">
        <w:t>—div 30.4</w:t>
      </w:r>
    </w:p>
    <w:p w14:paraId="6471C91D" w14:textId="2C75C4FD" w:rsidR="00E33B39" w:rsidRPr="00BF0B3E" w:rsidRDefault="00E33B39" w:rsidP="00BC16B2">
      <w:pPr>
        <w:pStyle w:val="AmdtsEntries"/>
      </w:pPr>
      <w:r w:rsidRPr="00BF0B3E">
        <w:t>s 311</w:t>
      </w:r>
      <w:r w:rsidRPr="00BF0B3E">
        <w:tab/>
        <w:t xml:space="preserve">ins </w:t>
      </w:r>
      <w:hyperlink r:id="rId494"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7C3D5C4F" w14:textId="196FCCAD" w:rsidR="007E5F1F" w:rsidRPr="00BF0B3E" w:rsidRDefault="007E5F1F" w:rsidP="007E5F1F">
      <w:pPr>
        <w:pStyle w:val="AmdtsEntries"/>
      </w:pPr>
      <w:r>
        <w:tab/>
        <w:t xml:space="preserve">om as mod </w:t>
      </w:r>
      <w:hyperlink r:id="rId495"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590B4FCA" w14:textId="6ED67930" w:rsidR="00DF01E4" w:rsidRPr="00DC0154" w:rsidRDefault="00DF01E4" w:rsidP="00DF01E4">
      <w:pPr>
        <w:pStyle w:val="AmdtsEntries"/>
        <w:rPr>
          <w:rFonts w:cs="Arial"/>
        </w:rPr>
      </w:pPr>
      <w:r>
        <w:tab/>
      </w:r>
      <w:r w:rsidRPr="0046707A">
        <w:t xml:space="preserve">om </w:t>
      </w:r>
      <w:hyperlink r:id="rId496"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2200D36C" w14:textId="77777777" w:rsidR="00E33B39" w:rsidRPr="00BF0B3E" w:rsidRDefault="00E33B39">
      <w:pPr>
        <w:pStyle w:val="AmdtsEntryHd"/>
      </w:pPr>
      <w:r w:rsidRPr="00BF0B3E">
        <w:t>Disciplinary notices</w:t>
      </w:r>
    </w:p>
    <w:p w14:paraId="14BBA450" w14:textId="114823B2" w:rsidR="00E33B39" w:rsidRPr="00BF0B3E" w:rsidRDefault="00E33B39" w:rsidP="00BC16B2">
      <w:pPr>
        <w:pStyle w:val="AmdtsEntries"/>
      </w:pPr>
      <w:r w:rsidRPr="00BF0B3E">
        <w:t>s 312</w:t>
      </w:r>
      <w:r w:rsidRPr="00BF0B3E">
        <w:tab/>
        <w:t xml:space="preserve">ins </w:t>
      </w:r>
      <w:hyperlink r:id="rId49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7D9B4EE0" w14:textId="43175ADC" w:rsidR="007E5F1F" w:rsidRPr="00BF0B3E" w:rsidRDefault="007E5F1F" w:rsidP="00BC16B2">
      <w:pPr>
        <w:pStyle w:val="AmdtsEntries"/>
      </w:pPr>
      <w:r>
        <w:tab/>
        <w:t xml:space="preserve">om as mod </w:t>
      </w:r>
      <w:hyperlink r:id="rId498"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4A2DE1F5" w14:textId="58774331" w:rsidR="00DF01E4" w:rsidRPr="00DC0154" w:rsidRDefault="00DF01E4" w:rsidP="00DF01E4">
      <w:pPr>
        <w:pStyle w:val="AmdtsEntries"/>
        <w:rPr>
          <w:rFonts w:cs="Arial"/>
        </w:rPr>
      </w:pPr>
      <w:r>
        <w:tab/>
      </w:r>
      <w:r w:rsidRPr="0046707A">
        <w:t xml:space="preserve">om </w:t>
      </w:r>
      <w:hyperlink r:id="rId499"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5D425423" w14:textId="77777777" w:rsidR="00E33B39" w:rsidRPr="00BF0B3E" w:rsidRDefault="00E33B39">
      <w:pPr>
        <w:pStyle w:val="AmdtsEntryHd"/>
      </w:pPr>
      <w:r w:rsidRPr="00BF0B3E">
        <w:t>Decisions about disciplinary action</w:t>
      </w:r>
    </w:p>
    <w:p w14:paraId="54A29E47" w14:textId="7214F3A4" w:rsidR="00E33B39" w:rsidRPr="00BF0B3E" w:rsidRDefault="00E33B39">
      <w:pPr>
        <w:pStyle w:val="AmdtsEntries"/>
      </w:pPr>
      <w:r w:rsidRPr="00BF0B3E">
        <w:t>s 313</w:t>
      </w:r>
      <w:r w:rsidRPr="00BF0B3E">
        <w:tab/>
        <w:t xml:space="preserve">ins </w:t>
      </w:r>
      <w:hyperlink r:id="rId500"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7D9EE248" w14:textId="60DF0F06" w:rsidR="007E5F1F" w:rsidRPr="00BF0B3E" w:rsidRDefault="007E5F1F" w:rsidP="007E5F1F">
      <w:pPr>
        <w:pStyle w:val="AmdtsEntries"/>
      </w:pPr>
      <w:r>
        <w:tab/>
        <w:t xml:space="preserve">om as mod </w:t>
      </w:r>
      <w:hyperlink r:id="rId501"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535BD1DA" w14:textId="6B6E0E32" w:rsidR="00DF01E4" w:rsidRPr="00DC0154" w:rsidRDefault="00DF01E4" w:rsidP="00DF01E4">
      <w:pPr>
        <w:pStyle w:val="AmdtsEntries"/>
        <w:rPr>
          <w:rFonts w:cs="Arial"/>
        </w:rPr>
      </w:pPr>
      <w:r>
        <w:tab/>
      </w:r>
      <w:r w:rsidRPr="0046707A">
        <w:t xml:space="preserve">om </w:t>
      </w:r>
      <w:hyperlink r:id="rId502"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48E6F0B" w14:textId="77777777" w:rsidR="00E33B39" w:rsidRPr="00BF0B3E" w:rsidRDefault="00E33B39">
      <w:pPr>
        <w:pStyle w:val="AmdtsEntryHd"/>
      </w:pPr>
      <w:r w:rsidRPr="00BF0B3E">
        <w:lastRenderedPageBreak/>
        <w:t>Disciplinary action</w:t>
      </w:r>
    </w:p>
    <w:p w14:paraId="67469A1D" w14:textId="07339502" w:rsidR="00E33B39" w:rsidRPr="00BF0B3E" w:rsidRDefault="00E33B39" w:rsidP="00F66CA8">
      <w:pPr>
        <w:pStyle w:val="AmdtsEntries"/>
        <w:keepNext/>
      </w:pPr>
      <w:r w:rsidRPr="00BF0B3E">
        <w:t>s 314</w:t>
      </w:r>
      <w:r w:rsidRPr="00BF0B3E">
        <w:tab/>
        <w:t xml:space="preserve">ins </w:t>
      </w:r>
      <w:hyperlink r:id="rId503"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1A932F51" w14:textId="421B32E9" w:rsidR="007E5F1F" w:rsidRPr="00BF0B3E" w:rsidRDefault="007E5F1F" w:rsidP="00F66CA8">
      <w:pPr>
        <w:pStyle w:val="AmdtsEntries"/>
        <w:keepNext/>
      </w:pPr>
      <w:r>
        <w:tab/>
        <w:t xml:space="preserve">om as mod </w:t>
      </w:r>
      <w:hyperlink r:id="rId504"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1B8AF5AB" w14:textId="5C1519DF" w:rsidR="00DF01E4" w:rsidRPr="00DC0154" w:rsidRDefault="00DF01E4" w:rsidP="00DF01E4">
      <w:pPr>
        <w:pStyle w:val="AmdtsEntries"/>
        <w:rPr>
          <w:rFonts w:cs="Arial"/>
        </w:rPr>
      </w:pPr>
      <w:r>
        <w:tab/>
      </w:r>
      <w:r w:rsidRPr="0046707A">
        <w:t xml:space="preserve">om </w:t>
      </w:r>
      <w:hyperlink r:id="rId505"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3CFF6049" w14:textId="77777777" w:rsidR="00E33B39" w:rsidRPr="00BF0B3E" w:rsidRDefault="00E33B39">
      <w:pPr>
        <w:pStyle w:val="AmdtsEntryHd"/>
      </w:pPr>
      <w:r w:rsidRPr="00BF0B3E">
        <w:t>Disciplinary inquiries</w:t>
      </w:r>
    </w:p>
    <w:p w14:paraId="2C1DAF15" w14:textId="63B1A87B" w:rsidR="00E33B39" w:rsidRPr="00BF0B3E" w:rsidRDefault="00E33B39" w:rsidP="00BC16B2">
      <w:pPr>
        <w:pStyle w:val="AmdtsEntries"/>
      </w:pPr>
      <w:r w:rsidRPr="00BF0B3E">
        <w:t>s 315</w:t>
      </w:r>
      <w:r w:rsidRPr="00BF0B3E">
        <w:tab/>
        <w:t xml:space="preserve">ins </w:t>
      </w:r>
      <w:hyperlink r:id="rId50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09D274F3" w14:textId="65398DBE" w:rsidR="007E5F1F" w:rsidRPr="00BF0B3E" w:rsidRDefault="007E5F1F" w:rsidP="007E5F1F">
      <w:pPr>
        <w:pStyle w:val="AmdtsEntries"/>
      </w:pPr>
      <w:r>
        <w:tab/>
        <w:t xml:space="preserve">om as mod </w:t>
      </w:r>
      <w:hyperlink r:id="rId507"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69DD4A38" w14:textId="4720DDE3" w:rsidR="00DF01E4" w:rsidRPr="00DC0154" w:rsidRDefault="00DF01E4" w:rsidP="00DF01E4">
      <w:pPr>
        <w:pStyle w:val="AmdtsEntries"/>
        <w:rPr>
          <w:rFonts w:cs="Arial"/>
        </w:rPr>
      </w:pPr>
      <w:r>
        <w:tab/>
      </w:r>
      <w:r w:rsidRPr="0046707A">
        <w:t xml:space="preserve">om </w:t>
      </w:r>
      <w:hyperlink r:id="rId508"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69752C2B" w14:textId="77777777" w:rsidR="00E33B39" w:rsidRPr="00BF0B3E" w:rsidRDefault="00E33B39">
      <w:pPr>
        <w:pStyle w:val="AmdtsEntryHd"/>
      </w:pPr>
      <w:r w:rsidRPr="00BF0B3E">
        <w:t>Construction Occupations (Licensing) Act 2004</w:t>
      </w:r>
    </w:p>
    <w:p w14:paraId="4F2C680E" w14:textId="6DF5B96C" w:rsidR="00E33B39" w:rsidRPr="00BF0B3E" w:rsidRDefault="00E33B39" w:rsidP="00BC16B2">
      <w:pPr>
        <w:pStyle w:val="AmdtsEntries"/>
      </w:pPr>
      <w:r w:rsidRPr="00BF0B3E">
        <w:t>div 30.5 hdg</w:t>
      </w:r>
      <w:r w:rsidRPr="00BF0B3E">
        <w:tab/>
        <w:t xml:space="preserve">ins </w:t>
      </w:r>
      <w:hyperlink r:id="rId50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75A0B348" w14:textId="0C2FDCBD" w:rsidR="007E5F1F" w:rsidRPr="00BF0B3E" w:rsidRDefault="007E5F1F" w:rsidP="00BC16B2">
      <w:pPr>
        <w:pStyle w:val="AmdtsEntries"/>
      </w:pPr>
      <w:r>
        <w:tab/>
        <w:t xml:space="preserve">om as mod </w:t>
      </w:r>
      <w:hyperlink r:id="rId510"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310AB4F6" w14:textId="18B7F317" w:rsidR="00DF01E4" w:rsidRPr="00DC0154" w:rsidRDefault="00DF01E4" w:rsidP="00DF01E4">
      <w:pPr>
        <w:pStyle w:val="AmdtsEntries"/>
        <w:rPr>
          <w:rFonts w:cs="Arial"/>
        </w:rPr>
      </w:pPr>
      <w:r>
        <w:tab/>
      </w:r>
      <w:r w:rsidRPr="0046707A">
        <w:t xml:space="preserve">om </w:t>
      </w:r>
      <w:hyperlink r:id="rId511"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2CD191D" w14:textId="77777777" w:rsidR="00E33B39" w:rsidRPr="00BF0B3E" w:rsidRDefault="00E33B39">
      <w:pPr>
        <w:pStyle w:val="AmdtsEntryHd"/>
      </w:pPr>
      <w:r w:rsidRPr="00BF0B3E">
        <w:t xml:space="preserve">Meaning of </w:t>
      </w:r>
      <w:r w:rsidRPr="00DC0154">
        <w:rPr>
          <w:rStyle w:val="charItals"/>
        </w:rPr>
        <w:t>pre-amendment Act</w:t>
      </w:r>
      <w:r w:rsidRPr="00BF0B3E">
        <w:t>—div 30.5</w:t>
      </w:r>
    </w:p>
    <w:p w14:paraId="1149158D" w14:textId="5C45778E" w:rsidR="00E33B39" w:rsidRPr="00BF0B3E" w:rsidRDefault="00E33B39" w:rsidP="00BC16B2">
      <w:pPr>
        <w:pStyle w:val="AmdtsEntries"/>
      </w:pPr>
      <w:r w:rsidRPr="00BF0B3E">
        <w:t>s 316</w:t>
      </w:r>
      <w:r w:rsidRPr="00BF0B3E">
        <w:tab/>
        <w:t xml:space="preserve">ins </w:t>
      </w:r>
      <w:hyperlink r:id="rId512"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3BCC758D" w14:textId="0CC2E848" w:rsidR="007E5F1F" w:rsidRPr="00BF0B3E" w:rsidRDefault="007E5F1F" w:rsidP="007E5F1F">
      <w:pPr>
        <w:pStyle w:val="AmdtsEntries"/>
      </w:pPr>
      <w:r>
        <w:tab/>
        <w:t xml:space="preserve">om as mod </w:t>
      </w:r>
      <w:hyperlink r:id="rId513"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2DC67CF6" w14:textId="70BCB2D5" w:rsidR="00DF01E4" w:rsidRPr="00DC0154" w:rsidRDefault="00DF01E4" w:rsidP="00DF01E4">
      <w:pPr>
        <w:pStyle w:val="AmdtsEntries"/>
        <w:rPr>
          <w:rFonts w:cs="Arial"/>
        </w:rPr>
      </w:pPr>
      <w:r>
        <w:tab/>
      </w:r>
      <w:r w:rsidRPr="0046707A">
        <w:t xml:space="preserve">om </w:t>
      </w:r>
      <w:hyperlink r:id="rId514"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32B4C1EF" w14:textId="77777777" w:rsidR="00E33B39" w:rsidRPr="00BF0B3E" w:rsidRDefault="00E33B39">
      <w:pPr>
        <w:pStyle w:val="AmdtsEntryHd"/>
      </w:pPr>
      <w:r w:rsidRPr="00BF0B3E">
        <w:t>Disciplinary notices</w:t>
      </w:r>
    </w:p>
    <w:p w14:paraId="5B80BC1F" w14:textId="4550193D" w:rsidR="00E33B39" w:rsidRPr="00BF0B3E" w:rsidRDefault="00E33B39" w:rsidP="00BC16B2">
      <w:pPr>
        <w:pStyle w:val="AmdtsEntries"/>
      </w:pPr>
      <w:r w:rsidRPr="00BF0B3E">
        <w:t>s 317</w:t>
      </w:r>
      <w:r w:rsidRPr="00BF0B3E">
        <w:tab/>
        <w:t xml:space="preserve">ins </w:t>
      </w:r>
      <w:hyperlink r:id="rId515"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74BDEA58" w14:textId="6D867C9B" w:rsidR="007E5F1F" w:rsidRPr="00BF0B3E" w:rsidRDefault="007E5F1F" w:rsidP="007E5F1F">
      <w:pPr>
        <w:pStyle w:val="AmdtsEntries"/>
      </w:pPr>
      <w:r>
        <w:tab/>
        <w:t xml:space="preserve">om as mod </w:t>
      </w:r>
      <w:hyperlink r:id="rId516"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34D42030" w14:textId="222E96C1" w:rsidR="00DF01E4" w:rsidRPr="00DC0154" w:rsidRDefault="00DF01E4" w:rsidP="00DF01E4">
      <w:pPr>
        <w:pStyle w:val="AmdtsEntries"/>
        <w:rPr>
          <w:rFonts w:cs="Arial"/>
        </w:rPr>
      </w:pPr>
      <w:r>
        <w:tab/>
      </w:r>
      <w:r w:rsidRPr="0046707A">
        <w:t xml:space="preserve">om </w:t>
      </w:r>
      <w:hyperlink r:id="rId517"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48E3B2C5" w14:textId="77777777" w:rsidR="00E33B39" w:rsidRPr="00BF0B3E" w:rsidRDefault="00E33B39">
      <w:pPr>
        <w:pStyle w:val="AmdtsEntryHd"/>
      </w:pPr>
      <w:r w:rsidRPr="00BF0B3E">
        <w:t>Decisions about disciplinary action</w:t>
      </w:r>
    </w:p>
    <w:p w14:paraId="624E0788" w14:textId="4C9E167C" w:rsidR="00E33B39" w:rsidRPr="00BF0B3E" w:rsidRDefault="00E33B39" w:rsidP="00BC16B2">
      <w:pPr>
        <w:pStyle w:val="AmdtsEntries"/>
      </w:pPr>
      <w:r w:rsidRPr="00BF0B3E">
        <w:t>s 318</w:t>
      </w:r>
      <w:r w:rsidRPr="00BF0B3E">
        <w:tab/>
        <w:t xml:space="preserve">ins </w:t>
      </w:r>
      <w:hyperlink r:id="rId51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6683CFAF" w14:textId="6725DF53" w:rsidR="007E5F1F" w:rsidRPr="00BF0B3E" w:rsidRDefault="007E5F1F" w:rsidP="00BC16B2">
      <w:pPr>
        <w:pStyle w:val="AmdtsEntries"/>
      </w:pPr>
      <w:r>
        <w:tab/>
        <w:t xml:space="preserve">om as mod </w:t>
      </w:r>
      <w:hyperlink r:id="rId519"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69C36043" w14:textId="0D06BF5B" w:rsidR="00DF01E4" w:rsidRPr="00DC0154" w:rsidRDefault="00DF01E4" w:rsidP="00DF01E4">
      <w:pPr>
        <w:pStyle w:val="AmdtsEntries"/>
        <w:rPr>
          <w:rFonts w:cs="Arial"/>
        </w:rPr>
      </w:pPr>
      <w:r>
        <w:tab/>
      </w:r>
      <w:r w:rsidRPr="0046707A">
        <w:t xml:space="preserve">om </w:t>
      </w:r>
      <w:hyperlink r:id="rId520"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750D591" w14:textId="77777777" w:rsidR="00E33B39" w:rsidRPr="00BF0B3E" w:rsidRDefault="00E33B39">
      <w:pPr>
        <w:pStyle w:val="AmdtsEntryHd"/>
      </w:pPr>
      <w:r w:rsidRPr="00BF0B3E">
        <w:t>Disciplinary action</w:t>
      </w:r>
    </w:p>
    <w:p w14:paraId="431DCC61" w14:textId="12BFCEB4" w:rsidR="00E33B39" w:rsidRPr="00BF0B3E" w:rsidRDefault="00E33B39" w:rsidP="00BC16B2">
      <w:pPr>
        <w:pStyle w:val="AmdtsEntries"/>
      </w:pPr>
      <w:r w:rsidRPr="00BF0B3E">
        <w:t>s 319</w:t>
      </w:r>
      <w:r w:rsidRPr="00BF0B3E">
        <w:tab/>
        <w:t xml:space="preserve">ins </w:t>
      </w:r>
      <w:hyperlink r:id="rId52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6936819F" w14:textId="62F942DE" w:rsidR="007E5F1F" w:rsidRPr="00BF0B3E" w:rsidRDefault="007E5F1F" w:rsidP="00BC16B2">
      <w:pPr>
        <w:pStyle w:val="AmdtsEntries"/>
      </w:pPr>
      <w:r>
        <w:tab/>
        <w:t xml:space="preserve">om as mod </w:t>
      </w:r>
      <w:hyperlink r:id="rId522"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6B17AF8A" w14:textId="5174CF06" w:rsidR="005B4030" w:rsidRPr="00DC0154" w:rsidRDefault="005B4030" w:rsidP="005B4030">
      <w:pPr>
        <w:pStyle w:val="AmdtsEntries"/>
        <w:rPr>
          <w:rFonts w:cs="Arial"/>
        </w:rPr>
      </w:pPr>
      <w:r>
        <w:tab/>
      </w:r>
      <w:r w:rsidRPr="0046707A">
        <w:t xml:space="preserve">om </w:t>
      </w:r>
      <w:hyperlink r:id="rId523"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6B627DD" w14:textId="77777777" w:rsidR="00E33B39" w:rsidRPr="00BF0B3E" w:rsidRDefault="00E33B39">
      <w:pPr>
        <w:pStyle w:val="AmdtsEntryHd"/>
      </w:pPr>
      <w:r w:rsidRPr="00BF0B3E">
        <w:t>Disciplinary inquiries</w:t>
      </w:r>
    </w:p>
    <w:p w14:paraId="1523FDF6" w14:textId="1C9452CD" w:rsidR="00E33B39" w:rsidRPr="00BF0B3E" w:rsidRDefault="00E33B39" w:rsidP="00BC16B2">
      <w:pPr>
        <w:pStyle w:val="AmdtsEntries"/>
      </w:pPr>
      <w:r w:rsidRPr="00BF0B3E">
        <w:t>s 320</w:t>
      </w:r>
      <w:r w:rsidRPr="00BF0B3E">
        <w:tab/>
        <w:t xml:space="preserve">ins </w:t>
      </w:r>
      <w:hyperlink r:id="rId524"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20D29472" w14:textId="0C58AB9F" w:rsidR="007E5F1F" w:rsidRPr="00BF0B3E" w:rsidRDefault="007E5F1F" w:rsidP="007E5F1F">
      <w:pPr>
        <w:pStyle w:val="AmdtsEntries"/>
      </w:pPr>
      <w:r>
        <w:tab/>
        <w:t xml:space="preserve">om as mod </w:t>
      </w:r>
      <w:hyperlink r:id="rId525"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4995973B" w14:textId="23AC2805" w:rsidR="005B4030" w:rsidRPr="00DC0154" w:rsidRDefault="005B4030" w:rsidP="005B4030">
      <w:pPr>
        <w:pStyle w:val="AmdtsEntries"/>
        <w:rPr>
          <w:rFonts w:cs="Arial"/>
        </w:rPr>
      </w:pPr>
      <w:r>
        <w:tab/>
      </w:r>
      <w:r w:rsidRPr="0046707A">
        <w:t xml:space="preserve">om </w:t>
      </w:r>
      <w:hyperlink r:id="rId526"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AD786A8" w14:textId="77777777" w:rsidR="00E33B39" w:rsidRPr="00BF0B3E" w:rsidRDefault="00E33B39">
      <w:pPr>
        <w:pStyle w:val="AmdtsEntryHd"/>
      </w:pPr>
      <w:r w:rsidRPr="00BF0B3E">
        <w:t>Consumer Credit Regulation 1996</w:t>
      </w:r>
    </w:p>
    <w:p w14:paraId="095594CE" w14:textId="65D96EB6" w:rsidR="00E33B39" w:rsidRPr="00BF0B3E" w:rsidRDefault="00E33B39" w:rsidP="00BC16B2">
      <w:pPr>
        <w:pStyle w:val="AmdtsEntries"/>
      </w:pPr>
      <w:r w:rsidRPr="00BF0B3E">
        <w:t>div 30.6 hdg</w:t>
      </w:r>
      <w:r w:rsidRPr="00BF0B3E">
        <w:tab/>
        <w:t xml:space="preserve">ins </w:t>
      </w:r>
      <w:hyperlink r:id="rId52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333A5809" w14:textId="01C71614" w:rsidR="007E5F1F" w:rsidRPr="00BF0B3E" w:rsidRDefault="007E5F1F" w:rsidP="00BC16B2">
      <w:pPr>
        <w:pStyle w:val="AmdtsEntries"/>
      </w:pPr>
      <w:r>
        <w:tab/>
        <w:t xml:space="preserve">om as mod </w:t>
      </w:r>
      <w:hyperlink r:id="rId528"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605029C2" w14:textId="0F92124B" w:rsidR="005B4030" w:rsidRPr="00DC0154" w:rsidRDefault="005B4030" w:rsidP="005B4030">
      <w:pPr>
        <w:pStyle w:val="AmdtsEntries"/>
        <w:rPr>
          <w:rFonts w:cs="Arial"/>
        </w:rPr>
      </w:pPr>
      <w:r>
        <w:tab/>
      </w:r>
      <w:r w:rsidRPr="0046707A">
        <w:t xml:space="preserve">om </w:t>
      </w:r>
      <w:hyperlink r:id="rId529"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7E5EE52B" w14:textId="77777777" w:rsidR="00E33B39" w:rsidRPr="00BF0B3E" w:rsidRDefault="00E33B39">
      <w:pPr>
        <w:pStyle w:val="AmdtsEntryHd"/>
      </w:pPr>
      <w:r w:rsidRPr="00BF0B3E">
        <w:t xml:space="preserve">Meaning of </w:t>
      </w:r>
      <w:r w:rsidRPr="00DC0154">
        <w:rPr>
          <w:rStyle w:val="charItals"/>
        </w:rPr>
        <w:t>pre-amendment Regulation</w:t>
      </w:r>
      <w:r w:rsidRPr="00BF0B3E">
        <w:t>—div 30.6</w:t>
      </w:r>
    </w:p>
    <w:p w14:paraId="198A9FD4" w14:textId="02EFF4CB" w:rsidR="00E33B39" w:rsidRPr="00BF0B3E" w:rsidRDefault="00E33B39">
      <w:pPr>
        <w:pStyle w:val="AmdtsEntries"/>
      </w:pPr>
      <w:r w:rsidRPr="00BF0B3E">
        <w:t>s 321</w:t>
      </w:r>
      <w:r w:rsidRPr="00BF0B3E">
        <w:tab/>
        <w:t xml:space="preserve">ins </w:t>
      </w:r>
      <w:hyperlink r:id="rId530"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76224F92" w14:textId="60184812" w:rsidR="007E5F1F" w:rsidRPr="00BF0B3E" w:rsidRDefault="007E5F1F" w:rsidP="007E5F1F">
      <w:pPr>
        <w:pStyle w:val="AmdtsEntries"/>
      </w:pPr>
      <w:r>
        <w:tab/>
        <w:t xml:space="preserve">om as mod </w:t>
      </w:r>
      <w:hyperlink r:id="rId531"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1D537FCA" w14:textId="5B36EB91" w:rsidR="005B4030" w:rsidRPr="00DC0154" w:rsidRDefault="005B4030" w:rsidP="005B4030">
      <w:pPr>
        <w:pStyle w:val="AmdtsEntries"/>
        <w:rPr>
          <w:rFonts w:cs="Arial"/>
        </w:rPr>
      </w:pPr>
      <w:r>
        <w:tab/>
      </w:r>
      <w:r w:rsidRPr="0046707A">
        <w:t xml:space="preserve">om </w:t>
      </w:r>
      <w:hyperlink r:id="rId532"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275A23A7" w14:textId="77777777" w:rsidR="00E33B39" w:rsidRPr="00BF0B3E" w:rsidRDefault="00E33B39">
      <w:pPr>
        <w:pStyle w:val="AmdtsEntryHd"/>
      </w:pPr>
      <w:r w:rsidRPr="00BF0B3E">
        <w:lastRenderedPageBreak/>
        <w:t>Transfer of proceedings to credit tribunal</w:t>
      </w:r>
    </w:p>
    <w:p w14:paraId="48168B25" w14:textId="193CE9FF" w:rsidR="00E33B39" w:rsidRPr="00BF0B3E" w:rsidRDefault="00E33B39" w:rsidP="006E3F8D">
      <w:pPr>
        <w:pStyle w:val="AmdtsEntries"/>
        <w:keepNext/>
      </w:pPr>
      <w:r w:rsidRPr="00BF0B3E">
        <w:t>s 322</w:t>
      </w:r>
      <w:r w:rsidRPr="00BF0B3E">
        <w:tab/>
        <w:t xml:space="preserve">ins </w:t>
      </w:r>
      <w:hyperlink r:id="rId533"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23E4DD3D" w14:textId="2C3AF0AA" w:rsidR="007E5F1F" w:rsidRPr="00BF0B3E" w:rsidRDefault="007E5F1F" w:rsidP="006E3F8D">
      <w:pPr>
        <w:pStyle w:val="AmdtsEntries"/>
        <w:keepNext/>
      </w:pPr>
      <w:r>
        <w:tab/>
        <w:t xml:space="preserve">om as mod </w:t>
      </w:r>
      <w:hyperlink r:id="rId534"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1E083BFD" w14:textId="735D12D5" w:rsidR="005B4030" w:rsidRPr="00DC0154" w:rsidRDefault="005B4030" w:rsidP="005B4030">
      <w:pPr>
        <w:pStyle w:val="AmdtsEntries"/>
        <w:rPr>
          <w:rFonts w:cs="Arial"/>
        </w:rPr>
      </w:pPr>
      <w:r>
        <w:tab/>
      </w:r>
      <w:r w:rsidRPr="0046707A">
        <w:t xml:space="preserve">om </w:t>
      </w:r>
      <w:hyperlink r:id="rId535"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3CF20FAF" w14:textId="2D8A0EFA" w:rsidR="00E33B39" w:rsidRPr="00BF0B3E" w:rsidRDefault="00E33B39">
      <w:pPr>
        <w:pStyle w:val="AmdtsEntryHd"/>
      </w:pPr>
      <w:r w:rsidRPr="00BF0B3E">
        <w:t>Consumer Credit (Administration) Act</w:t>
      </w:r>
      <w:r w:rsidR="005F79C5">
        <w:t xml:space="preserve"> </w:t>
      </w:r>
      <w:r w:rsidRPr="00BF0B3E">
        <w:t>1996</w:t>
      </w:r>
    </w:p>
    <w:p w14:paraId="2D507DF3" w14:textId="5C26F8B9" w:rsidR="00E33B39" w:rsidRPr="00BF0B3E" w:rsidRDefault="00E33B39" w:rsidP="00BC16B2">
      <w:pPr>
        <w:pStyle w:val="AmdtsEntries"/>
      </w:pPr>
      <w:r w:rsidRPr="00BF0B3E">
        <w:t>div 30.7 hdg</w:t>
      </w:r>
      <w:r w:rsidRPr="00BF0B3E">
        <w:tab/>
        <w:t xml:space="preserve">ins </w:t>
      </w:r>
      <w:hyperlink r:id="rId53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03FC90CC" w14:textId="26461D6C" w:rsidR="007E5F1F" w:rsidRPr="00BF0B3E" w:rsidRDefault="007E5F1F" w:rsidP="007E5F1F">
      <w:pPr>
        <w:pStyle w:val="AmdtsEntries"/>
      </w:pPr>
      <w:r>
        <w:tab/>
        <w:t xml:space="preserve">om as mod </w:t>
      </w:r>
      <w:hyperlink r:id="rId537"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0B4B9A76" w14:textId="3371023A" w:rsidR="005B4030" w:rsidRPr="00DC0154" w:rsidRDefault="005B4030" w:rsidP="005B4030">
      <w:pPr>
        <w:pStyle w:val="AmdtsEntries"/>
        <w:rPr>
          <w:rFonts w:cs="Arial"/>
        </w:rPr>
      </w:pPr>
      <w:r>
        <w:tab/>
      </w:r>
      <w:r w:rsidRPr="0046707A">
        <w:t xml:space="preserve">om </w:t>
      </w:r>
      <w:hyperlink r:id="rId538"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6E7144C1" w14:textId="77777777" w:rsidR="00E33B39" w:rsidRPr="00BF0B3E" w:rsidRDefault="00E33B39">
      <w:pPr>
        <w:pStyle w:val="AmdtsEntryHd"/>
      </w:pPr>
      <w:r w:rsidRPr="00BF0B3E">
        <w:t xml:space="preserve">Meaning of </w:t>
      </w:r>
      <w:r w:rsidRPr="00DC0154">
        <w:rPr>
          <w:rStyle w:val="charItals"/>
        </w:rPr>
        <w:t>pre-amendment Act</w:t>
      </w:r>
      <w:r w:rsidRPr="00BF0B3E">
        <w:t>—div 30.7</w:t>
      </w:r>
    </w:p>
    <w:p w14:paraId="0A67A08B" w14:textId="742F3643" w:rsidR="00E33B39" w:rsidRPr="00BF0B3E" w:rsidRDefault="00E33B39" w:rsidP="00BC16B2">
      <w:pPr>
        <w:pStyle w:val="AmdtsEntries"/>
      </w:pPr>
      <w:r w:rsidRPr="00BF0B3E">
        <w:t>s 323</w:t>
      </w:r>
      <w:r w:rsidRPr="00BF0B3E">
        <w:tab/>
        <w:t xml:space="preserve">ins </w:t>
      </w:r>
      <w:hyperlink r:id="rId53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4486B4DC" w14:textId="3B8432E6" w:rsidR="007E5F1F" w:rsidRPr="00BF0B3E" w:rsidRDefault="007E5F1F" w:rsidP="007E5F1F">
      <w:pPr>
        <w:pStyle w:val="AmdtsEntries"/>
      </w:pPr>
      <w:r>
        <w:tab/>
        <w:t xml:space="preserve">om as mod </w:t>
      </w:r>
      <w:hyperlink r:id="rId540"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7ED536E2" w14:textId="233E40E8" w:rsidR="005B4030" w:rsidRPr="00DC0154" w:rsidRDefault="005B4030" w:rsidP="005B4030">
      <w:pPr>
        <w:pStyle w:val="AmdtsEntries"/>
        <w:rPr>
          <w:rFonts w:cs="Arial"/>
        </w:rPr>
      </w:pPr>
      <w:r>
        <w:tab/>
      </w:r>
      <w:r w:rsidRPr="0046707A">
        <w:t xml:space="preserve">om </w:t>
      </w:r>
      <w:hyperlink r:id="rId541"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54A76992" w14:textId="77777777" w:rsidR="00E33B39" w:rsidRPr="00BF0B3E" w:rsidRDefault="00E33B39">
      <w:pPr>
        <w:pStyle w:val="AmdtsEntryHd"/>
      </w:pPr>
      <w:r w:rsidRPr="00BF0B3E">
        <w:t>Notice to show cause</w:t>
      </w:r>
    </w:p>
    <w:p w14:paraId="3589EE6A" w14:textId="6DA4806C" w:rsidR="00E33B39" w:rsidRPr="00BF0B3E" w:rsidRDefault="00E33B39" w:rsidP="00BC16B2">
      <w:pPr>
        <w:pStyle w:val="AmdtsEntries"/>
      </w:pPr>
      <w:r w:rsidRPr="00BF0B3E">
        <w:t>s 324</w:t>
      </w:r>
      <w:r w:rsidRPr="00BF0B3E">
        <w:tab/>
        <w:t xml:space="preserve">ins </w:t>
      </w:r>
      <w:hyperlink r:id="rId542"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078C3353" w14:textId="51B654E1" w:rsidR="007E5F1F" w:rsidRPr="00BF0B3E" w:rsidRDefault="007E5F1F" w:rsidP="007E5F1F">
      <w:pPr>
        <w:pStyle w:val="AmdtsEntries"/>
      </w:pPr>
      <w:r>
        <w:tab/>
        <w:t xml:space="preserve">om as mod </w:t>
      </w:r>
      <w:hyperlink r:id="rId543"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2899B053" w14:textId="577A2103" w:rsidR="005B4030" w:rsidRPr="00DC0154" w:rsidRDefault="005B4030" w:rsidP="005B4030">
      <w:pPr>
        <w:pStyle w:val="AmdtsEntries"/>
        <w:rPr>
          <w:rFonts w:cs="Arial"/>
        </w:rPr>
      </w:pPr>
      <w:r>
        <w:tab/>
      </w:r>
      <w:r w:rsidRPr="0046707A">
        <w:t xml:space="preserve">om </w:t>
      </w:r>
      <w:hyperlink r:id="rId544"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2B0E2A55" w14:textId="77777777" w:rsidR="00E33B39" w:rsidRPr="00BF0B3E" w:rsidRDefault="00E33B39">
      <w:pPr>
        <w:pStyle w:val="AmdtsEntryHd"/>
      </w:pPr>
      <w:r w:rsidRPr="00BF0B3E">
        <w:t>Decisions about disciplinary action</w:t>
      </w:r>
    </w:p>
    <w:p w14:paraId="597AD1F9" w14:textId="5FE468C3" w:rsidR="00E33B39" w:rsidRPr="00BF0B3E" w:rsidRDefault="00E33B39" w:rsidP="00BC16B2">
      <w:pPr>
        <w:pStyle w:val="AmdtsEntries"/>
      </w:pPr>
      <w:r w:rsidRPr="00BF0B3E">
        <w:t>s 325</w:t>
      </w:r>
      <w:r w:rsidRPr="00BF0B3E">
        <w:tab/>
        <w:t xml:space="preserve">ins </w:t>
      </w:r>
      <w:hyperlink r:id="rId545"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57D62827" w14:textId="3D19384A" w:rsidR="007E5F1F" w:rsidRPr="00BF0B3E" w:rsidRDefault="007E5F1F" w:rsidP="00BC16B2">
      <w:pPr>
        <w:pStyle w:val="AmdtsEntries"/>
      </w:pPr>
      <w:r>
        <w:tab/>
        <w:t xml:space="preserve">om as mod </w:t>
      </w:r>
      <w:hyperlink r:id="rId546"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4DCF532F" w14:textId="5E8BBF4B" w:rsidR="005B4030" w:rsidRPr="00DC0154" w:rsidRDefault="005B4030" w:rsidP="005B4030">
      <w:pPr>
        <w:pStyle w:val="AmdtsEntries"/>
        <w:rPr>
          <w:rFonts w:cs="Arial"/>
        </w:rPr>
      </w:pPr>
      <w:r>
        <w:tab/>
      </w:r>
      <w:r w:rsidRPr="0046707A">
        <w:t xml:space="preserve">om </w:t>
      </w:r>
      <w:hyperlink r:id="rId547"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25B704F2" w14:textId="77777777" w:rsidR="00E33B39" w:rsidRPr="00BF0B3E" w:rsidRDefault="00E33B39">
      <w:pPr>
        <w:pStyle w:val="AmdtsEntryHd"/>
      </w:pPr>
      <w:r w:rsidRPr="00BF0B3E">
        <w:t>Disciplinary action</w:t>
      </w:r>
    </w:p>
    <w:p w14:paraId="79458DB4" w14:textId="70B11BBF" w:rsidR="00E33B39" w:rsidRPr="00BF0B3E" w:rsidRDefault="00E33B39" w:rsidP="00BC16B2">
      <w:pPr>
        <w:pStyle w:val="AmdtsEntries"/>
      </w:pPr>
      <w:r w:rsidRPr="00BF0B3E">
        <w:t>s 326</w:t>
      </w:r>
      <w:r w:rsidRPr="00BF0B3E">
        <w:tab/>
        <w:t xml:space="preserve">ins </w:t>
      </w:r>
      <w:hyperlink r:id="rId54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7C5A31C4" w14:textId="04A90D56" w:rsidR="007E5F1F" w:rsidRPr="00BF0B3E" w:rsidRDefault="007E5F1F" w:rsidP="007E5F1F">
      <w:pPr>
        <w:pStyle w:val="AmdtsEntries"/>
      </w:pPr>
      <w:r>
        <w:tab/>
        <w:t xml:space="preserve">om as mod </w:t>
      </w:r>
      <w:hyperlink r:id="rId549"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2B342451" w14:textId="6831CCDA" w:rsidR="005B4030" w:rsidRPr="00DC0154" w:rsidRDefault="005B4030" w:rsidP="005B4030">
      <w:pPr>
        <w:pStyle w:val="AmdtsEntries"/>
        <w:rPr>
          <w:rFonts w:cs="Arial"/>
        </w:rPr>
      </w:pPr>
      <w:r>
        <w:tab/>
      </w:r>
      <w:r w:rsidRPr="0046707A">
        <w:t xml:space="preserve">om </w:t>
      </w:r>
      <w:hyperlink r:id="rId550"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A61F180" w14:textId="77777777" w:rsidR="001D62E3" w:rsidRDefault="001D62E3">
      <w:pPr>
        <w:pStyle w:val="AmdtsEntryHd"/>
      </w:pPr>
      <w:r>
        <w:t>Validations</w:t>
      </w:r>
    </w:p>
    <w:p w14:paraId="6A7A6635" w14:textId="0723D8BE" w:rsidR="001D62E3" w:rsidRDefault="001D62E3" w:rsidP="001D62E3">
      <w:pPr>
        <w:pStyle w:val="AmdtsEntries"/>
      </w:pPr>
      <w:r>
        <w:t>pt 31 hdg</w:t>
      </w:r>
      <w:r>
        <w:tab/>
        <w:t xml:space="preserve">ins </w:t>
      </w:r>
      <w:hyperlink r:id="rId551" w:tooltip="ACT Civil and Administrative Tribunal Amendment Act 2016" w:history="1">
        <w:r>
          <w:rPr>
            <w:rStyle w:val="charCitHyperlinkAbbrev"/>
          </w:rPr>
          <w:t>A2016</w:t>
        </w:r>
        <w:r>
          <w:rPr>
            <w:rStyle w:val="charCitHyperlinkAbbrev"/>
          </w:rPr>
          <w:noBreakHyphen/>
          <w:t>15</w:t>
        </w:r>
      </w:hyperlink>
      <w:r>
        <w:t xml:space="preserve"> s 4</w:t>
      </w:r>
    </w:p>
    <w:p w14:paraId="74AFED9F" w14:textId="77777777" w:rsidR="001D62E3" w:rsidRPr="0015385F" w:rsidRDefault="001D62E3" w:rsidP="001D62E3">
      <w:pPr>
        <w:pStyle w:val="AmdtsEntries"/>
      </w:pPr>
      <w:r w:rsidRPr="0015385F">
        <w:tab/>
        <w:t>exp 12 March 2016 (s 351)</w:t>
      </w:r>
    </w:p>
    <w:p w14:paraId="1C3BDBF5" w14:textId="77777777" w:rsidR="001D62E3" w:rsidRDefault="001D62E3">
      <w:pPr>
        <w:pStyle w:val="AmdtsEntryHd"/>
      </w:pPr>
      <w:r>
        <w:t>Validation of appointments</w:t>
      </w:r>
    </w:p>
    <w:p w14:paraId="3F720EC2" w14:textId="4DF4C2C9" w:rsidR="001D62E3" w:rsidRDefault="001D62E3" w:rsidP="001D62E3">
      <w:pPr>
        <w:pStyle w:val="AmdtsEntries"/>
      </w:pPr>
      <w:r>
        <w:t>s 350</w:t>
      </w:r>
      <w:r>
        <w:tab/>
        <w:t xml:space="preserve">ins </w:t>
      </w:r>
      <w:hyperlink r:id="rId552" w:tooltip="ACT Civil and Administrative Tribunal Amendment Act 2016" w:history="1">
        <w:r>
          <w:rPr>
            <w:rStyle w:val="charCitHyperlinkAbbrev"/>
          </w:rPr>
          <w:t>A2016</w:t>
        </w:r>
        <w:r>
          <w:rPr>
            <w:rStyle w:val="charCitHyperlinkAbbrev"/>
          </w:rPr>
          <w:noBreakHyphen/>
          <w:t>15</w:t>
        </w:r>
      </w:hyperlink>
      <w:r>
        <w:t xml:space="preserve"> s 4</w:t>
      </w:r>
    </w:p>
    <w:p w14:paraId="15AD10A1" w14:textId="77777777" w:rsidR="001D62E3" w:rsidRPr="0015385F" w:rsidRDefault="001D62E3" w:rsidP="001D62E3">
      <w:pPr>
        <w:pStyle w:val="AmdtsEntries"/>
      </w:pPr>
      <w:r w:rsidRPr="0015385F">
        <w:tab/>
        <w:t>exp 12 March 2016 (s 351)</w:t>
      </w:r>
    </w:p>
    <w:p w14:paraId="2B63B666" w14:textId="77777777" w:rsidR="001D62E3" w:rsidRDefault="001D62E3">
      <w:pPr>
        <w:pStyle w:val="AmdtsEntryHd"/>
      </w:pPr>
      <w:r>
        <w:t>Expiry—pt 31</w:t>
      </w:r>
    </w:p>
    <w:p w14:paraId="2B592C97" w14:textId="01BB0B31" w:rsidR="001D62E3" w:rsidRDefault="001D62E3" w:rsidP="001D62E3">
      <w:pPr>
        <w:pStyle w:val="AmdtsEntries"/>
      </w:pPr>
      <w:r>
        <w:t>s 351</w:t>
      </w:r>
      <w:r>
        <w:tab/>
        <w:t xml:space="preserve">ins </w:t>
      </w:r>
      <w:hyperlink r:id="rId553" w:tooltip="ACT Civil and Administrative Tribunal Amendment Act 2016" w:history="1">
        <w:r>
          <w:rPr>
            <w:rStyle w:val="charCitHyperlinkAbbrev"/>
          </w:rPr>
          <w:t>A2016</w:t>
        </w:r>
        <w:r>
          <w:rPr>
            <w:rStyle w:val="charCitHyperlinkAbbrev"/>
          </w:rPr>
          <w:noBreakHyphen/>
          <w:t>15</w:t>
        </w:r>
      </w:hyperlink>
      <w:r>
        <w:t xml:space="preserve"> s 4</w:t>
      </w:r>
    </w:p>
    <w:p w14:paraId="171065EA" w14:textId="77777777" w:rsidR="001D62E3" w:rsidRPr="0015385F" w:rsidRDefault="001D62E3" w:rsidP="001D62E3">
      <w:pPr>
        <w:pStyle w:val="AmdtsEntries"/>
      </w:pPr>
      <w:r w:rsidRPr="0015385F">
        <w:tab/>
        <w:t>exp 12 March 2016 (s 351)</w:t>
      </w:r>
    </w:p>
    <w:p w14:paraId="6B22794D" w14:textId="135E9AB3" w:rsidR="00B7081F" w:rsidRDefault="00B7081F">
      <w:pPr>
        <w:pStyle w:val="AmdtsEntryHd"/>
      </w:pPr>
      <w:r w:rsidRPr="00916461">
        <w:t xml:space="preserve">Transitional—ACT Civil and Administrative </w:t>
      </w:r>
      <w:r w:rsidR="00552447">
        <w:t>Tribunal Amendment Act 2016 (No</w:t>
      </w:r>
      <w:r w:rsidR="005F79C5">
        <w:t xml:space="preserve"> </w:t>
      </w:r>
      <w:r w:rsidRPr="00916461">
        <w:t>2)</w:t>
      </w:r>
    </w:p>
    <w:p w14:paraId="24948120" w14:textId="1304B715" w:rsidR="00B7081F" w:rsidRDefault="00B7081F" w:rsidP="00B7081F">
      <w:pPr>
        <w:pStyle w:val="AmdtsEntries"/>
      </w:pPr>
      <w:r>
        <w:t>pt 32 hdg</w:t>
      </w:r>
      <w:r>
        <w:tab/>
        <w:t xml:space="preserve">ins </w:t>
      </w:r>
      <w:hyperlink r:id="rId554" w:tooltip="ACT Civil and Administrative Tribunal Amendment Act 2016 (No 2)" w:history="1">
        <w:r>
          <w:rPr>
            <w:rStyle w:val="charCitHyperlinkAbbrev"/>
          </w:rPr>
          <w:t>A2016</w:t>
        </w:r>
        <w:r>
          <w:rPr>
            <w:rStyle w:val="charCitHyperlinkAbbrev"/>
          </w:rPr>
          <w:noBreakHyphen/>
          <w:t>28</w:t>
        </w:r>
      </w:hyperlink>
      <w:r>
        <w:t xml:space="preserve"> s 14</w:t>
      </w:r>
    </w:p>
    <w:p w14:paraId="702A6FBB" w14:textId="77777777" w:rsidR="00397033" w:rsidRPr="00552447" w:rsidRDefault="00397033" w:rsidP="00B7081F">
      <w:pPr>
        <w:pStyle w:val="AmdtsEntries"/>
      </w:pPr>
      <w:r>
        <w:tab/>
      </w:r>
      <w:r w:rsidR="00FE012C" w:rsidRPr="00552447">
        <w:t>exp 16</w:t>
      </w:r>
      <w:r w:rsidRPr="00552447">
        <w:t xml:space="preserve"> June 2018 (s 362)</w:t>
      </w:r>
    </w:p>
    <w:p w14:paraId="270D413C" w14:textId="77777777" w:rsidR="00B7081F" w:rsidRDefault="00B7081F">
      <w:pPr>
        <w:pStyle w:val="AmdtsEntryHd"/>
      </w:pPr>
      <w:r w:rsidRPr="00916461">
        <w:t>General president taken to be president of tribunal</w:t>
      </w:r>
    </w:p>
    <w:p w14:paraId="428C6EA4" w14:textId="3E5E4FE4" w:rsidR="00B7081F" w:rsidRDefault="00B7081F" w:rsidP="00B7081F">
      <w:pPr>
        <w:pStyle w:val="AmdtsEntries"/>
      </w:pPr>
      <w:r>
        <w:t>s 360</w:t>
      </w:r>
      <w:r>
        <w:tab/>
        <w:t xml:space="preserve">ins </w:t>
      </w:r>
      <w:hyperlink r:id="rId555" w:tooltip="ACT Civil and Administrative Tribunal Amendment Act 2016 (No 2)" w:history="1">
        <w:r>
          <w:rPr>
            <w:rStyle w:val="charCitHyperlinkAbbrev"/>
          </w:rPr>
          <w:t>A2016</w:t>
        </w:r>
        <w:r>
          <w:rPr>
            <w:rStyle w:val="charCitHyperlinkAbbrev"/>
          </w:rPr>
          <w:noBreakHyphen/>
          <w:t>28</w:t>
        </w:r>
      </w:hyperlink>
      <w:r>
        <w:t xml:space="preserve"> s 14</w:t>
      </w:r>
    </w:p>
    <w:p w14:paraId="207D6D3C" w14:textId="77777777" w:rsidR="00397033" w:rsidRPr="00552447" w:rsidRDefault="00397033" w:rsidP="00B7081F">
      <w:pPr>
        <w:pStyle w:val="AmdtsEntries"/>
      </w:pPr>
      <w:r>
        <w:tab/>
      </w:r>
      <w:r w:rsidR="00FE012C" w:rsidRPr="00552447">
        <w:t>exp 16</w:t>
      </w:r>
      <w:r w:rsidRPr="00552447">
        <w:t xml:space="preserve"> June 2018 (s 362)</w:t>
      </w:r>
    </w:p>
    <w:p w14:paraId="06D4609B" w14:textId="77777777" w:rsidR="00B7081F" w:rsidRDefault="00B7081F">
      <w:pPr>
        <w:pStyle w:val="AmdtsEntryHd"/>
      </w:pPr>
      <w:r w:rsidRPr="00916461">
        <w:lastRenderedPageBreak/>
        <w:t>Transitional regulations</w:t>
      </w:r>
    </w:p>
    <w:p w14:paraId="1C8ACA91" w14:textId="015F93B5" w:rsidR="00B7081F" w:rsidRDefault="00B7081F" w:rsidP="00B7081F">
      <w:pPr>
        <w:pStyle w:val="AmdtsEntries"/>
      </w:pPr>
      <w:r>
        <w:t>s 361</w:t>
      </w:r>
      <w:r>
        <w:tab/>
        <w:t xml:space="preserve">ins </w:t>
      </w:r>
      <w:hyperlink r:id="rId556" w:tooltip="ACT Civil and Administrative Tribunal Amendment Act 2016 (No 2)" w:history="1">
        <w:r>
          <w:rPr>
            <w:rStyle w:val="charCitHyperlinkAbbrev"/>
          </w:rPr>
          <w:t>A2016</w:t>
        </w:r>
        <w:r>
          <w:rPr>
            <w:rStyle w:val="charCitHyperlinkAbbrev"/>
          </w:rPr>
          <w:noBreakHyphen/>
          <w:t>28</w:t>
        </w:r>
      </w:hyperlink>
      <w:r>
        <w:t xml:space="preserve"> s 14</w:t>
      </w:r>
    </w:p>
    <w:p w14:paraId="1389CF41" w14:textId="77777777" w:rsidR="00397033" w:rsidRPr="00552447" w:rsidRDefault="00397033" w:rsidP="00B7081F">
      <w:pPr>
        <w:pStyle w:val="AmdtsEntries"/>
      </w:pPr>
      <w:r>
        <w:tab/>
      </w:r>
      <w:r w:rsidR="00FE012C" w:rsidRPr="00552447">
        <w:t>exp 16</w:t>
      </w:r>
      <w:r w:rsidRPr="00552447">
        <w:t xml:space="preserve"> June 2018 (s 362)</w:t>
      </w:r>
    </w:p>
    <w:p w14:paraId="28E0BB65" w14:textId="77777777" w:rsidR="00B7081F" w:rsidRDefault="00B7081F">
      <w:pPr>
        <w:pStyle w:val="AmdtsEntryHd"/>
      </w:pPr>
      <w:r w:rsidRPr="00916461">
        <w:t>Expiry—pt 32</w:t>
      </w:r>
    </w:p>
    <w:p w14:paraId="5081CFCE" w14:textId="334B3147" w:rsidR="00B7081F" w:rsidRDefault="00B7081F" w:rsidP="00BC16B2">
      <w:pPr>
        <w:pStyle w:val="AmdtsEntries"/>
      </w:pPr>
      <w:r>
        <w:t>s 362</w:t>
      </w:r>
      <w:r>
        <w:tab/>
        <w:t xml:space="preserve">ins </w:t>
      </w:r>
      <w:hyperlink r:id="rId557" w:tooltip="ACT Civil and Administrative Tribunal Amendment Act 2016 (No 2)" w:history="1">
        <w:r>
          <w:rPr>
            <w:rStyle w:val="charCitHyperlinkAbbrev"/>
          </w:rPr>
          <w:t>A2016</w:t>
        </w:r>
        <w:r>
          <w:rPr>
            <w:rStyle w:val="charCitHyperlinkAbbrev"/>
          </w:rPr>
          <w:noBreakHyphen/>
          <w:t>28</w:t>
        </w:r>
      </w:hyperlink>
      <w:r>
        <w:t xml:space="preserve"> s 14</w:t>
      </w:r>
    </w:p>
    <w:p w14:paraId="1F0E01EE" w14:textId="77777777" w:rsidR="00397033" w:rsidRPr="00552447" w:rsidRDefault="00397033" w:rsidP="00B7081F">
      <w:pPr>
        <w:pStyle w:val="AmdtsEntries"/>
      </w:pPr>
      <w:r>
        <w:tab/>
      </w:r>
      <w:r w:rsidR="00FE012C" w:rsidRPr="00552447">
        <w:t>exp 16</w:t>
      </w:r>
      <w:r w:rsidRPr="00552447">
        <w:t xml:space="preserve"> June 2018 (s 362)</w:t>
      </w:r>
    </w:p>
    <w:p w14:paraId="776CD71B" w14:textId="77777777" w:rsidR="00E33B39" w:rsidRPr="00BF0B3E" w:rsidRDefault="00E33B39">
      <w:pPr>
        <w:pStyle w:val="AmdtsEntryHd"/>
      </w:pPr>
      <w:r w:rsidRPr="00BF0B3E">
        <w:t>Dictionary</w:t>
      </w:r>
    </w:p>
    <w:p w14:paraId="25852A3C" w14:textId="262C1657" w:rsidR="00E33B39" w:rsidRPr="00BF0B3E" w:rsidRDefault="00E33B39" w:rsidP="00BC16B2">
      <w:pPr>
        <w:pStyle w:val="AmdtsEntries"/>
      </w:pPr>
      <w:r w:rsidRPr="00BF0B3E">
        <w:t>dict</w:t>
      </w:r>
      <w:r w:rsidRPr="00BF0B3E">
        <w:tab/>
      </w:r>
      <w:r w:rsidRPr="00DC0154">
        <w:rPr>
          <w:rFonts w:cs="Arial"/>
        </w:rPr>
        <w:t xml:space="preserve">am </w:t>
      </w:r>
      <w:hyperlink r:id="rId55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DC0154">
        <w:rPr>
          <w:rFonts w:cs="Arial"/>
        </w:rPr>
        <w:t xml:space="preserve"> amdt 1.9</w:t>
      </w:r>
      <w:r w:rsidR="000E4D5B">
        <w:t xml:space="preserve">; </w:t>
      </w:r>
      <w:hyperlink r:id="rId559" w:tooltip="Administrative (One ACT Public Service Miscellaneous Amendments) Act 2011" w:history="1">
        <w:r w:rsidR="00DC0154" w:rsidRPr="00DC0154">
          <w:rPr>
            <w:rStyle w:val="charCitHyperlinkAbbrev"/>
          </w:rPr>
          <w:t>A2011</w:t>
        </w:r>
        <w:r w:rsidR="00DC0154" w:rsidRPr="00DC0154">
          <w:rPr>
            <w:rStyle w:val="charCitHyperlinkAbbrev"/>
          </w:rPr>
          <w:noBreakHyphen/>
          <w:t>22</w:t>
        </w:r>
      </w:hyperlink>
      <w:r w:rsidR="000E4D5B">
        <w:t xml:space="preserve"> amdt </w:t>
      </w:r>
      <w:r w:rsidR="00203073">
        <w:t>1.10, amdt 1.11</w:t>
      </w:r>
      <w:r w:rsidR="00ED6200">
        <w:t xml:space="preserve">; </w:t>
      </w:r>
      <w:hyperlink r:id="rId560"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rsidR="00ED6200">
        <w:t xml:space="preserve"> amdt 1.10</w:t>
      </w:r>
      <w:r w:rsidR="001B1B2D">
        <w:t xml:space="preserve">; </w:t>
      </w:r>
      <w:hyperlink r:id="rId561" w:tooltip="Courts Legislation Amendment Act 2015" w:history="1">
        <w:r w:rsidR="001B1B2D">
          <w:rPr>
            <w:rStyle w:val="charCitHyperlinkAbbrev"/>
          </w:rPr>
          <w:t>A2015</w:t>
        </w:r>
        <w:r w:rsidR="001B1B2D">
          <w:rPr>
            <w:rStyle w:val="charCitHyperlinkAbbrev"/>
          </w:rPr>
          <w:noBreakHyphen/>
          <w:t>10</w:t>
        </w:r>
      </w:hyperlink>
      <w:r w:rsidR="001B1B2D" w:rsidRPr="00BF0B3E">
        <w:t xml:space="preserve"> </w:t>
      </w:r>
      <w:r w:rsidR="001B1B2D">
        <w:t>s 10</w:t>
      </w:r>
      <w:r w:rsidR="00397033">
        <w:t xml:space="preserve">; </w:t>
      </w:r>
      <w:hyperlink r:id="rId562" w:tooltip="ACT Civil and Administrative Tribunal Amendment Act 2016 (No 2)" w:history="1">
        <w:r w:rsidR="00397033">
          <w:rPr>
            <w:rStyle w:val="charCitHyperlinkAbbrev"/>
          </w:rPr>
          <w:t>A2016</w:t>
        </w:r>
        <w:r w:rsidR="00397033">
          <w:rPr>
            <w:rStyle w:val="charCitHyperlinkAbbrev"/>
          </w:rPr>
          <w:noBreakHyphen/>
          <w:t>28</w:t>
        </w:r>
      </w:hyperlink>
      <w:r w:rsidR="00397033">
        <w:t xml:space="preserve"> s 15</w:t>
      </w:r>
      <w:r w:rsidR="00527DAB">
        <w:t xml:space="preserve">; </w:t>
      </w:r>
      <w:hyperlink r:id="rId563" w:tooltip="Public Sector Management Amendment Act 2016" w:history="1">
        <w:r w:rsidR="00527DAB">
          <w:rPr>
            <w:rStyle w:val="charCitHyperlinkAbbrev"/>
          </w:rPr>
          <w:t>A2016</w:t>
        </w:r>
        <w:r w:rsidR="00527DAB">
          <w:rPr>
            <w:rStyle w:val="charCitHyperlinkAbbrev"/>
          </w:rPr>
          <w:noBreakHyphen/>
          <w:t>52</w:t>
        </w:r>
      </w:hyperlink>
      <w:r w:rsidR="00AA67F7">
        <w:t xml:space="preserve"> amdt 1.6</w:t>
      </w:r>
    </w:p>
    <w:p w14:paraId="00B20A5B" w14:textId="39354E0B" w:rsidR="00E33B39" w:rsidRDefault="00E33B39" w:rsidP="00BC16B2">
      <w:pPr>
        <w:pStyle w:val="AmdtsEntries"/>
      </w:pPr>
      <w:r w:rsidRPr="00BF0B3E">
        <w:tab/>
        <w:t xml:space="preserve">def </w:t>
      </w:r>
      <w:r w:rsidRPr="00BF0B3E">
        <w:rPr>
          <w:rStyle w:val="charBoldItals"/>
        </w:rPr>
        <w:t xml:space="preserve">ACAT trust account </w:t>
      </w:r>
      <w:r w:rsidRPr="00BF0B3E">
        <w:t xml:space="preserve">ins </w:t>
      </w:r>
      <w:hyperlink r:id="rId564"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1.8</w:t>
      </w:r>
    </w:p>
    <w:p w14:paraId="4943EE45" w14:textId="0F399338" w:rsidR="001B1B2D" w:rsidRDefault="001B1B2D" w:rsidP="00BC16B2">
      <w:pPr>
        <w:pStyle w:val="AmdtsEntries"/>
      </w:pPr>
      <w:r>
        <w:tab/>
        <w:t xml:space="preserve">def </w:t>
      </w:r>
      <w:r w:rsidR="00B64962" w:rsidRPr="00366402">
        <w:rPr>
          <w:rStyle w:val="charBoldItals"/>
        </w:rPr>
        <w:t>accredited mediator</w:t>
      </w:r>
      <w:r>
        <w:t xml:space="preserve"> ins </w:t>
      </w:r>
      <w:hyperlink r:id="rId565" w:tooltip="Courts Legislation Amendment Act 2015" w:history="1">
        <w:r>
          <w:rPr>
            <w:rStyle w:val="charCitHyperlinkAbbrev"/>
          </w:rPr>
          <w:t>A2015</w:t>
        </w:r>
        <w:r>
          <w:rPr>
            <w:rStyle w:val="charCitHyperlinkAbbrev"/>
          </w:rPr>
          <w:noBreakHyphen/>
          <w:t>10</w:t>
        </w:r>
      </w:hyperlink>
      <w:r w:rsidRPr="00BF0B3E">
        <w:t xml:space="preserve"> </w:t>
      </w:r>
      <w:r>
        <w:t xml:space="preserve">s </w:t>
      </w:r>
      <w:r w:rsidR="00B64962">
        <w:t>11</w:t>
      </w:r>
    </w:p>
    <w:p w14:paraId="4E18A329" w14:textId="344343C0" w:rsidR="00397033" w:rsidRDefault="00397033" w:rsidP="00BC16B2">
      <w:pPr>
        <w:pStyle w:val="AmdtsEntries"/>
      </w:pPr>
      <w:r>
        <w:tab/>
        <w:t xml:space="preserve">def </w:t>
      </w:r>
      <w:r w:rsidRPr="00397033">
        <w:rPr>
          <w:rStyle w:val="charBoldItals"/>
        </w:rPr>
        <w:t>appeal</w:t>
      </w:r>
      <w:r w:rsidRPr="00916461">
        <w:rPr>
          <w:rStyle w:val="charItals"/>
        </w:rPr>
        <w:t xml:space="preserve"> </w:t>
      </w:r>
      <w:r w:rsidRPr="00397033">
        <w:rPr>
          <w:rStyle w:val="charBoldItals"/>
        </w:rPr>
        <w:t>president</w:t>
      </w:r>
      <w:r>
        <w:t xml:space="preserve"> om </w:t>
      </w:r>
      <w:hyperlink r:id="rId566" w:tooltip="ACT Civil and Administrative Tribunal Amendment Act 2016 (No 2)" w:history="1">
        <w:r>
          <w:rPr>
            <w:rStyle w:val="charCitHyperlinkAbbrev"/>
          </w:rPr>
          <w:t>A2016</w:t>
        </w:r>
        <w:r>
          <w:rPr>
            <w:rStyle w:val="charCitHyperlinkAbbrev"/>
          </w:rPr>
          <w:noBreakHyphen/>
          <w:t>28</w:t>
        </w:r>
      </w:hyperlink>
      <w:r>
        <w:t xml:space="preserve"> s 16</w:t>
      </w:r>
    </w:p>
    <w:p w14:paraId="223835E3" w14:textId="51D2D6AD" w:rsidR="00ED6200" w:rsidRDefault="00ED6200" w:rsidP="00BC16B2">
      <w:pPr>
        <w:pStyle w:val="AmdtsEntries"/>
      </w:pPr>
      <w:r>
        <w:tab/>
        <w:t xml:space="preserve">def </w:t>
      </w:r>
      <w:r w:rsidRPr="00DC0154">
        <w:rPr>
          <w:rStyle w:val="charBoldItals"/>
        </w:rPr>
        <w:t xml:space="preserve">application </w:t>
      </w:r>
      <w:r>
        <w:t xml:space="preserve">ins </w:t>
      </w:r>
      <w:hyperlink r:id="rId567"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t xml:space="preserve"> amdt 1.11</w:t>
      </w:r>
    </w:p>
    <w:p w14:paraId="6177FEB5" w14:textId="4E0E98BC" w:rsidR="00FB2B14" w:rsidRPr="00662F94" w:rsidRDefault="00FB2B14" w:rsidP="00BC16B2">
      <w:pPr>
        <w:pStyle w:val="AmdtsEntries"/>
      </w:pPr>
      <w:r>
        <w:tab/>
        <w:t xml:space="preserve">def </w:t>
      </w:r>
      <w:r w:rsidR="00662F94" w:rsidRPr="00537812">
        <w:rPr>
          <w:rStyle w:val="charBoldItals"/>
        </w:rPr>
        <w:t>appropriate court</w:t>
      </w:r>
      <w:r w:rsidR="00662F94">
        <w:t xml:space="preserve"> ins </w:t>
      </w:r>
      <w:hyperlink r:id="rId568" w:tooltip="Courts and Other Justice Legislation Amendment Act 2018" w:history="1">
        <w:r w:rsidR="00662F94">
          <w:rPr>
            <w:rStyle w:val="charCitHyperlinkAbbrev"/>
          </w:rPr>
          <w:t>A2018</w:t>
        </w:r>
        <w:r w:rsidR="00662F94">
          <w:rPr>
            <w:rStyle w:val="charCitHyperlinkAbbrev"/>
          </w:rPr>
          <w:noBreakHyphen/>
          <w:t>9</w:t>
        </w:r>
      </w:hyperlink>
      <w:r w:rsidR="00662F94">
        <w:t xml:space="preserve"> s 15</w:t>
      </w:r>
    </w:p>
    <w:p w14:paraId="53735D43" w14:textId="05E40967" w:rsidR="00E33B39" w:rsidRPr="00BF0B3E" w:rsidRDefault="00E33B39" w:rsidP="00BC16B2">
      <w:pPr>
        <w:pStyle w:val="AmdtsEntries"/>
      </w:pPr>
      <w:r w:rsidRPr="00BF0B3E">
        <w:tab/>
        <w:t xml:space="preserve">def </w:t>
      </w:r>
      <w:r w:rsidRPr="00BF0B3E">
        <w:rPr>
          <w:rStyle w:val="charBoldItals"/>
        </w:rPr>
        <w:t xml:space="preserve">certifying authority </w:t>
      </w:r>
      <w:r w:rsidRPr="00BF0B3E">
        <w:t xml:space="preserve">ins </w:t>
      </w:r>
      <w:hyperlink r:id="rId56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1.10</w:t>
      </w:r>
    </w:p>
    <w:p w14:paraId="0BCDC8AE" w14:textId="51DEBC7A" w:rsidR="00E33B39" w:rsidRPr="00BF0B3E" w:rsidRDefault="00E33B39" w:rsidP="00BC16B2">
      <w:pPr>
        <w:pStyle w:val="AmdtsEntries"/>
      </w:pPr>
      <w:r w:rsidRPr="00BF0B3E">
        <w:tab/>
        <w:t xml:space="preserve">def </w:t>
      </w:r>
      <w:r w:rsidRPr="00BF0B3E">
        <w:rPr>
          <w:rStyle w:val="charBoldItals"/>
        </w:rPr>
        <w:t>decision</w:t>
      </w:r>
      <w:r w:rsidRPr="00DC0154">
        <w:rPr>
          <w:rFonts w:cs="Arial"/>
        </w:rPr>
        <w:t xml:space="preserve"> </w:t>
      </w:r>
      <w:r w:rsidRPr="00BF0B3E">
        <w:t xml:space="preserve">am </w:t>
      </w:r>
      <w:hyperlink r:id="rId570"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1.11</w:t>
      </w:r>
    </w:p>
    <w:p w14:paraId="70987FEB" w14:textId="11D6C42A" w:rsidR="00E33B39" w:rsidRDefault="00E33B39" w:rsidP="00BC16B2">
      <w:pPr>
        <w:pStyle w:val="AmdtsEntries"/>
      </w:pPr>
      <w:r w:rsidRPr="00BF0B3E">
        <w:tab/>
        <w:t xml:space="preserve">def </w:t>
      </w:r>
      <w:r w:rsidRPr="00BF0B3E">
        <w:rPr>
          <w:rStyle w:val="charBoldItals"/>
        </w:rPr>
        <w:t xml:space="preserve">decision-maker </w:t>
      </w:r>
      <w:r w:rsidRPr="00BF0B3E">
        <w:t xml:space="preserve">ins </w:t>
      </w:r>
      <w:hyperlink r:id="rId57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1.12</w:t>
      </w:r>
    </w:p>
    <w:p w14:paraId="7893598D" w14:textId="0F1FC796" w:rsidR="00C01A65" w:rsidRDefault="00C01A65" w:rsidP="00BC16B2">
      <w:pPr>
        <w:pStyle w:val="AmdtsEntries"/>
      </w:pPr>
      <w:r>
        <w:tab/>
        <w:t>def</w:t>
      </w:r>
      <w:r w:rsidRPr="00C01A65">
        <w:rPr>
          <w:rStyle w:val="charBoldItals"/>
        </w:rPr>
        <w:t xml:space="preserve"> fair work claim</w:t>
      </w:r>
      <w:r>
        <w:t xml:space="preserve"> ins </w:t>
      </w:r>
      <w:hyperlink r:id="rId572" w:tooltip="Courts (Fair Work and Work Safety) Legislation Amendment Act 2019" w:history="1">
        <w:r>
          <w:rPr>
            <w:rStyle w:val="Hyperlink"/>
            <w:u w:val="none"/>
          </w:rPr>
          <w:t>A2019</w:t>
        </w:r>
        <w:r>
          <w:rPr>
            <w:rStyle w:val="Hyperlink"/>
            <w:u w:val="none"/>
          </w:rPr>
          <w:noBreakHyphen/>
          <w:t>32</w:t>
        </w:r>
      </w:hyperlink>
      <w:r>
        <w:t xml:space="preserve"> s 6</w:t>
      </w:r>
    </w:p>
    <w:p w14:paraId="257049DE" w14:textId="7C9CE9BF" w:rsidR="00397033" w:rsidRPr="00BF0B3E" w:rsidRDefault="00397033" w:rsidP="00BC16B2">
      <w:pPr>
        <w:pStyle w:val="AmdtsEntries"/>
      </w:pPr>
      <w:r>
        <w:tab/>
        <w:t xml:space="preserve">def </w:t>
      </w:r>
      <w:r w:rsidRPr="00397033">
        <w:rPr>
          <w:rStyle w:val="charBoldItals"/>
        </w:rPr>
        <w:t>general</w:t>
      </w:r>
      <w:r w:rsidRPr="00916461">
        <w:rPr>
          <w:rStyle w:val="charItals"/>
        </w:rPr>
        <w:t xml:space="preserve"> </w:t>
      </w:r>
      <w:r w:rsidRPr="00397033">
        <w:rPr>
          <w:rStyle w:val="charBoldItals"/>
        </w:rPr>
        <w:t>president</w:t>
      </w:r>
      <w:r>
        <w:t xml:space="preserve"> om </w:t>
      </w:r>
      <w:hyperlink r:id="rId573" w:tooltip="ACT Civil and Administrative Tribunal Amendment Act 2016 (No 2)" w:history="1">
        <w:r>
          <w:rPr>
            <w:rStyle w:val="charCitHyperlinkAbbrev"/>
          </w:rPr>
          <w:t>A2016</w:t>
        </w:r>
        <w:r>
          <w:rPr>
            <w:rStyle w:val="charCitHyperlinkAbbrev"/>
          </w:rPr>
          <w:noBreakHyphen/>
          <w:t>28</w:t>
        </w:r>
      </w:hyperlink>
      <w:r>
        <w:t xml:space="preserve"> s 16</w:t>
      </w:r>
    </w:p>
    <w:p w14:paraId="5FCE87EA" w14:textId="2E84160D" w:rsidR="00E33B39" w:rsidRDefault="00E33B39" w:rsidP="00BC16B2">
      <w:pPr>
        <w:pStyle w:val="AmdtsEntries"/>
      </w:pPr>
      <w:r w:rsidRPr="00BF0B3E">
        <w:tab/>
        <w:t xml:space="preserve">def </w:t>
      </w:r>
      <w:r w:rsidRPr="00BF0B3E">
        <w:rPr>
          <w:rStyle w:val="charBoldItals"/>
        </w:rPr>
        <w:t xml:space="preserve">internal review notice </w:t>
      </w:r>
      <w:r w:rsidRPr="00BF0B3E">
        <w:t xml:space="preserve">ins </w:t>
      </w:r>
      <w:hyperlink r:id="rId574"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1.8</w:t>
      </w:r>
    </w:p>
    <w:p w14:paraId="1140F3AD" w14:textId="12680E66" w:rsidR="00B64962" w:rsidRDefault="00B64962" w:rsidP="00BC16B2">
      <w:pPr>
        <w:pStyle w:val="AmdtsEntries"/>
      </w:pPr>
      <w:r>
        <w:tab/>
        <w:t xml:space="preserve">def </w:t>
      </w:r>
      <w:r w:rsidRPr="00366402">
        <w:rPr>
          <w:rStyle w:val="charBoldItals"/>
        </w:rPr>
        <w:t>mediation</w:t>
      </w:r>
      <w:r>
        <w:t xml:space="preserve"> ins </w:t>
      </w:r>
      <w:hyperlink r:id="rId575" w:tooltip="Courts Legislation Amendment Act 2015" w:history="1">
        <w:r>
          <w:rPr>
            <w:rStyle w:val="charCitHyperlinkAbbrev"/>
          </w:rPr>
          <w:t>A2015</w:t>
        </w:r>
        <w:r>
          <w:rPr>
            <w:rStyle w:val="charCitHyperlinkAbbrev"/>
          </w:rPr>
          <w:noBreakHyphen/>
          <w:t>10</w:t>
        </w:r>
      </w:hyperlink>
      <w:r w:rsidRPr="00BF0B3E">
        <w:t xml:space="preserve"> </w:t>
      </w:r>
      <w:r>
        <w:t>s 11</w:t>
      </w:r>
    </w:p>
    <w:p w14:paraId="03D0FB42" w14:textId="531EA431" w:rsidR="004918AB" w:rsidRDefault="004918AB" w:rsidP="00BC16B2">
      <w:pPr>
        <w:pStyle w:val="AmdtsEntriesDefL2"/>
      </w:pPr>
      <w:r>
        <w:tab/>
        <w:t xml:space="preserve">om </w:t>
      </w:r>
      <w:hyperlink r:id="rId576" w:tooltip="Statute Law Amendment Act 2017 (No 2)" w:history="1">
        <w:r>
          <w:rPr>
            <w:rStyle w:val="charCitHyperlinkAbbrev"/>
          </w:rPr>
          <w:t>A2017</w:t>
        </w:r>
        <w:r>
          <w:rPr>
            <w:rStyle w:val="charCitHyperlinkAbbrev"/>
          </w:rPr>
          <w:noBreakHyphen/>
          <w:t>28</w:t>
        </w:r>
      </w:hyperlink>
      <w:r>
        <w:t xml:space="preserve"> amdt 3.1</w:t>
      </w:r>
    </w:p>
    <w:p w14:paraId="0343CA6D" w14:textId="2E4B9D1B" w:rsidR="00B64962" w:rsidRDefault="00B64962" w:rsidP="00BC16B2">
      <w:pPr>
        <w:pStyle w:val="AmdtsEntries"/>
      </w:pPr>
      <w:r>
        <w:tab/>
        <w:t xml:space="preserve">def </w:t>
      </w:r>
      <w:r w:rsidRPr="00366402">
        <w:rPr>
          <w:rStyle w:val="charBoldItals"/>
        </w:rPr>
        <w:t>mediation material</w:t>
      </w:r>
      <w:r>
        <w:t xml:space="preserve"> ins </w:t>
      </w:r>
      <w:hyperlink r:id="rId577" w:tooltip="Courts Legislation Amendment Act 2015" w:history="1">
        <w:r>
          <w:rPr>
            <w:rStyle w:val="charCitHyperlinkAbbrev"/>
          </w:rPr>
          <w:t>A2015</w:t>
        </w:r>
        <w:r>
          <w:rPr>
            <w:rStyle w:val="charCitHyperlinkAbbrev"/>
          </w:rPr>
          <w:noBreakHyphen/>
          <w:t>10</w:t>
        </w:r>
      </w:hyperlink>
      <w:r w:rsidRPr="00BF0B3E">
        <w:t xml:space="preserve"> </w:t>
      </w:r>
      <w:r>
        <w:t>s 11</w:t>
      </w:r>
    </w:p>
    <w:p w14:paraId="5AB97AF5" w14:textId="3FB99D0F" w:rsidR="004918AB" w:rsidRDefault="004918AB" w:rsidP="00BC16B2">
      <w:pPr>
        <w:pStyle w:val="AmdtsEntriesDefL2"/>
      </w:pPr>
      <w:r>
        <w:tab/>
        <w:t xml:space="preserve">om </w:t>
      </w:r>
      <w:hyperlink r:id="rId578" w:tooltip="Statute Law Amendment Act 2017 (No 2)" w:history="1">
        <w:r>
          <w:rPr>
            <w:rStyle w:val="charCitHyperlinkAbbrev"/>
          </w:rPr>
          <w:t>A2017</w:t>
        </w:r>
        <w:r>
          <w:rPr>
            <w:rStyle w:val="charCitHyperlinkAbbrev"/>
          </w:rPr>
          <w:noBreakHyphen/>
          <w:t>28</w:t>
        </w:r>
      </w:hyperlink>
      <w:r>
        <w:t xml:space="preserve"> amdt 3.1</w:t>
      </w:r>
    </w:p>
    <w:p w14:paraId="18AEEE2A" w14:textId="5F0C83CA" w:rsidR="00B64962" w:rsidRPr="00BF0B3E" w:rsidRDefault="00B64962" w:rsidP="00BC16B2">
      <w:pPr>
        <w:pStyle w:val="AmdtsEntries"/>
      </w:pPr>
      <w:r>
        <w:tab/>
        <w:t xml:space="preserve">def </w:t>
      </w:r>
      <w:r w:rsidRPr="00366402">
        <w:rPr>
          <w:rStyle w:val="charBoldItals"/>
        </w:rPr>
        <w:t>Mediator Standards Board</w:t>
      </w:r>
      <w:r>
        <w:t xml:space="preserve"> ins </w:t>
      </w:r>
      <w:hyperlink r:id="rId579" w:tooltip="Courts Legislation Amendment Act 2015" w:history="1">
        <w:r>
          <w:rPr>
            <w:rStyle w:val="charCitHyperlinkAbbrev"/>
          </w:rPr>
          <w:t>A2015</w:t>
        </w:r>
        <w:r>
          <w:rPr>
            <w:rStyle w:val="charCitHyperlinkAbbrev"/>
          </w:rPr>
          <w:noBreakHyphen/>
          <w:t>10</w:t>
        </w:r>
      </w:hyperlink>
      <w:r w:rsidRPr="00BF0B3E">
        <w:t xml:space="preserve"> </w:t>
      </w:r>
      <w:r>
        <w:t>s 11</w:t>
      </w:r>
    </w:p>
    <w:p w14:paraId="09F36D9E" w14:textId="7E5032EE" w:rsidR="00E33B39" w:rsidRDefault="00E33B39" w:rsidP="00BC16B2">
      <w:pPr>
        <w:pStyle w:val="AmdtsEntries"/>
      </w:pPr>
      <w:r w:rsidRPr="00BF0B3E">
        <w:tab/>
        <w:t xml:space="preserve">def </w:t>
      </w:r>
      <w:r w:rsidRPr="00BF0B3E">
        <w:rPr>
          <w:rStyle w:val="charBoldItals"/>
        </w:rPr>
        <w:t xml:space="preserve">non-disclosure certificate </w:t>
      </w:r>
      <w:r w:rsidRPr="00BF0B3E">
        <w:t xml:space="preserve">ins </w:t>
      </w:r>
      <w:hyperlink r:id="rId580"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1.12</w:t>
      </w:r>
    </w:p>
    <w:p w14:paraId="5AC10E41" w14:textId="663EC080" w:rsidR="00E27A66" w:rsidRPr="00E27A66" w:rsidRDefault="00E27A66" w:rsidP="00BC16B2">
      <w:pPr>
        <w:pStyle w:val="AmdtsEntries"/>
      </w:pPr>
      <w:r>
        <w:tab/>
        <w:t xml:space="preserve">def </w:t>
      </w:r>
      <w:r>
        <w:rPr>
          <w:rStyle w:val="charBoldItals"/>
        </w:rPr>
        <w:t xml:space="preserve">non-presidential member </w:t>
      </w:r>
      <w:r>
        <w:t xml:space="preserve">sub </w:t>
      </w:r>
      <w:hyperlink r:id="rId581"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r>
        <w:t xml:space="preserve"> amdt 1.11</w:t>
      </w:r>
    </w:p>
    <w:p w14:paraId="3B4CB4DF" w14:textId="1604F456" w:rsidR="00E33B39" w:rsidRDefault="00E33B39" w:rsidP="00BC16B2">
      <w:pPr>
        <w:pStyle w:val="AmdtsEntries"/>
      </w:pPr>
      <w:r w:rsidRPr="00BF0B3E">
        <w:tab/>
        <w:t xml:space="preserve">def </w:t>
      </w:r>
      <w:r w:rsidRPr="00BF0B3E">
        <w:rPr>
          <w:rStyle w:val="charBoldItals"/>
        </w:rPr>
        <w:t xml:space="preserve">prescribed </w:t>
      </w:r>
      <w:r w:rsidR="003564E2">
        <w:rPr>
          <w:rStyle w:val="charBoldItals"/>
        </w:rPr>
        <w:t>reason</w:t>
      </w:r>
      <w:r w:rsidRPr="00BF0B3E">
        <w:rPr>
          <w:rStyle w:val="charBoldItals"/>
        </w:rPr>
        <w:t xml:space="preserve"> </w:t>
      </w:r>
      <w:r w:rsidRPr="00BF0B3E">
        <w:t xml:space="preserve">ins </w:t>
      </w:r>
      <w:hyperlink r:id="rId582"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1.12</w:t>
      </w:r>
    </w:p>
    <w:p w14:paraId="08C3A003" w14:textId="3DB6D6E7" w:rsidR="00397033" w:rsidRPr="00BF0B3E" w:rsidRDefault="00397033" w:rsidP="00BC16B2">
      <w:pPr>
        <w:pStyle w:val="AmdtsEntries"/>
      </w:pPr>
      <w:r>
        <w:tab/>
        <w:t xml:space="preserve">def </w:t>
      </w:r>
      <w:r w:rsidRPr="00916461">
        <w:rPr>
          <w:rStyle w:val="charBoldItals"/>
        </w:rPr>
        <w:t>president</w:t>
      </w:r>
      <w:r>
        <w:t xml:space="preserve"> ins </w:t>
      </w:r>
      <w:hyperlink r:id="rId583" w:tooltip="ACT Civil and Administrative Tribunal Amendment Act 2016 (No 2)" w:history="1">
        <w:r>
          <w:rPr>
            <w:rStyle w:val="charCitHyperlinkAbbrev"/>
          </w:rPr>
          <w:t>A2016</w:t>
        </w:r>
        <w:r>
          <w:rPr>
            <w:rStyle w:val="charCitHyperlinkAbbrev"/>
          </w:rPr>
          <w:noBreakHyphen/>
          <w:t>28</w:t>
        </w:r>
      </w:hyperlink>
      <w:r>
        <w:t xml:space="preserve"> s 17</w:t>
      </w:r>
    </w:p>
    <w:p w14:paraId="53DE5420" w14:textId="7F54A8A0" w:rsidR="00E27A66" w:rsidRPr="00E27A66" w:rsidRDefault="00E27A66" w:rsidP="00BC16B2">
      <w:pPr>
        <w:pStyle w:val="AmdtsEntries"/>
      </w:pPr>
      <w:r>
        <w:tab/>
        <w:t xml:space="preserve">def </w:t>
      </w:r>
      <w:r>
        <w:rPr>
          <w:rStyle w:val="charBoldItals"/>
        </w:rPr>
        <w:t xml:space="preserve">presidential member </w:t>
      </w:r>
      <w:r>
        <w:t xml:space="preserve">sub </w:t>
      </w:r>
      <w:hyperlink r:id="rId584"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r>
        <w:t xml:space="preserve"> amdt 1.12</w:t>
      </w:r>
      <w:r w:rsidR="00397033">
        <w:t xml:space="preserve">; </w:t>
      </w:r>
      <w:hyperlink r:id="rId585" w:tooltip="ACT Civil and Administrative Tribunal Amendment Act 2016 (No 2)" w:history="1">
        <w:r w:rsidR="00397033">
          <w:rPr>
            <w:rStyle w:val="charCitHyperlinkAbbrev"/>
          </w:rPr>
          <w:t>A2016</w:t>
        </w:r>
        <w:r w:rsidR="00397033">
          <w:rPr>
            <w:rStyle w:val="charCitHyperlinkAbbrev"/>
          </w:rPr>
          <w:noBreakHyphen/>
          <w:t>28</w:t>
        </w:r>
      </w:hyperlink>
      <w:r w:rsidR="00397033">
        <w:t xml:space="preserve"> s</w:t>
      </w:r>
      <w:r w:rsidR="005F79C5">
        <w:t xml:space="preserve"> </w:t>
      </w:r>
      <w:r w:rsidR="00397033">
        <w:t>18</w:t>
      </w:r>
    </w:p>
    <w:p w14:paraId="134E42F1" w14:textId="465ABFE1" w:rsidR="00E33B39" w:rsidRPr="00BF0B3E" w:rsidRDefault="00E33B39" w:rsidP="00BC16B2">
      <w:pPr>
        <w:pStyle w:val="AmdtsEntries"/>
      </w:pPr>
      <w:r w:rsidRPr="00BF0B3E">
        <w:tab/>
        <w:t xml:space="preserve">def </w:t>
      </w:r>
      <w:r w:rsidRPr="00BF0B3E">
        <w:rPr>
          <w:rStyle w:val="charBoldItals"/>
        </w:rPr>
        <w:t xml:space="preserve">reasons statement </w:t>
      </w:r>
      <w:r w:rsidRPr="00BF0B3E">
        <w:t xml:space="preserve">ins </w:t>
      </w:r>
      <w:hyperlink r:id="rId58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1.12</w:t>
      </w:r>
    </w:p>
    <w:p w14:paraId="3C6ADFEF" w14:textId="23A28EBF" w:rsidR="00E33B39" w:rsidRPr="00BF0B3E" w:rsidRDefault="00E33B39" w:rsidP="00BC16B2">
      <w:pPr>
        <w:pStyle w:val="AmdtsEntries"/>
      </w:pPr>
      <w:r w:rsidRPr="00BF0B3E">
        <w:tab/>
        <w:t xml:space="preserve">def </w:t>
      </w:r>
      <w:r w:rsidRPr="00BF0B3E">
        <w:rPr>
          <w:rStyle w:val="charBoldItals"/>
        </w:rPr>
        <w:t xml:space="preserve">reviewable decision </w:t>
      </w:r>
      <w:r w:rsidRPr="00BF0B3E">
        <w:t xml:space="preserve">ins </w:t>
      </w:r>
      <w:hyperlink r:id="rId58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1.12</w:t>
      </w:r>
    </w:p>
    <w:p w14:paraId="6B1D9921" w14:textId="0F6EC2F0" w:rsidR="00E33B39" w:rsidRPr="00BF0B3E" w:rsidRDefault="00E33B39" w:rsidP="00BC16B2">
      <w:pPr>
        <w:pStyle w:val="AmdtsEntries"/>
      </w:pPr>
      <w:r w:rsidRPr="00BF0B3E">
        <w:tab/>
        <w:t xml:space="preserve">def </w:t>
      </w:r>
      <w:r w:rsidRPr="00BF0B3E">
        <w:rPr>
          <w:rStyle w:val="charBoldItals"/>
        </w:rPr>
        <w:t xml:space="preserve">reviewable decision notice </w:t>
      </w:r>
      <w:r w:rsidRPr="00BF0B3E">
        <w:t xml:space="preserve">ins </w:t>
      </w:r>
      <w:hyperlink r:id="rId58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w:t>
      </w:r>
      <w:r w:rsidR="005F79C5">
        <w:t xml:space="preserve"> </w:t>
      </w:r>
      <w:r w:rsidRPr="00BF0B3E">
        <w:t>1.12</w:t>
      </w:r>
    </w:p>
    <w:p w14:paraId="698887DD" w14:textId="55EFE30D" w:rsidR="00E33B39" w:rsidRDefault="00E33B39" w:rsidP="00BC16B2">
      <w:pPr>
        <w:pStyle w:val="AmdtsEntries"/>
      </w:pPr>
      <w:r w:rsidRPr="00BF0B3E">
        <w:tab/>
        <w:t xml:space="preserve">def </w:t>
      </w:r>
      <w:r w:rsidRPr="00BF0B3E">
        <w:rPr>
          <w:rStyle w:val="charBoldItals"/>
        </w:rPr>
        <w:t xml:space="preserve">trust amount </w:t>
      </w:r>
      <w:r w:rsidRPr="00BF0B3E">
        <w:t xml:space="preserve">ins </w:t>
      </w:r>
      <w:hyperlink r:id="rId589"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1.8</w:t>
      </w:r>
    </w:p>
    <w:p w14:paraId="35D1134F" w14:textId="12B4FD3F" w:rsidR="00BC3DBE" w:rsidRPr="00BF0B3E" w:rsidRDefault="00BC3DBE" w:rsidP="00BC3DBE">
      <w:pPr>
        <w:pStyle w:val="AmdtsEntriesDefL2"/>
      </w:pPr>
      <w:r>
        <w:tab/>
        <w:t xml:space="preserve">am </w:t>
      </w:r>
      <w:hyperlink r:id="rId590" w:tooltip="Statute Law Amendment Act 2015 (No 2)" w:history="1">
        <w:r>
          <w:rPr>
            <w:rStyle w:val="charCitHyperlinkAbbrev"/>
          </w:rPr>
          <w:t>A2015</w:t>
        </w:r>
        <w:r>
          <w:rPr>
            <w:rStyle w:val="charCitHyperlinkAbbrev"/>
          </w:rPr>
          <w:noBreakHyphen/>
          <w:t>50</w:t>
        </w:r>
      </w:hyperlink>
      <w:r>
        <w:t xml:space="preserve"> amdt 3.3</w:t>
      </w:r>
    </w:p>
    <w:p w14:paraId="30DE985D" w14:textId="77777777" w:rsidR="008575EA" w:rsidRDefault="008575EA" w:rsidP="008575EA">
      <w:pPr>
        <w:pStyle w:val="PageBreak"/>
      </w:pPr>
      <w:r>
        <w:br w:type="page"/>
      </w:r>
    </w:p>
    <w:p w14:paraId="6687F961" w14:textId="77777777" w:rsidR="00A138B5" w:rsidRPr="00AA4335" w:rsidRDefault="00A138B5" w:rsidP="008575EA">
      <w:pPr>
        <w:pStyle w:val="Endnote20"/>
      </w:pPr>
      <w:bookmarkStart w:id="194" w:name="_Toc214542627"/>
      <w:r w:rsidRPr="00AA4335">
        <w:rPr>
          <w:rStyle w:val="charTableNo"/>
        </w:rPr>
        <w:lastRenderedPageBreak/>
        <w:t>5</w:t>
      </w:r>
      <w:r>
        <w:tab/>
      </w:r>
      <w:r w:rsidRPr="00AA4335">
        <w:rPr>
          <w:rStyle w:val="charTableText"/>
        </w:rPr>
        <w:t>Earlier republications</w:t>
      </w:r>
      <w:bookmarkEnd w:id="194"/>
    </w:p>
    <w:p w14:paraId="0976F707" w14:textId="00C0D9A8" w:rsidR="00A138B5" w:rsidRDefault="00A138B5">
      <w:pPr>
        <w:pStyle w:val="EndNoteTextPub"/>
      </w:pPr>
      <w:r>
        <w:t xml:space="preserve">Some earlier republications were not numbered. </w:t>
      </w:r>
      <w:r w:rsidR="00B40597">
        <w:t xml:space="preserve"> </w:t>
      </w:r>
      <w:r>
        <w:t>The number in column 1 refers to the publication order.</w:t>
      </w:r>
    </w:p>
    <w:p w14:paraId="33EF7387" w14:textId="3052A3EA" w:rsidR="00A138B5" w:rsidRDefault="00A138B5">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B40597">
        <w:t xml:space="preserve"> </w:t>
      </w:r>
      <w:r>
        <w:t>These republications are marked with an asterisk (*) in column 1.  Electronic and printed versions of an authorised republication are identical.</w:t>
      </w:r>
    </w:p>
    <w:p w14:paraId="042FCD6D" w14:textId="77777777" w:rsidR="00A138B5" w:rsidRDefault="00A138B5" w:rsidP="00BC16B2">
      <w:pPr>
        <w:pStyle w:val="EndNoteTextEPS"/>
      </w:pPr>
    </w:p>
    <w:tbl>
      <w:tblPr>
        <w:tblW w:w="6823" w:type="dxa"/>
        <w:tblInd w:w="992" w:type="dxa"/>
        <w:tblLayout w:type="fixed"/>
        <w:tblLook w:val="0000" w:firstRow="0" w:lastRow="0" w:firstColumn="0" w:lastColumn="0" w:noHBand="0" w:noVBand="0"/>
      </w:tblPr>
      <w:tblGrid>
        <w:gridCol w:w="1576"/>
        <w:gridCol w:w="1681"/>
        <w:gridCol w:w="1783"/>
        <w:gridCol w:w="1783"/>
      </w:tblGrid>
      <w:tr w:rsidR="00A138B5" w14:paraId="23A80C4A" w14:textId="77777777" w:rsidTr="0010729C">
        <w:trPr>
          <w:tblHeader/>
        </w:trPr>
        <w:tc>
          <w:tcPr>
            <w:tcW w:w="1576" w:type="dxa"/>
            <w:tcBorders>
              <w:bottom w:val="single" w:sz="4" w:space="0" w:color="auto"/>
            </w:tcBorders>
          </w:tcPr>
          <w:p w14:paraId="38E877BC" w14:textId="77777777" w:rsidR="00A138B5" w:rsidRDefault="00A138B5">
            <w:pPr>
              <w:pStyle w:val="EarlierRepubHdg"/>
            </w:pPr>
            <w:r>
              <w:t>Republication No and date</w:t>
            </w:r>
          </w:p>
        </w:tc>
        <w:tc>
          <w:tcPr>
            <w:tcW w:w="1681" w:type="dxa"/>
            <w:tcBorders>
              <w:bottom w:val="single" w:sz="4" w:space="0" w:color="auto"/>
            </w:tcBorders>
          </w:tcPr>
          <w:p w14:paraId="4946366C" w14:textId="77777777" w:rsidR="00A138B5" w:rsidRDefault="00A138B5">
            <w:pPr>
              <w:pStyle w:val="EarlierRepubHdg"/>
            </w:pPr>
            <w:r>
              <w:t>Effective</w:t>
            </w:r>
          </w:p>
        </w:tc>
        <w:tc>
          <w:tcPr>
            <w:tcW w:w="1783" w:type="dxa"/>
            <w:tcBorders>
              <w:bottom w:val="single" w:sz="4" w:space="0" w:color="auto"/>
            </w:tcBorders>
          </w:tcPr>
          <w:p w14:paraId="25A29FE2" w14:textId="77777777" w:rsidR="00A138B5" w:rsidRDefault="00A138B5">
            <w:pPr>
              <w:pStyle w:val="EarlierRepubHdg"/>
            </w:pPr>
            <w:r>
              <w:t>Last amendment made by</w:t>
            </w:r>
          </w:p>
        </w:tc>
        <w:tc>
          <w:tcPr>
            <w:tcW w:w="1783" w:type="dxa"/>
            <w:tcBorders>
              <w:bottom w:val="single" w:sz="4" w:space="0" w:color="auto"/>
            </w:tcBorders>
          </w:tcPr>
          <w:p w14:paraId="6ADC61FD" w14:textId="77777777" w:rsidR="00A138B5" w:rsidRDefault="00A138B5">
            <w:pPr>
              <w:pStyle w:val="EarlierRepubHdg"/>
            </w:pPr>
            <w:r>
              <w:t>Republication for</w:t>
            </w:r>
          </w:p>
        </w:tc>
      </w:tr>
      <w:tr w:rsidR="00A138B5" w14:paraId="18CFE2E7" w14:textId="77777777" w:rsidTr="0010729C">
        <w:trPr>
          <w:cantSplit/>
        </w:trPr>
        <w:tc>
          <w:tcPr>
            <w:tcW w:w="1576" w:type="dxa"/>
            <w:tcBorders>
              <w:top w:val="single" w:sz="4" w:space="0" w:color="auto"/>
              <w:bottom w:val="single" w:sz="4" w:space="0" w:color="auto"/>
            </w:tcBorders>
          </w:tcPr>
          <w:p w14:paraId="00EC4396" w14:textId="77777777" w:rsidR="00A138B5" w:rsidRDefault="00A138B5">
            <w:pPr>
              <w:pStyle w:val="EarlierRepubEntries"/>
            </w:pPr>
            <w:r>
              <w:t>R1</w:t>
            </w:r>
            <w:r>
              <w:br/>
              <w:t>11 Sept 2008</w:t>
            </w:r>
          </w:p>
        </w:tc>
        <w:tc>
          <w:tcPr>
            <w:tcW w:w="1681" w:type="dxa"/>
            <w:tcBorders>
              <w:top w:val="single" w:sz="4" w:space="0" w:color="auto"/>
              <w:bottom w:val="single" w:sz="4" w:space="0" w:color="auto"/>
            </w:tcBorders>
          </w:tcPr>
          <w:p w14:paraId="02E976A9" w14:textId="77777777" w:rsidR="00A138B5" w:rsidRDefault="00A138B5">
            <w:pPr>
              <w:pStyle w:val="EarlierRepubEntries"/>
            </w:pPr>
            <w:r>
              <w:t>11 Sept 2008–</w:t>
            </w:r>
            <w:r>
              <w:br/>
              <w:t>1 Feb 2009</w:t>
            </w:r>
          </w:p>
        </w:tc>
        <w:tc>
          <w:tcPr>
            <w:tcW w:w="1783" w:type="dxa"/>
            <w:tcBorders>
              <w:top w:val="single" w:sz="4" w:space="0" w:color="auto"/>
              <w:bottom w:val="single" w:sz="4" w:space="0" w:color="auto"/>
            </w:tcBorders>
          </w:tcPr>
          <w:p w14:paraId="5179E878" w14:textId="4E8C6D02" w:rsidR="00A138B5" w:rsidRPr="00A138B5" w:rsidRDefault="00DC0154">
            <w:pPr>
              <w:pStyle w:val="EarlierRepubEntries"/>
            </w:pPr>
            <w:hyperlink r:id="rId591" w:tooltip="ACT Civil and Administrative Tribunal Legislation Amendment Act 2008 (No 2)" w:history="1">
              <w:r w:rsidRPr="00DC0154">
                <w:rPr>
                  <w:rStyle w:val="Hyperlink"/>
                </w:rPr>
                <w:t>A2008</w:t>
              </w:r>
              <w:r w:rsidRPr="00DC0154">
                <w:rPr>
                  <w:rStyle w:val="Hyperlink"/>
                </w:rPr>
                <w:noBreakHyphen/>
                <w:t>37</w:t>
              </w:r>
            </w:hyperlink>
          </w:p>
        </w:tc>
        <w:tc>
          <w:tcPr>
            <w:tcW w:w="1783" w:type="dxa"/>
            <w:tcBorders>
              <w:top w:val="single" w:sz="4" w:space="0" w:color="auto"/>
              <w:bottom w:val="single" w:sz="4" w:space="0" w:color="auto"/>
            </w:tcBorders>
          </w:tcPr>
          <w:p w14:paraId="4CD815FA" w14:textId="77777777" w:rsidR="00A138B5" w:rsidRDefault="00A138B5">
            <w:pPr>
              <w:pStyle w:val="EarlierRepubEntries"/>
            </w:pPr>
            <w:r>
              <w:t>commenced provisions</w:t>
            </w:r>
          </w:p>
        </w:tc>
      </w:tr>
      <w:tr w:rsidR="00F76375" w14:paraId="7E834DE4" w14:textId="77777777" w:rsidTr="0010729C">
        <w:trPr>
          <w:cantSplit/>
        </w:trPr>
        <w:tc>
          <w:tcPr>
            <w:tcW w:w="1576" w:type="dxa"/>
            <w:tcBorders>
              <w:top w:val="single" w:sz="4" w:space="0" w:color="auto"/>
              <w:bottom w:val="single" w:sz="4" w:space="0" w:color="auto"/>
            </w:tcBorders>
          </w:tcPr>
          <w:p w14:paraId="7A406B8A" w14:textId="77777777" w:rsidR="00F76375" w:rsidRDefault="00F76375">
            <w:pPr>
              <w:pStyle w:val="EarlierRepubEntries"/>
            </w:pPr>
            <w:r>
              <w:t>R2*</w:t>
            </w:r>
            <w:r>
              <w:br/>
              <w:t>2 Feb 2009</w:t>
            </w:r>
          </w:p>
        </w:tc>
        <w:tc>
          <w:tcPr>
            <w:tcW w:w="1681" w:type="dxa"/>
            <w:tcBorders>
              <w:top w:val="single" w:sz="4" w:space="0" w:color="auto"/>
              <w:bottom w:val="single" w:sz="4" w:space="0" w:color="auto"/>
            </w:tcBorders>
          </w:tcPr>
          <w:p w14:paraId="146A931C" w14:textId="77777777" w:rsidR="00F76375" w:rsidRDefault="00F76375">
            <w:pPr>
              <w:pStyle w:val="EarlierRepubEntries"/>
            </w:pPr>
            <w:r>
              <w:t>2 Feb 2009–</w:t>
            </w:r>
            <w:r>
              <w:br/>
            </w:r>
            <w:r w:rsidR="0059398D">
              <w:t>30 Oct 2009</w:t>
            </w:r>
          </w:p>
        </w:tc>
        <w:tc>
          <w:tcPr>
            <w:tcW w:w="1783" w:type="dxa"/>
            <w:tcBorders>
              <w:top w:val="single" w:sz="4" w:space="0" w:color="auto"/>
              <w:bottom w:val="single" w:sz="4" w:space="0" w:color="auto"/>
            </w:tcBorders>
          </w:tcPr>
          <w:p w14:paraId="579A43F4" w14:textId="0D39BB82" w:rsidR="00F76375" w:rsidRPr="00F76375" w:rsidRDefault="00DC0154">
            <w:pPr>
              <w:pStyle w:val="EarlierRepubEntries"/>
            </w:pPr>
            <w:hyperlink r:id="rId592" w:tooltip="ACT Civil and Administrative Tribunal (Transitional Provisions) Regulation 2009" w:history="1">
              <w:r w:rsidRPr="00DC0154">
                <w:rPr>
                  <w:rStyle w:val="charCitHyperlinkAbbrev"/>
                </w:rPr>
                <w:t>SL2009</w:t>
              </w:r>
              <w:r w:rsidRPr="00DC0154">
                <w:rPr>
                  <w:rStyle w:val="charCitHyperlinkAbbrev"/>
                </w:rPr>
                <w:noBreakHyphen/>
                <w:t>2</w:t>
              </w:r>
            </w:hyperlink>
          </w:p>
        </w:tc>
        <w:tc>
          <w:tcPr>
            <w:tcW w:w="1783" w:type="dxa"/>
            <w:tcBorders>
              <w:top w:val="single" w:sz="4" w:space="0" w:color="auto"/>
              <w:bottom w:val="single" w:sz="4" w:space="0" w:color="auto"/>
            </w:tcBorders>
          </w:tcPr>
          <w:p w14:paraId="542DDCFA" w14:textId="608AC4EF" w:rsidR="00F76375" w:rsidRDefault="00F76375">
            <w:pPr>
              <w:pStyle w:val="EarlierRepubEntries"/>
            </w:pPr>
            <w:r>
              <w:t xml:space="preserve">commenced provisions, amendments by </w:t>
            </w:r>
            <w:hyperlink r:id="rId593"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t xml:space="preserve"> and </w:t>
            </w:r>
            <w:hyperlink r:id="rId594"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t xml:space="preserve"> and modifications by </w:t>
            </w:r>
            <w:hyperlink r:id="rId595"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p>
        </w:tc>
      </w:tr>
      <w:tr w:rsidR="00825302" w14:paraId="0D2555F2" w14:textId="77777777" w:rsidTr="0010729C">
        <w:trPr>
          <w:cantSplit/>
        </w:trPr>
        <w:tc>
          <w:tcPr>
            <w:tcW w:w="1576" w:type="dxa"/>
            <w:tcBorders>
              <w:top w:val="single" w:sz="4" w:space="0" w:color="auto"/>
              <w:bottom w:val="single" w:sz="4" w:space="0" w:color="auto"/>
            </w:tcBorders>
          </w:tcPr>
          <w:p w14:paraId="0E501353" w14:textId="77777777" w:rsidR="00825302" w:rsidRDefault="00825302">
            <w:pPr>
              <w:pStyle w:val="EarlierRepubEntries"/>
            </w:pPr>
            <w:r>
              <w:t>R3</w:t>
            </w:r>
            <w:r>
              <w:br/>
              <w:t>31 Oct 2009</w:t>
            </w:r>
          </w:p>
        </w:tc>
        <w:tc>
          <w:tcPr>
            <w:tcW w:w="1681" w:type="dxa"/>
            <w:tcBorders>
              <w:top w:val="single" w:sz="4" w:space="0" w:color="auto"/>
              <w:bottom w:val="single" w:sz="4" w:space="0" w:color="auto"/>
            </w:tcBorders>
          </w:tcPr>
          <w:p w14:paraId="3102156B" w14:textId="77777777" w:rsidR="00825302" w:rsidRDefault="00825302">
            <w:pPr>
              <w:pStyle w:val="EarlierRepubEntries"/>
            </w:pPr>
            <w:r>
              <w:t>31 Oct 2009–</w:t>
            </w:r>
            <w:r>
              <w:br/>
              <w:t>16 Dec 2009</w:t>
            </w:r>
          </w:p>
        </w:tc>
        <w:tc>
          <w:tcPr>
            <w:tcW w:w="1783" w:type="dxa"/>
            <w:tcBorders>
              <w:top w:val="single" w:sz="4" w:space="0" w:color="auto"/>
              <w:bottom w:val="single" w:sz="4" w:space="0" w:color="auto"/>
            </w:tcBorders>
          </w:tcPr>
          <w:p w14:paraId="37FC818A" w14:textId="3192679A" w:rsidR="00825302" w:rsidRDefault="00DC0154">
            <w:pPr>
              <w:pStyle w:val="EarlierRepubEntries"/>
            </w:pPr>
            <w:hyperlink r:id="rId596" w:tooltip="ACT Civil and Administrative Tribunal (Transitional Provisions) Amendment Regulation 2009 (No 1)" w:history="1">
              <w:r w:rsidRPr="00DC0154">
                <w:rPr>
                  <w:rStyle w:val="charCitHyperlinkAbbrev"/>
                </w:rPr>
                <w:t>SL2009</w:t>
              </w:r>
              <w:r w:rsidRPr="00DC0154">
                <w:rPr>
                  <w:rStyle w:val="charCitHyperlinkAbbrev"/>
                </w:rPr>
                <w:noBreakHyphen/>
                <w:t>51</w:t>
              </w:r>
            </w:hyperlink>
          </w:p>
        </w:tc>
        <w:tc>
          <w:tcPr>
            <w:tcW w:w="1783" w:type="dxa"/>
            <w:tcBorders>
              <w:top w:val="single" w:sz="4" w:space="0" w:color="auto"/>
              <w:bottom w:val="single" w:sz="4" w:space="0" w:color="auto"/>
            </w:tcBorders>
          </w:tcPr>
          <w:p w14:paraId="6D025289" w14:textId="6F73CD46" w:rsidR="00825302" w:rsidRDefault="00825302">
            <w:pPr>
              <w:pStyle w:val="EarlierRepubEntries"/>
            </w:pPr>
            <w:r>
              <w:t xml:space="preserve">modifications by </w:t>
            </w:r>
            <w:hyperlink r:id="rId597"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as amended by </w:t>
            </w:r>
            <w:hyperlink r:id="rId598" w:tooltip="ACT Civil and Administrative Tribunal (Transitional Provisions) Amendment Regulation 2009 (No 1)" w:history="1">
              <w:r w:rsidR="00DC0154" w:rsidRPr="00DC0154">
                <w:rPr>
                  <w:rStyle w:val="charCitHyperlinkAbbrev"/>
                </w:rPr>
                <w:t>SL2009</w:t>
              </w:r>
              <w:r w:rsidR="00DC0154" w:rsidRPr="00DC0154">
                <w:rPr>
                  <w:rStyle w:val="charCitHyperlinkAbbrev"/>
                </w:rPr>
                <w:noBreakHyphen/>
                <w:t>51</w:t>
              </w:r>
            </w:hyperlink>
          </w:p>
        </w:tc>
      </w:tr>
      <w:tr w:rsidR="00A113C5" w14:paraId="3B126259" w14:textId="77777777" w:rsidTr="0010729C">
        <w:trPr>
          <w:cantSplit/>
        </w:trPr>
        <w:tc>
          <w:tcPr>
            <w:tcW w:w="1576" w:type="dxa"/>
            <w:tcBorders>
              <w:top w:val="single" w:sz="4" w:space="0" w:color="auto"/>
              <w:bottom w:val="single" w:sz="4" w:space="0" w:color="auto"/>
            </w:tcBorders>
          </w:tcPr>
          <w:p w14:paraId="6C5EE846" w14:textId="77777777" w:rsidR="00A113C5" w:rsidRDefault="00A113C5">
            <w:pPr>
              <w:pStyle w:val="EarlierRepubEntries"/>
            </w:pPr>
            <w:r>
              <w:t>R4</w:t>
            </w:r>
            <w:r>
              <w:br/>
              <w:t>17 Dec 2009</w:t>
            </w:r>
          </w:p>
        </w:tc>
        <w:tc>
          <w:tcPr>
            <w:tcW w:w="1681" w:type="dxa"/>
            <w:tcBorders>
              <w:top w:val="single" w:sz="4" w:space="0" w:color="auto"/>
              <w:bottom w:val="single" w:sz="4" w:space="0" w:color="auto"/>
            </w:tcBorders>
          </w:tcPr>
          <w:p w14:paraId="1001AA96" w14:textId="77777777" w:rsidR="00A113C5" w:rsidRDefault="00A113C5">
            <w:pPr>
              <w:pStyle w:val="EarlierRepubEntries"/>
            </w:pPr>
            <w:r>
              <w:t>17 Dec 2009–</w:t>
            </w:r>
            <w:r>
              <w:br/>
              <w:t>21 Dec 2009</w:t>
            </w:r>
          </w:p>
        </w:tc>
        <w:tc>
          <w:tcPr>
            <w:tcW w:w="1783" w:type="dxa"/>
            <w:tcBorders>
              <w:top w:val="single" w:sz="4" w:space="0" w:color="auto"/>
              <w:bottom w:val="single" w:sz="4" w:space="0" w:color="auto"/>
            </w:tcBorders>
          </w:tcPr>
          <w:p w14:paraId="2AF9F85D" w14:textId="61EAFD52" w:rsidR="00A113C5" w:rsidRDefault="00DC0154">
            <w:pPr>
              <w:pStyle w:val="EarlierRepubEntries"/>
            </w:pPr>
            <w:hyperlink r:id="rId599" w:tooltip="Statute Law Amendment Act 2009 (No 2)" w:history="1">
              <w:r w:rsidRPr="00DC0154">
                <w:rPr>
                  <w:rStyle w:val="charCitHyperlinkAbbrev"/>
                </w:rPr>
                <w:t>A2009</w:t>
              </w:r>
              <w:r w:rsidRPr="00DC0154">
                <w:rPr>
                  <w:rStyle w:val="charCitHyperlinkAbbrev"/>
                </w:rPr>
                <w:noBreakHyphen/>
                <w:t>49</w:t>
              </w:r>
            </w:hyperlink>
          </w:p>
        </w:tc>
        <w:tc>
          <w:tcPr>
            <w:tcW w:w="1783" w:type="dxa"/>
            <w:tcBorders>
              <w:top w:val="single" w:sz="4" w:space="0" w:color="auto"/>
              <w:bottom w:val="single" w:sz="4" w:space="0" w:color="auto"/>
            </w:tcBorders>
          </w:tcPr>
          <w:p w14:paraId="52B9C048" w14:textId="04348138" w:rsidR="00A113C5" w:rsidRDefault="009503B3">
            <w:pPr>
              <w:pStyle w:val="EarlierRepubEntries"/>
            </w:pPr>
            <w:r>
              <w:t xml:space="preserve">modifications by </w:t>
            </w:r>
            <w:hyperlink r:id="rId600"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as amended by </w:t>
            </w:r>
            <w:hyperlink r:id="rId601" w:tooltip="Statute Law Amendment Act 2009 (No 2)" w:history="1">
              <w:r w:rsidR="00DC0154" w:rsidRPr="00DC0154">
                <w:rPr>
                  <w:rStyle w:val="charCitHyperlinkAbbrev"/>
                </w:rPr>
                <w:t>A2009</w:t>
              </w:r>
              <w:r w:rsidR="00DC0154" w:rsidRPr="00DC0154">
                <w:rPr>
                  <w:rStyle w:val="charCitHyperlinkAbbrev"/>
                </w:rPr>
                <w:noBreakHyphen/>
                <w:t>49</w:t>
              </w:r>
            </w:hyperlink>
          </w:p>
        </w:tc>
      </w:tr>
      <w:tr w:rsidR="00231756" w14:paraId="0C5A0C37" w14:textId="77777777" w:rsidTr="0010729C">
        <w:trPr>
          <w:cantSplit/>
        </w:trPr>
        <w:tc>
          <w:tcPr>
            <w:tcW w:w="1576" w:type="dxa"/>
            <w:tcBorders>
              <w:top w:val="single" w:sz="4" w:space="0" w:color="auto"/>
              <w:bottom w:val="single" w:sz="4" w:space="0" w:color="auto"/>
            </w:tcBorders>
          </w:tcPr>
          <w:p w14:paraId="4B53C227" w14:textId="77777777" w:rsidR="00231756" w:rsidRDefault="00231756">
            <w:pPr>
              <w:pStyle w:val="EarlierRepubEntries"/>
            </w:pPr>
            <w:r>
              <w:t>R5</w:t>
            </w:r>
            <w:r>
              <w:br/>
              <w:t>22 Dec 2009</w:t>
            </w:r>
          </w:p>
        </w:tc>
        <w:tc>
          <w:tcPr>
            <w:tcW w:w="1681" w:type="dxa"/>
            <w:tcBorders>
              <w:top w:val="single" w:sz="4" w:space="0" w:color="auto"/>
              <w:bottom w:val="single" w:sz="4" w:space="0" w:color="auto"/>
            </w:tcBorders>
          </w:tcPr>
          <w:p w14:paraId="674C397E" w14:textId="77777777" w:rsidR="00231756" w:rsidRDefault="00231756">
            <w:pPr>
              <w:pStyle w:val="EarlierRepubEntries"/>
            </w:pPr>
            <w:r>
              <w:t>22 Dec 2009–</w:t>
            </w:r>
            <w:r>
              <w:br/>
              <w:t>2 Feb 2010</w:t>
            </w:r>
          </w:p>
        </w:tc>
        <w:tc>
          <w:tcPr>
            <w:tcW w:w="1783" w:type="dxa"/>
            <w:tcBorders>
              <w:top w:val="single" w:sz="4" w:space="0" w:color="auto"/>
              <w:bottom w:val="single" w:sz="4" w:space="0" w:color="auto"/>
            </w:tcBorders>
          </w:tcPr>
          <w:p w14:paraId="7246831E" w14:textId="635406D9" w:rsidR="00231756" w:rsidRDefault="00DC0154">
            <w:pPr>
              <w:pStyle w:val="EarlierRepubEntries"/>
            </w:pPr>
            <w:hyperlink r:id="rId602" w:tooltip="Justice and Community Safety Legislation Amendment Act 2009 (No 4)" w:history="1">
              <w:r w:rsidRPr="00DC0154">
                <w:rPr>
                  <w:rStyle w:val="charCitHyperlinkAbbrev"/>
                </w:rPr>
                <w:t>A2009</w:t>
              </w:r>
              <w:r w:rsidRPr="00DC0154">
                <w:rPr>
                  <w:rStyle w:val="charCitHyperlinkAbbrev"/>
                </w:rPr>
                <w:noBreakHyphen/>
                <w:t>54</w:t>
              </w:r>
            </w:hyperlink>
          </w:p>
        </w:tc>
        <w:tc>
          <w:tcPr>
            <w:tcW w:w="1783" w:type="dxa"/>
            <w:tcBorders>
              <w:top w:val="single" w:sz="4" w:space="0" w:color="auto"/>
              <w:bottom w:val="single" w:sz="4" w:space="0" w:color="auto"/>
            </w:tcBorders>
          </w:tcPr>
          <w:p w14:paraId="162108C4" w14:textId="1852837A" w:rsidR="00231756" w:rsidRDefault="00231756">
            <w:pPr>
              <w:pStyle w:val="EarlierRepubEntries"/>
            </w:pPr>
            <w:r>
              <w:t xml:space="preserve">amendments by </w:t>
            </w:r>
            <w:hyperlink r:id="rId603"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t xml:space="preserve"> and </w:t>
            </w:r>
            <w:hyperlink r:id="rId604"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p>
        </w:tc>
      </w:tr>
      <w:tr w:rsidR="008D435E" w14:paraId="0CC46218" w14:textId="77777777" w:rsidTr="0010729C">
        <w:trPr>
          <w:cantSplit/>
        </w:trPr>
        <w:tc>
          <w:tcPr>
            <w:tcW w:w="1576" w:type="dxa"/>
            <w:tcBorders>
              <w:top w:val="single" w:sz="4" w:space="0" w:color="auto"/>
              <w:bottom w:val="single" w:sz="4" w:space="0" w:color="auto"/>
            </w:tcBorders>
          </w:tcPr>
          <w:p w14:paraId="7593589E" w14:textId="77777777" w:rsidR="008D435E" w:rsidRDefault="008D435E">
            <w:pPr>
              <w:pStyle w:val="EarlierRepubEntries"/>
            </w:pPr>
            <w:r>
              <w:t>R6</w:t>
            </w:r>
            <w:r>
              <w:br/>
              <w:t>3 Feb 2010</w:t>
            </w:r>
          </w:p>
        </w:tc>
        <w:tc>
          <w:tcPr>
            <w:tcW w:w="1681" w:type="dxa"/>
            <w:tcBorders>
              <w:top w:val="single" w:sz="4" w:space="0" w:color="auto"/>
              <w:bottom w:val="single" w:sz="4" w:space="0" w:color="auto"/>
            </w:tcBorders>
          </w:tcPr>
          <w:p w14:paraId="30BB9FE8" w14:textId="77777777" w:rsidR="008D435E" w:rsidRDefault="008D435E">
            <w:pPr>
              <w:pStyle w:val="EarlierRepubEntries"/>
            </w:pPr>
            <w:r>
              <w:t>3 Feb 2010–</w:t>
            </w:r>
            <w:r>
              <w:br/>
              <w:t>27 Apr 2010</w:t>
            </w:r>
          </w:p>
        </w:tc>
        <w:tc>
          <w:tcPr>
            <w:tcW w:w="1783" w:type="dxa"/>
            <w:tcBorders>
              <w:top w:val="single" w:sz="4" w:space="0" w:color="auto"/>
              <w:bottom w:val="single" w:sz="4" w:space="0" w:color="auto"/>
            </w:tcBorders>
          </w:tcPr>
          <w:p w14:paraId="28F26086" w14:textId="53A67A4F" w:rsidR="008D435E" w:rsidRDefault="00DC0154">
            <w:pPr>
              <w:pStyle w:val="EarlierRepubEntries"/>
            </w:pPr>
            <w:hyperlink r:id="rId605" w:tooltip="Justice and Community Safety Legislation Amendment Act 2009 (No 4)" w:history="1">
              <w:r w:rsidRPr="00DC0154">
                <w:rPr>
                  <w:rStyle w:val="charCitHyperlinkAbbrev"/>
                </w:rPr>
                <w:t>A2009</w:t>
              </w:r>
              <w:r w:rsidRPr="00DC0154">
                <w:rPr>
                  <w:rStyle w:val="charCitHyperlinkAbbrev"/>
                </w:rPr>
                <w:noBreakHyphen/>
                <w:t>54</w:t>
              </w:r>
            </w:hyperlink>
          </w:p>
        </w:tc>
        <w:tc>
          <w:tcPr>
            <w:tcW w:w="1783" w:type="dxa"/>
            <w:tcBorders>
              <w:top w:val="single" w:sz="4" w:space="0" w:color="auto"/>
              <w:bottom w:val="single" w:sz="4" w:space="0" w:color="auto"/>
            </w:tcBorders>
          </w:tcPr>
          <w:p w14:paraId="756DB4F7" w14:textId="77777777" w:rsidR="008D435E" w:rsidRDefault="008D435E">
            <w:pPr>
              <w:pStyle w:val="EarlierRepubEntries"/>
            </w:pPr>
            <w:r>
              <w:t>commenced expiry</w:t>
            </w:r>
          </w:p>
        </w:tc>
      </w:tr>
      <w:tr w:rsidR="009E333D" w14:paraId="367105CE" w14:textId="77777777" w:rsidTr="0010729C">
        <w:trPr>
          <w:cantSplit/>
        </w:trPr>
        <w:tc>
          <w:tcPr>
            <w:tcW w:w="1576" w:type="dxa"/>
            <w:tcBorders>
              <w:top w:val="single" w:sz="4" w:space="0" w:color="auto"/>
              <w:bottom w:val="single" w:sz="4" w:space="0" w:color="auto"/>
            </w:tcBorders>
          </w:tcPr>
          <w:p w14:paraId="64F3D7A8" w14:textId="77777777" w:rsidR="009E333D" w:rsidRDefault="009E333D">
            <w:pPr>
              <w:pStyle w:val="EarlierRepubEntries"/>
            </w:pPr>
            <w:r>
              <w:t>R7</w:t>
            </w:r>
            <w:r>
              <w:br/>
              <w:t>28 Apr 2010</w:t>
            </w:r>
          </w:p>
        </w:tc>
        <w:tc>
          <w:tcPr>
            <w:tcW w:w="1681" w:type="dxa"/>
            <w:tcBorders>
              <w:top w:val="single" w:sz="4" w:space="0" w:color="auto"/>
              <w:bottom w:val="single" w:sz="4" w:space="0" w:color="auto"/>
            </w:tcBorders>
          </w:tcPr>
          <w:p w14:paraId="79A536EC" w14:textId="77777777" w:rsidR="009E333D" w:rsidRDefault="009E333D">
            <w:pPr>
              <w:pStyle w:val="EarlierRepubEntries"/>
            </w:pPr>
            <w:r>
              <w:t>28 Apr 2010–</w:t>
            </w:r>
            <w:r>
              <w:br/>
              <w:t>2 June 2010</w:t>
            </w:r>
          </w:p>
        </w:tc>
        <w:tc>
          <w:tcPr>
            <w:tcW w:w="1783" w:type="dxa"/>
            <w:tcBorders>
              <w:top w:val="single" w:sz="4" w:space="0" w:color="auto"/>
              <w:bottom w:val="single" w:sz="4" w:space="0" w:color="auto"/>
            </w:tcBorders>
          </w:tcPr>
          <w:p w14:paraId="5238F558" w14:textId="3A5A2A49" w:rsidR="009E333D" w:rsidRDefault="00DC0154">
            <w:pPr>
              <w:pStyle w:val="EarlierRepubEntries"/>
            </w:pPr>
            <w:hyperlink r:id="rId606" w:tooltip="Justice and Community Safety Legislation Amendment Act 2010" w:history="1">
              <w:r w:rsidRPr="00DC0154">
                <w:rPr>
                  <w:rStyle w:val="charCitHyperlinkAbbrev"/>
                </w:rPr>
                <w:t>A2010</w:t>
              </w:r>
              <w:r w:rsidRPr="00DC0154">
                <w:rPr>
                  <w:rStyle w:val="charCitHyperlinkAbbrev"/>
                </w:rPr>
                <w:noBreakHyphen/>
                <w:t>13</w:t>
              </w:r>
            </w:hyperlink>
          </w:p>
        </w:tc>
        <w:tc>
          <w:tcPr>
            <w:tcW w:w="1783" w:type="dxa"/>
            <w:tcBorders>
              <w:top w:val="single" w:sz="4" w:space="0" w:color="auto"/>
              <w:bottom w:val="single" w:sz="4" w:space="0" w:color="auto"/>
            </w:tcBorders>
          </w:tcPr>
          <w:p w14:paraId="6E290350" w14:textId="3317B0A1" w:rsidR="009E333D" w:rsidRDefault="009E333D">
            <w:pPr>
              <w:pStyle w:val="EarlierRepubEntries"/>
            </w:pPr>
            <w:r>
              <w:t xml:space="preserve">amendments by </w:t>
            </w:r>
            <w:hyperlink r:id="rId607" w:tooltip="Justice and Community Safety Legislation Amendment Act 2010" w:history="1">
              <w:r w:rsidR="00DC0154" w:rsidRPr="00DC0154">
                <w:rPr>
                  <w:rStyle w:val="charCitHyperlinkAbbrev"/>
                </w:rPr>
                <w:t>A2010</w:t>
              </w:r>
              <w:r w:rsidR="00DC0154" w:rsidRPr="00DC0154">
                <w:rPr>
                  <w:rStyle w:val="charCitHyperlinkAbbrev"/>
                </w:rPr>
                <w:noBreakHyphen/>
                <w:t>13</w:t>
              </w:r>
            </w:hyperlink>
          </w:p>
        </w:tc>
      </w:tr>
      <w:tr w:rsidR="008E1672" w14:paraId="514EE5C1" w14:textId="77777777" w:rsidTr="0010729C">
        <w:trPr>
          <w:cantSplit/>
        </w:trPr>
        <w:tc>
          <w:tcPr>
            <w:tcW w:w="1576" w:type="dxa"/>
            <w:tcBorders>
              <w:top w:val="single" w:sz="4" w:space="0" w:color="auto"/>
              <w:bottom w:val="single" w:sz="4" w:space="0" w:color="auto"/>
            </w:tcBorders>
          </w:tcPr>
          <w:p w14:paraId="28F87F7D" w14:textId="77777777" w:rsidR="008E1672" w:rsidRDefault="008E1672">
            <w:pPr>
              <w:pStyle w:val="EarlierRepubEntries"/>
            </w:pPr>
            <w:r>
              <w:t>R8</w:t>
            </w:r>
            <w:r>
              <w:br/>
              <w:t>3 June 2010</w:t>
            </w:r>
          </w:p>
        </w:tc>
        <w:tc>
          <w:tcPr>
            <w:tcW w:w="1681" w:type="dxa"/>
            <w:tcBorders>
              <w:top w:val="single" w:sz="4" w:space="0" w:color="auto"/>
              <w:bottom w:val="single" w:sz="4" w:space="0" w:color="auto"/>
            </w:tcBorders>
          </w:tcPr>
          <w:p w14:paraId="603F951B" w14:textId="77777777" w:rsidR="008E1672" w:rsidRDefault="008E1672">
            <w:pPr>
              <w:pStyle w:val="EarlierRepubEntries"/>
            </w:pPr>
            <w:r>
              <w:t>3 June 2010–</w:t>
            </w:r>
            <w:r>
              <w:br/>
              <w:t>31 Aug 2010</w:t>
            </w:r>
          </w:p>
        </w:tc>
        <w:tc>
          <w:tcPr>
            <w:tcW w:w="1783" w:type="dxa"/>
            <w:tcBorders>
              <w:top w:val="single" w:sz="4" w:space="0" w:color="auto"/>
              <w:bottom w:val="single" w:sz="4" w:space="0" w:color="auto"/>
            </w:tcBorders>
          </w:tcPr>
          <w:p w14:paraId="02481D94" w14:textId="5CFA0389" w:rsidR="008E1672" w:rsidRDefault="00DC0154">
            <w:pPr>
              <w:pStyle w:val="EarlierRepubEntries"/>
            </w:pPr>
            <w:hyperlink r:id="rId608" w:tooltip="Statute Law Amendment Act 2010" w:history="1">
              <w:r w:rsidRPr="00DC0154">
                <w:rPr>
                  <w:rStyle w:val="charCitHyperlinkAbbrev"/>
                </w:rPr>
                <w:t>A2010</w:t>
              </w:r>
              <w:r w:rsidRPr="00DC0154">
                <w:rPr>
                  <w:rStyle w:val="charCitHyperlinkAbbrev"/>
                </w:rPr>
                <w:noBreakHyphen/>
                <w:t>18</w:t>
              </w:r>
            </w:hyperlink>
          </w:p>
        </w:tc>
        <w:tc>
          <w:tcPr>
            <w:tcW w:w="1783" w:type="dxa"/>
            <w:tcBorders>
              <w:top w:val="single" w:sz="4" w:space="0" w:color="auto"/>
              <w:bottom w:val="single" w:sz="4" w:space="0" w:color="auto"/>
            </w:tcBorders>
          </w:tcPr>
          <w:p w14:paraId="23A37868" w14:textId="3C6D0780" w:rsidR="008E1672" w:rsidRDefault="008E1672">
            <w:pPr>
              <w:pStyle w:val="EarlierRepubEntries"/>
            </w:pPr>
            <w:r>
              <w:t xml:space="preserve">amendments by </w:t>
            </w:r>
            <w:hyperlink r:id="rId609" w:tooltip="Statute Law Amendment Act 2010" w:history="1">
              <w:r w:rsidR="00DC0154" w:rsidRPr="00DC0154">
                <w:rPr>
                  <w:rStyle w:val="charCitHyperlinkAbbrev"/>
                </w:rPr>
                <w:t>A2010</w:t>
              </w:r>
              <w:r w:rsidR="00DC0154" w:rsidRPr="00DC0154">
                <w:rPr>
                  <w:rStyle w:val="charCitHyperlinkAbbrev"/>
                </w:rPr>
                <w:noBreakHyphen/>
                <w:t>18</w:t>
              </w:r>
            </w:hyperlink>
          </w:p>
        </w:tc>
      </w:tr>
      <w:tr w:rsidR="000F0BB8" w14:paraId="5884EBC6" w14:textId="77777777" w:rsidTr="0010729C">
        <w:trPr>
          <w:cantSplit/>
        </w:trPr>
        <w:tc>
          <w:tcPr>
            <w:tcW w:w="1576" w:type="dxa"/>
            <w:tcBorders>
              <w:top w:val="single" w:sz="4" w:space="0" w:color="auto"/>
              <w:bottom w:val="single" w:sz="4" w:space="0" w:color="auto"/>
            </w:tcBorders>
          </w:tcPr>
          <w:p w14:paraId="5AD101E4" w14:textId="77777777" w:rsidR="000F0BB8" w:rsidRDefault="000F0BB8">
            <w:pPr>
              <w:pStyle w:val="EarlierRepubEntries"/>
            </w:pPr>
            <w:r>
              <w:lastRenderedPageBreak/>
              <w:t>R9</w:t>
            </w:r>
            <w:r>
              <w:br/>
              <w:t>1 Sept 2010</w:t>
            </w:r>
          </w:p>
        </w:tc>
        <w:tc>
          <w:tcPr>
            <w:tcW w:w="1681" w:type="dxa"/>
            <w:tcBorders>
              <w:top w:val="single" w:sz="4" w:space="0" w:color="auto"/>
              <w:bottom w:val="single" w:sz="4" w:space="0" w:color="auto"/>
            </w:tcBorders>
          </w:tcPr>
          <w:p w14:paraId="1F426D6F" w14:textId="77777777" w:rsidR="000F0BB8" w:rsidRDefault="000F0BB8">
            <w:pPr>
              <w:pStyle w:val="EarlierRepubEntries"/>
            </w:pPr>
            <w:r>
              <w:t>1 Sept 2010–</w:t>
            </w:r>
            <w:r>
              <w:br/>
              <w:t>28 Oct 2010</w:t>
            </w:r>
          </w:p>
        </w:tc>
        <w:tc>
          <w:tcPr>
            <w:tcW w:w="1783" w:type="dxa"/>
            <w:tcBorders>
              <w:top w:val="single" w:sz="4" w:space="0" w:color="auto"/>
              <w:bottom w:val="single" w:sz="4" w:space="0" w:color="auto"/>
            </w:tcBorders>
          </w:tcPr>
          <w:p w14:paraId="526CFA7D" w14:textId="5D8A5B1B" w:rsidR="000F0BB8" w:rsidRDefault="00DC0154">
            <w:pPr>
              <w:pStyle w:val="EarlierRepubEntries"/>
            </w:pPr>
            <w:hyperlink r:id="rId610" w:tooltip="Justice and Community Safety Legislation Amendment Act 2010 (No 2)" w:history="1">
              <w:r w:rsidRPr="00DC0154">
                <w:rPr>
                  <w:rStyle w:val="charCitHyperlinkAbbrev"/>
                </w:rPr>
                <w:t>A2010</w:t>
              </w:r>
              <w:r w:rsidRPr="00DC0154">
                <w:rPr>
                  <w:rStyle w:val="charCitHyperlinkAbbrev"/>
                </w:rPr>
                <w:noBreakHyphen/>
                <w:t>30</w:t>
              </w:r>
            </w:hyperlink>
          </w:p>
        </w:tc>
        <w:tc>
          <w:tcPr>
            <w:tcW w:w="1783" w:type="dxa"/>
            <w:tcBorders>
              <w:top w:val="single" w:sz="4" w:space="0" w:color="auto"/>
              <w:bottom w:val="single" w:sz="4" w:space="0" w:color="auto"/>
            </w:tcBorders>
          </w:tcPr>
          <w:p w14:paraId="39D26BF8" w14:textId="719DED5E" w:rsidR="000F0BB8" w:rsidRDefault="000F0BB8">
            <w:pPr>
              <w:pStyle w:val="EarlierRepubEntries"/>
            </w:pPr>
            <w:r>
              <w:t xml:space="preserve">amendments by </w:t>
            </w:r>
            <w:hyperlink r:id="rId611"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p>
        </w:tc>
      </w:tr>
      <w:tr w:rsidR="000E4D5B" w14:paraId="21E4D11F" w14:textId="77777777" w:rsidTr="0010729C">
        <w:trPr>
          <w:cantSplit/>
        </w:trPr>
        <w:tc>
          <w:tcPr>
            <w:tcW w:w="1576" w:type="dxa"/>
            <w:tcBorders>
              <w:top w:val="single" w:sz="4" w:space="0" w:color="auto"/>
              <w:bottom w:val="single" w:sz="4" w:space="0" w:color="auto"/>
            </w:tcBorders>
          </w:tcPr>
          <w:p w14:paraId="7E55ED3B" w14:textId="77777777" w:rsidR="000E4D5B" w:rsidRDefault="000E4D5B">
            <w:pPr>
              <w:pStyle w:val="EarlierRepubEntries"/>
            </w:pPr>
            <w:r>
              <w:t>R10</w:t>
            </w:r>
            <w:r>
              <w:br/>
              <w:t>29 Oct 2010</w:t>
            </w:r>
          </w:p>
        </w:tc>
        <w:tc>
          <w:tcPr>
            <w:tcW w:w="1681" w:type="dxa"/>
            <w:tcBorders>
              <w:top w:val="single" w:sz="4" w:space="0" w:color="auto"/>
              <w:bottom w:val="single" w:sz="4" w:space="0" w:color="auto"/>
            </w:tcBorders>
          </w:tcPr>
          <w:p w14:paraId="417AFCA0" w14:textId="77777777" w:rsidR="000E4D5B" w:rsidRDefault="000E4D5B">
            <w:pPr>
              <w:pStyle w:val="EarlierRepubEntries"/>
            </w:pPr>
            <w:r>
              <w:t>29 Oct 2010–</w:t>
            </w:r>
            <w:r>
              <w:br/>
              <w:t>30 June 2011</w:t>
            </w:r>
          </w:p>
        </w:tc>
        <w:tc>
          <w:tcPr>
            <w:tcW w:w="1783" w:type="dxa"/>
            <w:tcBorders>
              <w:top w:val="single" w:sz="4" w:space="0" w:color="auto"/>
              <w:bottom w:val="single" w:sz="4" w:space="0" w:color="auto"/>
            </w:tcBorders>
          </w:tcPr>
          <w:p w14:paraId="263A5A45" w14:textId="14E91297" w:rsidR="000E4D5B" w:rsidRDefault="00DC0154">
            <w:pPr>
              <w:pStyle w:val="EarlierRepubEntries"/>
            </w:pPr>
            <w:hyperlink r:id="rId612" w:tooltip="Justice and Community Safety Legislation Amendment Act 2010 (No 2)" w:history="1">
              <w:r w:rsidRPr="00DC0154">
                <w:rPr>
                  <w:rStyle w:val="charCitHyperlinkAbbrev"/>
                </w:rPr>
                <w:t>A2010</w:t>
              </w:r>
              <w:r w:rsidRPr="00DC0154">
                <w:rPr>
                  <w:rStyle w:val="charCitHyperlinkAbbrev"/>
                </w:rPr>
                <w:noBreakHyphen/>
                <w:t>30</w:t>
              </w:r>
            </w:hyperlink>
          </w:p>
        </w:tc>
        <w:tc>
          <w:tcPr>
            <w:tcW w:w="1783" w:type="dxa"/>
            <w:tcBorders>
              <w:top w:val="single" w:sz="4" w:space="0" w:color="auto"/>
              <w:bottom w:val="single" w:sz="4" w:space="0" w:color="auto"/>
            </w:tcBorders>
          </w:tcPr>
          <w:p w14:paraId="27A5E23C" w14:textId="77777777" w:rsidR="000E4D5B" w:rsidRDefault="000E4D5B">
            <w:pPr>
              <w:pStyle w:val="EarlierRepubEntries"/>
            </w:pPr>
            <w:r>
              <w:t>commenced expiry</w:t>
            </w:r>
          </w:p>
        </w:tc>
      </w:tr>
      <w:tr w:rsidR="008F7BBB" w14:paraId="4235AF41" w14:textId="77777777" w:rsidTr="0010729C">
        <w:trPr>
          <w:cantSplit/>
        </w:trPr>
        <w:tc>
          <w:tcPr>
            <w:tcW w:w="1576" w:type="dxa"/>
            <w:tcBorders>
              <w:top w:val="single" w:sz="4" w:space="0" w:color="auto"/>
              <w:bottom w:val="single" w:sz="4" w:space="0" w:color="auto"/>
            </w:tcBorders>
          </w:tcPr>
          <w:p w14:paraId="62374403" w14:textId="77777777" w:rsidR="008F7BBB" w:rsidRDefault="008F7BBB">
            <w:pPr>
              <w:pStyle w:val="EarlierRepubEntries"/>
            </w:pPr>
            <w:r>
              <w:t>R11</w:t>
            </w:r>
            <w:r>
              <w:br/>
              <w:t>1 July 2011</w:t>
            </w:r>
          </w:p>
        </w:tc>
        <w:tc>
          <w:tcPr>
            <w:tcW w:w="1681" w:type="dxa"/>
            <w:tcBorders>
              <w:top w:val="single" w:sz="4" w:space="0" w:color="auto"/>
              <w:bottom w:val="single" w:sz="4" w:space="0" w:color="auto"/>
            </w:tcBorders>
          </w:tcPr>
          <w:p w14:paraId="7D39184E" w14:textId="77777777" w:rsidR="008F7BBB" w:rsidRDefault="008F7BBB">
            <w:pPr>
              <w:pStyle w:val="EarlierRepubEntries"/>
            </w:pPr>
            <w:r>
              <w:t>1 July 2011–</w:t>
            </w:r>
            <w:r>
              <w:br/>
              <w:t>16 Nov 2011</w:t>
            </w:r>
          </w:p>
        </w:tc>
        <w:tc>
          <w:tcPr>
            <w:tcW w:w="1783" w:type="dxa"/>
            <w:tcBorders>
              <w:top w:val="single" w:sz="4" w:space="0" w:color="auto"/>
              <w:bottom w:val="single" w:sz="4" w:space="0" w:color="auto"/>
            </w:tcBorders>
          </w:tcPr>
          <w:p w14:paraId="126653C9" w14:textId="20A1D533" w:rsidR="008F7BBB" w:rsidRDefault="00DC0154">
            <w:pPr>
              <w:pStyle w:val="EarlierRepubEntries"/>
            </w:pPr>
            <w:hyperlink r:id="rId613" w:tooltip="Administrative (One ACT Public Service Miscellaneous Amendments) Act 2011" w:history="1">
              <w:r w:rsidRPr="00DC0154">
                <w:rPr>
                  <w:rStyle w:val="charCitHyperlinkAbbrev"/>
                </w:rPr>
                <w:t>A2011</w:t>
              </w:r>
              <w:r w:rsidRPr="00DC0154">
                <w:rPr>
                  <w:rStyle w:val="charCitHyperlinkAbbrev"/>
                </w:rPr>
                <w:noBreakHyphen/>
                <w:t>22</w:t>
              </w:r>
            </w:hyperlink>
          </w:p>
        </w:tc>
        <w:tc>
          <w:tcPr>
            <w:tcW w:w="1783" w:type="dxa"/>
            <w:tcBorders>
              <w:top w:val="single" w:sz="4" w:space="0" w:color="auto"/>
              <w:bottom w:val="single" w:sz="4" w:space="0" w:color="auto"/>
            </w:tcBorders>
          </w:tcPr>
          <w:p w14:paraId="7AA90BC6" w14:textId="7DD76A3E" w:rsidR="008F7BBB" w:rsidRDefault="008F7BBB">
            <w:pPr>
              <w:pStyle w:val="EarlierRepubEntries"/>
            </w:pPr>
            <w:r>
              <w:t xml:space="preserve">amendments by </w:t>
            </w:r>
            <w:hyperlink r:id="rId614" w:tooltip="Administrative (One ACT Public Service Miscellaneous Amendments) Act 2011" w:history="1">
              <w:r w:rsidR="00DC0154" w:rsidRPr="00DC0154">
                <w:rPr>
                  <w:rStyle w:val="charCitHyperlinkAbbrev"/>
                </w:rPr>
                <w:t>A2011</w:t>
              </w:r>
              <w:r w:rsidR="00DC0154" w:rsidRPr="00DC0154">
                <w:rPr>
                  <w:rStyle w:val="charCitHyperlinkAbbrev"/>
                </w:rPr>
                <w:noBreakHyphen/>
                <w:t>22</w:t>
              </w:r>
            </w:hyperlink>
          </w:p>
        </w:tc>
      </w:tr>
      <w:tr w:rsidR="002713B2" w14:paraId="211149F2" w14:textId="77777777" w:rsidTr="0010729C">
        <w:trPr>
          <w:cantSplit/>
        </w:trPr>
        <w:tc>
          <w:tcPr>
            <w:tcW w:w="1576" w:type="dxa"/>
            <w:tcBorders>
              <w:top w:val="single" w:sz="4" w:space="0" w:color="auto"/>
              <w:bottom w:val="single" w:sz="4" w:space="0" w:color="auto"/>
            </w:tcBorders>
          </w:tcPr>
          <w:p w14:paraId="20912210" w14:textId="77777777" w:rsidR="002713B2" w:rsidRDefault="002713B2">
            <w:pPr>
              <w:pStyle w:val="EarlierRepubEntries"/>
            </w:pPr>
            <w:r>
              <w:t>R12</w:t>
            </w:r>
            <w:r>
              <w:br/>
              <w:t>17 Nov 2011</w:t>
            </w:r>
          </w:p>
        </w:tc>
        <w:tc>
          <w:tcPr>
            <w:tcW w:w="1681" w:type="dxa"/>
            <w:tcBorders>
              <w:top w:val="single" w:sz="4" w:space="0" w:color="auto"/>
              <w:bottom w:val="single" w:sz="4" w:space="0" w:color="auto"/>
            </w:tcBorders>
          </w:tcPr>
          <w:p w14:paraId="7AD4844B" w14:textId="77777777" w:rsidR="002713B2" w:rsidRDefault="002713B2">
            <w:pPr>
              <w:pStyle w:val="EarlierRepubEntries"/>
            </w:pPr>
            <w:r>
              <w:t>17 Nov 2011–</w:t>
            </w:r>
            <w:r>
              <w:br/>
              <w:t>11 Apr 2012</w:t>
            </w:r>
          </w:p>
        </w:tc>
        <w:tc>
          <w:tcPr>
            <w:tcW w:w="1783" w:type="dxa"/>
            <w:tcBorders>
              <w:top w:val="single" w:sz="4" w:space="0" w:color="auto"/>
              <w:bottom w:val="single" w:sz="4" w:space="0" w:color="auto"/>
            </w:tcBorders>
          </w:tcPr>
          <w:p w14:paraId="45E43233" w14:textId="2F2BC71C" w:rsidR="002713B2" w:rsidRDefault="00DC0154">
            <w:pPr>
              <w:pStyle w:val="EarlierRepubEntries"/>
            </w:pPr>
            <w:hyperlink r:id="rId615" w:tooltip="Administrative (One ACT Public Service Miscellaneous Amendments) Act 2011" w:history="1">
              <w:r w:rsidRPr="00DC0154">
                <w:rPr>
                  <w:rStyle w:val="charCitHyperlinkAbbrev"/>
                </w:rPr>
                <w:t>A2011</w:t>
              </w:r>
              <w:r w:rsidRPr="00DC0154">
                <w:rPr>
                  <w:rStyle w:val="charCitHyperlinkAbbrev"/>
                </w:rPr>
                <w:noBreakHyphen/>
                <w:t>22</w:t>
              </w:r>
            </w:hyperlink>
          </w:p>
        </w:tc>
        <w:tc>
          <w:tcPr>
            <w:tcW w:w="1783" w:type="dxa"/>
            <w:tcBorders>
              <w:top w:val="single" w:sz="4" w:space="0" w:color="auto"/>
              <w:bottom w:val="single" w:sz="4" w:space="0" w:color="auto"/>
            </w:tcBorders>
          </w:tcPr>
          <w:p w14:paraId="5E66993B" w14:textId="4C64FEDB" w:rsidR="002713B2" w:rsidRDefault="002713B2">
            <w:pPr>
              <w:pStyle w:val="EarlierRepubEntries"/>
            </w:pPr>
            <w:r>
              <w:t xml:space="preserve">amendments by </w:t>
            </w:r>
            <w:hyperlink r:id="rId616" w:tooltip="Justice and Community Safety Legislation Amendment Act 2011" w:history="1">
              <w:r w:rsidR="00DC0154" w:rsidRPr="00DC0154">
                <w:rPr>
                  <w:rStyle w:val="charCitHyperlinkAbbrev"/>
                </w:rPr>
                <w:t>A2011</w:t>
              </w:r>
              <w:r w:rsidR="00DC0154" w:rsidRPr="00DC0154">
                <w:rPr>
                  <w:rStyle w:val="charCitHyperlinkAbbrev"/>
                </w:rPr>
                <w:noBreakHyphen/>
                <w:t>16</w:t>
              </w:r>
            </w:hyperlink>
          </w:p>
        </w:tc>
      </w:tr>
      <w:tr w:rsidR="007B5F3C" w14:paraId="0F1F1A19" w14:textId="77777777" w:rsidTr="0010729C">
        <w:trPr>
          <w:cantSplit/>
        </w:trPr>
        <w:tc>
          <w:tcPr>
            <w:tcW w:w="1576" w:type="dxa"/>
            <w:tcBorders>
              <w:top w:val="single" w:sz="4" w:space="0" w:color="auto"/>
              <w:bottom w:val="single" w:sz="4" w:space="0" w:color="auto"/>
            </w:tcBorders>
          </w:tcPr>
          <w:p w14:paraId="2F4E96C4" w14:textId="77777777" w:rsidR="007B5F3C" w:rsidRDefault="007B5F3C">
            <w:pPr>
              <w:pStyle w:val="EarlierRepubEntries"/>
            </w:pPr>
            <w:r>
              <w:t>R13</w:t>
            </w:r>
            <w:r>
              <w:br/>
              <w:t>12 Apr 2012</w:t>
            </w:r>
          </w:p>
        </w:tc>
        <w:tc>
          <w:tcPr>
            <w:tcW w:w="1681" w:type="dxa"/>
            <w:tcBorders>
              <w:top w:val="single" w:sz="4" w:space="0" w:color="auto"/>
              <w:bottom w:val="single" w:sz="4" w:space="0" w:color="auto"/>
            </w:tcBorders>
          </w:tcPr>
          <w:p w14:paraId="74FAAC79" w14:textId="77777777" w:rsidR="007B5F3C" w:rsidRDefault="007B5F3C">
            <w:pPr>
              <w:pStyle w:val="EarlierRepubEntries"/>
            </w:pPr>
            <w:r>
              <w:t>12 Apr 2012</w:t>
            </w:r>
            <w:r w:rsidR="00E93F9D">
              <w:t>–</w:t>
            </w:r>
            <w:r w:rsidR="00E93F9D">
              <w:br/>
            </w:r>
            <w:r>
              <w:t>1 Apr 2014</w:t>
            </w:r>
          </w:p>
        </w:tc>
        <w:tc>
          <w:tcPr>
            <w:tcW w:w="1783" w:type="dxa"/>
            <w:tcBorders>
              <w:top w:val="single" w:sz="4" w:space="0" w:color="auto"/>
              <w:bottom w:val="single" w:sz="4" w:space="0" w:color="auto"/>
            </w:tcBorders>
          </w:tcPr>
          <w:p w14:paraId="4FB7A4E7" w14:textId="50427814" w:rsidR="007B5F3C" w:rsidRDefault="007B5F3C">
            <w:pPr>
              <w:pStyle w:val="EarlierRepubEntries"/>
            </w:pPr>
            <w:hyperlink r:id="rId617" w:tooltip="Justice and Community Safety Legislation Amendment Act 2012" w:history="1">
              <w:r w:rsidRPr="00DC0154">
                <w:rPr>
                  <w:rStyle w:val="charCitHyperlinkAbbrev"/>
                </w:rPr>
                <w:t>A2012</w:t>
              </w:r>
              <w:r w:rsidRPr="00DC0154">
                <w:rPr>
                  <w:rStyle w:val="charCitHyperlinkAbbrev"/>
                </w:rPr>
                <w:noBreakHyphen/>
                <w:t>13</w:t>
              </w:r>
            </w:hyperlink>
          </w:p>
        </w:tc>
        <w:tc>
          <w:tcPr>
            <w:tcW w:w="1783" w:type="dxa"/>
            <w:tcBorders>
              <w:top w:val="single" w:sz="4" w:space="0" w:color="auto"/>
              <w:bottom w:val="single" w:sz="4" w:space="0" w:color="auto"/>
            </w:tcBorders>
          </w:tcPr>
          <w:p w14:paraId="533E1100" w14:textId="68C28B20" w:rsidR="007B5F3C" w:rsidRDefault="007B5F3C">
            <w:pPr>
              <w:pStyle w:val="EarlierRepubEntries"/>
            </w:pPr>
            <w:r>
              <w:t xml:space="preserve">amendments by </w:t>
            </w:r>
            <w:hyperlink r:id="rId618" w:tooltip="Justice and Community Safety Legislation Amendment Act 2012" w:history="1">
              <w:r w:rsidRPr="00DC0154">
                <w:rPr>
                  <w:rStyle w:val="charCitHyperlinkAbbrev"/>
                </w:rPr>
                <w:t>A2012</w:t>
              </w:r>
              <w:r w:rsidRPr="00DC0154">
                <w:rPr>
                  <w:rStyle w:val="charCitHyperlinkAbbrev"/>
                </w:rPr>
                <w:noBreakHyphen/>
                <w:t>13</w:t>
              </w:r>
            </w:hyperlink>
          </w:p>
        </w:tc>
      </w:tr>
      <w:tr w:rsidR="001062C9" w14:paraId="11E65902" w14:textId="77777777" w:rsidTr="0010729C">
        <w:trPr>
          <w:cantSplit/>
        </w:trPr>
        <w:tc>
          <w:tcPr>
            <w:tcW w:w="1576" w:type="dxa"/>
            <w:tcBorders>
              <w:top w:val="single" w:sz="4" w:space="0" w:color="auto"/>
              <w:bottom w:val="single" w:sz="4" w:space="0" w:color="auto"/>
            </w:tcBorders>
          </w:tcPr>
          <w:p w14:paraId="3738F68B" w14:textId="77777777" w:rsidR="001062C9" w:rsidRDefault="001062C9">
            <w:pPr>
              <w:pStyle w:val="EarlierRepubEntries"/>
            </w:pPr>
            <w:r>
              <w:t>R14</w:t>
            </w:r>
            <w:r w:rsidR="0074795D">
              <w:t>*</w:t>
            </w:r>
            <w:r>
              <w:br/>
              <w:t>2 Apr 2014</w:t>
            </w:r>
          </w:p>
        </w:tc>
        <w:tc>
          <w:tcPr>
            <w:tcW w:w="1681" w:type="dxa"/>
            <w:tcBorders>
              <w:top w:val="single" w:sz="4" w:space="0" w:color="auto"/>
              <w:bottom w:val="single" w:sz="4" w:space="0" w:color="auto"/>
            </w:tcBorders>
          </w:tcPr>
          <w:p w14:paraId="1F56F496" w14:textId="77777777" w:rsidR="001062C9" w:rsidRDefault="001062C9">
            <w:pPr>
              <w:pStyle w:val="EarlierRepubEntries"/>
            </w:pPr>
            <w:r>
              <w:t>2 Apr 2014</w:t>
            </w:r>
            <w:r w:rsidR="00E93F9D">
              <w:t>–</w:t>
            </w:r>
            <w:r w:rsidR="00E93F9D">
              <w:br/>
            </w:r>
            <w:r>
              <w:t>2 June 2015</w:t>
            </w:r>
          </w:p>
        </w:tc>
        <w:tc>
          <w:tcPr>
            <w:tcW w:w="1783" w:type="dxa"/>
            <w:tcBorders>
              <w:top w:val="single" w:sz="4" w:space="0" w:color="auto"/>
              <w:bottom w:val="single" w:sz="4" w:space="0" w:color="auto"/>
            </w:tcBorders>
          </w:tcPr>
          <w:p w14:paraId="65F1D9E9" w14:textId="2868F81E" w:rsidR="001062C9" w:rsidRDefault="001062C9">
            <w:pPr>
              <w:pStyle w:val="EarlierRepubEntries"/>
            </w:pPr>
            <w:hyperlink r:id="rId619" w:tooltip="Courts Legislation Amendment Act 2014" w:history="1">
              <w:r w:rsidRPr="001062C9">
                <w:rPr>
                  <w:rStyle w:val="charCitHyperlinkAbbrev"/>
                </w:rPr>
                <w:t>A2014-1</w:t>
              </w:r>
            </w:hyperlink>
          </w:p>
        </w:tc>
        <w:tc>
          <w:tcPr>
            <w:tcW w:w="1783" w:type="dxa"/>
            <w:tcBorders>
              <w:top w:val="single" w:sz="4" w:space="0" w:color="auto"/>
              <w:bottom w:val="single" w:sz="4" w:space="0" w:color="auto"/>
            </w:tcBorders>
          </w:tcPr>
          <w:p w14:paraId="0A419B10" w14:textId="3FD03078" w:rsidR="001062C9" w:rsidRDefault="001062C9">
            <w:pPr>
              <w:pStyle w:val="EarlierRepubEntries"/>
            </w:pPr>
            <w:r>
              <w:t xml:space="preserve">amendments By </w:t>
            </w:r>
            <w:hyperlink r:id="rId620" w:tooltip="Courts Legislation Amendment Act 2014" w:history="1">
              <w:r w:rsidRPr="001062C9">
                <w:rPr>
                  <w:rStyle w:val="charCitHyperlinkAbbrev"/>
                </w:rPr>
                <w:t>A2014-1</w:t>
              </w:r>
            </w:hyperlink>
          </w:p>
        </w:tc>
      </w:tr>
      <w:tr w:rsidR="00BA37B7" w14:paraId="1F0F88AD" w14:textId="77777777" w:rsidTr="0010729C">
        <w:trPr>
          <w:cantSplit/>
        </w:trPr>
        <w:tc>
          <w:tcPr>
            <w:tcW w:w="1576" w:type="dxa"/>
            <w:tcBorders>
              <w:top w:val="single" w:sz="4" w:space="0" w:color="auto"/>
              <w:bottom w:val="single" w:sz="4" w:space="0" w:color="auto"/>
            </w:tcBorders>
          </w:tcPr>
          <w:p w14:paraId="4CF14AF0" w14:textId="77777777" w:rsidR="00BA37B7" w:rsidRDefault="00BA37B7">
            <w:pPr>
              <w:pStyle w:val="EarlierRepubEntries"/>
            </w:pPr>
            <w:r>
              <w:t>R15</w:t>
            </w:r>
            <w:r>
              <w:br/>
              <w:t>3 June 2015</w:t>
            </w:r>
          </w:p>
        </w:tc>
        <w:tc>
          <w:tcPr>
            <w:tcW w:w="1681" w:type="dxa"/>
            <w:tcBorders>
              <w:top w:val="single" w:sz="4" w:space="0" w:color="auto"/>
              <w:bottom w:val="single" w:sz="4" w:space="0" w:color="auto"/>
            </w:tcBorders>
          </w:tcPr>
          <w:p w14:paraId="5FD4AF47" w14:textId="77777777" w:rsidR="00BA37B7" w:rsidRDefault="00BA37B7">
            <w:pPr>
              <w:pStyle w:val="EarlierRepubEntries"/>
            </w:pPr>
            <w:r>
              <w:t>3 June 2015</w:t>
            </w:r>
            <w:r w:rsidR="00E93F9D">
              <w:t>–</w:t>
            </w:r>
            <w:r w:rsidR="00E93F9D">
              <w:br/>
            </w:r>
            <w:r>
              <w:t>8 Dec 2015</w:t>
            </w:r>
          </w:p>
        </w:tc>
        <w:tc>
          <w:tcPr>
            <w:tcW w:w="1783" w:type="dxa"/>
            <w:tcBorders>
              <w:top w:val="single" w:sz="4" w:space="0" w:color="auto"/>
              <w:bottom w:val="single" w:sz="4" w:space="0" w:color="auto"/>
            </w:tcBorders>
          </w:tcPr>
          <w:p w14:paraId="7D552BAD" w14:textId="267B6902" w:rsidR="00BA37B7" w:rsidRDefault="00BA37B7">
            <w:pPr>
              <w:pStyle w:val="EarlierRepubEntries"/>
            </w:pPr>
            <w:hyperlink r:id="rId621"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477999D6" w14:textId="090C987C" w:rsidR="00BA37B7" w:rsidRDefault="00BA37B7">
            <w:pPr>
              <w:pStyle w:val="EarlierRepubEntries"/>
            </w:pPr>
            <w:r>
              <w:t xml:space="preserve">amendments by </w:t>
            </w:r>
            <w:hyperlink r:id="rId622" w:tooltip="Annual Reports (Government Agencies) Amendment Act 2015" w:history="1">
              <w:r>
                <w:rPr>
                  <w:rStyle w:val="charCitHyperlinkAbbrev"/>
                </w:rPr>
                <w:t>A2015</w:t>
              </w:r>
              <w:r>
                <w:rPr>
                  <w:rStyle w:val="charCitHyperlinkAbbrev"/>
                </w:rPr>
                <w:noBreakHyphen/>
                <w:t>16</w:t>
              </w:r>
            </w:hyperlink>
          </w:p>
        </w:tc>
      </w:tr>
      <w:tr w:rsidR="004C3630" w14:paraId="468DA4D7" w14:textId="77777777" w:rsidTr="0010729C">
        <w:trPr>
          <w:cantSplit/>
        </w:trPr>
        <w:tc>
          <w:tcPr>
            <w:tcW w:w="1576" w:type="dxa"/>
            <w:tcBorders>
              <w:top w:val="single" w:sz="4" w:space="0" w:color="auto"/>
              <w:bottom w:val="single" w:sz="4" w:space="0" w:color="auto"/>
            </w:tcBorders>
          </w:tcPr>
          <w:p w14:paraId="31FB17D6" w14:textId="77777777" w:rsidR="004C3630" w:rsidRDefault="004C3630" w:rsidP="004C3630">
            <w:pPr>
              <w:pStyle w:val="EarlierRepubEntries"/>
            </w:pPr>
            <w:r>
              <w:t>R16</w:t>
            </w:r>
            <w:r>
              <w:br/>
              <w:t>9 Dec 2015</w:t>
            </w:r>
          </w:p>
        </w:tc>
        <w:tc>
          <w:tcPr>
            <w:tcW w:w="1681" w:type="dxa"/>
            <w:tcBorders>
              <w:top w:val="single" w:sz="4" w:space="0" w:color="auto"/>
              <w:bottom w:val="single" w:sz="4" w:space="0" w:color="auto"/>
            </w:tcBorders>
          </w:tcPr>
          <w:p w14:paraId="08CE2F0F" w14:textId="77777777" w:rsidR="004C3630" w:rsidRDefault="004C3630">
            <w:pPr>
              <w:pStyle w:val="EarlierRepubEntries"/>
            </w:pPr>
            <w:r>
              <w:t>9 Dec 2015</w:t>
            </w:r>
            <w:r w:rsidR="00E93F9D">
              <w:t>–</w:t>
            </w:r>
            <w:r w:rsidR="00E93F9D">
              <w:br/>
            </w:r>
            <w:r>
              <w:t>9 Dec 2015</w:t>
            </w:r>
          </w:p>
        </w:tc>
        <w:tc>
          <w:tcPr>
            <w:tcW w:w="1783" w:type="dxa"/>
            <w:tcBorders>
              <w:top w:val="single" w:sz="4" w:space="0" w:color="auto"/>
              <w:bottom w:val="single" w:sz="4" w:space="0" w:color="auto"/>
            </w:tcBorders>
          </w:tcPr>
          <w:p w14:paraId="68EFFC68" w14:textId="6C09A6AA" w:rsidR="004C3630" w:rsidRDefault="004C3630">
            <w:pPr>
              <w:pStyle w:val="EarlierRepubEntries"/>
            </w:pPr>
            <w:hyperlink r:id="rId623"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59B31731" w14:textId="795D300B" w:rsidR="004C3630" w:rsidRDefault="004C3630">
            <w:pPr>
              <w:pStyle w:val="EarlierRepubEntries"/>
            </w:pPr>
            <w:r>
              <w:t xml:space="preserve">amendments by </w:t>
            </w:r>
            <w:hyperlink r:id="rId624" w:tooltip="Statute Law Amendment Act 2015 (No 2)" w:history="1">
              <w:r>
                <w:rPr>
                  <w:rStyle w:val="charCitHyperlinkAbbrev"/>
                </w:rPr>
                <w:t>A2015</w:t>
              </w:r>
              <w:r>
                <w:rPr>
                  <w:rStyle w:val="charCitHyperlinkAbbrev"/>
                </w:rPr>
                <w:noBreakHyphen/>
                <w:t>50</w:t>
              </w:r>
            </w:hyperlink>
          </w:p>
        </w:tc>
      </w:tr>
      <w:tr w:rsidR="00EB1271" w14:paraId="362E0F1E" w14:textId="77777777" w:rsidTr="0010729C">
        <w:trPr>
          <w:cantSplit/>
        </w:trPr>
        <w:tc>
          <w:tcPr>
            <w:tcW w:w="1576" w:type="dxa"/>
            <w:tcBorders>
              <w:top w:val="single" w:sz="4" w:space="0" w:color="auto"/>
              <w:bottom w:val="single" w:sz="4" w:space="0" w:color="auto"/>
            </w:tcBorders>
          </w:tcPr>
          <w:p w14:paraId="42F9B77A" w14:textId="77777777" w:rsidR="00EB1271" w:rsidRDefault="00EB1271" w:rsidP="004C3630">
            <w:pPr>
              <w:pStyle w:val="EarlierRepubEntries"/>
            </w:pPr>
            <w:r>
              <w:t>R17</w:t>
            </w:r>
            <w:r>
              <w:br/>
              <w:t>10 Dec 2015</w:t>
            </w:r>
          </w:p>
        </w:tc>
        <w:tc>
          <w:tcPr>
            <w:tcW w:w="1681" w:type="dxa"/>
            <w:tcBorders>
              <w:top w:val="single" w:sz="4" w:space="0" w:color="auto"/>
              <w:bottom w:val="single" w:sz="4" w:space="0" w:color="auto"/>
            </w:tcBorders>
          </w:tcPr>
          <w:p w14:paraId="0100A854" w14:textId="77777777" w:rsidR="00EB1271" w:rsidRDefault="00EB1271">
            <w:pPr>
              <w:pStyle w:val="EarlierRepubEntries"/>
            </w:pPr>
            <w:r>
              <w:t>10 Dec 2015</w:t>
            </w:r>
            <w:r w:rsidR="00E93F9D">
              <w:t>–</w:t>
            </w:r>
            <w:r w:rsidR="00E93F9D">
              <w:br/>
            </w:r>
            <w:r>
              <w:t>11 Mar 2016</w:t>
            </w:r>
          </w:p>
        </w:tc>
        <w:tc>
          <w:tcPr>
            <w:tcW w:w="1783" w:type="dxa"/>
            <w:tcBorders>
              <w:top w:val="single" w:sz="4" w:space="0" w:color="auto"/>
              <w:bottom w:val="single" w:sz="4" w:space="0" w:color="auto"/>
            </w:tcBorders>
          </w:tcPr>
          <w:p w14:paraId="11464C4D" w14:textId="7FCE3511" w:rsidR="00EB1271" w:rsidRDefault="00EB1271">
            <w:pPr>
              <w:pStyle w:val="EarlierRepubEntries"/>
            </w:pPr>
            <w:hyperlink r:id="rId625" w:tooltip="Courts Legislation Amendment Act 2015 (No 2)" w:history="1">
              <w:r>
                <w:rPr>
                  <w:rStyle w:val="charCitHyperlinkAbbrev"/>
                </w:rPr>
                <w:t>A2015</w:t>
              </w:r>
              <w:r>
                <w:rPr>
                  <w:rStyle w:val="charCitHyperlinkAbbrev"/>
                </w:rPr>
                <w:noBreakHyphen/>
                <w:t>52</w:t>
              </w:r>
            </w:hyperlink>
          </w:p>
        </w:tc>
        <w:tc>
          <w:tcPr>
            <w:tcW w:w="1783" w:type="dxa"/>
            <w:tcBorders>
              <w:top w:val="single" w:sz="4" w:space="0" w:color="auto"/>
              <w:bottom w:val="single" w:sz="4" w:space="0" w:color="auto"/>
            </w:tcBorders>
          </w:tcPr>
          <w:p w14:paraId="50E9D8C6" w14:textId="5CDD133A" w:rsidR="00EB1271" w:rsidRDefault="00EB1271">
            <w:pPr>
              <w:pStyle w:val="EarlierRepubEntries"/>
            </w:pPr>
            <w:r>
              <w:t xml:space="preserve">amendments by </w:t>
            </w:r>
            <w:hyperlink r:id="rId626" w:tooltip="Courts Legislation Amendment Act 2015 (No 2)" w:history="1">
              <w:r>
                <w:rPr>
                  <w:rStyle w:val="charCitHyperlinkAbbrev"/>
                </w:rPr>
                <w:t>A2015</w:t>
              </w:r>
              <w:r>
                <w:rPr>
                  <w:rStyle w:val="charCitHyperlinkAbbrev"/>
                </w:rPr>
                <w:noBreakHyphen/>
                <w:t>52</w:t>
              </w:r>
            </w:hyperlink>
          </w:p>
        </w:tc>
      </w:tr>
      <w:tr w:rsidR="0015385F" w14:paraId="48FC7CE9" w14:textId="77777777" w:rsidTr="0010729C">
        <w:trPr>
          <w:cantSplit/>
        </w:trPr>
        <w:tc>
          <w:tcPr>
            <w:tcW w:w="1576" w:type="dxa"/>
            <w:tcBorders>
              <w:top w:val="single" w:sz="4" w:space="0" w:color="auto"/>
              <w:bottom w:val="single" w:sz="4" w:space="0" w:color="auto"/>
            </w:tcBorders>
          </w:tcPr>
          <w:p w14:paraId="2006B257" w14:textId="77777777" w:rsidR="0015385F" w:rsidRDefault="0015385F" w:rsidP="004C3630">
            <w:pPr>
              <w:pStyle w:val="EarlierRepubEntries"/>
            </w:pPr>
            <w:r>
              <w:t>R18</w:t>
            </w:r>
            <w:r>
              <w:br/>
              <w:t>12 Mar 2016</w:t>
            </w:r>
          </w:p>
        </w:tc>
        <w:tc>
          <w:tcPr>
            <w:tcW w:w="1681" w:type="dxa"/>
            <w:tcBorders>
              <w:top w:val="single" w:sz="4" w:space="0" w:color="auto"/>
              <w:bottom w:val="single" w:sz="4" w:space="0" w:color="auto"/>
            </w:tcBorders>
          </w:tcPr>
          <w:p w14:paraId="3BF46F2D" w14:textId="77777777" w:rsidR="0015385F" w:rsidRDefault="0015385F">
            <w:pPr>
              <w:pStyle w:val="EarlierRepubEntries"/>
            </w:pPr>
            <w:r>
              <w:t>12 Mar 2016</w:t>
            </w:r>
            <w:r w:rsidR="00E93F9D">
              <w:t>–</w:t>
            </w:r>
            <w:r w:rsidR="00E93F9D">
              <w:br/>
            </w:r>
            <w:r>
              <w:t>12 Mar 2016</w:t>
            </w:r>
          </w:p>
        </w:tc>
        <w:tc>
          <w:tcPr>
            <w:tcW w:w="1783" w:type="dxa"/>
            <w:tcBorders>
              <w:top w:val="single" w:sz="4" w:space="0" w:color="auto"/>
              <w:bottom w:val="single" w:sz="4" w:space="0" w:color="auto"/>
            </w:tcBorders>
          </w:tcPr>
          <w:p w14:paraId="2B59D456" w14:textId="737B5968" w:rsidR="0015385F" w:rsidRDefault="0015385F">
            <w:pPr>
              <w:pStyle w:val="EarlierRepubEntries"/>
            </w:pPr>
            <w:hyperlink r:id="rId627" w:tooltip="ACT Civil and Administrative Tribunal Amendment Act 2016" w:history="1">
              <w:r>
                <w:rPr>
                  <w:rStyle w:val="charCitHyperlinkAbbrev"/>
                </w:rPr>
                <w:t>A2016</w:t>
              </w:r>
              <w:r>
                <w:rPr>
                  <w:rStyle w:val="charCitHyperlinkAbbrev"/>
                </w:rPr>
                <w:noBreakHyphen/>
                <w:t>15</w:t>
              </w:r>
            </w:hyperlink>
          </w:p>
        </w:tc>
        <w:tc>
          <w:tcPr>
            <w:tcW w:w="1783" w:type="dxa"/>
            <w:tcBorders>
              <w:top w:val="single" w:sz="4" w:space="0" w:color="auto"/>
              <w:bottom w:val="single" w:sz="4" w:space="0" w:color="auto"/>
            </w:tcBorders>
          </w:tcPr>
          <w:p w14:paraId="3033A98E" w14:textId="54F60617" w:rsidR="0015385F" w:rsidRDefault="0015385F">
            <w:pPr>
              <w:pStyle w:val="EarlierRepubEntries"/>
            </w:pPr>
            <w:r>
              <w:t xml:space="preserve">amendments by </w:t>
            </w:r>
            <w:hyperlink r:id="rId628" w:tooltip="ACT Civil and Administrative Tribunal Amendment Act 2016" w:history="1">
              <w:r>
                <w:rPr>
                  <w:rStyle w:val="charCitHyperlinkAbbrev"/>
                </w:rPr>
                <w:t>A2016</w:t>
              </w:r>
              <w:r>
                <w:rPr>
                  <w:rStyle w:val="charCitHyperlinkAbbrev"/>
                </w:rPr>
                <w:noBreakHyphen/>
                <w:t>15</w:t>
              </w:r>
            </w:hyperlink>
          </w:p>
        </w:tc>
      </w:tr>
      <w:tr w:rsidR="0014097A" w14:paraId="023742CD" w14:textId="77777777" w:rsidTr="0010729C">
        <w:trPr>
          <w:cantSplit/>
        </w:trPr>
        <w:tc>
          <w:tcPr>
            <w:tcW w:w="1576" w:type="dxa"/>
            <w:tcBorders>
              <w:top w:val="single" w:sz="4" w:space="0" w:color="auto"/>
              <w:bottom w:val="single" w:sz="4" w:space="0" w:color="auto"/>
            </w:tcBorders>
          </w:tcPr>
          <w:p w14:paraId="1950C5B2" w14:textId="77777777" w:rsidR="0014097A" w:rsidRDefault="0014097A" w:rsidP="004C3630">
            <w:pPr>
              <w:pStyle w:val="EarlierRepubEntries"/>
            </w:pPr>
            <w:r>
              <w:t>R19</w:t>
            </w:r>
            <w:r>
              <w:br/>
              <w:t>13 Mar 2016</w:t>
            </w:r>
          </w:p>
        </w:tc>
        <w:tc>
          <w:tcPr>
            <w:tcW w:w="1681" w:type="dxa"/>
            <w:tcBorders>
              <w:top w:val="single" w:sz="4" w:space="0" w:color="auto"/>
              <w:bottom w:val="single" w:sz="4" w:space="0" w:color="auto"/>
            </w:tcBorders>
          </w:tcPr>
          <w:p w14:paraId="4ABD0957" w14:textId="77777777" w:rsidR="0014097A" w:rsidRDefault="0014097A">
            <w:pPr>
              <w:pStyle w:val="EarlierRepubEntries"/>
            </w:pPr>
            <w:r>
              <w:t>13 Mar 2016</w:t>
            </w:r>
            <w:r w:rsidR="00E93F9D">
              <w:t>–</w:t>
            </w:r>
            <w:r w:rsidR="00E93F9D">
              <w:br/>
            </w:r>
            <w:r>
              <w:t>6 Apr 2016</w:t>
            </w:r>
          </w:p>
        </w:tc>
        <w:tc>
          <w:tcPr>
            <w:tcW w:w="1783" w:type="dxa"/>
            <w:tcBorders>
              <w:top w:val="single" w:sz="4" w:space="0" w:color="auto"/>
              <w:bottom w:val="single" w:sz="4" w:space="0" w:color="auto"/>
            </w:tcBorders>
          </w:tcPr>
          <w:p w14:paraId="511C39FA" w14:textId="2ED7AB35" w:rsidR="0014097A" w:rsidRDefault="0014097A">
            <w:pPr>
              <w:pStyle w:val="EarlierRepubEntries"/>
            </w:pPr>
            <w:hyperlink r:id="rId629" w:tooltip="ACT Civil and Administrative Tribunal Amendment Act 2016" w:history="1">
              <w:r>
                <w:rPr>
                  <w:rStyle w:val="charCitHyperlinkAbbrev"/>
                </w:rPr>
                <w:t>A2016</w:t>
              </w:r>
              <w:r>
                <w:rPr>
                  <w:rStyle w:val="charCitHyperlinkAbbrev"/>
                </w:rPr>
                <w:noBreakHyphen/>
                <w:t>15</w:t>
              </w:r>
            </w:hyperlink>
          </w:p>
        </w:tc>
        <w:tc>
          <w:tcPr>
            <w:tcW w:w="1783" w:type="dxa"/>
            <w:tcBorders>
              <w:top w:val="single" w:sz="4" w:space="0" w:color="auto"/>
              <w:bottom w:val="single" w:sz="4" w:space="0" w:color="auto"/>
            </w:tcBorders>
          </w:tcPr>
          <w:p w14:paraId="42E910D3" w14:textId="77777777" w:rsidR="0014097A" w:rsidRDefault="0014097A">
            <w:pPr>
              <w:pStyle w:val="EarlierRepubEntries"/>
            </w:pPr>
            <w:r>
              <w:t>expiry of validation provisions (pt 31)</w:t>
            </w:r>
          </w:p>
        </w:tc>
      </w:tr>
      <w:tr w:rsidR="00B8780C" w14:paraId="077FB933" w14:textId="77777777" w:rsidTr="0010729C">
        <w:trPr>
          <w:cantSplit/>
        </w:trPr>
        <w:tc>
          <w:tcPr>
            <w:tcW w:w="1576" w:type="dxa"/>
            <w:tcBorders>
              <w:top w:val="single" w:sz="4" w:space="0" w:color="auto"/>
              <w:bottom w:val="single" w:sz="4" w:space="0" w:color="auto"/>
            </w:tcBorders>
          </w:tcPr>
          <w:p w14:paraId="1D0A6547" w14:textId="77777777" w:rsidR="00B8780C" w:rsidRDefault="00B8780C" w:rsidP="004C3630">
            <w:pPr>
              <w:pStyle w:val="EarlierRepubEntries"/>
            </w:pPr>
            <w:r>
              <w:t>R20</w:t>
            </w:r>
            <w:r>
              <w:br/>
              <w:t>7 Apr 2016</w:t>
            </w:r>
          </w:p>
        </w:tc>
        <w:tc>
          <w:tcPr>
            <w:tcW w:w="1681" w:type="dxa"/>
            <w:tcBorders>
              <w:top w:val="single" w:sz="4" w:space="0" w:color="auto"/>
              <w:bottom w:val="single" w:sz="4" w:space="0" w:color="auto"/>
            </w:tcBorders>
          </w:tcPr>
          <w:p w14:paraId="32DC0E1E" w14:textId="77777777" w:rsidR="00B8780C" w:rsidRDefault="00B8780C">
            <w:pPr>
              <w:pStyle w:val="EarlierRepubEntries"/>
            </w:pPr>
            <w:r>
              <w:t>7 Apr 2016</w:t>
            </w:r>
            <w:r w:rsidR="00E93F9D">
              <w:t>–</w:t>
            </w:r>
            <w:r w:rsidR="00E93F9D">
              <w:br/>
            </w:r>
            <w:r>
              <w:t>15 June 2016</w:t>
            </w:r>
          </w:p>
        </w:tc>
        <w:tc>
          <w:tcPr>
            <w:tcW w:w="1783" w:type="dxa"/>
            <w:tcBorders>
              <w:top w:val="single" w:sz="4" w:space="0" w:color="auto"/>
              <w:bottom w:val="single" w:sz="4" w:space="0" w:color="auto"/>
            </w:tcBorders>
          </w:tcPr>
          <w:p w14:paraId="3F165DA7" w14:textId="18AE61EF" w:rsidR="00B8780C" w:rsidRDefault="00B8780C">
            <w:pPr>
              <w:pStyle w:val="EarlierRepubEntries"/>
            </w:pPr>
            <w:hyperlink r:id="rId630" w:tooltip="ACT Civil and Administrative Tribunal Amendment Act 2016" w:history="1">
              <w:r>
                <w:rPr>
                  <w:rStyle w:val="charCitHyperlinkAbbrev"/>
                </w:rPr>
                <w:t>A2016</w:t>
              </w:r>
              <w:r>
                <w:rPr>
                  <w:rStyle w:val="charCitHyperlinkAbbrev"/>
                </w:rPr>
                <w:noBreakHyphen/>
                <w:t>15</w:t>
              </w:r>
            </w:hyperlink>
          </w:p>
        </w:tc>
        <w:tc>
          <w:tcPr>
            <w:tcW w:w="1783" w:type="dxa"/>
            <w:tcBorders>
              <w:top w:val="single" w:sz="4" w:space="0" w:color="auto"/>
              <w:bottom w:val="single" w:sz="4" w:space="0" w:color="auto"/>
            </w:tcBorders>
          </w:tcPr>
          <w:p w14:paraId="5813B7D1" w14:textId="66B6D9B2" w:rsidR="00B8780C" w:rsidRDefault="00B8780C">
            <w:pPr>
              <w:pStyle w:val="EarlierRepubEntries"/>
            </w:pPr>
            <w:r>
              <w:t xml:space="preserve">amendments by </w:t>
            </w:r>
            <w:hyperlink r:id="rId631" w:tooltip="Courts Legislation Amendment Act 2015" w:history="1">
              <w:r>
                <w:rPr>
                  <w:rStyle w:val="charCitHyperlinkAbbrev"/>
                </w:rPr>
                <w:t>A2015</w:t>
              </w:r>
              <w:r>
                <w:rPr>
                  <w:rStyle w:val="charCitHyperlinkAbbrev"/>
                </w:rPr>
                <w:noBreakHyphen/>
                <w:t>10</w:t>
              </w:r>
            </w:hyperlink>
            <w:r>
              <w:t xml:space="preserve"> and </w:t>
            </w:r>
            <w:hyperlink r:id="rId632" w:tooltip="Courts Legislation Amendment Act 2015 (No 2)" w:history="1">
              <w:r>
                <w:rPr>
                  <w:rStyle w:val="charCitHyperlinkAbbrev"/>
                </w:rPr>
                <w:t>A2015</w:t>
              </w:r>
              <w:r>
                <w:rPr>
                  <w:rStyle w:val="charCitHyperlinkAbbrev"/>
                </w:rPr>
                <w:noBreakHyphen/>
                <w:t>52</w:t>
              </w:r>
            </w:hyperlink>
          </w:p>
        </w:tc>
      </w:tr>
      <w:tr w:rsidR="005B6DA6" w14:paraId="3C7D9371" w14:textId="77777777" w:rsidTr="0010729C">
        <w:trPr>
          <w:cantSplit/>
        </w:trPr>
        <w:tc>
          <w:tcPr>
            <w:tcW w:w="1576" w:type="dxa"/>
            <w:tcBorders>
              <w:top w:val="single" w:sz="4" w:space="0" w:color="auto"/>
              <w:bottom w:val="single" w:sz="4" w:space="0" w:color="auto"/>
            </w:tcBorders>
          </w:tcPr>
          <w:p w14:paraId="49F09F0F" w14:textId="77777777" w:rsidR="005B6DA6" w:rsidRDefault="005B6DA6" w:rsidP="004C3630">
            <w:pPr>
              <w:pStyle w:val="EarlierRepubEntries"/>
            </w:pPr>
            <w:r>
              <w:t>R21</w:t>
            </w:r>
            <w:r>
              <w:br/>
              <w:t>16 June 2016</w:t>
            </w:r>
          </w:p>
        </w:tc>
        <w:tc>
          <w:tcPr>
            <w:tcW w:w="1681" w:type="dxa"/>
            <w:tcBorders>
              <w:top w:val="single" w:sz="4" w:space="0" w:color="auto"/>
              <w:bottom w:val="single" w:sz="4" w:space="0" w:color="auto"/>
            </w:tcBorders>
          </w:tcPr>
          <w:p w14:paraId="2F12F1DE" w14:textId="77777777" w:rsidR="005B6DA6" w:rsidRDefault="005B6DA6">
            <w:pPr>
              <w:pStyle w:val="EarlierRepubEntries"/>
            </w:pPr>
            <w:r>
              <w:t>16 June 2016</w:t>
            </w:r>
            <w:r w:rsidR="00E93F9D">
              <w:t>–</w:t>
            </w:r>
            <w:r w:rsidR="00E93F9D">
              <w:br/>
            </w:r>
            <w:r>
              <w:t>28 June 2016</w:t>
            </w:r>
          </w:p>
        </w:tc>
        <w:tc>
          <w:tcPr>
            <w:tcW w:w="1783" w:type="dxa"/>
            <w:tcBorders>
              <w:top w:val="single" w:sz="4" w:space="0" w:color="auto"/>
              <w:bottom w:val="single" w:sz="4" w:space="0" w:color="auto"/>
            </w:tcBorders>
          </w:tcPr>
          <w:p w14:paraId="04D5AF50" w14:textId="657AC39D" w:rsidR="005B6DA6" w:rsidRDefault="005B6DA6">
            <w:pPr>
              <w:pStyle w:val="EarlierRepubEntries"/>
            </w:pPr>
            <w:hyperlink r:id="rId633" w:tooltip="ACT Civil and Administrative Tribunal Amendment Act 2016 (No 2)" w:history="1">
              <w:r>
                <w:rPr>
                  <w:rStyle w:val="charCitHyperlinkAbbrev"/>
                </w:rPr>
                <w:t>A2016</w:t>
              </w:r>
              <w:r>
                <w:rPr>
                  <w:rStyle w:val="charCitHyperlinkAbbrev"/>
                </w:rPr>
                <w:noBreakHyphen/>
                <w:t>28</w:t>
              </w:r>
            </w:hyperlink>
          </w:p>
        </w:tc>
        <w:tc>
          <w:tcPr>
            <w:tcW w:w="1783" w:type="dxa"/>
            <w:tcBorders>
              <w:top w:val="single" w:sz="4" w:space="0" w:color="auto"/>
              <w:bottom w:val="single" w:sz="4" w:space="0" w:color="auto"/>
            </w:tcBorders>
          </w:tcPr>
          <w:p w14:paraId="14B3457D" w14:textId="2D01BB64" w:rsidR="005B6DA6" w:rsidRDefault="005B6DA6">
            <w:pPr>
              <w:pStyle w:val="EarlierRepubEntries"/>
            </w:pPr>
            <w:r>
              <w:t xml:space="preserve">amendments by </w:t>
            </w:r>
            <w:hyperlink r:id="rId634" w:tooltip="ACT Civil and Administrative Tribunal Amendment Act 2016 (No 2)" w:history="1">
              <w:r>
                <w:rPr>
                  <w:rStyle w:val="charCitHyperlinkAbbrev"/>
                </w:rPr>
                <w:t>A2016</w:t>
              </w:r>
              <w:r>
                <w:rPr>
                  <w:rStyle w:val="charCitHyperlinkAbbrev"/>
                </w:rPr>
                <w:noBreakHyphen/>
                <w:t>28</w:t>
              </w:r>
            </w:hyperlink>
          </w:p>
        </w:tc>
      </w:tr>
      <w:tr w:rsidR="00527DAB" w14:paraId="670244BC" w14:textId="77777777" w:rsidTr="0010729C">
        <w:trPr>
          <w:cantSplit/>
        </w:trPr>
        <w:tc>
          <w:tcPr>
            <w:tcW w:w="1576" w:type="dxa"/>
            <w:tcBorders>
              <w:top w:val="single" w:sz="4" w:space="0" w:color="auto"/>
              <w:bottom w:val="single" w:sz="4" w:space="0" w:color="auto"/>
            </w:tcBorders>
          </w:tcPr>
          <w:p w14:paraId="388E3762" w14:textId="77777777" w:rsidR="00527DAB" w:rsidRDefault="00527DAB" w:rsidP="004C3630">
            <w:pPr>
              <w:pStyle w:val="EarlierRepubEntries"/>
            </w:pPr>
            <w:r>
              <w:t>R22</w:t>
            </w:r>
            <w:r>
              <w:br/>
              <w:t>29 June 2016</w:t>
            </w:r>
          </w:p>
        </w:tc>
        <w:tc>
          <w:tcPr>
            <w:tcW w:w="1681" w:type="dxa"/>
            <w:tcBorders>
              <w:top w:val="single" w:sz="4" w:space="0" w:color="auto"/>
              <w:bottom w:val="single" w:sz="4" w:space="0" w:color="auto"/>
            </w:tcBorders>
          </w:tcPr>
          <w:p w14:paraId="42EF8291" w14:textId="77777777" w:rsidR="00527DAB" w:rsidRDefault="00527DAB">
            <w:pPr>
              <w:pStyle w:val="EarlierRepubEntries"/>
            </w:pPr>
            <w:r>
              <w:t>29 June 2016</w:t>
            </w:r>
            <w:r w:rsidR="00E93F9D">
              <w:t>–</w:t>
            </w:r>
            <w:r w:rsidR="00E93F9D">
              <w:br/>
            </w:r>
            <w:r>
              <w:t>31 Aug 2016</w:t>
            </w:r>
          </w:p>
        </w:tc>
        <w:tc>
          <w:tcPr>
            <w:tcW w:w="1783" w:type="dxa"/>
            <w:tcBorders>
              <w:top w:val="single" w:sz="4" w:space="0" w:color="auto"/>
              <w:bottom w:val="single" w:sz="4" w:space="0" w:color="auto"/>
            </w:tcBorders>
          </w:tcPr>
          <w:p w14:paraId="7970D7F4" w14:textId="33C44951" w:rsidR="00527DAB" w:rsidRDefault="00527DAB">
            <w:pPr>
              <w:pStyle w:val="EarlierRepubEntries"/>
            </w:pPr>
            <w:hyperlink r:id="rId635"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bottom w:val="single" w:sz="4" w:space="0" w:color="auto"/>
            </w:tcBorders>
          </w:tcPr>
          <w:p w14:paraId="79199F54" w14:textId="2EE93A4F" w:rsidR="00527DAB" w:rsidRDefault="00527DAB">
            <w:pPr>
              <w:pStyle w:val="EarlierRepubEntries"/>
            </w:pPr>
            <w:r>
              <w:t xml:space="preserve">amendments by </w:t>
            </w:r>
            <w:hyperlink r:id="rId636" w:tooltip="Justice and Community Safety Legislation Amendment Act 2016" w:history="1">
              <w:r>
                <w:rPr>
                  <w:rStyle w:val="charCitHyperlinkAbbrev"/>
                </w:rPr>
                <w:t>A2016</w:t>
              </w:r>
              <w:r>
                <w:rPr>
                  <w:rStyle w:val="charCitHyperlinkAbbrev"/>
                </w:rPr>
                <w:noBreakHyphen/>
                <w:t>37</w:t>
              </w:r>
            </w:hyperlink>
          </w:p>
        </w:tc>
      </w:tr>
      <w:tr w:rsidR="00091C8A" w14:paraId="7E43CDE9" w14:textId="77777777" w:rsidTr="0010729C">
        <w:trPr>
          <w:cantSplit/>
        </w:trPr>
        <w:tc>
          <w:tcPr>
            <w:tcW w:w="1576" w:type="dxa"/>
            <w:tcBorders>
              <w:top w:val="single" w:sz="4" w:space="0" w:color="auto"/>
              <w:bottom w:val="single" w:sz="4" w:space="0" w:color="auto"/>
            </w:tcBorders>
          </w:tcPr>
          <w:p w14:paraId="5D13DDCD" w14:textId="77777777" w:rsidR="00091C8A" w:rsidRDefault="00091C8A" w:rsidP="004C3630">
            <w:pPr>
              <w:pStyle w:val="EarlierRepubEntries"/>
            </w:pPr>
            <w:r>
              <w:t>R23</w:t>
            </w:r>
            <w:r>
              <w:br/>
              <w:t>1 Sept 2016</w:t>
            </w:r>
          </w:p>
        </w:tc>
        <w:tc>
          <w:tcPr>
            <w:tcW w:w="1681" w:type="dxa"/>
            <w:tcBorders>
              <w:top w:val="single" w:sz="4" w:space="0" w:color="auto"/>
              <w:bottom w:val="single" w:sz="4" w:space="0" w:color="auto"/>
            </w:tcBorders>
          </w:tcPr>
          <w:p w14:paraId="5E30E4D3" w14:textId="77777777" w:rsidR="00091C8A" w:rsidRDefault="00091C8A">
            <w:pPr>
              <w:pStyle w:val="EarlierRepubEntries"/>
            </w:pPr>
            <w:r>
              <w:t>1 Sept 2016</w:t>
            </w:r>
            <w:r w:rsidR="00E93F9D">
              <w:t>–</w:t>
            </w:r>
            <w:r w:rsidR="00E93F9D">
              <w:br/>
            </w:r>
            <w:r>
              <w:t>14 Dec 2016</w:t>
            </w:r>
          </w:p>
        </w:tc>
        <w:tc>
          <w:tcPr>
            <w:tcW w:w="1783" w:type="dxa"/>
            <w:tcBorders>
              <w:top w:val="single" w:sz="4" w:space="0" w:color="auto"/>
              <w:bottom w:val="single" w:sz="4" w:space="0" w:color="auto"/>
            </w:tcBorders>
          </w:tcPr>
          <w:p w14:paraId="14C76D50" w14:textId="63F6EA2C" w:rsidR="00091C8A" w:rsidRDefault="00091C8A">
            <w:pPr>
              <w:pStyle w:val="EarlierRepubEntries"/>
            </w:pPr>
            <w:hyperlink r:id="rId637"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41B956CD" w14:textId="3293AC76" w:rsidR="00091C8A" w:rsidRDefault="00091C8A">
            <w:pPr>
              <w:pStyle w:val="EarlierRepubEntries"/>
            </w:pPr>
            <w:r>
              <w:t xml:space="preserve">amendments by </w:t>
            </w:r>
            <w:hyperlink r:id="rId638" w:tooltip="Public Sector Management Amendment Act 2016" w:history="1">
              <w:r>
                <w:rPr>
                  <w:rStyle w:val="charCitHyperlinkAbbrev"/>
                </w:rPr>
                <w:t>A2016</w:t>
              </w:r>
              <w:r>
                <w:rPr>
                  <w:rStyle w:val="charCitHyperlinkAbbrev"/>
                </w:rPr>
                <w:noBreakHyphen/>
                <w:t>52</w:t>
              </w:r>
            </w:hyperlink>
          </w:p>
        </w:tc>
      </w:tr>
      <w:tr w:rsidR="00126037" w14:paraId="6F4ED277" w14:textId="77777777" w:rsidTr="0010729C">
        <w:trPr>
          <w:cantSplit/>
        </w:trPr>
        <w:tc>
          <w:tcPr>
            <w:tcW w:w="1576" w:type="dxa"/>
            <w:tcBorders>
              <w:top w:val="single" w:sz="4" w:space="0" w:color="auto"/>
              <w:bottom w:val="single" w:sz="4" w:space="0" w:color="auto"/>
            </w:tcBorders>
          </w:tcPr>
          <w:p w14:paraId="0A3F62E0" w14:textId="77777777" w:rsidR="00126037" w:rsidRDefault="00126037" w:rsidP="004C3630">
            <w:pPr>
              <w:pStyle w:val="EarlierRepubEntries"/>
            </w:pPr>
            <w:r>
              <w:t>R24</w:t>
            </w:r>
            <w:r>
              <w:br/>
              <w:t>15 Dec 2016</w:t>
            </w:r>
          </w:p>
        </w:tc>
        <w:tc>
          <w:tcPr>
            <w:tcW w:w="1681" w:type="dxa"/>
            <w:tcBorders>
              <w:top w:val="single" w:sz="4" w:space="0" w:color="auto"/>
              <w:bottom w:val="single" w:sz="4" w:space="0" w:color="auto"/>
            </w:tcBorders>
          </w:tcPr>
          <w:p w14:paraId="3CC0EF56" w14:textId="77777777" w:rsidR="00126037" w:rsidRDefault="00126037">
            <w:pPr>
              <w:pStyle w:val="EarlierRepubEntries"/>
            </w:pPr>
            <w:r>
              <w:t>15 Dec 2016</w:t>
            </w:r>
            <w:r w:rsidR="00E93F9D">
              <w:t>–</w:t>
            </w:r>
            <w:r w:rsidR="00E93F9D">
              <w:br/>
            </w:r>
            <w:r>
              <w:t>10 Oct 2017</w:t>
            </w:r>
          </w:p>
        </w:tc>
        <w:tc>
          <w:tcPr>
            <w:tcW w:w="1783" w:type="dxa"/>
            <w:tcBorders>
              <w:top w:val="single" w:sz="4" w:space="0" w:color="auto"/>
              <w:bottom w:val="single" w:sz="4" w:space="0" w:color="auto"/>
            </w:tcBorders>
          </w:tcPr>
          <w:p w14:paraId="50AA866A" w14:textId="0D29A7C2" w:rsidR="00126037" w:rsidRDefault="00126037">
            <w:pPr>
              <w:pStyle w:val="EarlierRepubEntries"/>
            </w:pPr>
            <w:hyperlink r:id="rId639"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38F377FC" w14:textId="5B28177C" w:rsidR="00126037" w:rsidRDefault="00126037">
            <w:pPr>
              <w:pStyle w:val="EarlierRepubEntries"/>
            </w:pPr>
            <w:r>
              <w:t xml:space="preserve">amendments by </w:t>
            </w:r>
            <w:hyperlink r:id="rId640" w:tooltip="ACT Civil and Administrative Tribunal Amendment Act 2016 (No 2)" w:history="1">
              <w:r>
                <w:rPr>
                  <w:rStyle w:val="charCitHyperlinkAbbrev"/>
                </w:rPr>
                <w:t>A2016</w:t>
              </w:r>
              <w:r>
                <w:rPr>
                  <w:rStyle w:val="charCitHyperlinkAbbrev"/>
                </w:rPr>
                <w:noBreakHyphen/>
                <w:t>28</w:t>
              </w:r>
            </w:hyperlink>
          </w:p>
        </w:tc>
      </w:tr>
      <w:tr w:rsidR="00CA29F3" w14:paraId="324AA741" w14:textId="77777777" w:rsidTr="0010729C">
        <w:trPr>
          <w:cantSplit/>
        </w:trPr>
        <w:tc>
          <w:tcPr>
            <w:tcW w:w="1576" w:type="dxa"/>
            <w:tcBorders>
              <w:top w:val="single" w:sz="4" w:space="0" w:color="auto"/>
              <w:bottom w:val="single" w:sz="4" w:space="0" w:color="auto"/>
            </w:tcBorders>
          </w:tcPr>
          <w:p w14:paraId="3DED09DB" w14:textId="77777777" w:rsidR="00CA29F3" w:rsidRDefault="00CA29F3" w:rsidP="004C3630">
            <w:pPr>
              <w:pStyle w:val="EarlierRepubEntries"/>
            </w:pPr>
            <w:r>
              <w:lastRenderedPageBreak/>
              <w:t>R25</w:t>
            </w:r>
            <w:r>
              <w:br/>
              <w:t>11 Oct 2017</w:t>
            </w:r>
          </w:p>
        </w:tc>
        <w:tc>
          <w:tcPr>
            <w:tcW w:w="1681" w:type="dxa"/>
            <w:tcBorders>
              <w:top w:val="single" w:sz="4" w:space="0" w:color="auto"/>
              <w:bottom w:val="single" w:sz="4" w:space="0" w:color="auto"/>
            </w:tcBorders>
          </w:tcPr>
          <w:p w14:paraId="499FDC51" w14:textId="77777777" w:rsidR="00CA29F3" w:rsidRDefault="00CA29F3">
            <w:pPr>
              <w:pStyle w:val="EarlierRepubEntries"/>
            </w:pPr>
            <w:r>
              <w:t>11 Oct 2017</w:t>
            </w:r>
            <w:r w:rsidR="00E93F9D">
              <w:t>–</w:t>
            </w:r>
            <w:r w:rsidR="00E93F9D">
              <w:br/>
            </w:r>
            <w:r>
              <w:t>31 Dec 2017</w:t>
            </w:r>
          </w:p>
        </w:tc>
        <w:tc>
          <w:tcPr>
            <w:tcW w:w="1783" w:type="dxa"/>
            <w:tcBorders>
              <w:top w:val="single" w:sz="4" w:space="0" w:color="auto"/>
              <w:bottom w:val="single" w:sz="4" w:space="0" w:color="auto"/>
            </w:tcBorders>
          </w:tcPr>
          <w:p w14:paraId="14D3ED64" w14:textId="76068841" w:rsidR="00CA29F3" w:rsidRDefault="00CA29F3">
            <w:pPr>
              <w:pStyle w:val="EarlierRepubEntries"/>
            </w:pPr>
            <w:hyperlink r:id="rId641"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2146C044" w14:textId="440642B6" w:rsidR="00CA29F3" w:rsidRDefault="00CA29F3">
            <w:pPr>
              <w:pStyle w:val="EarlierRepubEntries"/>
            </w:pPr>
            <w:r>
              <w:t xml:space="preserve">amendments by </w:t>
            </w:r>
            <w:hyperlink r:id="rId642" w:tooltip="Statute Law Amendment Act 2017 (No 2)" w:history="1">
              <w:r>
                <w:rPr>
                  <w:rStyle w:val="charCitHyperlinkAbbrev"/>
                </w:rPr>
                <w:t>A2017</w:t>
              </w:r>
              <w:r>
                <w:rPr>
                  <w:rStyle w:val="charCitHyperlinkAbbrev"/>
                </w:rPr>
                <w:noBreakHyphen/>
                <w:t>28</w:t>
              </w:r>
            </w:hyperlink>
          </w:p>
        </w:tc>
      </w:tr>
      <w:tr w:rsidR="00AD1065" w14:paraId="773C2667" w14:textId="77777777" w:rsidTr="0010729C">
        <w:trPr>
          <w:cantSplit/>
        </w:trPr>
        <w:tc>
          <w:tcPr>
            <w:tcW w:w="1576" w:type="dxa"/>
            <w:tcBorders>
              <w:top w:val="single" w:sz="4" w:space="0" w:color="auto"/>
              <w:bottom w:val="single" w:sz="4" w:space="0" w:color="auto"/>
            </w:tcBorders>
          </w:tcPr>
          <w:p w14:paraId="74FF2514" w14:textId="77777777" w:rsidR="00AD1065" w:rsidRDefault="00AD1065" w:rsidP="004C3630">
            <w:pPr>
              <w:pStyle w:val="EarlierRepubEntries"/>
            </w:pPr>
            <w:r>
              <w:t>R26</w:t>
            </w:r>
            <w:r>
              <w:br/>
            </w:r>
            <w:r w:rsidR="00E93F9D">
              <w:t>1 Jan 2018</w:t>
            </w:r>
          </w:p>
        </w:tc>
        <w:tc>
          <w:tcPr>
            <w:tcW w:w="1681" w:type="dxa"/>
            <w:tcBorders>
              <w:top w:val="single" w:sz="4" w:space="0" w:color="auto"/>
              <w:bottom w:val="single" w:sz="4" w:space="0" w:color="auto"/>
            </w:tcBorders>
          </w:tcPr>
          <w:p w14:paraId="7B3E6081" w14:textId="77777777" w:rsidR="00AD1065" w:rsidRDefault="00E93F9D">
            <w:pPr>
              <w:pStyle w:val="EarlierRepubEntries"/>
            </w:pPr>
            <w:r>
              <w:t>1 Jan 2018–</w:t>
            </w:r>
            <w:r>
              <w:br/>
              <w:t>25 Apr 2018</w:t>
            </w:r>
          </w:p>
        </w:tc>
        <w:tc>
          <w:tcPr>
            <w:tcW w:w="1783" w:type="dxa"/>
            <w:tcBorders>
              <w:top w:val="single" w:sz="4" w:space="0" w:color="auto"/>
              <w:bottom w:val="single" w:sz="4" w:space="0" w:color="auto"/>
            </w:tcBorders>
          </w:tcPr>
          <w:p w14:paraId="230938F7" w14:textId="35640242" w:rsidR="00AD1065" w:rsidRDefault="00E93F9D">
            <w:pPr>
              <w:pStyle w:val="EarlierRepubEntries"/>
            </w:pPr>
            <w:hyperlink r:id="rId643"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33DB1833" w14:textId="5F6B50FC" w:rsidR="00AD1065" w:rsidRPr="00E93F9D" w:rsidRDefault="00AD1065">
            <w:pPr>
              <w:pStyle w:val="EarlierRepubEntries"/>
            </w:pPr>
            <w:r>
              <w:t>amendments by</w:t>
            </w:r>
            <w:r w:rsidR="00E93F9D">
              <w:t xml:space="preserve"> </w:t>
            </w:r>
            <w:hyperlink r:id="rId644" w:anchor="history" w:tooltip="Freedom of Information Act 2016" w:history="1">
              <w:r w:rsidR="00E93F9D">
                <w:rPr>
                  <w:rStyle w:val="charCitHyperlinkAbbrev"/>
                </w:rPr>
                <w:t>A2016</w:t>
              </w:r>
              <w:r w:rsidR="00E93F9D">
                <w:rPr>
                  <w:rStyle w:val="charCitHyperlinkAbbrev"/>
                </w:rPr>
                <w:noBreakHyphen/>
                <w:t>55</w:t>
              </w:r>
            </w:hyperlink>
            <w:r w:rsidR="00E93F9D">
              <w:t xml:space="preserve"> as amended by </w:t>
            </w:r>
            <w:hyperlink r:id="rId645" w:tooltip="Justice and Community Safety Legislation Amendment Act 2017 (No 2)" w:history="1">
              <w:r w:rsidR="00E93F9D">
                <w:rPr>
                  <w:rStyle w:val="charCitHyperlinkAbbrev"/>
                </w:rPr>
                <w:t>A2017</w:t>
              </w:r>
              <w:r w:rsidR="00E93F9D">
                <w:rPr>
                  <w:rStyle w:val="charCitHyperlinkAbbrev"/>
                </w:rPr>
                <w:noBreakHyphen/>
                <w:t>14</w:t>
              </w:r>
            </w:hyperlink>
          </w:p>
        </w:tc>
      </w:tr>
      <w:tr w:rsidR="00AA18A6" w14:paraId="1021F72A" w14:textId="77777777" w:rsidTr="0010729C">
        <w:trPr>
          <w:cantSplit/>
        </w:trPr>
        <w:tc>
          <w:tcPr>
            <w:tcW w:w="1576" w:type="dxa"/>
            <w:tcBorders>
              <w:top w:val="single" w:sz="4" w:space="0" w:color="auto"/>
              <w:bottom w:val="single" w:sz="4" w:space="0" w:color="auto"/>
            </w:tcBorders>
          </w:tcPr>
          <w:p w14:paraId="599A415E" w14:textId="77777777" w:rsidR="00AA18A6" w:rsidRDefault="00AA18A6" w:rsidP="004C3630">
            <w:pPr>
              <w:pStyle w:val="EarlierRepubEntries"/>
            </w:pPr>
            <w:r>
              <w:t>R27</w:t>
            </w:r>
            <w:r>
              <w:br/>
              <w:t>26 Apr 2018</w:t>
            </w:r>
          </w:p>
        </w:tc>
        <w:tc>
          <w:tcPr>
            <w:tcW w:w="1681" w:type="dxa"/>
            <w:tcBorders>
              <w:top w:val="single" w:sz="4" w:space="0" w:color="auto"/>
              <w:bottom w:val="single" w:sz="4" w:space="0" w:color="auto"/>
            </w:tcBorders>
          </w:tcPr>
          <w:p w14:paraId="0DCA880C" w14:textId="77777777" w:rsidR="00AA18A6" w:rsidRDefault="00AA18A6">
            <w:pPr>
              <w:pStyle w:val="EarlierRepubEntries"/>
            </w:pPr>
            <w:r>
              <w:t>26 Apr 2018–</w:t>
            </w:r>
            <w:r>
              <w:br/>
            </w:r>
            <w:r w:rsidR="00801EE5">
              <w:t>16 June 2018</w:t>
            </w:r>
          </w:p>
        </w:tc>
        <w:tc>
          <w:tcPr>
            <w:tcW w:w="1783" w:type="dxa"/>
            <w:tcBorders>
              <w:top w:val="single" w:sz="4" w:space="0" w:color="auto"/>
              <w:bottom w:val="single" w:sz="4" w:space="0" w:color="auto"/>
            </w:tcBorders>
          </w:tcPr>
          <w:p w14:paraId="2DD1E01E" w14:textId="58321D33" w:rsidR="00AA18A6" w:rsidRDefault="00AA18A6">
            <w:pPr>
              <w:pStyle w:val="EarlierRepubEntries"/>
            </w:pPr>
            <w:hyperlink r:id="rId646"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678FBBBC" w14:textId="6132CE17" w:rsidR="00AA18A6" w:rsidRDefault="00AA18A6">
            <w:pPr>
              <w:pStyle w:val="EarlierRepubEntries"/>
            </w:pPr>
            <w:r>
              <w:t xml:space="preserve">amendments by </w:t>
            </w:r>
            <w:hyperlink r:id="rId647" w:tooltip="Courts and Other Justice Legislation Amendment Act 2018" w:history="1">
              <w:r>
                <w:rPr>
                  <w:rStyle w:val="charCitHyperlinkAbbrev"/>
                </w:rPr>
                <w:t>A2018</w:t>
              </w:r>
              <w:r>
                <w:rPr>
                  <w:rStyle w:val="charCitHyperlinkAbbrev"/>
                </w:rPr>
                <w:noBreakHyphen/>
                <w:t>9</w:t>
              </w:r>
            </w:hyperlink>
          </w:p>
        </w:tc>
      </w:tr>
      <w:tr w:rsidR="0010729C" w14:paraId="63D7212D" w14:textId="77777777" w:rsidTr="0010729C">
        <w:trPr>
          <w:cantSplit/>
        </w:trPr>
        <w:tc>
          <w:tcPr>
            <w:tcW w:w="1576" w:type="dxa"/>
            <w:tcBorders>
              <w:top w:val="single" w:sz="4" w:space="0" w:color="auto"/>
              <w:bottom w:val="single" w:sz="4" w:space="0" w:color="auto"/>
            </w:tcBorders>
          </w:tcPr>
          <w:p w14:paraId="0213ADE6" w14:textId="77777777" w:rsidR="0010729C" w:rsidRDefault="0010729C" w:rsidP="0010729C">
            <w:pPr>
              <w:pStyle w:val="EarlierRepubEntries"/>
            </w:pPr>
            <w:r>
              <w:t>R28</w:t>
            </w:r>
            <w:r>
              <w:br/>
              <w:t>17 June 2018</w:t>
            </w:r>
          </w:p>
        </w:tc>
        <w:tc>
          <w:tcPr>
            <w:tcW w:w="1681" w:type="dxa"/>
            <w:tcBorders>
              <w:top w:val="single" w:sz="4" w:space="0" w:color="auto"/>
              <w:bottom w:val="single" w:sz="4" w:space="0" w:color="auto"/>
            </w:tcBorders>
          </w:tcPr>
          <w:p w14:paraId="48030767" w14:textId="77777777" w:rsidR="0010729C" w:rsidRDefault="0010729C" w:rsidP="0010729C">
            <w:pPr>
              <w:pStyle w:val="EarlierRepubEntries"/>
            </w:pPr>
            <w:r>
              <w:t>17 June 2018–</w:t>
            </w:r>
            <w:r>
              <w:br/>
              <w:t>12 Mar 2019</w:t>
            </w:r>
          </w:p>
        </w:tc>
        <w:tc>
          <w:tcPr>
            <w:tcW w:w="1783" w:type="dxa"/>
            <w:tcBorders>
              <w:top w:val="single" w:sz="4" w:space="0" w:color="auto"/>
              <w:bottom w:val="single" w:sz="4" w:space="0" w:color="auto"/>
            </w:tcBorders>
          </w:tcPr>
          <w:p w14:paraId="373FD2C3" w14:textId="6304CA05" w:rsidR="0010729C" w:rsidRDefault="0010729C" w:rsidP="0010729C">
            <w:pPr>
              <w:pStyle w:val="EarlierRepubEntries"/>
            </w:pPr>
            <w:hyperlink r:id="rId648"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2685533D" w14:textId="77777777" w:rsidR="0010729C" w:rsidRDefault="0010729C" w:rsidP="0010729C">
            <w:pPr>
              <w:pStyle w:val="EarlierRepubEntries"/>
            </w:pPr>
            <w:r>
              <w:t>expiry of transitional provisions (pt 32)</w:t>
            </w:r>
          </w:p>
        </w:tc>
      </w:tr>
      <w:tr w:rsidR="0053715B" w14:paraId="0455E1C8" w14:textId="77777777" w:rsidTr="0010729C">
        <w:trPr>
          <w:cantSplit/>
        </w:trPr>
        <w:tc>
          <w:tcPr>
            <w:tcW w:w="1576" w:type="dxa"/>
            <w:tcBorders>
              <w:top w:val="single" w:sz="4" w:space="0" w:color="auto"/>
              <w:bottom w:val="single" w:sz="4" w:space="0" w:color="auto"/>
            </w:tcBorders>
          </w:tcPr>
          <w:p w14:paraId="4F20A944" w14:textId="77777777" w:rsidR="0053715B" w:rsidRDefault="0053715B" w:rsidP="0010729C">
            <w:pPr>
              <w:pStyle w:val="EarlierRepubEntries"/>
            </w:pPr>
            <w:r>
              <w:t>R29</w:t>
            </w:r>
            <w:r>
              <w:br/>
              <w:t>13 Mar 2019</w:t>
            </w:r>
          </w:p>
        </w:tc>
        <w:tc>
          <w:tcPr>
            <w:tcW w:w="1681" w:type="dxa"/>
            <w:tcBorders>
              <w:top w:val="single" w:sz="4" w:space="0" w:color="auto"/>
              <w:bottom w:val="single" w:sz="4" w:space="0" w:color="auto"/>
            </w:tcBorders>
          </w:tcPr>
          <w:p w14:paraId="330A8173" w14:textId="77777777" w:rsidR="0053715B" w:rsidRDefault="0053715B" w:rsidP="00216D41">
            <w:pPr>
              <w:pStyle w:val="EarlierRepubEntries"/>
            </w:pPr>
            <w:r>
              <w:t>13 Mar 2019–</w:t>
            </w:r>
            <w:r w:rsidR="00216D41">
              <w:br/>
            </w:r>
            <w:r>
              <w:t>20 June 2019</w:t>
            </w:r>
          </w:p>
        </w:tc>
        <w:tc>
          <w:tcPr>
            <w:tcW w:w="1783" w:type="dxa"/>
            <w:tcBorders>
              <w:top w:val="single" w:sz="4" w:space="0" w:color="auto"/>
              <w:bottom w:val="single" w:sz="4" w:space="0" w:color="auto"/>
            </w:tcBorders>
          </w:tcPr>
          <w:p w14:paraId="3514FA43" w14:textId="74ED0874" w:rsidR="0053715B" w:rsidRDefault="0053715B" w:rsidP="0010729C">
            <w:pPr>
              <w:pStyle w:val="EarlierRepubEntries"/>
            </w:pPr>
            <w:hyperlink r:id="rId649" w:tooltip="Courts and Other Justice Legislation Amendment Act 2018 (No 2)" w:history="1">
              <w:r>
                <w:rPr>
                  <w:rStyle w:val="charCitHyperlinkAbbrev"/>
                </w:rPr>
                <w:t>A2018</w:t>
              </w:r>
              <w:r>
                <w:rPr>
                  <w:rStyle w:val="charCitHyperlinkAbbrev"/>
                </w:rPr>
                <w:noBreakHyphen/>
                <w:t>39</w:t>
              </w:r>
            </w:hyperlink>
          </w:p>
        </w:tc>
        <w:tc>
          <w:tcPr>
            <w:tcW w:w="1783" w:type="dxa"/>
            <w:tcBorders>
              <w:top w:val="single" w:sz="4" w:space="0" w:color="auto"/>
              <w:bottom w:val="single" w:sz="4" w:space="0" w:color="auto"/>
            </w:tcBorders>
          </w:tcPr>
          <w:p w14:paraId="00D19BE2" w14:textId="3CFDA05B" w:rsidR="0053715B" w:rsidRDefault="0054077E" w:rsidP="0010729C">
            <w:pPr>
              <w:pStyle w:val="EarlierRepubEntries"/>
            </w:pPr>
            <w:r>
              <w:t xml:space="preserve">amendments by </w:t>
            </w:r>
            <w:hyperlink r:id="rId650" w:tooltip="Courts and Other Justice Legislation Amendment Act 2018 (No 2)" w:history="1">
              <w:r>
                <w:rPr>
                  <w:rStyle w:val="charCitHyperlinkAbbrev"/>
                </w:rPr>
                <w:t>A2018</w:t>
              </w:r>
              <w:r>
                <w:rPr>
                  <w:rStyle w:val="charCitHyperlinkAbbrev"/>
                </w:rPr>
                <w:noBreakHyphen/>
                <w:t>39</w:t>
              </w:r>
            </w:hyperlink>
          </w:p>
        </w:tc>
      </w:tr>
      <w:tr w:rsidR="00D7354D" w14:paraId="1392597E" w14:textId="77777777" w:rsidTr="0010729C">
        <w:trPr>
          <w:cantSplit/>
        </w:trPr>
        <w:tc>
          <w:tcPr>
            <w:tcW w:w="1576" w:type="dxa"/>
            <w:tcBorders>
              <w:top w:val="single" w:sz="4" w:space="0" w:color="auto"/>
              <w:bottom w:val="single" w:sz="4" w:space="0" w:color="auto"/>
            </w:tcBorders>
          </w:tcPr>
          <w:p w14:paraId="6DC35D5E" w14:textId="77777777" w:rsidR="00D7354D" w:rsidRDefault="00D7354D" w:rsidP="0010729C">
            <w:pPr>
              <w:pStyle w:val="EarlierRepubEntries"/>
            </w:pPr>
            <w:r>
              <w:t>R30</w:t>
            </w:r>
            <w:r>
              <w:br/>
              <w:t>21 June 2019</w:t>
            </w:r>
          </w:p>
        </w:tc>
        <w:tc>
          <w:tcPr>
            <w:tcW w:w="1681" w:type="dxa"/>
            <w:tcBorders>
              <w:top w:val="single" w:sz="4" w:space="0" w:color="auto"/>
              <w:bottom w:val="single" w:sz="4" w:space="0" w:color="auto"/>
            </w:tcBorders>
          </w:tcPr>
          <w:p w14:paraId="7AE1CED2" w14:textId="77777777" w:rsidR="00D7354D" w:rsidRDefault="00D7354D" w:rsidP="00216D41">
            <w:pPr>
              <w:pStyle w:val="EarlierRepubEntries"/>
            </w:pPr>
            <w:r>
              <w:t>21 June 2019–</w:t>
            </w:r>
            <w:r>
              <w:br/>
              <w:t>13 Nov 2019</w:t>
            </w:r>
          </w:p>
        </w:tc>
        <w:tc>
          <w:tcPr>
            <w:tcW w:w="1783" w:type="dxa"/>
            <w:tcBorders>
              <w:top w:val="single" w:sz="4" w:space="0" w:color="auto"/>
              <w:bottom w:val="single" w:sz="4" w:space="0" w:color="auto"/>
            </w:tcBorders>
          </w:tcPr>
          <w:p w14:paraId="43C84FFD" w14:textId="60E3FE7B" w:rsidR="00D7354D" w:rsidRDefault="00D7354D" w:rsidP="0010729C">
            <w:pPr>
              <w:pStyle w:val="EarlierRepubEntries"/>
            </w:pPr>
            <w:hyperlink r:id="rId651"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76B186EE" w14:textId="032F0B6A" w:rsidR="00D7354D" w:rsidRDefault="00D7354D" w:rsidP="0010729C">
            <w:pPr>
              <w:pStyle w:val="EarlierRepubEntries"/>
            </w:pPr>
            <w:r>
              <w:t xml:space="preserve">amendments by </w:t>
            </w:r>
            <w:hyperlink r:id="rId652" w:tooltip="Justice and Community Safety Legislation Amendment Act 2019" w:history="1">
              <w:r>
                <w:rPr>
                  <w:rStyle w:val="charCitHyperlinkAbbrev"/>
                </w:rPr>
                <w:t>A2019</w:t>
              </w:r>
              <w:r>
                <w:rPr>
                  <w:rStyle w:val="charCitHyperlinkAbbrev"/>
                </w:rPr>
                <w:noBreakHyphen/>
                <w:t>17</w:t>
              </w:r>
            </w:hyperlink>
          </w:p>
        </w:tc>
      </w:tr>
      <w:tr w:rsidR="00C61FA1" w14:paraId="68B724BF" w14:textId="77777777" w:rsidTr="0010729C">
        <w:trPr>
          <w:cantSplit/>
        </w:trPr>
        <w:tc>
          <w:tcPr>
            <w:tcW w:w="1576" w:type="dxa"/>
            <w:tcBorders>
              <w:top w:val="single" w:sz="4" w:space="0" w:color="auto"/>
              <w:bottom w:val="single" w:sz="4" w:space="0" w:color="auto"/>
            </w:tcBorders>
          </w:tcPr>
          <w:p w14:paraId="707FE227" w14:textId="77777777" w:rsidR="00C61FA1" w:rsidRDefault="00C61FA1" w:rsidP="0010729C">
            <w:pPr>
              <w:pStyle w:val="EarlierRepubEntries"/>
            </w:pPr>
            <w:r>
              <w:t>R31</w:t>
            </w:r>
            <w:r>
              <w:br/>
              <w:t>14 Nov 2019</w:t>
            </w:r>
          </w:p>
        </w:tc>
        <w:tc>
          <w:tcPr>
            <w:tcW w:w="1681" w:type="dxa"/>
            <w:tcBorders>
              <w:top w:val="single" w:sz="4" w:space="0" w:color="auto"/>
              <w:bottom w:val="single" w:sz="4" w:space="0" w:color="auto"/>
            </w:tcBorders>
          </w:tcPr>
          <w:p w14:paraId="7513F8E3" w14:textId="77777777" w:rsidR="00C61FA1" w:rsidRDefault="00C61FA1" w:rsidP="00216D41">
            <w:pPr>
              <w:pStyle w:val="EarlierRepubEntries"/>
            </w:pPr>
            <w:r>
              <w:t>14 Nov 2019–</w:t>
            </w:r>
            <w:r>
              <w:br/>
              <w:t>31 Jan 2020</w:t>
            </w:r>
          </w:p>
        </w:tc>
        <w:tc>
          <w:tcPr>
            <w:tcW w:w="1783" w:type="dxa"/>
            <w:tcBorders>
              <w:top w:val="single" w:sz="4" w:space="0" w:color="auto"/>
              <w:bottom w:val="single" w:sz="4" w:space="0" w:color="auto"/>
            </w:tcBorders>
          </w:tcPr>
          <w:p w14:paraId="1A400D16" w14:textId="2245BEC9" w:rsidR="00C61FA1" w:rsidRPr="00C61FA1" w:rsidRDefault="00C61FA1" w:rsidP="0010729C">
            <w:pPr>
              <w:pStyle w:val="EarlierRepubEntries"/>
            </w:pPr>
            <w:hyperlink r:id="rId653"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2642B8C5" w14:textId="7E130419" w:rsidR="00C61FA1" w:rsidRDefault="00C61FA1" w:rsidP="0010729C">
            <w:pPr>
              <w:pStyle w:val="EarlierRepubEntries"/>
            </w:pPr>
            <w:r>
              <w:t xml:space="preserve">amendments by </w:t>
            </w:r>
            <w:hyperlink r:id="rId654" w:tooltip="Statute Law Amendment Act 2019" w:history="1">
              <w:r w:rsidR="00FE271D">
                <w:rPr>
                  <w:rStyle w:val="charCitHyperlinkAbbrev"/>
                </w:rPr>
                <w:t>A2019</w:t>
              </w:r>
              <w:r w:rsidR="00FE271D">
                <w:rPr>
                  <w:rStyle w:val="charCitHyperlinkAbbrev"/>
                </w:rPr>
                <w:noBreakHyphen/>
                <w:t>42</w:t>
              </w:r>
            </w:hyperlink>
          </w:p>
        </w:tc>
      </w:tr>
      <w:tr w:rsidR="00C01A65" w14:paraId="20F300F2" w14:textId="77777777" w:rsidTr="0010729C">
        <w:trPr>
          <w:cantSplit/>
        </w:trPr>
        <w:tc>
          <w:tcPr>
            <w:tcW w:w="1576" w:type="dxa"/>
            <w:tcBorders>
              <w:top w:val="single" w:sz="4" w:space="0" w:color="auto"/>
              <w:bottom w:val="single" w:sz="4" w:space="0" w:color="auto"/>
            </w:tcBorders>
          </w:tcPr>
          <w:p w14:paraId="0B6A0911" w14:textId="6886CCCD" w:rsidR="00C01A65" w:rsidRDefault="00C01A65" w:rsidP="0010729C">
            <w:pPr>
              <w:pStyle w:val="EarlierRepubEntries"/>
            </w:pPr>
            <w:r>
              <w:t>R32</w:t>
            </w:r>
            <w:r>
              <w:br/>
            </w:r>
            <w:r w:rsidR="00CA3A69">
              <w:t>1 Feb 2020</w:t>
            </w:r>
          </w:p>
        </w:tc>
        <w:tc>
          <w:tcPr>
            <w:tcW w:w="1681" w:type="dxa"/>
            <w:tcBorders>
              <w:top w:val="single" w:sz="4" w:space="0" w:color="auto"/>
              <w:bottom w:val="single" w:sz="4" w:space="0" w:color="auto"/>
            </w:tcBorders>
          </w:tcPr>
          <w:p w14:paraId="7DEA98BB" w14:textId="531E1381" w:rsidR="00C01A65" w:rsidRDefault="00CA3A69" w:rsidP="00216D41">
            <w:pPr>
              <w:pStyle w:val="EarlierRepubEntries"/>
            </w:pPr>
            <w:r>
              <w:t>1 Feb 2020–</w:t>
            </w:r>
            <w:r>
              <w:br/>
              <w:t>8 Oct 2020</w:t>
            </w:r>
          </w:p>
        </w:tc>
        <w:tc>
          <w:tcPr>
            <w:tcW w:w="1783" w:type="dxa"/>
            <w:tcBorders>
              <w:top w:val="single" w:sz="4" w:space="0" w:color="auto"/>
              <w:bottom w:val="single" w:sz="4" w:space="0" w:color="auto"/>
            </w:tcBorders>
          </w:tcPr>
          <w:p w14:paraId="2BF229AF" w14:textId="6D1EE3A5" w:rsidR="00C01A65" w:rsidRDefault="00CA3A69" w:rsidP="0010729C">
            <w:pPr>
              <w:pStyle w:val="EarlierRepubEntries"/>
            </w:pPr>
            <w:hyperlink r:id="rId655"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0435D9D9" w14:textId="69B5C4B3" w:rsidR="00C01A65" w:rsidRDefault="00CA3A69" w:rsidP="0010729C">
            <w:pPr>
              <w:pStyle w:val="EarlierRepubEntries"/>
            </w:pPr>
            <w:r>
              <w:t xml:space="preserve">amendments by </w:t>
            </w:r>
            <w:hyperlink r:id="rId656" w:anchor="history" w:tooltip="Motor Accident Injuries Act 2019" w:history="1">
              <w:r w:rsidRPr="00803D61">
                <w:rPr>
                  <w:rStyle w:val="Hyperlink"/>
                  <w:u w:val="none"/>
                </w:rPr>
                <w:t>A2019</w:t>
              </w:r>
              <w:r w:rsidRPr="00803D61">
                <w:rPr>
                  <w:rStyle w:val="Hyperlink"/>
                  <w:u w:val="none"/>
                </w:rPr>
                <w:noBreakHyphen/>
                <w:t>12</w:t>
              </w:r>
            </w:hyperlink>
          </w:p>
        </w:tc>
      </w:tr>
      <w:tr w:rsidR="00A8350F" w14:paraId="30C33409" w14:textId="77777777" w:rsidTr="0010729C">
        <w:trPr>
          <w:cantSplit/>
        </w:trPr>
        <w:tc>
          <w:tcPr>
            <w:tcW w:w="1576" w:type="dxa"/>
            <w:tcBorders>
              <w:top w:val="single" w:sz="4" w:space="0" w:color="auto"/>
              <w:bottom w:val="single" w:sz="4" w:space="0" w:color="auto"/>
            </w:tcBorders>
          </w:tcPr>
          <w:p w14:paraId="1C6B00A3" w14:textId="77D87F22" w:rsidR="00A8350F" w:rsidRDefault="00A8350F" w:rsidP="0010729C">
            <w:pPr>
              <w:pStyle w:val="EarlierRepubEntries"/>
            </w:pPr>
            <w:r>
              <w:t>R33</w:t>
            </w:r>
            <w:r>
              <w:br/>
              <w:t>9 Oct 2020</w:t>
            </w:r>
          </w:p>
        </w:tc>
        <w:tc>
          <w:tcPr>
            <w:tcW w:w="1681" w:type="dxa"/>
            <w:tcBorders>
              <w:top w:val="single" w:sz="4" w:space="0" w:color="auto"/>
              <w:bottom w:val="single" w:sz="4" w:space="0" w:color="auto"/>
            </w:tcBorders>
          </w:tcPr>
          <w:p w14:paraId="5004257C" w14:textId="551D886B" w:rsidR="00A8350F" w:rsidRDefault="00A8350F" w:rsidP="00216D41">
            <w:pPr>
              <w:pStyle w:val="EarlierRepubEntries"/>
            </w:pPr>
            <w:r>
              <w:t>9 Oct 2020–</w:t>
            </w:r>
            <w:r>
              <w:br/>
              <w:t>25 Feb 2021</w:t>
            </w:r>
          </w:p>
        </w:tc>
        <w:tc>
          <w:tcPr>
            <w:tcW w:w="1783" w:type="dxa"/>
            <w:tcBorders>
              <w:top w:val="single" w:sz="4" w:space="0" w:color="auto"/>
              <w:bottom w:val="single" w:sz="4" w:space="0" w:color="auto"/>
            </w:tcBorders>
          </w:tcPr>
          <w:p w14:paraId="4A1EEFB2" w14:textId="4DC065D3" w:rsidR="00A8350F" w:rsidRDefault="00A8350F" w:rsidP="0010729C">
            <w:pPr>
              <w:pStyle w:val="EarlierRepubEntries"/>
            </w:pPr>
            <w:hyperlink r:id="rId657"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1FDE5DDA" w14:textId="04086BD9" w:rsidR="00A8350F" w:rsidRDefault="00A8350F" w:rsidP="0010729C">
            <w:pPr>
              <w:pStyle w:val="EarlierRepubEntries"/>
            </w:pPr>
            <w:r>
              <w:t xml:space="preserve">amendments by </w:t>
            </w:r>
            <w:hyperlink r:id="rId658" w:tooltip="Courts (Fair Work and Work Safety) Legislation Amendment Act 2019" w:history="1">
              <w:r>
                <w:rPr>
                  <w:rStyle w:val="Hyperlink"/>
                  <w:u w:val="none"/>
                </w:rPr>
                <w:t>A2019</w:t>
              </w:r>
              <w:r>
                <w:rPr>
                  <w:rStyle w:val="Hyperlink"/>
                  <w:u w:val="none"/>
                </w:rPr>
                <w:noBreakHyphen/>
                <w:t>32</w:t>
              </w:r>
            </w:hyperlink>
          </w:p>
        </w:tc>
      </w:tr>
      <w:tr w:rsidR="009707CA" w14:paraId="5DC5ED46" w14:textId="77777777" w:rsidTr="0010729C">
        <w:trPr>
          <w:cantSplit/>
        </w:trPr>
        <w:tc>
          <w:tcPr>
            <w:tcW w:w="1576" w:type="dxa"/>
            <w:tcBorders>
              <w:top w:val="single" w:sz="4" w:space="0" w:color="auto"/>
              <w:bottom w:val="single" w:sz="4" w:space="0" w:color="auto"/>
            </w:tcBorders>
          </w:tcPr>
          <w:p w14:paraId="08C387E5" w14:textId="67556E72" w:rsidR="009707CA" w:rsidRDefault="009707CA" w:rsidP="0010729C">
            <w:pPr>
              <w:pStyle w:val="EarlierRepubEntries"/>
            </w:pPr>
            <w:r>
              <w:t>R34</w:t>
            </w:r>
            <w:r>
              <w:br/>
              <w:t>26 Feb 2021</w:t>
            </w:r>
          </w:p>
        </w:tc>
        <w:tc>
          <w:tcPr>
            <w:tcW w:w="1681" w:type="dxa"/>
            <w:tcBorders>
              <w:top w:val="single" w:sz="4" w:space="0" w:color="auto"/>
              <w:bottom w:val="single" w:sz="4" w:space="0" w:color="auto"/>
            </w:tcBorders>
          </w:tcPr>
          <w:p w14:paraId="50410DF1" w14:textId="2D387F2C" w:rsidR="009707CA" w:rsidRDefault="009707CA" w:rsidP="00216D41">
            <w:pPr>
              <w:pStyle w:val="EarlierRepubEntries"/>
            </w:pPr>
            <w:r>
              <w:t>26 Feb 2021–</w:t>
            </w:r>
            <w:r>
              <w:br/>
              <w:t>15 June 2021</w:t>
            </w:r>
          </w:p>
        </w:tc>
        <w:tc>
          <w:tcPr>
            <w:tcW w:w="1783" w:type="dxa"/>
            <w:tcBorders>
              <w:top w:val="single" w:sz="4" w:space="0" w:color="auto"/>
              <w:bottom w:val="single" w:sz="4" w:space="0" w:color="auto"/>
            </w:tcBorders>
          </w:tcPr>
          <w:p w14:paraId="6AC0C7C4" w14:textId="68067CA5" w:rsidR="009707CA" w:rsidRDefault="009707CA" w:rsidP="0010729C">
            <w:pPr>
              <w:pStyle w:val="EarlierRepubEntries"/>
            </w:pPr>
            <w:hyperlink r:id="rId659" w:tooltip="Justice and Community Safety Legislation Amendment Act 2021" w:history="1">
              <w:r>
                <w:rPr>
                  <w:rStyle w:val="charCitHyperlinkAbbrev"/>
                </w:rPr>
                <w:t>A2021</w:t>
              </w:r>
              <w:r>
                <w:rPr>
                  <w:rStyle w:val="charCitHyperlinkAbbrev"/>
                </w:rPr>
                <w:noBreakHyphen/>
                <w:t>3</w:t>
              </w:r>
            </w:hyperlink>
          </w:p>
        </w:tc>
        <w:tc>
          <w:tcPr>
            <w:tcW w:w="1783" w:type="dxa"/>
            <w:tcBorders>
              <w:top w:val="single" w:sz="4" w:space="0" w:color="auto"/>
              <w:bottom w:val="single" w:sz="4" w:space="0" w:color="auto"/>
            </w:tcBorders>
          </w:tcPr>
          <w:p w14:paraId="00BC95A8" w14:textId="0896B2B1" w:rsidR="009707CA" w:rsidRDefault="009707CA" w:rsidP="0010729C">
            <w:pPr>
              <w:pStyle w:val="EarlierRepubEntries"/>
            </w:pPr>
            <w:r>
              <w:t xml:space="preserve">amendments by </w:t>
            </w:r>
            <w:hyperlink r:id="rId660" w:tooltip="Justice and Community Safety Legislation Amendment Act 2021" w:history="1">
              <w:r>
                <w:rPr>
                  <w:rStyle w:val="charCitHyperlinkAbbrev"/>
                </w:rPr>
                <w:t>A2021</w:t>
              </w:r>
              <w:r>
                <w:rPr>
                  <w:rStyle w:val="charCitHyperlinkAbbrev"/>
                </w:rPr>
                <w:noBreakHyphen/>
                <w:t>3</w:t>
              </w:r>
            </w:hyperlink>
          </w:p>
        </w:tc>
      </w:tr>
      <w:tr w:rsidR="00215E97" w14:paraId="1E48FD81" w14:textId="77777777" w:rsidTr="0010729C">
        <w:trPr>
          <w:cantSplit/>
        </w:trPr>
        <w:tc>
          <w:tcPr>
            <w:tcW w:w="1576" w:type="dxa"/>
            <w:tcBorders>
              <w:top w:val="single" w:sz="4" w:space="0" w:color="auto"/>
              <w:bottom w:val="single" w:sz="4" w:space="0" w:color="auto"/>
            </w:tcBorders>
          </w:tcPr>
          <w:p w14:paraId="321E3D6D" w14:textId="54CFF8EE" w:rsidR="00215E97" w:rsidRDefault="00215E97" w:rsidP="0010729C">
            <w:pPr>
              <w:pStyle w:val="EarlierRepubEntries"/>
            </w:pPr>
            <w:r>
              <w:t>R35</w:t>
            </w:r>
            <w:r>
              <w:br/>
              <w:t>16 June 2021</w:t>
            </w:r>
          </w:p>
        </w:tc>
        <w:tc>
          <w:tcPr>
            <w:tcW w:w="1681" w:type="dxa"/>
            <w:tcBorders>
              <w:top w:val="single" w:sz="4" w:space="0" w:color="auto"/>
              <w:bottom w:val="single" w:sz="4" w:space="0" w:color="auto"/>
            </w:tcBorders>
          </w:tcPr>
          <w:p w14:paraId="4D2744F5" w14:textId="162F5D84" w:rsidR="00215E97" w:rsidRDefault="00215E97" w:rsidP="00216D41">
            <w:pPr>
              <w:pStyle w:val="EarlierRepubEntries"/>
            </w:pPr>
            <w:r>
              <w:t>16 June 2021–</w:t>
            </w:r>
            <w:r>
              <w:br/>
              <w:t>26 Aug 2021</w:t>
            </w:r>
          </w:p>
        </w:tc>
        <w:tc>
          <w:tcPr>
            <w:tcW w:w="1783" w:type="dxa"/>
            <w:tcBorders>
              <w:top w:val="single" w:sz="4" w:space="0" w:color="auto"/>
              <w:bottom w:val="single" w:sz="4" w:space="0" w:color="auto"/>
            </w:tcBorders>
          </w:tcPr>
          <w:p w14:paraId="768D4AFC" w14:textId="17CD2447" w:rsidR="00215E97" w:rsidRDefault="00215E97" w:rsidP="0010729C">
            <w:pPr>
              <w:pStyle w:val="EarlierRepubEntries"/>
            </w:pPr>
            <w:hyperlink r:id="rId661" w:tooltip="Courts and Other Justice Legislation Amendment Act 2021" w:history="1">
              <w:r>
                <w:rPr>
                  <w:rStyle w:val="charCitHyperlinkAbbrev"/>
                </w:rPr>
                <w:t>A2021</w:t>
              </w:r>
              <w:r>
                <w:rPr>
                  <w:rStyle w:val="charCitHyperlinkAbbrev"/>
                </w:rPr>
                <w:noBreakHyphen/>
                <w:t>13</w:t>
              </w:r>
            </w:hyperlink>
          </w:p>
        </w:tc>
        <w:tc>
          <w:tcPr>
            <w:tcW w:w="1783" w:type="dxa"/>
            <w:tcBorders>
              <w:top w:val="single" w:sz="4" w:space="0" w:color="auto"/>
              <w:bottom w:val="single" w:sz="4" w:space="0" w:color="auto"/>
            </w:tcBorders>
          </w:tcPr>
          <w:p w14:paraId="2582998A" w14:textId="6D4897E3" w:rsidR="00215E97" w:rsidRDefault="00215E97" w:rsidP="0010729C">
            <w:pPr>
              <w:pStyle w:val="EarlierRepubEntries"/>
            </w:pPr>
            <w:r>
              <w:t xml:space="preserve">amendments by </w:t>
            </w:r>
            <w:hyperlink r:id="rId662" w:tooltip="Courts and Other Justice Legislation Amendment Act 2021" w:history="1">
              <w:r>
                <w:rPr>
                  <w:rStyle w:val="charCitHyperlinkAbbrev"/>
                </w:rPr>
                <w:t>A2021</w:t>
              </w:r>
              <w:r>
                <w:rPr>
                  <w:rStyle w:val="charCitHyperlinkAbbrev"/>
                </w:rPr>
                <w:noBreakHyphen/>
                <w:t>13</w:t>
              </w:r>
            </w:hyperlink>
          </w:p>
        </w:tc>
      </w:tr>
      <w:tr w:rsidR="00B70BA2" w14:paraId="65317F2E" w14:textId="77777777" w:rsidTr="0010729C">
        <w:trPr>
          <w:cantSplit/>
        </w:trPr>
        <w:tc>
          <w:tcPr>
            <w:tcW w:w="1576" w:type="dxa"/>
            <w:tcBorders>
              <w:top w:val="single" w:sz="4" w:space="0" w:color="auto"/>
              <w:bottom w:val="single" w:sz="4" w:space="0" w:color="auto"/>
            </w:tcBorders>
          </w:tcPr>
          <w:p w14:paraId="1FC2696A" w14:textId="374C22A7" w:rsidR="00B70BA2" w:rsidRDefault="00B70BA2" w:rsidP="0010729C">
            <w:pPr>
              <w:pStyle w:val="EarlierRepubEntries"/>
            </w:pPr>
            <w:r>
              <w:t>R36</w:t>
            </w:r>
            <w:r>
              <w:br/>
              <w:t>27 Aug 2021</w:t>
            </w:r>
          </w:p>
        </w:tc>
        <w:tc>
          <w:tcPr>
            <w:tcW w:w="1681" w:type="dxa"/>
            <w:tcBorders>
              <w:top w:val="single" w:sz="4" w:space="0" w:color="auto"/>
              <w:bottom w:val="single" w:sz="4" w:space="0" w:color="auto"/>
            </w:tcBorders>
          </w:tcPr>
          <w:p w14:paraId="0052DDD4" w14:textId="44D8F2E0" w:rsidR="00B70BA2" w:rsidRDefault="00B70BA2" w:rsidP="00216D41">
            <w:pPr>
              <w:pStyle w:val="EarlierRepubEntries"/>
            </w:pPr>
            <w:r>
              <w:t>27 Aug 2021–</w:t>
            </w:r>
            <w:r>
              <w:br/>
              <w:t>5 Apr 2022</w:t>
            </w:r>
          </w:p>
        </w:tc>
        <w:tc>
          <w:tcPr>
            <w:tcW w:w="1783" w:type="dxa"/>
            <w:tcBorders>
              <w:top w:val="single" w:sz="4" w:space="0" w:color="auto"/>
              <w:bottom w:val="single" w:sz="4" w:space="0" w:color="auto"/>
            </w:tcBorders>
          </w:tcPr>
          <w:p w14:paraId="0614CB16" w14:textId="7FF1270B" w:rsidR="00B70BA2" w:rsidRDefault="00B70BA2" w:rsidP="0010729C">
            <w:pPr>
              <w:pStyle w:val="EarlierRepubEntries"/>
            </w:pPr>
            <w:hyperlink r:id="rId663" w:tooltip="Courts and Other Justice Legislation Amendment Act 2021" w:history="1">
              <w:r>
                <w:rPr>
                  <w:rStyle w:val="charCitHyperlinkAbbrev"/>
                </w:rPr>
                <w:t>A2021</w:t>
              </w:r>
              <w:r>
                <w:rPr>
                  <w:rStyle w:val="charCitHyperlinkAbbrev"/>
                </w:rPr>
                <w:noBreakHyphen/>
                <w:t>13</w:t>
              </w:r>
            </w:hyperlink>
          </w:p>
        </w:tc>
        <w:tc>
          <w:tcPr>
            <w:tcW w:w="1783" w:type="dxa"/>
            <w:tcBorders>
              <w:top w:val="single" w:sz="4" w:space="0" w:color="auto"/>
              <w:bottom w:val="single" w:sz="4" w:space="0" w:color="auto"/>
            </w:tcBorders>
          </w:tcPr>
          <w:p w14:paraId="66BFBFE4" w14:textId="32500D4F" w:rsidR="00B70BA2" w:rsidRDefault="00B70BA2" w:rsidP="0010729C">
            <w:pPr>
              <w:pStyle w:val="EarlierRepubEntries"/>
            </w:pPr>
            <w:r>
              <w:t xml:space="preserve">amendments by </w:t>
            </w:r>
            <w:hyperlink r:id="rId664" w:tooltip="Justice Legislation Amendment Act 2020" w:history="1">
              <w:r w:rsidRPr="00F36751">
                <w:rPr>
                  <w:rStyle w:val="charCitHyperlinkAbbrev"/>
                </w:rPr>
                <w:t>A2020-42</w:t>
              </w:r>
            </w:hyperlink>
          </w:p>
        </w:tc>
      </w:tr>
      <w:tr w:rsidR="00386364" w14:paraId="72FB22B5" w14:textId="77777777" w:rsidTr="0010729C">
        <w:trPr>
          <w:cantSplit/>
        </w:trPr>
        <w:tc>
          <w:tcPr>
            <w:tcW w:w="1576" w:type="dxa"/>
            <w:tcBorders>
              <w:top w:val="single" w:sz="4" w:space="0" w:color="auto"/>
              <w:bottom w:val="single" w:sz="4" w:space="0" w:color="auto"/>
            </w:tcBorders>
          </w:tcPr>
          <w:p w14:paraId="1AC1B5BA" w14:textId="5CDE581C" w:rsidR="00386364" w:rsidRDefault="00386364" w:rsidP="0010729C">
            <w:pPr>
              <w:pStyle w:val="EarlierRepubEntries"/>
            </w:pPr>
            <w:r>
              <w:t>R37</w:t>
            </w:r>
            <w:r>
              <w:br/>
              <w:t>6 Apr 2022</w:t>
            </w:r>
          </w:p>
        </w:tc>
        <w:tc>
          <w:tcPr>
            <w:tcW w:w="1681" w:type="dxa"/>
            <w:tcBorders>
              <w:top w:val="single" w:sz="4" w:space="0" w:color="auto"/>
              <w:bottom w:val="single" w:sz="4" w:space="0" w:color="auto"/>
            </w:tcBorders>
          </w:tcPr>
          <w:p w14:paraId="146560F0" w14:textId="5A2093E8" w:rsidR="00386364" w:rsidRDefault="00386364" w:rsidP="00216D41">
            <w:pPr>
              <w:pStyle w:val="EarlierRepubEntries"/>
            </w:pPr>
            <w:r>
              <w:t>6 Apr 2022–</w:t>
            </w:r>
            <w:r>
              <w:br/>
              <w:t>26 Nov 2023</w:t>
            </w:r>
          </w:p>
        </w:tc>
        <w:tc>
          <w:tcPr>
            <w:tcW w:w="1783" w:type="dxa"/>
            <w:tcBorders>
              <w:top w:val="single" w:sz="4" w:space="0" w:color="auto"/>
              <w:bottom w:val="single" w:sz="4" w:space="0" w:color="auto"/>
            </w:tcBorders>
          </w:tcPr>
          <w:p w14:paraId="10448BCA" w14:textId="6881DDC3" w:rsidR="00386364" w:rsidRDefault="00386364" w:rsidP="0010729C">
            <w:pPr>
              <w:pStyle w:val="EarlierRepubEntries"/>
            </w:pPr>
            <w:hyperlink r:id="rId665"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30B38B7E" w14:textId="0D5FA42A" w:rsidR="00386364" w:rsidRDefault="00386364" w:rsidP="0010729C">
            <w:pPr>
              <w:pStyle w:val="EarlierRepubEntries"/>
            </w:pPr>
            <w:r>
              <w:t xml:space="preserve">amendments by </w:t>
            </w:r>
            <w:hyperlink r:id="rId666" w:tooltip="Legislation (Legislative Assembly Committees) Amendment Act 2022" w:history="1">
              <w:r>
                <w:rPr>
                  <w:rStyle w:val="charCitHyperlinkAbbrev"/>
                </w:rPr>
                <w:t>A2022</w:t>
              </w:r>
              <w:r>
                <w:rPr>
                  <w:rStyle w:val="charCitHyperlinkAbbrev"/>
                </w:rPr>
                <w:noBreakHyphen/>
                <w:t>4</w:t>
              </w:r>
            </w:hyperlink>
          </w:p>
        </w:tc>
      </w:tr>
      <w:tr w:rsidR="00AF4A57" w14:paraId="78410633" w14:textId="77777777" w:rsidTr="0010729C">
        <w:trPr>
          <w:cantSplit/>
        </w:trPr>
        <w:tc>
          <w:tcPr>
            <w:tcW w:w="1576" w:type="dxa"/>
            <w:tcBorders>
              <w:top w:val="single" w:sz="4" w:space="0" w:color="auto"/>
              <w:bottom w:val="single" w:sz="4" w:space="0" w:color="auto"/>
            </w:tcBorders>
          </w:tcPr>
          <w:p w14:paraId="4BA8573B" w14:textId="4626B44C" w:rsidR="00AF4A57" w:rsidRDefault="00AF4A57" w:rsidP="0010729C">
            <w:pPr>
              <w:pStyle w:val="EarlierRepubEntries"/>
            </w:pPr>
            <w:r>
              <w:t>R38</w:t>
            </w:r>
            <w:r>
              <w:br/>
              <w:t>27 Nov 2023</w:t>
            </w:r>
          </w:p>
        </w:tc>
        <w:tc>
          <w:tcPr>
            <w:tcW w:w="1681" w:type="dxa"/>
            <w:tcBorders>
              <w:top w:val="single" w:sz="4" w:space="0" w:color="auto"/>
              <w:bottom w:val="single" w:sz="4" w:space="0" w:color="auto"/>
            </w:tcBorders>
          </w:tcPr>
          <w:p w14:paraId="142762E7" w14:textId="7AF93B8A" w:rsidR="00AF4A57" w:rsidRDefault="00AF4A57" w:rsidP="00216D41">
            <w:pPr>
              <w:pStyle w:val="EarlierRepubEntries"/>
            </w:pPr>
            <w:r>
              <w:t>27 Nov 2023–</w:t>
            </w:r>
            <w:r>
              <w:br/>
              <w:t>11 Dec 2023</w:t>
            </w:r>
          </w:p>
        </w:tc>
        <w:tc>
          <w:tcPr>
            <w:tcW w:w="1783" w:type="dxa"/>
            <w:tcBorders>
              <w:top w:val="single" w:sz="4" w:space="0" w:color="auto"/>
              <w:bottom w:val="single" w:sz="4" w:space="0" w:color="auto"/>
            </w:tcBorders>
          </w:tcPr>
          <w:p w14:paraId="460A040C" w14:textId="3CF190D2" w:rsidR="00AF4A57" w:rsidRDefault="00AF4A57" w:rsidP="0010729C">
            <w:pPr>
              <w:pStyle w:val="EarlierRepubEntries"/>
            </w:pPr>
            <w:hyperlink r:id="rId667"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094A08D2" w14:textId="2DF00D92" w:rsidR="00AF4A57" w:rsidRDefault="00AF4A57" w:rsidP="0010729C">
            <w:pPr>
              <w:pStyle w:val="EarlierRepubEntries"/>
            </w:pPr>
            <w:r>
              <w:t xml:space="preserve">amendments by </w:t>
            </w:r>
            <w:hyperlink r:id="rId668" w:tooltip="Planning (Consequential Amendments) Act 2023" w:history="1">
              <w:r>
                <w:rPr>
                  <w:rStyle w:val="charCitHyperlinkAbbrev"/>
                </w:rPr>
                <w:t>A2023</w:t>
              </w:r>
              <w:r>
                <w:rPr>
                  <w:rStyle w:val="charCitHyperlinkAbbrev"/>
                </w:rPr>
                <w:noBreakHyphen/>
                <w:t>36</w:t>
              </w:r>
            </w:hyperlink>
          </w:p>
        </w:tc>
      </w:tr>
      <w:tr w:rsidR="00DC2B8F" w14:paraId="64211D9C" w14:textId="77777777" w:rsidTr="0010729C">
        <w:trPr>
          <w:cantSplit/>
        </w:trPr>
        <w:tc>
          <w:tcPr>
            <w:tcW w:w="1576" w:type="dxa"/>
            <w:tcBorders>
              <w:top w:val="single" w:sz="4" w:space="0" w:color="auto"/>
              <w:bottom w:val="single" w:sz="4" w:space="0" w:color="auto"/>
            </w:tcBorders>
          </w:tcPr>
          <w:p w14:paraId="4177AF9C" w14:textId="49A7F752" w:rsidR="00DC2B8F" w:rsidRDefault="00DC2B8F" w:rsidP="00DC2B8F">
            <w:pPr>
              <w:pStyle w:val="EarlierRepubEntries"/>
            </w:pPr>
            <w:r>
              <w:t>R39</w:t>
            </w:r>
            <w:r>
              <w:br/>
              <w:t>12 Dec 2023</w:t>
            </w:r>
          </w:p>
        </w:tc>
        <w:tc>
          <w:tcPr>
            <w:tcW w:w="1681" w:type="dxa"/>
            <w:tcBorders>
              <w:top w:val="single" w:sz="4" w:space="0" w:color="auto"/>
              <w:bottom w:val="single" w:sz="4" w:space="0" w:color="auto"/>
            </w:tcBorders>
          </w:tcPr>
          <w:p w14:paraId="2798C412" w14:textId="4A2F1C36" w:rsidR="00DC2B8F" w:rsidRDefault="00DC2B8F" w:rsidP="00DC2B8F">
            <w:pPr>
              <w:pStyle w:val="EarlierRepubEntries"/>
            </w:pPr>
            <w:r>
              <w:t>12 Dec 2023–</w:t>
            </w:r>
            <w:r>
              <w:br/>
              <w:t>31 Dec 2023</w:t>
            </w:r>
          </w:p>
        </w:tc>
        <w:tc>
          <w:tcPr>
            <w:tcW w:w="1783" w:type="dxa"/>
            <w:tcBorders>
              <w:top w:val="single" w:sz="4" w:space="0" w:color="auto"/>
              <w:bottom w:val="single" w:sz="4" w:space="0" w:color="auto"/>
            </w:tcBorders>
          </w:tcPr>
          <w:p w14:paraId="2AA6BC8F" w14:textId="17E3A54F" w:rsidR="00DC2B8F" w:rsidRDefault="00DC2B8F" w:rsidP="00DC2B8F">
            <w:pPr>
              <w:pStyle w:val="EarlierRepubEntries"/>
            </w:pPr>
            <w:hyperlink r:id="rId669"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599C8181" w14:textId="049A03F0" w:rsidR="00DC2B8F" w:rsidRDefault="00DC2B8F" w:rsidP="00DC2B8F">
            <w:pPr>
              <w:pStyle w:val="EarlierRepubEntries"/>
            </w:pPr>
            <w:r>
              <w:t xml:space="preserve">amendments by </w:t>
            </w:r>
            <w:hyperlink r:id="rId670" w:tooltip="Justice and Community Safety Legislation Amendment Act 2023 (No 3)" w:history="1">
              <w:r>
                <w:rPr>
                  <w:rStyle w:val="charCitHyperlinkAbbrev"/>
                </w:rPr>
                <w:t>A2023</w:t>
              </w:r>
              <w:r>
                <w:rPr>
                  <w:rStyle w:val="charCitHyperlinkAbbrev"/>
                </w:rPr>
                <w:noBreakHyphen/>
                <w:t>57</w:t>
              </w:r>
            </w:hyperlink>
          </w:p>
        </w:tc>
      </w:tr>
      <w:tr w:rsidR="00D965CA" w14:paraId="2DAF9BF5" w14:textId="77777777" w:rsidTr="0010729C">
        <w:trPr>
          <w:cantSplit/>
        </w:trPr>
        <w:tc>
          <w:tcPr>
            <w:tcW w:w="1576" w:type="dxa"/>
            <w:tcBorders>
              <w:top w:val="single" w:sz="4" w:space="0" w:color="auto"/>
              <w:bottom w:val="single" w:sz="4" w:space="0" w:color="auto"/>
            </w:tcBorders>
          </w:tcPr>
          <w:p w14:paraId="5196F8CB" w14:textId="2583A4D4" w:rsidR="00D965CA" w:rsidRDefault="00D965CA" w:rsidP="00DC2B8F">
            <w:pPr>
              <w:pStyle w:val="EarlierRepubEntries"/>
            </w:pPr>
            <w:r>
              <w:lastRenderedPageBreak/>
              <w:t>R40</w:t>
            </w:r>
            <w:r>
              <w:br/>
              <w:t>1 Jan 2024</w:t>
            </w:r>
          </w:p>
        </w:tc>
        <w:tc>
          <w:tcPr>
            <w:tcW w:w="1681" w:type="dxa"/>
            <w:tcBorders>
              <w:top w:val="single" w:sz="4" w:space="0" w:color="auto"/>
              <w:bottom w:val="single" w:sz="4" w:space="0" w:color="auto"/>
            </w:tcBorders>
          </w:tcPr>
          <w:p w14:paraId="27D35C3D" w14:textId="40430EB1" w:rsidR="00D965CA" w:rsidRDefault="00D965CA" w:rsidP="00DC2B8F">
            <w:pPr>
              <w:pStyle w:val="EarlierRepubEntries"/>
            </w:pPr>
            <w:r>
              <w:t>1 Jan 2024–</w:t>
            </w:r>
            <w:r>
              <w:br/>
              <w:t>5 Dec 2025</w:t>
            </w:r>
          </w:p>
        </w:tc>
        <w:tc>
          <w:tcPr>
            <w:tcW w:w="1783" w:type="dxa"/>
            <w:tcBorders>
              <w:top w:val="single" w:sz="4" w:space="0" w:color="auto"/>
              <w:bottom w:val="single" w:sz="4" w:space="0" w:color="auto"/>
            </w:tcBorders>
          </w:tcPr>
          <w:p w14:paraId="7286577D" w14:textId="439AE3C6" w:rsidR="00D965CA" w:rsidRDefault="00D965CA" w:rsidP="00DC2B8F">
            <w:pPr>
              <w:pStyle w:val="EarlierRepubEntries"/>
            </w:pPr>
            <w:hyperlink r:id="rId671"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26D7539E" w14:textId="15401B39" w:rsidR="00D965CA" w:rsidRDefault="00D965CA" w:rsidP="00DC2B8F">
            <w:pPr>
              <w:pStyle w:val="EarlierRepubEntries"/>
            </w:pPr>
            <w:r>
              <w:t xml:space="preserve">amendments by </w:t>
            </w:r>
            <w:hyperlink r:id="rId672" w:tooltip="Urban Forest (Consequential Amendments) Act 2023" w:history="1">
              <w:r w:rsidRPr="002C0C38">
                <w:rPr>
                  <w:rStyle w:val="charCitHyperlinkAbbrev"/>
                </w:rPr>
                <w:t>A2023-52</w:t>
              </w:r>
            </w:hyperlink>
          </w:p>
        </w:tc>
      </w:tr>
    </w:tbl>
    <w:p w14:paraId="5509A2A7" w14:textId="2B36C721" w:rsidR="00552447" w:rsidRPr="00AA4335" w:rsidRDefault="00552447" w:rsidP="00634FFC">
      <w:pPr>
        <w:pStyle w:val="Endnote20"/>
      </w:pPr>
      <w:bookmarkStart w:id="195" w:name="_Toc214542628"/>
      <w:r w:rsidRPr="00AA4335">
        <w:rPr>
          <w:rStyle w:val="charTableNo"/>
        </w:rPr>
        <w:t>6</w:t>
      </w:r>
      <w:r w:rsidRPr="00217CE1">
        <w:tab/>
      </w:r>
      <w:r w:rsidRPr="00AA4335">
        <w:rPr>
          <w:rStyle w:val="charTableText"/>
        </w:rPr>
        <w:t>Expired transitional or validating provisions</w:t>
      </w:r>
      <w:bookmarkEnd w:id="195"/>
    </w:p>
    <w:p w14:paraId="6DB1D6C1" w14:textId="43268005" w:rsidR="00552447" w:rsidRDefault="00552447" w:rsidP="00634FFC">
      <w:pPr>
        <w:pStyle w:val="EndNoteTextPub"/>
      </w:pPr>
      <w:r w:rsidRPr="00600F19">
        <w:t>This Act may be affected by transitional or validating provisions that have expired.  The expiry does not affect any continuing operation of the provisions (s</w:t>
      </w:r>
      <w:r>
        <w:t xml:space="preserve">ee </w:t>
      </w:r>
      <w:hyperlink r:id="rId673" w:tooltip="A2001-14" w:history="1">
        <w:r w:rsidR="007C422D" w:rsidRPr="007C422D">
          <w:rPr>
            <w:rStyle w:val="charCitHyperlinkItal"/>
          </w:rPr>
          <w:t>Legislation Act</w:t>
        </w:r>
        <w:r w:rsidR="005F79C5">
          <w:rPr>
            <w:rStyle w:val="charCitHyperlinkItal"/>
          </w:rPr>
          <w:t xml:space="preserve"> </w:t>
        </w:r>
        <w:r w:rsidR="007C422D" w:rsidRPr="007C422D">
          <w:rPr>
            <w:rStyle w:val="charCitHyperlinkItal"/>
          </w:rPr>
          <w:t>2001</w:t>
        </w:r>
      </w:hyperlink>
      <w:r>
        <w:t>, s 88 (1)).</w:t>
      </w:r>
    </w:p>
    <w:p w14:paraId="5A888E24" w14:textId="77777777" w:rsidR="00552447" w:rsidRDefault="00552447" w:rsidP="00634FFC">
      <w:pPr>
        <w:pStyle w:val="EndNoteTextPub"/>
        <w:spacing w:before="120"/>
      </w:pPr>
      <w:r>
        <w:t>Expired provisions are removed from the republished law when the expiry takes effect and are listed in the amendment history using the abbreviation ‘exp’ followed by the date of the expiry.</w:t>
      </w:r>
    </w:p>
    <w:p w14:paraId="43C1E7CD" w14:textId="77777777" w:rsidR="00552447" w:rsidRDefault="00552447" w:rsidP="00634FF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CF05F59" w14:textId="77777777" w:rsidR="00D54B63" w:rsidRDefault="00D54B63" w:rsidP="007B3882">
      <w:pPr>
        <w:pStyle w:val="05EndNote"/>
        <w:sectPr w:rsidR="00D54B63" w:rsidSect="00AA4335">
          <w:headerReference w:type="even" r:id="rId674"/>
          <w:headerReference w:type="default" r:id="rId675"/>
          <w:footerReference w:type="even" r:id="rId676"/>
          <w:footerReference w:type="default" r:id="rId677"/>
          <w:pgSz w:w="11907" w:h="16839" w:code="9"/>
          <w:pgMar w:top="3000" w:right="1900" w:bottom="2500" w:left="2300" w:header="2480" w:footer="2100" w:gutter="0"/>
          <w:cols w:space="720"/>
          <w:docGrid w:linePitch="326"/>
        </w:sectPr>
      </w:pPr>
    </w:p>
    <w:p w14:paraId="707DD844" w14:textId="2E19DB05" w:rsidR="00231160" w:rsidRDefault="00231160">
      <w:pPr>
        <w:rPr>
          <w:color w:val="000000"/>
          <w:sz w:val="22"/>
        </w:rPr>
      </w:pPr>
    </w:p>
    <w:p w14:paraId="356BD5E6" w14:textId="1562A542" w:rsidR="007463AC" w:rsidRDefault="007463AC">
      <w:pPr>
        <w:rPr>
          <w:color w:val="000000"/>
          <w:sz w:val="22"/>
        </w:rPr>
      </w:pPr>
    </w:p>
    <w:p w14:paraId="046A8F33" w14:textId="3A69B81B" w:rsidR="007463AC" w:rsidRDefault="007463AC">
      <w:pPr>
        <w:rPr>
          <w:color w:val="000000"/>
          <w:sz w:val="22"/>
        </w:rPr>
      </w:pPr>
    </w:p>
    <w:p w14:paraId="04C8A8F9" w14:textId="64670B84" w:rsidR="007463AC" w:rsidRDefault="007463AC">
      <w:pPr>
        <w:rPr>
          <w:color w:val="000000"/>
          <w:sz w:val="22"/>
        </w:rPr>
      </w:pPr>
    </w:p>
    <w:p w14:paraId="6031B03A" w14:textId="2B0AFA17" w:rsidR="007463AC" w:rsidRDefault="007463AC">
      <w:pPr>
        <w:rPr>
          <w:color w:val="000000"/>
          <w:sz w:val="22"/>
        </w:rPr>
      </w:pPr>
    </w:p>
    <w:p w14:paraId="02F69867" w14:textId="67B9B88B" w:rsidR="007463AC" w:rsidRDefault="007463AC">
      <w:pPr>
        <w:rPr>
          <w:color w:val="000000"/>
          <w:sz w:val="22"/>
        </w:rPr>
      </w:pPr>
    </w:p>
    <w:p w14:paraId="5AE99745" w14:textId="0E24801D" w:rsidR="007463AC" w:rsidRDefault="007463AC">
      <w:pPr>
        <w:rPr>
          <w:color w:val="000000"/>
          <w:sz w:val="22"/>
        </w:rPr>
      </w:pPr>
    </w:p>
    <w:p w14:paraId="29539980" w14:textId="6590E01E" w:rsidR="007463AC" w:rsidRDefault="007463AC">
      <w:pPr>
        <w:rPr>
          <w:color w:val="000000"/>
          <w:sz w:val="22"/>
        </w:rPr>
      </w:pPr>
    </w:p>
    <w:p w14:paraId="01F2D4EA" w14:textId="242A31E0" w:rsidR="007463AC" w:rsidRDefault="007463AC">
      <w:pPr>
        <w:rPr>
          <w:color w:val="000000"/>
          <w:sz w:val="22"/>
        </w:rPr>
      </w:pPr>
    </w:p>
    <w:p w14:paraId="01C816E0" w14:textId="11522E7E" w:rsidR="007463AC" w:rsidRDefault="007463AC">
      <w:pPr>
        <w:rPr>
          <w:color w:val="000000"/>
          <w:sz w:val="22"/>
        </w:rPr>
      </w:pPr>
    </w:p>
    <w:p w14:paraId="18CE402A" w14:textId="7834DC90" w:rsidR="007463AC" w:rsidRDefault="007463AC">
      <w:pPr>
        <w:rPr>
          <w:color w:val="000000"/>
          <w:sz w:val="22"/>
        </w:rPr>
      </w:pPr>
    </w:p>
    <w:p w14:paraId="1EFE7354" w14:textId="2DEA1775" w:rsidR="007463AC" w:rsidRDefault="007463AC">
      <w:pPr>
        <w:rPr>
          <w:color w:val="000000"/>
          <w:sz w:val="22"/>
        </w:rPr>
      </w:pPr>
    </w:p>
    <w:p w14:paraId="7161C2E7" w14:textId="77777777" w:rsidR="00AF4A57" w:rsidRDefault="00AF4A57">
      <w:pPr>
        <w:rPr>
          <w:color w:val="000000"/>
          <w:sz w:val="22"/>
        </w:rPr>
      </w:pPr>
    </w:p>
    <w:p w14:paraId="15CBEC1B" w14:textId="77777777" w:rsidR="00AF4A57" w:rsidRDefault="00AF4A57">
      <w:pPr>
        <w:rPr>
          <w:color w:val="000000"/>
          <w:sz w:val="22"/>
        </w:rPr>
      </w:pPr>
    </w:p>
    <w:p w14:paraId="63E36E88" w14:textId="77777777" w:rsidR="00AF4A57" w:rsidRDefault="00AF4A57">
      <w:pPr>
        <w:rPr>
          <w:color w:val="000000"/>
          <w:sz w:val="22"/>
        </w:rPr>
      </w:pPr>
    </w:p>
    <w:p w14:paraId="732A6A4E" w14:textId="77777777" w:rsidR="00AF4A57" w:rsidRDefault="00AF4A57">
      <w:pPr>
        <w:rPr>
          <w:color w:val="000000"/>
          <w:sz w:val="22"/>
        </w:rPr>
      </w:pPr>
    </w:p>
    <w:p w14:paraId="445286E5" w14:textId="77777777" w:rsidR="00AF4A57" w:rsidRDefault="00AF4A57">
      <w:pPr>
        <w:rPr>
          <w:color w:val="000000"/>
          <w:sz w:val="22"/>
        </w:rPr>
      </w:pPr>
    </w:p>
    <w:p w14:paraId="0892BFBF" w14:textId="231421C2" w:rsidR="007463AC" w:rsidRDefault="007463AC">
      <w:pPr>
        <w:rPr>
          <w:color w:val="000000"/>
          <w:sz w:val="22"/>
        </w:rPr>
      </w:pPr>
    </w:p>
    <w:p w14:paraId="565FD529" w14:textId="77777777" w:rsidR="007463AC" w:rsidRDefault="007463AC">
      <w:pPr>
        <w:rPr>
          <w:color w:val="000000"/>
          <w:sz w:val="22"/>
        </w:rPr>
      </w:pPr>
    </w:p>
    <w:p w14:paraId="26DEAE61" w14:textId="5087EF4B" w:rsidR="00E33B39" w:rsidRPr="009334A5" w:rsidRDefault="00E33B39">
      <w:pPr>
        <w:rPr>
          <w:color w:val="000000"/>
          <w:sz w:val="22"/>
        </w:rPr>
      </w:pPr>
      <w:r>
        <w:rPr>
          <w:color w:val="000000"/>
          <w:sz w:val="22"/>
        </w:rPr>
        <w:t xml:space="preserve">©  Australian Capital Territory </w:t>
      </w:r>
      <w:r w:rsidR="00AA4335">
        <w:rPr>
          <w:noProof/>
          <w:color w:val="000000"/>
          <w:sz w:val="22"/>
        </w:rPr>
        <w:t>2025</w:t>
      </w:r>
    </w:p>
    <w:p w14:paraId="47D47483" w14:textId="77777777" w:rsidR="00E33B39" w:rsidRDefault="00E33B39">
      <w:pPr>
        <w:pStyle w:val="06Copyright"/>
        <w:sectPr w:rsidR="00E33B39" w:rsidSect="009C5855">
          <w:headerReference w:type="even" r:id="rId678"/>
          <w:headerReference w:type="default" r:id="rId679"/>
          <w:footerReference w:type="even" r:id="rId680"/>
          <w:footerReference w:type="default" r:id="rId681"/>
          <w:headerReference w:type="first" r:id="rId682"/>
          <w:footerReference w:type="first" r:id="rId683"/>
          <w:type w:val="continuous"/>
          <w:pgSz w:w="11907" w:h="16839" w:code="9"/>
          <w:pgMar w:top="3000" w:right="1900" w:bottom="2500" w:left="2300" w:header="2480" w:footer="2100" w:gutter="0"/>
          <w:pgNumType w:fmt="lowerRoman"/>
          <w:cols w:space="720"/>
          <w:titlePg/>
          <w:docGrid w:linePitch="254"/>
        </w:sectPr>
      </w:pPr>
    </w:p>
    <w:p w14:paraId="3C86A50D" w14:textId="77777777" w:rsidR="00E33B39" w:rsidRDefault="00E33B39" w:rsidP="00C42C46"/>
    <w:sectPr w:rsidR="00E33B39" w:rsidSect="00DD2B58">
      <w:headerReference w:type="first" r:id="rId684"/>
      <w:footerReference w:type="first" r:id="rId685"/>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FA31" w14:textId="77777777" w:rsidR="00913806" w:rsidRDefault="00913806">
      <w:r>
        <w:separator/>
      </w:r>
    </w:p>
  </w:endnote>
  <w:endnote w:type="continuationSeparator" w:id="0">
    <w:p w14:paraId="201B8BA9" w14:textId="77777777" w:rsidR="00913806" w:rsidRDefault="0091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PMingLiU"/>
    <w:panose1 w:val="00000000000000000000"/>
    <w:charset w:val="00"/>
    <w:family w:val="swiss"/>
    <w:notTrueType/>
    <w:pitch w:val="default"/>
    <w:sig w:usb0="00000003" w:usb1="08080000" w:usb2="00000010" w:usb3="00000000" w:csb0="001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806E" w14:textId="7F75636C" w:rsidR="005F79C5" w:rsidRPr="00F32D99" w:rsidRDefault="00F32D99" w:rsidP="00F32D99">
    <w:pPr>
      <w:pStyle w:val="Footer"/>
      <w:jc w:val="center"/>
      <w:rPr>
        <w:rFonts w:cs="Arial"/>
        <w:sz w:val="14"/>
      </w:rPr>
    </w:pPr>
    <w:r w:rsidRPr="00F32D9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44C2" w14:textId="77777777" w:rsidR="00235E9F" w:rsidRDefault="00235E9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35E9F" w:rsidRPr="00CB3D59" w14:paraId="0F642810" w14:textId="77777777">
      <w:tc>
        <w:tcPr>
          <w:tcW w:w="847" w:type="pct"/>
        </w:tcPr>
        <w:p w14:paraId="15228798" w14:textId="77777777" w:rsidR="00235E9F" w:rsidRPr="00F02A14" w:rsidRDefault="00235E9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8B87FC6" w14:textId="5AC1C421" w:rsidR="00235E9F" w:rsidRPr="00F02A14" w:rsidRDefault="00235E9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61D95" w:rsidRPr="00F61D95">
            <w:rPr>
              <w:rFonts w:cs="Arial"/>
              <w:szCs w:val="18"/>
            </w:rPr>
            <w:t>ACT Civil and Administrative</w:t>
          </w:r>
          <w:r w:rsidR="00F61D95">
            <w:t xml:space="preserve"> Tribunal Act 2008</w:t>
          </w:r>
          <w:r>
            <w:rPr>
              <w:rFonts w:cs="Arial"/>
              <w:szCs w:val="18"/>
            </w:rPr>
            <w:fldChar w:fldCharType="end"/>
          </w:r>
        </w:p>
        <w:p w14:paraId="090AB98E" w14:textId="74C12AA7" w:rsidR="00235E9F" w:rsidRPr="00F02A14" w:rsidRDefault="00235E9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61D9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61D95">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61D95">
            <w:rPr>
              <w:rFonts w:cs="Arial"/>
              <w:szCs w:val="18"/>
            </w:rPr>
            <w:t>-22/02/26</w:t>
          </w:r>
          <w:r w:rsidRPr="00F02A14">
            <w:rPr>
              <w:rFonts w:cs="Arial"/>
              <w:szCs w:val="18"/>
            </w:rPr>
            <w:fldChar w:fldCharType="end"/>
          </w:r>
        </w:p>
      </w:tc>
      <w:tc>
        <w:tcPr>
          <w:tcW w:w="1061" w:type="pct"/>
        </w:tcPr>
        <w:p w14:paraId="7B7D4244" w14:textId="2840759C" w:rsidR="00235E9F" w:rsidRPr="00F02A14" w:rsidRDefault="00235E9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61D95">
            <w:rPr>
              <w:rFonts w:cs="Arial"/>
              <w:szCs w:val="18"/>
            </w:rPr>
            <w:t>R41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61D95">
            <w:rPr>
              <w:rFonts w:cs="Arial"/>
              <w:szCs w:val="18"/>
            </w:rPr>
            <w:t>06/12/25</w:t>
          </w:r>
          <w:r w:rsidRPr="00F02A14">
            <w:rPr>
              <w:rFonts w:cs="Arial"/>
              <w:szCs w:val="18"/>
            </w:rPr>
            <w:fldChar w:fldCharType="end"/>
          </w:r>
        </w:p>
      </w:tc>
    </w:tr>
  </w:tbl>
  <w:p w14:paraId="10619CF2" w14:textId="4A32DF43" w:rsidR="00235E9F" w:rsidRPr="00F32D99" w:rsidRDefault="0098448A" w:rsidP="00F32D99">
    <w:pPr>
      <w:pStyle w:val="Status"/>
      <w:rPr>
        <w:rFonts w:cs="Arial"/>
      </w:rPr>
    </w:pPr>
    <w:r w:rsidRPr="00F32D99">
      <w:rPr>
        <w:rFonts w:cs="Arial"/>
      </w:rPr>
      <w:fldChar w:fldCharType="begin"/>
    </w:r>
    <w:r w:rsidRPr="00F32D99">
      <w:rPr>
        <w:rFonts w:cs="Arial"/>
      </w:rPr>
      <w:instrText xml:space="preserve"> DOCPROPERTY "Status" </w:instrText>
    </w:r>
    <w:r w:rsidRPr="00F32D99">
      <w:rPr>
        <w:rFonts w:cs="Arial"/>
      </w:rPr>
      <w:fldChar w:fldCharType="separate"/>
    </w:r>
    <w:r w:rsidR="00F61D95" w:rsidRPr="00F32D99">
      <w:rPr>
        <w:rFonts w:cs="Arial"/>
      </w:rPr>
      <w:t xml:space="preserve"> </w:t>
    </w:r>
    <w:r w:rsidRPr="00F32D99">
      <w:rPr>
        <w:rFonts w:cs="Arial"/>
      </w:rPr>
      <w:fldChar w:fldCharType="end"/>
    </w:r>
    <w:r w:rsidR="00F32D99" w:rsidRPr="00F32D9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D452" w14:textId="77777777" w:rsidR="00235E9F" w:rsidRDefault="00235E9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35E9F" w:rsidRPr="00CB3D59" w14:paraId="502B10EF" w14:textId="77777777">
      <w:tc>
        <w:tcPr>
          <w:tcW w:w="1061" w:type="pct"/>
        </w:tcPr>
        <w:p w14:paraId="16CB064A" w14:textId="75C888E6" w:rsidR="00235E9F" w:rsidRPr="00F02A14" w:rsidRDefault="00235E9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61D95">
            <w:rPr>
              <w:rFonts w:cs="Arial"/>
              <w:szCs w:val="18"/>
            </w:rPr>
            <w:t>R41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61D95">
            <w:rPr>
              <w:rFonts w:cs="Arial"/>
              <w:szCs w:val="18"/>
            </w:rPr>
            <w:t>06/12/25</w:t>
          </w:r>
          <w:r w:rsidRPr="00F02A14">
            <w:rPr>
              <w:rFonts w:cs="Arial"/>
              <w:szCs w:val="18"/>
            </w:rPr>
            <w:fldChar w:fldCharType="end"/>
          </w:r>
        </w:p>
      </w:tc>
      <w:tc>
        <w:tcPr>
          <w:tcW w:w="3092" w:type="pct"/>
        </w:tcPr>
        <w:p w14:paraId="05BCF6B7" w14:textId="42DF3D06" w:rsidR="00235E9F" w:rsidRPr="00F02A14" w:rsidRDefault="00235E9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61D95" w:rsidRPr="00F61D95">
            <w:rPr>
              <w:rFonts w:cs="Arial"/>
              <w:szCs w:val="18"/>
            </w:rPr>
            <w:t>ACT Civil and Administrative</w:t>
          </w:r>
          <w:r w:rsidR="00F61D95">
            <w:t xml:space="preserve"> Tribunal Act 2008</w:t>
          </w:r>
          <w:r>
            <w:rPr>
              <w:rFonts w:cs="Arial"/>
              <w:szCs w:val="18"/>
            </w:rPr>
            <w:fldChar w:fldCharType="end"/>
          </w:r>
        </w:p>
        <w:p w14:paraId="3D5175F0" w14:textId="06BE363E" w:rsidR="00235E9F" w:rsidRPr="00F02A14" w:rsidRDefault="00235E9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61D9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61D95">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61D95">
            <w:rPr>
              <w:rFonts w:cs="Arial"/>
              <w:szCs w:val="18"/>
            </w:rPr>
            <w:t>-22/02/26</w:t>
          </w:r>
          <w:r w:rsidRPr="00F02A14">
            <w:rPr>
              <w:rFonts w:cs="Arial"/>
              <w:szCs w:val="18"/>
            </w:rPr>
            <w:fldChar w:fldCharType="end"/>
          </w:r>
        </w:p>
      </w:tc>
      <w:tc>
        <w:tcPr>
          <w:tcW w:w="847" w:type="pct"/>
        </w:tcPr>
        <w:p w14:paraId="79265F83" w14:textId="77777777" w:rsidR="00235E9F" w:rsidRPr="00F02A14" w:rsidRDefault="00235E9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F3593D7" w14:textId="682E1044" w:rsidR="00235E9F" w:rsidRPr="00F32D99" w:rsidRDefault="0098448A" w:rsidP="00F32D99">
    <w:pPr>
      <w:pStyle w:val="Status"/>
      <w:rPr>
        <w:rFonts w:cs="Arial"/>
      </w:rPr>
    </w:pPr>
    <w:r w:rsidRPr="00F32D99">
      <w:rPr>
        <w:rFonts w:cs="Arial"/>
      </w:rPr>
      <w:fldChar w:fldCharType="begin"/>
    </w:r>
    <w:r w:rsidRPr="00F32D99">
      <w:rPr>
        <w:rFonts w:cs="Arial"/>
      </w:rPr>
      <w:instrText xml:space="preserve"> DOCPROPERTY "Status" </w:instrText>
    </w:r>
    <w:r w:rsidRPr="00F32D99">
      <w:rPr>
        <w:rFonts w:cs="Arial"/>
      </w:rPr>
      <w:fldChar w:fldCharType="separate"/>
    </w:r>
    <w:r w:rsidR="00F61D95" w:rsidRPr="00F32D99">
      <w:rPr>
        <w:rFonts w:cs="Arial"/>
      </w:rPr>
      <w:t xml:space="preserve"> </w:t>
    </w:r>
    <w:r w:rsidRPr="00F32D99">
      <w:rPr>
        <w:rFonts w:cs="Arial"/>
      </w:rPr>
      <w:fldChar w:fldCharType="end"/>
    </w:r>
    <w:r w:rsidR="00F32D99" w:rsidRPr="00F32D9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AFED" w14:textId="77777777" w:rsidR="005D0460" w:rsidRDefault="005D046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D0460" w14:paraId="1625BDBB" w14:textId="77777777">
      <w:tc>
        <w:tcPr>
          <w:tcW w:w="847" w:type="pct"/>
        </w:tcPr>
        <w:p w14:paraId="7822CDA4" w14:textId="77777777" w:rsidR="005D0460" w:rsidRDefault="005D046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A3815C5" w14:textId="11B36837" w:rsidR="005D0460" w:rsidRDefault="0098448A">
          <w:pPr>
            <w:pStyle w:val="Footer"/>
            <w:jc w:val="center"/>
          </w:pPr>
          <w:r>
            <w:fldChar w:fldCharType="begin"/>
          </w:r>
          <w:r>
            <w:instrText xml:space="preserve"> REF Citation *\charformat </w:instrText>
          </w:r>
          <w:r>
            <w:fldChar w:fldCharType="separate"/>
          </w:r>
          <w:r w:rsidR="00F61D95">
            <w:t>ACT Civil and Administrative Tribunal Act 2008</w:t>
          </w:r>
          <w:r>
            <w:fldChar w:fldCharType="end"/>
          </w:r>
        </w:p>
        <w:p w14:paraId="04A816E3" w14:textId="1928CEA3" w:rsidR="005D0460" w:rsidRDefault="0098448A">
          <w:pPr>
            <w:pStyle w:val="FooterInfoCentre"/>
          </w:pPr>
          <w:r>
            <w:fldChar w:fldCharType="begin"/>
          </w:r>
          <w:r>
            <w:instrText xml:space="preserve"> DOCPROPERTY "Eff"  *\charformat </w:instrText>
          </w:r>
          <w:r>
            <w:fldChar w:fldCharType="separate"/>
          </w:r>
          <w:r w:rsidR="00F61D95">
            <w:t xml:space="preserve">Effective:  </w:t>
          </w:r>
          <w:r>
            <w:fldChar w:fldCharType="end"/>
          </w:r>
          <w:r>
            <w:fldChar w:fldCharType="begin"/>
          </w:r>
          <w:r>
            <w:instrText xml:space="preserve"> DOCPROPERTY "StartDt"  *\charformat </w:instrText>
          </w:r>
          <w:r>
            <w:fldChar w:fldCharType="separate"/>
          </w:r>
          <w:r w:rsidR="00F61D95">
            <w:t>06/12/25</w:t>
          </w:r>
          <w:r>
            <w:fldChar w:fldCharType="end"/>
          </w:r>
          <w:r>
            <w:fldChar w:fldCharType="begin"/>
          </w:r>
          <w:r>
            <w:instrText xml:space="preserve"> DOCPROPERTY "EndDt"  *\charformat </w:instrText>
          </w:r>
          <w:r>
            <w:fldChar w:fldCharType="separate"/>
          </w:r>
          <w:r w:rsidR="00F61D95">
            <w:t>-22/02/26</w:t>
          </w:r>
          <w:r>
            <w:fldChar w:fldCharType="end"/>
          </w:r>
        </w:p>
      </w:tc>
      <w:tc>
        <w:tcPr>
          <w:tcW w:w="1061" w:type="pct"/>
        </w:tcPr>
        <w:p w14:paraId="3F82C0A8" w14:textId="68D115E7" w:rsidR="005D0460" w:rsidRDefault="0098448A">
          <w:pPr>
            <w:pStyle w:val="Footer"/>
            <w:jc w:val="right"/>
          </w:pPr>
          <w:r>
            <w:fldChar w:fldCharType="begin"/>
          </w:r>
          <w:r>
            <w:instrText xml:space="preserve"> DOCPROPERTY "Category"  *\charformat  </w:instrText>
          </w:r>
          <w:r>
            <w:fldChar w:fldCharType="separate"/>
          </w:r>
          <w:r w:rsidR="00F61D95">
            <w:t>R41</w:t>
          </w:r>
          <w:r>
            <w:fldChar w:fldCharType="end"/>
          </w:r>
          <w:r w:rsidR="005D0460">
            <w:br/>
          </w:r>
          <w:r>
            <w:fldChar w:fldCharType="begin"/>
          </w:r>
          <w:r>
            <w:instrText xml:space="preserve"> DOCPROPERTY "RepubDt"  *\charformat  </w:instrText>
          </w:r>
          <w:r>
            <w:fldChar w:fldCharType="separate"/>
          </w:r>
          <w:r w:rsidR="00F61D95">
            <w:t>06/12/25</w:t>
          </w:r>
          <w:r>
            <w:fldChar w:fldCharType="end"/>
          </w:r>
        </w:p>
      </w:tc>
    </w:tr>
  </w:tbl>
  <w:p w14:paraId="40EC7A76" w14:textId="0B23D220" w:rsidR="005D0460" w:rsidRPr="00F32D99" w:rsidRDefault="0098448A" w:rsidP="00F32D99">
    <w:pPr>
      <w:pStyle w:val="Status"/>
      <w:rPr>
        <w:rFonts w:cs="Arial"/>
      </w:rPr>
    </w:pPr>
    <w:r w:rsidRPr="00F32D99">
      <w:rPr>
        <w:rFonts w:cs="Arial"/>
      </w:rPr>
      <w:fldChar w:fldCharType="begin"/>
    </w:r>
    <w:r w:rsidRPr="00F32D99">
      <w:rPr>
        <w:rFonts w:cs="Arial"/>
      </w:rPr>
      <w:instrText xml:space="preserve"> DOCPROPERTY "Status" </w:instrText>
    </w:r>
    <w:r w:rsidRPr="00F32D99">
      <w:rPr>
        <w:rFonts w:cs="Arial"/>
      </w:rPr>
      <w:fldChar w:fldCharType="separate"/>
    </w:r>
    <w:r w:rsidR="00F61D95" w:rsidRPr="00F32D99">
      <w:rPr>
        <w:rFonts w:cs="Arial"/>
      </w:rPr>
      <w:t xml:space="preserve"> </w:t>
    </w:r>
    <w:r w:rsidRPr="00F32D99">
      <w:rPr>
        <w:rFonts w:cs="Arial"/>
      </w:rPr>
      <w:fldChar w:fldCharType="end"/>
    </w:r>
    <w:r w:rsidR="00F32D99" w:rsidRPr="00F32D9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1D39" w14:textId="77777777" w:rsidR="005D0460" w:rsidRDefault="005D046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D0460" w14:paraId="43DA7B56" w14:textId="77777777">
      <w:tc>
        <w:tcPr>
          <w:tcW w:w="1061" w:type="pct"/>
        </w:tcPr>
        <w:p w14:paraId="72E8C0BC" w14:textId="2AD80B40" w:rsidR="005D0460" w:rsidRDefault="0098448A">
          <w:pPr>
            <w:pStyle w:val="Footer"/>
          </w:pPr>
          <w:r>
            <w:fldChar w:fldCharType="begin"/>
          </w:r>
          <w:r>
            <w:instrText xml:space="preserve"> DOCPROPERTY "Category"  *\charformat  </w:instrText>
          </w:r>
          <w:r>
            <w:fldChar w:fldCharType="separate"/>
          </w:r>
          <w:r w:rsidR="00F61D95">
            <w:t>R41</w:t>
          </w:r>
          <w:r>
            <w:fldChar w:fldCharType="end"/>
          </w:r>
          <w:r w:rsidR="005D0460">
            <w:br/>
          </w:r>
          <w:r>
            <w:fldChar w:fldCharType="begin"/>
          </w:r>
          <w:r>
            <w:instrText xml:space="preserve"> DOCPROPERTY "RepubDt"  *\charformat  </w:instrText>
          </w:r>
          <w:r>
            <w:fldChar w:fldCharType="separate"/>
          </w:r>
          <w:r w:rsidR="00F61D95">
            <w:t>06/12/25</w:t>
          </w:r>
          <w:r>
            <w:fldChar w:fldCharType="end"/>
          </w:r>
        </w:p>
      </w:tc>
      <w:tc>
        <w:tcPr>
          <w:tcW w:w="3092" w:type="pct"/>
        </w:tcPr>
        <w:p w14:paraId="6636F2DE" w14:textId="45D42A29" w:rsidR="005D0460" w:rsidRDefault="0098448A">
          <w:pPr>
            <w:pStyle w:val="Footer"/>
            <w:jc w:val="center"/>
          </w:pPr>
          <w:r>
            <w:fldChar w:fldCharType="begin"/>
          </w:r>
          <w:r>
            <w:instrText xml:space="preserve"> REF Citation *\charformat </w:instrText>
          </w:r>
          <w:r>
            <w:fldChar w:fldCharType="separate"/>
          </w:r>
          <w:r w:rsidR="00F61D95">
            <w:t>ACT Civil and Administrative Tribunal Act 2008</w:t>
          </w:r>
          <w:r>
            <w:fldChar w:fldCharType="end"/>
          </w:r>
        </w:p>
        <w:p w14:paraId="6510112D" w14:textId="72A5560F" w:rsidR="005D0460" w:rsidRDefault="0098448A">
          <w:pPr>
            <w:pStyle w:val="FooterInfoCentre"/>
          </w:pPr>
          <w:r>
            <w:fldChar w:fldCharType="begin"/>
          </w:r>
          <w:r>
            <w:instrText xml:space="preserve"> DOCPROPERTY "Eff"  *\charformat </w:instrText>
          </w:r>
          <w:r>
            <w:fldChar w:fldCharType="separate"/>
          </w:r>
          <w:r w:rsidR="00F61D95">
            <w:t xml:space="preserve">Effective:  </w:t>
          </w:r>
          <w:r>
            <w:fldChar w:fldCharType="end"/>
          </w:r>
          <w:r>
            <w:fldChar w:fldCharType="begin"/>
          </w:r>
          <w:r>
            <w:instrText xml:space="preserve"> DOCPROPERTY "StartDt"  *\charformat </w:instrText>
          </w:r>
          <w:r>
            <w:fldChar w:fldCharType="separate"/>
          </w:r>
          <w:r w:rsidR="00F61D95">
            <w:t>06/12/25</w:t>
          </w:r>
          <w:r>
            <w:fldChar w:fldCharType="end"/>
          </w:r>
          <w:r>
            <w:fldChar w:fldCharType="begin"/>
          </w:r>
          <w:r>
            <w:instrText xml:space="preserve"> DOCPROPERTY "EndDt"  *\charformat </w:instrText>
          </w:r>
          <w:r>
            <w:fldChar w:fldCharType="separate"/>
          </w:r>
          <w:r w:rsidR="00F61D95">
            <w:t>-22/02/26</w:t>
          </w:r>
          <w:r>
            <w:fldChar w:fldCharType="end"/>
          </w:r>
        </w:p>
      </w:tc>
      <w:tc>
        <w:tcPr>
          <w:tcW w:w="847" w:type="pct"/>
        </w:tcPr>
        <w:p w14:paraId="346FE615" w14:textId="77777777" w:rsidR="005D0460" w:rsidRDefault="005D046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2FBA6590" w14:textId="1CABF006" w:rsidR="005D0460" w:rsidRPr="00F32D99" w:rsidRDefault="0098448A" w:rsidP="00F32D99">
    <w:pPr>
      <w:pStyle w:val="Status"/>
      <w:rPr>
        <w:rFonts w:cs="Arial"/>
      </w:rPr>
    </w:pPr>
    <w:r w:rsidRPr="00F32D99">
      <w:rPr>
        <w:rFonts w:cs="Arial"/>
      </w:rPr>
      <w:fldChar w:fldCharType="begin"/>
    </w:r>
    <w:r w:rsidRPr="00F32D99">
      <w:rPr>
        <w:rFonts w:cs="Arial"/>
      </w:rPr>
      <w:instrText xml:space="preserve"> DOCPROPERTY "Status" </w:instrText>
    </w:r>
    <w:r w:rsidRPr="00F32D99">
      <w:rPr>
        <w:rFonts w:cs="Arial"/>
      </w:rPr>
      <w:fldChar w:fldCharType="separate"/>
    </w:r>
    <w:r w:rsidR="00F61D95" w:rsidRPr="00F32D99">
      <w:rPr>
        <w:rFonts w:cs="Arial"/>
      </w:rPr>
      <w:t xml:space="preserve"> </w:t>
    </w:r>
    <w:r w:rsidRPr="00F32D99">
      <w:rPr>
        <w:rFonts w:cs="Arial"/>
      </w:rPr>
      <w:fldChar w:fldCharType="end"/>
    </w:r>
    <w:r w:rsidR="00F32D99" w:rsidRPr="00F32D9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CD0A" w14:textId="77777777" w:rsidR="00D54B63" w:rsidRDefault="00D54B6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4B63" w14:paraId="7FED5517" w14:textId="77777777">
      <w:tc>
        <w:tcPr>
          <w:tcW w:w="847" w:type="pct"/>
        </w:tcPr>
        <w:p w14:paraId="6202DD8F" w14:textId="77777777" w:rsidR="00D54B63" w:rsidRDefault="00D54B6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2FAAA7E" w14:textId="0CEC6C92" w:rsidR="00D54B63" w:rsidRDefault="0098448A">
          <w:pPr>
            <w:pStyle w:val="Footer"/>
            <w:jc w:val="center"/>
          </w:pPr>
          <w:r>
            <w:fldChar w:fldCharType="begin"/>
          </w:r>
          <w:r>
            <w:instrText xml:space="preserve"> REF Citation *\charformat </w:instrText>
          </w:r>
          <w:r>
            <w:fldChar w:fldCharType="separate"/>
          </w:r>
          <w:r w:rsidR="00F61D95">
            <w:t>ACT Civil and Administrative Tribunal Act 2008</w:t>
          </w:r>
          <w:r>
            <w:fldChar w:fldCharType="end"/>
          </w:r>
        </w:p>
        <w:p w14:paraId="056B5AB3" w14:textId="0114DE7B" w:rsidR="00D54B63" w:rsidRDefault="0098448A">
          <w:pPr>
            <w:pStyle w:val="FooterInfoCentre"/>
          </w:pPr>
          <w:r>
            <w:fldChar w:fldCharType="begin"/>
          </w:r>
          <w:r>
            <w:instrText xml:space="preserve"> DOCPROPERTY "Eff"  *\charformat </w:instrText>
          </w:r>
          <w:r>
            <w:fldChar w:fldCharType="separate"/>
          </w:r>
          <w:r w:rsidR="00F61D95">
            <w:t xml:space="preserve">Effective:  </w:t>
          </w:r>
          <w:r>
            <w:fldChar w:fldCharType="end"/>
          </w:r>
          <w:r>
            <w:fldChar w:fldCharType="begin"/>
          </w:r>
          <w:r>
            <w:instrText xml:space="preserve"> DOCPROPERTY "StartDt"  *\charformat </w:instrText>
          </w:r>
          <w:r>
            <w:fldChar w:fldCharType="separate"/>
          </w:r>
          <w:r w:rsidR="00F61D95">
            <w:t>06/12/25</w:t>
          </w:r>
          <w:r>
            <w:fldChar w:fldCharType="end"/>
          </w:r>
          <w:r>
            <w:fldChar w:fldCharType="begin"/>
          </w:r>
          <w:r>
            <w:instrText xml:space="preserve"> DOCPROPERTY "EndDt"  *\charformat </w:instrText>
          </w:r>
          <w:r>
            <w:fldChar w:fldCharType="separate"/>
          </w:r>
          <w:r w:rsidR="00F61D95">
            <w:t>-22/02/26</w:t>
          </w:r>
          <w:r>
            <w:fldChar w:fldCharType="end"/>
          </w:r>
        </w:p>
      </w:tc>
      <w:tc>
        <w:tcPr>
          <w:tcW w:w="1061" w:type="pct"/>
        </w:tcPr>
        <w:p w14:paraId="02833DFA" w14:textId="1F573E7D" w:rsidR="00D54B63" w:rsidRDefault="0098448A">
          <w:pPr>
            <w:pStyle w:val="Footer"/>
            <w:jc w:val="right"/>
          </w:pPr>
          <w:r>
            <w:fldChar w:fldCharType="begin"/>
          </w:r>
          <w:r>
            <w:instrText xml:space="preserve"> DOCPROPERTY "Category"  *\charformat  </w:instrText>
          </w:r>
          <w:r>
            <w:fldChar w:fldCharType="separate"/>
          </w:r>
          <w:r w:rsidR="00F61D95">
            <w:t>R41</w:t>
          </w:r>
          <w:r>
            <w:fldChar w:fldCharType="end"/>
          </w:r>
          <w:r w:rsidR="00D54B63">
            <w:br/>
          </w:r>
          <w:r>
            <w:fldChar w:fldCharType="begin"/>
          </w:r>
          <w:r>
            <w:instrText xml:space="preserve"> DOCPROPERTY "RepubDt"  *\charformat  </w:instrText>
          </w:r>
          <w:r>
            <w:fldChar w:fldCharType="separate"/>
          </w:r>
          <w:r w:rsidR="00F61D95">
            <w:t>06/12/25</w:t>
          </w:r>
          <w:r>
            <w:fldChar w:fldCharType="end"/>
          </w:r>
        </w:p>
      </w:tc>
    </w:tr>
  </w:tbl>
  <w:p w14:paraId="4EE6592E" w14:textId="6A3BA76C" w:rsidR="00D54B63" w:rsidRPr="00F32D99" w:rsidRDefault="0098448A" w:rsidP="00F32D99">
    <w:pPr>
      <w:pStyle w:val="Status"/>
      <w:rPr>
        <w:rFonts w:cs="Arial"/>
      </w:rPr>
    </w:pPr>
    <w:r w:rsidRPr="00F32D99">
      <w:rPr>
        <w:rFonts w:cs="Arial"/>
      </w:rPr>
      <w:fldChar w:fldCharType="begin"/>
    </w:r>
    <w:r w:rsidRPr="00F32D99">
      <w:rPr>
        <w:rFonts w:cs="Arial"/>
      </w:rPr>
      <w:instrText xml:space="preserve"> DOCPROPERTY "Status" </w:instrText>
    </w:r>
    <w:r w:rsidRPr="00F32D99">
      <w:rPr>
        <w:rFonts w:cs="Arial"/>
      </w:rPr>
      <w:fldChar w:fldCharType="separate"/>
    </w:r>
    <w:r w:rsidR="00F61D95" w:rsidRPr="00F32D99">
      <w:rPr>
        <w:rFonts w:cs="Arial"/>
      </w:rPr>
      <w:t xml:space="preserve"> </w:t>
    </w:r>
    <w:r w:rsidRPr="00F32D99">
      <w:rPr>
        <w:rFonts w:cs="Arial"/>
      </w:rPr>
      <w:fldChar w:fldCharType="end"/>
    </w:r>
    <w:r w:rsidR="00F32D99" w:rsidRPr="00F32D9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191E" w14:textId="77777777" w:rsidR="00D54B63" w:rsidRDefault="00D54B6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4B63" w14:paraId="27AD01F2" w14:textId="77777777">
      <w:tc>
        <w:tcPr>
          <w:tcW w:w="1061" w:type="pct"/>
        </w:tcPr>
        <w:p w14:paraId="08E47AEE" w14:textId="3141BD7C" w:rsidR="00D54B63" w:rsidRDefault="0098448A">
          <w:pPr>
            <w:pStyle w:val="Footer"/>
          </w:pPr>
          <w:r>
            <w:fldChar w:fldCharType="begin"/>
          </w:r>
          <w:r>
            <w:instrText xml:space="preserve"> DOCPROPERTY "Category"  *\charformat  </w:instrText>
          </w:r>
          <w:r>
            <w:fldChar w:fldCharType="separate"/>
          </w:r>
          <w:r w:rsidR="00F61D95">
            <w:t>R41</w:t>
          </w:r>
          <w:r>
            <w:fldChar w:fldCharType="end"/>
          </w:r>
          <w:r w:rsidR="00D54B63">
            <w:br/>
          </w:r>
          <w:r>
            <w:fldChar w:fldCharType="begin"/>
          </w:r>
          <w:r>
            <w:instrText xml:space="preserve"> DOCPROPERTY "RepubDt"  *\charformat  </w:instrText>
          </w:r>
          <w:r>
            <w:fldChar w:fldCharType="separate"/>
          </w:r>
          <w:r w:rsidR="00F61D95">
            <w:t>06/12/25</w:t>
          </w:r>
          <w:r>
            <w:fldChar w:fldCharType="end"/>
          </w:r>
        </w:p>
      </w:tc>
      <w:tc>
        <w:tcPr>
          <w:tcW w:w="3092" w:type="pct"/>
        </w:tcPr>
        <w:p w14:paraId="404CA692" w14:textId="4AB6DCC9" w:rsidR="00D54B63" w:rsidRDefault="0098448A">
          <w:pPr>
            <w:pStyle w:val="Footer"/>
            <w:jc w:val="center"/>
          </w:pPr>
          <w:r>
            <w:fldChar w:fldCharType="begin"/>
          </w:r>
          <w:r>
            <w:instrText xml:space="preserve"> REF Citation *\charformat </w:instrText>
          </w:r>
          <w:r>
            <w:fldChar w:fldCharType="separate"/>
          </w:r>
          <w:r w:rsidR="00F61D95">
            <w:t>ACT Civil and Administrative Tribunal Act 2008</w:t>
          </w:r>
          <w:r>
            <w:fldChar w:fldCharType="end"/>
          </w:r>
        </w:p>
        <w:p w14:paraId="579F0C06" w14:textId="61169090" w:rsidR="00D54B63" w:rsidRDefault="0098448A">
          <w:pPr>
            <w:pStyle w:val="FooterInfoCentre"/>
          </w:pPr>
          <w:r>
            <w:fldChar w:fldCharType="begin"/>
          </w:r>
          <w:r>
            <w:instrText xml:space="preserve"> DOCPROPERTY "Eff"  *\charformat </w:instrText>
          </w:r>
          <w:r>
            <w:fldChar w:fldCharType="separate"/>
          </w:r>
          <w:r w:rsidR="00F61D95">
            <w:t xml:space="preserve">Effective:  </w:t>
          </w:r>
          <w:r>
            <w:fldChar w:fldCharType="end"/>
          </w:r>
          <w:r>
            <w:fldChar w:fldCharType="begin"/>
          </w:r>
          <w:r>
            <w:instrText xml:space="preserve"> DOCPROPERTY "StartDt"  *\charformat </w:instrText>
          </w:r>
          <w:r>
            <w:fldChar w:fldCharType="separate"/>
          </w:r>
          <w:r w:rsidR="00F61D95">
            <w:t>06/12/25</w:t>
          </w:r>
          <w:r>
            <w:fldChar w:fldCharType="end"/>
          </w:r>
          <w:r>
            <w:fldChar w:fldCharType="begin"/>
          </w:r>
          <w:r>
            <w:instrText xml:space="preserve"> DOCPROPERTY "EndDt"  *\charformat </w:instrText>
          </w:r>
          <w:r>
            <w:fldChar w:fldCharType="separate"/>
          </w:r>
          <w:r w:rsidR="00F61D95">
            <w:t>-22/02/26</w:t>
          </w:r>
          <w:r>
            <w:fldChar w:fldCharType="end"/>
          </w:r>
        </w:p>
      </w:tc>
      <w:tc>
        <w:tcPr>
          <w:tcW w:w="847" w:type="pct"/>
        </w:tcPr>
        <w:p w14:paraId="0B9D2BFB" w14:textId="77777777" w:rsidR="00D54B63" w:rsidRDefault="00D54B6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3305883" w14:textId="7840D516" w:rsidR="00D54B63" w:rsidRPr="00F32D99" w:rsidRDefault="0098448A" w:rsidP="00F32D99">
    <w:pPr>
      <w:pStyle w:val="Status"/>
      <w:rPr>
        <w:rFonts w:cs="Arial"/>
      </w:rPr>
    </w:pPr>
    <w:r w:rsidRPr="00F32D99">
      <w:rPr>
        <w:rFonts w:cs="Arial"/>
      </w:rPr>
      <w:fldChar w:fldCharType="begin"/>
    </w:r>
    <w:r w:rsidRPr="00F32D99">
      <w:rPr>
        <w:rFonts w:cs="Arial"/>
      </w:rPr>
      <w:instrText xml:space="preserve"> DOCPROPERTY "Status" </w:instrText>
    </w:r>
    <w:r w:rsidRPr="00F32D99">
      <w:rPr>
        <w:rFonts w:cs="Arial"/>
      </w:rPr>
      <w:fldChar w:fldCharType="separate"/>
    </w:r>
    <w:r w:rsidR="00F61D95" w:rsidRPr="00F32D99">
      <w:rPr>
        <w:rFonts w:cs="Arial"/>
      </w:rPr>
      <w:t xml:space="preserve"> </w:t>
    </w:r>
    <w:r w:rsidRPr="00F32D99">
      <w:rPr>
        <w:rFonts w:cs="Arial"/>
      </w:rPr>
      <w:fldChar w:fldCharType="end"/>
    </w:r>
    <w:r w:rsidR="00F32D99" w:rsidRPr="00F32D9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F3BB" w14:textId="7F7561BE" w:rsidR="005D0460" w:rsidRPr="00F32D99" w:rsidRDefault="00F32D99" w:rsidP="00F32D99">
    <w:pPr>
      <w:pStyle w:val="Footer"/>
      <w:jc w:val="center"/>
      <w:rPr>
        <w:rFonts w:cs="Arial"/>
        <w:sz w:val="14"/>
      </w:rPr>
    </w:pPr>
    <w:r w:rsidRPr="00F32D99">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E705" w14:textId="54B3594A" w:rsidR="005D0460" w:rsidRPr="00F32D99" w:rsidRDefault="005D0460" w:rsidP="00F32D99">
    <w:pPr>
      <w:pStyle w:val="Footer"/>
      <w:jc w:val="center"/>
      <w:rPr>
        <w:rFonts w:cs="Arial"/>
        <w:sz w:val="14"/>
      </w:rPr>
    </w:pPr>
    <w:r w:rsidRPr="00F32D99">
      <w:rPr>
        <w:rFonts w:cs="Arial"/>
        <w:sz w:val="14"/>
      </w:rPr>
      <w:fldChar w:fldCharType="begin"/>
    </w:r>
    <w:r w:rsidRPr="00F32D99">
      <w:rPr>
        <w:rFonts w:cs="Arial"/>
        <w:sz w:val="14"/>
      </w:rPr>
      <w:instrText xml:space="preserve"> COMMENTS  \* MERGEFORMAT </w:instrText>
    </w:r>
    <w:r w:rsidRPr="00F32D99">
      <w:rPr>
        <w:rFonts w:cs="Arial"/>
        <w:sz w:val="14"/>
      </w:rPr>
      <w:fldChar w:fldCharType="end"/>
    </w:r>
    <w:r w:rsidR="00F32D99" w:rsidRPr="00F32D99">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DA24" w14:textId="0D92D2F2" w:rsidR="005D0460" w:rsidRPr="00F32D99" w:rsidRDefault="00F32D99" w:rsidP="00F32D99">
    <w:pPr>
      <w:pStyle w:val="Footer"/>
      <w:jc w:val="center"/>
      <w:rPr>
        <w:rFonts w:cs="Arial"/>
        <w:sz w:val="14"/>
      </w:rPr>
    </w:pPr>
    <w:r w:rsidRPr="00F32D99">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9BC6" w14:textId="77777777" w:rsidR="005D0460" w:rsidRDefault="005D0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9667" w14:textId="547AA0BD" w:rsidR="00FE4E91" w:rsidRPr="00F32D99" w:rsidRDefault="00FE4E91" w:rsidP="00F32D99">
    <w:pPr>
      <w:pStyle w:val="Footer"/>
      <w:jc w:val="center"/>
      <w:rPr>
        <w:rFonts w:cs="Arial"/>
        <w:sz w:val="14"/>
      </w:rPr>
    </w:pPr>
    <w:r w:rsidRPr="00F32D99">
      <w:rPr>
        <w:rFonts w:cs="Arial"/>
        <w:sz w:val="14"/>
      </w:rPr>
      <w:fldChar w:fldCharType="begin"/>
    </w:r>
    <w:r w:rsidRPr="00F32D99">
      <w:rPr>
        <w:rFonts w:cs="Arial"/>
        <w:sz w:val="14"/>
      </w:rPr>
      <w:instrText xml:space="preserve"> DOCPROPERTY "Status" </w:instrText>
    </w:r>
    <w:r w:rsidRPr="00F32D99">
      <w:rPr>
        <w:rFonts w:cs="Arial"/>
        <w:sz w:val="14"/>
      </w:rPr>
      <w:fldChar w:fldCharType="separate"/>
    </w:r>
    <w:r w:rsidR="00F61D95" w:rsidRPr="00F32D99">
      <w:rPr>
        <w:rFonts w:cs="Arial"/>
        <w:sz w:val="14"/>
      </w:rPr>
      <w:t xml:space="preserve"> </w:t>
    </w:r>
    <w:r w:rsidRPr="00F32D99">
      <w:rPr>
        <w:rFonts w:cs="Arial"/>
        <w:sz w:val="14"/>
      </w:rPr>
      <w:fldChar w:fldCharType="end"/>
    </w:r>
    <w:r w:rsidRPr="00F32D99">
      <w:rPr>
        <w:rFonts w:cs="Arial"/>
        <w:sz w:val="14"/>
      </w:rPr>
      <w:fldChar w:fldCharType="begin"/>
    </w:r>
    <w:r w:rsidRPr="00F32D99">
      <w:rPr>
        <w:rFonts w:cs="Arial"/>
        <w:sz w:val="14"/>
      </w:rPr>
      <w:instrText xml:space="preserve"> COMMENTS  \* MERGEFORMAT </w:instrText>
    </w:r>
    <w:r w:rsidRPr="00F32D99">
      <w:rPr>
        <w:rFonts w:cs="Arial"/>
        <w:sz w:val="14"/>
      </w:rPr>
      <w:fldChar w:fldCharType="end"/>
    </w:r>
    <w:r w:rsidR="00F32D99" w:rsidRPr="00F32D9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2EAB" w14:textId="7ABD8A96" w:rsidR="005F79C5" w:rsidRPr="00F32D99" w:rsidRDefault="00F32D99" w:rsidP="00F32D99">
    <w:pPr>
      <w:pStyle w:val="Footer"/>
      <w:jc w:val="center"/>
      <w:rPr>
        <w:rFonts w:cs="Arial"/>
        <w:sz w:val="14"/>
      </w:rPr>
    </w:pPr>
    <w:r w:rsidRPr="00F32D9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DA2D" w14:textId="77777777" w:rsidR="00FE4E91" w:rsidRDefault="00FE4E9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E4E91" w14:paraId="3CD30ED8" w14:textId="77777777">
      <w:tc>
        <w:tcPr>
          <w:tcW w:w="846" w:type="pct"/>
        </w:tcPr>
        <w:p w14:paraId="4F4FE6CF" w14:textId="77777777" w:rsidR="00FE4E91" w:rsidRDefault="00FE4E9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75673B5" w14:textId="30BB589E" w:rsidR="00FE4E91" w:rsidRDefault="00FE4E91">
          <w:pPr>
            <w:pStyle w:val="Footer"/>
            <w:jc w:val="center"/>
          </w:pPr>
          <w:r>
            <w:fldChar w:fldCharType="begin"/>
          </w:r>
          <w:r>
            <w:instrText xml:space="preserve"> REF Citation *\charformat </w:instrText>
          </w:r>
          <w:r>
            <w:fldChar w:fldCharType="separate"/>
          </w:r>
          <w:r w:rsidR="00F61D95">
            <w:t>ACT Civil and Administrative Tribunal Act 2008</w:t>
          </w:r>
          <w:r>
            <w:fldChar w:fldCharType="end"/>
          </w:r>
        </w:p>
        <w:p w14:paraId="5AA1BECB" w14:textId="48825DBE" w:rsidR="00FE4E91" w:rsidRDefault="00FE4E91">
          <w:pPr>
            <w:pStyle w:val="FooterInfoCentre"/>
          </w:pPr>
          <w:r>
            <w:fldChar w:fldCharType="begin"/>
          </w:r>
          <w:r>
            <w:instrText xml:space="preserve"> DOCPROPERTY "Eff"  </w:instrText>
          </w:r>
          <w:r>
            <w:fldChar w:fldCharType="separate"/>
          </w:r>
          <w:r w:rsidR="00F61D95">
            <w:t xml:space="preserve">Effective:  </w:t>
          </w:r>
          <w:r>
            <w:fldChar w:fldCharType="end"/>
          </w:r>
          <w:r>
            <w:fldChar w:fldCharType="begin"/>
          </w:r>
          <w:r>
            <w:instrText xml:space="preserve"> DOCPROPERTY "StartDt"   </w:instrText>
          </w:r>
          <w:r>
            <w:fldChar w:fldCharType="separate"/>
          </w:r>
          <w:r w:rsidR="00F61D95">
            <w:t>06/12/25</w:t>
          </w:r>
          <w:r>
            <w:fldChar w:fldCharType="end"/>
          </w:r>
          <w:r>
            <w:fldChar w:fldCharType="begin"/>
          </w:r>
          <w:r>
            <w:instrText xml:space="preserve"> DOCPROPERTY "EndDt"  </w:instrText>
          </w:r>
          <w:r>
            <w:fldChar w:fldCharType="separate"/>
          </w:r>
          <w:r w:rsidR="00F61D95">
            <w:t>-22/02/26</w:t>
          </w:r>
          <w:r>
            <w:fldChar w:fldCharType="end"/>
          </w:r>
        </w:p>
      </w:tc>
      <w:tc>
        <w:tcPr>
          <w:tcW w:w="1061" w:type="pct"/>
        </w:tcPr>
        <w:p w14:paraId="0A215BFF" w14:textId="18D02FB1" w:rsidR="00FE4E91" w:rsidRDefault="00FE4E91">
          <w:pPr>
            <w:pStyle w:val="Footer"/>
            <w:jc w:val="right"/>
          </w:pPr>
          <w:r>
            <w:fldChar w:fldCharType="begin"/>
          </w:r>
          <w:r>
            <w:instrText xml:space="preserve"> DOCPROPERTY "Category"  </w:instrText>
          </w:r>
          <w:r>
            <w:fldChar w:fldCharType="separate"/>
          </w:r>
          <w:r w:rsidR="00F61D95">
            <w:t>R41</w:t>
          </w:r>
          <w:r>
            <w:fldChar w:fldCharType="end"/>
          </w:r>
          <w:r>
            <w:br/>
          </w:r>
          <w:r>
            <w:fldChar w:fldCharType="begin"/>
          </w:r>
          <w:r>
            <w:instrText xml:space="preserve"> DOCPROPERTY "RepubDt"  </w:instrText>
          </w:r>
          <w:r>
            <w:fldChar w:fldCharType="separate"/>
          </w:r>
          <w:r w:rsidR="00F61D95">
            <w:t>06/12/25</w:t>
          </w:r>
          <w:r>
            <w:fldChar w:fldCharType="end"/>
          </w:r>
        </w:p>
      </w:tc>
    </w:tr>
  </w:tbl>
  <w:p w14:paraId="07ED39B5" w14:textId="75F39825" w:rsidR="00FE4E91" w:rsidRPr="00F32D99" w:rsidRDefault="00FE4E91" w:rsidP="00F32D99">
    <w:pPr>
      <w:pStyle w:val="Status"/>
      <w:rPr>
        <w:rFonts w:cs="Arial"/>
      </w:rPr>
    </w:pPr>
    <w:r w:rsidRPr="00F32D99">
      <w:rPr>
        <w:rFonts w:cs="Arial"/>
      </w:rPr>
      <w:fldChar w:fldCharType="begin"/>
    </w:r>
    <w:r w:rsidRPr="00F32D99">
      <w:rPr>
        <w:rFonts w:cs="Arial"/>
      </w:rPr>
      <w:instrText xml:space="preserve"> DOCPROPERTY "Status" </w:instrText>
    </w:r>
    <w:r w:rsidRPr="00F32D99">
      <w:rPr>
        <w:rFonts w:cs="Arial"/>
      </w:rPr>
      <w:fldChar w:fldCharType="separate"/>
    </w:r>
    <w:r w:rsidR="00F61D95" w:rsidRPr="00F32D99">
      <w:rPr>
        <w:rFonts w:cs="Arial"/>
      </w:rPr>
      <w:t xml:space="preserve"> </w:t>
    </w:r>
    <w:r w:rsidRPr="00F32D99">
      <w:rPr>
        <w:rFonts w:cs="Arial"/>
      </w:rPr>
      <w:fldChar w:fldCharType="end"/>
    </w:r>
    <w:r w:rsidR="00F32D99" w:rsidRPr="00F32D9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9BF8" w14:textId="77777777" w:rsidR="00FE4E91" w:rsidRDefault="00FE4E9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E4E91" w14:paraId="683B392E" w14:textId="77777777">
      <w:tc>
        <w:tcPr>
          <w:tcW w:w="1061" w:type="pct"/>
        </w:tcPr>
        <w:p w14:paraId="17205363" w14:textId="385F2300" w:rsidR="00FE4E91" w:rsidRDefault="00FE4E91">
          <w:pPr>
            <w:pStyle w:val="Footer"/>
          </w:pPr>
          <w:r>
            <w:fldChar w:fldCharType="begin"/>
          </w:r>
          <w:r>
            <w:instrText xml:space="preserve"> DOCPROPERTY "Category"  </w:instrText>
          </w:r>
          <w:r>
            <w:fldChar w:fldCharType="separate"/>
          </w:r>
          <w:r w:rsidR="00F61D95">
            <w:t>R41</w:t>
          </w:r>
          <w:r>
            <w:fldChar w:fldCharType="end"/>
          </w:r>
          <w:r>
            <w:br/>
          </w:r>
          <w:r>
            <w:fldChar w:fldCharType="begin"/>
          </w:r>
          <w:r>
            <w:instrText xml:space="preserve"> DOCPROPERTY "RepubDt"  </w:instrText>
          </w:r>
          <w:r>
            <w:fldChar w:fldCharType="separate"/>
          </w:r>
          <w:r w:rsidR="00F61D95">
            <w:t>06/12/25</w:t>
          </w:r>
          <w:r>
            <w:fldChar w:fldCharType="end"/>
          </w:r>
        </w:p>
      </w:tc>
      <w:tc>
        <w:tcPr>
          <w:tcW w:w="3093" w:type="pct"/>
        </w:tcPr>
        <w:p w14:paraId="4E2BABB8" w14:textId="75E91418" w:rsidR="00FE4E91" w:rsidRDefault="00FE4E91">
          <w:pPr>
            <w:pStyle w:val="Footer"/>
            <w:jc w:val="center"/>
          </w:pPr>
          <w:r>
            <w:fldChar w:fldCharType="begin"/>
          </w:r>
          <w:r>
            <w:instrText xml:space="preserve"> REF Citation *\charformat </w:instrText>
          </w:r>
          <w:r>
            <w:fldChar w:fldCharType="separate"/>
          </w:r>
          <w:r w:rsidR="00F61D95">
            <w:t>ACT Civil and Administrative Tribunal Act 2008</w:t>
          </w:r>
          <w:r>
            <w:fldChar w:fldCharType="end"/>
          </w:r>
        </w:p>
        <w:p w14:paraId="7C6798DE" w14:textId="0D1F8B75" w:rsidR="00FE4E91" w:rsidRDefault="00FE4E91">
          <w:pPr>
            <w:pStyle w:val="FooterInfoCentre"/>
          </w:pPr>
          <w:r>
            <w:fldChar w:fldCharType="begin"/>
          </w:r>
          <w:r>
            <w:instrText xml:space="preserve"> DOCPROPERTY "Eff"  </w:instrText>
          </w:r>
          <w:r>
            <w:fldChar w:fldCharType="separate"/>
          </w:r>
          <w:r w:rsidR="00F61D95">
            <w:t xml:space="preserve">Effective:  </w:t>
          </w:r>
          <w:r>
            <w:fldChar w:fldCharType="end"/>
          </w:r>
          <w:r>
            <w:fldChar w:fldCharType="begin"/>
          </w:r>
          <w:r>
            <w:instrText xml:space="preserve"> DOCPROPERTY "StartDt"  </w:instrText>
          </w:r>
          <w:r>
            <w:fldChar w:fldCharType="separate"/>
          </w:r>
          <w:r w:rsidR="00F61D95">
            <w:t>06/12/25</w:t>
          </w:r>
          <w:r>
            <w:fldChar w:fldCharType="end"/>
          </w:r>
          <w:r>
            <w:fldChar w:fldCharType="begin"/>
          </w:r>
          <w:r>
            <w:instrText xml:space="preserve"> DOCPROPERTY "EndDt"  </w:instrText>
          </w:r>
          <w:r>
            <w:fldChar w:fldCharType="separate"/>
          </w:r>
          <w:r w:rsidR="00F61D95">
            <w:t>-22/02/26</w:t>
          </w:r>
          <w:r>
            <w:fldChar w:fldCharType="end"/>
          </w:r>
        </w:p>
      </w:tc>
      <w:tc>
        <w:tcPr>
          <w:tcW w:w="846" w:type="pct"/>
        </w:tcPr>
        <w:p w14:paraId="2D60737C" w14:textId="77777777" w:rsidR="00FE4E91" w:rsidRDefault="00FE4E9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30D9172" w14:textId="6612AFEA" w:rsidR="00FE4E91" w:rsidRPr="00F32D99" w:rsidRDefault="00FE4E91" w:rsidP="00F32D99">
    <w:pPr>
      <w:pStyle w:val="Status"/>
      <w:rPr>
        <w:rFonts w:cs="Arial"/>
      </w:rPr>
    </w:pPr>
    <w:r w:rsidRPr="00F32D99">
      <w:rPr>
        <w:rFonts w:cs="Arial"/>
      </w:rPr>
      <w:fldChar w:fldCharType="begin"/>
    </w:r>
    <w:r w:rsidRPr="00F32D99">
      <w:rPr>
        <w:rFonts w:cs="Arial"/>
      </w:rPr>
      <w:instrText xml:space="preserve"> DOCPROPERTY "Status" </w:instrText>
    </w:r>
    <w:r w:rsidRPr="00F32D99">
      <w:rPr>
        <w:rFonts w:cs="Arial"/>
      </w:rPr>
      <w:fldChar w:fldCharType="separate"/>
    </w:r>
    <w:r w:rsidR="00F61D95" w:rsidRPr="00F32D99">
      <w:rPr>
        <w:rFonts w:cs="Arial"/>
      </w:rPr>
      <w:t xml:space="preserve"> </w:t>
    </w:r>
    <w:r w:rsidRPr="00F32D99">
      <w:rPr>
        <w:rFonts w:cs="Arial"/>
      </w:rPr>
      <w:fldChar w:fldCharType="end"/>
    </w:r>
    <w:r w:rsidR="00F32D99" w:rsidRPr="00F32D9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69F5" w14:textId="77777777" w:rsidR="00FE4E91" w:rsidRDefault="00FE4E9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E4E91" w14:paraId="59A1AF4A" w14:textId="77777777">
      <w:tc>
        <w:tcPr>
          <w:tcW w:w="1061" w:type="pct"/>
        </w:tcPr>
        <w:p w14:paraId="24DEA643" w14:textId="3CAE62B0" w:rsidR="00FE4E91" w:rsidRDefault="00FE4E91">
          <w:pPr>
            <w:pStyle w:val="Footer"/>
          </w:pPr>
          <w:r>
            <w:fldChar w:fldCharType="begin"/>
          </w:r>
          <w:r>
            <w:instrText xml:space="preserve"> DOCPROPERTY "Category"  </w:instrText>
          </w:r>
          <w:r>
            <w:fldChar w:fldCharType="separate"/>
          </w:r>
          <w:r w:rsidR="00F61D95">
            <w:t>R41</w:t>
          </w:r>
          <w:r>
            <w:fldChar w:fldCharType="end"/>
          </w:r>
          <w:r>
            <w:br/>
          </w:r>
          <w:r>
            <w:fldChar w:fldCharType="begin"/>
          </w:r>
          <w:r>
            <w:instrText xml:space="preserve"> DOCPROPERTY "RepubDt"  </w:instrText>
          </w:r>
          <w:r>
            <w:fldChar w:fldCharType="separate"/>
          </w:r>
          <w:r w:rsidR="00F61D95">
            <w:t>06/12/25</w:t>
          </w:r>
          <w:r>
            <w:fldChar w:fldCharType="end"/>
          </w:r>
        </w:p>
      </w:tc>
      <w:tc>
        <w:tcPr>
          <w:tcW w:w="3093" w:type="pct"/>
        </w:tcPr>
        <w:p w14:paraId="0C9D0C0B" w14:textId="19F2E10D" w:rsidR="00FE4E91" w:rsidRDefault="00FE4E91">
          <w:pPr>
            <w:pStyle w:val="Footer"/>
            <w:jc w:val="center"/>
          </w:pPr>
          <w:r>
            <w:fldChar w:fldCharType="begin"/>
          </w:r>
          <w:r>
            <w:instrText xml:space="preserve"> REF Citation *\charformat </w:instrText>
          </w:r>
          <w:r>
            <w:fldChar w:fldCharType="separate"/>
          </w:r>
          <w:r w:rsidR="00F61D95">
            <w:t>ACT Civil and Administrative Tribunal Act 2008</w:t>
          </w:r>
          <w:r>
            <w:fldChar w:fldCharType="end"/>
          </w:r>
        </w:p>
        <w:p w14:paraId="7FE3C235" w14:textId="4E66871F" w:rsidR="00FE4E91" w:rsidRDefault="00FE4E91">
          <w:pPr>
            <w:pStyle w:val="FooterInfoCentre"/>
          </w:pPr>
          <w:r>
            <w:fldChar w:fldCharType="begin"/>
          </w:r>
          <w:r>
            <w:instrText xml:space="preserve"> DOCPROPERTY "Eff"  </w:instrText>
          </w:r>
          <w:r>
            <w:fldChar w:fldCharType="separate"/>
          </w:r>
          <w:r w:rsidR="00F61D95">
            <w:t xml:space="preserve">Effective:  </w:t>
          </w:r>
          <w:r>
            <w:fldChar w:fldCharType="end"/>
          </w:r>
          <w:r>
            <w:fldChar w:fldCharType="begin"/>
          </w:r>
          <w:r>
            <w:instrText xml:space="preserve"> DOCPROPERTY "StartDt"   </w:instrText>
          </w:r>
          <w:r>
            <w:fldChar w:fldCharType="separate"/>
          </w:r>
          <w:r w:rsidR="00F61D95">
            <w:t>06/12/25</w:t>
          </w:r>
          <w:r>
            <w:fldChar w:fldCharType="end"/>
          </w:r>
          <w:r>
            <w:fldChar w:fldCharType="begin"/>
          </w:r>
          <w:r>
            <w:instrText xml:space="preserve"> DOCPROPERTY "EndDt"  </w:instrText>
          </w:r>
          <w:r>
            <w:fldChar w:fldCharType="separate"/>
          </w:r>
          <w:r w:rsidR="00F61D95">
            <w:t>-22/02/26</w:t>
          </w:r>
          <w:r>
            <w:fldChar w:fldCharType="end"/>
          </w:r>
        </w:p>
      </w:tc>
      <w:tc>
        <w:tcPr>
          <w:tcW w:w="846" w:type="pct"/>
        </w:tcPr>
        <w:p w14:paraId="5F9E5EA4" w14:textId="77777777" w:rsidR="00FE4E91" w:rsidRDefault="00FE4E9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ACE916F" w14:textId="55743499" w:rsidR="00FE4E91" w:rsidRPr="00F32D99" w:rsidRDefault="00F32D99" w:rsidP="00F32D99">
    <w:pPr>
      <w:pStyle w:val="Status"/>
      <w:rPr>
        <w:rFonts w:cs="Arial"/>
      </w:rPr>
    </w:pPr>
    <w:r w:rsidRPr="00F32D9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4543" w14:textId="77777777" w:rsidR="00406FBC" w:rsidRDefault="00406F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06FBC" w14:paraId="6732CE6A" w14:textId="77777777">
      <w:tc>
        <w:tcPr>
          <w:tcW w:w="847" w:type="pct"/>
        </w:tcPr>
        <w:p w14:paraId="3C0DEB4A" w14:textId="77777777" w:rsidR="00406FBC" w:rsidRDefault="00406FB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D084873" w14:textId="159F803A" w:rsidR="00406FBC" w:rsidRDefault="0098448A">
          <w:pPr>
            <w:pStyle w:val="Footer"/>
            <w:jc w:val="center"/>
          </w:pPr>
          <w:r>
            <w:fldChar w:fldCharType="begin"/>
          </w:r>
          <w:r>
            <w:instrText xml:space="preserve"> REF Citation *\charformat </w:instrText>
          </w:r>
          <w:r>
            <w:fldChar w:fldCharType="separate"/>
          </w:r>
          <w:r w:rsidR="00F61D95">
            <w:t>ACT Civil and Administrative Tribunal Act 2008</w:t>
          </w:r>
          <w:r>
            <w:fldChar w:fldCharType="end"/>
          </w:r>
        </w:p>
        <w:p w14:paraId="41D06A6C" w14:textId="78E62040" w:rsidR="00406FBC" w:rsidRDefault="0098448A">
          <w:pPr>
            <w:pStyle w:val="FooterInfoCentre"/>
          </w:pPr>
          <w:r>
            <w:fldChar w:fldCharType="begin"/>
          </w:r>
          <w:r>
            <w:instrText xml:space="preserve"> DOCPROPERTY "Eff"  *\charformat </w:instrText>
          </w:r>
          <w:r>
            <w:fldChar w:fldCharType="separate"/>
          </w:r>
          <w:r w:rsidR="00F61D95">
            <w:t xml:space="preserve">Effective:  </w:t>
          </w:r>
          <w:r>
            <w:fldChar w:fldCharType="end"/>
          </w:r>
          <w:r>
            <w:fldChar w:fldCharType="begin"/>
          </w:r>
          <w:r>
            <w:instrText xml:space="preserve"> DOCPROPERTY "StartDt"  *\charformat </w:instrText>
          </w:r>
          <w:r>
            <w:fldChar w:fldCharType="separate"/>
          </w:r>
          <w:r w:rsidR="00F61D95">
            <w:t>06/12/25</w:t>
          </w:r>
          <w:r>
            <w:fldChar w:fldCharType="end"/>
          </w:r>
          <w:r>
            <w:fldChar w:fldCharType="begin"/>
          </w:r>
          <w:r>
            <w:instrText xml:space="preserve"> DOCPROPERTY "EndDt"  *\charformat </w:instrText>
          </w:r>
          <w:r>
            <w:fldChar w:fldCharType="separate"/>
          </w:r>
          <w:r w:rsidR="00F61D95">
            <w:t>-22/02/26</w:t>
          </w:r>
          <w:r>
            <w:fldChar w:fldCharType="end"/>
          </w:r>
        </w:p>
      </w:tc>
      <w:tc>
        <w:tcPr>
          <w:tcW w:w="1061" w:type="pct"/>
        </w:tcPr>
        <w:p w14:paraId="738F9ACE" w14:textId="3BDBC741" w:rsidR="00406FBC" w:rsidRDefault="0098448A">
          <w:pPr>
            <w:pStyle w:val="Footer"/>
            <w:jc w:val="right"/>
          </w:pPr>
          <w:r>
            <w:fldChar w:fldCharType="begin"/>
          </w:r>
          <w:r>
            <w:instrText xml:space="preserve"> DOCPROPERTY "Category"  *\charformat  </w:instrText>
          </w:r>
          <w:r>
            <w:fldChar w:fldCharType="separate"/>
          </w:r>
          <w:r w:rsidR="00F61D95">
            <w:t>R41</w:t>
          </w:r>
          <w:r>
            <w:fldChar w:fldCharType="end"/>
          </w:r>
          <w:r w:rsidR="00406FBC">
            <w:br/>
          </w:r>
          <w:r>
            <w:fldChar w:fldCharType="begin"/>
          </w:r>
          <w:r>
            <w:instrText xml:space="preserve"> DOCPROPERTY "RepubDt"  *\charformat  </w:instrText>
          </w:r>
          <w:r>
            <w:fldChar w:fldCharType="separate"/>
          </w:r>
          <w:r w:rsidR="00F61D95">
            <w:t>06/12/25</w:t>
          </w:r>
          <w:r>
            <w:fldChar w:fldCharType="end"/>
          </w:r>
        </w:p>
      </w:tc>
    </w:tr>
  </w:tbl>
  <w:p w14:paraId="2325A2D5" w14:textId="49C00FE1" w:rsidR="00406FBC" w:rsidRPr="00F32D99" w:rsidRDefault="0098448A" w:rsidP="00F32D99">
    <w:pPr>
      <w:pStyle w:val="Status"/>
      <w:rPr>
        <w:rFonts w:cs="Arial"/>
      </w:rPr>
    </w:pPr>
    <w:r w:rsidRPr="00F32D99">
      <w:rPr>
        <w:rFonts w:cs="Arial"/>
      </w:rPr>
      <w:fldChar w:fldCharType="begin"/>
    </w:r>
    <w:r w:rsidRPr="00F32D99">
      <w:rPr>
        <w:rFonts w:cs="Arial"/>
      </w:rPr>
      <w:instrText xml:space="preserve"> DOCPROPERTY "Status" </w:instrText>
    </w:r>
    <w:r w:rsidRPr="00F32D99">
      <w:rPr>
        <w:rFonts w:cs="Arial"/>
      </w:rPr>
      <w:fldChar w:fldCharType="separate"/>
    </w:r>
    <w:r w:rsidR="00F61D95" w:rsidRPr="00F32D99">
      <w:rPr>
        <w:rFonts w:cs="Arial"/>
      </w:rPr>
      <w:t xml:space="preserve"> </w:t>
    </w:r>
    <w:r w:rsidRPr="00F32D99">
      <w:rPr>
        <w:rFonts w:cs="Arial"/>
      </w:rPr>
      <w:fldChar w:fldCharType="end"/>
    </w:r>
    <w:r w:rsidR="00F32D99" w:rsidRPr="00F32D9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29B2" w14:textId="77777777" w:rsidR="00406FBC" w:rsidRDefault="00406F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06FBC" w14:paraId="4B85A41D" w14:textId="77777777">
      <w:tc>
        <w:tcPr>
          <w:tcW w:w="1061" w:type="pct"/>
        </w:tcPr>
        <w:p w14:paraId="012E8C07" w14:textId="484218D4" w:rsidR="00406FBC" w:rsidRDefault="0098448A">
          <w:pPr>
            <w:pStyle w:val="Footer"/>
          </w:pPr>
          <w:r>
            <w:fldChar w:fldCharType="begin"/>
          </w:r>
          <w:r>
            <w:instrText xml:space="preserve"> DOCPROPERTY "Category"  *\charformat  </w:instrText>
          </w:r>
          <w:r>
            <w:fldChar w:fldCharType="separate"/>
          </w:r>
          <w:r w:rsidR="00F61D95">
            <w:t>R41</w:t>
          </w:r>
          <w:r>
            <w:fldChar w:fldCharType="end"/>
          </w:r>
          <w:r w:rsidR="00406FBC">
            <w:br/>
          </w:r>
          <w:r>
            <w:fldChar w:fldCharType="begin"/>
          </w:r>
          <w:r>
            <w:instrText xml:space="preserve"> DOCPROPERTY "RepubDt"  *\charformat  </w:instrText>
          </w:r>
          <w:r>
            <w:fldChar w:fldCharType="separate"/>
          </w:r>
          <w:r w:rsidR="00F61D95">
            <w:t>06/12/25</w:t>
          </w:r>
          <w:r>
            <w:fldChar w:fldCharType="end"/>
          </w:r>
        </w:p>
      </w:tc>
      <w:tc>
        <w:tcPr>
          <w:tcW w:w="3092" w:type="pct"/>
        </w:tcPr>
        <w:p w14:paraId="71BE8D68" w14:textId="49947A86" w:rsidR="00406FBC" w:rsidRDefault="0098448A">
          <w:pPr>
            <w:pStyle w:val="Footer"/>
            <w:jc w:val="center"/>
          </w:pPr>
          <w:r>
            <w:fldChar w:fldCharType="begin"/>
          </w:r>
          <w:r>
            <w:instrText xml:space="preserve"> REF Citation *\charformat </w:instrText>
          </w:r>
          <w:r>
            <w:fldChar w:fldCharType="separate"/>
          </w:r>
          <w:r w:rsidR="00F61D95">
            <w:t>ACT Civil and Administrative Tribunal Act 2008</w:t>
          </w:r>
          <w:r>
            <w:fldChar w:fldCharType="end"/>
          </w:r>
        </w:p>
        <w:p w14:paraId="3643B6B5" w14:textId="73B20B0F" w:rsidR="00406FBC" w:rsidRDefault="0098448A">
          <w:pPr>
            <w:pStyle w:val="FooterInfoCentre"/>
          </w:pPr>
          <w:r>
            <w:fldChar w:fldCharType="begin"/>
          </w:r>
          <w:r>
            <w:instrText xml:space="preserve"> DOCPROPERTY "Eff"  *\charformat </w:instrText>
          </w:r>
          <w:r>
            <w:fldChar w:fldCharType="separate"/>
          </w:r>
          <w:r w:rsidR="00F61D95">
            <w:t xml:space="preserve">Effective:  </w:t>
          </w:r>
          <w:r>
            <w:fldChar w:fldCharType="end"/>
          </w:r>
          <w:r>
            <w:fldChar w:fldCharType="begin"/>
          </w:r>
          <w:r>
            <w:instrText xml:space="preserve"> DOCPROPERTY "StartDt"  *\charformat </w:instrText>
          </w:r>
          <w:r>
            <w:fldChar w:fldCharType="separate"/>
          </w:r>
          <w:r w:rsidR="00F61D95">
            <w:t>06/12/25</w:t>
          </w:r>
          <w:r>
            <w:fldChar w:fldCharType="end"/>
          </w:r>
          <w:r>
            <w:fldChar w:fldCharType="begin"/>
          </w:r>
          <w:r>
            <w:instrText xml:space="preserve"> DOCPROPERTY "EndDt"  *\charformat </w:instrText>
          </w:r>
          <w:r>
            <w:fldChar w:fldCharType="separate"/>
          </w:r>
          <w:r w:rsidR="00F61D95">
            <w:t>-22/02/26</w:t>
          </w:r>
          <w:r>
            <w:fldChar w:fldCharType="end"/>
          </w:r>
        </w:p>
      </w:tc>
      <w:tc>
        <w:tcPr>
          <w:tcW w:w="847" w:type="pct"/>
        </w:tcPr>
        <w:p w14:paraId="5EC520BC" w14:textId="77777777" w:rsidR="00406FBC" w:rsidRDefault="00406FB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0F5C1E0" w14:textId="0A5DC0F4" w:rsidR="00406FBC" w:rsidRPr="00F32D99" w:rsidRDefault="0098448A" w:rsidP="00F32D99">
    <w:pPr>
      <w:pStyle w:val="Status"/>
      <w:rPr>
        <w:rFonts w:cs="Arial"/>
      </w:rPr>
    </w:pPr>
    <w:r w:rsidRPr="00F32D99">
      <w:rPr>
        <w:rFonts w:cs="Arial"/>
      </w:rPr>
      <w:fldChar w:fldCharType="begin"/>
    </w:r>
    <w:r w:rsidRPr="00F32D99">
      <w:rPr>
        <w:rFonts w:cs="Arial"/>
      </w:rPr>
      <w:instrText xml:space="preserve"> DOCPROPERTY "Status" </w:instrText>
    </w:r>
    <w:r w:rsidRPr="00F32D99">
      <w:rPr>
        <w:rFonts w:cs="Arial"/>
      </w:rPr>
      <w:fldChar w:fldCharType="separate"/>
    </w:r>
    <w:r w:rsidR="00F61D95" w:rsidRPr="00F32D99">
      <w:rPr>
        <w:rFonts w:cs="Arial"/>
      </w:rPr>
      <w:t xml:space="preserve"> </w:t>
    </w:r>
    <w:r w:rsidRPr="00F32D99">
      <w:rPr>
        <w:rFonts w:cs="Arial"/>
      </w:rPr>
      <w:fldChar w:fldCharType="end"/>
    </w:r>
    <w:r w:rsidR="00F32D99" w:rsidRPr="00F32D9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5CCE" w14:textId="77777777" w:rsidR="00406FBC" w:rsidRDefault="00406FB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06FBC" w14:paraId="0CEAF5CA" w14:textId="77777777">
      <w:tc>
        <w:tcPr>
          <w:tcW w:w="1061" w:type="pct"/>
        </w:tcPr>
        <w:p w14:paraId="79324F4E" w14:textId="5BC854BC" w:rsidR="00406FBC" w:rsidRDefault="0098448A">
          <w:pPr>
            <w:pStyle w:val="Footer"/>
          </w:pPr>
          <w:r>
            <w:fldChar w:fldCharType="begin"/>
          </w:r>
          <w:r>
            <w:instrText xml:space="preserve"> DOCPROPERTY "Category"  *\charformat  </w:instrText>
          </w:r>
          <w:r>
            <w:fldChar w:fldCharType="separate"/>
          </w:r>
          <w:r w:rsidR="00F61D95">
            <w:t>R41</w:t>
          </w:r>
          <w:r>
            <w:fldChar w:fldCharType="end"/>
          </w:r>
          <w:r w:rsidR="00406FBC">
            <w:br/>
          </w:r>
          <w:r>
            <w:fldChar w:fldCharType="begin"/>
          </w:r>
          <w:r>
            <w:instrText xml:space="preserve"> DOCPROPERTY "RepubDt"  *\charformat  </w:instrText>
          </w:r>
          <w:r>
            <w:fldChar w:fldCharType="separate"/>
          </w:r>
          <w:r w:rsidR="00F61D95">
            <w:t>06/12/25</w:t>
          </w:r>
          <w:r>
            <w:fldChar w:fldCharType="end"/>
          </w:r>
        </w:p>
      </w:tc>
      <w:tc>
        <w:tcPr>
          <w:tcW w:w="3092" w:type="pct"/>
        </w:tcPr>
        <w:p w14:paraId="1A1968F0" w14:textId="1C1255AE" w:rsidR="00406FBC" w:rsidRDefault="0098448A">
          <w:pPr>
            <w:pStyle w:val="Footer"/>
            <w:jc w:val="center"/>
          </w:pPr>
          <w:r>
            <w:fldChar w:fldCharType="begin"/>
          </w:r>
          <w:r>
            <w:instrText xml:space="preserve"> REF Citation *\charformat </w:instrText>
          </w:r>
          <w:r>
            <w:fldChar w:fldCharType="separate"/>
          </w:r>
          <w:r w:rsidR="00F61D95">
            <w:t>ACT Civil and Administrative Tribunal Act 2008</w:t>
          </w:r>
          <w:r>
            <w:fldChar w:fldCharType="end"/>
          </w:r>
        </w:p>
        <w:p w14:paraId="5BDB6D91" w14:textId="7F456D51" w:rsidR="00406FBC" w:rsidRDefault="0098448A">
          <w:pPr>
            <w:pStyle w:val="FooterInfoCentre"/>
          </w:pPr>
          <w:r>
            <w:fldChar w:fldCharType="begin"/>
          </w:r>
          <w:r>
            <w:instrText xml:space="preserve"> DOCPROPERTY "Eff"  *\charformat </w:instrText>
          </w:r>
          <w:r>
            <w:fldChar w:fldCharType="separate"/>
          </w:r>
          <w:r w:rsidR="00F61D95">
            <w:t xml:space="preserve">Effective:  </w:t>
          </w:r>
          <w:r>
            <w:fldChar w:fldCharType="end"/>
          </w:r>
          <w:r>
            <w:fldChar w:fldCharType="begin"/>
          </w:r>
          <w:r>
            <w:instrText xml:space="preserve"> DOCPROPERTY "StartDt"  *\charformat </w:instrText>
          </w:r>
          <w:r>
            <w:fldChar w:fldCharType="separate"/>
          </w:r>
          <w:r w:rsidR="00F61D95">
            <w:t>06/12/25</w:t>
          </w:r>
          <w:r>
            <w:fldChar w:fldCharType="end"/>
          </w:r>
          <w:r>
            <w:fldChar w:fldCharType="begin"/>
          </w:r>
          <w:r>
            <w:instrText xml:space="preserve"> DOCPROPERTY "EndDt"  *\charformat </w:instrText>
          </w:r>
          <w:r>
            <w:fldChar w:fldCharType="separate"/>
          </w:r>
          <w:r w:rsidR="00F61D95">
            <w:t>-22/02/26</w:t>
          </w:r>
          <w:r>
            <w:fldChar w:fldCharType="end"/>
          </w:r>
        </w:p>
      </w:tc>
      <w:tc>
        <w:tcPr>
          <w:tcW w:w="847" w:type="pct"/>
        </w:tcPr>
        <w:p w14:paraId="0C073E3A" w14:textId="77777777" w:rsidR="00406FBC" w:rsidRDefault="00406FB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E3FB22" w14:textId="1D20B21D" w:rsidR="00406FBC" w:rsidRPr="00F32D99" w:rsidRDefault="0098448A" w:rsidP="00F32D99">
    <w:pPr>
      <w:pStyle w:val="Status"/>
      <w:rPr>
        <w:rFonts w:cs="Arial"/>
      </w:rPr>
    </w:pPr>
    <w:r w:rsidRPr="00F32D99">
      <w:rPr>
        <w:rFonts w:cs="Arial"/>
      </w:rPr>
      <w:fldChar w:fldCharType="begin"/>
    </w:r>
    <w:r w:rsidRPr="00F32D99">
      <w:rPr>
        <w:rFonts w:cs="Arial"/>
      </w:rPr>
      <w:instrText xml:space="preserve"> DOCPROPERTY "Status" </w:instrText>
    </w:r>
    <w:r w:rsidRPr="00F32D99">
      <w:rPr>
        <w:rFonts w:cs="Arial"/>
      </w:rPr>
      <w:fldChar w:fldCharType="separate"/>
    </w:r>
    <w:r w:rsidR="00F61D95" w:rsidRPr="00F32D99">
      <w:rPr>
        <w:rFonts w:cs="Arial"/>
      </w:rPr>
      <w:t xml:space="preserve"> </w:t>
    </w:r>
    <w:r w:rsidRPr="00F32D99">
      <w:rPr>
        <w:rFonts w:cs="Arial"/>
      </w:rPr>
      <w:fldChar w:fldCharType="end"/>
    </w:r>
    <w:r w:rsidR="00F32D99" w:rsidRPr="00F32D9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DC1F" w14:textId="77777777" w:rsidR="00913806" w:rsidRDefault="00913806">
      <w:r>
        <w:separator/>
      </w:r>
    </w:p>
  </w:footnote>
  <w:footnote w:type="continuationSeparator" w:id="0">
    <w:p w14:paraId="361AB44B" w14:textId="77777777" w:rsidR="00913806" w:rsidRDefault="00913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A42C" w14:textId="77777777" w:rsidR="005F79C5" w:rsidRDefault="005F79C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D0460" w14:paraId="731CF150" w14:textId="77777777">
      <w:trPr>
        <w:jc w:val="center"/>
      </w:trPr>
      <w:tc>
        <w:tcPr>
          <w:tcW w:w="1340" w:type="dxa"/>
        </w:tcPr>
        <w:p w14:paraId="482D7E26" w14:textId="77777777" w:rsidR="005D0460" w:rsidRDefault="005D0460">
          <w:pPr>
            <w:pStyle w:val="HeaderEven"/>
          </w:pPr>
        </w:p>
      </w:tc>
      <w:tc>
        <w:tcPr>
          <w:tcW w:w="6583" w:type="dxa"/>
        </w:tcPr>
        <w:p w14:paraId="144D4356" w14:textId="77777777" w:rsidR="005D0460" w:rsidRDefault="005D0460">
          <w:pPr>
            <w:pStyle w:val="HeaderEven"/>
          </w:pPr>
        </w:p>
      </w:tc>
    </w:tr>
    <w:tr w:rsidR="005D0460" w14:paraId="3487E53F" w14:textId="77777777">
      <w:trPr>
        <w:jc w:val="center"/>
      </w:trPr>
      <w:tc>
        <w:tcPr>
          <w:tcW w:w="7923" w:type="dxa"/>
          <w:gridSpan w:val="2"/>
          <w:tcBorders>
            <w:bottom w:val="single" w:sz="4" w:space="0" w:color="auto"/>
          </w:tcBorders>
        </w:tcPr>
        <w:p w14:paraId="3862774F" w14:textId="77777777" w:rsidR="005D0460" w:rsidRDefault="005D0460">
          <w:pPr>
            <w:pStyle w:val="HeaderEven6"/>
          </w:pPr>
          <w:r>
            <w:t>Dictionary</w:t>
          </w:r>
        </w:p>
      </w:tc>
    </w:tr>
  </w:tbl>
  <w:p w14:paraId="5C7269AB" w14:textId="77777777" w:rsidR="005D0460" w:rsidRDefault="005D046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D0460" w14:paraId="3068679F" w14:textId="77777777">
      <w:trPr>
        <w:jc w:val="center"/>
      </w:trPr>
      <w:tc>
        <w:tcPr>
          <w:tcW w:w="6583" w:type="dxa"/>
        </w:tcPr>
        <w:p w14:paraId="128C5444" w14:textId="77777777" w:rsidR="005D0460" w:rsidRDefault="005D0460">
          <w:pPr>
            <w:pStyle w:val="HeaderOdd"/>
          </w:pPr>
        </w:p>
      </w:tc>
      <w:tc>
        <w:tcPr>
          <w:tcW w:w="1340" w:type="dxa"/>
        </w:tcPr>
        <w:p w14:paraId="2C89755E" w14:textId="77777777" w:rsidR="005D0460" w:rsidRDefault="005D0460">
          <w:pPr>
            <w:pStyle w:val="HeaderOdd"/>
          </w:pPr>
        </w:p>
      </w:tc>
    </w:tr>
    <w:tr w:rsidR="005D0460" w14:paraId="58A1582F" w14:textId="77777777">
      <w:trPr>
        <w:jc w:val="center"/>
      </w:trPr>
      <w:tc>
        <w:tcPr>
          <w:tcW w:w="7923" w:type="dxa"/>
          <w:gridSpan w:val="2"/>
          <w:tcBorders>
            <w:bottom w:val="single" w:sz="4" w:space="0" w:color="auto"/>
          </w:tcBorders>
        </w:tcPr>
        <w:p w14:paraId="305C1BC0" w14:textId="77777777" w:rsidR="005D0460" w:rsidRDefault="005D0460">
          <w:pPr>
            <w:pStyle w:val="HeaderOdd6"/>
          </w:pPr>
          <w:r>
            <w:t>Dictionary</w:t>
          </w:r>
        </w:p>
      </w:tc>
    </w:tr>
  </w:tbl>
  <w:p w14:paraId="40C0EF32" w14:textId="77777777" w:rsidR="005D0460" w:rsidRDefault="005D046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54B63" w14:paraId="783D5BB1" w14:textId="77777777">
      <w:trPr>
        <w:jc w:val="center"/>
      </w:trPr>
      <w:tc>
        <w:tcPr>
          <w:tcW w:w="1234" w:type="dxa"/>
          <w:gridSpan w:val="2"/>
        </w:tcPr>
        <w:p w14:paraId="6C86A754" w14:textId="77777777" w:rsidR="00D54B63" w:rsidRDefault="00D54B63">
          <w:pPr>
            <w:pStyle w:val="HeaderEven"/>
            <w:rPr>
              <w:b/>
            </w:rPr>
          </w:pPr>
          <w:r>
            <w:rPr>
              <w:b/>
            </w:rPr>
            <w:t>Endnotes</w:t>
          </w:r>
        </w:p>
      </w:tc>
      <w:tc>
        <w:tcPr>
          <w:tcW w:w="6062" w:type="dxa"/>
        </w:tcPr>
        <w:p w14:paraId="04CE4518" w14:textId="77777777" w:rsidR="00D54B63" w:rsidRDefault="00D54B63">
          <w:pPr>
            <w:pStyle w:val="HeaderEven"/>
          </w:pPr>
        </w:p>
      </w:tc>
    </w:tr>
    <w:tr w:rsidR="00D54B63" w14:paraId="709E5D77" w14:textId="77777777">
      <w:trPr>
        <w:cantSplit/>
        <w:jc w:val="center"/>
      </w:trPr>
      <w:tc>
        <w:tcPr>
          <w:tcW w:w="7296" w:type="dxa"/>
          <w:gridSpan w:val="3"/>
        </w:tcPr>
        <w:p w14:paraId="64F39B6C" w14:textId="77777777" w:rsidR="00D54B63" w:rsidRDefault="00D54B63">
          <w:pPr>
            <w:pStyle w:val="HeaderEven"/>
          </w:pPr>
        </w:p>
      </w:tc>
    </w:tr>
    <w:tr w:rsidR="00D54B63" w14:paraId="27391A50" w14:textId="77777777">
      <w:trPr>
        <w:cantSplit/>
        <w:jc w:val="center"/>
      </w:trPr>
      <w:tc>
        <w:tcPr>
          <w:tcW w:w="700" w:type="dxa"/>
          <w:tcBorders>
            <w:bottom w:val="single" w:sz="4" w:space="0" w:color="auto"/>
          </w:tcBorders>
        </w:tcPr>
        <w:p w14:paraId="06749944" w14:textId="4B72E9BB" w:rsidR="00D54B63" w:rsidRDefault="00D54B63">
          <w:pPr>
            <w:pStyle w:val="HeaderEven6"/>
          </w:pPr>
          <w:r>
            <w:rPr>
              <w:noProof/>
            </w:rPr>
            <w:fldChar w:fldCharType="begin"/>
          </w:r>
          <w:r>
            <w:rPr>
              <w:noProof/>
            </w:rPr>
            <w:instrText xml:space="preserve"> STYLEREF charTableNo \*charformat </w:instrText>
          </w:r>
          <w:r>
            <w:rPr>
              <w:noProof/>
            </w:rPr>
            <w:fldChar w:fldCharType="separate"/>
          </w:r>
          <w:r w:rsidR="00F32D99">
            <w:rPr>
              <w:noProof/>
            </w:rPr>
            <w:t>6</w:t>
          </w:r>
          <w:r>
            <w:rPr>
              <w:noProof/>
            </w:rPr>
            <w:fldChar w:fldCharType="end"/>
          </w:r>
        </w:p>
      </w:tc>
      <w:tc>
        <w:tcPr>
          <w:tcW w:w="6600" w:type="dxa"/>
          <w:gridSpan w:val="2"/>
          <w:tcBorders>
            <w:bottom w:val="single" w:sz="4" w:space="0" w:color="auto"/>
          </w:tcBorders>
        </w:tcPr>
        <w:p w14:paraId="42288312" w14:textId="75F95EFA" w:rsidR="00D54B63" w:rsidRDefault="00D54B63">
          <w:pPr>
            <w:pStyle w:val="HeaderEven6"/>
          </w:pPr>
          <w:r>
            <w:rPr>
              <w:noProof/>
            </w:rPr>
            <w:fldChar w:fldCharType="begin"/>
          </w:r>
          <w:r>
            <w:rPr>
              <w:noProof/>
            </w:rPr>
            <w:instrText xml:space="preserve"> STYLEREF charTableText \*charformat </w:instrText>
          </w:r>
          <w:r>
            <w:rPr>
              <w:noProof/>
            </w:rPr>
            <w:fldChar w:fldCharType="separate"/>
          </w:r>
          <w:r w:rsidR="00F32D99">
            <w:rPr>
              <w:noProof/>
            </w:rPr>
            <w:t>Expired transitional or validating provisions</w:t>
          </w:r>
          <w:r>
            <w:rPr>
              <w:noProof/>
            </w:rPr>
            <w:fldChar w:fldCharType="end"/>
          </w:r>
        </w:p>
      </w:tc>
    </w:tr>
  </w:tbl>
  <w:p w14:paraId="54B3418F" w14:textId="77777777" w:rsidR="00D54B63" w:rsidRDefault="00D54B6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54B63" w14:paraId="17D83200" w14:textId="77777777">
      <w:trPr>
        <w:jc w:val="center"/>
      </w:trPr>
      <w:tc>
        <w:tcPr>
          <w:tcW w:w="5741" w:type="dxa"/>
        </w:tcPr>
        <w:p w14:paraId="63CFCBF5" w14:textId="77777777" w:rsidR="00D54B63" w:rsidRDefault="00D54B63">
          <w:pPr>
            <w:pStyle w:val="HeaderEven"/>
            <w:jc w:val="right"/>
          </w:pPr>
        </w:p>
      </w:tc>
      <w:tc>
        <w:tcPr>
          <w:tcW w:w="1560" w:type="dxa"/>
          <w:gridSpan w:val="2"/>
        </w:tcPr>
        <w:p w14:paraId="35D06C51" w14:textId="77777777" w:rsidR="00D54B63" w:rsidRDefault="00D54B63">
          <w:pPr>
            <w:pStyle w:val="HeaderEven"/>
            <w:jc w:val="right"/>
            <w:rPr>
              <w:b/>
            </w:rPr>
          </w:pPr>
          <w:r>
            <w:rPr>
              <w:b/>
            </w:rPr>
            <w:t>Endnotes</w:t>
          </w:r>
        </w:p>
      </w:tc>
    </w:tr>
    <w:tr w:rsidR="00D54B63" w14:paraId="75EE97DE" w14:textId="77777777">
      <w:trPr>
        <w:jc w:val="center"/>
      </w:trPr>
      <w:tc>
        <w:tcPr>
          <w:tcW w:w="7301" w:type="dxa"/>
          <w:gridSpan w:val="3"/>
        </w:tcPr>
        <w:p w14:paraId="5C02E3EB" w14:textId="77777777" w:rsidR="00D54B63" w:rsidRDefault="00D54B63">
          <w:pPr>
            <w:pStyle w:val="HeaderEven"/>
            <w:jc w:val="right"/>
            <w:rPr>
              <w:b/>
            </w:rPr>
          </w:pPr>
        </w:p>
      </w:tc>
    </w:tr>
    <w:tr w:rsidR="00D54B63" w14:paraId="7C126EE6" w14:textId="77777777">
      <w:trPr>
        <w:jc w:val="center"/>
      </w:trPr>
      <w:tc>
        <w:tcPr>
          <w:tcW w:w="6600" w:type="dxa"/>
          <w:gridSpan w:val="2"/>
          <w:tcBorders>
            <w:bottom w:val="single" w:sz="4" w:space="0" w:color="auto"/>
          </w:tcBorders>
        </w:tcPr>
        <w:p w14:paraId="5D451642" w14:textId="4B141097" w:rsidR="00D54B63" w:rsidRDefault="00D54B63">
          <w:pPr>
            <w:pStyle w:val="HeaderOdd6"/>
          </w:pPr>
          <w:r>
            <w:rPr>
              <w:noProof/>
            </w:rPr>
            <w:fldChar w:fldCharType="begin"/>
          </w:r>
          <w:r>
            <w:rPr>
              <w:noProof/>
            </w:rPr>
            <w:instrText xml:space="preserve"> STYLEREF charTableText \*charformat </w:instrText>
          </w:r>
          <w:r>
            <w:rPr>
              <w:noProof/>
            </w:rPr>
            <w:fldChar w:fldCharType="separate"/>
          </w:r>
          <w:r w:rsidR="00F32D99">
            <w:rPr>
              <w:noProof/>
            </w:rPr>
            <w:t>Earlier republications</w:t>
          </w:r>
          <w:r>
            <w:rPr>
              <w:noProof/>
            </w:rPr>
            <w:fldChar w:fldCharType="end"/>
          </w:r>
        </w:p>
      </w:tc>
      <w:tc>
        <w:tcPr>
          <w:tcW w:w="700" w:type="dxa"/>
          <w:tcBorders>
            <w:bottom w:val="single" w:sz="4" w:space="0" w:color="auto"/>
          </w:tcBorders>
        </w:tcPr>
        <w:p w14:paraId="3E73D07F" w14:textId="6D1C2751" w:rsidR="00D54B63" w:rsidRDefault="00D54B63">
          <w:pPr>
            <w:pStyle w:val="HeaderOdd6"/>
          </w:pPr>
          <w:r>
            <w:rPr>
              <w:noProof/>
            </w:rPr>
            <w:fldChar w:fldCharType="begin"/>
          </w:r>
          <w:r>
            <w:rPr>
              <w:noProof/>
            </w:rPr>
            <w:instrText xml:space="preserve"> STYLEREF charTableNo \*charformat </w:instrText>
          </w:r>
          <w:r>
            <w:rPr>
              <w:noProof/>
            </w:rPr>
            <w:fldChar w:fldCharType="separate"/>
          </w:r>
          <w:r w:rsidR="00F32D99">
            <w:rPr>
              <w:noProof/>
            </w:rPr>
            <w:t>5</w:t>
          </w:r>
          <w:r>
            <w:rPr>
              <w:noProof/>
            </w:rPr>
            <w:fldChar w:fldCharType="end"/>
          </w:r>
        </w:p>
      </w:tc>
    </w:tr>
  </w:tbl>
  <w:p w14:paraId="6A357ACB" w14:textId="77777777" w:rsidR="00D54B63" w:rsidRDefault="00D54B6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CCBF" w14:textId="77777777" w:rsidR="005D0460" w:rsidRDefault="005D046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0230" w14:textId="77777777" w:rsidR="005D0460" w:rsidRDefault="005D046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427C" w14:textId="77777777" w:rsidR="005D0460" w:rsidRDefault="005D046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4D90" w14:textId="77777777" w:rsidR="005D0460" w:rsidRDefault="005D0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2FA0" w14:textId="77777777" w:rsidR="005F79C5" w:rsidRDefault="005F7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EB16" w14:textId="77777777" w:rsidR="005F79C5" w:rsidRDefault="005F79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E4E91" w14:paraId="731D34D4" w14:textId="77777777">
      <w:tc>
        <w:tcPr>
          <w:tcW w:w="900" w:type="pct"/>
        </w:tcPr>
        <w:p w14:paraId="7FC8FD8A" w14:textId="77777777" w:rsidR="00FE4E91" w:rsidRDefault="00FE4E91">
          <w:pPr>
            <w:pStyle w:val="HeaderEven"/>
          </w:pPr>
        </w:p>
      </w:tc>
      <w:tc>
        <w:tcPr>
          <w:tcW w:w="4100" w:type="pct"/>
        </w:tcPr>
        <w:p w14:paraId="5CB3A712" w14:textId="77777777" w:rsidR="00FE4E91" w:rsidRDefault="00FE4E91">
          <w:pPr>
            <w:pStyle w:val="HeaderEven"/>
          </w:pPr>
        </w:p>
      </w:tc>
    </w:tr>
    <w:tr w:rsidR="00FE4E91" w14:paraId="5AAC94C0" w14:textId="77777777">
      <w:tc>
        <w:tcPr>
          <w:tcW w:w="4100" w:type="pct"/>
          <w:gridSpan w:val="2"/>
          <w:tcBorders>
            <w:bottom w:val="single" w:sz="4" w:space="0" w:color="auto"/>
          </w:tcBorders>
        </w:tcPr>
        <w:p w14:paraId="42809A4F" w14:textId="40511241" w:rsidR="00FE4E91" w:rsidRDefault="007A5100">
          <w:pPr>
            <w:pStyle w:val="HeaderEven6"/>
          </w:pPr>
          <w:fldSimple w:instr=" STYLEREF charContents \* MERGEFORMAT ">
            <w:r w:rsidR="00F32D99">
              <w:rPr>
                <w:noProof/>
              </w:rPr>
              <w:t>Contents</w:t>
            </w:r>
          </w:fldSimple>
        </w:p>
      </w:tc>
    </w:tr>
  </w:tbl>
  <w:p w14:paraId="29D3719A" w14:textId="11FF2FB9" w:rsidR="00FE4E91" w:rsidRDefault="00FE4E91">
    <w:pPr>
      <w:pStyle w:val="N-9pt"/>
    </w:pPr>
    <w:r>
      <w:tab/>
    </w:r>
    <w:fldSimple w:instr=" STYLEREF charPage \* MERGEFORMAT ">
      <w:r w:rsidR="00F32D9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E4E91" w14:paraId="10D7AFFB" w14:textId="77777777">
      <w:tc>
        <w:tcPr>
          <w:tcW w:w="4100" w:type="pct"/>
        </w:tcPr>
        <w:p w14:paraId="0B6C92FD" w14:textId="77777777" w:rsidR="00FE4E91" w:rsidRDefault="00FE4E91">
          <w:pPr>
            <w:pStyle w:val="HeaderOdd"/>
          </w:pPr>
        </w:p>
      </w:tc>
      <w:tc>
        <w:tcPr>
          <w:tcW w:w="900" w:type="pct"/>
        </w:tcPr>
        <w:p w14:paraId="5F4FBB77" w14:textId="77777777" w:rsidR="00FE4E91" w:rsidRDefault="00FE4E91">
          <w:pPr>
            <w:pStyle w:val="HeaderOdd"/>
          </w:pPr>
        </w:p>
      </w:tc>
    </w:tr>
    <w:tr w:rsidR="00FE4E91" w14:paraId="7BFDCEDF" w14:textId="77777777">
      <w:tc>
        <w:tcPr>
          <w:tcW w:w="900" w:type="pct"/>
          <w:gridSpan w:val="2"/>
          <w:tcBorders>
            <w:bottom w:val="single" w:sz="4" w:space="0" w:color="auto"/>
          </w:tcBorders>
        </w:tcPr>
        <w:p w14:paraId="3D86EB4D" w14:textId="5B86BA52" w:rsidR="00FE4E91" w:rsidRDefault="007A5100">
          <w:pPr>
            <w:pStyle w:val="HeaderOdd6"/>
          </w:pPr>
          <w:fldSimple w:instr=" STYLEREF charContents \* MERGEFORMAT ">
            <w:r w:rsidR="00F32D99">
              <w:rPr>
                <w:noProof/>
              </w:rPr>
              <w:t>Contents</w:t>
            </w:r>
          </w:fldSimple>
        </w:p>
      </w:tc>
    </w:tr>
  </w:tbl>
  <w:p w14:paraId="52F64269" w14:textId="4A5BBE99" w:rsidR="00FE4E91" w:rsidRDefault="00FE4E91">
    <w:pPr>
      <w:pStyle w:val="N-9pt"/>
    </w:pPr>
    <w:r>
      <w:tab/>
    </w:r>
    <w:fldSimple w:instr=" STYLEREF charPage \* MERGEFORMAT ">
      <w:r w:rsidR="00F32D9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F61D95" w14:paraId="48864887" w14:textId="77777777" w:rsidTr="00D86897">
      <w:tc>
        <w:tcPr>
          <w:tcW w:w="1701" w:type="dxa"/>
        </w:tcPr>
        <w:p w14:paraId="5C75BA76" w14:textId="3D444FE6" w:rsidR="00406FBC" w:rsidRDefault="00406FBC">
          <w:pPr>
            <w:pStyle w:val="HeaderEven"/>
            <w:rPr>
              <w:b/>
            </w:rPr>
          </w:pPr>
          <w:r>
            <w:rPr>
              <w:b/>
            </w:rPr>
            <w:fldChar w:fldCharType="begin"/>
          </w:r>
          <w:r>
            <w:rPr>
              <w:b/>
            </w:rPr>
            <w:instrText xml:space="preserve"> STYLEREF CharPartNo \*charformat </w:instrText>
          </w:r>
          <w:r>
            <w:rPr>
              <w:b/>
            </w:rPr>
            <w:fldChar w:fldCharType="separate"/>
          </w:r>
          <w:r w:rsidR="00F32D99">
            <w:rPr>
              <w:b/>
              <w:noProof/>
            </w:rPr>
            <w:t>Part 10</w:t>
          </w:r>
          <w:r>
            <w:rPr>
              <w:b/>
            </w:rPr>
            <w:fldChar w:fldCharType="end"/>
          </w:r>
        </w:p>
      </w:tc>
      <w:tc>
        <w:tcPr>
          <w:tcW w:w="6320" w:type="dxa"/>
        </w:tcPr>
        <w:p w14:paraId="2B7F2A4B" w14:textId="78E04409" w:rsidR="00406FBC" w:rsidRDefault="00406FBC">
          <w:pPr>
            <w:pStyle w:val="HeaderEven"/>
          </w:pPr>
          <w:r>
            <w:rPr>
              <w:noProof/>
            </w:rPr>
            <w:fldChar w:fldCharType="begin"/>
          </w:r>
          <w:r>
            <w:rPr>
              <w:noProof/>
            </w:rPr>
            <w:instrText xml:space="preserve"> STYLEREF CharPartText \*charformat </w:instrText>
          </w:r>
          <w:r>
            <w:rPr>
              <w:noProof/>
            </w:rPr>
            <w:fldChar w:fldCharType="separate"/>
          </w:r>
          <w:r w:rsidR="00F32D99">
            <w:rPr>
              <w:noProof/>
            </w:rPr>
            <w:t>Miscellaneous</w:t>
          </w:r>
          <w:r>
            <w:rPr>
              <w:noProof/>
            </w:rPr>
            <w:fldChar w:fldCharType="end"/>
          </w:r>
        </w:p>
      </w:tc>
    </w:tr>
    <w:tr w:rsidR="00F61D95" w14:paraId="52A6EC38" w14:textId="77777777" w:rsidTr="00D86897">
      <w:tc>
        <w:tcPr>
          <w:tcW w:w="1701" w:type="dxa"/>
        </w:tcPr>
        <w:p w14:paraId="62992F3E" w14:textId="46B239CB" w:rsidR="00406FBC" w:rsidRDefault="00406FB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9B65350" w14:textId="05986196" w:rsidR="00406FBC" w:rsidRDefault="00406FBC">
          <w:pPr>
            <w:pStyle w:val="HeaderEven"/>
          </w:pPr>
          <w:r>
            <w:fldChar w:fldCharType="begin"/>
          </w:r>
          <w:r>
            <w:instrText xml:space="preserve"> STYLEREF CharDivText \*charformat </w:instrText>
          </w:r>
          <w:r>
            <w:fldChar w:fldCharType="end"/>
          </w:r>
        </w:p>
      </w:tc>
    </w:tr>
    <w:tr w:rsidR="00406FBC" w14:paraId="4DD4D40C" w14:textId="77777777" w:rsidTr="00D86897">
      <w:trPr>
        <w:cantSplit/>
      </w:trPr>
      <w:tc>
        <w:tcPr>
          <w:tcW w:w="1701" w:type="dxa"/>
          <w:gridSpan w:val="2"/>
          <w:tcBorders>
            <w:bottom w:val="single" w:sz="4" w:space="0" w:color="auto"/>
          </w:tcBorders>
        </w:tcPr>
        <w:p w14:paraId="68C0F71C" w14:textId="74558D57" w:rsidR="00406FBC" w:rsidRDefault="00F61D95">
          <w:pPr>
            <w:pStyle w:val="HeaderEven6"/>
          </w:pPr>
          <w:fldSimple w:instr=" DOCPROPERTY &quot;Company&quot;  \* MERGEFORMAT ">
            <w:r>
              <w:t>Section</w:t>
            </w:r>
          </w:fldSimple>
          <w:r w:rsidR="00406FBC">
            <w:t xml:space="preserve"> </w:t>
          </w:r>
          <w:r w:rsidR="00406FBC">
            <w:rPr>
              <w:noProof/>
            </w:rPr>
            <w:fldChar w:fldCharType="begin"/>
          </w:r>
          <w:r w:rsidR="00406FBC">
            <w:rPr>
              <w:noProof/>
            </w:rPr>
            <w:instrText xml:space="preserve"> STYLEREF CharSectNo \*charformat </w:instrText>
          </w:r>
          <w:r w:rsidR="00406FBC">
            <w:rPr>
              <w:noProof/>
            </w:rPr>
            <w:fldChar w:fldCharType="separate"/>
          </w:r>
          <w:r w:rsidR="00F32D99">
            <w:rPr>
              <w:noProof/>
            </w:rPr>
            <w:t>118</w:t>
          </w:r>
          <w:r w:rsidR="00406FBC">
            <w:rPr>
              <w:noProof/>
            </w:rPr>
            <w:fldChar w:fldCharType="end"/>
          </w:r>
        </w:p>
      </w:tc>
    </w:tr>
  </w:tbl>
  <w:p w14:paraId="78D7B941" w14:textId="77777777" w:rsidR="00406FBC" w:rsidRDefault="00406FB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F61D95" w14:paraId="58504A65" w14:textId="77777777" w:rsidTr="00D86897">
      <w:tc>
        <w:tcPr>
          <w:tcW w:w="6320" w:type="dxa"/>
        </w:tcPr>
        <w:p w14:paraId="0026FA05" w14:textId="7126CA5A" w:rsidR="00406FBC" w:rsidRDefault="00406FBC">
          <w:pPr>
            <w:pStyle w:val="HeaderEven"/>
            <w:jc w:val="right"/>
          </w:pPr>
          <w:r>
            <w:rPr>
              <w:noProof/>
            </w:rPr>
            <w:fldChar w:fldCharType="begin"/>
          </w:r>
          <w:r>
            <w:rPr>
              <w:noProof/>
            </w:rPr>
            <w:instrText xml:space="preserve"> STYLEREF CharPartText \*charformat </w:instrText>
          </w:r>
          <w:r>
            <w:rPr>
              <w:noProof/>
            </w:rPr>
            <w:fldChar w:fldCharType="separate"/>
          </w:r>
          <w:r w:rsidR="00F32D99">
            <w:rPr>
              <w:noProof/>
            </w:rPr>
            <w:t>Miscellaneous</w:t>
          </w:r>
          <w:r>
            <w:rPr>
              <w:noProof/>
            </w:rPr>
            <w:fldChar w:fldCharType="end"/>
          </w:r>
        </w:p>
      </w:tc>
      <w:tc>
        <w:tcPr>
          <w:tcW w:w="1701" w:type="dxa"/>
        </w:tcPr>
        <w:p w14:paraId="72523F38" w14:textId="12F24D8C" w:rsidR="00406FBC" w:rsidRDefault="00406FBC">
          <w:pPr>
            <w:pStyle w:val="HeaderEven"/>
            <w:jc w:val="right"/>
            <w:rPr>
              <w:b/>
            </w:rPr>
          </w:pPr>
          <w:r>
            <w:rPr>
              <w:b/>
            </w:rPr>
            <w:fldChar w:fldCharType="begin"/>
          </w:r>
          <w:r>
            <w:rPr>
              <w:b/>
            </w:rPr>
            <w:instrText xml:space="preserve"> STYLEREF CharPartNo \*charformat </w:instrText>
          </w:r>
          <w:r>
            <w:rPr>
              <w:b/>
            </w:rPr>
            <w:fldChar w:fldCharType="separate"/>
          </w:r>
          <w:r w:rsidR="00F32D99">
            <w:rPr>
              <w:b/>
              <w:noProof/>
            </w:rPr>
            <w:t>Part 10</w:t>
          </w:r>
          <w:r>
            <w:rPr>
              <w:b/>
            </w:rPr>
            <w:fldChar w:fldCharType="end"/>
          </w:r>
        </w:p>
      </w:tc>
    </w:tr>
    <w:tr w:rsidR="00F61D95" w14:paraId="7071BDEF" w14:textId="77777777" w:rsidTr="00D86897">
      <w:tc>
        <w:tcPr>
          <w:tcW w:w="6320" w:type="dxa"/>
        </w:tcPr>
        <w:p w14:paraId="1B42E115" w14:textId="2FAB389A" w:rsidR="00406FBC" w:rsidRDefault="00406FBC">
          <w:pPr>
            <w:pStyle w:val="HeaderEven"/>
            <w:jc w:val="right"/>
          </w:pPr>
          <w:r>
            <w:fldChar w:fldCharType="begin"/>
          </w:r>
          <w:r>
            <w:instrText xml:space="preserve"> STYLEREF CharDivText \*charformat </w:instrText>
          </w:r>
          <w:r>
            <w:fldChar w:fldCharType="end"/>
          </w:r>
        </w:p>
      </w:tc>
      <w:tc>
        <w:tcPr>
          <w:tcW w:w="1701" w:type="dxa"/>
        </w:tcPr>
        <w:p w14:paraId="6FC194AE" w14:textId="665BADA9" w:rsidR="00406FBC" w:rsidRDefault="00406FBC">
          <w:pPr>
            <w:pStyle w:val="HeaderEven"/>
            <w:jc w:val="right"/>
            <w:rPr>
              <w:b/>
            </w:rPr>
          </w:pPr>
          <w:r>
            <w:rPr>
              <w:b/>
            </w:rPr>
            <w:fldChar w:fldCharType="begin"/>
          </w:r>
          <w:r>
            <w:rPr>
              <w:b/>
            </w:rPr>
            <w:instrText xml:space="preserve"> STYLEREF CharDivNo \*charformat </w:instrText>
          </w:r>
          <w:r>
            <w:rPr>
              <w:b/>
            </w:rPr>
            <w:fldChar w:fldCharType="end"/>
          </w:r>
        </w:p>
      </w:tc>
    </w:tr>
    <w:tr w:rsidR="00406FBC" w14:paraId="7FD42E38" w14:textId="77777777" w:rsidTr="00D86897">
      <w:trPr>
        <w:cantSplit/>
      </w:trPr>
      <w:tc>
        <w:tcPr>
          <w:tcW w:w="1701" w:type="dxa"/>
          <w:gridSpan w:val="2"/>
          <w:tcBorders>
            <w:bottom w:val="single" w:sz="4" w:space="0" w:color="auto"/>
          </w:tcBorders>
        </w:tcPr>
        <w:p w14:paraId="56907B39" w14:textId="45471B96" w:rsidR="00406FBC" w:rsidRDefault="00F61D95">
          <w:pPr>
            <w:pStyle w:val="HeaderOdd6"/>
          </w:pPr>
          <w:fldSimple w:instr=" DOCPROPERTY &quot;Company&quot;  \* MERGEFORMAT ">
            <w:r>
              <w:t>Section</w:t>
            </w:r>
          </w:fldSimple>
          <w:r w:rsidR="00406FBC">
            <w:t xml:space="preserve"> </w:t>
          </w:r>
          <w:r w:rsidR="00406FBC">
            <w:rPr>
              <w:noProof/>
            </w:rPr>
            <w:fldChar w:fldCharType="begin"/>
          </w:r>
          <w:r w:rsidR="00406FBC">
            <w:rPr>
              <w:noProof/>
            </w:rPr>
            <w:instrText xml:space="preserve"> STYLEREF CharSectNo \*charformat </w:instrText>
          </w:r>
          <w:r w:rsidR="00406FBC">
            <w:rPr>
              <w:noProof/>
            </w:rPr>
            <w:fldChar w:fldCharType="separate"/>
          </w:r>
          <w:r w:rsidR="00F32D99">
            <w:rPr>
              <w:noProof/>
            </w:rPr>
            <w:t>116</w:t>
          </w:r>
          <w:r w:rsidR="00406FBC">
            <w:rPr>
              <w:noProof/>
            </w:rPr>
            <w:fldChar w:fldCharType="end"/>
          </w:r>
        </w:p>
      </w:tc>
    </w:tr>
  </w:tbl>
  <w:p w14:paraId="09FE057F" w14:textId="77777777" w:rsidR="00406FBC" w:rsidRDefault="00406FB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35E9F" w:rsidRPr="00CB3D59" w14:paraId="78E5C3AD" w14:textId="77777777">
      <w:trPr>
        <w:jc w:val="center"/>
      </w:trPr>
      <w:tc>
        <w:tcPr>
          <w:tcW w:w="1560" w:type="dxa"/>
        </w:tcPr>
        <w:p w14:paraId="1294B3FF" w14:textId="602B8EF7" w:rsidR="00235E9F" w:rsidRPr="00F02A14" w:rsidRDefault="00235E9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6DC9FC6D" w14:textId="03B104B1" w:rsidR="00235E9F" w:rsidRPr="00F02A14" w:rsidRDefault="00235E9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235E9F" w:rsidRPr="00CB3D59" w14:paraId="437D24DA" w14:textId="77777777">
      <w:trPr>
        <w:jc w:val="center"/>
      </w:trPr>
      <w:tc>
        <w:tcPr>
          <w:tcW w:w="1560" w:type="dxa"/>
        </w:tcPr>
        <w:p w14:paraId="2190BB36" w14:textId="5C801794" w:rsidR="00235E9F" w:rsidRPr="00F02A14" w:rsidRDefault="00235E9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F61D95">
            <w:rPr>
              <w:rFonts w:cs="Arial"/>
              <w:b/>
              <w:noProof/>
              <w:szCs w:val="18"/>
            </w:rPr>
            <w:t>Part 10</w:t>
          </w:r>
          <w:r w:rsidRPr="00F02A14">
            <w:rPr>
              <w:rFonts w:cs="Arial"/>
              <w:b/>
              <w:szCs w:val="18"/>
            </w:rPr>
            <w:fldChar w:fldCharType="end"/>
          </w:r>
        </w:p>
      </w:tc>
      <w:tc>
        <w:tcPr>
          <w:tcW w:w="5741" w:type="dxa"/>
        </w:tcPr>
        <w:p w14:paraId="486AC7BB" w14:textId="06886E0F" w:rsidR="00235E9F" w:rsidRPr="00F02A14" w:rsidRDefault="00235E9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F61D95">
            <w:rPr>
              <w:rFonts w:cs="Arial"/>
              <w:noProof/>
              <w:szCs w:val="18"/>
            </w:rPr>
            <w:t>Miscellaneous</w:t>
          </w:r>
          <w:r w:rsidRPr="00F02A14">
            <w:rPr>
              <w:rFonts w:cs="Arial"/>
              <w:szCs w:val="18"/>
            </w:rPr>
            <w:fldChar w:fldCharType="end"/>
          </w:r>
        </w:p>
      </w:tc>
    </w:tr>
    <w:tr w:rsidR="00235E9F" w:rsidRPr="00CB3D59" w14:paraId="7BAEA2F8" w14:textId="77777777">
      <w:trPr>
        <w:jc w:val="center"/>
      </w:trPr>
      <w:tc>
        <w:tcPr>
          <w:tcW w:w="7296" w:type="dxa"/>
          <w:gridSpan w:val="2"/>
          <w:tcBorders>
            <w:bottom w:val="single" w:sz="4" w:space="0" w:color="auto"/>
          </w:tcBorders>
        </w:tcPr>
        <w:p w14:paraId="32FBA9D2" w14:textId="77777777" w:rsidR="00235E9F" w:rsidRPr="00783A18" w:rsidRDefault="00235E9F" w:rsidP="00783A18">
          <w:pPr>
            <w:pStyle w:val="HeaderEven6"/>
            <w:spacing w:before="0" w:after="0"/>
            <w:rPr>
              <w:rFonts w:ascii="Times New Roman" w:hAnsi="Times New Roman"/>
              <w:sz w:val="24"/>
              <w:szCs w:val="24"/>
            </w:rPr>
          </w:pPr>
        </w:p>
      </w:tc>
    </w:tr>
  </w:tbl>
  <w:p w14:paraId="75AF0172" w14:textId="77777777" w:rsidR="00235E9F" w:rsidRDefault="00235E9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35E9F" w:rsidRPr="00CB3D59" w14:paraId="642426D0" w14:textId="77777777">
      <w:trPr>
        <w:jc w:val="center"/>
      </w:trPr>
      <w:tc>
        <w:tcPr>
          <w:tcW w:w="5741" w:type="dxa"/>
        </w:tcPr>
        <w:p w14:paraId="44AE30A5" w14:textId="0078DC33" w:rsidR="00235E9F" w:rsidRPr="00F02A14" w:rsidRDefault="00235E9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32D99">
            <w:rPr>
              <w:rFonts w:cs="Arial"/>
              <w:noProof/>
              <w:szCs w:val="18"/>
            </w:rPr>
            <w:t>Undertaking for exercise of tribunal member functions</w:t>
          </w:r>
          <w:r w:rsidRPr="00F02A14">
            <w:rPr>
              <w:rFonts w:cs="Arial"/>
              <w:szCs w:val="18"/>
            </w:rPr>
            <w:fldChar w:fldCharType="end"/>
          </w:r>
        </w:p>
      </w:tc>
      <w:tc>
        <w:tcPr>
          <w:tcW w:w="1560" w:type="dxa"/>
        </w:tcPr>
        <w:p w14:paraId="698D1323" w14:textId="33AC4DB8" w:rsidR="00235E9F" w:rsidRPr="00F02A14" w:rsidRDefault="00235E9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32D99">
            <w:rPr>
              <w:rFonts w:cs="Arial"/>
              <w:b/>
              <w:noProof/>
              <w:szCs w:val="18"/>
            </w:rPr>
            <w:t>Schedule 1</w:t>
          </w:r>
          <w:r w:rsidRPr="00F02A14">
            <w:rPr>
              <w:rFonts w:cs="Arial"/>
              <w:b/>
              <w:szCs w:val="18"/>
            </w:rPr>
            <w:fldChar w:fldCharType="end"/>
          </w:r>
        </w:p>
      </w:tc>
    </w:tr>
    <w:tr w:rsidR="00235E9F" w:rsidRPr="00CB3D59" w14:paraId="74C6539F" w14:textId="77777777">
      <w:trPr>
        <w:jc w:val="center"/>
      </w:trPr>
      <w:tc>
        <w:tcPr>
          <w:tcW w:w="5741" w:type="dxa"/>
        </w:tcPr>
        <w:p w14:paraId="59F1F87D" w14:textId="312E1133" w:rsidR="00235E9F" w:rsidRPr="00F02A14" w:rsidRDefault="00235E9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2D6C813" w14:textId="47782F2B" w:rsidR="00235E9F" w:rsidRPr="00F02A14" w:rsidRDefault="00235E9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235E9F" w:rsidRPr="00CB3D59" w14:paraId="7430C683" w14:textId="77777777">
      <w:trPr>
        <w:jc w:val="center"/>
      </w:trPr>
      <w:tc>
        <w:tcPr>
          <w:tcW w:w="7296" w:type="dxa"/>
          <w:gridSpan w:val="2"/>
          <w:tcBorders>
            <w:bottom w:val="single" w:sz="4" w:space="0" w:color="auto"/>
          </w:tcBorders>
        </w:tcPr>
        <w:p w14:paraId="7782E8FA" w14:textId="77777777" w:rsidR="00235E9F" w:rsidRPr="00783A18" w:rsidRDefault="00235E9F" w:rsidP="00783A18">
          <w:pPr>
            <w:pStyle w:val="HeaderOdd6"/>
            <w:spacing w:before="0" w:after="0"/>
            <w:jc w:val="left"/>
            <w:rPr>
              <w:rFonts w:ascii="Times New Roman" w:hAnsi="Times New Roman"/>
              <w:sz w:val="24"/>
              <w:szCs w:val="24"/>
            </w:rPr>
          </w:pPr>
        </w:p>
      </w:tc>
    </w:tr>
  </w:tbl>
  <w:p w14:paraId="0E3C8DFF" w14:textId="77777777" w:rsidR="00235E9F" w:rsidRDefault="00235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918F6"/>
    <w:multiLevelType w:val="singleLevel"/>
    <w:tmpl w:val="5FFCD9F0"/>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1B54D7"/>
    <w:multiLevelType w:val="hybridMultilevel"/>
    <w:tmpl w:val="268C53A0"/>
    <w:name w:val="Sections"/>
    <w:lvl w:ilvl="0" w:tplc="DFCC51A4">
      <w:start w:val="1"/>
      <w:numFmt w:val="bullet"/>
      <w:pStyle w:val="aExamBulletsubpar"/>
      <w:lvlText w:val=""/>
      <w:lvlJc w:val="left"/>
      <w:pPr>
        <w:tabs>
          <w:tab w:val="num" w:pos="2540"/>
        </w:tabs>
        <w:ind w:left="2540" w:hanging="400"/>
      </w:pPr>
      <w:rPr>
        <w:rFonts w:ascii="Symbol" w:hAnsi="Symbol" w:hint="default"/>
        <w:sz w:val="20"/>
      </w:rPr>
    </w:lvl>
    <w:lvl w:ilvl="1" w:tplc="7A14C274" w:tentative="1">
      <w:start w:val="1"/>
      <w:numFmt w:val="bullet"/>
      <w:lvlText w:val="o"/>
      <w:lvlJc w:val="left"/>
      <w:pPr>
        <w:tabs>
          <w:tab w:val="num" w:pos="1440"/>
        </w:tabs>
        <w:ind w:left="1440" w:hanging="360"/>
      </w:pPr>
      <w:rPr>
        <w:rFonts w:ascii="Courier New" w:hAnsi="Courier New" w:hint="default"/>
      </w:rPr>
    </w:lvl>
    <w:lvl w:ilvl="2" w:tplc="685275D4" w:tentative="1">
      <w:start w:val="1"/>
      <w:numFmt w:val="bullet"/>
      <w:lvlText w:val=""/>
      <w:lvlJc w:val="left"/>
      <w:pPr>
        <w:tabs>
          <w:tab w:val="num" w:pos="2160"/>
        </w:tabs>
        <w:ind w:left="2160" w:hanging="360"/>
      </w:pPr>
      <w:rPr>
        <w:rFonts w:ascii="Wingdings" w:hAnsi="Wingdings" w:hint="default"/>
      </w:rPr>
    </w:lvl>
    <w:lvl w:ilvl="3" w:tplc="E0D63746" w:tentative="1">
      <w:start w:val="1"/>
      <w:numFmt w:val="bullet"/>
      <w:lvlText w:val=""/>
      <w:lvlJc w:val="left"/>
      <w:pPr>
        <w:tabs>
          <w:tab w:val="num" w:pos="2880"/>
        </w:tabs>
        <w:ind w:left="2880" w:hanging="360"/>
      </w:pPr>
      <w:rPr>
        <w:rFonts w:ascii="Symbol" w:hAnsi="Symbol" w:hint="default"/>
      </w:rPr>
    </w:lvl>
    <w:lvl w:ilvl="4" w:tplc="C9BCE07C" w:tentative="1">
      <w:start w:val="1"/>
      <w:numFmt w:val="bullet"/>
      <w:lvlText w:val="o"/>
      <w:lvlJc w:val="left"/>
      <w:pPr>
        <w:tabs>
          <w:tab w:val="num" w:pos="3600"/>
        </w:tabs>
        <w:ind w:left="3600" w:hanging="360"/>
      </w:pPr>
      <w:rPr>
        <w:rFonts w:ascii="Courier New" w:hAnsi="Courier New" w:hint="default"/>
      </w:rPr>
    </w:lvl>
    <w:lvl w:ilvl="5" w:tplc="75CEFE08" w:tentative="1">
      <w:start w:val="1"/>
      <w:numFmt w:val="bullet"/>
      <w:lvlText w:val=""/>
      <w:lvlJc w:val="left"/>
      <w:pPr>
        <w:tabs>
          <w:tab w:val="num" w:pos="4320"/>
        </w:tabs>
        <w:ind w:left="4320" w:hanging="360"/>
      </w:pPr>
      <w:rPr>
        <w:rFonts w:ascii="Wingdings" w:hAnsi="Wingdings" w:hint="default"/>
      </w:rPr>
    </w:lvl>
    <w:lvl w:ilvl="6" w:tplc="1B3297C8" w:tentative="1">
      <w:start w:val="1"/>
      <w:numFmt w:val="bullet"/>
      <w:lvlText w:val=""/>
      <w:lvlJc w:val="left"/>
      <w:pPr>
        <w:tabs>
          <w:tab w:val="num" w:pos="5040"/>
        </w:tabs>
        <w:ind w:left="5040" w:hanging="360"/>
      </w:pPr>
      <w:rPr>
        <w:rFonts w:ascii="Symbol" w:hAnsi="Symbol" w:hint="default"/>
      </w:rPr>
    </w:lvl>
    <w:lvl w:ilvl="7" w:tplc="7878FC38" w:tentative="1">
      <w:start w:val="1"/>
      <w:numFmt w:val="bullet"/>
      <w:lvlText w:val="o"/>
      <w:lvlJc w:val="left"/>
      <w:pPr>
        <w:tabs>
          <w:tab w:val="num" w:pos="5760"/>
        </w:tabs>
        <w:ind w:left="5760" w:hanging="360"/>
      </w:pPr>
      <w:rPr>
        <w:rFonts w:ascii="Courier New" w:hAnsi="Courier New" w:hint="default"/>
      </w:rPr>
    </w:lvl>
    <w:lvl w:ilvl="8" w:tplc="74D2FF7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7840B2"/>
    <w:multiLevelType w:val="hybridMultilevel"/>
    <w:tmpl w:val="4BB861C2"/>
    <w:lvl w:ilvl="0" w:tplc="42540E2E">
      <w:start w:val="1"/>
      <w:numFmt w:val="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4" w15:restartNumberingAfterBreak="0">
    <w:nsid w:val="480F3DF3"/>
    <w:multiLevelType w:val="singleLevel"/>
    <w:tmpl w:val="A198CD8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5" w15:restartNumberingAfterBreak="0">
    <w:nsid w:val="4BE12B76"/>
    <w:multiLevelType w:val="singleLevel"/>
    <w:tmpl w:val="0AD85502"/>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7"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8"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3"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34" w15:restartNumberingAfterBreak="0">
    <w:nsid w:val="74CC1905"/>
    <w:multiLevelType w:val="hybridMultilevel"/>
    <w:tmpl w:val="0D945A08"/>
    <w:name w:val="Shading"/>
    <w:lvl w:ilvl="0" w:tplc="F69A09FC">
      <w:start w:val="1"/>
      <w:numFmt w:val="bullet"/>
      <w:lvlText w:val=""/>
      <w:lvlJc w:val="left"/>
      <w:pPr>
        <w:tabs>
          <w:tab w:val="num" w:pos="2540"/>
        </w:tabs>
        <w:ind w:left="2540" w:hanging="400"/>
      </w:pPr>
      <w:rPr>
        <w:rFonts w:ascii="Symbol" w:hAnsi="Symbol" w:cs="Times New Roman" w:hint="default"/>
        <w:sz w:val="20"/>
        <w:szCs w:val="20"/>
      </w:rPr>
    </w:lvl>
    <w:lvl w:ilvl="1" w:tplc="79621B22">
      <w:start w:val="1"/>
      <w:numFmt w:val="bullet"/>
      <w:lvlText w:val="o"/>
      <w:lvlJc w:val="left"/>
      <w:pPr>
        <w:tabs>
          <w:tab w:val="num" w:pos="1440"/>
        </w:tabs>
        <w:ind w:left="1440" w:hanging="360"/>
      </w:pPr>
      <w:rPr>
        <w:rFonts w:ascii="Courier New" w:hAnsi="Courier New" w:cs="Courier New" w:hint="default"/>
      </w:rPr>
    </w:lvl>
    <w:lvl w:ilvl="2" w:tplc="4DD65CEC">
      <w:start w:val="1"/>
      <w:numFmt w:val="bullet"/>
      <w:lvlText w:val=""/>
      <w:lvlJc w:val="left"/>
      <w:pPr>
        <w:tabs>
          <w:tab w:val="num" w:pos="2160"/>
        </w:tabs>
        <w:ind w:left="2160" w:hanging="360"/>
      </w:pPr>
      <w:rPr>
        <w:rFonts w:ascii="Wingdings" w:hAnsi="Wingdings" w:cs="Times New Roman" w:hint="default"/>
      </w:rPr>
    </w:lvl>
    <w:lvl w:ilvl="3" w:tplc="5774962C">
      <w:start w:val="1"/>
      <w:numFmt w:val="bullet"/>
      <w:lvlText w:val=""/>
      <w:lvlJc w:val="left"/>
      <w:pPr>
        <w:tabs>
          <w:tab w:val="num" w:pos="2880"/>
        </w:tabs>
        <w:ind w:left="2880" w:hanging="360"/>
      </w:pPr>
      <w:rPr>
        <w:rFonts w:ascii="Symbol" w:hAnsi="Symbol" w:cs="Times New Roman" w:hint="default"/>
      </w:rPr>
    </w:lvl>
    <w:lvl w:ilvl="4" w:tplc="B3A200FC">
      <w:start w:val="1"/>
      <w:numFmt w:val="bullet"/>
      <w:lvlText w:val="o"/>
      <w:lvlJc w:val="left"/>
      <w:pPr>
        <w:tabs>
          <w:tab w:val="num" w:pos="3600"/>
        </w:tabs>
        <w:ind w:left="3600" w:hanging="360"/>
      </w:pPr>
      <w:rPr>
        <w:rFonts w:ascii="Courier New" w:hAnsi="Courier New" w:cs="Courier New" w:hint="default"/>
      </w:rPr>
    </w:lvl>
    <w:lvl w:ilvl="5" w:tplc="09A0B28C">
      <w:start w:val="1"/>
      <w:numFmt w:val="bullet"/>
      <w:lvlText w:val=""/>
      <w:lvlJc w:val="left"/>
      <w:pPr>
        <w:tabs>
          <w:tab w:val="num" w:pos="4320"/>
        </w:tabs>
        <w:ind w:left="4320" w:hanging="360"/>
      </w:pPr>
      <w:rPr>
        <w:rFonts w:ascii="Wingdings" w:hAnsi="Wingdings" w:cs="Times New Roman" w:hint="default"/>
      </w:rPr>
    </w:lvl>
    <w:lvl w:ilvl="6" w:tplc="2D463A16">
      <w:start w:val="1"/>
      <w:numFmt w:val="bullet"/>
      <w:lvlText w:val=""/>
      <w:lvlJc w:val="left"/>
      <w:pPr>
        <w:tabs>
          <w:tab w:val="num" w:pos="5040"/>
        </w:tabs>
        <w:ind w:left="5040" w:hanging="360"/>
      </w:pPr>
      <w:rPr>
        <w:rFonts w:ascii="Symbol" w:hAnsi="Symbol" w:cs="Times New Roman" w:hint="default"/>
      </w:rPr>
    </w:lvl>
    <w:lvl w:ilvl="7" w:tplc="D7EE4326">
      <w:start w:val="1"/>
      <w:numFmt w:val="bullet"/>
      <w:lvlText w:val="o"/>
      <w:lvlJc w:val="left"/>
      <w:pPr>
        <w:tabs>
          <w:tab w:val="num" w:pos="5760"/>
        </w:tabs>
        <w:ind w:left="5760" w:hanging="360"/>
      </w:pPr>
      <w:rPr>
        <w:rFonts w:ascii="Courier New" w:hAnsi="Courier New" w:cs="Courier New" w:hint="default"/>
      </w:rPr>
    </w:lvl>
    <w:lvl w:ilvl="8" w:tplc="604A4EE0">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7FE65E21"/>
    <w:multiLevelType w:val="hybridMultilevel"/>
    <w:tmpl w:val="AC7A5FF8"/>
    <w:lvl w:ilvl="0" w:tplc="6D860A00">
      <w:start w:val="1"/>
      <w:numFmt w:val="decimal"/>
      <w:pStyle w:val="TableNumbered"/>
      <w:suff w:val="space"/>
      <w:lvlText w:val="%1"/>
      <w:lvlJc w:val="left"/>
      <w:pPr>
        <w:ind w:left="360" w:hanging="360"/>
      </w:pPr>
      <w:rPr>
        <w:rFonts w:hint="default"/>
      </w:rPr>
    </w:lvl>
    <w:lvl w:ilvl="1" w:tplc="E25EF150" w:tentative="1">
      <w:start w:val="1"/>
      <w:numFmt w:val="lowerLetter"/>
      <w:lvlText w:val="%2."/>
      <w:lvlJc w:val="left"/>
      <w:pPr>
        <w:ind w:left="1440" w:hanging="360"/>
      </w:pPr>
    </w:lvl>
    <w:lvl w:ilvl="2" w:tplc="1884E89A" w:tentative="1">
      <w:start w:val="1"/>
      <w:numFmt w:val="lowerRoman"/>
      <w:lvlText w:val="%3."/>
      <w:lvlJc w:val="right"/>
      <w:pPr>
        <w:ind w:left="2160" w:hanging="180"/>
      </w:pPr>
    </w:lvl>
    <w:lvl w:ilvl="3" w:tplc="00E6E1C6" w:tentative="1">
      <w:start w:val="1"/>
      <w:numFmt w:val="decimal"/>
      <w:lvlText w:val="%4."/>
      <w:lvlJc w:val="left"/>
      <w:pPr>
        <w:ind w:left="2880" w:hanging="360"/>
      </w:pPr>
    </w:lvl>
    <w:lvl w:ilvl="4" w:tplc="1EFAE8D4" w:tentative="1">
      <w:start w:val="1"/>
      <w:numFmt w:val="lowerLetter"/>
      <w:lvlText w:val="%5."/>
      <w:lvlJc w:val="left"/>
      <w:pPr>
        <w:ind w:left="3600" w:hanging="360"/>
      </w:pPr>
    </w:lvl>
    <w:lvl w:ilvl="5" w:tplc="A118BB60" w:tentative="1">
      <w:start w:val="1"/>
      <w:numFmt w:val="lowerRoman"/>
      <w:lvlText w:val="%6."/>
      <w:lvlJc w:val="right"/>
      <w:pPr>
        <w:ind w:left="4320" w:hanging="180"/>
      </w:pPr>
    </w:lvl>
    <w:lvl w:ilvl="6" w:tplc="0CCA086E" w:tentative="1">
      <w:start w:val="1"/>
      <w:numFmt w:val="decimal"/>
      <w:lvlText w:val="%7."/>
      <w:lvlJc w:val="left"/>
      <w:pPr>
        <w:ind w:left="5040" w:hanging="360"/>
      </w:pPr>
    </w:lvl>
    <w:lvl w:ilvl="7" w:tplc="D1041DAC" w:tentative="1">
      <w:start w:val="1"/>
      <w:numFmt w:val="lowerLetter"/>
      <w:lvlText w:val="%8."/>
      <w:lvlJc w:val="left"/>
      <w:pPr>
        <w:ind w:left="5760" w:hanging="360"/>
      </w:pPr>
    </w:lvl>
    <w:lvl w:ilvl="8" w:tplc="B79A42DA" w:tentative="1">
      <w:start w:val="1"/>
      <w:numFmt w:val="lowerRoman"/>
      <w:lvlText w:val="%9."/>
      <w:lvlJc w:val="right"/>
      <w:pPr>
        <w:ind w:left="6480" w:hanging="180"/>
      </w:pPr>
    </w:lvl>
  </w:abstractNum>
  <w:num w:numId="1" w16cid:durableId="533495517">
    <w:abstractNumId w:val="22"/>
  </w:num>
  <w:num w:numId="2" w16cid:durableId="502942164">
    <w:abstractNumId w:val="27"/>
  </w:num>
  <w:num w:numId="3" w16cid:durableId="55209103">
    <w:abstractNumId w:val="20"/>
  </w:num>
  <w:num w:numId="4" w16cid:durableId="1371807955">
    <w:abstractNumId w:val="17"/>
  </w:num>
  <w:num w:numId="5" w16cid:durableId="1563056481">
    <w:abstractNumId w:val="24"/>
  </w:num>
  <w:num w:numId="6" w16cid:durableId="1338388255">
    <w:abstractNumId w:val="16"/>
  </w:num>
  <w:num w:numId="7" w16cid:durableId="332756893">
    <w:abstractNumId w:val="26"/>
  </w:num>
  <w:num w:numId="8" w16cid:durableId="1615287611">
    <w:abstractNumId w:val="34"/>
  </w:num>
  <w:num w:numId="9" w16cid:durableId="425078005">
    <w:abstractNumId w:val="21"/>
  </w:num>
  <w:num w:numId="10" w16cid:durableId="1927961681">
    <w:abstractNumId w:val="33"/>
  </w:num>
  <w:num w:numId="11" w16cid:durableId="1357728544">
    <w:abstractNumId w:val="23"/>
  </w:num>
  <w:num w:numId="12" w16cid:durableId="1061320164">
    <w:abstractNumId w:val="29"/>
  </w:num>
  <w:num w:numId="13" w16cid:durableId="291325668">
    <w:abstractNumId w:val="35"/>
  </w:num>
  <w:num w:numId="14" w16cid:durableId="1674840562">
    <w:abstractNumId w:val="9"/>
  </w:num>
  <w:num w:numId="15" w16cid:durableId="1844709412">
    <w:abstractNumId w:val="7"/>
  </w:num>
  <w:num w:numId="16" w16cid:durableId="584926125">
    <w:abstractNumId w:val="6"/>
  </w:num>
  <w:num w:numId="17" w16cid:durableId="145129181">
    <w:abstractNumId w:val="5"/>
  </w:num>
  <w:num w:numId="18" w16cid:durableId="973868220">
    <w:abstractNumId w:val="4"/>
  </w:num>
  <w:num w:numId="19" w16cid:durableId="473840180">
    <w:abstractNumId w:val="8"/>
  </w:num>
  <w:num w:numId="20" w16cid:durableId="352609666">
    <w:abstractNumId w:val="3"/>
  </w:num>
  <w:num w:numId="21" w16cid:durableId="546599753">
    <w:abstractNumId w:val="2"/>
  </w:num>
  <w:num w:numId="22" w16cid:durableId="1792356113">
    <w:abstractNumId w:val="1"/>
  </w:num>
  <w:num w:numId="23" w16cid:durableId="14769936">
    <w:abstractNumId w:val="0"/>
  </w:num>
  <w:num w:numId="24" w16cid:durableId="368578657">
    <w:abstractNumId w:val="32"/>
  </w:num>
  <w:num w:numId="25" w16cid:durableId="1192767559">
    <w:abstractNumId w:val="10"/>
    <w:lvlOverride w:ilvl="0">
      <w:startOverride w:val="1"/>
    </w:lvlOverride>
  </w:num>
  <w:num w:numId="26" w16cid:durableId="1694529179">
    <w:abstractNumId w:val="25"/>
  </w:num>
  <w:num w:numId="27" w16cid:durableId="68879370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39"/>
    <w:rsid w:val="000038FB"/>
    <w:rsid w:val="00006F16"/>
    <w:rsid w:val="00007D4B"/>
    <w:rsid w:val="00014914"/>
    <w:rsid w:val="000225DD"/>
    <w:rsid w:val="000239B9"/>
    <w:rsid w:val="0003327A"/>
    <w:rsid w:val="00035DBF"/>
    <w:rsid w:val="0003617F"/>
    <w:rsid w:val="000373D2"/>
    <w:rsid w:val="000456FD"/>
    <w:rsid w:val="0004589C"/>
    <w:rsid w:val="00047B2A"/>
    <w:rsid w:val="00051B60"/>
    <w:rsid w:val="00053B8A"/>
    <w:rsid w:val="00054312"/>
    <w:rsid w:val="000633F7"/>
    <w:rsid w:val="00064314"/>
    <w:rsid w:val="00065F60"/>
    <w:rsid w:val="000669D8"/>
    <w:rsid w:val="0007138C"/>
    <w:rsid w:val="00073066"/>
    <w:rsid w:val="000760CD"/>
    <w:rsid w:val="00084E69"/>
    <w:rsid w:val="00085ADC"/>
    <w:rsid w:val="00090FB4"/>
    <w:rsid w:val="00091C8A"/>
    <w:rsid w:val="00091EB7"/>
    <w:rsid w:val="0009545A"/>
    <w:rsid w:val="000978AE"/>
    <w:rsid w:val="00097B4C"/>
    <w:rsid w:val="000A06E1"/>
    <w:rsid w:val="000A12BE"/>
    <w:rsid w:val="000A2E5E"/>
    <w:rsid w:val="000A5457"/>
    <w:rsid w:val="000A5709"/>
    <w:rsid w:val="000A5B1C"/>
    <w:rsid w:val="000A5EF4"/>
    <w:rsid w:val="000B1C49"/>
    <w:rsid w:val="000C354C"/>
    <w:rsid w:val="000C45B0"/>
    <w:rsid w:val="000C4A5C"/>
    <w:rsid w:val="000C61A6"/>
    <w:rsid w:val="000C68FD"/>
    <w:rsid w:val="000D55CA"/>
    <w:rsid w:val="000D6932"/>
    <w:rsid w:val="000E08D0"/>
    <w:rsid w:val="000E117D"/>
    <w:rsid w:val="000E163C"/>
    <w:rsid w:val="000E4D5B"/>
    <w:rsid w:val="000F0BB8"/>
    <w:rsid w:val="000F41E1"/>
    <w:rsid w:val="000F4629"/>
    <w:rsid w:val="001019B0"/>
    <w:rsid w:val="0010484A"/>
    <w:rsid w:val="001062C9"/>
    <w:rsid w:val="0010729C"/>
    <w:rsid w:val="00113E08"/>
    <w:rsid w:val="001148C6"/>
    <w:rsid w:val="001159BD"/>
    <w:rsid w:val="001162CC"/>
    <w:rsid w:val="00117C30"/>
    <w:rsid w:val="00123D7D"/>
    <w:rsid w:val="00125122"/>
    <w:rsid w:val="00126037"/>
    <w:rsid w:val="00131DF5"/>
    <w:rsid w:val="00132064"/>
    <w:rsid w:val="001354E2"/>
    <w:rsid w:val="00137DC0"/>
    <w:rsid w:val="0014097A"/>
    <w:rsid w:val="00143629"/>
    <w:rsid w:val="001436F2"/>
    <w:rsid w:val="001444E1"/>
    <w:rsid w:val="00144687"/>
    <w:rsid w:val="00144689"/>
    <w:rsid w:val="00145237"/>
    <w:rsid w:val="00146C51"/>
    <w:rsid w:val="00146D12"/>
    <w:rsid w:val="00153742"/>
    <w:rsid w:val="0015385F"/>
    <w:rsid w:val="001546E5"/>
    <w:rsid w:val="00154DF9"/>
    <w:rsid w:val="00163BB0"/>
    <w:rsid w:val="00165B41"/>
    <w:rsid w:val="00166796"/>
    <w:rsid w:val="001710B2"/>
    <w:rsid w:val="00172668"/>
    <w:rsid w:val="0017286A"/>
    <w:rsid w:val="00173F7F"/>
    <w:rsid w:val="00175B3A"/>
    <w:rsid w:val="00176B19"/>
    <w:rsid w:val="00177BDB"/>
    <w:rsid w:val="00180291"/>
    <w:rsid w:val="001822AB"/>
    <w:rsid w:val="00182EF2"/>
    <w:rsid w:val="001837CA"/>
    <w:rsid w:val="00185D90"/>
    <w:rsid w:val="00191B5C"/>
    <w:rsid w:val="00193423"/>
    <w:rsid w:val="00195E5C"/>
    <w:rsid w:val="00196391"/>
    <w:rsid w:val="001A4B70"/>
    <w:rsid w:val="001B1B2D"/>
    <w:rsid w:val="001B3E43"/>
    <w:rsid w:val="001B654A"/>
    <w:rsid w:val="001C4932"/>
    <w:rsid w:val="001C5A96"/>
    <w:rsid w:val="001C6977"/>
    <w:rsid w:val="001D2C76"/>
    <w:rsid w:val="001D43B0"/>
    <w:rsid w:val="001D62E3"/>
    <w:rsid w:val="001E00A5"/>
    <w:rsid w:val="001E26DA"/>
    <w:rsid w:val="001E26DB"/>
    <w:rsid w:val="001E4915"/>
    <w:rsid w:val="001F221F"/>
    <w:rsid w:val="001F3016"/>
    <w:rsid w:val="001F39E1"/>
    <w:rsid w:val="001F5474"/>
    <w:rsid w:val="001F5AB3"/>
    <w:rsid w:val="00203073"/>
    <w:rsid w:val="002042C2"/>
    <w:rsid w:val="00204DC3"/>
    <w:rsid w:val="00205826"/>
    <w:rsid w:val="002101D4"/>
    <w:rsid w:val="00211760"/>
    <w:rsid w:val="00211D7E"/>
    <w:rsid w:val="002139F7"/>
    <w:rsid w:val="00215673"/>
    <w:rsid w:val="00215E97"/>
    <w:rsid w:val="00216D41"/>
    <w:rsid w:val="0021781B"/>
    <w:rsid w:val="002219DE"/>
    <w:rsid w:val="002240BA"/>
    <w:rsid w:val="002258E6"/>
    <w:rsid w:val="0022721A"/>
    <w:rsid w:val="00231160"/>
    <w:rsid w:val="00231756"/>
    <w:rsid w:val="002320E0"/>
    <w:rsid w:val="002344C2"/>
    <w:rsid w:val="00234C76"/>
    <w:rsid w:val="00235E9F"/>
    <w:rsid w:val="00245686"/>
    <w:rsid w:val="002460CD"/>
    <w:rsid w:val="00247667"/>
    <w:rsid w:val="002477D5"/>
    <w:rsid w:val="002541BC"/>
    <w:rsid w:val="0025596A"/>
    <w:rsid w:val="00255F5A"/>
    <w:rsid w:val="00257360"/>
    <w:rsid w:val="00257A89"/>
    <w:rsid w:val="002608DC"/>
    <w:rsid w:val="00263A7B"/>
    <w:rsid w:val="00264E83"/>
    <w:rsid w:val="0026606C"/>
    <w:rsid w:val="00266D90"/>
    <w:rsid w:val="002713B2"/>
    <w:rsid w:val="00281F9D"/>
    <w:rsid w:val="0028309E"/>
    <w:rsid w:val="00285245"/>
    <w:rsid w:val="0028613B"/>
    <w:rsid w:val="00287316"/>
    <w:rsid w:val="002920A2"/>
    <w:rsid w:val="002928A1"/>
    <w:rsid w:val="00297DE7"/>
    <w:rsid w:val="002A335D"/>
    <w:rsid w:val="002A3BBA"/>
    <w:rsid w:val="002A578D"/>
    <w:rsid w:val="002A76EB"/>
    <w:rsid w:val="002B5442"/>
    <w:rsid w:val="002B5BEA"/>
    <w:rsid w:val="002B6FA7"/>
    <w:rsid w:val="002C5214"/>
    <w:rsid w:val="002C6B6B"/>
    <w:rsid w:val="002C7A89"/>
    <w:rsid w:val="002D31CC"/>
    <w:rsid w:val="002D66EF"/>
    <w:rsid w:val="002E11E3"/>
    <w:rsid w:val="002F1D98"/>
    <w:rsid w:val="002F2933"/>
    <w:rsid w:val="002F37CB"/>
    <w:rsid w:val="002F6E46"/>
    <w:rsid w:val="002F765A"/>
    <w:rsid w:val="003002B9"/>
    <w:rsid w:val="00300D54"/>
    <w:rsid w:val="00304829"/>
    <w:rsid w:val="0030501C"/>
    <w:rsid w:val="003064EE"/>
    <w:rsid w:val="0030775D"/>
    <w:rsid w:val="00307C58"/>
    <w:rsid w:val="0031176B"/>
    <w:rsid w:val="00313197"/>
    <w:rsid w:val="00313FD7"/>
    <w:rsid w:val="003227E4"/>
    <w:rsid w:val="00327E14"/>
    <w:rsid w:val="00331539"/>
    <w:rsid w:val="0033439F"/>
    <w:rsid w:val="0033581C"/>
    <w:rsid w:val="00335B69"/>
    <w:rsid w:val="00336836"/>
    <w:rsid w:val="00336AF7"/>
    <w:rsid w:val="00337BD1"/>
    <w:rsid w:val="0034128B"/>
    <w:rsid w:val="00347EE8"/>
    <w:rsid w:val="00352B6B"/>
    <w:rsid w:val="00352CD7"/>
    <w:rsid w:val="00354A72"/>
    <w:rsid w:val="003564E2"/>
    <w:rsid w:val="00361734"/>
    <w:rsid w:val="0036769E"/>
    <w:rsid w:val="00382FD2"/>
    <w:rsid w:val="00386364"/>
    <w:rsid w:val="003904FD"/>
    <w:rsid w:val="00391075"/>
    <w:rsid w:val="00393908"/>
    <w:rsid w:val="00396850"/>
    <w:rsid w:val="00397033"/>
    <w:rsid w:val="003A4906"/>
    <w:rsid w:val="003A4925"/>
    <w:rsid w:val="003A4AFA"/>
    <w:rsid w:val="003A65B7"/>
    <w:rsid w:val="003B0F06"/>
    <w:rsid w:val="003B4976"/>
    <w:rsid w:val="003C32F9"/>
    <w:rsid w:val="003C4551"/>
    <w:rsid w:val="003C4A80"/>
    <w:rsid w:val="003C53CB"/>
    <w:rsid w:val="003C6D50"/>
    <w:rsid w:val="003D20C9"/>
    <w:rsid w:val="003D23D7"/>
    <w:rsid w:val="003D358E"/>
    <w:rsid w:val="003D4DF9"/>
    <w:rsid w:val="003D528A"/>
    <w:rsid w:val="003D6FA5"/>
    <w:rsid w:val="003D7A34"/>
    <w:rsid w:val="003E3A25"/>
    <w:rsid w:val="003E3A35"/>
    <w:rsid w:val="003E6636"/>
    <w:rsid w:val="003E7698"/>
    <w:rsid w:val="003F01E6"/>
    <w:rsid w:val="003F0F73"/>
    <w:rsid w:val="003F152B"/>
    <w:rsid w:val="003F2932"/>
    <w:rsid w:val="003F5838"/>
    <w:rsid w:val="00400C3E"/>
    <w:rsid w:val="00405676"/>
    <w:rsid w:val="00406FBC"/>
    <w:rsid w:val="00407A8C"/>
    <w:rsid w:val="0041372F"/>
    <w:rsid w:val="0041669D"/>
    <w:rsid w:val="00416C2D"/>
    <w:rsid w:val="004177F8"/>
    <w:rsid w:val="004222B0"/>
    <w:rsid w:val="0042365E"/>
    <w:rsid w:val="00426914"/>
    <w:rsid w:val="00427843"/>
    <w:rsid w:val="0043480C"/>
    <w:rsid w:val="00434D63"/>
    <w:rsid w:val="004377E3"/>
    <w:rsid w:val="00437A20"/>
    <w:rsid w:val="0044141D"/>
    <w:rsid w:val="004424F1"/>
    <w:rsid w:val="004446B8"/>
    <w:rsid w:val="00445B9B"/>
    <w:rsid w:val="00445D89"/>
    <w:rsid w:val="00447B2A"/>
    <w:rsid w:val="00450748"/>
    <w:rsid w:val="00454110"/>
    <w:rsid w:val="004604A8"/>
    <w:rsid w:val="004607BA"/>
    <w:rsid w:val="004634FD"/>
    <w:rsid w:val="00466118"/>
    <w:rsid w:val="004662BC"/>
    <w:rsid w:val="0046707A"/>
    <w:rsid w:val="00474C01"/>
    <w:rsid w:val="0047602C"/>
    <w:rsid w:val="00483F2F"/>
    <w:rsid w:val="00490A57"/>
    <w:rsid w:val="00490D48"/>
    <w:rsid w:val="0049107D"/>
    <w:rsid w:val="004911DC"/>
    <w:rsid w:val="004918AB"/>
    <w:rsid w:val="00494143"/>
    <w:rsid w:val="004A1623"/>
    <w:rsid w:val="004A1B1B"/>
    <w:rsid w:val="004A3FE2"/>
    <w:rsid w:val="004A5E03"/>
    <w:rsid w:val="004A6727"/>
    <w:rsid w:val="004B0ADC"/>
    <w:rsid w:val="004B1A01"/>
    <w:rsid w:val="004B396D"/>
    <w:rsid w:val="004B397A"/>
    <w:rsid w:val="004B3E5E"/>
    <w:rsid w:val="004B3FB6"/>
    <w:rsid w:val="004B5D79"/>
    <w:rsid w:val="004B61D2"/>
    <w:rsid w:val="004B77E6"/>
    <w:rsid w:val="004B7FBC"/>
    <w:rsid w:val="004C17A6"/>
    <w:rsid w:val="004C3630"/>
    <w:rsid w:val="004C507F"/>
    <w:rsid w:val="004D0BCE"/>
    <w:rsid w:val="004D5A22"/>
    <w:rsid w:val="004D7039"/>
    <w:rsid w:val="004D7E6D"/>
    <w:rsid w:val="004E2E83"/>
    <w:rsid w:val="004E4999"/>
    <w:rsid w:val="004F0EEE"/>
    <w:rsid w:val="004F1987"/>
    <w:rsid w:val="004F4FE1"/>
    <w:rsid w:val="0050260D"/>
    <w:rsid w:val="00512495"/>
    <w:rsid w:val="0051482F"/>
    <w:rsid w:val="005171A0"/>
    <w:rsid w:val="00521C5A"/>
    <w:rsid w:val="005222DD"/>
    <w:rsid w:val="00522EF8"/>
    <w:rsid w:val="00527CEE"/>
    <w:rsid w:val="00527DAB"/>
    <w:rsid w:val="00536821"/>
    <w:rsid w:val="00536990"/>
    <w:rsid w:val="0053715B"/>
    <w:rsid w:val="00537BB0"/>
    <w:rsid w:val="0054077E"/>
    <w:rsid w:val="00544418"/>
    <w:rsid w:val="0054794C"/>
    <w:rsid w:val="00547DC6"/>
    <w:rsid w:val="005514ED"/>
    <w:rsid w:val="00552299"/>
    <w:rsid w:val="00552447"/>
    <w:rsid w:val="00554D1A"/>
    <w:rsid w:val="00555858"/>
    <w:rsid w:val="00560161"/>
    <w:rsid w:val="005601C1"/>
    <w:rsid w:val="0057081F"/>
    <w:rsid w:val="005721FA"/>
    <w:rsid w:val="0057321C"/>
    <w:rsid w:val="00577C6E"/>
    <w:rsid w:val="005830B8"/>
    <w:rsid w:val="00583264"/>
    <w:rsid w:val="00583865"/>
    <w:rsid w:val="00585DA4"/>
    <w:rsid w:val="005934E6"/>
    <w:rsid w:val="0059398D"/>
    <w:rsid w:val="00593E05"/>
    <w:rsid w:val="005947E4"/>
    <w:rsid w:val="00594B6B"/>
    <w:rsid w:val="005961FD"/>
    <w:rsid w:val="005A0FCE"/>
    <w:rsid w:val="005A3FD3"/>
    <w:rsid w:val="005A5E5B"/>
    <w:rsid w:val="005A6CC3"/>
    <w:rsid w:val="005B4030"/>
    <w:rsid w:val="005B517C"/>
    <w:rsid w:val="005B6DA6"/>
    <w:rsid w:val="005B7CEC"/>
    <w:rsid w:val="005C1983"/>
    <w:rsid w:val="005C2DD6"/>
    <w:rsid w:val="005C3E64"/>
    <w:rsid w:val="005C6BC6"/>
    <w:rsid w:val="005D0460"/>
    <w:rsid w:val="005D11B0"/>
    <w:rsid w:val="005D2D01"/>
    <w:rsid w:val="005D5735"/>
    <w:rsid w:val="005E508B"/>
    <w:rsid w:val="005E61D0"/>
    <w:rsid w:val="005E68A4"/>
    <w:rsid w:val="005F15F5"/>
    <w:rsid w:val="005F2233"/>
    <w:rsid w:val="005F2A3D"/>
    <w:rsid w:val="005F321A"/>
    <w:rsid w:val="005F47A2"/>
    <w:rsid w:val="005F4B5F"/>
    <w:rsid w:val="005F5327"/>
    <w:rsid w:val="005F61BD"/>
    <w:rsid w:val="005F6F08"/>
    <w:rsid w:val="005F79C5"/>
    <w:rsid w:val="006005BB"/>
    <w:rsid w:val="006042B2"/>
    <w:rsid w:val="00612415"/>
    <w:rsid w:val="00612D94"/>
    <w:rsid w:val="006130F7"/>
    <w:rsid w:val="006162C3"/>
    <w:rsid w:val="00616971"/>
    <w:rsid w:val="00616ACA"/>
    <w:rsid w:val="00616F17"/>
    <w:rsid w:val="00617295"/>
    <w:rsid w:val="00622072"/>
    <w:rsid w:val="006233C3"/>
    <w:rsid w:val="0062673C"/>
    <w:rsid w:val="00626822"/>
    <w:rsid w:val="00627812"/>
    <w:rsid w:val="00627D18"/>
    <w:rsid w:val="00634FFC"/>
    <w:rsid w:val="00645828"/>
    <w:rsid w:val="00645A6F"/>
    <w:rsid w:val="006473CA"/>
    <w:rsid w:val="00650AC2"/>
    <w:rsid w:val="00660B5A"/>
    <w:rsid w:val="00662F94"/>
    <w:rsid w:val="006663B1"/>
    <w:rsid w:val="00666D5E"/>
    <w:rsid w:val="00673064"/>
    <w:rsid w:val="006750F6"/>
    <w:rsid w:val="00676B59"/>
    <w:rsid w:val="0068522B"/>
    <w:rsid w:val="00685A34"/>
    <w:rsid w:val="00685B8B"/>
    <w:rsid w:val="006903D5"/>
    <w:rsid w:val="006929E5"/>
    <w:rsid w:val="00694FB0"/>
    <w:rsid w:val="00695331"/>
    <w:rsid w:val="006A5DB9"/>
    <w:rsid w:val="006B05F7"/>
    <w:rsid w:val="006B29F7"/>
    <w:rsid w:val="006B5F0C"/>
    <w:rsid w:val="006C00F8"/>
    <w:rsid w:val="006C0CD6"/>
    <w:rsid w:val="006C16D7"/>
    <w:rsid w:val="006C30F4"/>
    <w:rsid w:val="006C72CD"/>
    <w:rsid w:val="006D0E4B"/>
    <w:rsid w:val="006D15BA"/>
    <w:rsid w:val="006D33E6"/>
    <w:rsid w:val="006D4C8E"/>
    <w:rsid w:val="006D56A3"/>
    <w:rsid w:val="006D6863"/>
    <w:rsid w:val="006D7596"/>
    <w:rsid w:val="006E0187"/>
    <w:rsid w:val="006E3F8D"/>
    <w:rsid w:val="006F33D4"/>
    <w:rsid w:val="006F5291"/>
    <w:rsid w:val="00701133"/>
    <w:rsid w:val="00704D1A"/>
    <w:rsid w:val="00707747"/>
    <w:rsid w:val="00710828"/>
    <w:rsid w:val="007139E7"/>
    <w:rsid w:val="00720F83"/>
    <w:rsid w:val="00730C5D"/>
    <w:rsid w:val="00736813"/>
    <w:rsid w:val="00743029"/>
    <w:rsid w:val="007445E0"/>
    <w:rsid w:val="007451FB"/>
    <w:rsid w:val="007463AC"/>
    <w:rsid w:val="0074795D"/>
    <w:rsid w:val="00750933"/>
    <w:rsid w:val="00756796"/>
    <w:rsid w:val="007576AC"/>
    <w:rsid w:val="00757908"/>
    <w:rsid w:val="007600DF"/>
    <w:rsid w:val="007633F2"/>
    <w:rsid w:val="007649FA"/>
    <w:rsid w:val="00767B18"/>
    <w:rsid w:val="0077274A"/>
    <w:rsid w:val="00772D6C"/>
    <w:rsid w:val="00775BA4"/>
    <w:rsid w:val="00783BEA"/>
    <w:rsid w:val="007903D4"/>
    <w:rsid w:val="007913DF"/>
    <w:rsid w:val="0079148D"/>
    <w:rsid w:val="0079381A"/>
    <w:rsid w:val="0079424D"/>
    <w:rsid w:val="00794C24"/>
    <w:rsid w:val="00794C45"/>
    <w:rsid w:val="00796D12"/>
    <w:rsid w:val="007A0D79"/>
    <w:rsid w:val="007A1C52"/>
    <w:rsid w:val="007A3109"/>
    <w:rsid w:val="007A3886"/>
    <w:rsid w:val="007A5100"/>
    <w:rsid w:val="007A6572"/>
    <w:rsid w:val="007A6EF4"/>
    <w:rsid w:val="007B2CE3"/>
    <w:rsid w:val="007B5F3C"/>
    <w:rsid w:val="007B6EFA"/>
    <w:rsid w:val="007B7145"/>
    <w:rsid w:val="007C1ADF"/>
    <w:rsid w:val="007C35D2"/>
    <w:rsid w:val="007C422D"/>
    <w:rsid w:val="007C5625"/>
    <w:rsid w:val="007C5E1B"/>
    <w:rsid w:val="007D14E3"/>
    <w:rsid w:val="007D2B2F"/>
    <w:rsid w:val="007D3B15"/>
    <w:rsid w:val="007D6736"/>
    <w:rsid w:val="007D7012"/>
    <w:rsid w:val="007D702A"/>
    <w:rsid w:val="007E46A6"/>
    <w:rsid w:val="007E5F1F"/>
    <w:rsid w:val="007E7288"/>
    <w:rsid w:val="00800518"/>
    <w:rsid w:val="00801EE5"/>
    <w:rsid w:val="008020A1"/>
    <w:rsid w:val="008020A8"/>
    <w:rsid w:val="0080315E"/>
    <w:rsid w:val="00803289"/>
    <w:rsid w:val="00803D61"/>
    <w:rsid w:val="00803D8F"/>
    <w:rsid w:val="00807604"/>
    <w:rsid w:val="0080790D"/>
    <w:rsid w:val="008118B5"/>
    <w:rsid w:val="00820F20"/>
    <w:rsid w:val="00821434"/>
    <w:rsid w:val="00822A8E"/>
    <w:rsid w:val="00825302"/>
    <w:rsid w:val="0082688E"/>
    <w:rsid w:val="00826AC8"/>
    <w:rsid w:val="00834645"/>
    <w:rsid w:val="00840F47"/>
    <w:rsid w:val="00843A48"/>
    <w:rsid w:val="00845242"/>
    <w:rsid w:val="00845844"/>
    <w:rsid w:val="00845B3F"/>
    <w:rsid w:val="0084744F"/>
    <w:rsid w:val="00847CCB"/>
    <w:rsid w:val="008509C6"/>
    <w:rsid w:val="0085162A"/>
    <w:rsid w:val="00852949"/>
    <w:rsid w:val="008540AB"/>
    <w:rsid w:val="008575EA"/>
    <w:rsid w:val="00860934"/>
    <w:rsid w:val="00860FB0"/>
    <w:rsid w:val="008640F7"/>
    <w:rsid w:val="00867580"/>
    <w:rsid w:val="00870E5A"/>
    <w:rsid w:val="00871D27"/>
    <w:rsid w:val="008724CF"/>
    <w:rsid w:val="00873A17"/>
    <w:rsid w:val="00876FE7"/>
    <w:rsid w:val="00877609"/>
    <w:rsid w:val="00881FAE"/>
    <w:rsid w:val="00882812"/>
    <w:rsid w:val="00886875"/>
    <w:rsid w:val="008879EB"/>
    <w:rsid w:val="00887D38"/>
    <w:rsid w:val="00890A9E"/>
    <w:rsid w:val="00891576"/>
    <w:rsid w:val="00891FEC"/>
    <w:rsid w:val="0089721B"/>
    <w:rsid w:val="0089787B"/>
    <w:rsid w:val="008A24A6"/>
    <w:rsid w:val="008A4484"/>
    <w:rsid w:val="008A4498"/>
    <w:rsid w:val="008A5CD2"/>
    <w:rsid w:val="008A765A"/>
    <w:rsid w:val="008B0F17"/>
    <w:rsid w:val="008B4A63"/>
    <w:rsid w:val="008B588B"/>
    <w:rsid w:val="008C0E64"/>
    <w:rsid w:val="008C1C2F"/>
    <w:rsid w:val="008C6326"/>
    <w:rsid w:val="008D263C"/>
    <w:rsid w:val="008D2C09"/>
    <w:rsid w:val="008D435E"/>
    <w:rsid w:val="008D46AD"/>
    <w:rsid w:val="008D57C0"/>
    <w:rsid w:val="008D6459"/>
    <w:rsid w:val="008D6625"/>
    <w:rsid w:val="008E1672"/>
    <w:rsid w:val="008E3714"/>
    <w:rsid w:val="008F059C"/>
    <w:rsid w:val="008F3D90"/>
    <w:rsid w:val="008F57CF"/>
    <w:rsid w:val="008F795A"/>
    <w:rsid w:val="008F7B59"/>
    <w:rsid w:val="008F7BBB"/>
    <w:rsid w:val="0090079F"/>
    <w:rsid w:val="00905F72"/>
    <w:rsid w:val="0090682E"/>
    <w:rsid w:val="00912BED"/>
    <w:rsid w:val="00912D0F"/>
    <w:rsid w:val="0091324C"/>
    <w:rsid w:val="00913806"/>
    <w:rsid w:val="009253A8"/>
    <w:rsid w:val="00926B51"/>
    <w:rsid w:val="009272D0"/>
    <w:rsid w:val="00927A5E"/>
    <w:rsid w:val="00932689"/>
    <w:rsid w:val="009334A5"/>
    <w:rsid w:val="00934AAE"/>
    <w:rsid w:val="009358FE"/>
    <w:rsid w:val="00937E11"/>
    <w:rsid w:val="00942430"/>
    <w:rsid w:val="00943100"/>
    <w:rsid w:val="009433E6"/>
    <w:rsid w:val="0094345C"/>
    <w:rsid w:val="00945275"/>
    <w:rsid w:val="00947BBE"/>
    <w:rsid w:val="009503B3"/>
    <w:rsid w:val="00951DC7"/>
    <w:rsid w:val="00953C4F"/>
    <w:rsid w:val="00955ED9"/>
    <w:rsid w:val="009564EA"/>
    <w:rsid w:val="0096407C"/>
    <w:rsid w:val="009649C2"/>
    <w:rsid w:val="00965E67"/>
    <w:rsid w:val="009707CA"/>
    <w:rsid w:val="00977772"/>
    <w:rsid w:val="0098448A"/>
    <w:rsid w:val="00984F5A"/>
    <w:rsid w:val="009946C2"/>
    <w:rsid w:val="00994901"/>
    <w:rsid w:val="0099715B"/>
    <w:rsid w:val="00997DB9"/>
    <w:rsid w:val="009A1AA9"/>
    <w:rsid w:val="009A23BD"/>
    <w:rsid w:val="009A45DF"/>
    <w:rsid w:val="009B0965"/>
    <w:rsid w:val="009B279A"/>
    <w:rsid w:val="009B3641"/>
    <w:rsid w:val="009B6510"/>
    <w:rsid w:val="009C0658"/>
    <w:rsid w:val="009C5855"/>
    <w:rsid w:val="009C77B9"/>
    <w:rsid w:val="009D27E8"/>
    <w:rsid w:val="009D4D24"/>
    <w:rsid w:val="009D6BAB"/>
    <w:rsid w:val="009E00C7"/>
    <w:rsid w:val="009E064B"/>
    <w:rsid w:val="009E0B7C"/>
    <w:rsid w:val="009E1FFE"/>
    <w:rsid w:val="009E333D"/>
    <w:rsid w:val="009F1238"/>
    <w:rsid w:val="009F337C"/>
    <w:rsid w:val="009F388C"/>
    <w:rsid w:val="009F3F14"/>
    <w:rsid w:val="009F44EF"/>
    <w:rsid w:val="009F52DC"/>
    <w:rsid w:val="009F549E"/>
    <w:rsid w:val="009F5A8D"/>
    <w:rsid w:val="00A02F09"/>
    <w:rsid w:val="00A06286"/>
    <w:rsid w:val="00A113C5"/>
    <w:rsid w:val="00A138B5"/>
    <w:rsid w:val="00A21337"/>
    <w:rsid w:val="00A27970"/>
    <w:rsid w:val="00A301D7"/>
    <w:rsid w:val="00A3143B"/>
    <w:rsid w:val="00A36495"/>
    <w:rsid w:val="00A379D1"/>
    <w:rsid w:val="00A4158E"/>
    <w:rsid w:val="00A418F2"/>
    <w:rsid w:val="00A44347"/>
    <w:rsid w:val="00A4476E"/>
    <w:rsid w:val="00A46536"/>
    <w:rsid w:val="00A52553"/>
    <w:rsid w:val="00A5670A"/>
    <w:rsid w:val="00A61D18"/>
    <w:rsid w:val="00A639CB"/>
    <w:rsid w:val="00A65CA7"/>
    <w:rsid w:val="00A666B3"/>
    <w:rsid w:val="00A737FA"/>
    <w:rsid w:val="00A73E2D"/>
    <w:rsid w:val="00A7406E"/>
    <w:rsid w:val="00A75C1E"/>
    <w:rsid w:val="00A7671B"/>
    <w:rsid w:val="00A8350F"/>
    <w:rsid w:val="00A83973"/>
    <w:rsid w:val="00A84F67"/>
    <w:rsid w:val="00A86FDA"/>
    <w:rsid w:val="00A8733B"/>
    <w:rsid w:val="00A9512F"/>
    <w:rsid w:val="00A95B38"/>
    <w:rsid w:val="00A95FC1"/>
    <w:rsid w:val="00AA18A6"/>
    <w:rsid w:val="00AA19BA"/>
    <w:rsid w:val="00AA2335"/>
    <w:rsid w:val="00AA34AB"/>
    <w:rsid w:val="00AA4335"/>
    <w:rsid w:val="00AA67F7"/>
    <w:rsid w:val="00AA7B26"/>
    <w:rsid w:val="00AA7CE8"/>
    <w:rsid w:val="00AB18D9"/>
    <w:rsid w:val="00AB4287"/>
    <w:rsid w:val="00AB5777"/>
    <w:rsid w:val="00AB7EA9"/>
    <w:rsid w:val="00AC4C3A"/>
    <w:rsid w:val="00AD0E38"/>
    <w:rsid w:val="00AD0F67"/>
    <w:rsid w:val="00AD1065"/>
    <w:rsid w:val="00AD2205"/>
    <w:rsid w:val="00AD2E02"/>
    <w:rsid w:val="00AD2FA7"/>
    <w:rsid w:val="00AD5964"/>
    <w:rsid w:val="00AD6521"/>
    <w:rsid w:val="00AE28CE"/>
    <w:rsid w:val="00AE3DD2"/>
    <w:rsid w:val="00AE66E2"/>
    <w:rsid w:val="00AE7688"/>
    <w:rsid w:val="00AF0893"/>
    <w:rsid w:val="00AF095C"/>
    <w:rsid w:val="00AF0E34"/>
    <w:rsid w:val="00AF3EB0"/>
    <w:rsid w:val="00AF4A57"/>
    <w:rsid w:val="00AF7582"/>
    <w:rsid w:val="00AF7A3C"/>
    <w:rsid w:val="00B13B40"/>
    <w:rsid w:val="00B14644"/>
    <w:rsid w:val="00B1521C"/>
    <w:rsid w:val="00B23CEF"/>
    <w:rsid w:val="00B31590"/>
    <w:rsid w:val="00B324C0"/>
    <w:rsid w:val="00B3503C"/>
    <w:rsid w:val="00B378FD"/>
    <w:rsid w:val="00B40597"/>
    <w:rsid w:val="00B443DA"/>
    <w:rsid w:val="00B448D8"/>
    <w:rsid w:val="00B459DF"/>
    <w:rsid w:val="00B60B0D"/>
    <w:rsid w:val="00B61FDB"/>
    <w:rsid w:val="00B64962"/>
    <w:rsid w:val="00B65C02"/>
    <w:rsid w:val="00B67E3D"/>
    <w:rsid w:val="00B7081F"/>
    <w:rsid w:val="00B70890"/>
    <w:rsid w:val="00B70BA2"/>
    <w:rsid w:val="00B72420"/>
    <w:rsid w:val="00B77618"/>
    <w:rsid w:val="00B81654"/>
    <w:rsid w:val="00B82D41"/>
    <w:rsid w:val="00B8780C"/>
    <w:rsid w:val="00B937FB"/>
    <w:rsid w:val="00B93F7E"/>
    <w:rsid w:val="00B95B44"/>
    <w:rsid w:val="00B96891"/>
    <w:rsid w:val="00BA00BF"/>
    <w:rsid w:val="00BA0D89"/>
    <w:rsid w:val="00BA1831"/>
    <w:rsid w:val="00BA19FA"/>
    <w:rsid w:val="00BA1ABA"/>
    <w:rsid w:val="00BA1F57"/>
    <w:rsid w:val="00BA3623"/>
    <w:rsid w:val="00BA37B7"/>
    <w:rsid w:val="00BC04FD"/>
    <w:rsid w:val="00BC16B2"/>
    <w:rsid w:val="00BC2A25"/>
    <w:rsid w:val="00BC3DBE"/>
    <w:rsid w:val="00BC52F8"/>
    <w:rsid w:val="00BD1DD0"/>
    <w:rsid w:val="00BD363A"/>
    <w:rsid w:val="00BD4165"/>
    <w:rsid w:val="00BD463E"/>
    <w:rsid w:val="00BE29BB"/>
    <w:rsid w:val="00BE3627"/>
    <w:rsid w:val="00BE49B6"/>
    <w:rsid w:val="00BE7788"/>
    <w:rsid w:val="00BF05B0"/>
    <w:rsid w:val="00BF0B3E"/>
    <w:rsid w:val="00BF27AC"/>
    <w:rsid w:val="00BF3595"/>
    <w:rsid w:val="00BF3CBF"/>
    <w:rsid w:val="00BF48F4"/>
    <w:rsid w:val="00BF4B15"/>
    <w:rsid w:val="00C01A65"/>
    <w:rsid w:val="00C02F18"/>
    <w:rsid w:val="00C133B7"/>
    <w:rsid w:val="00C13B4C"/>
    <w:rsid w:val="00C22315"/>
    <w:rsid w:val="00C23118"/>
    <w:rsid w:val="00C23656"/>
    <w:rsid w:val="00C268F7"/>
    <w:rsid w:val="00C2753E"/>
    <w:rsid w:val="00C27B68"/>
    <w:rsid w:val="00C340FA"/>
    <w:rsid w:val="00C3635D"/>
    <w:rsid w:val="00C37D9D"/>
    <w:rsid w:val="00C402EB"/>
    <w:rsid w:val="00C42A25"/>
    <w:rsid w:val="00C42C46"/>
    <w:rsid w:val="00C45DA5"/>
    <w:rsid w:val="00C47D5B"/>
    <w:rsid w:val="00C54E91"/>
    <w:rsid w:val="00C5572C"/>
    <w:rsid w:val="00C55B05"/>
    <w:rsid w:val="00C56341"/>
    <w:rsid w:val="00C61A05"/>
    <w:rsid w:val="00C61FA1"/>
    <w:rsid w:val="00C624A9"/>
    <w:rsid w:val="00C635D2"/>
    <w:rsid w:val="00C7044F"/>
    <w:rsid w:val="00C76674"/>
    <w:rsid w:val="00C84D50"/>
    <w:rsid w:val="00C90D85"/>
    <w:rsid w:val="00C90FDD"/>
    <w:rsid w:val="00CA2234"/>
    <w:rsid w:val="00CA29F3"/>
    <w:rsid w:val="00CA3A69"/>
    <w:rsid w:val="00CA6895"/>
    <w:rsid w:val="00CA6FBA"/>
    <w:rsid w:val="00CB2424"/>
    <w:rsid w:val="00CB427E"/>
    <w:rsid w:val="00CB594C"/>
    <w:rsid w:val="00CB74E3"/>
    <w:rsid w:val="00CC0F70"/>
    <w:rsid w:val="00CC1CAC"/>
    <w:rsid w:val="00CC731A"/>
    <w:rsid w:val="00CD44D5"/>
    <w:rsid w:val="00CD4C64"/>
    <w:rsid w:val="00CD75A9"/>
    <w:rsid w:val="00CE193A"/>
    <w:rsid w:val="00CE2B88"/>
    <w:rsid w:val="00CE43D2"/>
    <w:rsid w:val="00CE56FA"/>
    <w:rsid w:val="00CE5C62"/>
    <w:rsid w:val="00CF12F2"/>
    <w:rsid w:val="00CF1351"/>
    <w:rsid w:val="00CF1376"/>
    <w:rsid w:val="00CF4F6D"/>
    <w:rsid w:val="00D035CA"/>
    <w:rsid w:val="00D12E60"/>
    <w:rsid w:val="00D1325D"/>
    <w:rsid w:val="00D13B04"/>
    <w:rsid w:val="00D13F48"/>
    <w:rsid w:val="00D17920"/>
    <w:rsid w:val="00D17D44"/>
    <w:rsid w:val="00D23B7C"/>
    <w:rsid w:val="00D240C8"/>
    <w:rsid w:val="00D26B57"/>
    <w:rsid w:val="00D30AFC"/>
    <w:rsid w:val="00D31C56"/>
    <w:rsid w:val="00D33C3B"/>
    <w:rsid w:val="00D36F66"/>
    <w:rsid w:val="00D42AAC"/>
    <w:rsid w:val="00D43767"/>
    <w:rsid w:val="00D4614B"/>
    <w:rsid w:val="00D54B63"/>
    <w:rsid w:val="00D54BDE"/>
    <w:rsid w:val="00D55E6B"/>
    <w:rsid w:val="00D56158"/>
    <w:rsid w:val="00D578D9"/>
    <w:rsid w:val="00D57A4C"/>
    <w:rsid w:val="00D60F09"/>
    <w:rsid w:val="00D6260B"/>
    <w:rsid w:val="00D64A36"/>
    <w:rsid w:val="00D650F5"/>
    <w:rsid w:val="00D66737"/>
    <w:rsid w:val="00D72F4C"/>
    <w:rsid w:val="00D7354D"/>
    <w:rsid w:val="00D757FF"/>
    <w:rsid w:val="00D75FE4"/>
    <w:rsid w:val="00D90617"/>
    <w:rsid w:val="00D90682"/>
    <w:rsid w:val="00D9112C"/>
    <w:rsid w:val="00D94BDD"/>
    <w:rsid w:val="00D94D1D"/>
    <w:rsid w:val="00D965CA"/>
    <w:rsid w:val="00DA0E43"/>
    <w:rsid w:val="00DA4A69"/>
    <w:rsid w:val="00DB1402"/>
    <w:rsid w:val="00DB5BCA"/>
    <w:rsid w:val="00DB6596"/>
    <w:rsid w:val="00DB75F2"/>
    <w:rsid w:val="00DC0154"/>
    <w:rsid w:val="00DC07E2"/>
    <w:rsid w:val="00DC1558"/>
    <w:rsid w:val="00DC184A"/>
    <w:rsid w:val="00DC1A18"/>
    <w:rsid w:val="00DC2B8F"/>
    <w:rsid w:val="00DC4324"/>
    <w:rsid w:val="00DC53E2"/>
    <w:rsid w:val="00DC56C6"/>
    <w:rsid w:val="00DD06AE"/>
    <w:rsid w:val="00DD2B58"/>
    <w:rsid w:val="00DD2FAC"/>
    <w:rsid w:val="00DD4092"/>
    <w:rsid w:val="00DD6BC9"/>
    <w:rsid w:val="00DE1994"/>
    <w:rsid w:val="00DE3E23"/>
    <w:rsid w:val="00DE4AD2"/>
    <w:rsid w:val="00DE58EF"/>
    <w:rsid w:val="00DE5AD6"/>
    <w:rsid w:val="00DE5AFB"/>
    <w:rsid w:val="00DE6B98"/>
    <w:rsid w:val="00DF01C2"/>
    <w:rsid w:val="00DF01E4"/>
    <w:rsid w:val="00DF0AA1"/>
    <w:rsid w:val="00DF31F3"/>
    <w:rsid w:val="00DF7B2E"/>
    <w:rsid w:val="00DF7B43"/>
    <w:rsid w:val="00E01346"/>
    <w:rsid w:val="00E0453F"/>
    <w:rsid w:val="00E070FB"/>
    <w:rsid w:val="00E10AC8"/>
    <w:rsid w:val="00E1147E"/>
    <w:rsid w:val="00E14478"/>
    <w:rsid w:val="00E14AA1"/>
    <w:rsid w:val="00E24FD9"/>
    <w:rsid w:val="00E25EF5"/>
    <w:rsid w:val="00E27A66"/>
    <w:rsid w:val="00E310C8"/>
    <w:rsid w:val="00E31EF0"/>
    <w:rsid w:val="00E32F17"/>
    <w:rsid w:val="00E3330D"/>
    <w:rsid w:val="00E33B39"/>
    <w:rsid w:val="00E34447"/>
    <w:rsid w:val="00E354A9"/>
    <w:rsid w:val="00E366F1"/>
    <w:rsid w:val="00E466D6"/>
    <w:rsid w:val="00E4686A"/>
    <w:rsid w:val="00E50C65"/>
    <w:rsid w:val="00E54C1C"/>
    <w:rsid w:val="00E5720F"/>
    <w:rsid w:val="00E716CA"/>
    <w:rsid w:val="00E735C8"/>
    <w:rsid w:val="00E833DB"/>
    <w:rsid w:val="00E853CA"/>
    <w:rsid w:val="00E911FC"/>
    <w:rsid w:val="00E92B48"/>
    <w:rsid w:val="00E93F9D"/>
    <w:rsid w:val="00E9508A"/>
    <w:rsid w:val="00E96987"/>
    <w:rsid w:val="00E969A9"/>
    <w:rsid w:val="00EA6FDC"/>
    <w:rsid w:val="00EB10C7"/>
    <w:rsid w:val="00EB1271"/>
    <w:rsid w:val="00EB3626"/>
    <w:rsid w:val="00EB4752"/>
    <w:rsid w:val="00EB4D02"/>
    <w:rsid w:val="00EB52D1"/>
    <w:rsid w:val="00EB6E64"/>
    <w:rsid w:val="00EC5D03"/>
    <w:rsid w:val="00EC5E8D"/>
    <w:rsid w:val="00EC747D"/>
    <w:rsid w:val="00EC75AA"/>
    <w:rsid w:val="00ED028B"/>
    <w:rsid w:val="00ED436A"/>
    <w:rsid w:val="00ED6200"/>
    <w:rsid w:val="00EE3742"/>
    <w:rsid w:val="00EE3BA4"/>
    <w:rsid w:val="00EE3D89"/>
    <w:rsid w:val="00EE77F9"/>
    <w:rsid w:val="00EF035F"/>
    <w:rsid w:val="00EF34A5"/>
    <w:rsid w:val="00EF3CEC"/>
    <w:rsid w:val="00EF4038"/>
    <w:rsid w:val="00EF4B65"/>
    <w:rsid w:val="00EF509B"/>
    <w:rsid w:val="00F00670"/>
    <w:rsid w:val="00F02F0D"/>
    <w:rsid w:val="00F052DF"/>
    <w:rsid w:val="00F16AD1"/>
    <w:rsid w:val="00F178CB"/>
    <w:rsid w:val="00F260F4"/>
    <w:rsid w:val="00F279C5"/>
    <w:rsid w:val="00F3250B"/>
    <w:rsid w:val="00F32D99"/>
    <w:rsid w:val="00F33E45"/>
    <w:rsid w:val="00F3468E"/>
    <w:rsid w:val="00F34827"/>
    <w:rsid w:val="00F36751"/>
    <w:rsid w:val="00F40788"/>
    <w:rsid w:val="00F40B12"/>
    <w:rsid w:val="00F47628"/>
    <w:rsid w:val="00F47EF0"/>
    <w:rsid w:val="00F501AC"/>
    <w:rsid w:val="00F53F27"/>
    <w:rsid w:val="00F60D53"/>
    <w:rsid w:val="00F61D95"/>
    <w:rsid w:val="00F65C9B"/>
    <w:rsid w:val="00F666A1"/>
    <w:rsid w:val="00F66CA8"/>
    <w:rsid w:val="00F725BB"/>
    <w:rsid w:val="00F7260F"/>
    <w:rsid w:val="00F7402C"/>
    <w:rsid w:val="00F7465A"/>
    <w:rsid w:val="00F76375"/>
    <w:rsid w:val="00F76C68"/>
    <w:rsid w:val="00F8127F"/>
    <w:rsid w:val="00F85C60"/>
    <w:rsid w:val="00F876D8"/>
    <w:rsid w:val="00F90913"/>
    <w:rsid w:val="00F90F0A"/>
    <w:rsid w:val="00F92A52"/>
    <w:rsid w:val="00F94ECA"/>
    <w:rsid w:val="00F96049"/>
    <w:rsid w:val="00F96447"/>
    <w:rsid w:val="00FA6865"/>
    <w:rsid w:val="00FB0479"/>
    <w:rsid w:val="00FB2B14"/>
    <w:rsid w:val="00FB44BC"/>
    <w:rsid w:val="00FB6B08"/>
    <w:rsid w:val="00FB7190"/>
    <w:rsid w:val="00FC2D32"/>
    <w:rsid w:val="00FD59D5"/>
    <w:rsid w:val="00FE012C"/>
    <w:rsid w:val="00FE271D"/>
    <w:rsid w:val="00FE3423"/>
    <w:rsid w:val="00FE4E91"/>
    <w:rsid w:val="00FE6E2F"/>
    <w:rsid w:val="00FF198C"/>
    <w:rsid w:val="00FF78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6736BD9A"/>
  <w15:docId w15:val="{F61BE83E-C42A-4CA8-B90A-32A42253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154"/>
    <w:rPr>
      <w:sz w:val="24"/>
      <w:lang w:eastAsia="en-US"/>
    </w:rPr>
  </w:style>
  <w:style w:type="paragraph" w:styleId="Heading1">
    <w:name w:val="heading 1"/>
    <w:basedOn w:val="Normal"/>
    <w:next w:val="Normal"/>
    <w:qFormat/>
    <w:rsid w:val="00DC015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C015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C0154"/>
    <w:pPr>
      <w:keepNext/>
      <w:spacing w:before="140"/>
      <w:outlineLvl w:val="2"/>
    </w:pPr>
    <w:rPr>
      <w:b/>
    </w:rPr>
  </w:style>
  <w:style w:type="paragraph" w:styleId="Heading4">
    <w:name w:val="heading 4"/>
    <w:basedOn w:val="Normal"/>
    <w:next w:val="Normal"/>
    <w:qFormat/>
    <w:rsid w:val="00DC0154"/>
    <w:pPr>
      <w:keepNext/>
      <w:spacing w:before="240" w:after="60"/>
      <w:outlineLvl w:val="3"/>
    </w:pPr>
    <w:rPr>
      <w:rFonts w:ascii="Arial" w:hAnsi="Arial"/>
      <w:b/>
      <w:bCs/>
      <w:sz w:val="22"/>
      <w:szCs w:val="28"/>
    </w:rPr>
  </w:style>
  <w:style w:type="paragraph" w:styleId="Heading5">
    <w:name w:val="heading 5"/>
    <w:basedOn w:val="Normal"/>
    <w:next w:val="Normal"/>
    <w:qFormat/>
    <w:rsid w:val="00DD2B58"/>
    <w:pPr>
      <w:numPr>
        <w:ilvl w:val="4"/>
        <w:numId w:val="1"/>
      </w:numPr>
      <w:spacing w:before="240" w:after="60"/>
      <w:outlineLvl w:val="4"/>
    </w:pPr>
    <w:rPr>
      <w:sz w:val="22"/>
    </w:rPr>
  </w:style>
  <w:style w:type="paragraph" w:styleId="Heading6">
    <w:name w:val="heading 6"/>
    <w:basedOn w:val="Normal"/>
    <w:next w:val="Normal"/>
    <w:qFormat/>
    <w:rsid w:val="00DD2B58"/>
    <w:pPr>
      <w:numPr>
        <w:ilvl w:val="5"/>
        <w:numId w:val="1"/>
      </w:numPr>
      <w:spacing w:before="240" w:after="60"/>
      <w:outlineLvl w:val="5"/>
    </w:pPr>
    <w:rPr>
      <w:i/>
      <w:sz w:val="22"/>
    </w:rPr>
  </w:style>
  <w:style w:type="paragraph" w:styleId="Heading7">
    <w:name w:val="heading 7"/>
    <w:basedOn w:val="Normal"/>
    <w:next w:val="Normal"/>
    <w:qFormat/>
    <w:rsid w:val="00DD2B58"/>
    <w:pPr>
      <w:numPr>
        <w:ilvl w:val="6"/>
        <w:numId w:val="1"/>
      </w:numPr>
      <w:spacing w:before="240" w:after="60"/>
      <w:outlineLvl w:val="6"/>
    </w:pPr>
    <w:rPr>
      <w:rFonts w:ascii="Arial" w:hAnsi="Arial"/>
      <w:sz w:val="20"/>
    </w:rPr>
  </w:style>
  <w:style w:type="paragraph" w:styleId="Heading8">
    <w:name w:val="heading 8"/>
    <w:basedOn w:val="Normal"/>
    <w:next w:val="Normal"/>
    <w:qFormat/>
    <w:rsid w:val="00DD2B58"/>
    <w:pPr>
      <w:numPr>
        <w:ilvl w:val="7"/>
        <w:numId w:val="1"/>
      </w:numPr>
      <w:spacing w:before="240" w:after="60"/>
      <w:outlineLvl w:val="7"/>
    </w:pPr>
    <w:rPr>
      <w:rFonts w:ascii="Arial" w:hAnsi="Arial"/>
      <w:i/>
      <w:sz w:val="20"/>
    </w:rPr>
  </w:style>
  <w:style w:type="paragraph" w:styleId="Heading9">
    <w:name w:val="heading 9"/>
    <w:basedOn w:val="Normal"/>
    <w:next w:val="Normal"/>
    <w:qFormat/>
    <w:rsid w:val="00DD2B5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C015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C0154"/>
  </w:style>
  <w:style w:type="paragraph" w:customStyle="1" w:styleId="00ClientCover">
    <w:name w:val="00ClientCover"/>
    <w:basedOn w:val="Normal"/>
    <w:rsid w:val="00DC0154"/>
  </w:style>
  <w:style w:type="paragraph" w:customStyle="1" w:styleId="02Text">
    <w:name w:val="02Text"/>
    <w:basedOn w:val="Normal"/>
    <w:rsid w:val="00DC0154"/>
  </w:style>
  <w:style w:type="paragraph" w:customStyle="1" w:styleId="BillBasic">
    <w:name w:val="BillBasic"/>
    <w:link w:val="BillBasicChar"/>
    <w:rsid w:val="00DC0154"/>
    <w:pPr>
      <w:spacing w:before="140"/>
      <w:jc w:val="both"/>
    </w:pPr>
    <w:rPr>
      <w:sz w:val="24"/>
      <w:lang w:eastAsia="en-US"/>
    </w:rPr>
  </w:style>
  <w:style w:type="paragraph" w:styleId="Header">
    <w:name w:val="header"/>
    <w:basedOn w:val="Normal"/>
    <w:link w:val="HeaderChar"/>
    <w:rsid w:val="00DC0154"/>
    <w:pPr>
      <w:tabs>
        <w:tab w:val="center" w:pos="4153"/>
        <w:tab w:val="right" w:pos="8306"/>
      </w:tabs>
    </w:pPr>
  </w:style>
  <w:style w:type="paragraph" w:styleId="Footer">
    <w:name w:val="footer"/>
    <w:basedOn w:val="Normal"/>
    <w:link w:val="FooterChar"/>
    <w:rsid w:val="00DC0154"/>
    <w:pPr>
      <w:spacing w:before="120" w:line="240" w:lineRule="exact"/>
    </w:pPr>
    <w:rPr>
      <w:rFonts w:ascii="Arial" w:hAnsi="Arial"/>
      <w:sz w:val="18"/>
    </w:rPr>
  </w:style>
  <w:style w:type="paragraph" w:customStyle="1" w:styleId="Billname">
    <w:name w:val="Billname"/>
    <w:basedOn w:val="Normal"/>
    <w:rsid w:val="00DC0154"/>
    <w:pPr>
      <w:spacing w:before="1220"/>
    </w:pPr>
    <w:rPr>
      <w:rFonts w:ascii="Arial" w:hAnsi="Arial"/>
      <w:b/>
      <w:sz w:val="40"/>
    </w:rPr>
  </w:style>
  <w:style w:type="paragraph" w:customStyle="1" w:styleId="BillBasicHeading">
    <w:name w:val="BillBasicHeading"/>
    <w:basedOn w:val="BillBasic"/>
    <w:rsid w:val="00DC0154"/>
    <w:pPr>
      <w:keepNext/>
      <w:tabs>
        <w:tab w:val="left" w:pos="2600"/>
      </w:tabs>
      <w:jc w:val="left"/>
    </w:pPr>
    <w:rPr>
      <w:rFonts w:ascii="Arial" w:hAnsi="Arial"/>
      <w:b/>
    </w:rPr>
  </w:style>
  <w:style w:type="paragraph" w:customStyle="1" w:styleId="EnactingWordsRules">
    <w:name w:val="EnactingWordsRules"/>
    <w:basedOn w:val="EnactingWords"/>
    <w:rsid w:val="00DC0154"/>
    <w:pPr>
      <w:spacing w:before="240"/>
    </w:pPr>
  </w:style>
  <w:style w:type="paragraph" w:customStyle="1" w:styleId="EnactingWords">
    <w:name w:val="EnactingWords"/>
    <w:basedOn w:val="BillBasic"/>
    <w:rsid w:val="00DC0154"/>
    <w:pPr>
      <w:spacing w:before="120"/>
    </w:pPr>
  </w:style>
  <w:style w:type="paragraph" w:customStyle="1" w:styleId="BillCrest">
    <w:name w:val="Bill Crest"/>
    <w:basedOn w:val="Normal"/>
    <w:next w:val="Normal"/>
    <w:rsid w:val="00DC0154"/>
    <w:pPr>
      <w:tabs>
        <w:tab w:val="center" w:pos="3160"/>
      </w:tabs>
      <w:spacing w:after="60"/>
    </w:pPr>
    <w:rPr>
      <w:sz w:val="216"/>
    </w:rPr>
  </w:style>
  <w:style w:type="paragraph" w:customStyle="1" w:styleId="Amain">
    <w:name w:val="A main"/>
    <w:basedOn w:val="BillBasic"/>
    <w:rsid w:val="00DC0154"/>
    <w:pPr>
      <w:tabs>
        <w:tab w:val="right" w:pos="900"/>
        <w:tab w:val="left" w:pos="1100"/>
      </w:tabs>
      <w:ind w:left="1100" w:hanging="1100"/>
      <w:outlineLvl w:val="5"/>
    </w:pPr>
  </w:style>
  <w:style w:type="paragraph" w:customStyle="1" w:styleId="Amainreturn">
    <w:name w:val="A main return"/>
    <w:basedOn w:val="BillBasic"/>
    <w:link w:val="AmainreturnChar"/>
    <w:rsid w:val="00DC0154"/>
    <w:pPr>
      <w:ind w:left="1100"/>
    </w:pPr>
  </w:style>
  <w:style w:type="paragraph" w:customStyle="1" w:styleId="Apara">
    <w:name w:val="A para"/>
    <w:basedOn w:val="BillBasic"/>
    <w:rsid w:val="00DC0154"/>
    <w:pPr>
      <w:tabs>
        <w:tab w:val="right" w:pos="1400"/>
        <w:tab w:val="left" w:pos="1600"/>
      </w:tabs>
      <w:ind w:left="1600" w:hanging="1600"/>
      <w:outlineLvl w:val="6"/>
    </w:pPr>
  </w:style>
  <w:style w:type="paragraph" w:customStyle="1" w:styleId="Asubpara">
    <w:name w:val="A subpara"/>
    <w:basedOn w:val="BillBasic"/>
    <w:rsid w:val="00DC0154"/>
    <w:pPr>
      <w:tabs>
        <w:tab w:val="right" w:pos="1900"/>
        <w:tab w:val="left" w:pos="2100"/>
      </w:tabs>
      <w:ind w:left="2100" w:hanging="2100"/>
      <w:outlineLvl w:val="7"/>
    </w:pPr>
  </w:style>
  <w:style w:type="paragraph" w:customStyle="1" w:styleId="Asubsubpara">
    <w:name w:val="A subsubpara"/>
    <w:basedOn w:val="BillBasic"/>
    <w:rsid w:val="00DC0154"/>
    <w:pPr>
      <w:tabs>
        <w:tab w:val="right" w:pos="2400"/>
        <w:tab w:val="left" w:pos="2600"/>
      </w:tabs>
      <w:ind w:left="2600" w:hanging="2600"/>
      <w:outlineLvl w:val="8"/>
    </w:pPr>
  </w:style>
  <w:style w:type="paragraph" w:customStyle="1" w:styleId="aDef">
    <w:name w:val="aDef"/>
    <w:basedOn w:val="BillBasic"/>
    <w:link w:val="aDefChar"/>
    <w:rsid w:val="00DC0154"/>
    <w:pPr>
      <w:ind w:left="1100"/>
    </w:pPr>
  </w:style>
  <w:style w:type="paragraph" w:customStyle="1" w:styleId="aExamHead">
    <w:name w:val="aExam Head"/>
    <w:basedOn w:val="BillBasicHeading"/>
    <w:next w:val="aExam"/>
    <w:rsid w:val="00DC0154"/>
    <w:pPr>
      <w:tabs>
        <w:tab w:val="clear" w:pos="2600"/>
      </w:tabs>
      <w:ind w:left="1100"/>
    </w:pPr>
    <w:rPr>
      <w:sz w:val="18"/>
    </w:rPr>
  </w:style>
  <w:style w:type="paragraph" w:customStyle="1" w:styleId="aExam">
    <w:name w:val="aExam"/>
    <w:basedOn w:val="aNote"/>
    <w:rsid w:val="00DC0154"/>
    <w:pPr>
      <w:spacing w:before="60"/>
      <w:ind w:left="1100" w:firstLine="0"/>
    </w:pPr>
  </w:style>
  <w:style w:type="paragraph" w:customStyle="1" w:styleId="aNote">
    <w:name w:val="aNote"/>
    <w:basedOn w:val="BillBasic"/>
    <w:link w:val="aNoteChar"/>
    <w:rsid w:val="00DC0154"/>
    <w:pPr>
      <w:ind w:left="1900" w:hanging="800"/>
    </w:pPr>
    <w:rPr>
      <w:sz w:val="20"/>
    </w:rPr>
  </w:style>
  <w:style w:type="paragraph" w:customStyle="1" w:styleId="HeaderEven">
    <w:name w:val="HeaderEven"/>
    <w:basedOn w:val="Normal"/>
    <w:rsid w:val="00DC0154"/>
    <w:rPr>
      <w:rFonts w:ascii="Arial" w:hAnsi="Arial"/>
      <w:sz w:val="18"/>
    </w:rPr>
  </w:style>
  <w:style w:type="paragraph" w:customStyle="1" w:styleId="HeaderEven6">
    <w:name w:val="HeaderEven6"/>
    <w:basedOn w:val="HeaderEven"/>
    <w:rsid w:val="00DC0154"/>
    <w:pPr>
      <w:spacing w:before="120" w:after="60"/>
    </w:pPr>
  </w:style>
  <w:style w:type="paragraph" w:customStyle="1" w:styleId="HeaderOdd6">
    <w:name w:val="HeaderOdd6"/>
    <w:basedOn w:val="HeaderEven6"/>
    <w:rsid w:val="00DC0154"/>
    <w:pPr>
      <w:jc w:val="right"/>
    </w:pPr>
  </w:style>
  <w:style w:type="paragraph" w:customStyle="1" w:styleId="HeaderOdd">
    <w:name w:val="HeaderOdd"/>
    <w:basedOn w:val="HeaderEven"/>
    <w:rsid w:val="00DC0154"/>
    <w:pPr>
      <w:jc w:val="right"/>
    </w:pPr>
  </w:style>
  <w:style w:type="paragraph" w:customStyle="1" w:styleId="BillNo">
    <w:name w:val="BillNo"/>
    <w:basedOn w:val="BillBasicHeading"/>
    <w:rsid w:val="00DC0154"/>
    <w:pPr>
      <w:keepNext w:val="0"/>
      <w:spacing w:before="240"/>
      <w:jc w:val="both"/>
    </w:pPr>
  </w:style>
  <w:style w:type="paragraph" w:customStyle="1" w:styleId="N-TOCheading">
    <w:name w:val="N-TOCheading"/>
    <w:basedOn w:val="BillBasicHeading"/>
    <w:next w:val="N-9pt"/>
    <w:rsid w:val="00DC0154"/>
    <w:pPr>
      <w:pBdr>
        <w:bottom w:val="single" w:sz="4" w:space="1" w:color="auto"/>
      </w:pBdr>
      <w:spacing w:before="800"/>
    </w:pPr>
    <w:rPr>
      <w:sz w:val="32"/>
    </w:rPr>
  </w:style>
  <w:style w:type="paragraph" w:customStyle="1" w:styleId="N-9pt">
    <w:name w:val="N-9pt"/>
    <w:basedOn w:val="BillBasic"/>
    <w:next w:val="BillBasic"/>
    <w:rsid w:val="00DC0154"/>
    <w:pPr>
      <w:keepNext/>
      <w:tabs>
        <w:tab w:val="right" w:pos="7707"/>
      </w:tabs>
      <w:spacing w:before="120"/>
    </w:pPr>
    <w:rPr>
      <w:rFonts w:ascii="Arial" w:hAnsi="Arial"/>
      <w:sz w:val="18"/>
    </w:rPr>
  </w:style>
  <w:style w:type="paragraph" w:customStyle="1" w:styleId="N-14pt">
    <w:name w:val="N-14pt"/>
    <w:basedOn w:val="BillBasic"/>
    <w:rsid w:val="00DC0154"/>
    <w:pPr>
      <w:spacing w:before="0"/>
    </w:pPr>
    <w:rPr>
      <w:b/>
      <w:sz w:val="28"/>
    </w:rPr>
  </w:style>
  <w:style w:type="paragraph" w:customStyle="1" w:styleId="N-16pt">
    <w:name w:val="N-16pt"/>
    <w:basedOn w:val="BillBasic"/>
    <w:rsid w:val="00DC0154"/>
    <w:pPr>
      <w:spacing w:before="800"/>
    </w:pPr>
    <w:rPr>
      <w:b/>
      <w:sz w:val="32"/>
    </w:rPr>
  </w:style>
  <w:style w:type="paragraph" w:customStyle="1" w:styleId="N-line3">
    <w:name w:val="N-line3"/>
    <w:basedOn w:val="BillBasic"/>
    <w:next w:val="BillBasic"/>
    <w:rsid w:val="00DC0154"/>
    <w:pPr>
      <w:pBdr>
        <w:bottom w:val="single" w:sz="12" w:space="1" w:color="auto"/>
      </w:pBdr>
      <w:spacing w:before="60"/>
    </w:pPr>
  </w:style>
  <w:style w:type="paragraph" w:customStyle="1" w:styleId="Comment">
    <w:name w:val="Comment"/>
    <w:basedOn w:val="BillBasic"/>
    <w:rsid w:val="00DC0154"/>
    <w:pPr>
      <w:tabs>
        <w:tab w:val="left" w:pos="1800"/>
      </w:tabs>
      <w:ind w:left="1300"/>
      <w:jc w:val="left"/>
    </w:pPr>
    <w:rPr>
      <w:b/>
      <w:sz w:val="18"/>
    </w:rPr>
  </w:style>
  <w:style w:type="paragraph" w:customStyle="1" w:styleId="FooterInfo">
    <w:name w:val="FooterInfo"/>
    <w:basedOn w:val="Normal"/>
    <w:rsid w:val="00DC0154"/>
    <w:pPr>
      <w:tabs>
        <w:tab w:val="right" w:pos="7707"/>
      </w:tabs>
    </w:pPr>
    <w:rPr>
      <w:rFonts w:ascii="Arial" w:hAnsi="Arial"/>
      <w:sz w:val="18"/>
    </w:rPr>
  </w:style>
  <w:style w:type="paragraph" w:customStyle="1" w:styleId="AH1Chapter">
    <w:name w:val="A H1 Chapter"/>
    <w:basedOn w:val="BillBasicHeading"/>
    <w:next w:val="AH2Part"/>
    <w:rsid w:val="00DC0154"/>
    <w:pPr>
      <w:spacing w:before="320"/>
      <w:ind w:left="2600" w:hanging="2600"/>
      <w:outlineLvl w:val="0"/>
    </w:pPr>
    <w:rPr>
      <w:sz w:val="34"/>
    </w:rPr>
  </w:style>
  <w:style w:type="paragraph" w:customStyle="1" w:styleId="AH2Part">
    <w:name w:val="A H2 Part"/>
    <w:basedOn w:val="BillBasicHeading"/>
    <w:next w:val="AH3Div"/>
    <w:rsid w:val="00DC0154"/>
    <w:pPr>
      <w:spacing w:before="380"/>
      <w:ind w:left="2600" w:hanging="2600"/>
      <w:outlineLvl w:val="1"/>
    </w:pPr>
    <w:rPr>
      <w:sz w:val="32"/>
    </w:rPr>
  </w:style>
  <w:style w:type="paragraph" w:customStyle="1" w:styleId="AH3Div">
    <w:name w:val="A H3 Div"/>
    <w:basedOn w:val="BillBasicHeading"/>
    <w:next w:val="AH5Sec"/>
    <w:rsid w:val="00DC0154"/>
    <w:pPr>
      <w:spacing w:before="240"/>
      <w:ind w:left="2600" w:hanging="2600"/>
      <w:outlineLvl w:val="2"/>
    </w:pPr>
    <w:rPr>
      <w:sz w:val="28"/>
    </w:rPr>
  </w:style>
  <w:style w:type="paragraph" w:customStyle="1" w:styleId="AH5Sec">
    <w:name w:val="A H5 Sec"/>
    <w:basedOn w:val="BillBasicHeading"/>
    <w:next w:val="Amain"/>
    <w:link w:val="AH5SecChar"/>
    <w:rsid w:val="00DC0154"/>
    <w:pPr>
      <w:tabs>
        <w:tab w:val="clear" w:pos="2600"/>
        <w:tab w:val="left" w:pos="1100"/>
      </w:tabs>
      <w:spacing w:before="240"/>
      <w:ind w:left="1100" w:hanging="1100"/>
      <w:outlineLvl w:val="4"/>
    </w:pPr>
  </w:style>
  <w:style w:type="paragraph" w:customStyle="1" w:styleId="direction">
    <w:name w:val="direction"/>
    <w:basedOn w:val="BillBasic"/>
    <w:next w:val="Amainreturn"/>
    <w:rsid w:val="00DC0154"/>
    <w:pPr>
      <w:ind w:left="1100"/>
    </w:pPr>
    <w:rPr>
      <w:i/>
    </w:rPr>
  </w:style>
  <w:style w:type="paragraph" w:customStyle="1" w:styleId="AH4SubDiv">
    <w:name w:val="A H4 SubDiv"/>
    <w:basedOn w:val="BillBasicHeading"/>
    <w:next w:val="AH5Sec"/>
    <w:rsid w:val="00DC0154"/>
    <w:pPr>
      <w:spacing w:before="240"/>
      <w:ind w:left="2600" w:hanging="2600"/>
      <w:outlineLvl w:val="3"/>
    </w:pPr>
    <w:rPr>
      <w:sz w:val="26"/>
    </w:rPr>
  </w:style>
  <w:style w:type="paragraph" w:customStyle="1" w:styleId="Sched-heading">
    <w:name w:val="Sched-heading"/>
    <w:basedOn w:val="BillBasicHeading"/>
    <w:next w:val="ref"/>
    <w:rsid w:val="00DC0154"/>
    <w:pPr>
      <w:spacing w:before="380"/>
      <w:ind w:left="2600" w:hanging="2600"/>
      <w:outlineLvl w:val="0"/>
    </w:pPr>
    <w:rPr>
      <w:sz w:val="34"/>
    </w:rPr>
  </w:style>
  <w:style w:type="paragraph" w:customStyle="1" w:styleId="ref">
    <w:name w:val="ref"/>
    <w:basedOn w:val="BillBasic"/>
    <w:next w:val="Normal"/>
    <w:rsid w:val="00DC0154"/>
    <w:pPr>
      <w:spacing w:before="60"/>
    </w:pPr>
    <w:rPr>
      <w:sz w:val="18"/>
    </w:rPr>
  </w:style>
  <w:style w:type="paragraph" w:customStyle="1" w:styleId="Sched-Part">
    <w:name w:val="Sched-Part"/>
    <w:basedOn w:val="BillBasicHeading"/>
    <w:next w:val="Sched-Form"/>
    <w:rsid w:val="00DC0154"/>
    <w:pPr>
      <w:spacing w:before="380"/>
      <w:ind w:left="2600" w:hanging="2600"/>
      <w:outlineLvl w:val="1"/>
    </w:pPr>
    <w:rPr>
      <w:sz w:val="32"/>
    </w:rPr>
  </w:style>
  <w:style w:type="paragraph" w:customStyle="1" w:styleId="Sched-Form">
    <w:name w:val="Sched-Form"/>
    <w:basedOn w:val="BillBasicHeading"/>
    <w:next w:val="Schclauseheading"/>
    <w:rsid w:val="00DC0154"/>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DC0154"/>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DC0154"/>
  </w:style>
  <w:style w:type="paragraph" w:customStyle="1" w:styleId="ShadedSchClause">
    <w:name w:val="Shaded Sch Clause"/>
    <w:basedOn w:val="Schclauseheading"/>
    <w:next w:val="direction"/>
    <w:rsid w:val="00DC0154"/>
    <w:pPr>
      <w:shd w:val="pct25" w:color="auto" w:fill="auto"/>
      <w:outlineLvl w:val="3"/>
    </w:pPr>
  </w:style>
  <w:style w:type="paragraph" w:customStyle="1" w:styleId="Dict-Heading">
    <w:name w:val="Dict-Heading"/>
    <w:basedOn w:val="BillBasicHeading"/>
    <w:next w:val="Normal"/>
    <w:rsid w:val="00DC0154"/>
    <w:pPr>
      <w:spacing w:before="320"/>
      <w:ind w:left="2600" w:hanging="2600"/>
      <w:jc w:val="both"/>
      <w:outlineLvl w:val="0"/>
    </w:pPr>
    <w:rPr>
      <w:sz w:val="34"/>
    </w:rPr>
  </w:style>
  <w:style w:type="paragraph" w:styleId="TOC7">
    <w:name w:val="toc 7"/>
    <w:basedOn w:val="TOC2"/>
    <w:next w:val="Normal"/>
    <w:autoRedefine/>
    <w:uiPriority w:val="39"/>
    <w:rsid w:val="00DC0154"/>
    <w:pPr>
      <w:keepNext w:val="0"/>
      <w:spacing w:before="120"/>
    </w:pPr>
    <w:rPr>
      <w:sz w:val="20"/>
    </w:rPr>
  </w:style>
  <w:style w:type="paragraph" w:styleId="TOC2">
    <w:name w:val="toc 2"/>
    <w:basedOn w:val="Normal"/>
    <w:next w:val="Normal"/>
    <w:autoRedefine/>
    <w:uiPriority w:val="39"/>
    <w:rsid w:val="00DC015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C0154"/>
    <w:pPr>
      <w:keepNext/>
      <w:tabs>
        <w:tab w:val="left" w:pos="400"/>
      </w:tabs>
      <w:spacing w:before="0"/>
      <w:jc w:val="left"/>
    </w:pPr>
    <w:rPr>
      <w:rFonts w:ascii="Arial" w:hAnsi="Arial"/>
      <w:b/>
      <w:sz w:val="28"/>
    </w:rPr>
  </w:style>
  <w:style w:type="paragraph" w:customStyle="1" w:styleId="EndNote2">
    <w:name w:val="EndNote2"/>
    <w:basedOn w:val="BillBasic"/>
    <w:rsid w:val="00DD2B58"/>
    <w:pPr>
      <w:keepNext/>
      <w:tabs>
        <w:tab w:val="left" w:pos="240"/>
      </w:tabs>
      <w:spacing w:before="160" w:after="80"/>
      <w:jc w:val="left"/>
    </w:pPr>
    <w:rPr>
      <w:b/>
      <w:sz w:val="18"/>
    </w:rPr>
  </w:style>
  <w:style w:type="paragraph" w:customStyle="1" w:styleId="IH1Chap">
    <w:name w:val="I H1 Chap"/>
    <w:basedOn w:val="BillBasicHeading"/>
    <w:next w:val="Normal"/>
    <w:rsid w:val="00DC0154"/>
    <w:pPr>
      <w:spacing w:before="320"/>
      <w:ind w:left="2600" w:hanging="2600"/>
    </w:pPr>
    <w:rPr>
      <w:sz w:val="34"/>
    </w:rPr>
  </w:style>
  <w:style w:type="paragraph" w:customStyle="1" w:styleId="IH2Part">
    <w:name w:val="I H2 Part"/>
    <w:basedOn w:val="BillBasicHeading"/>
    <w:next w:val="Normal"/>
    <w:rsid w:val="00DC0154"/>
    <w:pPr>
      <w:spacing w:before="380"/>
      <w:ind w:left="2600" w:hanging="2600"/>
    </w:pPr>
    <w:rPr>
      <w:sz w:val="32"/>
    </w:rPr>
  </w:style>
  <w:style w:type="paragraph" w:customStyle="1" w:styleId="IH3Div">
    <w:name w:val="I H3 Div"/>
    <w:basedOn w:val="BillBasicHeading"/>
    <w:next w:val="Normal"/>
    <w:rsid w:val="00DC0154"/>
    <w:pPr>
      <w:spacing w:before="240"/>
      <w:ind w:left="2600" w:hanging="2600"/>
    </w:pPr>
    <w:rPr>
      <w:sz w:val="28"/>
    </w:rPr>
  </w:style>
  <w:style w:type="paragraph" w:customStyle="1" w:styleId="IH5Sec">
    <w:name w:val="I H5 Sec"/>
    <w:basedOn w:val="BillBasicHeading"/>
    <w:next w:val="Normal"/>
    <w:rsid w:val="00DC0154"/>
    <w:pPr>
      <w:tabs>
        <w:tab w:val="clear" w:pos="2600"/>
        <w:tab w:val="left" w:pos="1100"/>
      </w:tabs>
      <w:spacing w:before="240"/>
      <w:ind w:left="1100" w:hanging="1100"/>
    </w:pPr>
  </w:style>
  <w:style w:type="paragraph" w:customStyle="1" w:styleId="IH4SubDiv">
    <w:name w:val="I H4 SubDiv"/>
    <w:basedOn w:val="BillBasicHeading"/>
    <w:next w:val="Normal"/>
    <w:rsid w:val="00DC0154"/>
    <w:pPr>
      <w:spacing w:before="240"/>
      <w:ind w:left="2600" w:hanging="2600"/>
      <w:jc w:val="both"/>
    </w:pPr>
    <w:rPr>
      <w:sz w:val="26"/>
    </w:rPr>
  </w:style>
  <w:style w:type="character" w:styleId="LineNumber">
    <w:name w:val="line number"/>
    <w:basedOn w:val="DefaultParagraphFont"/>
    <w:rsid w:val="00DC0154"/>
    <w:rPr>
      <w:rFonts w:ascii="Arial" w:hAnsi="Arial"/>
      <w:sz w:val="16"/>
    </w:rPr>
  </w:style>
  <w:style w:type="paragraph" w:customStyle="1" w:styleId="PageBreak">
    <w:name w:val="PageBreak"/>
    <w:basedOn w:val="Normal"/>
    <w:rsid w:val="00DC0154"/>
    <w:rPr>
      <w:sz w:val="4"/>
    </w:rPr>
  </w:style>
  <w:style w:type="paragraph" w:customStyle="1" w:styleId="04Dictionary">
    <w:name w:val="04Dictionary"/>
    <w:basedOn w:val="Normal"/>
    <w:rsid w:val="00DC0154"/>
  </w:style>
  <w:style w:type="paragraph" w:customStyle="1" w:styleId="N-line1">
    <w:name w:val="N-line1"/>
    <w:basedOn w:val="BillBasic"/>
    <w:rsid w:val="00DC0154"/>
    <w:pPr>
      <w:pBdr>
        <w:bottom w:val="single" w:sz="4" w:space="0" w:color="auto"/>
      </w:pBdr>
      <w:spacing w:before="100"/>
      <w:ind w:left="2980" w:right="3020"/>
      <w:jc w:val="center"/>
    </w:pPr>
  </w:style>
  <w:style w:type="paragraph" w:customStyle="1" w:styleId="N-line2">
    <w:name w:val="N-line2"/>
    <w:basedOn w:val="Normal"/>
    <w:rsid w:val="00DC0154"/>
    <w:pPr>
      <w:pBdr>
        <w:bottom w:val="single" w:sz="8" w:space="0" w:color="auto"/>
      </w:pBdr>
    </w:pPr>
  </w:style>
  <w:style w:type="paragraph" w:customStyle="1" w:styleId="EndNote">
    <w:name w:val="EndNote"/>
    <w:basedOn w:val="BillBasicHeading"/>
    <w:rsid w:val="00DC015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C0154"/>
    <w:pPr>
      <w:tabs>
        <w:tab w:val="left" w:pos="700"/>
      </w:tabs>
      <w:spacing w:before="160"/>
      <w:ind w:left="700" w:hanging="700"/>
    </w:pPr>
    <w:rPr>
      <w:rFonts w:ascii="Arial (W1)" w:hAnsi="Arial (W1)"/>
    </w:rPr>
  </w:style>
  <w:style w:type="paragraph" w:customStyle="1" w:styleId="PenaltyHeading">
    <w:name w:val="PenaltyHeading"/>
    <w:basedOn w:val="Normal"/>
    <w:rsid w:val="00DC0154"/>
    <w:pPr>
      <w:tabs>
        <w:tab w:val="left" w:pos="1100"/>
      </w:tabs>
      <w:spacing w:before="120"/>
      <w:ind w:left="1100" w:hanging="1100"/>
    </w:pPr>
    <w:rPr>
      <w:rFonts w:ascii="Arial" w:hAnsi="Arial"/>
      <w:b/>
      <w:sz w:val="20"/>
    </w:rPr>
  </w:style>
  <w:style w:type="paragraph" w:customStyle="1" w:styleId="05EndNote">
    <w:name w:val="05EndNote"/>
    <w:basedOn w:val="Normal"/>
    <w:rsid w:val="00DC0154"/>
  </w:style>
  <w:style w:type="paragraph" w:customStyle="1" w:styleId="03Schedule">
    <w:name w:val="03Schedule"/>
    <w:basedOn w:val="Normal"/>
    <w:rsid w:val="00DC0154"/>
  </w:style>
  <w:style w:type="paragraph" w:customStyle="1" w:styleId="ISched-heading">
    <w:name w:val="I Sched-heading"/>
    <w:basedOn w:val="BillBasicHeading"/>
    <w:next w:val="Normal"/>
    <w:rsid w:val="00DC0154"/>
    <w:pPr>
      <w:spacing w:before="320"/>
      <w:ind w:left="2600" w:hanging="2600"/>
    </w:pPr>
    <w:rPr>
      <w:sz w:val="34"/>
    </w:rPr>
  </w:style>
  <w:style w:type="paragraph" w:customStyle="1" w:styleId="ISched-Part">
    <w:name w:val="I Sched-Part"/>
    <w:basedOn w:val="BillBasicHeading"/>
    <w:rsid w:val="00DC0154"/>
    <w:pPr>
      <w:spacing w:before="380"/>
      <w:ind w:left="2600" w:hanging="2600"/>
    </w:pPr>
    <w:rPr>
      <w:sz w:val="32"/>
    </w:rPr>
  </w:style>
  <w:style w:type="paragraph" w:customStyle="1" w:styleId="ISched-form">
    <w:name w:val="I Sched-form"/>
    <w:basedOn w:val="BillBasicHeading"/>
    <w:rsid w:val="00DC0154"/>
    <w:pPr>
      <w:tabs>
        <w:tab w:val="right" w:pos="7200"/>
      </w:tabs>
      <w:spacing w:before="240"/>
      <w:ind w:left="2600" w:hanging="2600"/>
    </w:pPr>
    <w:rPr>
      <w:sz w:val="28"/>
    </w:rPr>
  </w:style>
  <w:style w:type="paragraph" w:customStyle="1" w:styleId="ISchclauseheading">
    <w:name w:val="I Sch clause heading"/>
    <w:basedOn w:val="BillBasic"/>
    <w:rsid w:val="00DC0154"/>
    <w:pPr>
      <w:keepNext/>
      <w:tabs>
        <w:tab w:val="left" w:pos="1100"/>
      </w:tabs>
      <w:spacing w:before="240"/>
      <w:ind w:left="1100" w:hanging="1100"/>
      <w:jc w:val="left"/>
    </w:pPr>
    <w:rPr>
      <w:rFonts w:ascii="Arial" w:hAnsi="Arial"/>
      <w:b/>
    </w:rPr>
  </w:style>
  <w:style w:type="paragraph" w:customStyle="1" w:styleId="IMain">
    <w:name w:val="I Main"/>
    <w:basedOn w:val="Amain"/>
    <w:rsid w:val="00DC0154"/>
  </w:style>
  <w:style w:type="paragraph" w:customStyle="1" w:styleId="Ipara">
    <w:name w:val="I para"/>
    <w:basedOn w:val="Apara"/>
    <w:rsid w:val="00DC0154"/>
    <w:pPr>
      <w:outlineLvl w:val="9"/>
    </w:pPr>
  </w:style>
  <w:style w:type="paragraph" w:customStyle="1" w:styleId="Isubpara">
    <w:name w:val="I subpara"/>
    <w:basedOn w:val="Asubpara"/>
    <w:rsid w:val="00DC015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C0154"/>
    <w:pPr>
      <w:tabs>
        <w:tab w:val="clear" w:pos="2400"/>
        <w:tab w:val="clear" w:pos="2600"/>
        <w:tab w:val="right" w:pos="2460"/>
        <w:tab w:val="left" w:pos="2660"/>
      </w:tabs>
      <w:ind w:left="2660" w:hanging="2660"/>
    </w:pPr>
  </w:style>
  <w:style w:type="character" w:customStyle="1" w:styleId="CharSectNo">
    <w:name w:val="CharSectNo"/>
    <w:basedOn w:val="DefaultParagraphFont"/>
    <w:rsid w:val="00DC0154"/>
  </w:style>
  <w:style w:type="character" w:customStyle="1" w:styleId="CharDivNo">
    <w:name w:val="CharDivNo"/>
    <w:basedOn w:val="DefaultParagraphFont"/>
    <w:rsid w:val="00DC0154"/>
  </w:style>
  <w:style w:type="character" w:customStyle="1" w:styleId="CharDivText">
    <w:name w:val="CharDivText"/>
    <w:basedOn w:val="DefaultParagraphFont"/>
    <w:rsid w:val="00DC0154"/>
  </w:style>
  <w:style w:type="character" w:customStyle="1" w:styleId="CharPartNo">
    <w:name w:val="CharPartNo"/>
    <w:basedOn w:val="DefaultParagraphFont"/>
    <w:rsid w:val="00DC0154"/>
  </w:style>
  <w:style w:type="paragraph" w:customStyle="1" w:styleId="Placeholder">
    <w:name w:val="Placeholder"/>
    <w:basedOn w:val="Normal"/>
    <w:rsid w:val="00DC0154"/>
    <w:rPr>
      <w:sz w:val="10"/>
    </w:rPr>
  </w:style>
  <w:style w:type="paragraph" w:styleId="PlainText">
    <w:name w:val="Plain Text"/>
    <w:basedOn w:val="Normal"/>
    <w:rsid w:val="00DC0154"/>
    <w:rPr>
      <w:rFonts w:ascii="Courier New" w:hAnsi="Courier New"/>
      <w:sz w:val="20"/>
    </w:rPr>
  </w:style>
  <w:style w:type="character" w:customStyle="1" w:styleId="CharChapNo">
    <w:name w:val="CharChapNo"/>
    <w:basedOn w:val="DefaultParagraphFont"/>
    <w:rsid w:val="00DC0154"/>
  </w:style>
  <w:style w:type="character" w:customStyle="1" w:styleId="CharChapText">
    <w:name w:val="CharChapText"/>
    <w:basedOn w:val="DefaultParagraphFont"/>
    <w:rsid w:val="00DC0154"/>
  </w:style>
  <w:style w:type="character" w:customStyle="1" w:styleId="CharPartText">
    <w:name w:val="CharPartText"/>
    <w:basedOn w:val="DefaultParagraphFont"/>
    <w:rsid w:val="00DC0154"/>
  </w:style>
  <w:style w:type="paragraph" w:styleId="TOC1">
    <w:name w:val="toc 1"/>
    <w:basedOn w:val="Normal"/>
    <w:next w:val="Normal"/>
    <w:autoRedefine/>
    <w:uiPriority w:val="39"/>
    <w:rsid w:val="00DC015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C015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C015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C015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C0154"/>
  </w:style>
  <w:style w:type="paragraph" w:styleId="Title">
    <w:name w:val="Title"/>
    <w:basedOn w:val="Normal"/>
    <w:qFormat/>
    <w:rsid w:val="00DD2B58"/>
    <w:pPr>
      <w:spacing w:before="240" w:after="60"/>
      <w:jc w:val="center"/>
      <w:outlineLvl w:val="0"/>
    </w:pPr>
    <w:rPr>
      <w:rFonts w:ascii="Arial" w:hAnsi="Arial"/>
      <w:b/>
      <w:kern w:val="28"/>
      <w:sz w:val="32"/>
    </w:rPr>
  </w:style>
  <w:style w:type="paragraph" w:styleId="Signature">
    <w:name w:val="Signature"/>
    <w:basedOn w:val="Normal"/>
    <w:rsid w:val="00DC0154"/>
    <w:pPr>
      <w:ind w:left="4252"/>
    </w:pPr>
  </w:style>
  <w:style w:type="paragraph" w:customStyle="1" w:styleId="ActNo">
    <w:name w:val="ActNo"/>
    <w:basedOn w:val="BillBasicHeading"/>
    <w:rsid w:val="00DC0154"/>
    <w:pPr>
      <w:keepNext w:val="0"/>
      <w:tabs>
        <w:tab w:val="clear" w:pos="2600"/>
      </w:tabs>
      <w:spacing w:before="220"/>
    </w:pPr>
  </w:style>
  <w:style w:type="paragraph" w:customStyle="1" w:styleId="aParaNote">
    <w:name w:val="aParaNote"/>
    <w:basedOn w:val="BillBasic"/>
    <w:rsid w:val="00DC0154"/>
    <w:pPr>
      <w:ind w:left="2840" w:hanging="1240"/>
    </w:pPr>
    <w:rPr>
      <w:sz w:val="20"/>
    </w:rPr>
  </w:style>
  <w:style w:type="paragraph" w:customStyle="1" w:styleId="aExamNum">
    <w:name w:val="aExamNum"/>
    <w:basedOn w:val="aExam"/>
    <w:rsid w:val="00DC0154"/>
    <w:pPr>
      <w:ind w:left="1500" w:hanging="400"/>
    </w:pPr>
  </w:style>
  <w:style w:type="paragraph" w:customStyle="1" w:styleId="LongTitle">
    <w:name w:val="LongTitle"/>
    <w:basedOn w:val="BillBasic"/>
    <w:rsid w:val="00DC0154"/>
    <w:pPr>
      <w:spacing w:before="300"/>
    </w:pPr>
  </w:style>
  <w:style w:type="paragraph" w:customStyle="1" w:styleId="Minister">
    <w:name w:val="Minister"/>
    <w:basedOn w:val="BillBasic"/>
    <w:rsid w:val="00DC0154"/>
    <w:pPr>
      <w:spacing w:before="640"/>
      <w:jc w:val="right"/>
    </w:pPr>
    <w:rPr>
      <w:caps/>
    </w:rPr>
  </w:style>
  <w:style w:type="paragraph" w:customStyle="1" w:styleId="DateLine">
    <w:name w:val="DateLine"/>
    <w:basedOn w:val="BillBasic"/>
    <w:rsid w:val="00DC0154"/>
    <w:pPr>
      <w:tabs>
        <w:tab w:val="left" w:pos="4320"/>
      </w:tabs>
    </w:pPr>
  </w:style>
  <w:style w:type="paragraph" w:customStyle="1" w:styleId="madeunder">
    <w:name w:val="made under"/>
    <w:basedOn w:val="BillBasic"/>
    <w:rsid w:val="00DC0154"/>
    <w:pPr>
      <w:spacing w:before="240"/>
    </w:pPr>
  </w:style>
  <w:style w:type="paragraph" w:customStyle="1" w:styleId="EndNoteSubHeading">
    <w:name w:val="EndNoteSubHeading"/>
    <w:basedOn w:val="Normal"/>
    <w:next w:val="EndNoteText"/>
    <w:rsid w:val="00DD2B58"/>
    <w:pPr>
      <w:keepNext/>
      <w:tabs>
        <w:tab w:val="left" w:pos="700"/>
      </w:tabs>
      <w:spacing w:before="120"/>
      <w:ind w:left="700" w:hanging="700"/>
    </w:pPr>
    <w:rPr>
      <w:rFonts w:ascii="Arial" w:hAnsi="Arial"/>
      <w:b/>
      <w:sz w:val="20"/>
    </w:rPr>
  </w:style>
  <w:style w:type="paragraph" w:customStyle="1" w:styleId="EndNoteText">
    <w:name w:val="EndNoteText"/>
    <w:basedOn w:val="BillBasic"/>
    <w:rsid w:val="00DC0154"/>
    <w:pPr>
      <w:tabs>
        <w:tab w:val="left" w:pos="700"/>
        <w:tab w:val="right" w:pos="6160"/>
      </w:tabs>
      <w:spacing w:before="80"/>
      <w:ind w:left="700" w:hanging="700"/>
    </w:pPr>
    <w:rPr>
      <w:sz w:val="20"/>
    </w:rPr>
  </w:style>
  <w:style w:type="paragraph" w:customStyle="1" w:styleId="BillBasicItalics">
    <w:name w:val="BillBasicItalics"/>
    <w:basedOn w:val="BillBasic"/>
    <w:rsid w:val="00DC0154"/>
    <w:rPr>
      <w:i/>
    </w:rPr>
  </w:style>
  <w:style w:type="paragraph" w:customStyle="1" w:styleId="00SigningPage">
    <w:name w:val="00SigningPage"/>
    <w:basedOn w:val="Normal"/>
    <w:rsid w:val="00DC0154"/>
  </w:style>
  <w:style w:type="paragraph" w:customStyle="1" w:styleId="Aparareturn">
    <w:name w:val="A para return"/>
    <w:basedOn w:val="BillBasic"/>
    <w:rsid w:val="00DC0154"/>
    <w:pPr>
      <w:ind w:left="1600"/>
    </w:pPr>
  </w:style>
  <w:style w:type="paragraph" w:customStyle="1" w:styleId="Asubparareturn">
    <w:name w:val="A subpara return"/>
    <w:basedOn w:val="BillBasic"/>
    <w:rsid w:val="00DC0154"/>
    <w:pPr>
      <w:ind w:left="2100"/>
    </w:pPr>
  </w:style>
  <w:style w:type="paragraph" w:customStyle="1" w:styleId="CommentNum">
    <w:name w:val="CommentNum"/>
    <w:basedOn w:val="Comment"/>
    <w:rsid w:val="00DC0154"/>
    <w:pPr>
      <w:ind w:left="1800" w:hanging="1800"/>
    </w:pPr>
  </w:style>
  <w:style w:type="paragraph" w:styleId="TOC8">
    <w:name w:val="toc 8"/>
    <w:basedOn w:val="TOC3"/>
    <w:next w:val="Normal"/>
    <w:autoRedefine/>
    <w:uiPriority w:val="39"/>
    <w:rsid w:val="00DC0154"/>
    <w:pPr>
      <w:keepNext w:val="0"/>
      <w:spacing w:before="120"/>
    </w:pPr>
  </w:style>
  <w:style w:type="paragraph" w:customStyle="1" w:styleId="Judges">
    <w:name w:val="Judges"/>
    <w:basedOn w:val="Minister"/>
    <w:rsid w:val="00DC0154"/>
    <w:pPr>
      <w:spacing w:before="180"/>
    </w:pPr>
  </w:style>
  <w:style w:type="paragraph" w:customStyle="1" w:styleId="BillFor">
    <w:name w:val="BillFor"/>
    <w:basedOn w:val="BillBasicHeading"/>
    <w:rsid w:val="00DC0154"/>
    <w:pPr>
      <w:keepNext w:val="0"/>
      <w:spacing w:before="320"/>
      <w:jc w:val="both"/>
    </w:pPr>
    <w:rPr>
      <w:sz w:val="28"/>
    </w:rPr>
  </w:style>
  <w:style w:type="paragraph" w:customStyle="1" w:styleId="draft">
    <w:name w:val="draft"/>
    <w:basedOn w:val="Normal"/>
    <w:rsid w:val="00DC015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C0154"/>
    <w:pPr>
      <w:spacing w:line="260" w:lineRule="atLeast"/>
      <w:jc w:val="center"/>
    </w:pPr>
  </w:style>
  <w:style w:type="paragraph" w:customStyle="1" w:styleId="Amainbullet">
    <w:name w:val="A main bullet"/>
    <w:basedOn w:val="BillBasic"/>
    <w:rsid w:val="00DC0154"/>
    <w:pPr>
      <w:spacing w:before="60"/>
      <w:ind w:left="1500" w:hanging="400"/>
    </w:pPr>
  </w:style>
  <w:style w:type="paragraph" w:customStyle="1" w:styleId="Aparabullet">
    <w:name w:val="A para bullet"/>
    <w:basedOn w:val="BillBasic"/>
    <w:rsid w:val="00DC0154"/>
    <w:pPr>
      <w:spacing w:before="60"/>
      <w:ind w:left="2000" w:hanging="400"/>
    </w:pPr>
  </w:style>
  <w:style w:type="paragraph" w:customStyle="1" w:styleId="Asubparabullet">
    <w:name w:val="A subpara bullet"/>
    <w:basedOn w:val="BillBasic"/>
    <w:rsid w:val="00DC0154"/>
    <w:pPr>
      <w:spacing w:before="60"/>
      <w:ind w:left="2540" w:hanging="400"/>
    </w:pPr>
  </w:style>
  <w:style w:type="paragraph" w:customStyle="1" w:styleId="aDefpara">
    <w:name w:val="aDef para"/>
    <w:basedOn w:val="Apara"/>
    <w:rsid w:val="00DC0154"/>
  </w:style>
  <w:style w:type="paragraph" w:customStyle="1" w:styleId="aDefsubpara">
    <w:name w:val="aDef subpara"/>
    <w:basedOn w:val="Asubpara"/>
    <w:rsid w:val="00DC0154"/>
  </w:style>
  <w:style w:type="paragraph" w:customStyle="1" w:styleId="Idefpara">
    <w:name w:val="I def para"/>
    <w:basedOn w:val="Ipara"/>
    <w:rsid w:val="00DC0154"/>
  </w:style>
  <w:style w:type="paragraph" w:customStyle="1" w:styleId="Idefsubpara">
    <w:name w:val="I def subpara"/>
    <w:basedOn w:val="Isubpara"/>
    <w:rsid w:val="00DC0154"/>
  </w:style>
  <w:style w:type="paragraph" w:customStyle="1" w:styleId="Notified">
    <w:name w:val="Notified"/>
    <w:basedOn w:val="BillBasic"/>
    <w:rsid w:val="00DC0154"/>
    <w:pPr>
      <w:spacing w:before="360"/>
      <w:jc w:val="right"/>
    </w:pPr>
    <w:rPr>
      <w:i/>
    </w:rPr>
  </w:style>
  <w:style w:type="paragraph" w:customStyle="1" w:styleId="03ScheduleLandscape">
    <w:name w:val="03ScheduleLandscape"/>
    <w:basedOn w:val="Normal"/>
    <w:rsid w:val="00DC0154"/>
  </w:style>
  <w:style w:type="paragraph" w:customStyle="1" w:styleId="IDict-Heading">
    <w:name w:val="I Dict-Heading"/>
    <w:basedOn w:val="BillBasicHeading"/>
    <w:rsid w:val="00DC0154"/>
    <w:pPr>
      <w:spacing w:before="320"/>
      <w:ind w:left="2600" w:hanging="2600"/>
      <w:jc w:val="both"/>
    </w:pPr>
    <w:rPr>
      <w:sz w:val="34"/>
    </w:rPr>
  </w:style>
  <w:style w:type="paragraph" w:customStyle="1" w:styleId="02TextLandscape">
    <w:name w:val="02TextLandscape"/>
    <w:basedOn w:val="Normal"/>
    <w:rsid w:val="00DC0154"/>
  </w:style>
  <w:style w:type="paragraph" w:styleId="Salutation">
    <w:name w:val="Salutation"/>
    <w:basedOn w:val="Normal"/>
    <w:next w:val="Normal"/>
    <w:rsid w:val="00DD2B58"/>
  </w:style>
  <w:style w:type="paragraph" w:customStyle="1" w:styleId="aNoteBullet">
    <w:name w:val="aNoteBullet"/>
    <w:basedOn w:val="aNote"/>
    <w:rsid w:val="00DC0154"/>
    <w:pPr>
      <w:tabs>
        <w:tab w:val="left" w:pos="2200"/>
      </w:tabs>
      <w:spacing w:before="60"/>
      <w:ind w:left="2600" w:hanging="700"/>
    </w:pPr>
  </w:style>
  <w:style w:type="paragraph" w:customStyle="1" w:styleId="aNotess">
    <w:name w:val="aNotess"/>
    <w:basedOn w:val="BillBasic"/>
    <w:rsid w:val="00DD2B58"/>
    <w:pPr>
      <w:ind w:left="1900" w:hanging="800"/>
    </w:pPr>
    <w:rPr>
      <w:sz w:val="20"/>
    </w:rPr>
  </w:style>
  <w:style w:type="paragraph" w:customStyle="1" w:styleId="aParaNoteBullet">
    <w:name w:val="aParaNoteBullet"/>
    <w:basedOn w:val="aParaNote"/>
    <w:rsid w:val="00DC0154"/>
    <w:pPr>
      <w:tabs>
        <w:tab w:val="left" w:pos="2700"/>
      </w:tabs>
      <w:spacing w:before="60"/>
      <w:ind w:left="3100" w:hanging="700"/>
    </w:pPr>
  </w:style>
  <w:style w:type="paragraph" w:customStyle="1" w:styleId="aNotepar">
    <w:name w:val="aNotepar"/>
    <w:basedOn w:val="BillBasic"/>
    <w:next w:val="Normal"/>
    <w:rsid w:val="00DC0154"/>
    <w:pPr>
      <w:ind w:left="2400" w:hanging="800"/>
    </w:pPr>
    <w:rPr>
      <w:sz w:val="20"/>
    </w:rPr>
  </w:style>
  <w:style w:type="paragraph" w:customStyle="1" w:styleId="aNoteTextpar">
    <w:name w:val="aNoteTextpar"/>
    <w:basedOn w:val="aNotepar"/>
    <w:rsid w:val="00DC0154"/>
    <w:pPr>
      <w:spacing w:before="60"/>
      <w:ind w:firstLine="0"/>
    </w:pPr>
  </w:style>
  <w:style w:type="paragraph" w:customStyle="1" w:styleId="MinisterWord">
    <w:name w:val="MinisterWord"/>
    <w:basedOn w:val="Normal"/>
    <w:rsid w:val="00DC0154"/>
    <w:pPr>
      <w:spacing w:before="60"/>
      <w:jc w:val="right"/>
    </w:pPr>
  </w:style>
  <w:style w:type="paragraph" w:customStyle="1" w:styleId="aExamPara">
    <w:name w:val="aExamPara"/>
    <w:basedOn w:val="aExam"/>
    <w:rsid w:val="00DC0154"/>
    <w:pPr>
      <w:tabs>
        <w:tab w:val="right" w:pos="1720"/>
        <w:tab w:val="left" w:pos="2000"/>
        <w:tab w:val="left" w:pos="2300"/>
      </w:tabs>
      <w:ind w:left="2400" w:hanging="1300"/>
    </w:pPr>
  </w:style>
  <w:style w:type="paragraph" w:customStyle="1" w:styleId="aExamNumText">
    <w:name w:val="aExamNumText"/>
    <w:basedOn w:val="aExam"/>
    <w:rsid w:val="00DC0154"/>
    <w:pPr>
      <w:ind w:left="1500"/>
    </w:pPr>
  </w:style>
  <w:style w:type="paragraph" w:customStyle="1" w:styleId="aExamBullet">
    <w:name w:val="aExamBullet"/>
    <w:basedOn w:val="aExam"/>
    <w:rsid w:val="00DC0154"/>
    <w:pPr>
      <w:tabs>
        <w:tab w:val="left" w:pos="1500"/>
        <w:tab w:val="left" w:pos="2300"/>
      </w:tabs>
      <w:ind w:left="1900" w:hanging="800"/>
    </w:pPr>
  </w:style>
  <w:style w:type="paragraph" w:customStyle="1" w:styleId="aNotePara">
    <w:name w:val="aNotePara"/>
    <w:basedOn w:val="aNote"/>
    <w:rsid w:val="00DC0154"/>
    <w:pPr>
      <w:tabs>
        <w:tab w:val="right" w:pos="2140"/>
        <w:tab w:val="left" w:pos="2400"/>
      </w:tabs>
      <w:spacing w:before="60"/>
      <w:ind w:left="2400" w:hanging="1300"/>
    </w:pPr>
  </w:style>
  <w:style w:type="paragraph" w:customStyle="1" w:styleId="aExplanHeading">
    <w:name w:val="aExplanHeading"/>
    <w:basedOn w:val="BillBasicHeading"/>
    <w:next w:val="Normal"/>
    <w:rsid w:val="00DC0154"/>
    <w:rPr>
      <w:rFonts w:ascii="Arial (W1)" w:hAnsi="Arial (W1)"/>
      <w:sz w:val="18"/>
    </w:rPr>
  </w:style>
  <w:style w:type="paragraph" w:customStyle="1" w:styleId="aExplanText">
    <w:name w:val="aExplanText"/>
    <w:basedOn w:val="BillBasic"/>
    <w:rsid w:val="00DC0154"/>
    <w:rPr>
      <w:sz w:val="20"/>
    </w:rPr>
  </w:style>
  <w:style w:type="paragraph" w:customStyle="1" w:styleId="aParaNotePara">
    <w:name w:val="aParaNotePara"/>
    <w:basedOn w:val="aNotePara"/>
    <w:rsid w:val="00DC0154"/>
    <w:pPr>
      <w:tabs>
        <w:tab w:val="clear" w:pos="2140"/>
        <w:tab w:val="clear" w:pos="2400"/>
        <w:tab w:val="right" w:pos="2644"/>
      </w:tabs>
      <w:ind w:left="3320" w:hanging="1720"/>
    </w:pPr>
  </w:style>
  <w:style w:type="character" w:customStyle="1" w:styleId="charBold">
    <w:name w:val="charBold"/>
    <w:basedOn w:val="DefaultParagraphFont"/>
    <w:rsid w:val="00DC0154"/>
    <w:rPr>
      <w:b/>
    </w:rPr>
  </w:style>
  <w:style w:type="character" w:customStyle="1" w:styleId="charBoldItals">
    <w:name w:val="charBoldItals"/>
    <w:basedOn w:val="DefaultParagraphFont"/>
    <w:rsid w:val="00DC0154"/>
    <w:rPr>
      <w:b/>
      <w:i/>
    </w:rPr>
  </w:style>
  <w:style w:type="character" w:customStyle="1" w:styleId="charItals">
    <w:name w:val="charItals"/>
    <w:basedOn w:val="DefaultParagraphFont"/>
    <w:rsid w:val="00DC0154"/>
    <w:rPr>
      <w:i/>
    </w:rPr>
  </w:style>
  <w:style w:type="character" w:customStyle="1" w:styleId="charUnderline">
    <w:name w:val="charUnderline"/>
    <w:basedOn w:val="DefaultParagraphFont"/>
    <w:rsid w:val="00DC0154"/>
    <w:rPr>
      <w:u w:val="single"/>
    </w:rPr>
  </w:style>
  <w:style w:type="paragraph" w:customStyle="1" w:styleId="TableHd">
    <w:name w:val="TableHd"/>
    <w:basedOn w:val="Normal"/>
    <w:rsid w:val="00DC0154"/>
    <w:pPr>
      <w:keepNext/>
      <w:spacing w:before="300"/>
      <w:ind w:left="1200" w:hanging="1200"/>
    </w:pPr>
    <w:rPr>
      <w:rFonts w:ascii="Arial" w:hAnsi="Arial"/>
      <w:b/>
      <w:sz w:val="20"/>
    </w:rPr>
  </w:style>
  <w:style w:type="paragraph" w:customStyle="1" w:styleId="TableColHd">
    <w:name w:val="TableColHd"/>
    <w:basedOn w:val="Normal"/>
    <w:rsid w:val="00DC0154"/>
    <w:pPr>
      <w:keepNext/>
      <w:spacing w:after="60"/>
    </w:pPr>
    <w:rPr>
      <w:rFonts w:ascii="Arial" w:hAnsi="Arial"/>
      <w:b/>
      <w:sz w:val="18"/>
    </w:rPr>
  </w:style>
  <w:style w:type="paragraph" w:customStyle="1" w:styleId="PenaltyPara">
    <w:name w:val="PenaltyPara"/>
    <w:basedOn w:val="Normal"/>
    <w:rsid w:val="00DC0154"/>
    <w:pPr>
      <w:tabs>
        <w:tab w:val="right" w:pos="1360"/>
      </w:tabs>
      <w:spacing w:before="60"/>
      <w:ind w:left="1600" w:hanging="1600"/>
      <w:jc w:val="both"/>
    </w:pPr>
  </w:style>
  <w:style w:type="paragraph" w:customStyle="1" w:styleId="tablepara">
    <w:name w:val="table para"/>
    <w:basedOn w:val="Normal"/>
    <w:rsid w:val="00DC0154"/>
    <w:pPr>
      <w:tabs>
        <w:tab w:val="right" w:pos="800"/>
        <w:tab w:val="left" w:pos="1100"/>
      </w:tabs>
      <w:spacing w:before="80" w:after="60"/>
      <w:ind w:left="1100" w:hanging="1100"/>
    </w:pPr>
  </w:style>
  <w:style w:type="paragraph" w:customStyle="1" w:styleId="tablesubpara">
    <w:name w:val="table subpara"/>
    <w:basedOn w:val="Normal"/>
    <w:rsid w:val="00DC0154"/>
    <w:pPr>
      <w:tabs>
        <w:tab w:val="right" w:pos="1500"/>
        <w:tab w:val="left" w:pos="1800"/>
      </w:tabs>
      <w:spacing w:before="80" w:after="60"/>
      <w:ind w:left="1800" w:hanging="1800"/>
    </w:pPr>
  </w:style>
  <w:style w:type="paragraph" w:customStyle="1" w:styleId="TableText">
    <w:name w:val="TableText"/>
    <w:basedOn w:val="Normal"/>
    <w:rsid w:val="00DC0154"/>
    <w:pPr>
      <w:spacing w:before="60" w:after="60"/>
    </w:pPr>
  </w:style>
  <w:style w:type="paragraph" w:customStyle="1" w:styleId="IshadedH5Sec">
    <w:name w:val="I shaded H5 Sec"/>
    <w:basedOn w:val="AH5Sec"/>
    <w:rsid w:val="00DC0154"/>
    <w:pPr>
      <w:shd w:val="pct25" w:color="auto" w:fill="auto"/>
      <w:outlineLvl w:val="9"/>
    </w:pPr>
  </w:style>
  <w:style w:type="paragraph" w:customStyle="1" w:styleId="IshadedSchClause">
    <w:name w:val="I shaded Sch Clause"/>
    <w:basedOn w:val="IshadedH5Sec"/>
    <w:rsid w:val="00DC0154"/>
  </w:style>
  <w:style w:type="paragraph" w:customStyle="1" w:styleId="Penalty">
    <w:name w:val="Penalty"/>
    <w:basedOn w:val="Amainreturn"/>
    <w:rsid w:val="00DC0154"/>
  </w:style>
  <w:style w:type="paragraph" w:customStyle="1" w:styleId="aNoteText">
    <w:name w:val="aNoteText"/>
    <w:basedOn w:val="aNote"/>
    <w:rsid w:val="00DC0154"/>
    <w:pPr>
      <w:spacing w:before="60"/>
      <w:ind w:firstLine="0"/>
    </w:pPr>
  </w:style>
  <w:style w:type="paragraph" w:customStyle="1" w:styleId="aExamINum">
    <w:name w:val="aExamINum"/>
    <w:basedOn w:val="aExam"/>
    <w:rsid w:val="00DD2B58"/>
    <w:pPr>
      <w:tabs>
        <w:tab w:val="left" w:pos="1500"/>
      </w:tabs>
      <w:ind w:left="1500" w:hanging="400"/>
    </w:pPr>
  </w:style>
  <w:style w:type="paragraph" w:customStyle="1" w:styleId="AExamIPara">
    <w:name w:val="AExamIPara"/>
    <w:basedOn w:val="aExam"/>
    <w:rsid w:val="00DC0154"/>
    <w:pPr>
      <w:tabs>
        <w:tab w:val="right" w:pos="1720"/>
        <w:tab w:val="left" w:pos="2000"/>
      </w:tabs>
      <w:ind w:left="2000" w:hanging="900"/>
    </w:pPr>
  </w:style>
  <w:style w:type="paragraph" w:customStyle="1" w:styleId="AH3sec">
    <w:name w:val="A H3 sec"/>
    <w:basedOn w:val="Normal"/>
    <w:next w:val="Amain"/>
    <w:rsid w:val="00DD2B58"/>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DC0154"/>
    <w:pPr>
      <w:tabs>
        <w:tab w:val="clear" w:pos="2600"/>
      </w:tabs>
      <w:ind w:left="1100"/>
    </w:pPr>
    <w:rPr>
      <w:sz w:val="18"/>
    </w:rPr>
  </w:style>
  <w:style w:type="paragraph" w:customStyle="1" w:styleId="aExamss">
    <w:name w:val="aExamss"/>
    <w:basedOn w:val="aNote"/>
    <w:rsid w:val="00DC0154"/>
    <w:pPr>
      <w:spacing w:before="60"/>
      <w:ind w:left="1100" w:firstLine="0"/>
    </w:pPr>
  </w:style>
  <w:style w:type="paragraph" w:customStyle="1" w:styleId="aExamHdgpar">
    <w:name w:val="aExamHdgpar"/>
    <w:basedOn w:val="aExamHdgss"/>
    <w:next w:val="Normal"/>
    <w:rsid w:val="00DC0154"/>
    <w:pPr>
      <w:ind w:left="1600"/>
    </w:pPr>
  </w:style>
  <w:style w:type="paragraph" w:customStyle="1" w:styleId="aExampar">
    <w:name w:val="aExampar"/>
    <w:basedOn w:val="aExamss"/>
    <w:rsid w:val="00DC0154"/>
    <w:pPr>
      <w:ind w:left="1600"/>
    </w:pPr>
  </w:style>
  <w:style w:type="paragraph" w:customStyle="1" w:styleId="aExamINumss">
    <w:name w:val="aExamINumss"/>
    <w:basedOn w:val="aExamss"/>
    <w:rsid w:val="00DC0154"/>
    <w:pPr>
      <w:tabs>
        <w:tab w:val="left" w:pos="1500"/>
      </w:tabs>
      <w:ind w:left="1500" w:hanging="400"/>
    </w:pPr>
  </w:style>
  <w:style w:type="paragraph" w:customStyle="1" w:styleId="aExamINumpar">
    <w:name w:val="aExamINumpar"/>
    <w:basedOn w:val="aExampar"/>
    <w:rsid w:val="00DC0154"/>
    <w:pPr>
      <w:tabs>
        <w:tab w:val="left" w:pos="2000"/>
      </w:tabs>
      <w:ind w:left="2000" w:hanging="400"/>
    </w:pPr>
  </w:style>
  <w:style w:type="paragraph" w:customStyle="1" w:styleId="aExamNumTextss">
    <w:name w:val="aExamNumTextss"/>
    <w:basedOn w:val="aExamss"/>
    <w:rsid w:val="00DC0154"/>
    <w:pPr>
      <w:ind w:left="1500"/>
    </w:pPr>
  </w:style>
  <w:style w:type="paragraph" w:customStyle="1" w:styleId="aExamNumTextpar">
    <w:name w:val="aExamNumTextpar"/>
    <w:basedOn w:val="aExampar"/>
    <w:rsid w:val="00DD2B58"/>
    <w:pPr>
      <w:ind w:left="2000"/>
    </w:pPr>
  </w:style>
  <w:style w:type="paragraph" w:customStyle="1" w:styleId="aExamBulletss">
    <w:name w:val="aExamBulletss"/>
    <w:basedOn w:val="aExamss"/>
    <w:rsid w:val="00DC0154"/>
    <w:pPr>
      <w:ind w:left="1500" w:hanging="400"/>
    </w:pPr>
  </w:style>
  <w:style w:type="paragraph" w:customStyle="1" w:styleId="aExamBulletpar">
    <w:name w:val="aExamBulletpar"/>
    <w:basedOn w:val="aExampar"/>
    <w:rsid w:val="00DC0154"/>
    <w:pPr>
      <w:ind w:left="2000" w:hanging="400"/>
    </w:pPr>
  </w:style>
  <w:style w:type="paragraph" w:customStyle="1" w:styleId="aExamHdgsubpar">
    <w:name w:val="aExamHdgsubpar"/>
    <w:basedOn w:val="aExamHdgss"/>
    <w:next w:val="Normal"/>
    <w:rsid w:val="00DC0154"/>
    <w:pPr>
      <w:ind w:left="2140"/>
    </w:pPr>
  </w:style>
  <w:style w:type="paragraph" w:customStyle="1" w:styleId="aExamsubpar">
    <w:name w:val="aExamsubpar"/>
    <w:basedOn w:val="aExamss"/>
    <w:rsid w:val="00DC0154"/>
    <w:pPr>
      <w:ind w:left="2140"/>
    </w:pPr>
  </w:style>
  <w:style w:type="paragraph" w:customStyle="1" w:styleId="aExamNumsubpar">
    <w:name w:val="aExamNumsubpar"/>
    <w:basedOn w:val="aExamsubpar"/>
    <w:rsid w:val="00DD2B58"/>
    <w:pPr>
      <w:tabs>
        <w:tab w:val="left" w:pos="2540"/>
      </w:tabs>
      <w:ind w:left="2540" w:hanging="400"/>
    </w:pPr>
  </w:style>
  <w:style w:type="paragraph" w:customStyle="1" w:styleId="aExamNumTextsubpar">
    <w:name w:val="aExamNumTextsubpar"/>
    <w:basedOn w:val="aExampar"/>
    <w:rsid w:val="00DD2B58"/>
    <w:pPr>
      <w:ind w:left="2540"/>
    </w:pPr>
  </w:style>
  <w:style w:type="paragraph" w:customStyle="1" w:styleId="aExamBulletsubpar">
    <w:name w:val="aExamBulletsubpar"/>
    <w:basedOn w:val="aExamsubpar"/>
    <w:rsid w:val="00DD2B58"/>
    <w:pPr>
      <w:numPr>
        <w:numId w:val="3"/>
      </w:numPr>
    </w:pPr>
  </w:style>
  <w:style w:type="paragraph" w:customStyle="1" w:styleId="aNoteTextss">
    <w:name w:val="aNoteTextss"/>
    <w:basedOn w:val="Normal"/>
    <w:rsid w:val="00DC0154"/>
    <w:pPr>
      <w:spacing w:before="60"/>
      <w:ind w:left="1900"/>
      <w:jc w:val="both"/>
    </w:pPr>
    <w:rPr>
      <w:sz w:val="20"/>
    </w:rPr>
  </w:style>
  <w:style w:type="paragraph" w:customStyle="1" w:styleId="aNoteParass">
    <w:name w:val="aNoteParass"/>
    <w:basedOn w:val="Normal"/>
    <w:rsid w:val="00DC0154"/>
    <w:pPr>
      <w:tabs>
        <w:tab w:val="right" w:pos="2140"/>
        <w:tab w:val="left" w:pos="2400"/>
      </w:tabs>
      <w:spacing w:before="60"/>
      <w:ind w:left="2400" w:hanging="1300"/>
      <w:jc w:val="both"/>
    </w:pPr>
    <w:rPr>
      <w:sz w:val="20"/>
    </w:rPr>
  </w:style>
  <w:style w:type="paragraph" w:customStyle="1" w:styleId="aNoteParapar">
    <w:name w:val="aNoteParapar"/>
    <w:basedOn w:val="aNotepar"/>
    <w:rsid w:val="00DC0154"/>
    <w:pPr>
      <w:tabs>
        <w:tab w:val="right" w:pos="2640"/>
      </w:tabs>
      <w:spacing w:before="60"/>
      <w:ind w:left="2920" w:hanging="1320"/>
    </w:pPr>
  </w:style>
  <w:style w:type="paragraph" w:customStyle="1" w:styleId="aNotesubpar">
    <w:name w:val="aNotesubpar"/>
    <w:basedOn w:val="BillBasic"/>
    <w:next w:val="Normal"/>
    <w:rsid w:val="00DC0154"/>
    <w:pPr>
      <w:ind w:left="2940" w:hanging="800"/>
    </w:pPr>
    <w:rPr>
      <w:sz w:val="20"/>
    </w:rPr>
  </w:style>
  <w:style w:type="paragraph" w:customStyle="1" w:styleId="aNoteTextsubpar">
    <w:name w:val="aNoteTextsubpar"/>
    <w:basedOn w:val="aNotesubpar"/>
    <w:rsid w:val="00DC0154"/>
    <w:pPr>
      <w:spacing w:before="60"/>
      <w:ind w:firstLine="0"/>
    </w:pPr>
  </w:style>
  <w:style w:type="paragraph" w:customStyle="1" w:styleId="aNoteParasubpar">
    <w:name w:val="aNoteParasubpar"/>
    <w:basedOn w:val="aNotesubpar"/>
    <w:rsid w:val="00DD2B58"/>
    <w:pPr>
      <w:tabs>
        <w:tab w:val="right" w:pos="3180"/>
      </w:tabs>
      <w:spacing w:before="0"/>
      <w:ind w:left="3460" w:hanging="1320"/>
    </w:pPr>
  </w:style>
  <w:style w:type="paragraph" w:customStyle="1" w:styleId="aNoteBulletann">
    <w:name w:val="aNoteBulletann"/>
    <w:basedOn w:val="aNotess"/>
    <w:rsid w:val="00DD2B58"/>
    <w:pPr>
      <w:tabs>
        <w:tab w:val="left" w:pos="2200"/>
      </w:tabs>
      <w:spacing w:before="0"/>
      <w:ind w:left="0" w:firstLine="0"/>
    </w:pPr>
  </w:style>
  <w:style w:type="paragraph" w:customStyle="1" w:styleId="aNoteBulletparann">
    <w:name w:val="aNoteBulletparann"/>
    <w:basedOn w:val="aNotepar"/>
    <w:rsid w:val="00DD2B58"/>
    <w:pPr>
      <w:tabs>
        <w:tab w:val="left" w:pos="2700"/>
      </w:tabs>
      <w:spacing w:before="0"/>
      <w:ind w:left="0" w:firstLine="0"/>
    </w:pPr>
  </w:style>
  <w:style w:type="paragraph" w:customStyle="1" w:styleId="aNoteBulletsubpar">
    <w:name w:val="aNoteBulletsubpar"/>
    <w:basedOn w:val="aNotesubpar"/>
    <w:rsid w:val="00DD2B58"/>
    <w:pPr>
      <w:numPr>
        <w:numId w:val="4"/>
      </w:numPr>
      <w:tabs>
        <w:tab w:val="left" w:pos="3240"/>
      </w:tabs>
      <w:spacing w:before="0"/>
    </w:pPr>
  </w:style>
  <w:style w:type="paragraph" w:customStyle="1" w:styleId="aNoteBulletss">
    <w:name w:val="aNoteBulletss"/>
    <w:basedOn w:val="Normal"/>
    <w:rsid w:val="00DC0154"/>
    <w:pPr>
      <w:spacing w:before="60"/>
      <w:ind w:left="2300" w:hanging="400"/>
      <w:jc w:val="both"/>
    </w:pPr>
    <w:rPr>
      <w:sz w:val="20"/>
    </w:rPr>
  </w:style>
  <w:style w:type="paragraph" w:customStyle="1" w:styleId="aNoteBulletpar">
    <w:name w:val="aNoteBulletpar"/>
    <w:basedOn w:val="aNotepar"/>
    <w:rsid w:val="00DC0154"/>
    <w:pPr>
      <w:spacing w:before="60"/>
      <w:ind w:left="2800" w:hanging="400"/>
    </w:pPr>
  </w:style>
  <w:style w:type="paragraph" w:customStyle="1" w:styleId="aExplanBullet">
    <w:name w:val="aExplanBullet"/>
    <w:basedOn w:val="Normal"/>
    <w:rsid w:val="00DC0154"/>
    <w:pPr>
      <w:spacing w:before="140"/>
      <w:ind w:left="400" w:hanging="400"/>
      <w:jc w:val="both"/>
    </w:pPr>
    <w:rPr>
      <w:snapToGrid w:val="0"/>
      <w:sz w:val="20"/>
    </w:rPr>
  </w:style>
  <w:style w:type="paragraph" w:customStyle="1" w:styleId="AuthLaw">
    <w:name w:val="AuthLaw"/>
    <w:basedOn w:val="BillBasic"/>
    <w:rsid w:val="00DD2B58"/>
    <w:rPr>
      <w:rFonts w:ascii="Arial" w:hAnsi="Arial"/>
      <w:b/>
      <w:sz w:val="20"/>
    </w:rPr>
  </w:style>
  <w:style w:type="paragraph" w:customStyle="1" w:styleId="aExamNumpar">
    <w:name w:val="aExamNumpar"/>
    <w:basedOn w:val="aExamINumss"/>
    <w:rsid w:val="00DD2B58"/>
    <w:pPr>
      <w:tabs>
        <w:tab w:val="clear" w:pos="1500"/>
        <w:tab w:val="left" w:pos="2000"/>
      </w:tabs>
      <w:ind w:left="2000"/>
    </w:pPr>
  </w:style>
  <w:style w:type="paragraph" w:customStyle="1" w:styleId="Schsectionheading">
    <w:name w:val="Sch section heading"/>
    <w:basedOn w:val="BillBasic"/>
    <w:next w:val="Amain"/>
    <w:rsid w:val="00DD2B58"/>
    <w:pPr>
      <w:spacing w:before="160"/>
      <w:jc w:val="left"/>
      <w:outlineLvl w:val="4"/>
    </w:pPr>
    <w:rPr>
      <w:rFonts w:ascii="Arial" w:hAnsi="Arial"/>
      <w:b/>
    </w:rPr>
  </w:style>
  <w:style w:type="paragraph" w:customStyle="1" w:styleId="SchApara">
    <w:name w:val="Sch A para"/>
    <w:basedOn w:val="Apara"/>
    <w:rsid w:val="00DC0154"/>
  </w:style>
  <w:style w:type="paragraph" w:customStyle="1" w:styleId="SchAsubpara">
    <w:name w:val="Sch A subpara"/>
    <w:basedOn w:val="Asubpara"/>
    <w:rsid w:val="00DC0154"/>
  </w:style>
  <w:style w:type="paragraph" w:customStyle="1" w:styleId="SchAsubsubpara">
    <w:name w:val="Sch A subsubpara"/>
    <w:basedOn w:val="Asubsubpara"/>
    <w:rsid w:val="00DC0154"/>
  </w:style>
  <w:style w:type="paragraph" w:customStyle="1" w:styleId="TOCOL1">
    <w:name w:val="TOCOL 1"/>
    <w:basedOn w:val="TOC1"/>
    <w:rsid w:val="00DC0154"/>
  </w:style>
  <w:style w:type="paragraph" w:customStyle="1" w:styleId="TOCOL2">
    <w:name w:val="TOCOL 2"/>
    <w:basedOn w:val="TOC2"/>
    <w:rsid w:val="00DC0154"/>
    <w:pPr>
      <w:keepNext w:val="0"/>
    </w:pPr>
  </w:style>
  <w:style w:type="paragraph" w:customStyle="1" w:styleId="TOCOL3">
    <w:name w:val="TOCOL 3"/>
    <w:basedOn w:val="TOC3"/>
    <w:rsid w:val="00DC0154"/>
    <w:pPr>
      <w:keepNext w:val="0"/>
    </w:pPr>
  </w:style>
  <w:style w:type="paragraph" w:customStyle="1" w:styleId="TOCOL4">
    <w:name w:val="TOCOL 4"/>
    <w:basedOn w:val="TOC4"/>
    <w:rsid w:val="00DC0154"/>
    <w:pPr>
      <w:keepNext w:val="0"/>
    </w:pPr>
  </w:style>
  <w:style w:type="paragraph" w:customStyle="1" w:styleId="TOCOL5">
    <w:name w:val="TOCOL 5"/>
    <w:basedOn w:val="TOC5"/>
    <w:rsid w:val="00DC0154"/>
    <w:pPr>
      <w:tabs>
        <w:tab w:val="left" w:pos="400"/>
      </w:tabs>
    </w:pPr>
  </w:style>
  <w:style w:type="paragraph" w:customStyle="1" w:styleId="TOCOL6">
    <w:name w:val="TOCOL 6"/>
    <w:basedOn w:val="TOC6"/>
    <w:rsid w:val="00DC0154"/>
    <w:pPr>
      <w:keepNext w:val="0"/>
    </w:pPr>
  </w:style>
  <w:style w:type="paragraph" w:customStyle="1" w:styleId="TOCOL7">
    <w:name w:val="TOCOL 7"/>
    <w:basedOn w:val="TOC7"/>
    <w:rsid w:val="00DC0154"/>
  </w:style>
  <w:style w:type="paragraph" w:customStyle="1" w:styleId="TOCOL8">
    <w:name w:val="TOCOL 8"/>
    <w:basedOn w:val="TOC8"/>
    <w:rsid w:val="00DC0154"/>
  </w:style>
  <w:style w:type="paragraph" w:customStyle="1" w:styleId="TOCOL9">
    <w:name w:val="TOCOL 9"/>
    <w:basedOn w:val="TOC9"/>
    <w:rsid w:val="00DC0154"/>
    <w:pPr>
      <w:ind w:right="0"/>
    </w:pPr>
  </w:style>
  <w:style w:type="paragraph" w:styleId="TOC9">
    <w:name w:val="toc 9"/>
    <w:basedOn w:val="Normal"/>
    <w:next w:val="Normal"/>
    <w:autoRedefine/>
    <w:uiPriority w:val="39"/>
    <w:rsid w:val="00DC0154"/>
    <w:pPr>
      <w:ind w:left="1920" w:right="600"/>
    </w:pPr>
  </w:style>
  <w:style w:type="paragraph" w:customStyle="1" w:styleId="Billname1">
    <w:name w:val="Billname1"/>
    <w:basedOn w:val="Normal"/>
    <w:rsid w:val="00DC0154"/>
    <w:pPr>
      <w:tabs>
        <w:tab w:val="left" w:pos="2400"/>
      </w:tabs>
      <w:spacing w:before="1220"/>
    </w:pPr>
    <w:rPr>
      <w:rFonts w:ascii="Arial" w:hAnsi="Arial"/>
      <w:b/>
      <w:sz w:val="40"/>
    </w:rPr>
  </w:style>
  <w:style w:type="character" w:customStyle="1" w:styleId="charContents">
    <w:name w:val="charContents"/>
    <w:basedOn w:val="DefaultParagraphFont"/>
    <w:rsid w:val="00DC0154"/>
  </w:style>
  <w:style w:type="character" w:customStyle="1" w:styleId="charPage">
    <w:name w:val="charPage"/>
    <w:basedOn w:val="DefaultParagraphFont"/>
    <w:rsid w:val="00DC0154"/>
  </w:style>
  <w:style w:type="paragraph" w:customStyle="1" w:styleId="Letterhead">
    <w:name w:val="Letterhead"/>
    <w:rsid w:val="00DD2B58"/>
    <w:pPr>
      <w:widowControl w:val="0"/>
      <w:spacing w:after="180"/>
      <w:jc w:val="right"/>
    </w:pPr>
    <w:rPr>
      <w:rFonts w:ascii="Arial" w:hAnsi="Arial"/>
      <w:sz w:val="32"/>
      <w:lang w:eastAsia="en-US"/>
    </w:rPr>
  </w:style>
  <w:style w:type="paragraph" w:customStyle="1" w:styleId="Actbullet">
    <w:name w:val="Act bullet"/>
    <w:basedOn w:val="Normal"/>
    <w:uiPriority w:val="99"/>
    <w:rsid w:val="00DC0154"/>
    <w:pPr>
      <w:numPr>
        <w:numId w:val="24"/>
      </w:numPr>
      <w:tabs>
        <w:tab w:val="left" w:pos="900"/>
      </w:tabs>
      <w:spacing w:before="20"/>
      <w:ind w:right="-60"/>
    </w:pPr>
    <w:rPr>
      <w:rFonts w:ascii="Arial" w:hAnsi="Arial"/>
      <w:sz w:val="18"/>
    </w:rPr>
  </w:style>
  <w:style w:type="character" w:styleId="PageNumber">
    <w:name w:val="page number"/>
    <w:basedOn w:val="DefaultParagraphFont"/>
    <w:rsid w:val="00DC0154"/>
  </w:style>
  <w:style w:type="paragraph" w:customStyle="1" w:styleId="Status">
    <w:name w:val="Status"/>
    <w:basedOn w:val="Normal"/>
    <w:rsid w:val="00DC0154"/>
    <w:pPr>
      <w:spacing w:before="280"/>
      <w:jc w:val="center"/>
    </w:pPr>
    <w:rPr>
      <w:rFonts w:ascii="Arial" w:hAnsi="Arial"/>
      <w:sz w:val="14"/>
    </w:rPr>
  </w:style>
  <w:style w:type="paragraph" w:customStyle="1" w:styleId="FooterInfoCentre">
    <w:name w:val="FooterInfoCentre"/>
    <w:basedOn w:val="FooterInfo"/>
    <w:rsid w:val="00DC0154"/>
    <w:pPr>
      <w:spacing w:before="60"/>
      <w:jc w:val="center"/>
    </w:pPr>
  </w:style>
  <w:style w:type="paragraph" w:customStyle="1" w:styleId="00Spine">
    <w:name w:val="00Spine"/>
    <w:basedOn w:val="Normal"/>
    <w:rsid w:val="00DC0154"/>
  </w:style>
  <w:style w:type="paragraph" w:customStyle="1" w:styleId="05Endnote0">
    <w:name w:val="05Endnote"/>
    <w:basedOn w:val="Normal"/>
    <w:rsid w:val="00DC0154"/>
  </w:style>
  <w:style w:type="paragraph" w:customStyle="1" w:styleId="06Copyright">
    <w:name w:val="06Copyright"/>
    <w:basedOn w:val="Normal"/>
    <w:rsid w:val="00DC0154"/>
  </w:style>
  <w:style w:type="paragraph" w:customStyle="1" w:styleId="RepubNo">
    <w:name w:val="RepubNo"/>
    <w:basedOn w:val="BillBasicHeading"/>
    <w:rsid w:val="00DC0154"/>
    <w:pPr>
      <w:keepNext w:val="0"/>
      <w:spacing w:before="600"/>
      <w:jc w:val="both"/>
    </w:pPr>
    <w:rPr>
      <w:sz w:val="26"/>
    </w:rPr>
  </w:style>
  <w:style w:type="paragraph" w:customStyle="1" w:styleId="EffectiveDate">
    <w:name w:val="EffectiveDate"/>
    <w:basedOn w:val="Normal"/>
    <w:rsid w:val="00DC0154"/>
    <w:pPr>
      <w:spacing w:before="120"/>
    </w:pPr>
    <w:rPr>
      <w:rFonts w:ascii="Arial" w:hAnsi="Arial"/>
      <w:b/>
      <w:sz w:val="26"/>
    </w:rPr>
  </w:style>
  <w:style w:type="paragraph" w:customStyle="1" w:styleId="CoverInForce">
    <w:name w:val="CoverInForce"/>
    <w:basedOn w:val="BillBasicHeading"/>
    <w:rsid w:val="00DC0154"/>
    <w:pPr>
      <w:keepNext w:val="0"/>
      <w:spacing w:before="400"/>
    </w:pPr>
    <w:rPr>
      <w:b w:val="0"/>
    </w:rPr>
  </w:style>
  <w:style w:type="paragraph" w:customStyle="1" w:styleId="CoverHeading">
    <w:name w:val="CoverHeading"/>
    <w:basedOn w:val="Normal"/>
    <w:rsid w:val="00DC0154"/>
    <w:rPr>
      <w:rFonts w:ascii="Arial" w:hAnsi="Arial"/>
      <w:b/>
    </w:rPr>
  </w:style>
  <w:style w:type="paragraph" w:customStyle="1" w:styleId="CoverSubHdg">
    <w:name w:val="CoverSubHdg"/>
    <w:basedOn w:val="CoverHeading"/>
    <w:rsid w:val="00DC0154"/>
    <w:pPr>
      <w:spacing w:before="120"/>
    </w:pPr>
    <w:rPr>
      <w:sz w:val="20"/>
    </w:rPr>
  </w:style>
  <w:style w:type="paragraph" w:customStyle="1" w:styleId="CoverActName">
    <w:name w:val="CoverActName"/>
    <w:basedOn w:val="BillBasicHeading"/>
    <w:rsid w:val="00DC0154"/>
    <w:pPr>
      <w:keepNext w:val="0"/>
      <w:spacing w:before="260"/>
    </w:pPr>
  </w:style>
  <w:style w:type="paragraph" w:customStyle="1" w:styleId="CoverText">
    <w:name w:val="CoverText"/>
    <w:basedOn w:val="Normal"/>
    <w:uiPriority w:val="99"/>
    <w:rsid w:val="00DC0154"/>
    <w:pPr>
      <w:spacing w:before="100"/>
      <w:jc w:val="both"/>
    </w:pPr>
    <w:rPr>
      <w:sz w:val="20"/>
    </w:rPr>
  </w:style>
  <w:style w:type="paragraph" w:customStyle="1" w:styleId="CoverTextPara">
    <w:name w:val="CoverTextPara"/>
    <w:basedOn w:val="CoverText"/>
    <w:rsid w:val="00DC0154"/>
    <w:pPr>
      <w:tabs>
        <w:tab w:val="right" w:pos="600"/>
        <w:tab w:val="left" w:pos="840"/>
      </w:tabs>
      <w:ind w:left="840" w:hanging="840"/>
    </w:pPr>
  </w:style>
  <w:style w:type="paragraph" w:customStyle="1" w:styleId="AH1ChapterSymb">
    <w:name w:val="A H1 Chapter Symb"/>
    <w:basedOn w:val="AH1Chapter"/>
    <w:next w:val="AH2Part"/>
    <w:rsid w:val="00DC0154"/>
    <w:pPr>
      <w:tabs>
        <w:tab w:val="clear" w:pos="2600"/>
        <w:tab w:val="left" w:pos="0"/>
      </w:tabs>
      <w:ind w:left="2480" w:hanging="2960"/>
    </w:pPr>
  </w:style>
  <w:style w:type="paragraph" w:customStyle="1" w:styleId="AH2PartSymb">
    <w:name w:val="A H2 Part Symb"/>
    <w:basedOn w:val="AH2Part"/>
    <w:next w:val="AH3Div"/>
    <w:rsid w:val="00DC0154"/>
    <w:pPr>
      <w:tabs>
        <w:tab w:val="clear" w:pos="2600"/>
        <w:tab w:val="left" w:pos="0"/>
      </w:tabs>
      <w:ind w:left="2480" w:hanging="2960"/>
    </w:pPr>
  </w:style>
  <w:style w:type="paragraph" w:customStyle="1" w:styleId="AH3DivSymb">
    <w:name w:val="A H3 Div Symb"/>
    <w:basedOn w:val="AH3Div"/>
    <w:next w:val="AH5Sec"/>
    <w:rsid w:val="00DC0154"/>
    <w:pPr>
      <w:tabs>
        <w:tab w:val="clear" w:pos="2600"/>
        <w:tab w:val="left" w:pos="0"/>
      </w:tabs>
      <w:ind w:left="2480" w:hanging="2960"/>
    </w:pPr>
  </w:style>
  <w:style w:type="paragraph" w:customStyle="1" w:styleId="AH4SubDivSymb">
    <w:name w:val="A H4 SubDiv Symb"/>
    <w:basedOn w:val="AH4SubDiv"/>
    <w:next w:val="AH5Sec"/>
    <w:rsid w:val="00DC0154"/>
    <w:pPr>
      <w:tabs>
        <w:tab w:val="clear" w:pos="2600"/>
        <w:tab w:val="left" w:pos="0"/>
      </w:tabs>
      <w:ind w:left="2480" w:hanging="2960"/>
    </w:pPr>
  </w:style>
  <w:style w:type="paragraph" w:customStyle="1" w:styleId="AH5SecSymb">
    <w:name w:val="A H5 Sec Symb"/>
    <w:basedOn w:val="AH5Sec"/>
    <w:next w:val="Amain"/>
    <w:rsid w:val="00DC0154"/>
    <w:pPr>
      <w:tabs>
        <w:tab w:val="clear" w:pos="1100"/>
        <w:tab w:val="left" w:pos="0"/>
      </w:tabs>
      <w:ind w:hanging="1580"/>
    </w:pPr>
  </w:style>
  <w:style w:type="paragraph" w:customStyle="1" w:styleId="AmainSymb">
    <w:name w:val="A main Symb"/>
    <w:basedOn w:val="Amain"/>
    <w:rsid w:val="00DC0154"/>
    <w:pPr>
      <w:tabs>
        <w:tab w:val="right" w:pos="480"/>
      </w:tabs>
      <w:ind w:left="1120" w:hanging="1600"/>
    </w:pPr>
  </w:style>
  <w:style w:type="paragraph" w:customStyle="1" w:styleId="AparaSymb">
    <w:name w:val="A para Symb"/>
    <w:basedOn w:val="Apara"/>
    <w:rsid w:val="00DC0154"/>
    <w:pPr>
      <w:tabs>
        <w:tab w:val="right" w:pos="0"/>
      </w:tabs>
      <w:ind w:hanging="2080"/>
    </w:pPr>
  </w:style>
  <w:style w:type="paragraph" w:customStyle="1" w:styleId="Assectheading">
    <w:name w:val="A ssect heading"/>
    <w:basedOn w:val="Amain"/>
    <w:rsid w:val="00DC0154"/>
    <w:pPr>
      <w:keepNext/>
      <w:tabs>
        <w:tab w:val="clear" w:pos="900"/>
        <w:tab w:val="clear" w:pos="1100"/>
      </w:tabs>
      <w:spacing w:before="300"/>
      <w:ind w:left="0" w:firstLine="0"/>
      <w:outlineLvl w:val="9"/>
    </w:pPr>
    <w:rPr>
      <w:i/>
    </w:rPr>
  </w:style>
  <w:style w:type="paragraph" w:customStyle="1" w:styleId="AsubparaSymb">
    <w:name w:val="A subpara Symb"/>
    <w:basedOn w:val="Asubpara"/>
    <w:rsid w:val="00DC0154"/>
    <w:pPr>
      <w:tabs>
        <w:tab w:val="left" w:pos="0"/>
      </w:tabs>
      <w:ind w:left="1620"/>
    </w:pPr>
  </w:style>
  <w:style w:type="paragraph" w:customStyle="1" w:styleId="Actdetails">
    <w:name w:val="Act details"/>
    <w:basedOn w:val="Normal"/>
    <w:rsid w:val="00DC0154"/>
    <w:pPr>
      <w:spacing w:before="20"/>
      <w:ind w:left="1400"/>
    </w:pPr>
    <w:rPr>
      <w:rFonts w:ascii="Arial" w:hAnsi="Arial"/>
      <w:sz w:val="20"/>
    </w:rPr>
  </w:style>
  <w:style w:type="paragraph" w:customStyle="1" w:styleId="AmdtEntries">
    <w:name w:val="AmdtEntries"/>
    <w:basedOn w:val="BillBasicHeading"/>
    <w:rsid w:val="00DC0154"/>
    <w:pPr>
      <w:keepNext w:val="0"/>
      <w:tabs>
        <w:tab w:val="clear" w:pos="2600"/>
      </w:tabs>
      <w:spacing w:before="0"/>
      <w:ind w:left="3200" w:hanging="2100"/>
    </w:pPr>
    <w:rPr>
      <w:sz w:val="18"/>
    </w:rPr>
  </w:style>
  <w:style w:type="paragraph" w:customStyle="1" w:styleId="AmdtEntriesDefL2">
    <w:name w:val="AmdtEntriesDefL2"/>
    <w:basedOn w:val="AmdtEntries"/>
    <w:rsid w:val="00DC0154"/>
    <w:pPr>
      <w:tabs>
        <w:tab w:val="left" w:pos="3000"/>
      </w:tabs>
      <w:ind w:left="3600" w:hanging="2500"/>
    </w:pPr>
  </w:style>
  <w:style w:type="paragraph" w:customStyle="1" w:styleId="AmdtsEntriesDefL2">
    <w:name w:val="AmdtsEntriesDefL2"/>
    <w:basedOn w:val="Normal"/>
    <w:rsid w:val="00DC0154"/>
    <w:pPr>
      <w:tabs>
        <w:tab w:val="left" w:pos="3000"/>
      </w:tabs>
      <w:ind w:left="3100" w:hanging="2000"/>
    </w:pPr>
    <w:rPr>
      <w:rFonts w:ascii="Arial" w:hAnsi="Arial"/>
      <w:sz w:val="18"/>
    </w:rPr>
  </w:style>
  <w:style w:type="paragraph" w:customStyle="1" w:styleId="AmdtsEntries">
    <w:name w:val="AmdtsEntries"/>
    <w:basedOn w:val="BillBasicHeading"/>
    <w:rsid w:val="00DC015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C0154"/>
    <w:pPr>
      <w:tabs>
        <w:tab w:val="clear" w:pos="2600"/>
      </w:tabs>
      <w:spacing w:before="120"/>
      <w:ind w:left="1100"/>
    </w:pPr>
    <w:rPr>
      <w:sz w:val="18"/>
    </w:rPr>
  </w:style>
  <w:style w:type="paragraph" w:customStyle="1" w:styleId="Asamby">
    <w:name w:val="As am by"/>
    <w:basedOn w:val="Normal"/>
    <w:next w:val="Normal"/>
    <w:rsid w:val="00DC0154"/>
    <w:pPr>
      <w:spacing w:before="240"/>
      <w:ind w:left="1100"/>
    </w:pPr>
    <w:rPr>
      <w:rFonts w:ascii="Arial" w:hAnsi="Arial"/>
      <w:sz w:val="20"/>
    </w:rPr>
  </w:style>
  <w:style w:type="character" w:customStyle="1" w:styleId="charSymb">
    <w:name w:val="charSymb"/>
    <w:basedOn w:val="DefaultParagraphFont"/>
    <w:rsid w:val="00DC0154"/>
    <w:rPr>
      <w:rFonts w:ascii="Arial" w:hAnsi="Arial"/>
      <w:sz w:val="24"/>
      <w:bdr w:val="single" w:sz="4" w:space="0" w:color="auto"/>
    </w:rPr>
  </w:style>
  <w:style w:type="character" w:customStyle="1" w:styleId="charTableNo">
    <w:name w:val="charTableNo"/>
    <w:basedOn w:val="DefaultParagraphFont"/>
    <w:rsid w:val="00DC0154"/>
  </w:style>
  <w:style w:type="character" w:customStyle="1" w:styleId="charTableText">
    <w:name w:val="charTableText"/>
    <w:basedOn w:val="DefaultParagraphFont"/>
    <w:rsid w:val="00DC0154"/>
  </w:style>
  <w:style w:type="paragraph" w:customStyle="1" w:styleId="Dict-HeadingSymb">
    <w:name w:val="Dict-Heading Symb"/>
    <w:basedOn w:val="Dict-Heading"/>
    <w:rsid w:val="00DC0154"/>
    <w:pPr>
      <w:tabs>
        <w:tab w:val="left" w:pos="0"/>
      </w:tabs>
      <w:ind w:left="2480" w:hanging="2960"/>
    </w:pPr>
  </w:style>
  <w:style w:type="paragraph" w:customStyle="1" w:styleId="EarlierRepubEntries">
    <w:name w:val="EarlierRepubEntries"/>
    <w:basedOn w:val="Normal"/>
    <w:rsid w:val="00DC0154"/>
    <w:pPr>
      <w:spacing w:before="60" w:after="60"/>
    </w:pPr>
    <w:rPr>
      <w:rFonts w:ascii="Arial" w:hAnsi="Arial"/>
      <w:sz w:val="18"/>
    </w:rPr>
  </w:style>
  <w:style w:type="paragraph" w:customStyle="1" w:styleId="EarlierRepubHdg">
    <w:name w:val="EarlierRepubHdg"/>
    <w:basedOn w:val="Normal"/>
    <w:rsid w:val="00DC0154"/>
    <w:pPr>
      <w:keepNext/>
    </w:pPr>
    <w:rPr>
      <w:rFonts w:ascii="Arial" w:hAnsi="Arial"/>
      <w:b/>
      <w:sz w:val="20"/>
    </w:rPr>
  </w:style>
  <w:style w:type="paragraph" w:customStyle="1" w:styleId="Endnote20">
    <w:name w:val="Endnote2"/>
    <w:basedOn w:val="Normal"/>
    <w:rsid w:val="00DC0154"/>
    <w:pPr>
      <w:keepNext/>
      <w:tabs>
        <w:tab w:val="left" w:pos="1100"/>
      </w:tabs>
      <w:spacing w:before="360"/>
    </w:pPr>
    <w:rPr>
      <w:rFonts w:ascii="Arial" w:hAnsi="Arial"/>
      <w:b/>
    </w:rPr>
  </w:style>
  <w:style w:type="paragraph" w:customStyle="1" w:styleId="Endnote3">
    <w:name w:val="Endnote3"/>
    <w:basedOn w:val="Normal"/>
    <w:rsid w:val="00DC015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C015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C0154"/>
    <w:pPr>
      <w:spacing w:before="60"/>
      <w:ind w:left="1100"/>
      <w:jc w:val="both"/>
    </w:pPr>
    <w:rPr>
      <w:sz w:val="20"/>
    </w:rPr>
  </w:style>
  <w:style w:type="paragraph" w:customStyle="1" w:styleId="EndNoteParas">
    <w:name w:val="EndNoteParas"/>
    <w:basedOn w:val="EndNoteTextEPS"/>
    <w:rsid w:val="00DC0154"/>
    <w:pPr>
      <w:tabs>
        <w:tab w:val="right" w:pos="1432"/>
      </w:tabs>
      <w:ind w:left="1840" w:hanging="1840"/>
    </w:pPr>
  </w:style>
  <w:style w:type="paragraph" w:customStyle="1" w:styleId="EndnotesAbbrev">
    <w:name w:val="EndnotesAbbrev"/>
    <w:basedOn w:val="Normal"/>
    <w:rsid w:val="00DC0154"/>
    <w:pPr>
      <w:spacing w:before="20"/>
    </w:pPr>
    <w:rPr>
      <w:rFonts w:ascii="Arial" w:hAnsi="Arial"/>
      <w:color w:val="000000"/>
      <w:sz w:val="16"/>
    </w:rPr>
  </w:style>
  <w:style w:type="paragraph" w:customStyle="1" w:styleId="EPSCoverTop">
    <w:name w:val="EPSCoverTop"/>
    <w:basedOn w:val="Normal"/>
    <w:rsid w:val="00DC0154"/>
    <w:pPr>
      <w:jc w:val="right"/>
    </w:pPr>
    <w:rPr>
      <w:rFonts w:ascii="Arial" w:hAnsi="Arial"/>
      <w:sz w:val="20"/>
    </w:rPr>
  </w:style>
  <w:style w:type="paragraph" w:customStyle="1" w:styleId="LegHistNote">
    <w:name w:val="LegHistNote"/>
    <w:basedOn w:val="Actdetails"/>
    <w:rsid w:val="00DC0154"/>
    <w:pPr>
      <w:spacing w:before="60"/>
      <w:ind w:left="2700" w:right="-60" w:hanging="1300"/>
    </w:pPr>
    <w:rPr>
      <w:sz w:val="18"/>
    </w:rPr>
  </w:style>
  <w:style w:type="paragraph" w:customStyle="1" w:styleId="LongTitleSymb">
    <w:name w:val="LongTitleSymb"/>
    <w:basedOn w:val="LongTitle"/>
    <w:rsid w:val="00DC0154"/>
    <w:pPr>
      <w:ind w:hanging="480"/>
    </w:pPr>
  </w:style>
  <w:style w:type="paragraph" w:styleId="MacroText">
    <w:name w:val="macro"/>
    <w:semiHidden/>
    <w:rsid w:val="00DC01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
    <w:rsid w:val="00DC0154"/>
    <w:pPr>
      <w:tabs>
        <w:tab w:val="left" w:pos="2600"/>
      </w:tabs>
      <w:ind w:left="2600"/>
    </w:pPr>
  </w:style>
  <w:style w:type="paragraph" w:customStyle="1" w:styleId="ModH1Chapter">
    <w:name w:val="Mod H1 Chapter"/>
    <w:basedOn w:val="IH1Chap"/>
    <w:rsid w:val="00DC0154"/>
    <w:pPr>
      <w:tabs>
        <w:tab w:val="clear" w:pos="2600"/>
        <w:tab w:val="left" w:pos="3300"/>
      </w:tabs>
      <w:ind w:left="3300"/>
    </w:pPr>
  </w:style>
  <w:style w:type="paragraph" w:customStyle="1" w:styleId="ModH2Part">
    <w:name w:val="Mod H2 Part"/>
    <w:basedOn w:val="IH2Part"/>
    <w:rsid w:val="00DC0154"/>
    <w:pPr>
      <w:tabs>
        <w:tab w:val="clear" w:pos="2600"/>
        <w:tab w:val="left" w:pos="3300"/>
      </w:tabs>
      <w:ind w:left="3300"/>
    </w:pPr>
  </w:style>
  <w:style w:type="paragraph" w:customStyle="1" w:styleId="ModH3Div">
    <w:name w:val="Mod H3 Div"/>
    <w:basedOn w:val="IH3Div"/>
    <w:rsid w:val="00DC0154"/>
    <w:pPr>
      <w:tabs>
        <w:tab w:val="clear" w:pos="2600"/>
        <w:tab w:val="left" w:pos="3300"/>
      </w:tabs>
      <w:ind w:left="3300"/>
    </w:pPr>
  </w:style>
  <w:style w:type="paragraph" w:customStyle="1" w:styleId="ModH4SubDiv">
    <w:name w:val="Mod H4 SubDiv"/>
    <w:basedOn w:val="IH4SubDiv"/>
    <w:rsid w:val="00DC0154"/>
    <w:pPr>
      <w:tabs>
        <w:tab w:val="clear" w:pos="2600"/>
        <w:tab w:val="left" w:pos="3300"/>
      </w:tabs>
      <w:ind w:left="3300"/>
    </w:pPr>
  </w:style>
  <w:style w:type="paragraph" w:customStyle="1" w:styleId="ModH5Sec">
    <w:name w:val="Mod H5 Sec"/>
    <w:basedOn w:val="IH5Sec"/>
    <w:rsid w:val="00DC0154"/>
    <w:pPr>
      <w:tabs>
        <w:tab w:val="clear" w:pos="1100"/>
        <w:tab w:val="left" w:pos="1800"/>
      </w:tabs>
      <w:ind w:left="2200"/>
    </w:pPr>
  </w:style>
  <w:style w:type="paragraph" w:customStyle="1" w:styleId="Modmain">
    <w:name w:val="Mod main"/>
    <w:basedOn w:val="Amain"/>
    <w:rsid w:val="00DC0154"/>
    <w:pPr>
      <w:tabs>
        <w:tab w:val="clear" w:pos="900"/>
        <w:tab w:val="clear" w:pos="1100"/>
        <w:tab w:val="right" w:pos="1600"/>
        <w:tab w:val="left" w:pos="1800"/>
      </w:tabs>
      <w:ind w:left="2200"/>
    </w:pPr>
  </w:style>
  <w:style w:type="paragraph" w:customStyle="1" w:styleId="Modmainreturn">
    <w:name w:val="Mod main return"/>
    <w:basedOn w:val="Amainreturn"/>
    <w:rsid w:val="00DC0154"/>
    <w:pPr>
      <w:ind w:left="1800"/>
    </w:pPr>
  </w:style>
  <w:style w:type="paragraph" w:customStyle="1" w:styleId="ModNote">
    <w:name w:val="Mod Note"/>
    <w:basedOn w:val="aNote"/>
    <w:rsid w:val="00DC0154"/>
    <w:pPr>
      <w:tabs>
        <w:tab w:val="left" w:pos="2600"/>
      </w:tabs>
      <w:ind w:left="2600"/>
    </w:pPr>
  </w:style>
  <w:style w:type="paragraph" w:customStyle="1" w:styleId="Modpara">
    <w:name w:val="Mod para"/>
    <w:basedOn w:val="BillBasic"/>
    <w:rsid w:val="00DC0154"/>
    <w:pPr>
      <w:tabs>
        <w:tab w:val="right" w:pos="2100"/>
        <w:tab w:val="left" w:pos="2300"/>
      </w:tabs>
      <w:ind w:left="2700" w:hanging="1600"/>
      <w:outlineLvl w:val="6"/>
    </w:pPr>
  </w:style>
  <w:style w:type="paragraph" w:customStyle="1" w:styleId="Modparareturn">
    <w:name w:val="Mod para return"/>
    <w:basedOn w:val="Aparareturn"/>
    <w:rsid w:val="00DC0154"/>
    <w:pPr>
      <w:ind w:left="2300"/>
    </w:pPr>
  </w:style>
  <w:style w:type="paragraph" w:customStyle="1" w:styleId="Modref">
    <w:name w:val="Mod ref"/>
    <w:basedOn w:val="ref"/>
    <w:rsid w:val="00DC0154"/>
    <w:pPr>
      <w:ind w:left="1100"/>
    </w:pPr>
  </w:style>
  <w:style w:type="paragraph" w:customStyle="1" w:styleId="Modsubpara">
    <w:name w:val="Mod subpara"/>
    <w:basedOn w:val="Asubpara"/>
    <w:rsid w:val="00DC0154"/>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DC0154"/>
    <w:pPr>
      <w:ind w:left="3040"/>
    </w:pPr>
  </w:style>
  <w:style w:type="paragraph" w:customStyle="1" w:styleId="Modsubsubpara">
    <w:name w:val="Mod subsubpara"/>
    <w:basedOn w:val="Asubsubpara"/>
    <w:rsid w:val="00DC0154"/>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DC0154"/>
    <w:pPr>
      <w:keepNext/>
      <w:spacing w:before="180"/>
      <w:ind w:left="1100"/>
    </w:pPr>
    <w:rPr>
      <w:rFonts w:ascii="Arial" w:hAnsi="Arial"/>
      <w:b/>
      <w:sz w:val="20"/>
    </w:rPr>
  </w:style>
  <w:style w:type="paragraph" w:customStyle="1" w:styleId="NewReg">
    <w:name w:val="New Reg"/>
    <w:basedOn w:val="NewAct"/>
    <w:next w:val="Actdetails"/>
    <w:rsid w:val="00DC0154"/>
  </w:style>
  <w:style w:type="paragraph" w:customStyle="1" w:styleId="RenumProvEntries">
    <w:name w:val="RenumProvEntries"/>
    <w:basedOn w:val="Normal"/>
    <w:rsid w:val="00DC0154"/>
    <w:pPr>
      <w:spacing w:before="60"/>
    </w:pPr>
    <w:rPr>
      <w:rFonts w:ascii="Arial" w:hAnsi="Arial"/>
      <w:sz w:val="20"/>
    </w:rPr>
  </w:style>
  <w:style w:type="paragraph" w:customStyle="1" w:styleId="RenumProvHdg">
    <w:name w:val="RenumProvHdg"/>
    <w:basedOn w:val="Normal"/>
    <w:rsid w:val="00DC0154"/>
    <w:rPr>
      <w:rFonts w:ascii="Arial" w:hAnsi="Arial"/>
      <w:b/>
      <w:sz w:val="22"/>
    </w:rPr>
  </w:style>
  <w:style w:type="paragraph" w:customStyle="1" w:styleId="RenumProvHeader">
    <w:name w:val="RenumProvHeader"/>
    <w:basedOn w:val="Normal"/>
    <w:rsid w:val="00DC0154"/>
    <w:rPr>
      <w:rFonts w:ascii="Arial" w:hAnsi="Arial"/>
      <w:b/>
      <w:sz w:val="22"/>
    </w:rPr>
  </w:style>
  <w:style w:type="paragraph" w:customStyle="1" w:styleId="RenumProvSubsectEntries">
    <w:name w:val="RenumProvSubsectEntries"/>
    <w:basedOn w:val="RenumProvEntries"/>
    <w:rsid w:val="00DC0154"/>
    <w:pPr>
      <w:ind w:left="252"/>
    </w:pPr>
  </w:style>
  <w:style w:type="paragraph" w:customStyle="1" w:styleId="RenumTableHdg">
    <w:name w:val="RenumTableHdg"/>
    <w:basedOn w:val="Normal"/>
    <w:rsid w:val="00DC0154"/>
    <w:pPr>
      <w:spacing w:before="120"/>
    </w:pPr>
    <w:rPr>
      <w:rFonts w:ascii="Arial" w:hAnsi="Arial"/>
      <w:b/>
      <w:sz w:val="20"/>
    </w:rPr>
  </w:style>
  <w:style w:type="paragraph" w:customStyle="1" w:styleId="SchclauseheadingSymb">
    <w:name w:val="Sch clause heading Symb"/>
    <w:basedOn w:val="Schclauseheading"/>
    <w:rsid w:val="00DC0154"/>
    <w:pPr>
      <w:tabs>
        <w:tab w:val="left" w:pos="0"/>
      </w:tabs>
      <w:ind w:left="980" w:hanging="1460"/>
    </w:pPr>
  </w:style>
  <w:style w:type="paragraph" w:customStyle="1" w:styleId="SchSubClause">
    <w:name w:val="Sch SubClause"/>
    <w:basedOn w:val="Schclauseheading"/>
    <w:rsid w:val="00DC0154"/>
    <w:rPr>
      <w:b w:val="0"/>
    </w:rPr>
  </w:style>
  <w:style w:type="paragraph" w:customStyle="1" w:styleId="Sched-FormSymb">
    <w:name w:val="Sched-Form Symb"/>
    <w:basedOn w:val="Sched-Form"/>
    <w:rsid w:val="00DC0154"/>
    <w:pPr>
      <w:tabs>
        <w:tab w:val="left" w:pos="0"/>
      </w:tabs>
      <w:ind w:left="2480" w:hanging="2960"/>
    </w:pPr>
  </w:style>
  <w:style w:type="paragraph" w:customStyle="1" w:styleId="Sched-Form-18Space">
    <w:name w:val="Sched-Form-18Space"/>
    <w:basedOn w:val="Normal"/>
    <w:rsid w:val="00DC0154"/>
    <w:pPr>
      <w:spacing w:before="360" w:after="60"/>
    </w:pPr>
    <w:rPr>
      <w:sz w:val="22"/>
    </w:rPr>
  </w:style>
  <w:style w:type="paragraph" w:customStyle="1" w:styleId="Sched-headingSymb">
    <w:name w:val="Sched-heading Symb"/>
    <w:basedOn w:val="Sched-heading"/>
    <w:rsid w:val="00DC0154"/>
    <w:pPr>
      <w:tabs>
        <w:tab w:val="left" w:pos="0"/>
      </w:tabs>
      <w:ind w:left="2480" w:hanging="2960"/>
    </w:pPr>
  </w:style>
  <w:style w:type="paragraph" w:customStyle="1" w:styleId="Sched-PartSymb">
    <w:name w:val="Sched-Part Symb"/>
    <w:basedOn w:val="Sched-Part"/>
    <w:rsid w:val="00DC0154"/>
    <w:pPr>
      <w:tabs>
        <w:tab w:val="left" w:pos="0"/>
      </w:tabs>
      <w:ind w:left="2480" w:hanging="2960"/>
    </w:pPr>
  </w:style>
  <w:style w:type="paragraph" w:styleId="Subtitle">
    <w:name w:val="Subtitle"/>
    <w:basedOn w:val="Normal"/>
    <w:qFormat/>
    <w:rsid w:val="00DC0154"/>
    <w:pPr>
      <w:spacing w:after="60"/>
      <w:jc w:val="center"/>
      <w:outlineLvl w:val="1"/>
    </w:pPr>
    <w:rPr>
      <w:rFonts w:ascii="Arial" w:hAnsi="Arial"/>
    </w:rPr>
  </w:style>
  <w:style w:type="paragraph" w:customStyle="1" w:styleId="TLegEntries">
    <w:name w:val="TLegEntries"/>
    <w:basedOn w:val="Normal"/>
    <w:rsid w:val="00DC015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C0154"/>
    <w:pPr>
      <w:ind w:firstLine="0"/>
    </w:pPr>
    <w:rPr>
      <w:b/>
    </w:rPr>
  </w:style>
  <w:style w:type="paragraph" w:customStyle="1" w:styleId="EndNoteTextPub">
    <w:name w:val="EndNoteTextPub"/>
    <w:basedOn w:val="Normal"/>
    <w:rsid w:val="00DC0154"/>
    <w:pPr>
      <w:spacing w:before="60"/>
      <w:ind w:left="1100"/>
      <w:jc w:val="both"/>
    </w:pPr>
    <w:rPr>
      <w:sz w:val="20"/>
    </w:rPr>
  </w:style>
  <w:style w:type="paragraph" w:customStyle="1" w:styleId="TOC10">
    <w:name w:val="TOC 10"/>
    <w:basedOn w:val="TOC5"/>
    <w:rsid w:val="00DC0154"/>
    <w:rPr>
      <w:szCs w:val="24"/>
    </w:rPr>
  </w:style>
  <w:style w:type="character" w:customStyle="1" w:styleId="charNotBold">
    <w:name w:val="charNotBold"/>
    <w:basedOn w:val="DefaultParagraphFont"/>
    <w:rsid w:val="00DC0154"/>
    <w:rPr>
      <w:rFonts w:ascii="Arial" w:hAnsi="Arial"/>
      <w:sz w:val="20"/>
    </w:rPr>
  </w:style>
  <w:style w:type="paragraph" w:styleId="BalloonText">
    <w:name w:val="Balloon Text"/>
    <w:basedOn w:val="Normal"/>
    <w:link w:val="BalloonTextChar"/>
    <w:uiPriority w:val="99"/>
    <w:unhideWhenUsed/>
    <w:rsid w:val="00DC0154"/>
    <w:rPr>
      <w:rFonts w:ascii="Tahoma" w:hAnsi="Tahoma" w:cs="Tahoma"/>
      <w:sz w:val="16"/>
      <w:szCs w:val="16"/>
    </w:rPr>
  </w:style>
  <w:style w:type="character" w:customStyle="1" w:styleId="BalloonTextChar">
    <w:name w:val="Balloon Text Char"/>
    <w:basedOn w:val="DefaultParagraphFont"/>
    <w:link w:val="BalloonText"/>
    <w:uiPriority w:val="99"/>
    <w:rsid w:val="00DC0154"/>
    <w:rPr>
      <w:rFonts w:ascii="Tahoma" w:hAnsi="Tahoma" w:cs="Tahoma"/>
      <w:sz w:val="16"/>
      <w:szCs w:val="16"/>
      <w:lang w:eastAsia="en-US"/>
    </w:rPr>
  </w:style>
  <w:style w:type="character" w:customStyle="1" w:styleId="FooterChar">
    <w:name w:val="Footer Char"/>
    <w:basedOn w:val="DefaultParagraphFont"/>
    <w:link w:val="Footer"/>
    <w:rsid w:val="00DC0154"/>
    <w:rPr>
      <w:rFonts w:ascii="Arial" w:hAnsi="Arial"/>
      <w:sz w:val="18"/>
      <w:lang w:eastAsia="en-US"/>
    </w:rPr>
  </w:style>
  <w:style w:type="paragraph" w:customStyle="1" w:styleId="Actdetailsnote">
    <w:name w:val="Act details note"/>
    <w:basedOn w:val="Actdetails"/>
    <w:uiPriority w:val="99"/>
    <w:rsid w:val="00DC0154"/>
    <w:pPr>
      <w:ind w:left="1620" w:right="-60" w:hanging="720"/>
    </w:pPr>
    <w:rPr>
      <w:sz w:val="18"/>
    </w:rPr>
  </w:style>
  <w:style w:type="character" w:styleId="Hyperlink">
    <w:name w:val="Hyperlink"/>
    <w:basedOn w:val="DefaultParagraphFont"/>
    <w:uiPriority w:val="99"/>
    <w:unhideWhenUsed/>
    <w:rsid w:val="00DC0154"/>
    <w:rPr>
      <w:color w:val="0000FF" w:themeColor="hyperlink"/>
      <w:u w:val="single"/>
    </w:rPr>
  </w:style>
  <w:style w:type="paragraph" w:customStyle="1" w:styleId="TablePara10">
    <w:name w:val="TablePara10"/>
    <w:basedOn w:val="tablepara"/>
    <w:rsid w:val="00DC015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C015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C0154"/>
    <w:rPr>
      <w:sz w:val="20"/>
    </w:rPr>
  </w:style>
  <w:style w:type="paragraph" w:customStyle="1" w:styleId="ShadedSchClauseSymb">
    <w:name w:val="Shaded Sch Clause Symb"/>
    <w:basedOn w:val="ShadedSchClause"/>
    <w:rsid w:val="00DC0154"/>
    <w:pPr>
      <w:tabs>
        <w:tab w:val="left" w:pos="0"/>
      </w:tabs>
      <w:ind w:left="975" w:hanging="1457"/>
    </w:pPr>
  </w:style>
  <w:style w:type="paragraph" w:customStyle="1" w:styleId="CoverTextBullet">
    <w:name w:val="CoverTextBullet"/>
    <w:basedOn w:val="CoverText"/>
    <w:qFormat/>
    <w:rsid w:val="00DC0154"/>
    <w:pPr>
      <w:numPr>
        <w:numId w:val="7"/>
      </w:numPr>
    </w:pPr>
    <w:rPr>
      <w:color w:val="000000"/>
    </w:rPr>
  </w:style>
  <w:style w:type="character" w:customStyle="1" w:styleId="aNoteChar">
    <w:name w:val="aNote Char"/>
    <w:basedOn w:val="DefaultParagraphFont"/>
    <w:link w:val="aNote"/>
    <w:locked/>
    <w:rsid w:val="002A76EB"/>
    <w:rPr>
      <w:lang w:eastAsia="en-US"/>
    </w:rPr>
  </w:style>
  <w:style w:type="paragraph" w:customStyle="1" w:styleId="01aPreamble">
    <w:name w:val="01aPreamble"/>
    <w:basedOn w:val="Normal"/>
    <w:qFormat/>
    <w:rsid w:val="00DC0154"/>
  </w:style>
  <w:style w:type="paragraph" w:customStyle="1" w:styleId="TableBullet">
    <w:name w:val="TableBullet"/>
    <w:basedOn w:val="TableText10"/>
    <w:qFormat/>
    <w:rsid w:val="00DC0154"/>
    <w:pPr>
      <w:numPr>
        <w:numId w:val="12"/>
      </w:numPr>
    </w:pPr>
  </w:style>
  <w:style w:type="paragraph" w:customStyle="1" w:styleId="TableNumbered">
    <w:name w:val="TableNumbered"/>
    <w:basedOn w:val="TableText10"/>
    <w:qFormat/>
    <w:rsid w:val="00DC0154"/>
    <w:pPr>
      <w:numPr>
        <w:numId w:val="13"/>
      </w:numPr>
    </w:pPr>
  </w:style>
  <w:style w:type="character" w:customStyle="1" w:styleId="charCitHyperlinkItal">
    <w:name w:val="charCitHyperlinkItal"/>
    <w:basedOn w:val="Hyperlink"/>
    <w:uiPriority w:val="1"/>
    <w:rsid w:val="00DC0154"/>
    <w:rPr>
      <w:i/>
      <w:color w:val="0000FF" w:themeColor="hyperlink"/>
      <w:u w:val="none"/>
    </w:rPr>
  </w:style>
  <w:style w:type="character" w:customStyle="1" w:styleId="charCitHyperlinkAbbrev">
    <w:name w:val="charCitHyperlinkAbbrev"/>
    <w:basedOn w:val="Hyperlink"/>
    <w:uiPriority w:val="1"/>
    <w:rsid w:val="00DC0154"/>
    <w:rPr>
      <w:color w:val="0000FF" w:themeColor="hyperlink"/>
      <w:u w:val="none"/>
    </w:rPr>
  </w:style>
  <w:style w:type="character" w:customStyle="1" w:styleId="Heading3Char">
    <w:name w:val="Heading 3 Char"/>
    <w:aliases w:val="h3 Char,sec Char"/>
    <w:basedOn w:val="DefaultParagraphFont"/>
    <w:link w:val="Heading3"/>
    <w:rsid w:val="00DC0154"/>
    <w:rPr>
      <w:b/>
      <w:sz w:val="24"/>
      <w:lang w:eastAsia="en-US"/>
    </w:rPr>
  </w:style>
  <w:style w:type="paragraph" w:customStyle="1" w:styleId="FormRule">
    <w:name w:val="FormRule"/>
    <w:basedOn w:val="Normal"/>
    <w:rsid w:val="00DC0154"/>
    <w:pPr>
      <w:pBdr>
        <w:top w:val="single" w:sz="4" w:space="1" w:color="auto"/>
      </w:pBdr>
      <w:spacing w:before="160" w:after="40"/>
      <w:ind w:left="3220" w:right="3260"/>
    </w:pPr>
    <w:rPr>
      <w:sz w:val="8"/>
    </w:rPr>
  </w:style>
  <w:style w:type="paragraph" w:customStyle="1" w:styleId="OldAmdtsEntries">
    <w:name w:val="OldAmdtsEntries"/>
    <w:basedOn w:val="BillBasicHeading"/>
    <w:rsid w:val="00DC0154"/>
    <w:pPr>
      <w:tabs>
        <w:tab w:val="clear" w:pos="2600"/>
        <w:tab w:val="left" w:leader="dot" w:pos="2700"/>
      </w:tabs>
      <w:ind w:left="2700" w:hanging="2000"/>
    </w:pPr>
    <w:rPr>
      <w:sz w:val="18"/>
    </w:rPr>
  </w:style>
  <w:style w:type="paragraph" w:customStyle="1" w:styleId="OldAmdt2ndLine">
    <w:name w:val="OldAmdt2ndLine"/>
    <w:basedOn w:val="OldAmdtsEntries"/>
    <w:rsid w:val="00DC0154"/>
    <w:pPr>
      <w:tabs>
        <w:tab w:val="left" w:pos="2700"/>
      </w:tabs>
      <w:spacing w:before="0"/>
    </w:pPr>
  </w:style>
  <w:style w:type="paragraph" w:customStyle="1" w:styleId="parainpara">
    <w:name w:val="para in para"/>
    <w:rsid w:val="00DC015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C0154"/>
    <w:pPr>
      <w:spacing w:after="60"/>
      <w:ind w:left="2800"/>
    </w:pPr>
    <w:rPr>
      <w:rFonts w:ascii="ACTCrest" w:hAnsi="ACTCrest"/>
      <w:sz w:val="216"/>
    </w:rPr>
  </w:style>
  <w:style w:type="paragraph" w:customStyle="1" w:styleId="AuthorisedBlock">
    <w:name w:val="AuthorisedBlock"/>
    <w:basedOn w:val="Normal"/>
    <w:rsid w:val="00DC015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C0154"/>
    <w:rPr>
      <w:b w:val="0"/>
      <w:sz w:val="32"/>
    </w:rPr>
  </w:style>
  <w:style w:type="paragraph" w:customStyle="1" w:styleId="MH1Chapter">
    <w:name w:val="M H1 Chapter"/>
    <w:basedOn w:val="AH1Chapter"/>
    <w:rsid w:val="00DC0154"/>
    <w:pPr>
      <w:tabs>
        <w:tab w:val="clear" w:pos="2600"/>
        <w:tab w:val="left" w:pos="2720"/>
      </w:tabs>
      <w:ind w:left="4000" w:hanging="3300"/>
    </w:pPr>
  </w:style>
  <w:style w:type="paragraph" w:customStyle="1" w:styleId="ApprFormHd">
    <w:name w:val="ApprFormHd"/>
    <w:basedOn w:val="Sched-heading"/>
    <w:rsid w:val="00DC0154"/>
    <w:pPr>
      <w:ind w:left="0" w:firstLine="0"/>
    </w:pPr>
  </w:style>
  <w:style w:type="paragraph" w:customStyle="1" w:styleId="DetailsNo">
    <w:name w:val="Details No"/>
    <w:basedOn w:val="Actdetails"/>
    <w:uiPriority w:val="99"/>
    <w:rsid w:val="00DC0154"/>
    <w:pPr>
      <w:ind w:left="0"/>
    </w:pPr>
    <w:rPr>
      <w:sz w:val="18"/>
    </w:rPr>
  </w:style>
  <w:style w:type="paragraph" w:customStyle="1" w:styleId="ISchMain">
    <w:name w:val="I Sch Main"/>
    <w:basedOn w:val="BillBasic"/>
    <w:rsid w:val="00DC0154"/>
    <w:pPr>
      <w:tabs>
        <w:tab w:val="right" w:pos="900"/>
        <w:tab w:val="left" w:pos="1100"/>
      </w:tabs>
      <w:ind w:left="1100" w:hanging="1100"/>
    </w:pPr>
  </w:style>
  <w:style w:type="paragraph" w:customStyle="1" w:styleId="ISchpara">
    <w:name w:val="I Sch para"/>
    <w:basedOn w:val="BillBasic"/>
    <w:rsid w:val="00DC0154"/>
    <w:pPr>
      <w:tabs>
        <w:tab w:val="right" w:pos="1400"/>
        <w:tab w:val="left" w:pos="1600"/>
      </w:tabs>
      <w:ind w:left="1600" w:hanging="1600"/>
    </w:pPr>
  </w:style>
  <w:style w:type="paragraph" w:customStyle="1" w:styleId="ISchsubpara">
    <w:name w:val="I Sch subpara"/>
    <w:basedOn w:val="BillBasic"/>
    <w:rsid w:val="00DC0154"/>
    <w:pPr>
      <w:tabs>
        <w:tab w:val="right" w:pos="1940"/>
        <w:tab w:val="left" w:pos="2140"/>
      </w:tabs>
      <w:ind w:left="2140" w:hanging="2140"/>
    </w:pPr>
  </w:style>
  <w:style w:type="paragraph" w:customStyle="1" w:styleId="ISchsubsubpara">
    <w:name w:val="I Sch subsubpara"/>
    <w:basedOn w:val="BillBasic"/>
    <w:rsid w:val="00DC0154"/>
    <w:pPr>
      <w:tabs>
        <w:tab w:val="right" w:pos="2460"/>
        <w:tab w:val="left" w:pos="2660"/>
      </w:tabs>
      <w:ind w:left="2660" w:hanging="2660"/>
    </w:pPr>
  </w:style>
  <w:style w:type="character" w:customStyle="1" w:styleId="AH5SecChar">
    <w:name w:val="A H5 Sec Char"/>
    <w:basedOn w:val="DefaultParagraphFont"/>
    <w:link w:val="AH5Sec"/>
    <w:locked/>
    <w:rsid w:val="00E50C65"/>
    <w:rPr>
      <w:rFonts w:ascii="Arial" w:hAnsi="Arial"/>
      <w:b/>
      <w:sz w:val="24"/>
      <w:lang w:eastAsia="en-US"/>
    </w:rPr>
  </w:style>
  <w:style w:type="character" w:customStyle="1" w:styleId="AmainreturnChar">
    <w:name w:val="A main return Char"/>
    <w:basedOn w:val="DefaultParagraphFont"/>
    <w:link w:val="Amainreturn"/>
    <w:locked/>
    <w:rsid w:val="00E50C65"/>
    <w:rPr>
      <w:sz w:val="24"/>
      <w:lang w:eastAsia="en-US"/>
    </w:rPr>
  </w:style>
  <w:style w:type="character" w:customStyle="1" w:styleId="aDefChar">
    <w:name w:val="aDef Char"/>
    <w:basedOn w:val="DefaultParagraphFont"/>
    <w:link w:val="aDef"/>
    <w:locked/>
    <w:rsid w:val="00612D94"/>
    <w:rPr>
      <w:sz w:val="24"/>
      <w:lang w:eastAsia="en-US"/>
    </w:rPr>
  </w:style>
  <w:style w:type="character" w:customStyle="1" w:styleId="NewActChar">
    <w:name w:val="New Act Char"/>
    <w:basedOn w:val="DefaultParagraphFont"/>
    <w:link w:val="NewAct"/>
    <w:locked/>
    <w:rsid w:val="00B8780C"/>
    <w:rPr>
      <w:rFonts w:ascii="Arial" w:hAnsi="Arial"/>
      <w:b/>
      <w:lang w:eastAsia="en-US"/>
    </w:rPr>
  </w:style>
  <w:style w:type="character" w:styleId="FollowedHyperlink">
    <w:name w:val="FollowedHyperlink"/>
    <w:basedOn w:val="DefaultParagraphFont"/>
    <w:rsid w:val="00965E67"/>
    <w:rPr>
      <w:color w:val="800080" w:themeColor="followedHyperlink"/>
      <w:u w:val="single"/>
    </w:rPr>
  </w:style>
  <w:style w:type="paragraph" w:styleId="Index1">
    <w:name w:val="index 1"/>
    <w:basedOn w:val="Normal"/>
    <w:next w:val="Normal"/>
    <w:autoRedefine/>
    <w:rsid w:val="004A1623"/>
    <w:pPr>
      <w:ind w:left="240" w:hanging="240"/>
    </w:pPr>
  </w:style>
  <w:style w:type="character" w:styleId="UnresolvedMention">
    <w:name w:val="Unresolved Mention"/>
    <w:basedOn w:val="DefaultParagraphFont"/>
    <w:uiPriority w:val="99"/>
    <w:semiHidden/>
    <w:unhideWhenUsed/>
    <w:rsid w:val="002320E0"/>
    <w:rPr>
      <w:color w:val="605E5C"/>
      <w:shd w:val="clear" w:color="auto" w:fill="E1DFDD"/>
    </w:rPr>
  </w:style>
  <w:style w:type="character" w:customStyle="1" w:styleId="HeaderChar">
    <w:name w:val="Header Char"/>
    <w:basedOn w:val="DefaultParagraphFont"/>
    <w:link w:val="Header"/>
    <w:rsid w:val="00E366F1"/>
    <w:rPr>
      <w:sz w:val="24"/>
      <w:lang w:eastAsia="en-US"/>
    </w:rPr>
  </w:style>
  <w:style w:type="character" w:customStyle="1" w:styleId="BillBasicChar">
    <w:name w:val="BillBasic Char"/>
    <w:basedOn w:val="DefaultParagraphFont"/>
    <w:link w:val="BillBasic"/>
    <w:locked/>
    <w:rsid w:val="00FE4E91"/>
    <w:rPr>
      <w:sz w:val="24"/>
      <w:lang w:eastAsia="en-US"/>
    </w:rPr>
  </w:style>
  <w:style w:type="character" w:styleId="PlaceholderText">
    <w:name w:val="Placeholder Text"/>
    <w:basedOn w:val="DefaultParagraphFont"/>
    <w:uiPriority w:val="99"/>
    <w:semiHidden/>
    <w:rsid w:val="005F79C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6-22" TargetMode="External"/><Relationship Id="rId671" Type="http://schemas.openxmlformats.org/officeDocument/2006/relationships/hyperlink" Target="http://www.legislation.act.gov.au/a/2023-57/" TargetMode="External"/><Relationship Id="rId21" Type="http://schemas.openxmlformats.org/officeDocument/2006/relationships/header" Target="header3.xml"/><Relationship Id="rId324" Type="http://schemas.openxmlformats.org/officeDocument/2006/relationships/hyperlink" Target="http://www.legislation.act.gov.au/a/2018-9/default.asp" TargetMode="External"/><Relationship Id="rId531" Type="http://schemas.openxmlformats.org/officeDocument/2006/relationships/hyperlink" Target="http://www.legislation.act.gov.au/sl/2009-2" TargetMode="External"/><Relationship Id="rId629" Type="http://schemas.openxmlformats.org/officeDocument/2006/relationships/hyperlink" Target="http://www.legislation.act.gov.au/a/2016-15" TargetMode="External"/><Relationship Id="rId170" Type="http://schemas.openxmlformats.org/officeDocument/2006/relationships/hyperlink" Target="http://www.legislation.act.gov.au/a/2015-50" TargetMode="External"/><Relationship Id="rId268" Type="http://schemas.openxmlformats.org/officeDocument/2006/relationships/hyperlink" Target="http://www.legislation.act.gov.au/a/2015-52/default.asp" TargetMode="External"/><Relationship Id="rId475" Type="http://schemas.openxmlformats.org/officeDocument/2006/relationships/hyperlink" Target="http://www.legislation.act.gov.au/a/2009-54" TargetMode="External"/><Relationship Id="rId682" Type="http://schemas.openxmlformats.org/officeDocument/2006/relationships/header" Target="header16.xml"/><Relationship Id="rId32" Type="http://schemas.openxmlformats.org/officeDocument/2006/relationships/hyperlink" Target="http://www.legislation.act.gov.au/a/2001-14" TargetMode="External"/><Relationship Id="rId128" Type="http://schemas.openxmlformats.org/officeDocument/2006/relationships/footer" Target="footer11.xml"/><Relationship Id="rId335" Type="http://schemas.openxmlformats.org/officeDocument/2006/relationships/hyperlink" Target="https://legislation.act.gov.au/a/2023-52/" TargetMode="External"/><Relationship Id="rId542" Type="http://schemas.openxmlformats.org/officeDocument/2006/relationships/hyperlink" Target="http://www.legislation.act.gov.au/a/2008-36" TargetMode="External"/><Relationship Id="rId181" Type="http://schemas.openxmlformats.org/officeDocument/2006/relationships/hyperlink" Target="http://www.legislation.act.gov.au/a/2017-28/default.asp" TargetMode="External"/><Relationship Id="rId402" Type="http://schemas.openxmlformats.org/officeDocument/2006/relationships/hyperlink" Target="http://www.legislation.act.gov.au/a/2009-44" TargetMode="External"/><Relationship Id="rId279" Type="http://schemas.openxmlformats.org/officeDocument/2006/relationships/hyperlink" Target="http://www.legislation.act.gov.au/a/2015-52/default.asp" TargetMode="External"/><Relationship Id="rId486" Type="http://schemas.openxmlformats.org/officeDocument/2006/relationships/hyperlink" Target="http://www.legislation.act.gov.au/sl/2009-2" TargetMode="External"/><Relationship Id="rId43" Type="http://schemas.openxmlformats.org/officeDocument/2006/relationships/hyperlink" Target="http://www.legislation.act.gov.au/a/2004-57"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10-13" TargetMode="External"/><Relationship Id="rId553" Type="http://schemas.openxmlformats.org/officeDocument/2006/relationships/hyperlink" Target="http://www.legislation.act.gov.au/a/2016-15" TargetMode="External"/><Relationship Id="rId192" Type="http://schemas.openxmlformats.org/officeDocument/2006/relationships/hyperlink" Target="http://www.legislation.act.gov.au/a/2021-13/" TargetMode="External"/><Relationship Id="rId206" Type="http://schemas.openxmlformats.org/officeDocument/2006/relationships/hyperlink" Target="http://www.legislation.act.gov.au/a/2012-13" TargetMode="External"/><Relationship Id="rId413" Type="http://schemas.openxmlformats.org/officeDocument/2006/relationships/hyperlink" Target="http://www.legislation.act.gov.au/a/2008-37" TargetMode="External"/><Relationship Id="rId497" Type="http://schemas.openxmlformats.org/officeDocument/2006/relationships/hyperlink" Target="http://www.legislation.act.gov.au/a/2008-36" TargetMode="External"/><Relationship Id="rId620" Type="http://schemas.openxmlformats.org/officeDocument/2006/relationships/hyperlink" Target="http://www.legislation.act.gov.au/a/2014-1/default.asp" TargetMode="External"/><Relationship Id="rId357" Type="http://schemas.openxmlformats.org/officeDocument/2006/relationships/hyperlink" Target="http://www.legislation.act.gov.au/a/2016-28/default.asp" TargetMode="External"/><Relationship Id="rId54" Type="http://schemas.openxmlformats.org/officeDocument/2006/relationships/hyperlink" Target="http://www.legislation.act.gov.au/a/2023-14" TargetMode="External"/><Relationship Id="rId217" Type="http://schemas.openxmlformats.org/officeDocument/2006/relationships/hyperlink" Target="http://www.legislation.act.gov.au/a/2018-9/default.asp" TargetMode="External"/><Relationship Id="rId564" Type="http://schemas.openxmlformats.org/officeDocument/2006/relationships/hyperlink" Target="http://www.legislation.act.gov.au/a/2008-37" TargetMode="External"/><Relationship Id="rId424" Type="http://schemas.openxmlformats.org/officeDocument/2006/relationships/hyperlink" Target="http://www.legislation.act.gov.au/a/2025-29/" TargetMode="External"/><Relationship Id="rId631" Type="http://schemas.openxmlformats.org/officeDocument/2006/relationships/hyperlink" Target="http://www.legislation.act.gov.au/a/2015-10" TargetMode="External"/><Relationship Id="rId270" Type="http://schemas.openxmlformats.org/officeDocument/2006/relationships/hyperlink" Target="http://www.legislation.act.gov.au/a/2015-52/default.asp" TargetMode="External"/><Relationship Id="rId65" Type="http://schemas.openxmlformats.org/officeDocument/2006/relationships/hyperlink" Target="http://www.legislation.act.gov.au/a/2011-41"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2-13" TargetMode="External"/><Relationship Id="rId575" Type="http://schemas.openxmlformats.org/officeDocument/2006/relationships/hyperlink" Target="http://www.legislation.act.gov.au/a/2015-10/default.asp" TargetMode="External"/><Relationship Id="rId228" Type="http://schemas.openxmlformats.org/officeDocument/2006/relationships/hyperlink" Target="http://www.legislation.act.gov.au/a/2015-50" TargetMode="External"/><Relationship Id="rId435" Type="http://schemas.openxmlformats.org/officeDocument/2006/relationships/hyperlink" Target="http://www.legislation.act.gov.au/sl/2009-2" TargetMode="External"/><Relationship Id="rId642" Type="http://schemas.openxmlformats.org/officeDocument/2006/relationships/hyperlink" Target="http://www.legislation.act.gov.au/a/2017-28/default.asp" TargetMode="External"/><Relationship Id="rId281" Type="http://schemas.openxmlformats.org/officeDocument/2006/relationships/hyperlink" Target="http://www.legislation.act.gov.au/a/2015-10/default.asp" TargetMode="External"/><Relationship Id="rId502" Type="http://schemas.openxmlformats.org/officeDocument/2006/relationships/hyperlink" Target="http://www.legislation.act.gov.au/a/2009-54" TargetMode="External"/><Relationship Id="rId76" Type="http://schemas.openxmlformats.org/officeDocument/2006/relationships/hyperlink" Target="http://www.legislation.act.gov.au/sl/2006-29" TargetMode="External"/><Relationship Id="rId141" Type="http://schemas.openxmlformats.org/officeDocument/2006/relationships/hyperlink" Target="http://www.legislation.act.gov.au/cn/2009-2/default.asp" TargetMode="External"/><Relationship Id="rId379" Type="http://schemas.openxmlformats.org/officeDocument/2006/relationships/hyperlink" Target="http://www.legislation.act.gov.au/a/2010-30" TargetMode="External"/><Relationship Id="rId586" Type="http://schemas.openxmlformats.org/officeDocument/2006/relationships/hyperlink" Target="http://www.legislation.act.gov.au/a/2008-36" TargetMode="External"/><Relationship Id="rId7" Type="http://schemas.openxmlformats.org/officeDocument/2006/relationships/endnotes" Target="endnotes.xml"/><Relationship Id="rId239" Type="http://schemas.openxmlformats.org/officeDocument/2006/relationships/hyperlink" Target="http://www.legislation.act.gov.au/a/2008-36" TargetMode="External"/><Relationship Id="rId446" Type="http://schemas.openxmlformats.org/officeDocument/2006/relationships/hyperlink" Target="http://www.legislation.act.gov.au/a/2009-54" TargetMode="External"/><Relationship Id="rId653" Type="http://schemas.openxmlformats.org/officeDocument/2006/relationships/hyperlink" Target="http://www.legislation.act.gov.au/a/2019-42/default.asp" TargetMode="External"/><Relationship Id="rId292" Type="http://schemas.openxmlformats.org/officeDocument/2006/relationships/hyperlink" Target="http://www.legislation.act.gov.au/a/2008-36" TargetMode="External"/><Relationship Id="rId306" Type="http://schemas.openxmlformats.org/officeDocument/2006/relationships/hyperlink" Target="http://www.legislation.act.gov.au/a/2009-44" TargetMode="External"/><Relationship Id="rId87" Type="http://schemas.openxmlformats.org/officeDocument/2006/relationships/hyperlink" Target="http://www.legislation.act.gov.au/a/2023-14" TargetMode="External"/><Relationship Id="rId513" Type="http://schemas.openxmlformats.org/officeDocument/2006/relationships/hyperlink" Target="http://www.legislation.act.gov.au/sl/2009-2" TargetMode="External"/><Relationship Id="rId597" Type="http://schemas.openxmlformats.org/officeDocument/2006/relationships/hyperlink" Target="http://www.legislation.act.gov.au/sl/2009-2" TargetMode="External"/><Relationship Id="rId152" Type="http://schemas.openxmlformats.org/officeDocument/2006/relationships/hyperlink" Target="http://www.legislation.act.gov.au/sl/2009-51" TargetMode="External"/><Relationship Id="rId457" Type="http://schemas.openxmlformats.org/officeDocument/2006/relationships/hyperlink" Target="http://www.legislation.act.gov.au/a/2008-36" TargetMode="External"/><Relationship Id="rId664" Type="http://schemas.openxmlformats.org/officeDocument/2006/relationships/hyperlink" Target="https://legislation.act.gov.au/a/2020-42/"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4-1" TargetMode="External"/><Relationship Id="rId524" Type="http://schemas.openxmlformats.org/officeDocument/2006/relationships/hyperlink" Target="http://www.legislation.act.gov.au/a/2008-36" TargetMode="External"/><Relationship Id="rId98" Type="http://schemas.openxmlformats.org/officeDocument/2006/relationships/hyperlink" Target="https://www.legislation.act.gov.au/a/2023-18/" TargetMode="External"/><Relationship Id="rId163" Type="http://schemas.openxmlformats.org/officeDocument/2006/relationships/hyperlink" Target="http://www.legislation.act.gov.au/a/2010-30" TargetMode="External"/><Relationship Id="rId370" Type="http://schemas.openxmlformats.org/officeDocument/2006/relationships/hyperlink" Target="http://www.legislation.act.gov.au/a/2016-28/default.asp" TargetMode="External"/><Relationship Id="rId230" Type="http://schemas.openxmlformats.org/officeDocument/2006/relationships/hyperlink" Target="http://www.legislation.act.gov.au/a/2008-36" TargetMode="External"/><Relationship Id="rId468" Type="http://schemas.openxmlformats.org/officeDocument/2006/relationships/hyperlink" Target="http://www.legislation.act.gov.au/a/2009-54" TargetMode="External"/><Relationship Id="rId675" Type="http://schemas.openxmlformats.org/officeDocument/2006/relationships/header" Target="header13.xml"/><Relationship Id="rId25" Type="http://schemas.openxmlformats.org/officeDocument/2006/relationships/footer" Target="footer4.xml"/><Relationship Id="rId328" Type="http://schemas.openxmlformats.org/officeDocument/2006/relationships/hyperlink" Target="http://www.legislation.act.gov.au/a/2018-9/default.asp" TargetMode="External"/><Relationship Id="rId535" Type="http://schemas.openxmlformats.org/officeDocument/2006/relationships/hyperlink" Target="http://www.legislation.act.gov.au/a/2009-54" TargetMode="External"/><Relationship Id="rId174" Type="http://schemas.openxmlformats.org/officeDocument/2006/relationships/hyperlink" Target="http://www.legislation.act.gov.au/a/2016-37" TargetMode="External"/><Relationship Id="rId381" Type="http://schemas.openxmlformats.org/officeDocument/2006/relationships/hyperlink" Target="http://www.legislation.act.gov.au/a/2016-28/default.asp" TargetMode="External"/><Relationship Id="rId602" Type="http://schemas.openxmlformats.org/officeDocument/2006/relationships/hyperlink" Target="http://www.legislation.act.gov.au/a/2009-54" TargetMode="External"/><Relationship Id="rId241" Type="http://schemas.openxmlformats.org/officeDocument/2006/relationships/hyperlink" Target="http://www.legislation.act.gov.au/a/2008-36" TargetMode="External"/><Relationship Id="rId479" Type="http://schemas.openxmlformats.org/officeDocument/2006/relationships/hyperlink" Target="http://www.legislation.act.gov.au/a/2008-36" TargetMode="External"/><Relationship Id="rId686" Type="http://schemas.openxmlformats.org/officeDocument/2006/relationships/fontTable" Target="fontTable.xml"/><Relationship Id="rId36" Type="http://schemas.openxmlformats.org/officeDocument/2006/relationships/hyperlink" Target="https://www.legislation.gov.au/Series/C2009A00028" TargetMode="External"/><Relationship Id="rId339" Type="http://schemas.openxmlformats.org/officeDocument/2006/relationships/hyperlink" Target="https://legislation.act.gov.au/a/2023-36/" TargetMode="External"/><Relationship Id="rId546" Type="http://schemas.openxmlformats.org/officeDocument/2006/relationships/hyperlink" Target="http://www.legislation.act.gov.au/sl/2009-2" TargetMode="External"/><Relationship Id="rId101" Type="http://schemas.openxmlformats.org/officeDocument/2006/relationships/hyperlink" Target="http://www.legislation.act.gov.au/a/2019-12" TargetMode="External"/><Relationship Id="rId185" Type="http://schemas.openxmlformats.org/officeDocument/2006/relationships/hyperlink" Target="http://www.legislation.act.gov.au/a/2019-12" TargetMode="External"/><Relationship Id="rId406" Type="http://schemas.openxmlformats.org/officeDocument/2006/relationships/hyperlink" Target="http://www.legislation.act.gov.au/a/2009-44" TargetMode="External"/><Relationship Id="rId392" Type="http://schemas.openxmlformats.org/officeDocument/2006/relationships/hyperlink" Target="http://www.legislation.act.gov.au/a/2016-28/default.asp" TargetMode="External"/><Relationship Id="rId613" Type="http://schemas.openxmlformats.org/officeDocument/2006/relationships/hyperlink" Target="http://www.legislation.act.gov.au/a/2011-22" TargetMode="External"/><Relationship Id="rId252" Type="http://schemas.openxmlformats.org/officeDocument/2006/relationships/hyperlink" Target="http://www.legislation.act.gov.au/a/2008-36"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16-28/default.asp" TargetMode="External"/><Relationship Id="rId196" Type="http://schemas.openxmlformats.org/officeDocument/2006/relationships/hyperlink" Target="https://legislation.act.gov.au/a/2023-52/" TargetMode="External"/><Relationship Id="rId417" Type="http://schemas.openxmlformats.org/officeDocument/2006/relationships/hyperlink" Target="http://www.legislation.act.gov.au/a/2008-37" TargetMode="External"/><Relationship Id="rId624" Type="http://schemas.openxmlformats.org/officeDocument/2006/relationships/hyperlink" Target="http://www.legislation.act.gov.au/a/2015-50" TargetMode="External"/><Relationship Id="rId263" Type="http://schemas.openxmlformats.org/officeDocument/2006/relationships/hyperlink" Target="http://www.legislation.act.gov.au/a/2008-36" TargetMode="External"/><Relationship Id="rId470" Type="http://schemas.openxmlformats.org/officeDocument/2006/relationships/hyperlink" Target="http://www.legislation.act.gov.au/a/2009-54" TargetMode="External"/><Relationship Id="rId58" Type="http://schemas.openxmlformats.org/officeDocument/2006/relationships/hyperlink" Target="http://www.legislation.act.gov.au/a/2001-10" TargetMode="External"/><Relationship Id="rId123" Type="http://schemas.openxmlformats.org/officeDocument/2006/relationships/footer" Target="footer8.xml"/><Relationship Id="rId330" Type="http://schemas.openxmlformats.org/officeDocument/2006/relationships/hyperlink" Target="http://www.legislation.act.gov.au/a/2009-44" TargetMode="External"/><Relationship Id="rId568" Type="http://schemas.openxmlformats.org/officeDocument/2006/relationships/hyperlink" Target="http://www.legislation.act.gov.au/a/2018-9/default.asp" TargetMode="External"/><Relationship Id="rId428" Type="http://schemas.openxmlformats.org/officeDocument/2006/relationships/hyperlink" Target="http://www.legislation.act.gov.au/a/2008-36" TargetMode="External"/><Relationship Id="rId635" Type="http://schemas.openxmlformats.org/officeDocument/2006/relationships/hyperlink" Target="http://www.legislation.act.gov.au/a/2016-37" TargetMode="External"/><Relationship Id="rId274" Type="http://schemas.openxmlformats.org/officeDocument/2006/relationships/hyperlink" Target="http://www.legislation.act.gov.au/a/2010-13" TargetMode="External"/><Relationship Id="rId481" Type="http://schemas.openxmlformats.org/officeDocument/2006/relationships/hyperlink" Target="http://www.legislation.act.gov.au/a/2009-54" TargetMode="External"/><Relationship Id="rId69" Type="http://schemas.openxmlformats.org/officeDocument/2006/relationships/hyperlink" Target="http://www.legislation.act.gov.au/a/1992-72" TargetMode="External"/><Relationship Id="rId134" Type="http://schemas.openxmlformats.org/officeDocument/2006/relationships/hyperlink" Target="http://www.comlaw.gov.au/Series/C2004A00818" TargetMode="External"/><Relationship Id="rId579" Type="http://schemas.openxmlformats.org/officeDocument/2006/relationships/hyperlink" Target="http://www.legislation.act.gov.au/a/2015-10/default.asp" TargetMode="External"/><Relationship Id="rId341" Type="http://schemas.openxmlformats.org/officeDocument/2006/relationships/hyperlink" Target="http://www.legislation.act.gov.au/a/2010-13" TargetMode="External"/><Relationship Id="rId439" Type="http://schemas.openxmlformats.org/officeDocument/2006/relationships/hyperlink" Target="http://www.legislation.act.gov.au/a/2009-49" TargetMode="External"/><Relationship Id="rId646" Type="http://schemas.openxmlformats.org/officeDocument/2006/relationships/hyperlink" Target="http://www.legislation.act.gov.au/a/2018-9/default.asp" TargetMode="External"/><Relationship Id="rId201" Type="http://schemas.openxmlformats.org/officeDocument/2006/relationships/hyperlink" Target="http://www.legislation.act.gov.au/a/2021-13/" TargetMode="External"/><Relationship Id="rId285" Type="http://schemas.openxmlformats.org/officeDocument/2006/relationships/hyperlink" Target="http://www.legislation.act.gov.au/a/2015-10/default.asp" TargetMode="External"/><Relationship Id="rId506" Type="http://schemas.openxmlformats.org/officeDocument/2006/relationships/hyperlink" Target="http://www.legislation.act.gov.au/a/2008-36" TargetMode="External"/><Relationship Id="rId492" Type="http://schemas.openxmlformats.org/officeDocument/2006/relationships/hyperlink" Target="http://www.legislation.act.gov.au/sl/2009-2" TargetMode="External"/><Relationship Id="rId145" Type="http://schemas.openxmlformats.org/officeDocument/2006/relationships/hyperlink" Target="http://www.legislation.act.gov.au/cn/2009-2/default.asp" TargetMode="External"/><Relationship Id="rId352" Type="http://schemas.openxmlformats.org/officeDocument/2006/relationships/hyperlink" Target="http://www.legislation.act.gov.au/a/2019-32" TargetMode="External"/><Relationship Id="rId212" Type="http://schemas.openxmlformats.org/officeDocument/2006/relationships/hyperlink" Target="http://www.legislation.act.gov.au/a/2016-28/default.asp" TargetMode="External"/><Relationship Id="rId254" Type="http://schemas.openxmlformats.org/officeDocument/2006/relationships/hyperlink" Target="http://www.legislation.act.gov.au/a/2008-37" TargetMode="External"/><Relationship Id="rId657" Type="http://schemas.openxmlformats.org/officeDocument/2006/relationships/hyperlink" Target="http://www.legislation.act.gov.au/a/2019-42/default.asp" TargetMode="External"/><Relationship Id="rId49" Type="http://schemas.openxmlformats.org/officeDocument/2006/relationships/hyperlink" Target="http://www.legislation.act.gov.au/a/2004-59" TargetMode="External"/><Relationship Id="rId114" Type="http://schemas.openxmlformats.org/officeDocument/2006/relationships/hyperlink" Target="http://www.legislation.act.gov.au/a/2001-14" TargetMode="External"/><Relationship Id="rId296" Type="http://schemas.openxmlformats.org/officeDocument/2006/relationships/hyperlink" Target="http://www.legislation.act.gov.au/a/2021-13/" TargetMode="External"/><Relationship Id="rId461" Type="http://schemas.openxmlformats.org/officeDocument/2006/relationships/hyperlink" Target="http://www.legislation.act.gov.au/sl/2009-2" TargetMode="External"/><Relationship Id="rId517" Type="http://schemas.openxmlformats.org/officeDocument/2006/relationships/hyperlink" Target="http://www.legislation.act.gov.au/a/2009-54" TargetMode="External"/><Relationship Id="rId559" Type="http://schemas.openxmlformats.org/officeDocument/2006/relationships/hyperlink" Target="http://www.legislation.act.gov.au/a/2011-22"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9-49" TargetMode="External"/><Relationship Id="rId198" Type="http://schemas.openxmlformats.org/officeDocument/2006/relationships/hyperlink" Target="https://legislation.act.gov.au/a/2023-57/" TargetMode="External"/><Relationship Id="rId321" Type="http://schemas.openxmlformats.org/officeDocument/2006/relationships/hyperlink" Target="http://www.legislation.act.gov.au/a/2008-36" TargetMode="External"/><Relationship Id="rId363" Type="http://schemas.openxmlformats.org/officeDocument/2006/relationships/hyperlink" Target="http://www.legislation.act.gov.au/a/2016-55" TargetMode="External"/><Relationship Id="rId419" Type="http://schemas.openxmlformats.org/officeDocument/2006/relationships/hyperlink" Target="http://www.legislation.act.gov.au/a/2009-54" TargetMode="External"/><Relationship Id="rId570" Type="http://schemas.openxmlformats.org/officeDocument/2006/relationships/hyperlink" Target="http://www.legislation.act.gov.au/a/2008-36" TargetMode="External"/><Relationship Id="rId626" Type="http://schemas.openxmlformats.org/officeDocument/2006/relationships/hyperlink" Target="http://www.legislation.act.gov.au/a/2015-52" TargetMode="External"/><Relationship Id="rId223" Type="http://schemas.openxmlformats.org/officeDocument/2006/relationships/hyperlink" Target="http://www.legislation.act.gov.au/a/2008-36" TargetMode="External"/><Relationship Id="rId430" Type="http://schemas.openxmlformats.org/officeDocument/2006/relationships/hyperlink" Target="http://www.legislation.act.gov.au/sl/2009-2" TargetMode="External"/><Relationship Id="rId668" Type="http://schemas.openxmlformats.org/officeDocument/2006/relationships/hyperlink" Target="http://www.legislation.act.gov.au/a/2023-36/" TargetMode="External"/><Relationship Id="rId18" Type="http://schemas.openxmlformats.org/officeDocument/2006/relationships/header" Target="header2.xml"/><Relationship Id="rId265" Type="http://schemas.openxmlformats.org/officeDocument/2006/relationships/hyperlink" Target="http://www.legislation.act.gov.au/a/2010-13" TargetMode="External"/><Relationship Id="rId472" Type="http://schemas.openxmlformats.org/officeDocument/2006/relationships/hyperlink" Target="http://www.legislation.act.gov.au/a/2009-54" TargetMode="External"/><Relationship Id="rId528" Type="http://schemas.openxmlformats.org/officeDocument/2006/relationships/hyperlink" Target="http://www.legislation.act.gov.au/sl/2009-2" TargetMode="External"/><Relationship Id="rId125" Type="http://schemas.openxmlformats.org/officeDocument/2006/relationships/header" Target="header8.xml"/><Relationship Id="rId167" Type="http://schemas.openxmlformats.org/officeDocument/2006/relationships/hyperlink" Target="http://www.legislation.act.gov.au/a/2014-1" TargetMode="External"/><Relationship Id="rId332" Type="http://schemas.openxmlformats.org/officeDocument/2006/relationships/hyperlink" Target="http://www.legislation.act.gov.au/a/2010-13" TargetMode="External"/><Relationship Id="rId374" Type="http://schemas.openxmlformats.org/officeDocument/2006/relationships/hyperlink" Target="http://www.legislation.act.gov.au/a/2010-30" TargetMode="External"/><Relationship Id="rId581" Type="http://schemas.openxmlformats.org/officeDocument/2006/relationships/hyperlink" Target="http://www.legislation.act.gov.au/a/2010-30"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08-36" TargetMode="External"/><Relationship Id="rId637" Type="http://schemas.openxmlformats.org/officeDocument/2006/relationships/hyperlink" Target="http://www.legislation.act.gov.au/a/2016-52" TargetMode="External"/><Relationship Id="rId679" Type="http://schemas.openxmlformats.org/officeDocument/2006/relationships/header" Target="header15.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s://legislation.act.gov.au/a/2023-36/" TargetMode="External"/><Relationship Id="rId441" Type="http://schemas.openxmlformats.org/officeDocument/2006/relationships/hyperlink" Target="http://www.legislation.act.gov.au/sl/2009-2" TargetMode="External"/><Relationship Id="rId483" Type="http://schemas.openxmlformats.org/officeDocument/2006/relationships/hyperlink" Target="http://www.legislation.act.gov.au/sl/2009-2" TargetMode="External"/><Relationship Id="rId539" Type="http://schemas.openxmlformats.org/officeDocument/2006/relationships/hyperlink" Target="http://www.legislation.act.gov.au/a/2008-36" TargetMode="External"/><Relationship Id="rId40" Type="http://schemas.openxmlformats.org/officeDocument/2006/relationships/hyperlink" Target="http://www.legislation.act.gov.au/a/2001-14" TargetMode="External"/><Relationship Id="rId136" Type="http://schemas.openxmlformats.org/officeDocument/2006/relationships/header" Target="header11.xml"/><Relationship Id="rId178" Type="http://schemas.openxmlformats.org/officeDocument/2006/relationships/hyperlink" Target="http://www.legislation.act.gov.au/a/2017-14" TargetMode="External"/><Relationship Id="rId301" Type="http://schemas.openxmlformats.org/officeDocument/2006/relationships/hyperlink" Target="https://legislation.act.gov.au/a/2023-52/" TargetMode="External"/><Relationship Id="rId343" Type="http://schemas.openxmlformats.org/officeDocument/2006/relationships/hyperlink" Target="http://www.legislation.act.gov.au/a/2016-55" TargetMode="External"/><Relationship Id="rId550" Type="http://schemas.openxmlformats.org/officeDocument/2006/relationships/hyperlink" Target="http://www.legislation.act.gov.au/a/2009-54" TargetMode="External"/><Relationship Id="rId82" Type="http://schemas.openxmlformats.org/officeDocument/2006/relationships/hyperlink" Target="http://www.legislation.act.gov.au/a/2004-57" TargetMode="External"/><Relationship Id="rId203" Type="http://schemas.openxmlformats.org/officeDocument/2006/relationships/hyperlink" Target="http://www.legislation.act.gov.au/a/2009-44" TargetMode="External"/><Relationship Id="rId385" Type="http://schemas.openxmlformats.org/officeDocument/2006/relationships/hyperlink" Target="http://www.legislation.act.gov.au/a/2018-39/default.asp" TargetMode="External"/><Relationship Id="rId592" Type="http://schemas.openxmlformats.org/officeDocument/2006/relationships/hyperlink" Target="http://www.legislation.act.gov.au/sl/2009-2" TargetMode="External"/><Relationship Id="rId606" Type="http://schemas.openxmlformats.org/officeDocument/2006/relationships/hyperlink" Target="http://www.legislation.act.gov.au/a/2010-13" TargetMode="External"/><Relationship Id="rId648" Type="http://schemas.openxmlformats.org/officeDocument/2006/relationships/hyperlink" Target="http://www.legislation.act.gov.au/a/2018-9/default.asp" TargetMode="External"/><Relationship Id="rId245" Type="http://schemas.openxmlformats.org/officeDocument/2006/relationships/hyperlink" Target="http://www.legislation.act.gov.au/a/2008-36" TargetMode="External"/><Relationship Id="rId287" Type="http://schemas.openxmlformats.org/officeDocument/2006/relationships/hyperlink" Target="http://www.legislation.act.gov.au/a/2014-1" TargetMode="External"/><Relationship Id="rId410" Type="http://schemas.openxmlformats.org/officeDocument/2006/relationships/hyperlink" Target="http://www.legislation.act.gov.au/a/2016-52" TargetMode="External"/><Relationship Id="rId452" Type="http://schemas.openxmlformats.org/officeDocument/2006/relationships/hyperlink" Target="http://www.legislation.act.gov.au/sl/2009-51" TargetMode="External"/><Relationship Id="rId494" Type="http://schemas.openxmlformats.org/officeDocument/2006/relationships/hyperlink" Target="http://www.legislation.act.gov.au/a/2008-36" TargetMode="External"/><Relationship Id="rId508" Type="http://schemas.openxmlformats.org/officeDocument/2006/relationships/hyperlink" Target="http://www.legislation.act.gov.au/a/2009-54" TargetMode="External"/><Relationship Id="rId105" Type="http://schemas.openxmlformats.org/officeDocument/2006/relationships/hyperlink" Target="http://www.legislation.act.gov.au/a/2001-14" TargetMode="External"/><Relationship Id="rId147" Type="http://schemas.openxmlformats.org/officeDocument/2006/relationships/hyperlink" Target="http://www.legislation.act.gov.au/sl/2009-51" TargetMode="External"/><Relationship Id="rId312" Type="http://schemas.openxmlformats.org/officeDocument/2006/relationships/hyperlink" Target="https://legislation.act.gov.au/a/2023-57/" TargetMode="External"/><Relationship Id="rId354" Type="http://schemas.openxmlformats.org/officeDocument/2006/relationships/hyperlink" Target="http://www.legislation.act.gov.au/a/2009-44" TargetMode="External"/><Relationship Id="rId51" Type="http://schemas.openxmlformats.org/officeDocument/2006/relationships/hyperlink" Target="https://www.legislation.act.gov.au/a/2023-18/" TargetMode="External"/><Relationship Id="rId93" Type="http://schemas.openxmlformats.org/officeDocument/2006/relationships/hyperlink" Target="https://www.legislation.gov.au/Series/C2009A00028" TargetMode="External"/><Relationship Id="rId189" Type="http://schemas.openxmlformats.org/officeDocument/2006/relationships/hyperlink" Target="http://www.legislation.act.gov.au/a/2019-42" TargetMode="External"/><Relationship Id="rId396" Type="http://schemas.openxmlformats.org/officeDocument/2006/relationships/hyperlink" Target="http://www.legislation.act.gov.au/a/2016-28/default.asp" TargetMode="External"/><Relationship Id="rId561" Type="http://schemas.openxmlformats.org/officeDocument/2006/relationships/hyperlink" Target="http://www.legislation.act.gov.au/a/2015-10/default.asp" TargetMode="External"/><Relationship Id="rId617" Type="http://schemas.openxmlformats.org/officeDocument/2006/relationships/hyperlink" Target="http://www.legislation.act.gov.au/a/2012-13" TargetMode="External"/><Relationship Id="rId659" Type="http://schemas.openxmlformats.org/officeDocument/2006/relationships/hyperlink" Target="http://www.legislation.act.gov.au/a/2021-3/" TargetMode="External"/><Relationship Id="rId214" Type="http://schemas.openxmlformats.org/officeDocument/2006/relationships/hyperlink" Target="http://www.legislation.act.gov.au/a/2016-28/default.asp" TargetMode="External"/><Relationship Id="rId256" Type="http://schemas.openxmlformats.org/officeDocument/2006/relationships/hyperlink" Target="http://www.legislation.act.gov.au/a/2025-29/" TargetMode="External"/><Relationship Id="rId298" Type="http://schemas.openxmlformats.org/officeDocument/2006/relationships/hyperlink" Target="http://www.legislation.act.gov.au/a/2014-1" TargetMode="External"/><Relationship Id="rId421" Type="http://schemas.openxmlformats.org/officeDocument/2006/relationships/hyperlink" Target="http://www.legislation.act.gov.au/a/2015-10/default.asp" TargetMode="External"/><Relationship Id="rId463" Type="http://schemas.openxmlformats.org/officeDocument/2006/relationships/hyperlink" Target="http://www.legislation.act.gov.au/a/2008-36" TargetMode="External"/><Relationship Id="rId519" Type="http://schemas.openxmlformats.org/officeDocument/2006/relationships/hyperlink" Target="http://www.legislation.act.gov.au/sl/2009-2" TargetMode="External"/><Relationship Id="rId670" Type="http://schemas.openxmlformats.org/officeDocument/2006/relationships/hyperlink" Target="http://www.legislation.act.gov.au/a/2023-57/" TargetMode="External"/><Relationship Id="rId116" Type="http://schemas.openxmlformats.org/officeDocument/2006/relationships/hyperlink" Target="http://www.legislation.act.gov.au/a/2001-14" TargetMode="External"/><Relationship Id="rId158" Type="http://schemas.openxmlformats.org/officeDocument/2006/relationships/hyperlink" Target="http://www.legislation.act.gov.au/a/2009-54" TargetMode="External"/><Relationship Id="rId323" Type="http://schemas.openxmlformats.org/officeDocument/2006/relationships/hyperlink" Target="http://www.legislation.act.gov.au/a/2008-37" TargetMode="External"/><Relationship Id="rId530" Type="http://schemas.openxmlformats.org/officeDocument/2006/relationships/hyperlink" Target="http://www.legislation.act.gov.au/a/2008-36" TargetMode="External"/><Relationship Id="rId20" Type="http://schemas.openxmlformats.org/officeDocument/2006/relationships/footer" Target="footer2.xml"/><Relationship Id="rId62" Type="http://schemas.openxmlformats.org/officeDocument/2006/relationships/hyperlink" Target="http://www.legislation.act.gov.au/a/2001-10" TargetMode="External"/><Relationship Id="rId365" Type="http://schemas.openxmlformats.org/officeDocument/2006/relationships/hyperlink" Target="https://legislation.act.gov.au/a/2023-36/" TargetMode="External"/><Relationship Id="rId572" Type="http://schemas.openxmlformats.org/officeDocument/2006/relationships/hyperlink" Target="http://www.legislation.act.gov.au/a/2019-32" TargetMode="External"/><Relationship Id="rId628" Type="http://schemas.openxmlformats.org/officeDocument/2006/relationships/hyperlink" Target="http://www.legislation.act.gov.au/a/2016-15" TargetMode="External"/><Relationship Id="rId225" Type="http://schemas.openxmlformats.org/officeDocument/2006/relationships/hyperlink" Target="http://www.legislation.act.gov.au/a/2008-36" TargetMode="External"/><Relationship Id="rId267" Type="http://schemas.openxmlformats.org/officeDocument/2006/relationships/hyperlink" Target="http://www.legislation.act.gov.au/a/2015-10/default.asp" TargetMode="External"/><Relationship Id="rId432" Type="http://schemas.openxmlformats.org/officeDocument/2006/relationships/hyperlink" Target="http://www.legislation.act.gov.au/a/2009-44" TargetMode="External"/><Relationship Id="rId474" Type="http://schemas.openxmlformats.org/officeDocument/2006/relationships/hyperlink" Target="http://www.legislation.act.gov.au/sl/2009-2" TargetMode="External"/><Relationship Id="rId127" Type="http://schemas.openxmlformats.org/officeDocument/2006/relationships/footer" Target="footer10.xml"/><Relationship Id="rId681" Type="http://schemas.openxmlformats.org/officeDocument/2006/relationships/footer" Target="footer17.xm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15-16" TargetMode="External"/><Relationship Id="rId334" Type="http://schemas.openxmlformats.org/officeDocument/2006/relationships/hyperlink" Target="https://legislation.act.gov.au/a/2023-36/" TargetMode="External"/><Relationship Id="rId376" Type="http://schemas.openxmlformats.org/officeDocument/2006/relationships/hyperlink" Target="http://www.legislation.act.gov.au/a/2025-29/" TargetMode="External"/><Relationship Id="rId541" Type="http://schemas.openxmlformats.org/officeDocument/2006/relationships/hyperlink" Target="http://www.legislation.act.gov.au/a/2009-54" TargetMode="External"/><Relationship Id="rId583" Type="http://schemas.openxmlformats.org/officeDocument/2006/relationships/hyperlink" Target="http://www.legislation.act.gov.au/a/2016-28/default.asp" TargetMode="External"/><Relationship Id="rId639" Type="http://schemas.openxmlformats.org/officeDocument/2006/relationships/hyperlink" Target="http://www.legislation.act.gov.au/a/2016-52/default.asp" TargetMode="External"/><Relationship Id="rId4" Type="http://schemas.openxmlformats.org/officeDocument/2006/relationships/settings" Target="settings.xml"/><Relationship Id="rId180" Type="http://schemas.openxmlformats.org/officeDocument/2006/relationships/hyperlink" Target="http://www.legislation.act.gov.au/a/2016-55" TargetMode="External"/><Relationship Id="rId236" Type="http://schemas.openxmlformats.org/officeDocument/2006/relationships/hyperlink" Target="http://www.legislation.act.gov.au/a/2008-36" TargetMode="External"/><Relationship Id="rId278" Type="http://schemas.openxmlformats.org/officeDocument/2006/relationships/hyperlink" Target="http://www.legislation.act.gov.au/a/2015-10/default.asp" TargetMode="External"/><Relationship Id="rId401" Type="http://schemas.openxmlformats.org/officeDocument/2006/relationships/hyperlink" Target="http://www.legislation.act.gov.au/a/2016-28/default.asp" TargetMode="External"/><Relationship Id="rId443" Type="http://schemas.openxmlformats.org/officeDocument/2006/relationships/hyperlink" Target="http://www.legislation.act.gov.au/sl/2009-2" TargetMode="External"/><Relationship Id="rId650" Type="http://schemas.openxmlformats.org/officeDocument/2006/relationships/hyperlink" Target="http://www.legislation.act.gov.au/a/2018-39/default.asp" TargetMode="External"/><Relationship Id="rId303" Type="http://schemas.openxmlformats.org/officeDocument/2006/relationships/hyperlink" Target="http://www.legislation.act.gov.au/a/2016-28/default.asp" TargetMode="External"/><Relationship Id="rId485" Type="http://schemas.openxmlformats.org/officeDocument/2006/relationships/hyperlink" Target="http://www.legislation.act.gov.au/a/2008-36" TargetMode="External"/><Relationship Id="rId42" Type="http://schemas.openxmlformats.org/officeDocument/2006/relationships/hyperlink" Target="http://www.legislation.act.gov.au/a/2004-5" TargetMode="External"/><Relationship Id="rId84" Type="http://schemas.openxmlformats.org/officeDocument/2006/relationships/hyperlink" Target="http://www.legislation.act.gov.au/a/2023-14" TargetMode="External"/><Relationship Id="rId138" Type="http://schemas.openxmlformats.org/officeDocument/2006/relationships/footer" Target="footer13.xml"/><Relationship Id="rId345" Type="http://schemas.openxmlformats.org/officeDocument/2006/relationships/hyperlink" Target="https://legislation.act.gov.au/a/2023-52/" TargetMode="External"/><Relationship Id="rId387" Type="http://schemas.openxmlformats.org/officeDocument/2006/relationships/hyperlink" Target="http://www.legislation.act.gov.au/a/2010-30" TargetMode="External"/><Relationship Id="rId510" Type="http://schemas.openxmlformats.org/officeDocument/2006/relationships/hyperlink" Target="http://www.legislation.act.gov.au/sl/2009-2" TargetMode="External"/><Relationship Id="rId552" Type="http://schemas.openxmlformats.org/officeDocument/2006/relationships/hyperlink" Target="http://www.legislation.act.gov.au/a/2016-15" TargetMode="External"/><Relationship Id="rId594" Type="http://schemas.openxmlformats.org/officeDocument/2006/relationships/hyperlink" Target="http://www.legislation.act.gov.au/a/2008-37" TargetMode="External"/><Relationship Id="rId608" Type="http://schemas.openxmlformats.org/officeDocument/2006/relationships/hyperlink" Target="http://www.legislation.act.gov.au/a/2010-18" TargetMode="External"/><Relationship Id="rId191" Type="http://schemas.openxmlformats.org/officeDocument/2006/relationships/hyperlink" Target="http://www.legislation.act.gov.au/a/2021-3/default.asp" TargetMode="External"/><Relationship Id="rId205" Type="http://schemas.openxmlformats.org/officeDocument/2006/relationships/hyperlink" Target="http://www.legislation.act.gov.au/a/2009-44" TargetMode="External"/><Relationship Id="rId247" Type="http://schemas.openxmlformats.org/officeDocument/2006/relationships/hyperlink" Target="http://www.legislation.act.gov.au/a/2015-16" TargetMode="External"/><Relationship Id="rId412" Type="http://schemas.openxmlformats.org/officeDocument/2006/relationships/hyperlink" Target="http://www.legislation.act.gov.au/a/2008-37" TargetMode="External"/><Relationship Id="rId107" Type="http://schemas.openxmlformats.org/officeDocument/2006/relationships/hyperlink" Target="http://www.legislation.act.gov.au/a/1994-9" TargetMode="External"/><Relationship Id="rId289" Type="http://schemas.openxmlformats.org/officeDocument/2006/relationships/hyperlink" Target="http://www.legislation.act.gov.au/a/2008-37" TargetMode="External"/><Relationship Id="rId454" Type="http://schemas.openxmlformats.org/officeDocument/2006/relationships/hyperlink" Target="http://www.legislation.act.gov.au/a/2009-54" TargetMode="External"/><Relationship Id="rId496" Type="http://schemas.openxmlformats.org/officeDocument/2006/relationships/hyperlink" Target="http://www.legislation.act.gov.au/a/2009-54" TargetMode="External"/><Relationship Id="rId661" Type="http://schemas.openxmlformats.org/officeDocument/2006/relationships/hyperlink" Target="http://www.legislation.act.gov.au/a/2021-13/" TargetMode="External"/><Relationship Id="rId11" Type="http://schemas.openxmlformats.org/officeDocument/2006/relationships/hyperlink" Target="http://www.legislation.act.gov.au/a/2001-14" TargetMode="External"/><Relationship Id="rId53" Type="http://schemas.openxmlformats.org/officeDocument/2006/relationships/hyperlink" Target="https://www.legislation.act.gov.au/a/2023-18/" TargetMode="External"/><Relationship Id="rId149" Type="http://schemas.openxmlformats.org/officeDocument/2006/relationships/hyperlink" Target="http://www.legislation.act.gov.au/a/2009-44" TargetMode="External"/><Relationship Id="rId314" Type="http://schemas.openxmlformats.org/officeDocument/2006/relationships/hyperlink" Target="http://www.legislation.act.gov.au/a/2018-9/default.asp" TargetMode="External"/><Relationship Id="rId356" Type="http://schemas.openxmlformats.org/officeDocument/2006/relationships/hyperlink" Target="http://www.legislation.act.gov.au/a/2009-44" TargetMode="External"/><Relationship Id="rId398" Type="http://schemas.openxmlformats.org/officeDocument/2006/relationships/hyperlink" Target="http://www.legislation.act.gov.au/a/2009-44" TargetMode="External"/><Relationship Id="rId521" Type="http://schemas.openxmlformats.org/officeDocument/2006/relationships/hyperlink" Target="http://www.legislation.act.gov.au/a/2008-36" TargetMode="External"/><Relationship Id="rId563" Type="http://schemas.openxmlformats.org/officeDocument/2006/relationships/hyperlink" Target="http://www.legislation.act.gov.au/a/2016-52" TargetMode="External"/><Relationship Id="rId619" Type="http://schemas.openxmlformats.org/officeDocument/2006/relationships/hyperlink" Target="http://www.legislation.act.gov.au/a/2014-1/default.asp" TargetMode="External"/><Relationship Id="rId95" Type="http://schemas.openxmlformats.org/officeDocument/2006/relationships/hyperlink" Target="http://www.legislation.act.gov.au/a/2019-12" TargetMode="External"/><Relationship Id="rId160" Type="http://schemas.openxmlformats.org/officeDocument/2006/relationships/hyperlink" Target="http://www.legislation.act.gov.au/sl/2009-2" TargetMode="External"/><Relationship Id="rId216" Type="http://schemas.openxmlformats.org/officeDocument/2006/relationships/hyperlink" Target="http://www.legislation.act.gov.au/a/2016-28/default.asp" TargetMode="External"/><Relationship Id="rId423" Type="http://schemas.openxmlformats.org/officeDocument/2006/relationships/hyperlink" Target="http://www.legislation.act.gov.au/a/2025-29/" TargetMode="External"/><Relationship Id="rId258" Type="http://schemas.openxmlformats.org/officeDocument/2006/relationships/hyperlink" Target="http://www.legislation.act.gov.au/a/2009-44" TargetMode="External"/><Relationship Id="rId465" Type="http://schemas.openxmlformats.org/officeDocument/2006/relationships/hyperlink" Target="http://www.legislation.act.gov.au/a/2009-54" TargetMode="External"/><Relationship Id="rId630" Type="http://schemas.openxmlformats.org/officeDocument/2006/relationships/hyperlink" Target="http://www.legislation.act.gov.au/a/2016-15" TargetMode="External"/><Relationship Id="rId672" Type="http://schemas.openxmlformats.org/officeDocument/2006/relationships/hyperlink" Target="https://legislation.act.gov.au/a/2023-52/" TargetMode="External"/><Relationship Id="rId22" Type="http://schemas.openxmlformats.org/officeDocument/2006/relationships/footer" Target="footer3.xml"/><Relationship Id="rId64" Type="http://schemas.openxmlformats.org/officeDocument/2006/relationships/hyperlink" Target="http://www.legislation.act.gov.au/a/2023-14" TargetMode="External"/><Relationship Id="rId118" Type="http://schemas.openxmlformats.org/officeDocument/2006/relationships/hyperlink" Target="http://www.legislation.act.gov.au/a/1996-22" TargetMode="External"/><Relationship Id="rId325" Type="http://schemas.openxmlformats.org/officeDocument/2006/relationships/hyperlink" Target="http://www.legislation.act.gov.au/a/2018-9/default.asp" TargetMode="External"/><Relationship Id="rId367" Type="http://schemas.openxmlformats.org/officeDocument/2006/relationships/hyperlink" Target="http://www.legislation.act.gov.au/a/2009-44" TargetMode="External"/><Relationship Id="rId532" Type="http://schemas.openxmlformats.org/officeDocument/2006/relationships/hyperlink" Target="http://www.legislation.act.gov.au/a/2009-54" TargetMode="External"/><Relationship Id="rId574" Type="http://schemas.openxmlformats.org/officeDocument/2006/relationships/hyperlink" Target="http://www.legislation.act.gov.au/a/2008-37" TargetMode="External"/><Relationship Id="rId171" Type="http://schemas.openxmlformats.org/officeDocument/2006/relationships/hyperlink" Target="http://www.legislation.act.gov.au/a/2015-52/default.asp" TargetMode="External"/><Relationship Id="rId227" Type="http://schemas.openxmlformats.org/officeDocument/2006/relationships/hyperlink" Target="http://www.legislation.act.gov.au/a/2008-36" TargetMode="External"/><Relationship Id="rId269" Type="http://schemas.openxmlformats.org/officeDocument/2006/relationships/hyperlink" Target="http://www.legislation.act.gov.au/a/2015-10/default.asp" TargetMode="External"/><Relationship Id="rId434" Type="http://schemas.openxmlformats.org/officeDocument/2006/relationships/hyperlink" Target="http://www.legislation.act.gov.au/sl/2009-51" TargetMode="External"/><Relationship Id="rId476" Type="http://schemas.openxmlformats.org/officeDocument/2006/relationships/hyperlink" Target="http://www.legislation.act.gov.au/a/2008-36" TargetMode="External"/><Relationship Id="rId641" Type="http://schemas.openxmlformats.org/officeDocument/2006/relationships/hyperlink" Target="http://www.legislation.act.gov.au/a/2017-28/default.asp" TargetMode="External"/><Relationship Id="rId683" Type="http://schemas.openxmlformats.org/officeDocument/2006/relationships/footer" Target="footer18.xml"/><Relationship Id="rId33" Type="http://schemas.openxmlformats.org/officeDocument/2006/relationships/hyperlink" Target="http://www.legislation.act.gov.au/a/1981-39" TargetMode="External"/><Relationship Id="rId129" Type="http://schemas.openxmlformats.org/officeDocument/2006/relationships/hyperlink" Target="http://www.legislation.act.gov.au/a/2001-14" TargetMode="External"/><Relationship Id="rId280" Type="http://schemas.openxmlformats.org/officeDocument/2006/relationships/hyperlink" Target="http://www.legislation.act.gov.au/a/2021-13/" TargetMode="External"/><Relationship Id="rId336" Type="http://schemas.openxmlformats.org/officeDocument/2006/relationships/hyperlink" Target="http://www.legislation.act.gov.au/a/2010-13" TargetMode="External"/><Relationship Id="rId501" Type="http://schemas.openxmlformats.org/officeDocument/2006/relationships/hyperlink" Target="http://www.legislation.act.gov.au/sl/2009-2" TargetMode="External"/><Relationship Id="rId543" Type="http://schemas.openxmlformats.org/officeDocument/2006/relationships/hyperlink" Target="http://www.legislation.act.gov.au/sl/2009-2" TargetMode="External"/><Relationship Id="rId75" Type="http://schemas.openxmlformats.org/officeDocument/2006/relationships/hyperlink" Target="http://www.legislation.act.gov.au/sl/2006-29" TargetMode="External"/><Relationship Id="rId140" Type="http://schemas.openxmlformats.org/officeDocument/2006/relationships/hyperlink" Target="http://www.legislation.act.gov.au/cn/2008-15/default.asp" TargetMode="External"/><Relationship Id="rId182" Type="http://schemas.openxmlformats.org/officeDocument/2006/relationships/hyperlink" Target="http://www.legislation.act.gov.au/a/2018-9/default.asp" TargetMode="External"/><Relationship Id="rId378" Type="http://schemas.openxmlformats.org/officeDocument/2006/relationships/hyperlink" Target="http://www.legislation.act.gov.au/a/2025-29/" TargetMode="External"/><Relationship Id="rId403" Type="http://schemas.openxmlformats.org/officeDocument/2006/relationships/hyperlink" Target="http://www.legislation.act.gov.au/a/2012-13" TargetMode="External"/><Relationship Id="rId585" Type="http://schemas.openxmlformats.org/officeDocument/2006/relationships/hyperlink" Target="http://www.legislation.act.gov.au/a/2016-28/default.asp" TargetMode="External"/><Relationship Id="rId6" Type="http://schemas.openxmlformats.org/officeDocument/2006/relationships/footnotes" Target="footnotes.xml"/><Relationship Id="rId238" Type="http://schemas.openxmlformats.org/officeDocument/2006/relationships/hyperlink" Target="http://www.legislation.act.gov.au/a/2008-36" TargetMode="External"/><Relationship Id="rId445" Type="http://schemas.openxmlformats.org/officeDocument/2006/relationships/hyperlink" Target="http://www.legislation.act.gov.au/sl/2009-2" TargetMode="External"/><Relationship Id="rId487" Type="http://schemas.openxmlformats.org/officeDocument/2006/relationships/hyperlink" Target="http://www.legislation.act.gov.au/a/2009-54" TargetMode="External"/><Relationship Id="rId610" Type="http://schemas.openxmlformats.org/officeDocument/2006/relationships/hyperlink" Target="http://www.legislation.act.gov.au/a/2010-30" TargetMode="External"/><Relationship Id="rId652" Type="http://schemas.openxmlformats.org/officeDocument/2006/relationships/hyperlink" Target="http://www.legislation.act.gov.au/a/2019-17/" TargetMode="External"/><Relationship Id="rId291" Type="http://schemas.openxmlformats.org/officeDocument/2006/relationships/hyperlink" Target="http://www.legislation.act.gov.au/a/2025-29/" TargetMode="External"/><Relationship Id="rId305" Type="http://schemas.openxmlformats.org/officeDocument/2006/relationships/hyperlink" Target="http://www.legislation.act.gov.au/a/2022-4" TargetMode="External"/><Relationship Id="rId347" Type="http://schemas.openxmlformats.org/officeDocument/2006/relationships/hyperlink" Target="http://www.legislation.act.gov.au/a/2016-28/default.asp" TargetMode="External"/><Relationship Id="rId512" Type="http://schemas.openxmlformats.org/officeDocument/2006/relationships/hyperlink" Target="http://www.legislation.act.gov.au/a/2008-36" TargetMode="External"/><Relationship Id="rId44" Type="http://schemas.openxmlformats.org/officeDocument/2006/relationships/hyperlink" Target="https://www.legislation.act.gov.au/a/2023-18/" TargetMode="External"/><Relationship Id="rId86" Type="http://schemas.openxmlformats.org/officeDocument/2006/relationships/hyperlink" Target="https://www.legislation.act.gov.au/a/2023-18/" TargetMode="External"/><Relationship Id="rId151" Type="http://schemas.openxmlformats.org/officeDocument/2006/relationships/hyperlink" Target="http://www.legislation.act.gov.au/cn/2009-2/default.asp" TargetMode="External"/><Relationship Id="rId389" Type="http://schemas.openxmlformats.org/officeDocument/2006/relationships/hyperlink" Target="http://www.legislation.act.gov.au/a/2010-30" TargetMode="External"/><Relationship Id="rId554" Type="http://schemas.openxmlformats.org/officeDocument/2006/relationships/hyperlink" Target="http://www.legislation.act.gov.au/a/2016-28/default.asp" TargetMode="External"/><Relationship Id="rId596" Type="http://schemas.openxmlformats.org/officeDocument/2006/relationships/hyperlink" Target="http://www.legislation.act.gov.au/sl/2009-51" TargetMode="External"/><Relationship Id="rId193" Type="http://schemas.openxmlformats.org/officeDocument/2006/relationships/hyperlink" Target="http://www.legislation.act.gov.au/a/2022-4/" TargetMode="External"/><Relationship Id="rId207" Type="http://schemas.openxmlformats.org/officeDocument/2006/relationships/hyperlink" Target="http://www.legislation.act.gov.au/a/2012-13" TargetMode="External"/><Relationship Id="rId249" Type="http://schemas.openxmlformats.org/officeDocument/2006/relationships/hyperlink" Target="https://legislation.act.gov.au/a/2023-36/" TargetMode="External"/><Relationship Id="rId414" Type="http://schemas.openxmlformats.org/officeDocument/2006/relationships/hyperlink" Target="http://www.legislation.act.gov.au/a/2008-37" TargetMode="External"/><Relationship Id="rId456" Type="http://schemas.openxmlformats.org/officeDocument/2006/relationships/hyperlink" Target="http://www.legislation.act.gov.au/a/2008-36" TargetMode="External"/><Relationship Id="rId498" Type="http://schemas.openxmlformats.org/officeDocument/2006/relationships/hyperlink" Target="http://www.legislation.act.gov.au/sl/2009-2" TargetMode="External"/><Relationship Id="rId621" Type="http://schemas.openxmlformats.org/officeDocument/2006/relationships/hyperlink" Target="http://www.legislation.act.gov.au/a/2015-16" TargetMode="External"/><Relationship Id="rId663" Type="http://schemas.openxmlformats.org/officeDocument/2006/relationships/hyperlink" Target="http://www.legislation.act.gov.au/a/2021-13/" TargetMode="External"/><Relationship Id="rId13" Type="http://schemas.openxmlformats.org/officeDocument/2006/relationships/hyperlink" Target="http://www.legislation.act.gov.au/a/2001-14" TargetMode="External"/><Relationship Id="rId109" Type="http://schemas.openxmlformats.org/officeDocument/2006/relationships/hyperlink" Target="http://www.comlaw.gov.au/Series/C2004A01462" TargetMode="External"/><Relationship Id="rId260" Type="http://schemas.openxmlformats.org/officeDocument/2006/relationships/hyperlink" Target="https://legislation.act.gov.au/a/2023-36/" TargetMode="External"/><Relationship Id="rId316" Type="http://schemas.openxmlformats.org/officeDocument/2006/relationships/hyperlink" Target="http://www.legislation.act.gov.au/a/2010-13" TargetMode="External"/><Relationship Id="rId523" Type="http://schemas.openxmlformats.org/officeDocument/2006/relationships/hyperlink" Target="http://www.legislation.act.gov.au/a/2009-54" TargetMode="External"/><Relationship Id="rId55" Type="http://schemas.openxmlformats.org/officeDocument/2006/relationships/hyperlink" Target="http://www.legislation.act.gov.au/a/2002-51" TargetMode="External"/><Relationship Id="rId97" Type="http://schemas.openxmlformats.org/officeDocument/2006/relationships/hyperlink" Target="http://www.legislation.act.gov.au/a/2004-57" TargetMode="External"/><Relationship Id="rId120" Type="http://schemas.openxmlformats.org/officeDocument/2006/relationships/header" Target="header6.xml"/><Relationship Id="rId358" Type="http://schemas.openxmlformats.org/officeDocument/2006/relationships/hyperlink" Target="http://www.legislation.act.gov.au/a/2019-42" TargetMode="External"/><Relationship Id="rId565" Type="http://schemas.openxmlformats.org/officeDocument/2006/relationships/hyperlink" Target="http://www.legislation.act.gov.au/a/2015-10/default.asp" TargetMode="External"/><Relationship Id="rId162" Type="http://schemas.openxmlformats.org/officeDocument/2006/relationships/hyperlink" Target="http://www.legislation.act.gov.au/a/2010-18" TargetMode="External"/><Relationship Id="rId218" Type="http://schemas.openxmlformats.org/officeDocument/2006/relationships/hyperlink" Target="http://www.legislation.act.gov.au/a/2008-36" TargetMode="External"/><Relationship Id="rId425" Type="http://schemas.openxmlformats.org/officeDocument/2006/relationships/hyperlink" Target="http://www.legislation.act.gov.au/a/2008-37" TargetMode="External"/><Relationship Id="rId467" Type="http://schemas.openxmlformats.org/officeDocument/2006/relationships/hyperlink" Target="http://www.legislation.act.gov.au/sl/2009-2" TargetMode="External"/><Relationship Id="rId632" Type="http://schemas.openxmlformats.org/officeDocument/2006/relationships/hyperlink" Target="http://www.legislation.act.gov.au/a/2015-52" TargetMode="External"/><Relationship Id="rId271" Type="http://schemas.openxmlformats.org/officeDocument/2006/relationships/hyperlink" Target="http://www.legislation.act.gov.au/a/2015-10/default.asp" TargetMode="External"/><Relationship Id="rId674" Type="http://schemas.openxmlformats.org/officeDocument/2006/relationships/header" Target="header12.xml"/><Relationship Id="rId24" Type="http://schemas.openxmlformats.org/officeDocument/2006/relationships/header" Target="header5.xml"/><Relationship Id="rId66" Type="http://schemas.openxmlformats.org/officeDocument/2006/relationships/hyperlink" Target="http://www.legislation.act.gov.au/a/2016-55/default.asp" TargetMode="External"/><Relationship Id="rId131" Type="http://schemas.openxmlformats.org/officeDocument/2006/relationships/hyperlink" Target="http://www.legislation.act.gov.au/a/1900-40" TargetMode="External"/><Relationship Id="rId327" Type="http://schemas.openxmlformats.org/officeDocument/2006/relationships/hyperlink" Target="http://www.legislation.act.gov.au/a/2018-9/default.asp" TargetMode="External"/><Relationship Id="rId369" Type="http://schemas.openxmlformats.org/officeDocument/2006/relationships/hyperlink" Target="http://www.legislation.act.gov.au/a/2012-13" TargetMode="External"/><Relationship Id="rId534" Type="http://schemas.openxmlformats.org/officeDocument/2006/relationships/hyperlink" Target="http://www.legislation.act.gov.au/sl/2009-2" TargetMode="External"/><Relationship Id="rId576" Type="http://schemas.openxmlformats.org/officeDocument/2006/relationships/hyperlink" Target="http://www.legislation.act.gov.au/a/2017-28/default.asp" TargetMode="External"/><Relationship Id="rId173" Type="http://schemas.openxmlformats.org/officeDocument/2006/relationships/hyperlink" Target="http://www.legislation.act.gov.au/a/2016-28/default.asp" TargetMode="External"/><Relationship Id="rId229" Type="http://schemas.openxmlformats.org/officeDocument/2006/relationships/hyperlink" Target="http://www.legislation.act.gov.au/a/2008-36" TargetMode="External"/><Relationship Id="rId380" Type="http://schemas.openxmlformats.org/officeDocument/2006/relationships/hyperlink" Target="http://www.legislation.act.gov.au/a/2025-29/" TargetMode="External"/><Relationship Id="rId436" Type="http://schemas.openxmlformats.org/officeDocument/2006/relationships/hyperlink" Target="http://www.legislation.act.gov.au/a/2009-54" TargetMode="External"/><Relationship Id="rId601" Type="http://schemas.openxmlformats.org/officeDocument/2006/relationships/hyperlink" Target="http://www.legislation.act.gov.au/a/2009-49" TargetMode="External"/><Relationship Id="rId643" Type="http://schemas.openxmlformats.org/officeDocument/2006/relationships/hyperlink" Target="http://www.legislation.act.gov.au/a/2017-28/default.asp" TargetMode="External"/><Relationship Id="rId240" Type="http://schemas.openxmlformats.org/officeDocument/2006/relationships/hyperlink" Target="http://www.legislation.act.gov.au/a/2009-44" TargetMode="External"/><Relationship Id="rId478" Type="http://schemas.openxmlformats.org/officeDocument/2006/relationships/hyperlink" Target="http://www.legislation.act.gov.au/a/2009-54" TargetMode="External"/><Relationship Id="rId685" Type="http://schemas.openxmlformats.org/officeDocument/2006/relationships/footer" Target="footer19.xml"/><Relationship Id="rId35" Type="http://schemas.openxmlformats.org/officeDocument/2006/relationships/hyperlink" Target="http://www.legislation.act.gov.au/a/1930-21" TargetMode="External"/><Relationship Id="rId77" Type="http://schemas.openxmlformats.org/officeDocument/2006/relationships/hyperlink" Target="http://www.legislation.act.gov.au/sl/2006-29" TargetMode="External"/><Relationship Id="rId100" Type="http://schemas.openxmlformats.org/officeDocument/2006/relationships/hyperlink" Target="http://www.legislation.act.gov.au/a/2019-12" TargetMode="External"/><Relationship Id="rId282" Type="http://schemas.openxmlformats.org/officeDocument/2006/relationships/hyperlink" Target="http://www.legislation.act.gov.au/a/2015-52/default.asp" TargetMode="External"/><Relationship Id="rId338" Type="http://schemas.openxmlformats.org/officeDocument/2006/relationships/hyperlink" Target="http://www.legislation.act.gov.au/a/2016-28/default.asp" TargetMode="External"/><Relationship Id="rId503" Type="http://schemas.openxmlformats.org/officeDocument/2006/relationships/hyperlink" Target="http://www.legislation.act.gov.au/a/2008-36" TargetMode="External"/><Relationship Id="rId545" Type="http://schemas.openxmlformats.org/officeDocument/2006/relationships/hyperlink" Target="http://www.legislation.act.gov.au/a/2008-36" TargetMode="External"/><Relationship Id="rId587" Type="http://schemas.openxmlformats.org/officeDocument/2006/relationships/hyperlink" Target="http://www.legislation.act.gov.au/a/2008-36" TargetMode="External"/><Relationship Id="rId8" Type="http://schemas.openxmlformats.org/officeDocument/2006/relationships/image" Target="media/image1.png"/><Relationship Id="rId142" Type="http://schemas.openxmlformats.org/officeDocument/2006/relationships/hyperlink" Target="http://www.legislation.act.gov.au/a/2008-36" TargetMode="External"/><Relationship Id="rId184" Type="http://schemas.openxmlformats.org/officeDocument/2006/relationships/hyperlink" Target="https://www.legislation.act.gov.au/cn/2019-5/" TargetMode="External"/><Relationship Id="rId391" Type="http://schemas.openxmlformats.org/officeDocument/2006/relationships/hyperlink" Target="http://www.legislation.act.gov.au/a/2016-28/default.asp" TargetMode="External"/><Relationship Id="rId405" Type="http://schemas.openxmlformats.org/officeDocument/2006/relationships/hyperlink" Target="http://www.legislation.act.gov.au/a/2016-37/default.asp" TargetMode="External"/><Relationship Id="rId447" Type="http://schemas.openxmlformats.org/officeDocument/2006/relationships/hyperlink" Target="http://www.legislation.act.gov.au/sl/2009-2" TargetMode="External"/><Relationship Id="rId612" Type="http://schemas.openxmlformats.org/officeDocument/2006/relationships/hyperlink" Target="http://www.legislation.act.gov.au/a/2010-30" TargetMode="External"/><Relationship Id="rId251" Type="http://schemas.openxmlformats.org/officeDocument/2006/relationships/hyperlink" Target="http://www.legislation.act.gov.au/a/2008-36" TargetMode="External"/><Relationship Id="rId489" Type="http://schemas.openxmlformats.org/officeDocument/2006/relationships/hyperlink" Target="http://www.legislation.act.gov.au/sl/2009-2" TargetMode="External"/><Relationship Id="rId654" Type="http://schemas.openxmlformats.org/officeDocument/2006/relationships/hyperlink" Target="http://www.legislation.act.gov.au/a/2019-42/default.asp"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8-37" TargetMode="External"/><Relationship Id="rId307" Type="http://schemas.openxmlformats.org/officeDocument/2006/relationships/hyperlink" Target="http://www.legislation.act.gov.au/a/2014-1" TargetMode="External"/><Relationship Id="rId349" Type="http://schemas.openxmlformats.org/officeDocument/2006/relationships/hyperlink" Target="http://www.legislation.act.gov.au/a/2016-28/default.asp" TargetMode="External"/><Relationship Id="rId514" Type="http://schemas.openxmlformats.org/officeDocument/2006/relationships/hyperlink" Target="http://www.legislation.act.gov.au/a/2009-54" TargetMode="External"/><Relationship Id="rId556" Type="http://schemas.openxmlformats.org/officeDocument/2006/relationships/hyperlink" Target="http://www.legislation.act.gov.au/a/2016-28/default.asp" TargetMode="External"/><Relationship Id="rId88" Type="http://schemas.openxmlformats.org/officeDocument/2006/relationships/hyperlink" Target="http://www.legislation.act.gov.au/a/2016-55/default.asp" TargetMode="External"/><Relationship Id="rId111" Type="http://schemas.openxmlformats.org/officeDocument/2006/relationships/hyperlink" Target="http://www.legislation.act.gov.au/a/1930-21" TargetMode="External"/><Relationship Id="rId153" Type="http://schemas.openxmlformats.org/officeDocument/2006/relationships/hyperlink" Target="http://www.legislation.act.gov.au/sl/2009-2" TargetMode="External"/><Relationship Id="rId195" Type="http://schemas.openxmlformats.org/officeDocument/2006/relationships/hyperlink" Target="https://legislation.act.gov.au/a/2023-18/" TargetMode="External"/><Relationship Id="rId209" Type="http://schemas.openxmlformats.org/officeDocument/2006/relationships/hyperlink" Target="http://www.legislation.act.gov.au/a/2019-32" TargetMode="External"/><Relationship Id="rId360" Type="http://schemas.openxmlformats.org/officeDocument/2006/relationships/hyperlink" Target="http://www.legislation.act.gov.au/a/2009-44" TargetMode="External"/><Relationship Id="rId416" Type="http://schemas.openxmlformats.org/officeDocument/2006/relationships/hyperlink" Target="http://www.legislation.act.gov.au/a/2011-22" TargetMode="External"/><Relationship Id="rId598" Type="http://schemas.openxmlformats.org/officeDocument/2006/relationships/hyperlink" Target="http://www.legislation.act.gov.au/sl/2009-51" TargetMode="External"/><Relationship Id="rId220" Type="http://schemas.openxmlformats.org/officeDocument/2006/relationships/hyperlink" Target="http://www.legislation.act.gov.au/a/2008-36" TargetMode="External"/><Relationship Id="rId458" Type="http://schemas.openxmlformats.org/officeDocument/2006/relationships/hyperlink" Target="http://www.legislation.act.gov.au/sl/2009-2" TargetMode="External"/><Relationship Id="rId623" Type="http://schemas.openxmlformats.org/officeDocument/2006/relationships/hyperlink" Target="http://www.legislation.act.gov.au/a/2015-50" TargetMode="External"/><Relationship Id="rId665" Type="http://schemas.openxmlformats.org/officeDocument/2006/relationships/hyperlink" Target="http://www.legislation.act.gov.au/a/2022-4/"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4-59" TargetMode="External"/><Relationship Id="rId262" Type="http://schemas.openxmlformats.org/officeDocument/2006/relationships/hyperlink" Target="http://www.legislation.act.gov.au/a/2016-28/default.asp" TargetMode="External"/><Relationship Id="rId318" Type="http://schemas.openxmlformats.org/officeDocument/2006/relationships/hyperlink" Target="http://www.legislation.act.gov.au/a/2015-50" TargetMode="External"/><Relationship Id="rId525" Type="http://schemas.openxmlformats.org/officeDocument/2006/relationships/hyperlink" Target="http://www.legislation.act.gov.au/sl/2009-2" TargetMode="External"/><Relationship Id="rId567" Type="http://schemas.openxmlformats.org/officeDocument/2006/relationships/hyperlink" Target="http://www.legislation.act.gov.au/a/2012-13" TargetMode="External"/><Relationship Id="rId99" Type="http://schemas.openxmlformats.org/officeDocument/2006/relationships/hyperlink" Target="http://www.legislation.act.gov.au/a/2023-14" TargetMode="External"/><Relationship Id="rId122" Type="http://schemas.openxmlformats.org/officeDocument/2006/relationships/footer" Target="footer7.xml"/><Relationship Id="rId164" Type="http://schemas.openxmlformats.org/officeDocument/2006/relationships/hyperlink" Target="http://www.legislation.act.gov.au/a/2011-16" TargetMode="External"/><Relationship Id="rId371" Type="http://schemas.openxmlformats.org/officeDocument/2006/relationships/hyperlink" Target="http://www.legislation.act.gov.au/a/2016-28/default.asp" TargetMode="External"/><Relationship Id="rId427" Type="http://schemas.openxmlformats.org/officeDocument/2006/relationships/hyperlink" Target="http://www.legislation.act.gov.au/a/2008-36" TargetMode="External"/><Relationship Id="rId469" Type="http://schemas.openxmlformats.org/officeDocument/2006/relationships/hyperlink" Target="http://www.legislation.act.gov.au/a/2008-36" TargetMode="External"/><Relationship Id="rId634" Type="http://schemas.openxmlformats.org/officeDocument/2006/relationships/hyperlink" Target="http://www.legislation.act.gov.au/a/2016-28" TargetMode="External"/><Relationship Id="rId676" Type="http://schemas.openxmlformats.org/officeDocument/2006/relationships/footer" Target="footer14.xml"/><Relationship Id="rId26" Type="http://schemas.openxmlformats.org/officeDocument/2006/relationships/footer" Target="footer5.xml"/><Relationship Id="rId231" Type="http://schemas.openxmlformats.org/officeDocument/2006/relationships/hyperlink" Target="http://www.legislation.act.gov.au/a/2008-36" TargetMode="External"/><Relationship Id="rId273" Type="http://schemas.openxmlformats.org/officeDocument/2006/relationships/hyperlink" Target="http://www.legislation.act.gov.au/a/2014-1" TargetMode="External"/><Relationship Id="rId329" Type="http://schemas.openxmlformats.org/officeDocument/2006/relationships/hyperlink" Target="http://www.legislation.act.gov.au/a/2009-44" TargetMode="External"/><Relationship Id="rId480" Type="http://schemas.openxmlformats.org/officeDocument/2006/relationships/hyperlink" Target="http://www.legislation.act.gov.au/sl/2009-2" TargetMode="External"/><Relationship Id="rId536" Type="http://schemas.openxmlformats.org/officeDocument/2006/relationships/hyperlink" Target="http://www.legislation.act.gov.au/a/2008-36" TargetMode="External"/><Relationship Id="rId68" Type="http://schemas.openxmlformats.org/officeDocument/2006/relationships/hyperlink" Target="http://www.legislation.act.gov.au/a/2005-40" TargetMode="External"/><Relationship Id="rId133" Type="http://schemas.openxmlformats.org/officeDocument/2006/relationships/hyperlink" Target="http://www.legislation.act.gov.au/a/1930-21" TargetMode="External"/><Relationship Id="rId175" Type="http://schemas.openxmlformats.org/officeDocument/2006/relationships/hyperlink" Target="http://www.legislation.act.gov.au/a/2016-52/default.asp" TargetMode="External"/><Relationship Id="rId340" Type="http://schemas.openxmlformats.org/officeDocument/2006/relationships/hyperlink" Target="https://legislation.act.gov.au/a/2023-52/" TargetMode="External"/><Relationship Id="rId578" Type="http://schemas.openxmlformats.org/officeDocument/2006/relationships/hyperlink" Target="http://www.legislation.act.gov.au/a/2017-28/default.asp" TargetMode="External"/><Relationship Id="rId200" Type="http://schemas.openxmlformats.org/officeDocument/2006/relationships/hyperlink" Target="http://www.legislation.act.gov.au/a/2021-13/" TargetMode="External"/><Relationship Id="rId382" Type="http://schemas.openxmlformats.org/officeDocument/2006/relationships/hyperlink" Target="http://www.legislation.act.gov.au/a/2025-29/" TargetMode="External"/><Relationship Id="rId438" Type="http://schemas.openxmlformats.org/officeDocument/2006/relationships/hyperlink" Target="http://www.legislation.act.gov.au/sl/2009-2" TargetMode="External"/><Relationship Id="rId603" Type="http://schemas.openxmlformats.org/officeDocument/2006/relationships/hyperlink" Target="http://www.legislation.act.gov.au/a/2009-44" TargetMode="External"/><Relationship Id="rId645" Type="http://schemas.openxmlformats.org/officeDocument/2006/relationships/hyperlink" Target="http://www.legislation.act.gov.au/a/2017-14/default.asp" TargetMode="External"/><Relationship Id="rId687" Type="http://schemas.openxmlformats.org/officeDocument/2006/relationships/theme" Target="theme/theme1.xml"/><Relationship Id="rId242" Type="http://schemas.openxmlformats.org/officeDocument/2006/relationships/hyperlink" Target="http://www.legislation.act.gov.au/a/2008-36" TargetMode="External"/><Relationship Id="rId284" Type="http://schemas.openxmlformats.org/officeDocument/2006/relationships/hyperlink" Target="http://www.legislation.act.gov.au/a/2015-52/default.asp" TargetMode="External"/><Relationship Id="rId491" Type="http://schemas.openxmlformats.org/officeDocument/2006/relationships/hyperlink" Target="http://www.legislation.act.gov.au/a/2008-36" TargetMode="External"/><Relationship Id="rId505" Type="http://schemas.openxmlformats.org/officeDocument/2006/relationships/hyperlink" Target="http://www.legislation.act.gov.au/a/2009-54" TargetMode="External"/><Relationship Id="rId37" Type="http://schemas.openxmlformats.org/officeDocument/2006/relationships/hyperlink" Target="http://www.legislation.act.gov.au/a/1930-21" TargetMode="External"/><Relationship Id="rId79" Type="http://schemas.openxmlformats.org/officeDocument/2006/relationships/hyperlink" Target="http://www.legislation.act.gov.au/sl/2006-29"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8-37" TargetMode="External"/><Relationship Id="rId547" Type="http://schemas.openxmlformats.org/officeDocument/2006/relationships/hyperlink" Target="http://www.legislation.act.gov.au/a/2009-54" TargetMode="External"/><Relationship Id="rId589" Type="http://schemas.openxmlformats.org/officeDocument/2006/relationships/hyperlink" Target="http://www.legislation.act.gov.au/a/2008-37" TargetMode="External"/><Relationship Id="rId90" Type="http://schemas.openxmlformats.org/officeDocument/2006/relationships/hyperlink" Target="https://www.legislation.act.gov.au/a/2023-18/" TargetMode="External"/><Relationship Id="rId186" Type="http://schemas.openxmlformats.org/officeDocument/2006/relationships/hyperlink" Target="https://www.legislation.act.gov.au/cn/2019-13/" TargetMode="External"/><Relationship Id="rId351" Type="http://schemas.openxmlformats.org/officeDocument/2006/relationships/hyperlink" Target="http://www.legislation.act.gov.au/a/2019-32" TargetMode="External"/><Relationship Id="rId393" Type="http://schemas.openxmlformats.org/officeDocument/2006/relationships/hyperlink" Target="http://www.legislation.act.gov.au/a/2012-13" TargetMode="External"/><Relationship Id="rId407" Type="http://schemas.openxmlformats.org/officeDocument/2006/relationships/hyperlink" Target="http://www.legislation.act.gov.au/a/2009-44" TargetMode="External"/><Relationship Id="rId449" Type="http://schemas.openxmlformats.org/officeDocument/2006/relationships/hyperlink" Target="http://www.legislation.act.gov.au/sl/2009-2" TargetMode="External"/><Relationship Id="rId614" Type="http://schemas.openxmlformats.org/officeDocument/2006/relationships/hyperlink" Target="http://www.legislation.act.gov.au/a/2011-22" TargetMode="External"/><Relationship Id="rId656" Type="http://schemas.openxmlformats.org/officeDocument/2006/relationships/hyperlink" Target="http://www.legislation.act.gov.au/a/2019-12" TargetMode="External"/><Relationship Id="rId211" Type="http://schemas.openxmlformats.org/officeDocument/2006/relationships/hyperlink" Target="http://www.legislation.act.gov.au/a/2016-28/default.asp" TargetMode="External"/><Relationship Id="rId253" Type="http://schemas.openxmlformats.org/officeDocument/2006/relationships/hyperlink" Target="http://www.legislation.act.gov.au/a/2008-37" TargetMode="External"/><Relationship Id="rId295" Type="http://schemas.openxmlformats.org/officeDocument/2006/relationships/hyperlink" Target="http://www.legislation.act.gov.au/a/2021-13/" TargetMode="External"/><Relationship Id="rId309" Type="http://schemas.openxmlformats.org/officeDocument/2006/relationships/hyperlink" Target="http://www.legislation.act.gov.au/a/2021-13/" TargetMode="External"/><Relationship Id="rId460" Type="http://schemas.openxmlformats.org/officeDocument/2006/relationships/hyperlink" Target="http://www.legislation.act.gov.au/a/2008-36" TargetMode="External"/><Relationship Id="rId516" Type="http://schemas.openxmlformats.org/officeDocument/2006/relationships/hyperlink" Target="http://www.legislation.act.gov.au/sl/2009-2" TargetMode="External"/><Relationship Id="rId48" Type="http://schemas.openxmlformats.org/officeDocument/2006/relationships/hyperlink" Target="http://www.legislation.act.gov.au/sl/2006-29"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4-1" TargetMode="External"/><Relationship Id="rId558" Type="http://schemas.openxmlformats.org/officeDocument/2006/relationships/hyperlink" Target="http://www.legislation.act.gov.au/a/2008-36" TargetMode="External"/><Relationship Id="rId155" Type="http://schemas.openxmlformats.org/officeDocument/2006/relationships/hyperlink" Target="http://www.legislation.act.gov.au/sl/2009-2" TargetMode="External"/><Relationship Id="rId197" Type="http://schemas.openxmlformats.org/officeDocument/2006/relationships/hyperlink" Target="https://legislation.act.gov.au/a/2023-14" TargetMode="External"/><Relationship Id="rId362" Type="http://schemas.openxmlformats.org/officeDocument/2006/relationships/hyperlink" Target="http://www.legislation.act.gov.au/a/2016-28/default.asp" TargetMode="External"/><Relationship Id="rId418" Type="http://schemas.openxmlformats.org/officeDocument/2006/relationships/hyperlink" Target="http://www.legislation.act.gov.au/a/2021-3/" TargetMode="External"/><Relationship Id="rId625" Type="http://schemas.openxmlformats.org/officeDocument/2006/relationships/hyperlink" Target="http://www.legislation.act.gov.au/a/2015-52" TargetMode="External"/><Relationship Id="rId222" Type="http://schemas.openxmlformats.org/officeDocument/2006/relationships/hyperlink" Target="http://www.legislation.act.gov.au/a/2008-36" TargetMode="External"/><Relationship Id="rId264" Type="http://schemas.openxmlformats.org/officeDocument/2006/relationships/hyperlink" Target="http://www.legislation.act.gov.au/a/2009-44" TargetMode="External"/><Relationship Id="rId471" Type="http://schemas.openxmlformats.org/officeDocument/2006/relationships/hyperlink" Target="http://www.legislation.act.gov.au/a/2008-36" TargetMode="External"/><Relationship Id="rId667" Type="http://schemas.openxmlformats.org/officeDocument/2006/relationships/hyperlink" Target="http://www.legislation.act.gov.au/a/2023-36/" TargetMode="External"/><Relationship Id="rId17" Type="http://schemas.openxmlformats.org/officeDocument/2006/relationships/header" Target="header1.xml"/><Relationship Id="rId59" Type="http://schemas.openxmlformats.org/officeDocument/2006/relationships/hyperlink" Target="http://www.legislation.act.gov.au/a/2001-14" TargetMode="External"/><Relationship Id="rId124" Type="http://schemas.openxmlformats.org/officeDocument/2006/relationships/footer" Target="footer9.xml"/><Relationship Id="rId527" Type="http://schemas.openxmlformats.org/officeDocument/2006/relationships/hyperlink" Target="http://www.legislation.act.gov.au/a/2008-36" TargetMode="External"/><Relationship Id="rId569" Type="http://schemas.openxmlformats.org/officeDocument/2006/relationships/hyperlink" Target="http://www.legislation.act.gov.au/a/2008-36"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12-13" TargetMode="External"/><Relationship Id="rId331" Type="http://schemas.openxmlformats.org/officeDocument/2006/relationships/hyperlink" Target="http://www.legislation.act.gov.au/a/2009-44" TargetMode="External"/><Relationship Id="rId373" Type="http://schemas.openxmlformats.org/officeDocument/2006/relationships/hyperlink" Target="http://www.legislation.act.gov.au/a/2016-28/default.asp" TargetMode="External"/><Relationship Id="rId429" Type="http://schemas.openxmlformats.org/officeDocument/2006/relationships/hyperlink" Target="http://www.legislation.act.gov.au/a/2008-36" TargetMode="External"/><Relationship Id="rId580" Type="http://schemas.openxmlformats.org/officeDocument/2006/relationships/hyperlink" Target="http://www.legislation.act.gov.au/a/2008-36" TargetMode="External"/><Relationship Id="rId636" Type="http://schemas.openxmlformats.org/officeDocument/2006/relationships/hyperlink" Target="http://www.legislation.act.gov.au/a/2016-37" TargetMode="External"/><Relationship Id="rId1" Type="http://schemas.openxmlformats.org/officeDocument/2006/relationships/customXml" Target="../customXml/item1.xml"/><Relationship Id="rId233" Type="http://schemas.openxmlformats.org/officeDocument/2006/relationships/hyperlink" Target="http://www.legislation.act.gov.au/a/2008-36" TargetMode="External"/><Relationship Id="rId440" Type="http://schemas.openxmlformats.org/officeDocument/2006/relationships/hyperlink" Target="http://www.legislation.act.gov.au/sl/2009-2" TargetMode="External"/><Relationship Id="rId678" Type="http://schemas.openxmlformats.org/officeDocument/2006/relationships/header" Target="header14.xm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4-1" TargetMode="External"/><Relationship Id="rId300" Type="http://schemas.openxmlformats.org/officeDocument/2006/relationships/hyperlink" Target="https://legislation.act.gov.au/a/2023-36/" TargetMode="External"/><Relationship Id="rId482" Type="http://schemas.openxmlformats.org/officeDocument/2006/relationships/hyperlink" Target="http://www.legislation.act.gov.au/a/2008-37" TargetMode="External"/><Relationship Id="rId538" Type="http://schemas.openxmlformats.org/officeDocument/2006/relationships/hyperlink" Target="http://www.legislation.act.gov.au/a/2009-54" TargetMode="External"/><Relationship Id="rId81" Type="http://schemas.openxmlformats.org/officeDocument/2006/relationships/hyperlink" Target="http://www.legislation.act.gov.au/a/2001-14" TargetMode="External"/><Relationship Id="rId135" Type="http://schemas.openxmlformats.org/officeDocument/2006/relationships/header" Target="header10.xml"/><Relationship Id="rId177" Type="http://schemas.openxmlformats.org/officeDocument/2006/relationships/hyperlink" Target="http://www.legislation.act.gov.au/a/2017-14" TargetMode="External"/><Relationship Id="rId342" Type="http://schemas.openxmlformats.org/officeDocument/2006/relationships/hyperlink" Target="http://www.legislation.act.gov.au/a/2010-13" TargetMode="External"/><Relationship Id="rId384" Type="http://schemas.openxmlformats.org/officeDocument/2006/relationships/hyperlink" Target="http://www.legislation.act.gov.au/a/2016-28/default.asp" TargetMode="External"/><Relationship Id="rId591" Type="http://schemas.openxmlformats.org/officeDocument/2006/relationships/hyperlink" Target="http://www.legislation.act.gov.au/a/2008-37" TargetMode="External"/><Relationship Id="rId605" Type="http://schemas.openxmlformats.org/officeDocument/2006/relationships/hyperlink" Target="http://www.legislation.act.gov.au/a/2009-54" TargetMode="External"/><Relationship Id="rId202" Type="http://schemas.openxmlformats.org/officeDocument/2006/relationships/hyperlink" Target="http://www.legislation.act.gov.au/a/2012-13" TargetMode="External"/><Relationship Id="rId244" Type="http://schemas.openxmlformats.org/officeDocument/2006/relationships/hyperlink" Target="http://www.legislation.act.gov.au/a/2008-36" TargetMode="External"/><Relationship Id="rId647" Type="http://schemas.openxmlformats.org/officeDocument/2006/relationships/hyperlink" Target="http://www.legislation.act.gov.au/a/2018-9/default.asp" TargetMode="External"/><Relationship Id="rId39" Type="http://schemas.openxmlformats.org/officeDocument/2006/relationships/hyperlink" Target="http://www.legislation.act.gov.au/a/1930-21" TargetMode="External"/><Relationship Id="rId286" Type="http://schemas.openxmlformats.org/officeDocument/2006/relationships/hyperlink" Target="http://www.legislation.act.gov.au/a/2015-52/default.asp" TargetMode="External"/><Relationship Id="rId451" Type="http://schemas.openxmlformats.org/officeDocument/2006/relationships/hyperlink" Target="http://www.legislation.act.gov.au/sl/2009-2" TargetMode="External"/><Relationship Id="rId493" Type="http://schemas.openxmlformats.org/officeDocument/2006/relationships/hyperlink" Target="http://www.legislation.act.gov.au/a/2009-54" TargetMode="External"/><Relationship Id="rId507" Type="http://schemas.openxmlformats.org/officeDocument/2006/relationships/hyperlink" Target="http://www.legislation.act.gov.au/sl/2009-2" TargetMode="External"/><Relationship Id="rId549" Type="http://schemas.openxmlformats.org/officeDocument/2006/relationships/hyperlink" Target="http://www.legislation.act.gov.au/sl/2009-2" TargetMode="External"/><Relationship Id="rId50" Type="http://schemas.openxmlformats.org/officeDocument/2006/relationships/hyperlink" Target="https://www.legislation.act.gov.au/a/2023-18/" TargetMode="External"/><Relationship Id="rId104" Type="http://schemas.openxmlformats.org/officeDocument/2006/relationships/hyperlink" Target="http://www.legislation.act.gov.au/a/1930-21" TargetMode="External"/><Relationship Id="rId146" Type="http://schemas.openxmlformats.org/officeDocument/2006/relationships/hyperlink" Target="http://www.legislation.act.gov.au/sl/2009-2" TargetMode="External"/><Relationship Id="rId188" Type="http://schemas.openxmlformats.org/officeDocument/2006/relationships/hyperlink" Target="http://www.legislation.act.gov.au/a/2019-32/default.asp" TargetMode="External"/><Relationship Id="rId311" Type="http://schemas.openxmlformats.org/officeDocument/2006/relationships/hyperlink" Target="http://www.legislation.act.gov.au/a/2019-17/" TargetMode="External"/><Relationship Id="rId353" Type="http://schemas.openxmlformats.org/officeDocument/2006/relationships/hyperlink" Target="https://legislation.act.gov.au/a/2023-57/" TargetMode="External"/><Relationship Id="rId395" Type="http://schemas.openxmlformats.org/officeDocument/2006/relationships/hyperlink" Target="http://www.legislation.act.gov.au/a/2016-28/default.asp" TargetMode="External"/><Relationship Id="rId409" Type="http://schemas.openxmlformats.org/officeDocument/2006/relationships/hyperlink" Target="http://www.legislation.act.gov.au/a/2009-44" TargetMode="External"/><Relationship Id="rId560" Type="http://schemas.openxmlformats.org/officeDocument/2006/relationships/hyperlink" Target="http://www.legislation.act.gov.au/a/2012-13" TargetMode="External"/><Relationship Id="rId92" Type="http://schemas.openxmlformats.org/officeDocument/2006/relationships/hyperlink" Target="http://www.legislation.act.gov.au/a/1930-21" TargetMode="External"/><Relationship Id="rId213" Type="http://schemas.openxmlformats.org/officeDocument/2006/relationships/hyperlink" Target="http://www.legislation.act.gov.au/a/2011-16" TargetMode="External"/><Relationship Id="rId420" Type="http://schemas.openxmlformats.org/officeDocument/2006/relationships/hyperlink" Target="http://www.legislation.act.gov.au/a/2009-44" TargetMode="External"/><Relationship Id="rId616" Type="http://schemas.openxmlformats.org/officeDocument/2006/relationships/hyperlink" Target="http://www.legislation.act.gov.au/a/2011-16" TargetMode="External"/><Relationship Id="rId658" Type="http://schemas.openxmlformats.org/officeDocument/2006/relationships/hyperlink" Target="http://www.legislation.act.gov.au/a/2019-32" TargetMode="External"/><Relationship Id="rId255" Type="http://schemas.openxmlformats.org/officeDocument/2006/relationships/hyperlink" Target="http://www.legislation.act.gov.au/a/2021-13/" TargetMode="External"/><Relationship Id="rId297" Type="http://schemas.openxmlformats.org/officeDocument/2006/relationships/hyperlink" Target="http://www.legislation.act.gov.au/a/2010-13" TargetMode="External"/><Relationship Id="rId462" Type="http://schemas.openxmlformats.org/officeDocument/2006/relationships/hyperlink" Target="http://www.legislation.act.gov.au/a/2009-54" TargetMode="External"/><Relationship Id="rId518" Type="http://schemas.openxmlformats.org/officeDocument/2006/relationships/hyperlink" Target="http://www.legislation.act.gov.au/a/2008-36" TargetMode="External"/><Relationship Id="rId115" Type="http://schemas.openxmlformats.org/officeDocument/2006/relationships/hyperlink" Target="http://www.legislation.act.gov.au/a/2001-14" TargetMode="External"/><Relationship Id="rId157" Type="http://schemas.openxmlformats.org/officeDocument/2006/relationships/hyperlink" Target="http://www.legislation.act.gov.au/sl/2009-2" TargetMode="External"/><Relationship Id="rId322" Type="http://schemas.openxmlformats.org/officeDocument/2006/relationships/hyperlink" Target="http://www.legislation.act.gov.au/a/2008-36" TargetMode="External"/><Relationship Id="rId364" Type="http://schemas.openxmlformats.org/officeDocument/2006/relationships/hyperlink" Target="http://www.legislation.act.gov.au/a/2019-12" TargetMode="External"/><Relationship Id="rId61" Type="http://schemas.openxmlformats.org/officeDocument/2006/relationships/hyperlink" Target="http://www.legislation.act.gov.au/a/1997-125/default.asp" TargetMode="External"/><Relationship Id="rId199" Type="http://schemas.openxmlformats.org/officeDocument/2006/relationships/hyperlink" Target="https://legislation.act.gov.au/a/2025-29/" TargetMode="External"/><Relationship Id="rId571" Type="http://schemas.openxmlformats.org/officeDocument/2006/relationships/hyperlink" Target="http://www.legislation.act.gov.au/a/2008-36" TargetMode="External"/><Relationship Id="rId627" Type="http://schemas.openxmlformats.org/officeDocument/2006/relationships/hyperlink" Target="http://www.legislation.act.gov.au/a/2016-15" TargetMode="External"/><Relationship Id="rId669" Type="http://schemas.openxmlformats.org/officeDocument/2006/relationships/hyperlink" Target="http://www.legislation.act.gov.au/a/2023-57/" TargetMode="External"/><Relationship Id="rId19" Type="http://schemas.openxmlformats.org/officeDocument/2006/relationships/footer" Target="footer1.xml"/><Relationship Id="rId224" Type="http://schemas.openxmlformats.org/officeDocument/2006/relationships/hyperlink" Target="http://www.legislation.act.gov.au/a/2008-36" TargetMode="External"/><Relationship Id="rId266" Type="http://schemas.openxmlformats.org/officeDocument/2006/relationships/hyperlink" Target="https://legislation.act.gov.au/a/2023-36/" TargetMode="External"/><Relationship Id="rId431" Type="http://schemas.openxmlformats.org/officeDocument/2006/relationships/hyperlink" Target="http://www.legislation.act.gov.au/sl/2009-2" TargetMode="External"/><Relationship Id="rId473" Type="http://schemas.openxmlformats.org/officeDocument/2006/relationships/hyperlink" Target="http://www.legislation.act.gov.au/a/2008-36" TargetMode="External"/><Relationship Id="rId529" Type="http://schemas.openxmlformats.org/officeDocument/2006/relationships/hyperlink" Target="http://www.legislation.act.gov.au/a/2009-54" TargetMode="External"/><Relationship Id="rId680" Type="http://schemas.openxmlformats.org/officeDocument/2006/relationships/footer" Target="footer16.xml"/><Relationship Id="rId30" Type="http://schemas.openxmlformats.org/officeDocument/2006/relationships/hyperlink" Target="http://www.legislation.act.gov.au/a/2002-51" TargetMode="External"/><Relationship Id="rId126" Type="http://schemas.openxmlformats.org/officeDocument/2006/relationships/header" Target="header9.xml"/><Relationship Id="rId168" Type="http://schemas.openxmlformats.org/officeDocument/2006/relationships/hyperlink" Target="http://www.legislation.act.gov.au/a/2015-10" TargetMode="External"/><Relationship Id="rId333" Type="http://schemas.openxmlformats.org/officeDocument/2006/relationships/hyperlink" Target="http://www.legislation.act.gov.au/a/2016-28/default.asp" TargetMode="External"/><Relationship Id="rId540" Type="http://schemas.openxmlformats.org/officeDocument/2006/relationships/hyperlink" Target="http://www.legislation.act.gov.au/sl/2009-2"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6-28/default.asp" TargetMode="External"/><Relationship Id="rId582" Type="http://schemas.openxmlformats.org/officeDocument/2006/relationships/hyperlink" Target="http://www.legislation.act.gov.au/a/2008-36" TargetMode="External"/><Relationship Id="rId638" Type="http://schemas.openxmlformats.org/officeDocument/2006/relationships/hyperlink" Target="http://www.legislation.act.gov.au/a/2016-52" TargetMode="External"/><Relationship Id="rId3" Type="http://schemas.openxmlformats.org/officeDocument/2006/relationships/styles" Target="styles.xml"/><Relationship Id="rId235" Type="http://schemas.openxmlformats.org/officeDocument/2006/relationships/hyperlink" Target="http://www.legislation.act.gov.au/a/2008-36" TargetMode="External"/><Relationship Id="rId277" Type="http://schemas.openxmlformats.org/officeDocument/2006/relationships/hyperlink" Target="https://legislation.act.gov.au/a/2023-52/" TargetMode="External"/><Relationship Id="rId400" Type="http://schemas.openxmlformats.org/officeDocument/2006/relationships/hyperlink" Target="http://www.legislation.act.gov.au/a/2009-44" TargetMode="External"/><Relationship Id="rId442" Type="http://schemas.openxmlformats.org/officeDocument/2006/relationships/hyperlink" Target="http://www.legislation.act.gov.au/a/2009-49" TargetMode="External"/><Relationship Id="rId484" Type="http://schemas.openxmlformats.org/officeDocument/2006/relationships/hyperlink" Target="http://www.legislation.act.gov.au/a/2009-54" TargetMode="External"/><Relationship Id="rId137" Type="http://schemas.openxmlformats.org/officeDocument/2006/relationships/footer" Target="footer12.xml"/><Relationship Id="rId302" Type="http://schemas.openxmlformats.org/officeDocument/2006/relationships/hyperlink" Target="http://www.legislation.act.gov.au/a/2016-55" TargetMode="External"/><Relationship Id="rId344" Type="http://schemas.openxmlformats.org/officeDocument/2006/relationships/hyperlink" Target="https://legislation.act.gov.au/a/2023-36/" TargetMode="External"/><Relationship Id="rId41" Type="http://schemas.openxmlformats.org/officeDocument/2006/relationships/hyperlink" Target="http://www.legislation.act.gov.au/a/2001-14" TargetMode="External"/><Relationship Id="rId83" Type="http://schemas.openxmlformats.org/officeDocument/2006/relationships/hyperlink" Target="https://www.legislation.act.gov.au/a/2023-18/" TargetMode="External"/><Relationship Id="rId179" Type="http://schemas.openxmlformats.org/officeDocument/2006/relationships/hyperlink" Target="http://www.legislation.act.gov.au/a/2017-14/default.asp" TargetMode="External"/><Relationship Id="rId386" Type="http://schemas.openxmlformats.org/officeDocument/2006/relationships/hyperlink" Target="http://www.legislation.act.gov.au/a/2016-28/default.asp" TargetMode="External"/><Relationship Id="rId551" Type="http://schemas.openxmlformats.org/officeDocument/2006/relationships/hyperlink" Target="http://www.legislation.act.gov.au/a/2016-15" TargetMode="External"/><Relationship Id="rId593" Type="http://schemas.openxmlformats.org/officeDocument/2006/relationships/hyperlink" Target="http://www.legislation.act.gov.au/a/2008-36" TargetMode="External"/><Relationship Id="rId607" Type="http://schemas.openxmlformats.org/officeDocument/2006/relationships/hyperlink" Target="http://www.legislation.act.gov.au/a/2010-13" TargetMode="External"/><Relationship Id="rId649" Type="http://schemas.openxmlformats.org/officeDocument/2006/relationships/hyperlink" Target="http://www.legislation.act.gov.au/a/2018-39/default.asp" TargetMode="External"/><Relationship Id="rId190" Type="http://schemas.openxmlformats.org/officeDocument/2006/relationships/hyperlink" Target="http://www.legislation.act.gov.au/a/2020-42/default.asp" TargetMode="External"/><Relationship Id="rId204" Type="http://schemas.openxmlformats.org/officeDocument/2006/relationships/hyperlink" Target="http://www.legislation.act.gov.au/a/2025-29/" TargetMode="External"/><Relationship Id="rId246" Type="http://schemas.openxmlformats.org/officeDocument/2006/relationships/hyperlink" Target="http://www.legislation.act.gov.au/a/2008-36" TargetMode="External"/><Relationship Id="rId288" Type="http://schemas.openxmlformats.org/officeDocument/2006/relationships/hyperlink" Target="http://www.legislation.act.gov.au/a/2009-44" TargetMode="External"/><Relationship Id="rId411" Type="http://schemas.openxmlformats.org/officeDocument/2006/relationships/hyperlink" Target="http://www.legislation.act.gov.au/a/2008-37" TargetMode="External"/><Relationship Id="rId453" Type="http://schemas.openxmlformats.org/officeDocument/2006/relationships/hyperlink" Target="http://www.legislation.act.gov.au/sl/2009-2" TargetMode="External"/><Relationship Id="rId509" Type="http://schemas.openxmlformats.org/officeDocument/2006/relationships/hyperlink" Target="http://www.legislation.act.gov.au/a/2008-36" TargetMode="External"/><Relationship Id="rId660" Type="http://schemas.openxmlformats.org/officeDocument/2006/relationships/hyperlink" Target="http://www.legislation.act.gov.au/a/2021-3/" TargetMode="External"/><Relationship Id="rId106" Type="http://schemas.openxmlformats.org/officeDocument/2006/relationships/hyperlink" Target="http://www.legislation.act.gov.au/a/2001-14" TargetMode="External"/><Relationship Id="rId313" Type="http://schemas.openxmlformats.org/officeDocument/2006/relationships/hyperlink" Target="https://legislation.act.gov.au/a/2020-42/" TargetMode="External"/><Relationship Id="rId495" Type="http://schemas.openxmlformats.org/officeDocument/2006/relationships/hyperlink" Target="http://www.legislation.act.gov.au/sl/2009-2"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4-57" TargetMode="External"/><Relationship Id="rId94" Type="http://schemas.openxmlformats.org/officeDocument/2006/relationships/hyperlink" Target="http://www.legislation.act.gov.au/a/2019-12" TargetMode="External"/><Relationship Id="rId148" Type="http://schemas.openxmlformats.org/officeDocument/2006/relationships/hyperlink" Target="http://www.legislation.act.gov.au/a/2009-49" TargetMode="External"/><Relationship Id="rId355" Type="http://schemas.openxmlformats.org/officeDocument/2006/relationships/hyperlink" Target="http://www.legislation.act.gov.au/a/2019-12" TargetMode="External"/><Relationship Id="rId397" Type="http://schemas.openxmlformats.org/officeDocument/2006/relationships/hyperlink" Target="http://www.legislation.act.gov.au/a/2016-52" TargetMode="External"/><Relationship Id="rId520" Type="http://schemas.openxmlformats.org/officeDocument/2006/relationships/hyperlink" Target="http://www.legislation.act.gov.au/a/2009-54" TargetMode="External"/><Relationship Id="rId562" Type="http://schemas.openxmlformats.org/officeDocument/2006/relationships/hyperlink" Target="http://www.legislation.act.gov.au/a/2016-28/default.asp" TargetMode="External"/><Relationship Id="rId618" Type="http://schemas.openxmlformats.org/officeDocument/2006/relationships/hyperlink" Target="http://www.legislation.act.gov.au/a/2012-13" TargetMode="External"/><Relationship Id="rId215" Type="http://schemas.openxmlformats.org/officeDocument/2006/relationships/hyperlink" Target="http://www.legislation.act.gov.au/a/2016-28/default.asp" TargetMode="External"/><Relationship Id="rId257" Type="http://schemas.openxmlformats.org/officeDocument/2006/relationships/hyperlink" Target="http://www.legislation.act.gov.au/a/2008-36" TargetMode="External"/><Relationship Id="rId422" Type="http://schemas.openxmlformats.org/officeDocument/2006/relationships/hyperlink" Target="https://legislation.act.gov.au/a/2023-57/" TargetMode="External"/><Relationship Id="rId464" Type="http://schemas.openxmlformats.org/officeDocument/2006/relationships/hyperlink" Target="http://www.legislation.act.gov.au/sl/2009-2" TargetMode="External"/><Relationship Id="rId299" Type="http://schemas.openxmlformats.org/officeDocument/2006/relationships/hyperlink" Target="http://www.legislation.act.gov.au/a/2018-9/default.asp" TargetMode="External"/><Relationship Id="rId63" Type="http://schemas.openxmlformats.org/officeDocument/2006/relationships/hyperlink" Target="http://www.legislation.act.gov.au/a/2004-57" TargetMode="External"/><Relationship Id="rId159" Type="http://schemas.openxmlformats.org/officeDocument/2006/relationships/hyperlink" Target="http://www.legislation.act.gov.au/a/2009-44" TargetMode="External"/><Relationship Id="rId366" Type="http://schemas.openxmlformats.org/officeDocument/2006/relationships/hyperlink" Target="https://legislation.act.gov.au/a/2023-52/" TargetMode="External"/><Relationship Id="rId573" Type="http://schemas.openxmlformats.org/officeDocument/2006/relationships/hyperlink" Target="http://www.legislation.act.gov.au/a/2016-28/default.asp" TargetMode="External"/><Relationship Id="rId226" Type="http://schemas.openxmlformats.org/officeDocument/2006/relationships/hyperlink" Target="http://www.legislation.act.gov.au/a/2008-36" TargetMode="External"/><Relationship Id="rId433" Type="http://schemas.openxmlformats.org/officeDocument/2006/relationships/hyperlink" Target="http://www.legislation.act.gov.au/sl/2009-2" TargetMode="External"/><Relationship Id="rId640" Type="http://schemas.openxmlformats.org/officeDocument/2006/relationships/hyperlink" Target="http://www.legislation.act.gov.au/a/2016-28/default.asp" TargetMode="External"/><Relationship Id="rId74" Type="http://schemas.openxmlformats.org/officeDocument/2006/relationships/hyperlink" Target="http://www.legislation.act.gov.au/a/2002-51" TargetMode="External"/><Relationship Id="rId377" Type="http://schemas.openxmlformats.org/officeDocument/2006/relationships/hyperlink" Target="http://www.legislation.act.gov.au/a/2010-18" TargetMode="External"/><Relationship Id="rId500" Type="http://schemas.openxmlformats.org/officeDocument/2006/relationships/hyperlink" Target="http://www.legislation.act.gov.au/a/2008-36" TargetMode="External"/><Relationship Id="rId584" Type="http://schemas.openxmlformats.org/officeDocument/2006/relationships/hyperlink" Target="http://www.legislation.act.gov.au/a/2010-30" TargetMode="External"/><Relationship Id="rId5" Type="http://schemas.openxmlformats.org/officeDocument/2006/relationships/webSettings" Target="webSettings.xml"/><Relationship Id="rId237" Type="http://schemas.openxmlformats.org/officeDocument/2006/relationships/hyperlink" Target="http://www.legislation.act.gov.au/a/2008-36" TargetMode="External"/><Relationship Id="rId444" Type="http://schemas.openxmlformats.org/officeDocument/2006/relationships/hyperlink" Target="http://www.legislation.act.gov.au/sl/2009-51" TargetMode="External"/><Relationship Id="rId651" Type="http://schemas.openxmlformats.org/officeDocument/2006/relationships/hyperlink" Target="http://www.legislation.act.gov.au/a/2019-17/" TargetMode="External"/><Relationship Id="rId290" Type="http://schemas.openxmlformats.org/officeDocument/2006/relationships/hyperlink" Target="http://www.legislation.act.gov.au/a/2018-9/default.asp" TargetMode="External"/><Relationship Id="rId304" Type="http://schemas.openxmlformats.org/officeDocument/2006/relationships/hyperlink" Target="http://www.legislation.act.gov.au/a/2016-28/default.asp" TargetMode="External"/><Relationship Id="rId388" Type="http://schemas.openxmlformats.org/officeDocument/2006/relationships/hyperlink" Target="http://www.legislation.act.gov.au/a/2025-29/" TargetMode="External"/><Relationship Id="rId511" Type="http://schemas.openxmlformats.org/officeDocument/2006/relationships/hyperlink" Target="http://www.legislation.act.gov.au/a/2009-54" TargetMode="External"/><Relationship Id="rId609" Type="http://schemas.openxmlformats.org/officeDocument/2006/relationships/hyperlink" Target="http://www.legislation.act.gov.au/a/2010-18" TargetMode="External"/><Relationship Id="rId85" Type="http://schemas.openxmlformats.org/officeDocument/2006/relationships/hyperlink" Target="http://www.legislation.act.gov.au/a/2004-57" TargetMode="External"/><Relationship Id="rId150" Type="http://schemas.openxmlformats.org/officeDocument/2006/relationships/hyperlink" Target="http://www.legislation.act.gov.au/a/2009-54" TargetMode="External"/><Relationship Id="rId595" Type="http://schemas.openxmlformats.org/officeDocument/2006/relationships/hyperlink" Target="http://www.legislation.act.gov.au/sl/2009-2" TargetMode="External"/><Relationship Id="rId248" Type="http://schemas.openxmlformats.org/officeDocument/2006/relationships/hyperlink" Target="http://www.legislation.act.gov.au/a/2016-28/default.asp" TargetMode="External"/><Relationship Id="rId455" Type="http://schemas.openxmlformats.org/officeDocument/2006/relationships/hyperlink" Target="http://www.legislation.act.gov.au/a/2008-36" TargetMode="External"/><Relationship Id="rId662" Type="http://schemas.openxmlformats.org/officeDocument/2006/relationships/hyperlink" Target="http://www.legislation.act.gov.au/a/2021-13/"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5-55" TargetMode="External"/><Relationship Id="rId315" Type="http://schemas.openxmlformats.org/officeDocument/2006/relationships/hyperlink" Target="http://www.legislation.act.gov.au/a/2021-13/" TargetMode="External"/><Relationship Id="rId522" Type="http://schemas.openxmlformats.org/officeDocument/2006/relationships/hyperlink" Target="http://www.legislation.act.gov.au/sl/2009-2" TargetMode="External"/><Relationship Id="rId96" Type="http://schemas.openxmlformats.org/officeDocument/2006/relationships/hyperlink" Target="http://www.legislation.act.gov.au/a/2016-55/default.asp" TargetMode="External"/><Relationship Id="rId161" Type="http://schemas.openxmlformats.org/officeDocument/2006/relationships/hyperlink" Target="http://www.legislation.act.gov.au/a/2010-13" TargetMode="External"/><Relationship Id="rId399" Type="http://schemas.openxmlformats.org/officeDocument/2006/relationships/hyperlink" Target="http://www.legislation.act.gov.au/a/2011-22" TargetMode="External"/><Relationship Id="rId259" Type="http://schemas.openxmlformats.org/officeDocument/2006/relationships/hyperlink" Target="http://www.legislation.act.gov.au/a/2010-13" TargetMode="External"/><Relationship Id="rId466" Type="http://schemas.openxmlformats.org/officeDocument/2006/relationships/hyperlink" Target="http://www.legislation.act.gov.au/a/2008-36" TargetMode="External"/><Relationship Id="rId673" Type="http://schemas.openxmlformats.org/officeDocument/2006/relationships/hyperlink" Target="http://www.legislation.act.gov.au/a/2001-14"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6-28/default.asp" TargetMode="External"/><Relationship Id="rId533" Type="http://schemas.openxmlformats.org/officeDocument/2006/relationships/hyperlink" Target="http://www.legislation.act.gov.au/a/2008-36" TargetMode="External"/><Relationship Id="rId172" Type="http://schemas.openxmlformats.org/officeDocument/2006/relationships/hyperlink" Target="http://www.legislation.act.gov.au/a/2016-15/default.asp" TargetMode="External"/><Relationship Id="rId477" Type="http://schemas.openxmlformats.org/officeDocument/2006/relationships/hyperlink" Target="http://www.legislation.act.gov.au/sl/2009-2" TargetMode="External"/><Relationship Id="rId600" Type="http://schemas.openxmlformats.org/officeDocument/2006/relationships/hyperlink" Target="http://www.legislation.act.gov.au/sl/2009-2" TargetMode="External"/><Relationship Id="rId684" Type="http://schemas.openxmlformats.org/officeDocument/2006/relationships/header" Target="header17.xml"/><Relationship Id="rId337" Type="http://schemas.openxmlformats.org/officeDocument/2006/relationships/hyperlink" Target="http://www.legislation.act.gov.au/a/2010-13" TargetMode="External"/><Relationship Id="rId34" Type="http://schemas.openxmlformats.org/officeDocument/2006/relationships/hyperlink" Target="http://www.legislation.act.gov.au/a/db_46262/default.asp" TargetMode="External"/><Relationship Id="rId544" Type="http://schemas.openxmlformats.org/officeDocument/2006/relationships/hyperlink" Target="http://www.legislation.act.gov.au/a/2009-54" TargetMode="External"/><Relationship Id="rId183" Type="http://schemas.openxmlformats.org/officeDocument/2006/relationships/hyperlink" Target="http://www.legislation.act.gov.au/a/2018-39/default.asp" TargetMode="External"/><Relationship Id="rId390" Type="http://schemas.openxmlformats.org/officeDocument/2006/relationships/hyperlink" Target="http://www.legislation.act.gov.au/a/2010-30" TargetMode="External"/><Relationship Id="rId404" Type="http://schemas.openxmlformats.org/officeDocument/2006/relationships/hyperlink" Target="http://www.legislation.act.gov.au/a/2016-28/default.asp" TargetMode="External"/><Relationship Id="rId611" Type="http://schemas.openxmlformats.org/officeDocument/2006/relationships/hyperlink" Target="http://www.legislation.act.gov.au/a/2010-30" TargetMode="External"/><Relationship Id="rId250" Type="http://schemas.openxmlformats.org/officeDocument/2006/relationships/hyperlink" Target="https://legislation.act.gov.au/a/2023-52/" TargetMode="External"/><Relationship Id="rId488" Type="http://schemas.openxmlformats.org/officeDocument/2006/relationships/hyperlink" Target="http://www.legislation.act.gov.au/a/2008-36" TargetMode="External"/><Relationship Id="rId45" Type="http://schemas.openxmlformats.org/officeDocument/2006/relationships/hyperlink" Target="http://www.legislation.act.gov.au/a/2023-14" TargetMode="External"/><Relationship Id="rId110" Type="http://schemas.openxmlformats.org/officeDocument/2006/relationships/hyperlink" Target="http://www.comlaw.gov.au/Series/C2004A03969" TargetMode="External"/><Relationship Id="rId348" Type="http://schemas.openxmlformats.org/officeDocument/2006/relationships/hyperlink" Target="http://www.legislation.act.gov.au/a/2009-44" TargetMode="External"/><Relationship Id="rId555" Type="http://schemas.openxmlformats.org/officeDocument/2006/relationships/hyperlink" Target="http://www.legislation.act.gov.au/a/2016-28/default.asp" TargetMode="External"/><Relationship Id="rId194" Type="http://schemas.openxmlformats.org/officeDocument/2006/relationships/hyperlink" Target="https://legislation.act.gov.au/a/2023-36/" TargetMode="External"/><Relationship Id="rId208" Type="http://schemas.openxmlformats.org/officeDocument/2006/relationships/hyperlink" Target="http://www.legislation.act.gov.au/a/2012-13" TargetMode="External"/><Relationship Id="rId415" Type="http://schemas.openxmlformats.org/officeDocument/2006/relationships/hyperlink" Target="http://www.legislation.act.gov.au/a/2008-37" TargetMode="External"/><Relationship Id="rId622" Type="http://schemas.openxmlformats.org/officeDocument/2006/relationships/hyperlink" Target="http://www.legislation.act.gov.au/a/2015-16" TargetMode="External"/><Relationship Id="rId261" Type="http://schemas.openxmlformats.org/officeDocument/2006/relationships/hyperlink" Target="http://www.legislation.act.gov.au/a/2015-52/default.asp" TargetMode="External"/><Relationship Id="rId499" Type="http://schemas.openxmlformats.org/officeDocument/2006/relationships/hyperlink" Target="http://www.legislation.act.gov.au/a/2009-54"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19-12" TargetMode="External"/><Relationship Id="rId566" Type="http://schemas.openxmlformats.org/officeDocument/2006/relationships/hyperlink" Target="http://www.legislation.act.gov.au/a/2016-28/default.asp" TargetMode="External"/><Relationship Id="rId121" Type="http://schemas.openxmlformats.org/officeDocument/2006/relationships/header" Target="header7.xml"/><Relationship Id="rId219" Type="http://schemas.openxmlformats.org/officeDocument/2006/relationships/hyperlink" Target="http://www.legislation.act.gov.au/a/2008-36" TargetMode="External"/><Relationship Id="rId426" Type="http://schemas.openxmlformats.org/officeDocument/2006/relationships/hyperlink" Target="http://www.legislation.act.gov.au/a/2008-36" TargetMode="External"/><Relationship Id="rId633" Type="http://schemas.openxmlformats.org/officeDocument/2006/relationships/hyperlink" Target="http://www.legislation.act.gov.au/a/2016-28" TargetMode="External"/><Relationship Id="rId67" Type="http://schemas.openxmlformats.org/officeDocument/2006/relationships/hyperlink" Target="http://www.legislation.act.gov.au/a/2004-59" TargetMode="External"/><Relationship Id="rId272" Type="http://schemas.openxmlformats.org/officeDocument/2006/relationships/hyperlink" Target="http://www.legislation.act.gov.au/a/2015-52/default.asp" TargetMode="External"/><Relationship Id="rId577" Type="http://schemas.openxmlformats.org/officeDocument/2006/relationships/hyperlink" Target="http://www.legislation.act.gov.au/a/2015-10/default.asp" TargetMode="External"/><Relationship Id="rId132" Type="http://schemas.openxmlformats.org/officeDocument/2006/relationships/hyperlink" Target="http://www.legislation.act.gov.au/a/2005-40" TargetMode="External"/><Relationship Id="rId437" Type="http://schemas.openxmlformats.org/officeDocument/2006/relationships/hyperlink" Target="http://www.legislation.act.gov.au/sl/2009-2" TargetMode="External"/><Relationship Id="rId644" Type="http://schemas.openxmlformats.org/officeDocument/2006/relationships/hyperlink" Target="http://www.legislation.act.gov.au/a/2016-55" TargetMode="External"/><Relationship Id="rId283" Type="http://schemas.openxmlformats.org/officeDocument/2006/relationships/hyperlink" Target="http://www.legislation.act.gov.au/a/2015-10/default.asp" TargetMode="External"/><Relationship Id="rId490" Type="http://schemas.openxmlformats.org/officeDocument/2006/relationships/hyperlink" Target="http://www.legislation.act.gov.au/a/2009-54" TargetMode="External"/><Relationship Id="rId504" Type="http://schemas.openxmlformats.org/officeDocument/2006/relationships/hyperlink" Target="http://www.legislation.act.gov.au/sl/2009-2" TargetMode="External"/><Relationship Id="rId78" Type="http://schemas.openxmlformats.org/officeDocument/2006/relationships/hyperlink" Target="http://www.legislation.act.gov.au/sl/2006-29" TargetMode="External"/><Relationship Id="rId143" Type="http://schemas.openxmlformats.org/officeDocument/2006/relationships/hyperlink" Target="http://www.legislation.act.gov.au/cn/2009-2/default.asp" TargetMode="External"/><Relationship Id="rId350" Type="http://schemas.openxmlformats.org/officeDocument/2006/relationships/hyperlink" Target="http://www.legislation.act.gov.au/a/2021-13/" TargetMode="External"/><Relationship Id="rId588" Type="http://schemas.openxmlformats.org/officeDocument/2006/relationships/hyperlink" Target="http://www.legislation.act.gov.au/a/2008-36" TargetMode="External"/><Relationship Id="rId9" Type="http://schemas.openxmlformats.org/officeDocument/2006/relationships/hyperlink" Target="http://www.legislation.act.gov.au/a/2001-14" TargetMode="External"/><Relationship Id="rId210" Type="http://schemas.openxmlformats.org/officeDocument/2006/relationships/hyperlink" Target="https://legislation.act.gov.au/a/2023-57/" TargetMode="External"/><Relationship Id="rId448" Type="http://schemas.openxmlformats.org/officeDocument/2006/relationships/hyperlink" Target="http://www.legislation.act.gov.au/sl/2009-51" TargetMode="External"/><Relationship Id="rId655" Type="http://schemas.openxmlformats.org/officeDocument/2006/relationships/hyperlink" Target="http://www.legislation.act.gov.au/a/2019-42/default.asp" TargetMode="External"/><Relationship Id="rId294" Type="http://schemas.openxmlformats.org/officeDocument/2006/relationships/hyperlink" Target="http://www.legislation.act.gov.au/a/2018-9/default.asp" TargetMode="External"/><Relationship Id="rId308" Type="http://schemas.openxmlformats.org/officeDocument/2006/relationships/hyperlink" Target="http://www.legislation.act.gov.au/a/2021-13/" TargetMode="External"/><Relationship Id="rId515" Type="http://schemas.openxmlformats.org/officeDocument/2006/relationships/hyperlink" Target="http://www.legislation.act.gov.au/a/2008-36" TargetMode="External"/><Relationship Id="rId89" Type="http://schemas.openxmlformats.org/officeDocument/2006/relationships/hyperlink" Target="http://www.legislation.act.gov.au/a/2004-57" TargetMode="External"/><Relationship Id="rId154" Type="http://schemas.openxmlformats.org/officeDocument/2006/relationships/hyperlink" Target="http://www.legislation.act.gov.au/a/2009-44" TargetMode="External"/><Relationship Id="rId361" Type="http://schemas.openxmlformats.org/officeDocument/2006/relationships/hyperlink" Target="http://www.legislation.act.gov.au/a/2010-13" TargetMode="External"/><Relationship Id="rId599" Type="http://schemas.openxmlformats.org/officeDocument/2006/relationships/hyperlink" Target="http://www.legislation.act.gov.au/a/2009-49" TargetMode="External"/><Relationship Id="rId459" Type="http://schemas.openxmlformats.org/officeDocument/2006/relationships/hyperlink" Target="http://www.legislation.act.gov.au/a/2009-54" TargetMode="External"/><Relationship Id="rId666" Type="http://schemas.openxmlformats.org/officeDocument/2006/relationships/hyperlink" Target="http://www.legislation.act.gov.au/a/2022-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8-36" TargetMode="External"/><Relationship Id="rId319" Type="http://schemas.openxmlformats.org/officeDocument/2006/relationships/hyperlink" Target="http://www.legislation.act.gov.au/a/2014-1" TargetMode="External"/><Relationship Id="rId526" Type="http://schemas.openxmlformats.org/officeDocument/2006/relationships/hyperlink" Target="http://www.legislation.act.gov.au/a/2009-54" TargetMode="External"/><Relationship Id="rId165" Type="http://schemas.openxmlformats.org/officeDocument/2006/relationships/hyperlink" Target="http://www.legislation.act.gov.au/a/2011-22" TargetMode="External"/><Relationship Id="rId372" Type="http://schemas.openxmlformats.org/officeDocument/2006/relationships/hyperlink" Target="http://www.legislation.act.gov.au/a/2016-28/default.asp" TargetMode="External"/><Relationship Id="rId677" Type="http://schemas.openxmlformats.org/officeDocument/2006/relationships/footer" Target="footer15.xml"/><Relationship Id="rId232" Type="http://schemas.openxmlformats.org/officeDocument/2006/relationships/hyperlink" Target="http://www.legislation.act.gov.au/a/2008-36" TargetMode="External"/><Relationship Id="rId27" Type="http://schemas.openxmlformats.org/officeDocument/2006/relationships/footer" Target="footer6.xml"/><Relationship Id="rId537" Type="http://schemas.openxmlformats.org/officeDocument/2006/relationships/hyperlink" Target="http://www.legislation.act.gov.au/sl/2009-2" TargetMode="External"/><Relationship Id="rId80" Type="http://schemas.openxmlformats.org/officeDocument/2006/relationships/hyperlink" Target="http://www.legislation.act.gov.au/sl/2006-29" TargetMode="External"/><Relationship Id="rId176" Type="http://schemas.openxmlformats.org/officeDocument/2006/relationships/hyperlink" Target="http://www.legislation.act.gov.au/a/2016-55" TargetMode="External"/><Relationship Id="rId383" Type="http://schemas.openxmlformats.org/officeDocument/2006/relationships/hyperlink" Target="http://www.legislation.act.gov.au/a/2010-30" TargetMode="External"/><Relationship Id="rId590" Type="http://schemas.openxmlformats.org/officeDocument/2006/relationships/hyperlink" Target="http://www.legislation.act.gov.au/a/2015-50" TargetMode="External"/><Relationship Id="rId604" Type="http://schemas.openxmlformats.org/officeDocument/2006/relationships/hyperlink" Target="http://www.legislation.act.gov.au/a/2009-54" TargetMode="External"/><Relationship Id="rId243" Type="http://schemas.openxmlformats.org/officeDocument/2006/relationships/hyperlink" Target="http://www.legislation.act.gov.au/a/2008-36" TargetMode="External"/><Relationship Id="rId450" Type="http://schemas.openxmlformats.org/officeDocument/2006/relationships/hyperlink" Target="http://www.legislation.act.gov.au/a/2009-54" TargetMode="External"/><Relationship Id="rId38" Type="http://schemas.openxmlformats.org/officeDocument/2006/relationships/hyperlink" Target="http://www.legislation.act.gov.au/a/1930-21"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21-13/" TargetMode="External"/><Relationship Id="rId548" Type="http://schemas.openxmlformats.org/officeDocument/2006/relationships/hyperlink" Target="http://www.legislation.act.gov.au/a/2008-36" TargetMode="External"/><Relationship Id="rId91" Type="http://schemas.openxmlformats.org/officeDocument/2006/relationships/hyperlink" Target="http://www.legislation.act.gov.au/a/2023-14" TargetMode="External"/><Relationship Id="rId187" Type="http://schemas.openxmlformats.org/officeDocument/2006/relationships/hyperlink" Target="http://www.legislation.act.gov.au/a/2019-17/" TargetMode="External"/><Relationship Id="rId394" Type="http://schemas.openxmlformats.org/officeDocument/2006/relationships/hyperlink" Target="http://www.legislation.act.gov.au/a/2016-28/default.asp" TargetMode="External"/><Relationship Id="rId408" Type="http://schemas.openxmlformats.org/officeDocument/2006/relationships/hyperlink" Target="http://www.legislation.act.gov.au/a/2011-22" TargetMode="External"/><Relationship Id="rId615" Type="http://schemas.openxmlformats.org/officeDocument/2006/relationships/hyperlink" Target="http://www.legislation.act.gov.au/a/201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FFBF8-AC27-4F88-B1BA-0D13AD3D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132</Pages>
  <Words>27236</Words>
  <Characters>131879</Characters>
  <Application>Microsoft Office Word</Application>
  <DocSecurity>0</DocSecurity>
  <Lines>3749</Lines>
  <Paragraphs>2418</Paragraphs>
  <ScaleCrop>false</ScaleCrop>
  <HeadingPairs>
    <vt:vector size="2" baseType="variant">
      <vt:variant>
        <vt:lpstr>Title</vt:lpstr>
      </vt:variant>
      <vt:variant>
        <vt:i4>1</vt:i4>
      </vt:variant>
    </vt:vector>
  </HeadingPairs>
  <TitlesOfParts>
    <vt:vector size="1" baseType="lpstr">
      <vt:lpstr>ACT Civil and Administrative Tribunal Act 2008</vt:lpstr>
    </vt:vector>
  </TitlesOfParts>
  <Manager>Section</Manager>
  <Company>Section</Company>
  <LinksUpToDate>false</LinksUpToDate>
  <CharactersWithSpaces>157766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Civil and Administrative Tribunal Act 2008</dc:title>
  <dc:creator>Ann Moxon</dc:creator>
  <cp:keywords>R41</cp:keywords>
  <dc:description/>
  <cp:lastModifiedBy>PCODCS</cp:lastModifiedBy>
  <cp:revision>4</cp:revision>
  <cp:lastPrinted>2021-06-09T06:16:00Z</cp:lastPrinted>
  <dcterms:created xsi:type="dcterms:W3CDTF">2026-02-20T03:34:00Z</dcterms:created>
  <dcterms:modified xsi:type="dcterms:W3CDTF">2026-02-20T03:34:00Z</dcterms:modified>
  <cp:category>R41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-22/02/26</vt:lpwstr>
  </property>
  <property fmtid="{D5CDD505-2E9C-101B-9397-08002B2CF9AE}" pid="5" name="RepubDt">
    <vt:lpwstr>06/12/25</vt:lpwstr>
  </property>
  <property fmtid="{D5CDD505-2E9C-101B-9397-08002B2CF9AE}" pid="6" name="StartDt">
    <vt:lpwstr>06/12/25</vt:lpwstr>
  </property>
  <property fmtid="{D5CDD505-2E9C-101B-9397-08002B2CF9AE}" pid="7" name="DMSID">
    <vt:lpwstr>14995760</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2025-08-28T13:30:18Z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746403ef-7b68-4c23-bf41-02179897acef</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