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D7E7" w14:textId="77777777" w:rsidR="0004574D" w:rsidRDefault="0004574D" w:rsidP="00D5636C">
      <w:pPr>
        <w:jc w:val="center"/>
      </w:pPr>
      <w:r>
        <w:rPr>
          <w:noProof/>
        </w:rPr>
        <w:drawing>
          <wp:inline distT="0" distB="0" distL="0" distR="0" wp14:anchorId="457588FE" wp14:editId="49154261">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D559B99" w14:textId="77777777" w:rsidR="0004574D" w:rsidRDefault="0004574D" w:rsidP="00D5636C">
      <w:pPr>
        <w:jc w:val="center"/>
        <w:rPr>
          <w:rFonts w:ascii="Arial" w:hAnsi="Arial"/>
        </w:rPr>
      </w:pPr>
      <w:r>
        <w:rPr>
          <w:rFonts w:ascii="Arial" w:hAnsi="Arial"/>
        </w:rPr>
        <w:t>Australian Capital Territory</w:t>
      </w:r>
    </w:p>
    <w:p w14:paraId="183F1EE4" w14:textId="14844825" w:rsidR="0004574D" w:rsidRDefault="0004574D" w:rsidP="00427153">
      <w:pPr>
        <w:pStyle w:val="Billname1"/>
      </w:pPr>
      <w:r>
        <w:fldChar w:fldCharType="begin"/>
      </w:r>
      <w:r>
        <w:instrText xml:space="preserve"> REF Citation \*charformat </w:instrText>
      </w:r>
      <w:r>
        <w:fldChar w:fldCharType="separate"/>
      </w:r>
      <w:r w:rsidR="003A6011">
        <w:t>Unlawful Gambling Act 2009</w:t>
      </w:r>
      <w:r>
        <w:fldChar w:fldCharType="end"/>
      </w:r>
      <w:r>
        <w:t xml:space="preserve">    </w:t>
      </w:r>
    </w:p>
    <w:p w14:paraId="4890D04B" w14:textId="1EB669EF" w:rsidR="0004574D" w:rsidRDefault="00E22AFE" w:rsidP="00427153">
      <w:pPr>
        <w:pStyle w:val="ActNo"/>
      </w:pPr>
      <w:bookmarkStart w:id="0" w:name="LawNo"/>
      <w:r>
        <w:t>A2009-39</w:t>
      </w:r>
      <w:bookmarkEnd w:id="0"/>
    </w:p>
    <w:p w14:paraId="7693A150" w14:textId="13CB24AF" w:rsidR="0004574D" w:rsidRDefault="0004574D" w:rsidP="00427153">
      <w:pPr>
        <w:pStyle w:val="RepubNo"/>
      </w:pPr>
      <w:r>
        <w:t xml:space="preserve">Republication No </w:t>
      </w:r>
      <w:bookmarkStart w:id="1" w:name="RepubNo"/>
      <w:r w:rsidR="00E22AFE">
        <w:t>5</w:t>
      </w:r>
      <w:bookmarkEnd w:id="1"/>
    </w:p>
    <w:p w14:paraId="18A072A0" w14:textId="3AD4A46E" w:rsidR="0004574D" w:rsidRDefault="0004574D" w:rsidP="00427153">
      <w:pPr>
        <w:pStyle w:val="EffectiveDate"/>
      </w:pPr>
      <w:r>
        <w:t xml:space="preserve">Effective:  </w:t>
      </w:r>
      <w:bookmarkStart w:id="2" w:name="EffectiveDate"/>
      <w:r w:rsidR="00E22AFE">
        <w:t>26 November 2025</w:t>
      </w:r>
      <w:bookmarkEnd w:id="2"/>
    </w:p>
    <w:p w14:paraId="5E5A21A4" w14:textId="4F80BB79" w:rsidR="0004574D" w:rsidRDefault="0004574D" w:rsidP="00427153">
      <w:pPr>
        <w:pStyle w:val="CoverInForce"/>
      </w:pPr>
      <w:r>
        <w:t xml:space="preserve">Republication date: </w:t>
      </w:r>
      <w:bookmarkStart w:id="3" w:name="InForceDate"/>
      <w:r w:rsidR="00E22AFE">
        <w:t>26 November 2025</w:t>
      </w:r>
      <w:bookmarkEnd w:id="3"/>
    </w:p>
    <w:p w14:paraId="42C96F4A" w14:textId="26700FDC" w:rsidR="0004574D" w:rsidRDefault="0004574D" w:rsidP="00427153">
      <w:pPr>
        <w:pStyle w:val="CoverInForce"/>
      </w:pPr>
      <w:r>
        <w:t xml:space="preserve">Last amendment made by </w:t>
      </w:r>
      <w:bookmarkStart w:id="4" w:name="LastAmdt"/>
      <w:r w:rsidRPr="0004574D">
        <w:rPr>
          <w:rStyle w:val="charCitHyperlinkAbbrev"/>
        </w:rPr>
        <w:fldChar w:fldCharType="begin"/>
      </w:r>
      <w:r w:rsidR="003347E5">
        <w:rPr>
          <w:rStyle w:val="charCitHyperlinkAbbrev"/>
        </w:rPr>
        <w:instrText>HYPERLINK "http://www.legislation.act.gov.au/a/2025-29/" \o "Statute Law Amendment Act 2025"</w:instrText>
      </w:r>
      <w:r w:rsidRPr="0004574D">
        <w:rPr>
          <w:rStyle w:val="charCitHyperlinkAbbrev"/>
        </w:rPr>
      </w:r>
      <w:r w:rsidRPr="0004574D">
        <w:rPr>
          <w:rStyle w:val="charCitHyperlinkAbbrev"/>
        </w:rPr>
        <w:fldChar w:fldCharType="separate"/>
      </w:r>
      <w:r w:rsidR="00E22AFE">
        <w:rPr>
          <w:rStyle w:val="charCitHyperlinkAbbrev"/>
        </w:rPr>
        <w:t>A2025</w:t>
      </w:r>
      <w:r w:rsidR="00E22AFE">
        <w:rPr>
          <w:rStyle w:val="charCitHyperlinkAbbrev"/>
        </w:rPr>
        <w:noBreakHyphen/>
        <w:t>29</w:t>
      </w:r>
      <w:r w:rsidRPr="0004574D">
        <w:rPr>
          <w:rStyle w:val="charCitHyperlinkAbbrev"/>
        </w:rPr>
        <w:fldChar w:fldCharType="end"/>
      </w:r>
      <w:bookmarkEnd w:id="4"/>
    </w:p>
    <w:p w14:paraId="735E48BE" w14:textId="77777777" w:rsidR="00FA1DB1" w:rsidRDefault="00FA1DB1" w:rsidP="00427153"/>
    <w:p w14:paraId="7582F149" w14:textId="77777777" w:rsidR="00FA1DB1" w:rsidRDefault="00FA1DB1" w:rsidP="00427153"/>
    <w:p w14:paraId="67142576" w14:textId="77777777" w:rsidR="0004574D" w:rsidRPr="00101B4C" w:rsidRDefault="0004574D" w:rsidP="00CE2912">
      <w:pPr>
        <w:pStyle w:val="PageBreak"/>
      </w:pPr>
      <w:r w:rsidRPr="00101B4C">
        <w:br w:type="page"/>
      </w:r>
    </w:p>
    <w:p w14:paraId="0AEE09D2" w14:textId="77777777" w:rsidR="0004574D" w:rsidRDefault="0004574D" w:rsidP="00427153">
      <w:pPr>
        <w:pStyle w:val="CoverHeading"/>
      </w:pPr>
      <w:r>
        <w:lastRenderedPageBreak/>
        <w:t>About this republication</w:t>
      </w:r>
    </w:p>
    <w:p w14:paraId="68FB6A9E" w14:textId="77777777" w:rsidR="0004574D" w:rsidRDefault="0004574D" w:rsidP="00427153">
      <w:pPr>
        <w:pStyle w:val="CoverSubHdg"/>
      </w:pPr>
      <w:r>
        <w:t>The republished law</w:t>
      </w:r>
    </w:p>
    <w:p w14:paraId="10362B7C" w14:textId="250A4BC7" w:rsidR="0004574D" w:rsidRDefault="0004574D" w:rsidP="00427153">
      <w:pPr>
        <w:pStyle w:val="CoverText"/>
      </w:pPr>
      <w:r>
        <w:t xml:space="preserve">This is a republication of the </w:t>
      </w:r>
      <w:r w:rsidRPr="00E22AFE">
        <w:rPr>
          <w:i/>
        </w:rPr>
        <w:fldChar w:fldCharType="begin"/>
      </w:r>
      <w:r w:rsidRPr="00E22AFE">
        <w:rPr>
          <w:i/>
        </w:rPr>
        <w:instrText xml:space="preserve"> REF citation *\charformat  \* MERGEFORMAT </w:instrText>
      </w:r>
      <w:r w:rsidRPr="00E22AFE">
        <w:rPr>
          <w:i/>
        </w:rPr>
        <w:fldChar w:fldCharType="separate"/>
      </w:r>
      <w:r w:rsidR="003A6011" w:rsidRPr="003A6011">
        <w:rPr>
          <w:i/>
        </w:rPr>
        <w:t>Unlawful Gambling Act 2009</w:t>
      </w:r>
      <w:r w:rsidRPr="00E22AF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A6011">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A6011">
        <w:t>26 November 2025</w:t>
      </w:r>
      <w:r>
        <w:fldChar w:fldCharType="end"/>
      </w:r>
      <w:r>
        <w:t xml:space="preserve">.  </w:t>
      </w:r>
    </w:p>
    <w:p w14:paraId="092EDFBC" w14:textId="77777777" w:rsidR="0004574D" w:rsidRDefault="0004574D" w:rsidP="00427153">
      <w:pPr>
        <w:pStyle w:val="CoverText"/>
      </w:pPr>
      <w:r>
        <w:t xml:space="preserve">The legislation history and amendment history of the republished law are set out in endnotes 3 and 4. </w:t>
      </w:r>
    </w:p>
    <w:p w14:paraId="6649DECD" w14:textId="77777777" w:rsidR="0004574D" w:rsidRDefault="0004574D" w:rsidP="00427153">
      <w:pPr>
        <w:pStyle w:val="CoverSubHdg"/>
      </w:pPr>
      <w:r>
        <w:t>Kinds of republications</w:t>
      </w:r>
    </w:p>
    <w:p w14:paraId="3AF53E75" w14:textId="6F04E8C3" w:rsidR="0004574D" w:rsidRDefault="0004574D"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D69DC21" w14:textId="1DA1AFE7" w:rsidR="0004574D" w:rsidRDefault="0004574D"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12EBEB9" w14:textId="77777777" w:rsidR="0004574D" w:rsidRDefault="0004574D" w:rsidP="0011632B">
      <w:pPr>
        <w:pStyle w:val="CoverTextBullet"/>
        <w:tabs>
          <w:tab w:val="clear" w:pos="0"/>
        </w:tabs>
        <w:ind w:left="357" w:hanging="357"/>
      </w:pPr>
      <w:r>
        <w:t>unauthorised republications.</w:t>
      </w:r>
    </w:p>
    <w:p w14:paraId="495785DD" w14:textId="77777777" w:rsidR="0004574D" w:rsidRDefault="0004574D" w:rsidP="00427153">
      <w:pPr>
        <w:pStyle w:val="CoverText"/>
      </w:pPr>
      <w:r>
        <w:t>The status of this republication appears on the bottom of each page.</w:t>
      </w:r>
    </w:p>
    <w:p w14:paraId="3DB75424" w14:textId="77777777" w:rsidR="0004574D" w:rsidRDefault="0004574D" w:rsidP="00427153">
      <w:pPr>
        <w:pStyle w:val="CoverSubHdg"/>
      </w:pPr>
      <w:r>
        <w:t>Editorial changes</w:t>
      </w:r>
    </w:p>
    <w:p w14:paraId="3D23AF49" w14:textId="14897535" w:rsidR="0004574D" w:rsidRDefault="0004574D"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D0864EE" w14:textId="77777777" w:rsidR="0004574D" w:rsidRPr="00DB1123" w:rsidRDefault="0004574D" w:rsidP="00427153">
      <w:pPr>
        <w:pStyle w:val="CoverText"/>
      </w:pPr>
      <w:r w:rsidRPr="00DB1123">
        <w:t>This republica</w:t>
      </w:r>
      <w:r w:rsidRPr="00582F77">
        <w:t>tion includes</w:t>
      </w:r>
      <w:r w:rsidRPr="00DB1123">
        <w:t xml:space="preserve"> amendments made under part 11.3 (see endnote 1).</w:t>
      </w:r>
    </w:p>
    <w:p w14:paraId="43BE8D11" w14:textId="77777777" w:rsidR="0004574D" w:rsidRDefault="0004574D" w:rsidP="00427153">
      <w:pPr>
        <w:pStyle w:val="CoverSubHdg"/>
      </w:pPr>
      <w:proofErr w:type="spellStart"/>
      <w:r>
        <w:t>Uncommenced</w:t>
      </w:r>
      <w:proofErr w:type="spellEnd"/>
      <w:r>
        <w:t xml:space="preserve"> provisions and amendments</w:t>
      </w:r>
    </w:p>
    <w:p w14:paraId="003692E1" w14:textId="6A900E9C" w:rsidR="0004574D" w:rsidRDefault="0004574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8AD8313" w14:textId="77777777" w:rsidR="0004574D" w:rsidRDefault="0004574D" w:rsidP="00427153">
      <w:pPr>
        <w:pStyle w:val="CoverSubHdg"/>
      </w:pPr>
      <w:r>
        <w:t>Modifications</w:t>
      </w:r>
    </w:p>
    <w:p w14:paraId="438A58BB" w14:textId="51A0E8E1" w:rsidR="0004574D" w:rsidRDefault="0004574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D7AC438" w14:textId="77777777" w:rsidR="0004574D" w:rsidRDefault="0004574D" w:rsidP="00427153">
      <w:pPr>
        <w:pStyle w:val="CoverSubHdg"/>
      </w:pPr>
      <w:r>
        <w:t>Penalties</w:t>
      </w:r>
    </w:p>
    <w:p w14:paraId="59C65A5B" w14:textId="5F9F0F85" w:rsidR="0004574D" w:rsidRPr="003765DF" w:rsidRDefault="0004574D"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9852FE0" w14:textId="77777777" w:rsidR="0004574D" w:rsidRDefault="0004574D" w:rsidP="00427153">
      <w:pPr>
        <w:pStyle w:val="00SigningPage"/>
        <w:sectPr w:rsidR="0004574D" w:rsidSect="0004574D">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58A5D8B" w14:textId="77777777" w:rsidR="0004574D" w:rsidRDefault="0004574D" w:rsidP="00744E64">
      <w:pPr>
        <w:jc w:val="center"/>
      </w:pPr>
      <w:r>
        <w:rPr>
          <w:noProof/>
        </w:rPr>
        <w:lastRenderedPageBreak/>
        <w:drawing>
          <wp:inline distT="0" distB="0" distL="0" distR="0" wp14:anchorId="4FA04F5D" wp14:editId="5411919A">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8338E0A" w14:textId="77777777" w:rsidR="0004574D" w:rsidRDefault="0004574D" w:rsidP="00744E64">
      <w:pPr>
        <w:jc w:val="center"/>
        <w:rPr>
          <w:rFonts w:ascii="Arial" w:hAnsi="Arial"/>
        </w:rPr>
      </w:pPr>
      <w:r>
        <w:rPr>
          <w:rFonts w:ascii="Arial" w:hAnsi="Arial"/>
        </w:rPr>
        <w:t>Australian Capital Territory</w:t>
      </w:r>
    </w:p>
    <w:p w14:paraId="4CDCE8E1" w14:textId="3D63C135" w:rsidR="0004574D" w:rsidRDefault="0004574D" w:rsidP="00427153">
      <w:pPr>
        <w:pStyle w:val="Billname"/>
      </w:pPr>
      <w:r>
        <w:fldChar w:fldCharType="begin"/>
      </w:r>
      <w:r>
        <w:instrText xml:space="preserve"> REF Citation \*charformat  \* MERGEFORMAT </w:instrText>
      </w:r>
      <w:r>
        <w:fldChar w:fldCharType="separate"/>
      </w:r>
      <w:r w:rsidR="003A6011">
        <w:t>Unlawful Gambling Act 2009</w:t>
      </w:r>
      <w:r>
        <w:fldChar w:fldCharType="end"/>
      </w:r>
    </w:p>
    <w:p w14:paraId="51DED202" w14:textId="77777777" w:rsidR="0004574D" w:rsidRDefault="0004574D" w:rsidP="00427153">
      <w:pPr>
        <w:pStyle w:val="ActNo"/>
      </w:pPr>
    </w:p>
    <w:p w14:paraId="6C2B817F" w14:textId="77777777" w:rsidR="0004574D" w:rsidRDefault="0004574D" w:rsidP="00427153">
      <w:pPr>
        <w:pStyle w:val="Placeholder"/>
      </w:pPr>
      <w:r>
        <w:rPr>
          <w:rStyle w:val="charContents"/>
          <w:sz w:val="16"/>
        </w:rPr>
        <w:t xml:space="preserve">  </w:t>
      </w:r>
      <w:r>
        <w:rPr>
          <w:rStyle w:val="charPage"/>
        </w:rPr>
        <w:t xml:space="preserve">  </w:t>
      </w:r>
    </w:p>
    <w:p w14:paraId="5C13DF1E" w14:textId="77777777" w:rsidR="0004574D" w:rsidRDefault="0004574D" w:rsidP="00427153">
      <w:pPr>
        <w:pStyle w:val="N-TOCheading"/>
      </w:pPr>
      <w:r>
        <w:rPr>
          <w:rStyle w:val="charContents"/>
        </w:rPr>
        <w:t>Contents</w:t>
      </w:r>
    </w:p>
    <w:p w14:paraId="01637704" w14:textId="77777777" w:rsidR="0004574D" w:rsidRDefault="0004574D" w:rsidP="00427153">
      <w:pPr>
        <w:pStyle w:val="N-9pt"/>
      </w:pPr>
      <w:r>
        <w:tab/>
      </w:r>
      <w:r>
        <w:rPr>
          <w:rStyle w:val="charPage"/>
        </w:rPr>
        <w:t>Page</w:t>
      </w:r>
    </w:p>
    <w:p w14:paraId="63507C68" w14:textId="6A6E0557" w:rsidR="0039420F" w:rsidRDefault="0039420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468443" w:history="1">
        <w:r w:rsidRPr="00BD230E">
          <w:t>Part 1</w:t>
        </w:r>
        <w:r>
          <w:rPr>
            <w:rFonts w:asciiTheme="minorHAnsi" w:eastAsiaTheme="minorEastAsia" w:hAnsiTheme="minorHAnsi" w:cstheme="minorBidi"/>
            <w:b w:val="0"/>
            <w:kern w:val="2"/>
            <w:szCs w:val="24"/>
            <w:lang w:eastAsia="en-AU"/>
            <w14:ligatures w14:val="standardContextual"/>
          </w:rPr>
          <w:tab/>
        </w:r>
        <w:r w:rsidRPr="00BD230E">
          <w:t>Preliminary</w:t>
        </w:r>
        <w:r w:rsidRPr="0039420F">
          <w:rPr>
            <w:vanish/>
          </w:rPr>
          <w:tab/>
        </w:r>
        <w:r w:rsidRPr="0039420F">
          <w:rPr>
            <w:vanish/>
          </w:rPr>
          <w:fldChar w:fldCharType="begin"/>
        </w:r>
        <w:r w:rsidRPr="0039420F">
          <w:rPr>
            <w:vanish/>
          </w:rPr>
          <w:instrText xml:space="preserve"> PAGEREF _Toc214468443 \h </w:instrText>
        </w:r>
        <w:r w:rsidRPr="0039420F">
          <w:rPr>
            <w:vanish/>
          </w:rPr>
        </w:r>
        <w:r w:rsidRPr="0039420F">
          <w:rPr>
            <w:vanish/>
          </w:rPr>
          <w:fldChar w:fldCharType="separate"/>
        </w:r>
        <w:r w:rsidR="003A6011">
          <w:rPr>
            <w:vanish/>
          </w:rPr>
          <w:t>2</w:t>
        </w:r>
        <w:r w:rsidRPr="0039420F">
          <w:rPr>
            <w:vanish/>
          </w:rPr>
          <w:fldChar w:fldCharType="end"/>
        </w:r>
      </w:hyperlink>
    </w:p>
    <w:p w14:paraId="21C19446" w14:textId="38AFFA58"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44" w:history="1">
        <w:r w:rsidRPr="00BD230E">
          <w:t>1</w:t>
        </w:r>
        <w:r>
          <w:rPr>
            <w:rFonts w:asciiTheme="minorHAnsi" w:eastAsiaTheme="minorEastAsia" w:hAnsiTheme="minorHAnsi" w:cstheme="minorBidi"/>
            <w:kern w:val="2"/>
            <w:sz w:val="24"/>
            <w:szCs w:val="24"/>
            <w:lang w:eastAsia="en-AU"/>
            <w14:ligatures w14:val="standardContextual"/>
          </w:rPr>
          <w:tab/>
        </w:r>
        <w:r w:rsidRPr="00BD230E">
          <w:t>Name of Act</w:t>
        </w:r>
        <w:r>
          <w:tab/>
        </w:r>
        <w:r>
          <w:fldChar w:fldCharType="begin"/>
        </w:r>
        <w:r>
          <w:instrText xml:space="preserve"> PAGEREF _Toc214468444 \h </w:instrText>
        </w:r>
        <w:r>
          <w:fldChar w:fldCharType="separate"/>
        </w:r>
        <w:r w:rsidR="003A6011">
          <w:t>2</w:t>
        </w:r>
        <w:r>
          <w:fldChar w:fldCharType="end"/>
        </w:r>
      </w:hyperlink>
    </w:p>
    <w:p w14:paraId="1A6209E3" w14:textId="5C3B8787"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45" w:history="1">
        <w:r w:rsidRPr="00BD230E">
          <w:t>3</w:t>
        </w:r>
        <w:r>
          <w:rPr>
            <w:rFonts w:asciiTheme="minorHAnsi" w:eastAsiaTheme="minorEastAsia" w:hAnsiTheme="minorHAnsi" w:cstheme="minorBidi"/>
            <w:kern w:val="2"/>
            <w:sz w:val="24"/>
            <w:szCs w:val="24"/>
            <w:lang w:eastAsia="en-AU"/>
            <w14:ligatures w14:val="standardContextual"/>
          </w:rPr>
          <w:tab/>
        </w:r>
        <w:r w:rsidRPr="00BD230E">
          <w:t>Dictionary</w:t>
        </w:r>
        <w:r>
          <w:tab/>
        </w:r>
        <w:r>
          <w:fldChar w:fldCharType="begin"/>
        </w:r>
        <w:r>
          <w:instrText xml:space="preserve"> PAGEREF _Toc214468445 \h </w:instrText>
        </w:r>
        <w:r>
          <w:fldChar w:fldCharType="separate"/>
        </w:r>
        <w:r w:rsidR="003A6011">
          <w:t>2</w:t>
        </w:r>
        <w:r>
          <w:fldChar w:fldCharType="end"/>
        </w:r>
      </w:hyperlink>
    </w:p>
    <w:p w14:paraId="3E2215BE" w14:textId="493B153A"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46" w:history="1">
        <w:r w:rsidRPr="00BD230E">
          <w:t>4</w:t>
        </w:r>
        <w:r>
          <w:rPr>
            <w:rFonts w:asciiTheme="minorHAnsi" w:eastAsiaTheme="minorEastAsia" w:hAnsiTheme="minorHAnsi" w:cstheme="minorBidi"/>
            <w:kern w:val="2"/>
            <w:sz w:val="24"/>
            <w:szCs w:val="24"/>
            <w:lang w:eastAsia="en-AU"/>
            <w14:ligatures w14:val="standardContextual"/>
          </w:rPr>
          <w:tab/>
        </w:r>
        <w:r w:rsidRPr="00BD230E">
          <w:t>Notes</w:t>
        </w:r>
        <w:r>
          <w:tab/>
        </w:r>
        <w:r>
          <w:fldChar w:fldCharType="begin"/>
        </w:r>
        <w:r>
          <w:instrText xml:space="preserve"> PAGEREF _Toc214468446 \h </w:instrText>
        </w:r>
        <w:r>
          <w:fldChar w:fldCharType="separate"/>
        </w:r>
        <w:r w:rsidR="003A6011">
          <w:t>2</w:t>
        </w:r>
        <w:r>
          <w:fldChar w:fldCharType="end"/>
        </w:r>
      </w:hyperlink>
    </w:p>
    <w:p w14:paraId="3CA8F06B" w14:textId="4624066A"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47" w:history="1">
        <w:r w:rsidRPr="00BD230E">
          <w:t>5</w:t>
        </w:r>
        <w:r>
          <w:rPr>
            <w:rFonts w:asciiTheme="minorHAnsi" w:eastAsiaTheme="minorEastAsia" w:hAnsiTheme="minorHAnsi" w:cstheme="minorBidi"/>
            <w:kern w:val="2"/>
            <w:sz w:val="24"/>
            <w:szCs w:val="24"/>
            <w:lang w:eastAsia="en-AU"/>
            <w14:ligatures w14:val="standardContextual"/>
          </w:rPr>
          <w:tab/>
        </w:r>
        <w:r w:rsidRPr="00BD230E">
          <w:t>Offences against Act—application of Criminal Code etc</w:t>
        </w:r>
        <w:r>
          <w:tab/>
        </w:r>
        <w:r>
          <w:fldChar w:fldCharType="begin"/>
        </w:r>
        <w:r>
          <w:instrText xml:space="preserve"> PAGEREF _Toc214468447 \h </w:instrText>
        </w:r>
        <w:r>
          <w:fldChar w:fldCharType="separate"/>
        </w:r>
        <w:r w:rsidR="003A6011">
          <w:t>3</w:t>
        </w:r>
        <w:r>
          <w:fldChar w:fldCharType="end"/>
        </w:r>
      </w:hyperlink>
    </w:p>
    <w:p w14:paraId="381BFCE8" w14:textId="3A0756D3" w:rsidR="0039420F" w:rsidRDefault="0039420F">
      <w:pPr>
        <w:pStyle w:val="TOC2"/>
        <w:rPr>
          <w:rFonts w:asciiTheme="minorHAnsi" w:eastAsiaTheme="minorEastAsia" w:hAnsiTheme="minorHAnsi" w:cstheme="minorBidi"/>
          <w:b w:val="0"/>
          <w:kern w:val="2"/>
          <w:szCs w:val="24"/>
          <w:lang w:eastAsia="en-AU"/>
          <w14:ligatures w14:val="standardContextual"/>
        </w:rPr>
      </w:pPr>
      <w:hyperlink w:anchor="_Toc214468448" w:history="1">
        <w:r w:rsidRPr="00BD230E">
          <w:t>Part 2</w:t>
        </w:r>
        <w:r>
          <w:rPr>
            <w:rFonts w:asciiTheme="minorHAnsi" w:eastAsiaTheme="minorEastAsia" w:hAnsiTheme="minorHAnsi" w:cstheme="minorBidi"/>
            <w:b w:val="0"/>
            <w:kern w:val="2"/>
            <w:szCs w:val="24"/>
            <w:lang w:eastAsia="en-AU"/>
            <w14:ligatures w14:val="standardContextual"/>
          </w:rPr>
          <w:tab/>
        </w:r>
        <w:r w:rsidRPr="00BD230E">
          <w:t>Important concepts</w:t>
        </w:r>
        <w:r w:rsidRPr="0039420F">
          <w:rPr>
            <w:vanish/>
          </w:rPr>
          <w:tab/>
        </w:r>
        <w:r w:rsidRPr="0039420F">
          <w:rPr>
            <w:vanish/>
          </w:rPr>
          <w:fldChar w:fldCharType="begin"/>
        </w:r>
        <w:r w:rsidRPr="0039420F">
          <w:rPr>
            <w:vanish/>
          </w:rPr>
          <w:instrText xml:space="preserve"> PAGEREF _Toc214468448 \h </w:instrText>
        </w:r>
        <w:r w:rsidRPr="0039420F">
          <w:rPr>
            <w:vanish/>
          </w:rPr>
        </w:r>
        <w:r w:rsidRPr="0039420F">
          <w:rPr>
            <w:vanish/>
          </w:rPr>
          <w:fldChar w:fldCharType="separate"/>
        </w:r>
        <w:r w:rsidR="003A6011">
          <w:rPr>
            <w:vanish/>
          </w:rPr>
          <w:t>4</w:t>
        </w:r>
        <w:r w:rsidRPr="0039420F">
          <w:rPr>
            <w:vanish/>
          </w:rPr>
          <w:fldChar w:fldCharType="end"/>
        </w:r>
      </w:hyperlink>
    </w:p>
    <w:p w14:paraId="24C2276D" w14:textId="52C023B1"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49" w:history="1">
        <w:r w:rsidRPr="00BD230E">
          <w:t>6</w:t>
        </w:r>
        <w:r>
          <w:rPr>
            <w:rFonts w:asciiTheme="minorHAnsi" w:eastAsiaTheme="minorEastAsia" w:hAnsiTheme="minorHAnsi" w:cstheme="minorBidi"/>
            <w:kern w:val="2"/>
            <w:sz w:val="24"/>
            <w:szCs w:val="24"/>
            <w:lang w:eastAsia="en-AU"/>
            <w14:ligatures w14:val="standardContextual"/>
          </w:rPr>
          <w:tab/>
        </w:r>
        <w:r w:rsidRPr="00BD230E">
          <w:t xml:space="preserve">Meaning of </w:t>
        </w:r>
        <w:r w:rsidRPr="00BD230E">
          <w:rPr>
            <w:i/>
          </w:rPr>
          <w:t>betting</w:t>
        </w:r>
        <w:r w:rsidRPr="00BD230E">
          <w:t xml:space="preserve"> and </w:t>
        </w:r>
        <w:r w:rsidRPr="00BD230E">
          <w:rPr>
            <w:i/>
          </w:rPr>
          <w:t>unlawful betting</w:t>
        </w:r>
        <w:r>
          <w:tab/>
        </w:r>
        <w:r>
          <w:fldChar w:fldCharType="begin"/>
        </w:r>
        <w:r>
          <w:instrText xml:space="preserve"> PAGEREF _Toc214468449 \h </w:instrText>
        </w:r>
        <w:r>
          <w:fldChar w:fldCharType="separate"/>
        </w:r>
        <w:r w:rsidR="003A6011">
          <w:t>4</w:t>
        </w:r>
        <w:r>
          <w:fldChar w:fldCharType="end"/>
        </w:r>
      </w:hyperlink>
    </w:p>
    <w:p w14:paraId="476F3D97" w14:textId="4CEC3F1E"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50" w:history="1">
        <w:r w:rsidRPr="00BD230E">
          <w:t>7</w:t>
        </w:r>
        <w:r>
          <w:rPr>
            <w:rFonts w:asciiTheme="minorHAnsi" w:eastAsiaTheme="minorEastAsia" w:hAnsiTheme="minorHAnsi" w:cstheme="minorBidi"/>
            <w:kern w:val="2"/>
            <w:sz w:val="24"/>
            <w:szCs w:val="24"/>
            <w:lang w:eastAsia="en-AU"/>
            <w14:ligatures w14:val="standardContextual"/>
          </w:rPr>
          <w:tab/>
        </w:r>
        <w:r w:rsidRPr="00BD230E">
          <w:t xml:space="preserve">Meaning of </w:t>
        </w:r>
        <w:r w:rsidRPr="00BD230E">
          <w:rPr>
            <w:i/>
          </w:rPr>
          <w:t>unlawful game</w:t>
        </w:r>
        <w:r>
          <w:tab/>
        </w:r>
        <w:r>
          <w:fldChar w:fldCharType="begin"/>
        </w:r>
        <w:r>
          <w:instrText xml:space="preserve"> PAGEREF _Toc214468450 \h </w:instrText>
        </w:r>
        <w:r>
          <w:fldChar w:fldCharType="separate"/>
        </w:r>
        <w:r w:rsidR="003A6011">
          <w:t>4</w:t>
        </w:r>
        <w:r>
          <w:fldChar w:fldCharType="end"/>
        </w:r>
      </w:hyperlink>
    </w:p>
    <w:p w14:paraId="119A9E27" w14:textId="42FADF5C"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51" w:history="1">
        <w:r w:rsidRPr="00BD230E">
          <w:t>8</w:t>
        </w:r>
        <w:r>
          <w:rPr>
            <w:rFonts w:asciiTheme="minorHAnsi" w:eastAsiaTheme="minorEastAsia" w:hAnsiTheme="minorHAnsi" w:cstheme="minorBidi"/>
            <w:kern w:val="2"/>
            <w:sz w:val="24"/>
            <w:szCs w:val="24"/>
            <w:lang w:eastAsia="en-AU"/>
            <w14:ligatures w14:val="standardContextual"/>
          </w:rPr>
          <w:tab/>
        </w:r>
        <w:r w:rsidRPr="00BD230E">
          <w:rPr>
            <w:iCs/>
          </w:rPr>
          <w:t xml:space="preserve">Meaning of </w:t>
        </w:r>
        <w:r w:rsidRPr="00BD230E">
          <w:rPr>
            <w:i/>
          </w:rPr>
          <w:t>unlawful gambling</w:t>
        </w:r>
        <w:r>
          <w:tab/>
        </w:r>
        <w:r>
          <w:fldChar w:fldCharType="begin"/>
        </w:r>
        <w:r>
          <w:instrText xml:space="preserve"> PAGEREF _Toc214468451 \h </w:instrText>
        </w:r>
        <w:r>
          <w:fldChar w:fldCharType="separate"/>
        </w:r>
        <w:r w:rsidR="003A6011">
          <w:t>4</w:t>
        </w:r>
        <w:r>
          <w:fldChar w:fldCharType="end"/>
        </w:r>
      </w:hyperlink>
    </w:p>
    <w:p w14:paraId="73B1FEE7" w14:textId="21CBDE4E"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52" w:history="1">
        <w:r w:rsidRPr="00BD230E">
          <w:t>9</w:t>
        </w:r>
        <w:r>
          <w:rPr>
            <w:rFonts w:asciiTheme="minorHAnsi" w:eastAsiaTheme="minorEastAsia" w:hAnsiTheme="minorHAnsi" w:cstheme="minorBidi"/>
            <w:kern w:val="2"/>
            <w:sz w:val="24"/>
            <w:szCs w:val="24"/>
            <w:lang w:eastAsia="en-AU"/>
            <w14:ligatures w14:val="standardContextual"/>
          </w:rPr>
          <w:tab/>
        </w:r>
        <w:r w:rsidRPr="00BD230E">
          <w:t xml:space="preserve">Meaning of </w:t>
        </w:r>
        <w:r w:rsidRPr="00BD230E">
          <w:rPr>
            <w:i/>
          </w:rPr>
          <w:t>exempt game</w:t>
        </w:r>
        <w:r>
          <w:tab/>
        </w:r>
        <w:r>
          <w:fldChar w:fldCharType="begin"/>
        </w:r>
        <w:r>
          <w:instrText xml:space="preserve"> PAGEREF _Toc214468452 \h </w:instrText>
        </w:r>
        <w:r>
          <w:fldChar w:fldCharType="separate"/>
        </w:r>
        <w:r w:rsidR="003A6011">
          <w:t>5</w:t>
        </w:r>
        <w:r>
          <w:fldChar w:fldCharType="end"/>
        </w:r>
      </w:hyperlink>
    </w:p>
    <w:p w14:paraId="0E8CE1BA" w14:textId="3A0A0B72"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53" w:history="1">
        <w:r w:rsidRPr="00BD230E">
          <w:t>10</w:t>
        </w:r>
        <w:r>
          <w:rPr>
            <w:rFonts w:asciiTheme="minorHAnsi" w:eastAsiaTheme="minorEastAsia" w:hAnsiTheme="minorHAnsi" w:cstheme="minorBidi"/>
            <w:kern w:val="2"/>
            <w:sz w:val="24"/>
            <w:szCs w:val="24"/>
            <w:lang w:eastAsia="en-AU"/>
            <w14:ligatures w14:val="standardContextual"/>
          </w:rPr>
          <w:tab/>
        </w:r>
        <w:r w:rsidRPr="00BD230E">
          <w:t xml:space="preserve">Meaning of </w:t>
        </w:r>
        <w:r w:rsidRPr="00BD230E">
          <w:rPr>
            <w:i/>
          </w:rPr>
          <w:t>exempt private game</w:t>
        </w:r>
        <w:r>
          <w:tab/>
        </w:r>
        <w:r>
          <w:fldChar w:fldCharType="begin"/>
        </w:r>
        <w:r>
          <w:instrText xml:space="preserve"> PAGEREF _Toc214468453 \h </w:instrText>
        </w:r>
        <w:r>
          <w:fldChar w:fldCharType="separate"/>
        </w:r>
        <w:r w:rsidR="003A6011">
          <w:t>5</w:t>
        </w:r>
        <w:r>
          <w:fldChar w:fldCharType="end"/>
        </w:r>
      </w:hyperlink>
    </w:p>
    <w:p w14:paraId="4DBC4F25" w14:textId="087EBE57" w:rsidR="0039420F" w:rsidRDefault="0039420F">
      <w:pPr>
        <w:pStyle w:val="TOC2"/>
        <w:rPr>
          <w:rFonts w:asciiTheme="minorHAnsi" w:eastAsiaTheme="minorEastAsia" w:hAnsiTheme="minorHAnsi" w:cstheme="minorBidi"/>
          <w:b w:val="0"/>
          <w:kern w:val="2"/>
          <w:szCs w:val="24"/>
          <w:lang w:eastAsia="en-AU"/>
          <w14:ligatures w14:val="standardContextual"/>
        </w:rPr>
      </w:pPr>
      <w:hyperlink w:anchor="_Toc214468454" w:history="1">
        <w:r w:rsidRPr="00BD230E">
          <w:t>Part 3</w:t>
        </w:r>
        <w:r>
          <w:rPr>
            <w:rFonts w:asciiTheme="minorHAnsi" w:eastAsiaTheme="minorEastAsia" w:hAnsiTheme="minorHAnsi" w:cstheme="minorBidi"/>
            <w:b w:val="0"/>
            <w:kern w:val="2"/>
            <w:szCs w:val="24"/>
            <w:lang w:eastAsia="en-AU"/>
            <w14:ligatures w14:val="standardContextual"/>
          </w:rPr>
          <w:tab/>
        </w:r>
        <w:r w:rsidRPr="00BD230E">
          <w:t>Approval to conduct game</w:t>
        </w:r>
        <w:r w:rsidRPr="0039420F">
          <w:rPr>
            <w:vanish/>
          </w:rPr>
          <w:tab/>
        </w:r>
        <w:r w:rsidRPr="0039420F">
          <w:rPr>
            <w:vanish/>
          </w:rPr>
          <w:fldChar w:fldCharType="begin"/>
        </w:r>
        <w:r w:rsidRPr="0039420F">
          <w:rPr>
            <w:vanish/>
          </w:rPr>
          <w:instrText xml:space="preserve"> PAGEREF _Toc214468454 \h </w:instrText>
        </w:r>
        <w:r w:rsidRPr="0039420F">
          <w:rPr>
            <w:vanish/>
          </w:rPr>
        </w:r>
        <w:r w:rsidRPr="0039420F">
          <w:rPr>
            <w:vanish/>
          </w:rPr>
          <w:fldChar w:fldCharType="separate"/>
        </w:r>
        <w:r w:rsidR="003A6011">
          <w:rPr>
            <w:vanish/>
          </w:rPr>
          <w:t>7</w:t>
        </w:r>
        <w:r w:rsidRPr="0039420F">
          <w:rPr>
            <w:vanish/>
          </w:rPr>
          <w:fldChar w:fldCharType="end"/>
        </w:r>
      </w:hyperlink>
    </w:p>
    <w:p w14:paraId="4C352F95" w14:textId="4C33ABD2"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55" w:history="1">
        <w:r w:rsidRPr="00BD230E">
          <w:t>11</w:t>
        </w:r>
        <w:r>
          <w:rPr>
            <w:rFonts w:asciiTheme="minorHAnsi" w:eastAsiaTheme="minorEastAsia" w:hAnsiTheme="minorHAnsi" w:cstheme="minorBidi"/>
            <w:kern w:val="2"/>
            <w:sz w:val="24"/>
            <w:szCs w:val="24"/>
            <w:lang w:eastAsia="en-AU"/>
            <w14:ligatures w14:val="standardContextual"/>
          </w:rPr>
          <w:tab/>
        </w:r>
        <w:r w:rsidRPr="00BD230E">
          <w:t>Application for approval to conduct game</w:t>
        </w:r>
        <w:r>
          <w:tab/>
        </w:r>
        <w:r>
          <w:fldChar w:fldCharType="begin"/>
        </w:r>
        <w:r>
          <w:instrText xml:space="preserve"> PAGEREF _Toc214468455 \h </w:instrText>
        </w:r>
        <w:r>
          <w:fldChar w:fldCharType="separate"/>
        </w:r>
        <w:r w:rsidR="003A6011">
          <w:t>7</w:t>
        </w:r>
        <w:r>
          <w:fldChar w:fldCharType="end"/>
        </w:r>
      </w:hyperlink>
    </w:p>
    <w:p w14:paraId="2F6F4B9C" w14:textId="3E6D1B88" w:rsidR="0039420F" w:rsidRDefault="003942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468456" w:history="1">
        <w:r w:rsidRPr="00BD230E">
          <w:t>12</w:t>
        </w:r>
        <w:r>
          <w:rPr>
            <w:rFonts w:asciiTheme="minorHAnsi" w:eastAsiaTheme="minorEastAsia" w:hAnsiTheme="minorHAnsi" w:cstheme="minorBidi"/>
            <w:kern w:val="2"/>
            <w:sz w:val="24"/>
            <w:szCs w:val="24"/>
            <w:lang w:eastAsia="en-AU"/>
            <w14:ligatures w14:val="standardContextual"/>
          </w:rPr>
          <w:tab/>
        </w:r>
        <w:r w:rsidRPr="00BD230E">
          <w:t>Decision on application</w:t>
        </w:r>
        <w:r>
          <w:tab/>
        </w:r>
        <w:r>
          <w:fldChar w:fldCharType="begin"/>
        </w:r>
        <w:r>
          <w:instrText xml:space="preserve"> PAGEREF _Toc214468456 \h </w:instrText>
        </w:r>
        <w:r>
          <w:fldChar w:fldCharType="separate"/>
        </w:r>
        <w:r w:rsidR="003A6011">
          <w:t>7</w:t>
        </w:r>
        <w:r>
          <w:fldChar w:fldCharType="end"/>
        </w:r>
      </w:hyperlink>
    </w:p>
    <w:p w14:paraId="5BB46966" w14:textId="367DA52C"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57" w:history="1">
        <w:r w:rsidRPr="00BD230E">
          <w:t>13</w:t>
        </w:r>
        <w:r>
          <w:rPr>
            <w:rFonts w:asciiTheme="minorHAnsi" w:eastAsiaTheme="minorEastAsia" w:hAnsiTheme="minorHAnsi" w:cstheme="minorBidi"/>
            <w:kern w:val="2"/>
            <w:sz w:val="24"/>
            <w:szCs w:val="24"/>
            <w:lang w:eastAsia="en-AU"/>
            <w14:ligatures w14:val="standardContextual"/>
          </w:rPr>
          <w:tab/>
        </w:r>
        <w:r w:rsidRPr="00BD230E">
          <w:t>Suitability of applicant to hold approval</w:t>
        </w:r>
        <w:r>
          <w:tab/>
        </w:r>
        <w:r>
          <w:fldChar w:fldCharType="begin"/>
        </w:r>
        <w:r>
          <w:instrText xml:space="preserve"> PAGEREF _Toc214468457 \h </w:instrText>
        </w:r>
        <w:r>
          <w:fldChar w:fldCharType="separate"/>
        </w:r>
        <w:r w:rsidR="003A6011">
          <w:t>8</w:t>
        </w:r>
        <w:r>
          <w:fldChar w:fldCharType="end"/>
        </w:r>
      </w:hyperlink>
    </w:p>
    <w:p w14:paraId="333C6411" w14:textId="13AE546B"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58" w:history="1">
        <w:r w:rsidRPr="00BD230E">
          <w:t>14</w:t>
        </w:r>
        <w:r>
          <w:rPr>
            <w:rFonts w:asciiTheme="minorHAnsi" w:eastAsiaTheme="minorEastAsia" w:hAnsiTheme="minorHAnsi" w:cstheme="minorBidi"/>
            <w:kern w:val="2"/>
            <w:sz w:val="24"/>
            <w:szCs w:val="24"/>
            <w:lang w:eastAsia="en-AU"/>
            <w14:ligatures w14:val="standardContextual"/>
          </w:rPr>
          <w:tab/>
        </w:r>
        <w:r w:rsidRPr="00BD230E">
          <w:t>Form of approval</w:t>
        </w:r>
        <w:r>
          <w:tab/>
        </w:r>
        <w:r>
          <w:fldChar w:fldCharType="begin"/>
        </w:r>
        <w:r>
          <w:instrText xml:space="preserve"> PAGEREF _Toc214468458 \h </w:instrText>
        </w:r>
        <w:r>
          <w:fldChar w:fldCharType="separate"/>
        </w:r>
        <w:r w:rsidR="003A6011">
          <w:t>10</w:t>
        </w:r>
        <w:r>
          <w:fldChar w:fldCharType="end"/>
        </w:r>
      </w:hyperlink>
    </w:p>
    <w:p w14:paraId="2ED7BD3D" w14:textId="18FBA829"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59" w:history="1">
        <w:r w:rsidRPr="00BD230E">
          <w:t>15</w:t>
        </w:r>
        <w:r>
          <w:rPr>
            <w:rFonts w:asciiTheme="minorHAnsi" w:eastAsiaTheme="minorEastAsia" w:hAnsiTheme="minorHAnsi" w:cstheme="minorBidi"/>
            <w:kern w:val="2"/>
            <w:sz w:val="24"/>
            <w:szCs w:val="24"/>
            <w:lang w:eastAsia="en-AU"/>
            <w14:ligatures w14:val="standardContextual"/>
          </w:rPr>
          <w:tab/>
        </w:r>
        <w:r w:rsidRPr="00BD230E">
          <w:t>Conditions of approval</w:t>
        </w:r>
        <w:r>
          <w:tab/>
        </w:r>
        <w:r>
          <w:fldChar w:fldCharType="begin"/>
        </w:r>
        <w:r>
          <w:instrText xml:space="preserve"> PAGEREF _Toc214468459 \h </w:instrText>
        </w:r>
        <w:r>
          <w:fldChar w:fldCharType="separate"/>
        </w:r>
        <w:r w:rsidR="003A6011">
          <w:t>11</w:t>
        </w:r>
        <w:r>
          <w:fldChar w:fldCharType="end"/>
        </w:r>
      </w:hyperlink>
    </w:p>
    <w:p w14:paraId="25839791" w14:textId="7B7303B4"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60" w:history="1">
        <w:r w:rsidRPr="00BD230E">
          <w:t>16</w:t>
        </w:r>
        <w:r>
          <w:rPr>
            <w:rFonts w:asciiTheme="minorHAnsi" w:eastAsiaTheme="minorEastAsia" w:hAnsiTheme="minorHAnsi" w:cstheme="minorBidi"/>
            <w:kern w:val="2"/>
            <w:sz w:val="24"/>
            <w:szCs w:val="24"/>
            <w:lang w:eastAsia="en-AU"/>
            <w14:ligatures w14:val="standardContextual"/>
          </w:rPr>
          <w:tab/>
        </w:r>
        <w:r w:rsidRPr="00BD230E">
          <w:t>Term of approval</w:t>
        </w:r>
        <w:r>
          <w:tab/>
        </w:r>
        <w:r>
          <w:fldChar w:fldCharType="begin"/>
        </w:r>
        <w:r>
          <w:instrText xml:space="preserve"> PAGEREF _Toc214468460 \h </w:instrText>
        </w:r>
        <w:r>
          <w:fldChar w:fldCharType="separate"/>
        </w:r>
        <w:r w:rsidR="003A6011">
          <w:t>12</w:t>
        </w:r>
        <w:r>
          <w:fldChar w:fldCharType="end"/>
        </w:r>
      </w:hyperlink>
    </w:p>
    <w:p w14:paraId="445A5750" w14:textId="32F791AA"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61" w:history="1">
        <w:r w:rsidRPr="00BD230E">
          <w:t>17</w:t>
        </w:r>
        <w:r>
          <w:rPr>
            <w:rFonts w:asciiTheme="minorHAnsi" w:eastAsiaTheme="minorEastAsia" w:hAnsiTheme="minorHAnsi" w:cstheme="minorBidi"/>
            <w:kern w:val="2"/>
            <w:sz w:val="24"/>
            <w:szCs w:val="24"/>
            <w:lang w:eastAsia="en-AU"/>
            <w14:ligatures w14:val="standardContextual"/>
          </w:rPr>
          <w:tab/>
        </w:r>
        <w:r w:rsidRPr="00BD230E">
          <w:t>Application for amendment of approval</w:t>
        </w:r>
        <w:r>
          <w:tab/>
        </w:r>
        <w:r>
          <w:fldChar w:fldCharType="begin"/>
        </w:r>
        <w:r>
          <w:instrText xml:space="preserve"> PAGEREF _Toc214468461 \h </w:instrText>
        </w:r>
        <w:r>
          <w:fldChar w:fldCharType="separate"/>
        </w:r>
        <w:r w:rsidR="003A6011">
          <w:t>12</w:t>
        </w:r>
        <w:r>
          <w:fldChar w:fldCharType="end"/>
        </w:r>
      </w:hyperlink>
    </w:p>
    <w:p w14:paraId="58D47665" w14:textId="62563241"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62" w:history="1">
        <w:r w:rsidRPr="00BD230E">
          <w:t>18</w:t>
        </w:r>
        <w:r>
          <w:rPr>
            <w:rFonts w:asciiTheme="minorHAnsi" w:eastAsiaTheme="minorEastAsia" w:hAnsiTheme="minorHAnsi" w:cstheme="minorBidi"/>
            <w:kern w:val="2"/>
            <w:sz w:val="24"/>
            <w:szCs w:val="24"/>
            <w:lang w:eastAsia="en-AU"/>
            <w14:ligatures w14:val="standardContextual"/>
          </w:rPr>
          <w:tab/>
        </w:r>
        <w:r w:rsidRPr="00BD230E">
          <w:t>Decision on application for amendment of approval</w:t>
        </w:r>
        <w:r>
          <w:tab/>
        </w:r>
        <w:r>
          <w:fldChar w:fldCharType="begin"/>
        </w:r>
        <w:r>
          <w:instrText xml:space="preserve"> PAGEREF _Toc214468462 \h </w:instrText>
        </w:r>
        <w:r>
          <w:fldChar w:fldCharType="separate"/>
        </w:r>
        <w:r w:rsidR="003A6011">
          <w:t>12</w:t>
        </w:r>
        <w:r>
          <w:fldChar w:fldCharType="end"/>
        </w:r>
      </w:hyperlink>
    </w:p>
    <w:p w14:paraId="69CEF4D4" w14:textId="3EC8CDDF"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63" w:history="1">
        <w:r w:rsidRPr="00BD230E">
          <w:t>19</w:t>
        </w:r>
        <w:r>
          <w:rPr>
            <w:rFonts w:asciiTheme="minorHAnsi" w:eastAsiaTheme="minorEastAsia" w:hAnsiTheme="minorHAnsi" w:cstheme="minorBidi"/>
            <w:kern w:val="2"/>
            <w:sz w:val="24"/>
            <w:szCs w:val="24"/>
            <w:lang w:eastAsia="en-AU"/>
            <w14:ligatures w14:val="standardContextual"/>
          </w:rPr>
          <w:tab/>
        </w:r>
        <w:r w:rsidRPr="00BD230E">
          <w:t>Cancellation of approval</w:t>
        </w:r>
        <w:r>
          <w:tab/>
        </w:r>
        <w:r>
          <w:fldChar w:fldCharType="begin"/>
        </w:r>
        <w:r>
          <w:instrText xml:space="preserve"> PAGEREF _Toc214468463 \h </w:instrText>
        </w:r>
        <w:r>
          <w:fldChar w:fldCharType="separate"/>
        </w:r>
        <w:r w:rsidR="003A6011">
          <w:t>13</w:t>
        </w:r>
        <w:r>
          <w:fldChar w:fldCharType="end"/>
        </w:r>
      </w:hyperlink>
    </w:p>
    <w:p w14:paraId="439357AF" w14:textId="20BE688C" w:rsidR="0039420F" w:rsidRDefault="0039420F">
      <w:pPr>
        <w:pStyle w:val="TOC2"/>
        <w:rPr>
          <w:rFonts w:asciiTheme="minorHAnsi" w:eastAsiaTheme="minorEastAsia" w:hAnsiTheme="minorHAnsi" w:cstheme="minorBidi"/>
          <w:b w:val="0"/>
          <w:kern w:val="2"/>
          <w:szCs w:val="24"/>
          <w:lang w:eastAsia="en-AU"/>
          <w14:ligatures w14:val="standardContextual"/>
        </w:rPr>
      </w:pPr>
      <w:hyperlink w:anchor="_Toc214468464" w:history="1">
        <w:r w:rsidRPr="00BD230E">
          <w:t>Part 4</w:t>
        </w:r>
        <w:r>
          <w:rPr>
            <w:rFonts w:asciiTheme="minorHAnsi" w:eastAsiaTheme="minorEastAsia" w:hAnsiTheme="minorHAnsi" w:cstheme="minorBidi"/>
            <w:b w:val="0"/>
            <w:kern w:val="2"/>
            <w:szCs w:val="24"/>
            <w:lang w:eastAsia="en-AU"/>
            <w14:ligatures w14:val="standardContextual"/>
          </w:rPr>
          <w:tab/>
        </w:r>
        <w:r w:rsidRPr="00BD230E">
          <w:t>Exempt two-up games</w:t>
        </w:r>
        <w:r w:rsidRPr="0039420F">
          <w:rPr>
            <w:vanish/>
          </w:rPr>
          <w:tab/>
        </w:r>
        <w:r w:rsidRPr="0039420F">
          <w:rPr>
            <w:vanish/>
          </w:rPr>
          <w:fldChar w:fldCharType="begin"/>
        </w:r>
        <w:r w:rsidRPr="0039420F">
          <w:rPr>
            <w:vanish/>
          </w:rPr>
          <w:instrText xml:space="preserve"> PAGEREF _Toc214468464 \h </w:instrText>
        </w:r>
        <w:r w:rsidRPr="0039420F">
          <w:rPr>
            <w:vanish/>
          </w:rPr>
        </w:r>
        <w:r w:rsidRPr="0039420F">
          <w:rPr>
            <w:vanish/>
          </w:rPr>
          <w:fldChar w:fldCharType="separate"/>
        </w:r>
        <w:r w:rsidR="003A6011">
          <w:rPr>
            <w:vanish/>
          </w:rPr>
          <w:t>14</w:t>
        </w:r>
        <w:r w:rsidRPr="0039420F">
          <w:rPr>
            <w:vanish/>
          </w:rPr>
          <w:fldChar w:fldCharType="end"/>
        </w:r>
      </w:hyperlink>
    </w:p>
    <w:p w14:paraId="0697B948" w14:textId="5BB95471"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65" w:history="1">
        <w:r w:rsidRPr="00BD230E">
          <w:t>20</w:t>
        </w:r>
        <w:r>
          <w:rPr>
            <w:rFonts w:asciiTheme="minorHAnsi" w:eastAsiaTheme="minorEastAsia" w:hAnsiTheme="minorHAnsi" w:cstheme="minorBidi"/>
            <w:kern w:val="2"/>
            <w:sz w:val="24"/>
            <w:szCs w:val="24"/>
            <w:lang w:eastAsia="en-AU"/>
            <w14:ligatures w14:val="standardContextual"/>
          </w:rPr>
          <w:tab/>
        </w:r>
        <w:r w:rsidRPr="00BD230E">
          <w:t xml:space="preserve">Meaning of </w:t>
        </w:r>
        <w:r w:rsidRPr="00BD230E">
          <w:rPr>
            <w:i/>
          </w:rPr>
          <w:t>exempt two-up game</w:t>
        </w:r>
        <w:r>
          <w:tab/>
        </w:r>
        <w:r>
          <w:fldChar w:fldCharType="begin"/>
        </w:r>
        <w:r>
          <w:instrText xml:space="preserve"> PAGEREF _Toc214468465 \h </w:instrText>
        </w:r>
        <w:r>
          <w:fldChar w:fldCharType="separate"/>
        </w:r>
        <w:r w:rsidR="003A6011">
          <w:t>14</w:t>
        </w:r>
        <w:r>
          <w:fldChar w:fldCharType="end"/>
        </w:r>
      </w:hyperlink>
    </w:p>
    <w:p w14:paraId="05ABB76E" w14:textId="56706BB8"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66" w:history="1">
        <w:r w:rsidRPr="00BD230E">
          <w:t>21</w:t>
        </w:r>
        <w:r>
          <w:rPr>
            <w:rFonts w:asciiTheme="minorHAnsi" w:eastAsiaTheme="minorEastAsia" w:hAnsiTheme="minorHAnsi" w:cstheme="minorBidi"/>
            <w:kern w:val="2"/>
            <w:sz w:val="24"/>
            <w:szCs w:val="24"/>
            <w:lang w:eastAsia="en-AU"/>
            <w14:ligatures w14:val="standardContextual"/>
          </w:rPr>
          <w:tab/>
        </w:r>
        <w:r w:rsidRPr="00BD230E">
          <w:t>Conducting exempt two-up game</w:t>
        </w:r>
        <w:r>
          <w:tab/>
        </w:r>
        <w:r>
          <w:fldChar w:fldCharType="begin"/>
        </w:r>
        <w:r>
          <w:instrText xml:space="preserve"> PAGEREF _Toc214468466 \h </w:instrText>
        </w:r>
        <w:r>
          <w:fldChar w:fldCharType="separate"/>
        </w:r>
        <w:r w:rsidR="003A6011">
          <w:t>14</w:t>
        </w:r>
        <w:r>
          <w:fldChar w:fldCharType="end"/>
        </w:r>
      </w:hyperlink>
    </w:p>
    <w:p w14:paraId="27A8BA40" w14:textId="7A246E17"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67" w:history="1">
        <w:r w:rsidRPr="00BD230E">
          <w:t>22</w:t>
        </w:r>
        <w:r>
          <w:rPr>
            <w:rFonts w:asciiTheme="minorHAnsi" w:eastAsiaTheme="minorEastAsia" w:hAnsiTheme="minorHAnsi" w:cstheme="minorBidi"/>
            <w:kern w:val="2"/>
            <w:sz w:val="24"/>
            <w:szCs w:val="24"/>
            <w:lang w:eastAsia="en-AU"/>
            <w14:ligatures w14:val="standardContextual"/>
          </w:rPr>
          <w:tab/>
        </w:r>
        <w:r w:rsidRPr="00BD230E">
          <w:t>When charge etc may be imposed</w:t>
        </w:r>
        <w:r>
          <w:tab/>
        </w:r>
        <w:r>
          <w:fldChar w:fldCharType="begin"/>
        </w:r>
        <w:r>
          <w:instrText xml:space="preserve"> PAGEREF _Toc214468467 \h </w:instrText>
        </w:r>
        <w:r>
          <w:fldChar w:fldCharType="separate"/>
        </w:r>
        <w:r w:rsidR="003A6011">
          <w:t>15</w:t>
        </w:r>
        <w:r>
          <w:fldChar w:fldCharType="end"/>
        </w:r>
      </w:hyperlink>
    </w:p>
    <w:p w14:paraId="0EFDE113" w14:textId="6BE6415A" w:rsidR="0039420F" w:rsidRDefault="0039420F">
      <w:pPr>
        <w:pStyle w:val="TOC2"/>
        <w:rPr>
          <w:rFonts w:asciiTheme="minorHAnsi" w:eastAsiaTheme="minorEastAsia" w:hAnsiTheme="minorHAnsi" w:cstheme="minorBidi"/>
          <w:b w:val="0"/>
          <w:kern w:val="2"/>
          <w:szCs w:val="24"/>
          <w:lang w:eastAsia="en-AU"/>
          <w14:ligatures w14:val="standardContextual"/>
        </w:rPr>
      </w:pPr>
      <w:hyperlink w:anchor="_Toc214468468" w:history="1">
        <w:r w:rsidRPr="00BD230E">
          <w:t>Part 5</w:t>
        </w:r>
        <w:r>
          <w:rPr>
            <w:rFonts w:asciiTheme="minorHAnsi" w:eastAsiaTheme="minorEastAsia" w:hAnsiTheme="minorHAnsi" w:cstheme="minorBidi"/>
            <w:b w:val="0"/>
            <w:kern w:val="2"/>
            <w:szCs w:val="24"/>
            <w:lang w:eastAsia="en-AU"/>
            <w14:ligatures w14:val="standardContextual"/>
          </w:rPr>
          <w:tab/>
        </w:r>
        <w:r w:rsidRPr="00BD230E">
          <w:t>Offences</w:t>
        </w:r>
        <w:r w:rsidRPr="0039420F">
          <w:rPr>
            <w:vanish/>
          </w:rPr>
          <w:tab/>
        </w:r>
        <w:r w:rsidRPr="0039420F">
          <w:rPr>
            <w:vanish/>
          </w:rPr>
          <w:fldChar w:fldCharType="begin"/>
        </w:r>
        <w:r w:rsidRPr="0039420F">
          <w:rPr>
            <w:vanish/>
          </w:rPr>
          <w:instrText xml:space="preserve"> PAGEREF _Toc214468468 \h </w:instrText>
        </w:r>
        <w:r w:rsidRPr="0039420F">
          <w:rPr>
            <w:vanish/>
          </w:rPr>
        </w:r>
        <w:r w:rsidRPr="0039420F">
          <w:rPr>
            <w:vanish/>
          </w:rPr>
          <w:fldChar w:fldCharType="separate"/>
        </w:r>
        <w:r w:rsidR="003A6011">
          <w:rPr>
            <w:vanish/>
          </w:rPr>
          <w:t>16</w:t>
        </w:r>
        <w:r w:rsidRPr="0039420F">
          <w:rPr>
            <w:vanish/>
          </w:rPr>
          <w:fldChar w:fldCharType="end"/>
        </w:r>
      </w:hyperlink>
    </w:p>
    <w:p w14:paraId="3CB055BE" w14:textId="4F32D0ED"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69" w:history="1">
        <w:r w:rsidRPr="00BD230E">
          <w:t>23</w:t>
        </w:r>
        <w:r>
          <w:rPr>
            <w:rFonts w:asciiTheme="minorHAnsi" w:eastAsiaTheme="minorEastAsia" w:hAnsiTheme="minorHAnsi" w:cstheme="minorBidi"/>
            <w:kern w:val="2"/>
            <w:sz w:val="24"/>
            <w:szCs w:val="24"/>
            <w:lang w:eastAsia="en-AU"/>
            <w14:ligatures w14:val="standardContextual"/>
          </w:rPr>
          <w:tab/>
        </w:r>
        <w:r w:rsidRPr="00BD230E">
          <w:rPr>
            <w:snapToGrid w:val="0"/>
          </w:rPr>
          <w:t>Cheating</w:t>
        </w:r>
        <w:r>
          <w:tab/>
        </w:r>
        <w:r>
          <w:fldChar w:fldCharType="begin"/>
        </w:r>
        <w:r>
          <w:instrText xml:space="preserve"> PAGEREF _Toc214468469 \h </w:instrText>
        </w:r>
        <w:r>
          <w:fldChar w:fldCharType="separate"/>
        </w:r>
        <w:r w:rsidR="003A6011">
          <w:t>16</w:t>
        </w:r>
        <w:r>
          <w:fldChar w:fldCharType="end"/>
        </w:r>
      </w:hyperlink>
    </w:p>
    <w:p w14:paraId="53D62A92" w14:textId="18BE3C05"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70" w:history="1">
        <w:r w:rsidRPr="00BD230E">
          <w:t>24</w:t>
        </w:r>
        <w:r>
          <w:rPr>
            <w:rFonts w:asciiTheme="minorHAnsi" w:eastAsiaTheme="minorEastAsia" w:hAnsiTheme="minorHAnsi" w:cstheme="minorBidi"/>
            <w:kern w:val="2"/>
            <w:sz w:val="24"/>
            <w:szCs w:val="24"/>
            <w:lang w:eastAsia="en-AU"/>
            <w14:ligatures w14:val="standardContextual"/>
          </w:rPr>
          <w:tab/>
        </w:r>
        <w:r w:rsidRPr="00BD230E">
          <w:t>Arranging unlawful gambling</w:t>
        </w:r>
        <w:r>
          <w:tab/>
        </w:r>
        <w:r>
          <w:fldChar w:fldCharType="begin"/>
        </w:r>
        <w:r>
          <w:instrText xml:space="preserve"> PAGEREF _Toc214468470 \h </w:instrText>
        </w:r>
        <w:r>
          <w:fldChar w:fldCharType="separate"/>
        </w:r>
        <w:r w:rsidR="003A6011">
          <w:t>17</w:t>
        </w:r>
        <w:r>
          <w:fldChar w:fldCharType="end"/>
        </w:r>
      </w:hyperlink>
    </w:p>
    <w:p w14:paraId="5A2C06FE" w14:textId="48C23218"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71" w:history="1">
        <w:r w:rsidRPr="00BD230E">
          <w:t>25</w:t>
        </w:r>
        <w:r>
          <w:rPr>
            <w:rFonts w:asciiTheme="minorHAnsi" w:eastAsiaTheme="minorEastAsia" w:hAnsiTheme="minorHAnsi" w:cstheme="minorBidi"/>
            <w:kern w:val="2"/>
            <w:sz w:val="24"/>
            <w:szCs w:val="24"/>
            <w:lang w:eastAsia="en-AU"/>
            <w14:ligatures w14:val="standardContextual"/>
          </w:rPr>
          <w:tab/>
        </w:r>
        <w:r w:rsidRPr="00BD230E">
          <w:t>Conducting unlawful gambling</w:t>
        </w:r>
        <w:r>
          <w:tab/>
        </w:r>
        <w:r>
          <w:fldChar w:fldCharType="begin"/>
        </w:r>
        <w:r>
          <w:instrText xml:space="preserve"> PAGEREF _Toc214468471 \h </w:instrText>
        </w:r>
        <w:r>
          <w:fldChar w:fldCharType="separate"/>
        </w:r>
        <w:r w:rsidR="003A6011">
          <w:t>17</w:t>
        </w:r>
        <w:r>
          <w:fldChar w:fldCharType="end"/>
        </w:r>
      </w:hyperlink>
    </w:p>
    <w:p w14:paraId="661523F3" w14:textId="3DFF44CA"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72" w:history="1">
        <w:r w:rsidRPr="00BD230E">
          <w:t>26</w:t>
        </w:r>
        <w:r>
          <w:rPr>
            <w:rFonts w:asciiTheme="minorHAnsi" w:eastAsiaTheme="minorEastAsia" w:hAnsiTheme="minorHAnsi" w:cstheme="minorBidi"/>
            <w:kern w:val="2"/>
            <w:sz w:val="24"/>
            <w:szCs w:val="24"/>
            <w:lang w:eastAsia="en-AU"/>
            <w14:ligatures w14:val="standardContextual"/>
          </w:rPr>
          <w:tab/>
        </w:r>
        <w:r w:rsidRPr="00BD230E">
          <w:t>Owning etc place used for unlawful gambling</w:t>
        </w:r>
        <w:r>
          <w:tab/>
        </w:r>
        <w:r>
          <w:fldChar w:fldCharType="begin"/>
        </w:r>
        <w:r>
          <w:instrText xml:space="preserve"> PAGEREF _Toc214468472 \h </w:instrText>
        </w:r>
        <w:r>
          <w:fldChar w:fldCharType="separate"/>
        </w:r>
        <w:r w:rsidR="003A6011">
          <w:t>17</w:t>
        </w:r>
        <w:r>
          <w:fldChar w:fldCharType="end"/>
        </w:r>
      </w:hyperlink>
    </w:p>
    <w:p w14:paraId="54110DC6" w14:textId="0A1D27C6"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73" w:history="1">
        <w:r w:rsidRPr="00BD230E">
          <w:t>27</w:t>
        </w:r>
        <w:r>
          <w:rPr>
            <w:rFonts w:asciiTheme="minorHAnsi" w:eastAsiaTheme="minorEastAsia" w:hAnsiTheme="minorHAnsi" w:cstheme="minorBidi"/>
            <w:kern w:val="2"/>
            <w:sz w:val="24"/>
            <w:szCs w:val="24"/>
            <w:lang w:eastAsia="en-AU"/>
            <w14:ligatures w14:val="standardContextual"/>
          </w:rPr>
          <w:tab/>
        </w:r>
        <w:r w:rsidRPr="00BD230E">
          <w:t>Advertising etc unlawful gambling or place where unlawful gambling conducted</w:t>
        </w:r>
        <w:r>
          <w:tab/>
        </w:r>
        <w:r>
          <w:fldChar w:fldCharType="begin"/>
        </w:r>
        <w:r>
          <w:instrText xml:space="preserve"> PAGEREF _Toc214468473 \h </w:instrText>
        </w:r>
        <w:r>
          <w:fldChar w:fldCharType="separate"/>
        </w:r>
        <w:r w:rsidR="003A6011">
          <w:t>18</w:t>
        </w:r>
        <w:r>
          <w:fldChar w:fldCharType="end"/>
        </w:r>
      </w:hyperlink>
    </w:p>
    <w:p w14:paraId="2D4A3F5F" w14:textId="00BF9A8C"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74" w:history="1">
        <w:r w:rsidRPr="00BD230E">
          <w:t>28</w:t>
        </w:r>
        <w:r>
          <w:rPr>
            <w:rFonts w:asciiTheme="minorHAnsi" w:eastAsiaTheme="minorEastAsia" w:hAnsiTheme="minorHAnsi" w:cstheme="minorBidi"/>
            <w:kern w:val="2"/>
            <w:sz w:val="24"/>
            <w:szCs w:val="24"/>
            <w:lang w:eastAsia="en-AU"/>
            <w14:ligatures w14:val="standardContextual"/>
          </w:rPr>
          <w:tab/>
        </w:r>
        <w:r w:rsidRPr="00BD230E">
          <w:t>Inviting child to bet</w:t>
        </w:r>
        <w:r>
          <w:tab/>
        </w:r>
        <w:r>
          <w:fldChar w:fldCharType="begin"/>
        </w:r>
        <w:r>
          <w:instrText xml:space="preserve"> PAGEREF _Toc214468474 \h </w:instrText>
        </w:r>
        <w:r>
          <w:fldChar w:fldCharType="separate"/>
        </w:r>
        <w:r w:rsidR="003A6011">
          <w:t>18</w:t>
        </w:r>
        <w:r>
          <w:fldChar w:fldCharType="end"/>
        </w:r>
      </w:hyperlink>
    </w:p>
    <w:p w14:paraId="146DDC35" w14:textId="0B722C27"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75" w:history="1">
        <w:r w:rsidRPr="00BD230E">
          <w:t>29</w:t>
        </w:r>
        <w:r>
          <w:rPr>
            <w:rFonts w:asciiTheme="minorHAnsi" w:eastAsiaTheme="minorEastAsia" w:hAnsiTheme="minorHAnsi" w:cstheme="minorBidi"/>
            <w:kern w:val="2"/>
            <w:sz w:val="24"/>
            <w:szCs w:val="24"/>
            <w:lang w:eastAsia="en-AU"/>
            <w14:ligatures w14:val="standardContextual"/>
          </w:rPr>
          <w:tab/>
        </w:r>
        <w:r w:rsidRPr="00BD230E">
          <w:t>Participating in unlawful gambling</w:t>
        </w:r>
        <w:r>
          <w:tab/>
        </w:r>
        <w:r>
          <w:fldChar w:fldCharType="begin"/>
        </w:r>
        <w:r>
          <w:instrText xml:space="preserve"> PAGEREF _Toc214468475 \h </w:instrText>
        </w:r>
        <w:r>
          <w:fldChar w:fldCharType="separate"/>
        </w:r>
        <w:r w:rsidR="003A6011">
          <w:t>19</w:t>
        </w:r>
        <w:r>
          <w:fldChar w:fldCharType="end"/>
        </w:r>
      </w:hyperlink>
    </w:p>
    <w:p w14:paraId="55A595AD" w14:textId="54B00012"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76" w:history="1">
        <w:r w:rsidRPr="00BD230E">
          <w:t>30</w:t>
        </w:r>
        <w:r>
          <w:rPr>
            <w:rFonts w:asciiTheme="minorHAnsi" w:eastAsiaTheme="minorEastAsia" w:hAnsiTheme="minorHAnsi" w:cstheme="minorBidi"/>
            <w:kern w:val="2"/>
            <w:sz w:val="24"/>
            <w:szCs w:val="24"/>
            <w:lang w:eastAsia="en-AU"/>
            <w14:ligatures w14:val="standardContextual"/>
          </w:rPr>
          <w:tab/>
        </w:r>
        <w:r w:rsidRPr="00BD230E">
          <w:t>Receiving proceeds from unlawful gambling</w:t>
        </w:r>
        <w:r>
          <w:tab/>
        </w:r>
        <w:r>
          <w:fldChar w:fldCharType="begin"/>
        </w:r>
        <w:r>
          <w:instrText xml:space="preserve"> PAGEREF _Toc214468476 \h </w:instrText>
        </w:r>
        <w:r>
          <w:fldChar w:fldCharType="separate"/>
        </w:r>
        <w:r w:rsidR="003A6011">
          <w:t>19</w:t>
        </w:r>
        <w:r>
          <w:fldChar w:fldCharType="end"/>
        </w:r>
      </w:hyperlink>
    </w:p>
    <w:p w14:paraId="4C6BDF12" w14:textId="22374F94"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77" w:history="1">
        <w:r w:rsidRPr="00BD230E">
          <w:t>31</w:t>
        </w:r>
        <w:r>
          <w:rPr>
            <w:rFonts w:asciiTheme="minorHAnsi" w:eastAsiaTheme="minorEastAsia" w:hAnsiTheme="minorHAnsi" w:cstheme="minorBidi"/>
            <w:kern w:val="2"/>
            <w:sz w:val="24"/>
            <w:szCs w:val="24"/>
            <w:lang w:eastAsia="en-AU"/>
            <w14:ligatures w14:val="standardContextual"/>
          </w:rPr>
          <w:tab/>
        </w:r>
        <w:r w:rsidRPr="00BD230E">
          <w:t>Possessing instrument of gambling</w:t>
        </w:r>
        <w:r>
          <w:tab/>
        </w:r>
        <w:r>
          <w:fldChar w:fldCharType="begin"/>
        </w:r>
        <w:r>
          <w:instrText xml:space="preserve"> PAGEREF _Toc214468477 \h </w:instrText>
        </w:r>
        <w:r>
          <w:fldChar w:fldCharType="separate"/>
        </w:r>
        <w:r w:rsidR="003A6011">
          <w:t>19</w:t>
        </w:r>
        <w:r>
          <w:fldChar w:fldCharType="end"/>
        </w:r>
      </w:hyperlink>
    </w:p>
    <w:p w14:paraId="61598B7B" w14:textId="533E88D0"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78" w:history="1">
        <w:r w:rsidRPr="00BD230E">
          <w:t>32</w:t>
        </w:r>
        <w:r>
          <w:rPr>
            <w:rFonts w:asciiTheme="minorHAnsi" w:eastAsiaTheme="minorEastAsia" w:hAnsiTheme="minorHAnsi" w:cstheme="minorBidi"/>
            <w:kern w:val="2"/>
            <w:sz w:val="24"/>
            <w:szCs w:val="24"/>
            <w:lang w:eastAsia="en-AU"/>
            <w14:ligatures w14:val="standardContextual"/>
          </w:rPr>
          <w:tab/>
        </w:r>
        <w:r w:rsidRPr="00BD230E">
          <w:t>Failing to comply with condition of approval to conduct game</w:t>
        </w:r>
        <w:r>
          <w:tab/>
        </w:r>
        <w:r>
          <w:fldChar w:fldCharType="begin"/>
        </w:r>
        <w:r>
          <w:instrText xml:space="preserve"> PAGEREF _Toc214468478 \h </w:instrText>
        </w:r>
        <w:r>
          <w:fldChar w:fldCharType="separate"/>
        </w:r>
        <w:r w:rsidR="003A6011">
          <w:t>20</w:t>
        </w:r>
        <w:r>
          <w:fldChar w:fldCharType="end"/>
        </w:r>
      </w:hyperlink>
    </w:p>
    <w:p w14:paraId="4348D4A3" w14:textId="4B52A11F"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79" w:history="1">
        <w:r w:rsidRPr="00BD230E">
          <w:t>33</w:t>
        </w:r>
        <w:r>
          <w:rPr>
            <w:rFonts w:asciiTheme="minorHAnsi" w:eastAsiaTheme="minorEastAsia" w:hAnsiTheme="minorHAnsi" w:cstheme="minorBidi"/>
            <w:kern w:val="2"/>
            <w:sz w:val="24"/>
            <w:szCs w:val="24"/>
            <w:lang w:eastAsia="en-AU"/>
            <w14:ligatures w14:val="standardContextual"/>
          </w:rPr>
          <w:tab/>
        </w:r>
        <w:r w:rsidRPr="00BD230E">
          <w:t>Failing to comply with requirements about charge etc for exempt two-up game</w:t>
        </w:r>
        <w:r>
          <w:tab/>
        </w:r>
        <w:r>
          <w:fldChar w:fldCharType="begin"/>
        </w:r>
        <w:r>
          <w:instrText xml:space="preserve"> PAGEREF _Toc214468479 \h </w:instrText>
        </w:r>
        <w:r>
          <w:fldChar w:fldCharType="separate"/>
        </w:r>
        <w:r w:rsidR="003A6011">
          <w:t>20</w:t>
        </w:r>
        <w:r>
          <w:fldChar w:fldCharType="end"/>
        </w:r>
      </w:hyperlink>
    </w:p>
    <w:p w14:paraId="5C123AB8" w14:textId="26897CF0"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80" w:history="1">
        <w:r w:rsidRPr="00BD230E">
          <w:t>34</w:t>
        </w:r>
        <w:r>
          <w:rPr>
            <w:rFonts w:asciiTheme="minorHAnsi" w:eastAsiaTheme="minorEastAsia" w:hAnsiTheme="minorHAnsi" w:cstheme="minorBidi"/>
            <w:kern w:val="2"/>
            <w:sz w:val="24"/>
            <w:szCs w:val="24"/>
            <w:lang w:eastAsia="en-AU"/>
            <w14:ligatures w14:val="standardContextual"/>
          </w:rPr>
          <w:tab/>
        </w:r>
        <w:r w:rsidRPr="00BD230E">
          <w:t>Criminal liability of executive officers</w:t>
        </w:r>
        <w:r>
          <w:tab/>
        </w:r>
        <w:r>
          <w:fldChar w:fldCharType="begin"/>
        </w:r>
        <w:r>
          <w:instrText xml:space="preserve"> PAGEREF _Toc214468480 \h </w:instrText>
        </w:r>
        <w:r>
          <w:fldChar w:fldCharType="separate"/>
        </w:r>
        <w:r w:rsidR="003A6011">
          <w:t>21</w:t>
        </w:r>
        <w:r>
          <w:fldChar w:fldCharType="end"/>
        </w:r>
      </w:hyperlink>
    </w:p>
    <w:p w14:paraId="426385F3" w14:textId="75335DD7" w:rsidR="0039420F" w:rsidRDefault="0039420F">
      <w:pPr>
        <w:pStyle w:val="TOC2"/>
        <w:rPr>
          <w:rFonts w:asciiTheme="minorHAnsi" w:eastAsiaTheme="minorEastAsia" w:hAnsiTheme="minorHAnsi" w:cstheme="minorBidi"/>
          <w:b w:val="0"/>
          <w:kern w:val="2"/>
          <w:szCs w:val="24"/>
          <w:lang w:eastAsia="en-AU"/>
          <w14:ligatures w14:val="standardContextual"/>
        </w:rPr>
      </w:pPr>
      <w:hyperlink w:anchor="_Toc214468481" w:history="1">
        <w:r w:rsidRPr="00BD230E">
          <w:t>Part 6</w:t>
        </w:r>
        <w:r>
          <w:rPr>
            <w:rFonts w:asciiTheme="minorHAnsi" w:eastAsiaTheme="minorEastAsia" w:hAnsiTheme="minorHAnsi" w:cstheme="minorBidi"/>
            <w:b w:val="0"/>
            <w:kern w:val="2"/>
            <w:szCs w:val="24"/>
            <w:lang w:eastAsia="en-AU"/>
            <w14:ligatures w14:val="standardContextual"/>
          </w:rPr>
          <w:tab/>
        </w:r>
        <w:r w:rsidRPr="00BD230E">
          <w:t>Seizure and forfeiture of instruments of gambling</w:t>
        </w:r>
        <w:r w:rsidRPr="0039420F">
          <w:rPr>
            <w:vanish/>
          </w:rPr>
          <w:tab/>
        </w:r>
        <w:r w:rsidRPr="0039420F">
          <w:rPr>
            <w:vanish/>
          </w:rPr>
          <w:fldChar w:fldCharType="begin"/>
        </w:r>
        <w:r w:rsidRPr="0039420F">
          <w:rPr>
            <w:vanish/>
          </w:rPr>
          <w:instrText xml:space="preserve"> PAGEREF _Toc214468481 \h </w:instrText>
        </w:r>
        <w:r w:rsidRPr="0039420F">
          <w:rPr>
            <w:vanish/>
          </w:rPr>
        </w:r>
        <w:r w:rsidRPr="0039420F">
          <w:rPr>
            <w:vanish/>
          </w:rPr>
          <w:fldChar w:fldCharType="separate"/>
        </w:r>
        <w:r w:rsidR="003A6011">
          <w:rPr>
            <w:vanish/>
          </w:rPr>
          <w:t>23</w:t>
        </w:r>
        <w:r w:rsidRPr="0039420F">
          <w:rPr>
            <w:vanish/>
          </w:rPr>
          <w:fldChar w:fldCharType="end"/>
        </w:r>
      </w:hyperlink>
    </w:p>
    <w:p w14:paraId="7F16A4B3" w14:textId="08A0368F"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82" w:history="1">
        <w:r w:rsidRPr="00BD230E">
          <w:t>35</w:t>
        </w:r>
        <w:r>
          <w:rPr>
            <w:rFonts w:asciiTheme="minorHAnsi" w:eastAsiaTheme="minorEastAsia" w:hAnsiTheme="minorHAnsi" w:cstheme="minorBidi"/>
            <w:kern w:val="2"/>
            <w:sz w:val="24"/>
            <w:szCs w:val="24"/>
            <w:lang w:eastAsia="en-AU"/>
            <w14:ligatures w14:val="standardContextual"/>
          </w:rPr>
          <w:tab/>
        </w:r>
        <w:r w:rsidRPr="00BD230E">
          <w:t>Seizure of instruments of gambling</w:t>
        </w:r>
        <w:r>
          <w:tab/>
        </w:r>
        <w:r>
          <w:fldChar w:fldCharType="begin"/>
        </w:r>
        <w:r>
          <w:instrText xml:space="preserve"> PAGEREF _Toc214468482 \h </w:instrText>
        </w:r>
        <w:r>
          <w:fldChar w:fldCharType="separate"/>
        </w:r>
        <w:r w:rsidR="003A6011">
          <w:t>23</w:t>
        </w:r>
        <w:r>
          <w:fldChar w:fldCharType="end"/>
        </w:r>
      </w:hyperlink>
    </w:p>
    <w:p w14:paraId="22B956AC" w14:textId="4119DD81"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83" w:history="1">
        <w:r w:rsidRPr="00BD230E">
          <w:t>36</w:t>
        </w:r>
        <w:r>
          <w:rPr>
            <w:rFonts w:asciiTheme="minorHAnsi" w:eastAsiaTheme="minorEastAsia" w:hAnsiTheme="minorHAnsi" w:cstheme="minorBidi"/>
            <w:kern w:val="2"/>
            <w:sz w:val="24"/>
            <w:szCs w:val="24"/>
            <w:lang w:eastAsia="en-AU"/>
            <w14:ligatures w14:val="standardContextual"/>
          </w:rPr>
          <w:tab/>
        </w:r>
        <w:r w:rsidRPr="00BD230E">
          <w:t>Receipt for seized instrument of gambling</w:t>
        </w:r>
        <w:r>
          <w:tab/>
        </w:r>
        <w:r>
          <w:fldChar w:fldCharType="begin"/>
        </w:r>
        <w:r>
          <w:instrText xml:space="preserve"> PAGEREF _Toc214468483 \h </w:instrText>
        </w:r>
        <w:r>
          <w:fldChar w:fldCharType="separate"/>
        </w:r>
        <w:r w:rsidR="003A6011">
          <w:t>23</w:t>
        </w:r>
        <w:r>
          <w:fldChar w:fldCharType="end"/>
        </w:r>
      </w:hyperlink>
    </w:p>
    <w:p w14:paraId="3B3ED0D6" w14:textId="20BB1281"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84" w:history="1">
        <w:r w:rsidRPr="00BD230E">
          <w:t>37</w:t>
        </w:r>
        <w:r>
          <w:rPr>
            <w:rFonts w:asciiTheme="minorHAnsi" w:eastAsiaTheme="minorEastAsia" w:hAnsiTheme="minorHAnsi" w:cstheme="minorBidi"/>
            <w:kern w:val="2"/>
            <w:sz w:val="24"/>
            <w:szCs w:val="24"/>
            <w:lang w:eastAsia="en-AU"/>
            <w14:ligatures w14:val="standardContextual"/>
          </w:rPr>
          <w:tab/>
        </w:r>
        <w:r w:rsidRPr="00BD230E">
          <w:t>Return of seized instruments of gambling</w:t>
        </w:r>
        <w:r>
          <w:tab/>
        </w:r>
        <w:r>
          <w:fldChar w:fldCharType="begin"/>
        </w:r>
        <w:r>
          <w:instrText xml:space="preserve"> PAGEREF _Toc214468484 \h </w:instrText>
        </w:r>
        <w:r>
          <w:fldChar w:fldCharType="separate"/>
        </w:r>
        <w:r w:rsidR="003A6011">
          <w:t>24</w:t>
        </w:r>
        <w:r>
          <w:fldChar w:fldCharType="end"/>
        </w:r>
      </w:hyperlink>
    </w:p>
    <w:p w14:paraId="73DE7F1A" w14:textId="35028818"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85" w:history="1">
        <w:r w:rsidRPr="00BD230E">
          <w:t>38</w:t>
        </w:r>
        <w:r>
          <w:rPr>
            <w:rFonts w:asciiTheme="minorHAnsi" w:eastAsiaTheme="minorEastAsia" w:hAnsiTheme="minorHAnsi" w:cstheme="minorBidi"/>
            <w:kern w:val="2"/>
            <w:sz w:val="24"/>
            <w:szCs w:val="24"/>
            <w:lang w:eastAsia="en-AU"/>
            <w14:ligatures w14:val="standardContextual"/>
          </w:rPr>
          <w:tab/>
        </w:r>
        <w:r w:rsidRPr="00BD230E">
          <w:t>Application for order disallowing seizure</w:t>
        </w:r>
        <w:r>
          <w:tab/>
        </w:r>
        <w:r>
          <w:fldChar w:fldCharType="begin"/>
        </w:r>
        <w:r>
          <w:instrText xml:space="preserve"> PAGEREF _Toc214468485 \h </w:instrText>
        </w:r>
        <w:r>
          <w:fldChar w:fldCharType="separate"/>
        </w:r>
        <w:r w:rsidR="003A6011">
          <w:t>24</w:t>
        </w:r>
        <w:r>
          <w:fldChar w:fldCharType="end"/>
        </w:r>
      </w:hyperlink>
    </w:p>
    <w:p w14:paraId="39BEEEB9" w14:textId="05C1D725" w:rsidR="0039420F" w:rsidRDefault="003942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468486" w:history="1">
        <w:r w:rsidRPr="00BD230E">
          <w:t>39</w:t>
        </w:r>
        <w:r>
          <w:rPr>
            <w:rFonts w:asciiTheme="minorHAnsi" w:eastAsiaTheme="minorEastAsia" w:hAnsiTheme="minorHAnsi" w:cstheme="minorBidi"/>
            <w:kern w:val="2"/>
            <w:sz w:val="24"/>
            <w:szCs w:val="24"/>
            <w:lang w:eastAsia="en-AU"/>
            <w14:ligatures w14:val="standardContextual"/>
          </w:rPr>
          <w:tab/>
        </w:r>
        <w:r w:rsidRPr="00BD230E">
          <w:t>Order disallowing seizure</w:t>
        </w:r>
        <w:r>
          <w:tab/>
        </w:r>
        <w:r>
          <w:fldChar w:fldCharType="begin"/>
        </w:r>
        <w:r>
          <w:instrText xml:space="preserve"> PAGEREF _Toc214468486 \h </w:instrText>
        </w:r>
        <w:r>
          <w:fldChar w:fldCharType="separate"/>
        </w:r>
        <w:r w:rsidR="003A6011">
          <w:t>25</w:t>
        </w:r>
        <w:r>
          <w:fldChar w:fldCharType="end"/>
        </w:r>
      </w:hyperlink>
    </w:p>
    <w:p w14:paraId="6CD906CC" w14:textId="7F76347C"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87" w:history="1">
        <w:r w:rsidRPr="00BD230E">
          <w:t>40</w:t>
        </w:r>
        <w:r>
          <w:rPr>
            <w:rFonts w:asciiTheme="minorHAnsi" w:eastAsiaTheme="minorEastAsia" w:hAnsiTheme="minorHAnsi" w:cstheme="minorBidi"/>
            <w:kern w:val="2"/>
            <w:sz w:val="24"/>
            <w:szCs w:val="24"/>
            <w:lang w:eastAsia="en-AU"/>
            <w14:ligatures w14:val="standardContextual"/>
          </w:rPr>
          <w:tab/>
        </w:r>
        <w:r w:rsidRPr="00BD230E">
          <w:t>Adjournment pending hearing of other proceeding</w:t>
        </w:r>
        <w:r>
          <w:tab/>
        </w:r>
        <w:r>
          <w:fldChar w:fldCharType="begin"/>
        </w:r>
        <w:r>
          <w:instrText xml:space="preserve"> PAGEREF _Toc214468487 \h </w:instrText>
        </w:r>
        <w:r>
          <w:fldChar w:fldCharType="separate"/>
        </w:r>
        <w:r w:rsidR="003A6011">
          <w:t>25</w:t>
        </w:r>
        <w:r>
          <w:fldChar w:fldCharType="end"/>
        </w:r>
      </w:hyperlink>
    </w:p>
    <w:p w14:paraId="5CE6A6E9" w14:textId="538C6EF7"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88" w:history="1">
        <w:r w:rsidRPr="00BD230E">
          <w:t>41</w:t>
        </w:r>
        <w:r>
          <w:rPr>
            <w:rFonts w:asciiTheme="minorHAnsi" w:eastAsiaTheme="minorEastAsia" w:hAnsiTheme="minorHAnsi" w:cstheme="minorBidi"/>
            <w:kern w:val="2"/>
            <w:sz w:val="24"/>
            <w:szCs w:val="24"/>
            <w:lang w:eastAsia="en-AU"/>
            <w14:ligatures w14:val="standardContextual"/>
          </w:rPr>
          <w:tab/>
        </w:r>
        <w:r w:rsidRPr="00BD230E">
          <w:t>Forfeiture of seized instrument of gambling</w:t>
        </w:r>
        <w:r>
          <w:tab/>
        </w:r>
        <w:r>
          <w:fldChar w:fldCharType="begin"/>
        </w:r>
        <w:r>
          <w:instrText xml:space="preserve"> PAGEREF _Toc214468488 \h </w:instrText>
        </w:r>
        <w:r>
          <w:fldChar w:fldCharType="separate"/>
        </w:r>
        <w:r w:rsidR="003A6011">
          <w:t>26</w:t>
        </w:r>
        <w:r>
          <w:fldChar w:fldCharType="end"/>
        </w:r>
      </w:hyperlink>
    </w:p>
    <w:p w14:paraId="179E1A94" w14:textId="5AB5B669"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89" w:history="1">
        <w:r w:rsidRPr="00BD230E">
          <w:t>42</w:t>
        </w:r>
        <w:r>
          <w:rPr>
            <w:rFonts w:asciiTheme="minorHAnsi" w:eastAsiaTheme="minorEastAsia" w:hAnsiTheme="minorHAnsi" w:cstheme="minorBidi"/>
            <w:kern w:val="2"/>
            <w:sz w:val="24"/>
            <w:szCs w:val="24"/>
            <w:lang w:eastAsia="en-AU"/>
            <w14:ligatures w14:val="standardContextual"/>
          </w:rPr>
          <w:tab/>
        </w:r>
        <w:r w:rsidRPr="00BD230E">
          <w:t>Forfeiture of instrument of gambling etc if found guilty of offence against Act</w:t>
        </w:r>
        <w:r>
          <w:tab/>
        </w:r>
        <w:r>
          <w:fldChar w:fldCharType="begin"/>
        </w:r>
        <w:r>
          <w:instrText xml:space="preserve"> PAGEREF _Toc214468489 \h </w:instrText>
        </w:r>
        <w:r>
          <w:fldChar w:fldCharType="separate"/>
        </w:r>
        <w:r w:rsidR="003A6011">
          <w:t>26</w:t>
        </w:r>
        <w:r>
          <w:fldChar w:fldCharType="end"/>
        </w:r>
      </w:hyperlink>
    </w:p>
    <w:p w14:paraId="276E62C1" w14:textId="23E708DA"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90" w:history="1">
        <w:r w:rsidRPr="00BD230E">
          <w:t>43</w:t>
        </w:r>
        <w:r>
          <w:rPr>
            <w:rFonts w:asciiTheme="minorHAnsi" w:eastAsiaTheme="minorEastAsia" w:hAnsiTheme="minorHAnsi" w:cstheme="minorBidi"/>
            <w:kern w:val="2"/>
            <w:sz w:val="24"/>
            <w:szCs w:val="24"/>
            <w:lang w:eastAsia="en-AU"/>
            <w14:ligatures w14:val="standardContextual"/>
          </w:rPr>
          <w:tab/>
        </w:r>
        <w:r w:rsidRPr="00BD230E">
          <w:t>Cost of disposal of things forfeited</w:t>
        </w:r>
        <w:r>
          <w:tab/>
        </w:r>
        <w:r>
          <w:fldChar w:fldCharType="begin"/>
        </w:r>
        <w:r>
          <w:instrText xml:space="preserve"> PAGEREF _Toc214468490 \h </w:instrText>
        </w:r>
        <w:r>
          <w:fldChar w:fldCharType="separate"/>
        </w:r>
        <w:r w:rsidR="003A6011">
          <w:t>27</w:t>
        </w:r>
        <w:r>
          <w:fldChar w:fldCharType="end"/>
        </w:r>
      </w:hyperlink>
    </w:p>
    <w:p w14:paraId="50CF486D" w14:textId="6039C79D" w:rsidR="0039420F" w:rsidRDefault="0039420F">
      <w:pPr>
        <w:pStyle w:val="TOC2"/>
        <w:rPr>
          <w:rFonts w:asciiTheme="minorHAnsi" w:eastAsiaTheme="minorEastAsia" w:hAnsiTheme="minorHAnsi" w:cstheme="minorBidi"/>
          <w:b w:val="0"/>
          <w:kern w:val="2"/>
          <w:szCs w:val="24"/>
          <w:lang w:eastAsia="en-AU"/>
          <w14:ligatures w14:val="standardContextual"/>
        </w:rPr>
      </w:pPr>
      <w:hyperlink w:anchor="_Toc214468491" w:history="1">
        <w:r w:rsidRPr="00BD230E">
          <w:t>Part 7</w:t>
        </w:r>
        <w:r>
          <w:rPr>
            <w:rFonts w:asciiTheme="minorHAnsi" w:eastAsiaTheme="minorEastAsia" w:hAnsiTheme="minorHAnsi" w:cstheme="minorBidi"/>
            <w:b w:val="0"/>
            <w:kern w:val="2"/>
            <w:szCs w:val="24"/>
            <w:lang w:eastAsia="en-AU"/>
            <w14:ligatures w14:val="standardContextual"/>
          </w:rPr>
          <w:tab/>
        </w:r>
        <w:r w:rsidRPr="00BD230E">
          <w:t>Notification and review of decisions</w:t>
        </w:r>
        <w:r w:rsidRPr="0039420F">
          <w:rPr>
            <w:vanish/>
          </w:rPr>
          <w:tab/>
        </w:r>
        <w:r w:rsidRPr="0039420F">
          <w:rPr>
            <w:vanish/>
          </w:rPr>
          <w:fldChar w:fldCharType="begin"/>
        </w:r>
        <w:r w:rsidRPr="0039420F">
          <w:rPr>
            <w:vanish/>
          </w:rPr>
          <w:instrText xml:space="preserve"> PAGEREF _Toc214468491 \h </w:instrText>
        </w:r>
        <w:r w:rsidRPr="0039420F">
          <w:rPr>
            <w:vanish/>
          </w:rPr>
        </w:r>
        <w:r w:rsidRPr="0039420F">
          <w:rPr>
            <w:vanish/>
          </w:rPr>
          <w:fldChar w:fldCharType="separate"/>
        </w:r>
        <w:r w:rsidR="003A6011">
          <w:rPr>
            <w:vanish/>
          </w:rPr>
          <w:t>28</w:t>
        </w:r>
        <w:r w:rsidRPr="0039420F">
          <w:rPr>
            <w:vanish/>
          </w:rPr>
          <w:fldChar w:fldCharType="end"/>
        </w:r>
      </w:hyperlink>
    </w:p>
    <w:p w14:paraId="3B1A4DEC" w14:textId="5B68BEBC"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92" w:history="1">
        <w:r w:rsidRPr="00BD230E">
          <w:t>44</w:t>
        </w:r>
        <w:r>
          <w:rPr>
            <w:rFonts w:asciiTheme="minorHAnsi" w:eastAsiaTheme="minorEastAsia" w:hAnsiTheme="minorHAnsi" w:cstheme="minorBidi"/>
            <w:kern w:val="2"/>
            <w:sz w:val="24"/>
            <w:szCs w:val="24"/>
            <w:lang w:eastAsia="en-AU"/>
            <w14:ligatures w14:val="standardContextual"/>
          </w:rPr>
          <w:tab/>
        </w:r>
        <w:r w:rsidRPr="00BD230E">
          <w:t xml:space="preserve">Meaning of </w:t>
        </w:r>
        <w:r w:rsidRPr="00BD230E">
          <w:rPr>
            <w:i/>
          </w:rPr>
          <w:t>reviewable decision—</w:t>
        </w:r>
        <w:r w:rsidRPr="00BD230E">
          <w:t>pt 7</w:t>
        </w:r>
        <w:r>
          <w:tab/>
        </w:r>
        <w:r>
          <w:fldChar w:fldCharType="begin"/>
        </w:r>
        <w:r>
          <w:instrText xml:space="preserve"> PAGEREF _Toc214468492 \h </w:instrText>
        </w:r>
        <w:r>
          <w:fldChar w:fldCharType="separate"/>
        </w:r>
        <w:r w:rsidR="003A6011">
          <w:t>28</w:t>
        </w:r>
        <w:r>
          <w:fldChar w:fldCharType="end"/>
        </w:r>
      </w:hyperlink>
    </w:p>
    <w:p w14:paraId="7B2C25C8" w14:textId="32E628A3"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93" w:history="1">
        <w:r w:rsidRPr="00BD230E">
          <w:t>45</w:t>
        </w:r>
        <w:r>
          <w:rPr>
            <w:rFonts w:asciiTheme="minorHAnsi" w:eastAsiaTheme="minorEastAsia" w:hAnsiTheme="minorHAnsi" w:cstheme="minorBidi"/>
            <w:kern w:val="2"/>
            <w:sz w:val="24"/>
            <w:szCs w:val="24"/>
            <w:lang w:eastAsia="en-AU"/>
            <w14:ligatures w14:val="standardContextual"/>
          </w:rPr>
          <w:tab/>
        </w:r>
        <w:r w:rsidRPr="00BD230E">
          <w:t>Reviewable decision notices</w:t>
        </w:r>
        <w:r>
          <w:tab/>
        </w:r>
        <w:r>
          <w:fldChar w:fldCharType="begin"/>
        </w:r>
        <w:r>
          <w:instrText xml:space="preserve"> PAGEREF _Toc214468493 \h </w:instrText>
        </w:r>
        <w:r>
          <w:fldChar w:fldCharType="separate"/>
        </w:r>
        <w:r w:rsidR="003A6011">
          <w:t>28</w:t>
        </w:r>
        <w:r>
          <w:fldChar w:fldCharType="end"/>
        </w:r>
      </w:hyperlink>
    </w:p>
    <w:p w14:paraId="67B25BB2" w14:textId="2E1164FA"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94" w:history="1">
        <w:r w:rsidRPr="00BD230E">
          <w:t>46</w:t>
        </w:r>
        <w:r>
          <w:rPr>
            <w:rFonts w:asciiTheme="minorHAnsi" w:eastAsiaTheme="minorEastAsia" w:hAnsiTheme="minorHAnsi" w:cstheme="minorBidi"/>
            <w:kern w:val="2"/>
            <w:sz w:val="24"/>
            <w:szCs w:val="24"/>
            <w:lang w:eastAsia="en-AU"/>
            <w14:ligatures w14:val="standardContextual"/>
          </w:rPr>
          <w:tab/>
        </w:r>
        <w:r w:rsidRPr="00BD230E">
          <w:t>Applications for review</w:t>
        </w:r>
        <w:r>
          <w:tab/>
        </w:r>
        <w:r>
          <w:fldChar w:fldCharType="begin"/>
        </w:r>
        <w:r>
          <w:instrText xml:space="preserve"> PAGEREF _Toc214468494 \h </w:instrText>
        </w:r>
        <w:r>
          <w:fldChar w:fldCharType="separate"/>
        </w:r>
        <w:r w:rsidR="003A6011">
          <w:t>28</w:t>
        </w:r>
        <w:r>
          <w:fldChar w:fldCharType="end"/>
        </w:r>
      </w:hyperlink>
    </w:p>
    <w:p w14:paraId="4074A730" w14:textId="2B87D36B" w:rsidR="0039420F" w:rsidRDefault="0039420F">
      <w:pPr>
        <w:pStyle w:val="TOC2"/>
        <w:rPr>
          <w:rFonts w:asciiTheme="minorHAnsi" w:eastAsiaTheme="minorEastAsia" w:hAnsiTheme="minorHAnsi" w:cstheme="minorBidi"/>
          <w:b w:val="0"/>
          <w:kern w:val="2"/>
          <w:szCs w:val="24"/>
          <w:lang w:eastAsia="en-AU"/>
          <w14:ligatures w14:val="standardContextual"/>
        </w:rPr>
      </w:pPr>
      <w:hyperlink w:anchor="_Toc214468495" w:history="1">
        <w:r w:rsidRPr="00BD230E">
          <w:t>Part 8</w:t>
        </w:r>
        <w:r>
          <w:rPr>
            <w:rFonts w:asciiTheme="minorHAnsi" w:eastAsiaTheme="minorEastAsia" w:hAnsiTheme="minorHAnsi" w:cstheme="minorBidi"/>
            <w:b w:val="0"/>
            <w:kern w:val="2"/>
            <w:szCs w:val="24"/>
            <w:lang w:eastAsia="en-AU"/>
            <w14:ligatures w14:val="standardContextual"/>
          </w:rPr>
          <w:tab/>
        </w:r>
        <w:r w:rsidRPr="00BD230E">
          <w:t>Miscellaneous</w:t>
        </w:r>
        <w:r w:rsidRPr="0039420F">
          <w:rPr>
            <w:vanish/>
          </w:rPr>
          <w:tab/>
        </w:r>
        <w:r w:rsidRPr="0039420F">
          <w:rPr>
            <w:vanish/>
          </w:rPr>
          <w:fldChar w:fldCharType="begin"/>
        </w:r>
        <w:r w:rsidRPr="0039420F">
          <w:rPr>
            <w:vanish/>
          </w:rPr>
          <w:instrText xml:space="preserve"> PAGEREF _Toc214468495 \h </w:instrText>
        </w:r>
        <w:r w:rsidRPr="0039420F">
          <w:rPr>
            <w:vanish/>
          </w:rPr>
        </w:r>
        <w:r w:rsidRPr="0039420F">
          <w:rPr>
            <w:vanish/>
          </w:rPr>
          <w:fldChar w:fldCharType="separate"/>
        </w:r>
        <w:r w:rsidR="003A6011">
          <w:rPr>
            <w:vanish/>
          </w:rPr>
          <w:t>29</w:t>
        </w:r>
        <w:r w:rsidRPr="0039420F">
          <w:rPr>
            <w:vanish/>
          </w:rPr>
          <w:fldChar w:fldCharType="end"/>
        </w:r>
      </w:hyperlink>
    </w:p>
    <w:p w14:paraId="563EA903" w14:textId="2773B12C"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96" w:history="1">
        <w:r w:rsidRPr="00BD230E">
          <w:t>47</w:t>
        </w:r>
        <w:r>
          <w:rPr>
            <w:rFonts w:asciiTheme="minorHAnsi" w:eastAsiaTheme="minorEastAsia" w:hAnsiTheme="minorHAnsi" w:cstheme="minorBidi"/>
            <w:kern w:val="2"/>
            <w:sz w:val="24"/>
            <w:szCs w:val="24"/>
            <w:lang w:eastAsia="en-AU"/>
            <w14:ligatures w14:val="standardContextual"/>
          </w:rPr>
          <w:tab/>
        </w:r>
        <w:r w:rsidRPr="00BD230E">
          <w:t>Unlawful gambling agreements void</w:t>
        </w:r>
        <w:r>
          <w:tab/>
        </w:r>
        <w:r>
          <w:fldChar w:fldCharType="begin"/>
        </w:r>
        <w:r>
          <w:instrText xml:space="preserve"> PAGEREF _Toc214468496 \h </w:instrText>
        </w:r>
        <w:r>
          <w:fldChar w:fldCharType="separate"/>
        </w:r>
        <w:r w:rsidR="003A6011">
          <w:t>29</w:t>
        </w:r>
        <w:r>
          <w:fldChar w:fldCharType="end"/>
        </w:r>
      </w:hyperlink>
    </w:p>
    <w:p w14:paraId="3CE6CA5B" w14:textId="2ABD6FA4"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97" w:history="1">
        <w:r w:rsidRPr="00BD230E">
          <w:t>48</w:t>
        </w:r>
        <w:r>
          <w:rPr>
            <w:rFonts w:asciiTheme="minorHAnsi" w:eastAsiaTheme="minorEastAsia" w:hAnsiTheme="minorHAnsi" w:cstheme="minorBidi"/>
            <w:kern w:val="2"/>
            <w:sz w:val="24"/>
            <w:szCs w:val="24"/>
            <w:lang w:eastAsia="en-AU"/>
            <w14:ligatures w14:val="standardContextual"/>
          </w:rPr>
          <w:tab/>
        </w:r>
        <w:r w:rsidRPr="00BD230E">
          <w:t>Determination of fees</w:t>
        </w:r>
        <w:r>
          <w:tab/>
        </w:r>
        <w:r>
          <w:fldChar w:fldCharType="begin"/>
        </w:r>
        <w:r>
          <w:instrText xml:space="preserve"> PAGEREF _Toc214468497 \h </w:instrText>
        </w:r>
        <w:r>
          <w:fldChar w:fldCharType="separate"/>
        </w:r>
        <w:r w:rsidR="003A6011">
          <w:t>29</w:t>
        </w:r>
        <w:r>
          <w:fldChar w:fldCharType="end"/>
        </w:r>
      </w:hyperlink>
    </w:p>
    <w:p w14:paraId="7CEDDEF8" w14:textId="30D98565"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498" w:history="1">
        <w:r w:rsidRPr="00BD230E">
          <w:t>49</w:t>
        </w:r>
        <w:r>
          <w:rPr>
            <w:rFonts w:asciiTheme="minorHAnsi" w:eastAsiaTheme="minorEastAsia" w:hAnsiTheme="minorHAnsi" w:cstheme="minorBidi"/>
            <w:kern w:val="2"/>
            <w:sz w:val="24"/>
            <w:szCs w:val="24"/>
            <w:lang w:eastAsia="en-AU"/>
            <w14:ligatures w14:val="standardContextual"/>
          </w:rPr>
          <w:tab/>
        </w:r>
        <w:r w:rsidRPr="00BD230E">
          <w:t>Regulation-making power</w:t>
        </w:r>
        <w:r>
          <w:tab/>
        </w:r>
        <w:r>
          <w:fldChar w:fldCharType="begin"/>
        </w:r>
        <w:r>
          <w:instrText xml:space="preserve"> PAGEREF _Toc214468498 \h </w:instrText>
        </w:r>
        <w:r>
          <w:fldChar w:fldCharType="separate"/>
        </w:r>
        <w:r w:rsidR="003A6011">
          <w:t>29</w:t>
        </w:r>
        <w:r>
          <w:fldChar w:fldCharType="end"/>
        </w:r>
      </w:hyperlink>
    </w:p>
    <w:p w14:paraId="4C8FCF19" w14:textId="2AD17DA3" w:rsidR="0039420F" w:rsidRDefault="0039420F">
      <w:pPr>
        <w:pStyle w:val="TOC6"/>
        <w:rPr>
          <w:rFonts w:asciiTheme="minorHAnsi" w:eastAsiaTheme="minorEastAsia" w:hAnsiTheme="minorHAnsi" w:cstheme="minorBidi"/>
          <w:b w:val="0"/>
          <w:kern w:val="2"/>
          <w:szCs w:val="24"/>
          <w:lang w:eastAsia="en-AU"/>
          <w14:ligatures w14:val="standardContextual"/>
        </w:rPr>
      </w:pPr>
      <w:hyperlink w:anchor="_Toc214468499" w:history="1">
        <w:r w:rsidRPr="00BD230E">
          <w:t>Schedule 1</w:t>
        </w:r>
        <w:r>
          <w:rPr>
            <w:rFonts w:asciiTheme="minorHAnsi" w:eastAsiaTheme="minorEastAsia" w:hAnsiTheme="minorHAnsi" w:cstheme="minorBidi"/>
            <w:b w:val="0"/>
            <w:kern w:val="2"/>
            <w:szCs w:val="24"/>
            <w:lang w:eastAsia="en-AU"/>
            <w14:ligatures w14:val="standardContextual"/>
          </w:rPr>
          <w:tab/>
        </w:r>
        <w:r w:rsidRPr="00BD230E">
          <w:t>Reviewable decisions</w:t>
        </w:r>
        <w:r>
          <w:tab/>
        </w:r>
        <w:r w:rsidRPr="0039420F">
          <w:rPr>
            <w:b w:val="0"/>
            <w:sz w:val="20"/>
          </w:rPr>
          <w:fldChar w:fldCharType="begin"/>
        </w:r>
        <w:r w:rsidRPr="0039420F">
          <w:rPr>
            <w:b w:val="0"/>
            <w:sz w:val="20"/>
          </w:rPr>
          <w:instrText xml:space="preserve"> PAGEREF _Toc214468499 \h </w:instrText>
        </w:r>
        <w:r w:rsidRPr="0039420F">
          <w:rPr>
            <w:b w:val="0"/>
            <w:sz w:val="20"/>
          </w:rPr>
        </w:r>
        <w:r w:rsidRPr="0039420F">
          <w:rPr>
            <w:b w:val="0"/>
            <w:sz w:val="20"/>
          </w:rPr>
          <w:fldChar w:fldCharType="separate"/>
        </w:r>
        <w:r w:rsidR="003A6011">
          <w:rPr>
            <w:b w:val="0"/>
            <w:sz w:val="20"/>
          </w:rPr>
          <w:t>30</w:t>
        </w:r>
        <w:r w:rsidRPr="0039420F">
          <w:rPr>
            <w:b w:val="0"/>
            <w:sz w:val="20"/>
          </w:rPr>
          <w:fldChar w:fldCharType="end"/>
        </w:r>
      </w:hyperlink>
    </w:p>
    <w:p w14:paraId="4408C76D" w14:textId="67B11A2D" w:rsidR="0039420F" w:rsidRDefault="0039420F">
      <w:pPr>
        <w:pStyle w:val="TOC6"/>
        <w:rPr>
          <w:rFonts w:asciiTheme="minorHAnsi" w:eastAsiaTheme="minorEastAsia" w:hAnsiTheme="minorHAnsi" w:cstheme="minorBidi"/>
          <w:b w:val="0"/>
          <w:kern w:val="2"/>
          <w:szCs w:val="24"/>
          <w:lang w:eastAsia="en-AU"/>
          <w14:ligatures w14:val="standardContextual"/>
        </w:rPr>
      </w:pPr>
      <w:hyperlink w:anchor="_Toc214468500" w:history="1">
        <w:r w:rsidRPr="00BD230E">
          <w:t>Dictionary</w:t>
        </w:r>
        <w:r>
          <w:tab/>
        </w:r>
        <w:r>
          <w:tab/>
        </w:r>
        <w:r w:rsidRPr="0039420F">
          <w:rPr>
            <w:b w:val="0"/>
            <w:sz w:val="20"/>
          </w:rPr>
          <w:fldChar w:fldCharType="begin"/>
        </w:r>
        <w:r w:rsidRPr="0039420F">
          <w:rPr>
            <w:b w:val="0"/>
            <w:sz w:val="20"/>
          </w:rPr>
          <w:instrText xml:space="preserve"> PAGEREF _Toc214468500 \h </w:instrText>
        </w:r>
        <w:r w:rsidRPr="0039420F">
          <w:rPr>
            <w:b w:val="0"/>
            <w:sz w:val="20"/>
          </w:rPr>
        </w:r>
        <w:r w:rsidRPr="0039420F">
          <w:rPr>
            <w:b w:val="0"/>
            <w:sz w:val="20"/>
          </w:rPr>
          <w:fldChar w:fldCharType="separate"/>
        </w:r>
        <w:r w:rsidR="003A6011">
          <w:rPr>
            <w:b w:val="0"/>
            <w:sz w:val="20"/>
          </w:rPr>
          <w:t>31</w:t>
        </w:r>
        <w:r w:rsidRPr="0039420F">
          <w:rPr>
            <w:b w:val="0"/>
            <w:sz w:val="20"/>
          </w:rPr>
          <w:fldChar w:fldCharType="end"/>
        </w:r>
      </w:hyperlink>
    </w:p>
    <w:p w14:paraId="1FD7762B" w14:textId="7E4D158A" w:rsidR="0039420F" w:rsidRDefault="0039420F" w:rsidP="0039420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468501" w:history="1">
        <w:r>
          <w:t>Endnotes</w:t>
        </w:r>
        <w:r w:rsidRPr="0039420F">
          <w:rPr>
            <w:vanish/>
          </w:rPr>
          <w:tab/>
        </w:r>
        <w:r>
          <w:rPr>
            <w:vanish/>
          </w:rPr>
          <w:tab/>
        </w:r>
        <w:r w:rsidRPr="0039420F">
          <w:rPr>
            <w:b w:val="0"/>
            <w:vanish/>
          </w:rPr>
          <w:fldChar w:fldCharType="begin"/>
        </w:r>
        <w:r w:rsidRPr="0039420F">
          <w:rPr>
            <w:b w:val="0"/>
            <w:vanish/>
          </w:rPr>
          <w:instrText xml:space="preserve"> PAGEREF _Toc214468501 \h </w:instrText>
        </w:r>
        <w:r w:rsidRPr="0039420F">
          <w:rPr>
            <w:b w:val="0"/>
            <w:vanish/>
          </w:rPr>
        </w:r>
        <w:r w:rsidRPr="0039420F">
          <w:rPr>
            <w:b w:val="0"/>
            <w:vanish/>
          </w:rPr>
          <w:fldChar w:fldCharType="separate"/>
        </w:r>
        <w:r w:rsidR="003A6011">
          <w:rPr>
            <w:b w:val="0"/>
            <w:vanish/>
          </w:rPr>
          <w:t>33</w:t>
        </w:r>
        <w:r w:rsidRPr="0039420F">
          <w:rPr>
            <w:b w:val="0"/>
            <w:vanish/>
          </w:rPr>
          <w:fldChar w:fldCharType="end"/>
        </w:r>
      </w:hyperlink>
    </w:p>
    <w:p w14:paraId="27DD13BC" w14:textId="67393BD1"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502" w:history="1">
        <w:r w:rsidRPr="00BD230E">
          <w:t>1</w:t>
        </w:r>
        <w:r>
          <w:rPr>
            <w:rFonts w:asciiTheme="minorHAnsi" w:eastAsiaTheme="minorEastAsia" w:hAnsiTheme="minorHAnsi" w:cstheme="minorBidi"/>
            <w:kern w:val="2"/>
            <w:sz w:val="24"/>
            <w:szCs w:val="24"/>
            <w:lang w:eastAsia="en-AU"/>
            <w14:ligatures w14:val="standardContextual"/>
          </w:rPr>
          <w:tab/>
        </w:r>
        <w:r w:rsidRPr="00BD230E">
          <w:t>About the endnotes</w:t>
        </w:r>
        <w:r>
          <w:tab/>
        </w:r>
        <w:r>
          <w:fldChar w:fldCharType="begin"/>
        </w:r>
        <w:r>
          <w:instrText xml:space="preserve"> PAGEREF _Toc214468502 \h </w:instrText>
        </w:r>
        <w:r>
          <w:fldChar w:fldCharType="separate"/>
        </w:r>
        <w:r w:rsidR="003A6011">
          <w:t>33</w:t>
        </w:r>
        <w:r>
          <w:fldChar w:fldCharType="end"/>
        </w:r>
      </w:hyperlink>
    </w:p>
    <w:p w14:paraId="674ACB0B" w14:textId="680901E8"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503" w:history="1">
        <w:r w:rsidRPr="00BD230E">
          <w:t>2</w:t>
        </w:r>
        <w:r>
          <w:rPr>
            <w:rFonts w:asciiTheme="minorHAnsi" w:eastAsiaTheme="minorEastAsia" w:hAnsiTheme="minorHAnsi" w:cstheme="minorBidi"/>
            <w:kern w:val="2"/>
            <w:sz w:val="24"/>
            <w:szCs w:val="24"/>
            <w:lang w:eastAsia="en-AU"/>
            <w14:ligatures w14:val="standardContextual"/>
          </w:rPr>
          <w:tab/>
        </w:r>
        <w:r w:rsidRPr="00BD230E">
          <w:t>Abbreviation key</w:t>
        </w:r>
        <w:r>
          <w:tab/>
        </w:r>
        <w:r>
          <w:fldChar w:fldCharType="begin"/>
        </w:r>
        <w:r>
          <w:instrText xml:space="preserve"> PAGEREF _Toc214468503 \h </w:instrText>
        </w:r>
        <w:r>
          <w:fldChar w:fldCharType="separate"/>
        </w:r>
        <w:r w:rsidR="003A6011">
          <w:t>33</w:t>
        </w:r>
        <w:r>
          <w:fldChar w:fldCharType="end"/>
        </w:r>
      </w:hyperlink>
    </w:p>
    <w:p w14:paraId="3B5C443B" w14:textId="71502907"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504" w:history="1">
        <w:r w:rsidRPr="00BD230E">
          <w:t>3</w:t>
        </w:r>
        <w:r>
          <w:rPr>
            <w:rFonts w:asciiTheme="minorHAnsi" w:eastAsiaTheme="minorEastAsia" w:hAnsiTheme="minorHAnsi" w:cstheme="minorBidi"/>
            <w:kern w:val="2"/>
            <w:sz w:val="24"/>
            <w:szCs w:val="24"/>
            <w:lang w:eastAsia="en-AU"/>
            <w14:ligatures w14:val="standardContextual"/>
          </w:rPr>
          <w:tab/>
        </w:r>
        <w:r w:rsidRPr="00BD230E">
          <w:t>Legislation history</w:t>
        </w:r>
        <w:r>
          <w:tab/>
        </w:r>
        <w:r>
          <w:fldChar w:fldCharType="begin"/>
        </w:r>
        <w:r>
          <w:instrText xml:space="preserve"> PAGEREF _Toc214468504 \h </w:instrText>
        </w:r>
        <w:r>
          <w:fldChar w:fldCharType="separate"/>
        </w:r>
        <w:r w:rsidR="003A6011">
          <w:t>34</w:t>
        </w:r>
        <w:r>
          <w:fldChar w:fldCharType="end"/>
        </w:r>
      </w:hyperlink>
    </w:p>
    <w:p w14:paraId="5DB2601A" w14:textId="5EC26A76"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505" w:history="1">
        <w:r w:rsidRPr="00BD230E">
          <w:t>4</w:t>
        </w:r>
        <w:r>
          <w:rPr>
            <w:rFonts w:asciiTheme="minorHAnsi" w:eastAsiaTheme="minorEastAsia" w:hAnsiTheme="minorHAnsi" w:cstheme="minorBidi"/>
            <w:kern w:val="2"/>
            <w:sz w:val="24"/>
            <w:szCs w:val="24"/>
            <w:lang w:eastAsia="en-AU"/>
            <w14:ligatures w14:val="standardContextual"/>
          </w:rPr>
          <w:tab/>
        </w:r>
        <w:r w:rsidRPr="00BD230E">
          <w:t>Amendment history</w:t>
        </w:r>
        <w:r>
          <w:tab/>
        </w:r>
        <w:r>
          <w:fldChar w:fldCharType="begin"/>
        </w:r>
        <w:r>
          <w:instrText xml:space="preserve"> PAGEREF _Toc214468505 \h </w:instrText>
        </w:r>
        <w:r>
          <w:fldChar w:fldCharType="separate"/>
        </w:r>
        <w:r w:rsidR="003A6011">
          <w:t>35</w:t>
        </w:r>
        <w:r>
          <w:fldChar w:fldCharType="end"/>
        </w:r>
      </w:hyperlink>
    </w:p>
    <w:p w14:paraId="1F1DA907" w14:textId="7F0F85B0" w:rsidR="0039420F" w:rsidRDefault="0039420F">
      <w:pPr>
        <w:pStyle w:val="TOC5"/>
        <w:rPr>
          <w:rFonts w:asciiTheme="minorHAnsi" w:eastAsiaTheme="minorEastAsia" w:hAnsiTheme="minorHAnsi" w:cstheme="minorBidi"/>
          <w:kern w:val="2"/>
          <w:sz w:val="24"/>
          <w:szCs w:val="24"/>
          <w:lang w:eastAsia="en-AU"/>
          <w14:ligatures w14:val="standardContextual"/>
        </w:rPr>
      </w:pPr>
      <w:r>
        <w:tab/>
      </w:r>
      <w:hyperlink w:anchor="_Toc214468506" w:history="1">
        <w:r w:rsidRPr="00BD230E">
          <w:t>5</w:t>
        </w:r>
        <w:r>
          <w:rPr>
            <w:rFonts w:asciiTheme="minorHAnsi" w:eastAsiaTheme="minorEastAsia" w:hAnsiTheme="minorHAnsi" w:cstheme="minorBidi"/>
            <w:kern w:val="2"/>
            <w:sz w:val="24"/>
            <w:szCs w:val="24"/>
            <w:lang w:eastAsia="en-AU"/>
            <w14:ligatures w14:val="standardContextual"/>
          </w:rPr>
          <w:tab/>
        </w:r>
        <w:r w:rsidRPr="00BD230E">
          <w:t>Earlier republications</w:t>
        </w:r>
        <w:r>
          <w:tab/>
        </w:r>
        <w:r>
          <w:fldChar w:fldCharType="begin"/>
        </w:r>
        <w:r>
          <w:instrText xml:space="preserve"> PAGEREF _Toc214468506 \h </w:instrText>
        </w:r>
        <w:r>
          <w:fldChar w:fldCharType="separate"/>
        </w:r>
        <w:r w:rsidR="003A6011">
          <w:t>37</w:t>
        </w:r>
        <w:r>
          <w:fldChar w:fldCharType="end"/>
        </w:r>
      </w:hyperlink>
    </w:p>
    <w:p w14:paraId="5FD98441" w14:textId="4FEA3461" w:rsidR="0004574D" w:rsidRDefault="0039420F" w:rsidP="00427153">
      <w:pPr>
        <w:pStyle w:val="BillBasic"/>
      </w:pPr>
      <w:r>
        <w:fldChar w:fldCharType="end"/>
      </w:r>
    </w:p>
    <w:p w14:paraId="36B3AD79" w14:textId="77777777" w:rsidR="0004574D" w:rsidRDefault="0004574D" w:rsidP="00427153">
      <w:pPr>
        <w:pStyle w:val="01Contents"/>
        <w:sectPr w:rsidR="0004574D" w:rsidSect="0004574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2612C391" w14:textId="77777777" w:rsidR="0004574D" w:rsidRDefault="0004574D" w:rsidP="00D5636C">
      <w:pPr>
        <w:jc w:val="center"/>
      </w:pPr>
      <w:r>
        <w:rPr>
          <w:noProof/>
        </w:rPr>
        <w:lastRenderedPageBreak/>
        <w:drawing>
          <wp:inline distT="0" distB="0" distL="0" distR="0" wp14:anchorId="410BB396" wp14:editId="78F557E2">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8E54587" w14:textId="77777777" w:rsidR="0004574D" w:rsidRDefault="0004574D" w:rsidP="00D5636C">
      <w:pPr>
        <w:jc w:val="center"/>
        <w:rPr>
          <w:rFonts w:ascii="Arial" w:hAnsi="Arial"/>
        </w:rPr>
      </w:pPr>
      <w:r>
        <w:rPr>
          <w:rFonts w:ascii="Arial" w:hAnsi="Arial"/>
        </w:rPr>
        <w:t>Australian Capital Territory</w:t>
      </w:r>
    </w:p>
    <w:p w14:paraId="4EA91A31" w14:textId="2507D679" w:rsidR="0004574D" w:rsidRDefault="00E22AFE" w:rsidP="00427153">
      <w:pPr>
        <w:pStyle w:val="Billname"/>
      </w:pPr>
      <w:bookmarkStart w:id="5" w:name="Citation"/>
      <w:r>
        <w:t>Unlawful Gambling Act 2009</w:t>
      </w:r>
      <w:bookmarkEnd w:id="5"/>
    </w:p>
    <w:p w14:paraId="485EB4F3" w14:textId="77777777" w:rsidR="0004574D" w:rsidRDefault="0004574D" w:rsidP="00427153">
      <w:pPr>
        <w:pStyle w:val="ActNo"/>
      </w:pPr>
    </w:p>
    <w:p w14:paraId="74509E5F" w14:textId="77777777" w:rsidR="0004574D" w:rsidRDefault="0004574D" w:rsidP="00427153">
      <w:pPr>
        <w:pStyle w:val="N-line3"/>
      </w:pPr>
    </w:p>
    <w:p w14:paraId="53D8A962" w14:textId="2073872F" w:rsidR="0004574D" w:rsidRDefault="0004574D" w:rsidP="00427153">
      <w:pPr>
        <w:pStyle w:val="LongTitle"/>
      </w:pPr>
      <w:r>
        <w:t>An Act relating to unlawful gambling, and for other purposes</w:t>
      </w:r>
    </w:p>
    <w:p w14:paraId="39E6ECA5" w14:textId="77777777" w:rsidR="0004574D" w:rsidRDefault="0004574D" w:rsidP="00427153">
      <w:pPr>
        <w:pStyle w:val="N-line3"/>
      </w:pPr>
    </w:p>
    <w:p w14:paraId="6B1139D3" w14:textId="77777777" w:rsidR="0004574D" w:rsidRDefault="0004574D" w:rsidP="00427153">
      <w:pPr>
        <w:pStyle w:val="Placeholder"/>
      </w:pPr>
      <w:r>
        <w:rPr>
          <w:rStyle w:val="charContents"/>
          <w:sz w:val="16"/>
        </w:rPr>
        <w:t xml:space="preserve">  </w:t>
      </w:r>
      <w:r>
        <w:rPr>
          <w:rStyle w:val="charPage"/>
        </w:rPr>
        <w:t xml:space="preserve">  </w:t>
      </w:r>
    </w:p>
    <w:p w14:paraId="0EE44339" w14:textId="77777777" w:rsidR="0004574D" w:rsidRDefault="0004574D" w:rsidP="00427153">
      <w:pPr>
        <w:pStyle w:val="Placeholder"/>
      </w:pPr>
      <w:r>
        <w:rPr>
          <w:rStyle w:val="CharChapNo"/>
        </w:rPr>
        <w:t xml:space="preserve">  </w:t>
      </w:r>
      <w:r>
        <w:rPr>
          <w:rStyle w:val="CharChapText"/>
        </w:rPr>
        <w:t xml:space="preserve">  </w:t>
      </w:r>
    </w:p>
    <w:p w14:paraId="65F3A704" w14:textId="77777777" w:rsidR="0004574D" w:rsidRDefault="0004574D" w:rsidP="00427153">
      <w:pPr>
        <w:pStyle w:val="Placeholder"/>
      </w:pPr>
      <w:r>
        <w:rPr>
          <w:rStyle w:val="CharPartNo"/>
        </w:rPr>
        <w:t xml:space="preserve">  </w:t>
      </w:r>
      <w:r>
        <w:rPr>
          <w:rStyle w:val="CharPartText"/>
        </w:rPr>
        <w:t xml:space="preserve">  </w:t>
      </w:r>
    </w:p>
    <w:p w14:paraId="4F5B1EF7" w14:textId="77777777" w:rsidR="0004574D" w:rsidRDefault="0004574D" w:rsidP="00427153">
      <w:pPr>
        <w:pStyle w:val="Placeholder"/>
      </w:pPr>
      <w:r>
        <w:rPr>
          <w:rStyle w:val="CharDivNo"/>
        </w:rPr>
        <w:t xml:space="preserve">  </w:t>
      </w:r>
      <w:r>
        <w:rPr>
          <w:rStyle w:val="CharDivText"/>
        </w:rPr>
        <w:t xml:space="preserve">  </w:t>
      </w:r>
    </w:p>
    <w:p w14:paraId="75BFD3C0" w14:textId="77777777" w:rsidR="0004574D" w:rsidRPr="00CA74E4" w:rsidRDefault="0004574D" w:rsidP="00427153">
      <w:pPr>
        <w:pStyle w:val="PageBreak"/>
      </w:pPr>
      <w:r w:rsidRPr="00CA74E4">
        <w:br w:type="page"/>
      </w:r>
    </w:p>
    <w:p w14:paraId="0F6811EA" w14:textId="77777777" w:rsidR="002E0A0C" w:rsidRPr="00CD44F3" w:rsidRDefault="00DC6917" w:rsidP="00DC6917">
      <w:pPr>
        <w:pStyle w:val="AH2Part"/>
      </w:pPr>
      <w:bookmarkStart w:id="6" w:name="_Toc214468443"/>
      <w:r w:rsidRPr="00CD44F3">
        <w:rPr>
          <w:rStyle w:val="CharPartNo"/>
        </w:rPr>
        <w:lastRenderedPageBreak/>
        <w:t>Part 1</w:t>
      </w:r>
      <w:r w:rsidRPr="00AE096F">
        <w:tab/>
      </w:r>
      <w:r w:rsidR="002E0A0C" w:rsidRPr="00CD44F3">
        <w:rPr>
          <w:rStyle w:val="CharPartText"/>
        </w:rPr>
        <w:t>Preliminary</w:t>
      </w:r>
      <w:bookmarkEnd w:id="6"/>
    </w:p>
    <w:p w14:paraId="2683EF63" w14:textId="77777777" w:rsidR="002E0A0C" w:rsidRPr="00AE096F" w:rsidRDefault="00DC6917" w:rsidP="00DC6917">
      <w:pPr>
        <w:pStyle w:val="AH5Sec"/>
      </w:pPr>
      <w:bookmarkStart w:id="7" w:name="_Toc214468444"/>
      <w:r w:rsidRPr="00CD44F3">
        <w:rPr>
          <w:rStyle w:val="CharSectNo"/>
        </w:rPr>
        <w:t>1</w:t>
      </w:r>
      <w:r w:rsidRPr="00AE096F">
        <w:tab/>
      </w:r>
      <w:r w:rsidR="002E0A0C" w:rsidRPr="00AE096F">
        <w:t>Name of Act</w:t>
      </w:r>
      <w:bookmarkEnd w:id="7"/>
    </w:p>
    <w:p w14:paraId="2E837757" w14:textId="77777777" w:rsidR="002E0A0C" w:rsidRPr="00AE096F" w:rsidRDefault="002E0A0C">
      <w:pPr>
        <w:pStyle w:val="Amainreturn"/>
      </w:pPr>
      <w:r w:rsidRPr="00AE096F">
        <w:t xml:space="preserve">This Act is the </w:t>
      </w:r>
      <w:r w:rsidR="00725086" w:rsidRPr="00DC6917">
        <w:rPr>
          <w:rStyle w:val="charItals"/>
        </w:rPr>
        <w:t>Unlawful Gambling Act 2009</w:t>
      </w:r>
      <w:r w:rsidRPr="00AE096F">
        <w:t>.</w:t>
      </w:r>
    </w:p>
    <w:p w14:paraId="04861E4C" w14:textId="77777777" w:rsidR="002E0A0C" w:rsidRPr="00AE096F" w:rsidRDefault="00DC6917" w:rsidP="00DC6917">
      <w:pPr>
        <w:pStyle w:val="AH5Sec"/>
      </w:pPr>
      <w:bookmarkStart w:id="8" w:name="_Toc214468445"/>
      <w:r w:rsidRPr="00CD44F3">
        <w:rPr>
          <w:rStyle w:val="CharSectNo"/>
        </w:rPr>
        <w:t>3</w:t>
      </w:r>
      <w:r w:rsidRPr="00AE096F">
        <w:tab/>
      </w:r>
      <w:r w:rsidR="002E0A0C" w:rsidRPr="00AE096F">
        <w:t>Dictionary</w:t>
      </w:r>
      <w:bookmarkEnd w:id="8"/>
    </w:p>
    <w:p w14:paraId="28450D59" w14:textId="77777777" w:rsidR="002E0A0C" w:rsidRPr="00AE096F" w:rsidRDefault="002E0A0C" w:rsidP="00E96CEE">
      <w:pPr>
        <w:pStyle w:val="Amainreturn"/>
        <w:keepNext/>
      </w:pPr>
      <w:r w:rsidRPr="00AE096F">
        <w:t>The dictionary at the end of this Act is part of this Act.</w:t>
      </w:r>
    </w:p>
    <w:p w14:paraId="7C1DCA99" w14:textId="77777777" w:rsidR="0034534F" w:rsidRPr="003F4AF8" w:rsidRDefault="0034534F" w:rsidP="0034534F">
      <w:pPr>
        <w:pStyle w:val="aNote"/>
      </w:pPr>
      <w:r w:rsidRPr="003F4AF8">
        <w:rPr>
          <w:rStyle w:val="charItals"/>
        </w:rPr>
        <w:t>Note 1</w:t>
      </w:r>
      <w:r w:rsidRPr="003F4AF8">
        <w:rPr>
          <w:rStyle w:val="charItals"/>
        </w:rPr>
        <w:tab/>
      </w:r>
      <w:r w:rsidRPr="003F4AF8">
        <w:t>The dictionary at the end of this Act defines certain terms used in this Act, and includes references (</w:t>
      </w:r>
      <w:r w:rsidRPr="003F4AF8">
        <w:rPr>
          <w:rStyle w:val="charBoldItals"/>
        </w:rPr>
        <w:t>signpost definitions</w:t>
      </w:r>
      <w:r w:rsidRPr="003F4AF8">
        <w:t>) to other terms defined elsewhere in this Act.</w:t>
      </w:r>
    </w:p>
    <w:p w14:paraId="1DF2436C" w14:textId="42CFD189" w:rsidR="0034534F" w:rsidRPr="003F4AF8" w:rsidRDefault="0034534F" w:rsidP="0034534F">
      <w:pPr>
        <w:pStyle w:val="aNoteTextss"/>
      </w:pPr>
      <w:r w:rsidRPr="003F4AF8">
        <w:t>For example, the signpost definition ‘</w:t>
      </w:r>
      <w:r w:rsidRPr="003F4AF8">
        <w:rPr>
          <w:rStyle w:val="charBoldItals"/>
        </w:rPr>
        <w:t>gaming equipment</w:t>
      </w:r>
      <w:r w:rsidRPr="003F4AF8">
        <w:t xml:space="preserve">—see the </w:t>
      </w:r>
      <w:hyperlink r:id="rId27" w:tooltip="A1999-46" w:history="1">
        <w:r w:rsidR="0055014A" w:rsidRPr="00536D8D">
          <w:rPr>
            <w:rStyle w:val="charCitHyperlinkAbbrev"/>
          </w:rPr>
          <w:t>Control Act</w:t>
        </w:r>
      </w:hyperlink>
      <w:r w:rsidRPr="003F4AF8">
        <w:t>, dictionary.’ means that the term ‘gaming equipment’ is defined in that dictionary and the definition applies to this Act.</w:t>
      </w:r>
    </w:p>
    <w:p w14:paraId="7211592D" w14:textId="399605B4" w:rsidR="002E0A0C" w:rsidRPr="00AE096F" w:rsidRDefault="002E0A0C">
      <w:pPr>
        <w:pStyle w:val="aNote"/>
      </w:pPr>
      <w:r w:rsidRPr="00DC6917">
        <w:rPr>
          <w:rStyle w:val="charItals"/>
        </w:rPr>
        <w:t>Note 2</w:t>
      </w:r>
      <w:r w:rsidRPr="00AE096F">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F506D" w:rsidRPr="007F506D">
          <w:rPr>
            <w:rStyle w:val="charCitHyperlinkAbbrev"/>
          </w:rPr>
          <w:t>Legislation Act</w:t>
        </w:r>
      </w:hyperlink>
      <w:r w:rsidRPr="00AE096F">
        <w:t>, s 155 and s 156 (1)).</w:t>
      </w:r>
    </w:p>
    <w:p w14:paraId="1E971679" w14:textId="77777777" w:rsidR="002E0A0C" w:rsidRPr="00AE096F" w:rsidRDefault="00DC6917" w:rsidP="00DC6917">
      <w:pPr>
        <w:pStyle w:val="AH5Sec"/>
      </w:pPr>
      <w:bookmarkStart w:id="9" w:name="_Toc214468446"/>
      <w:r w:rsidRPr="00CD44F3">
        <w:rPr>
          <w:rStyle w:val="CharSectNo"/>
        </w:rPr>
        <w:t>4</w:t>
      </w:r>
      <w:r w:rsidRPr="00AE096F">
        <w:tab/>
      </w:r>
      <w:r w:rsidR="002E0A0C" w:rsidRPr="00AE096F">
        <w:t>Notes</w:t>
      </w:r>
      <w:bookmarkEnd w:id="9"/>
    </w:p>
    <w:p w14:paraId="2545F501" w14:textId="77777777" w:rsidR="002E0A0C" w:rsidRPr="00AE096F" w:rsidRDefault="002E0A0C" w:rsidP="00E96CEE">
      <w:pPr>
        <w:pStyle w:val="Amainreturn"/>
        <w:keepNext/>
      </w:pPr>
      <w:r w:rsidRPr="00AE096F">
        <w:t>A note included in this Act is explanatory and is not part of this Act.</w:t>
      </w:r>
    </w:p>
    <w:p w14:paraId="07D4E110" w14:textId="11BF869F" w:rsidR="002E0A0C" w:rsidRPr="00AE096F" w:rsidRDefault="002E0A0C">
      <w:pPr>
        <w:pStyle w:val="aNote"/>
      </w:pPr>
      <w:r w:rsidRPr="00DC6917">
        <w:rPr>
          <w:rStyle w:val="charItals"/>
        </w:rPr>
        <w:t>Note</w:t>
      </w:r>
      <w:r w:rsidRPr="00DC6917">
        <w:rPr>
          <w:rStyle w:val="charItals"/>
        </w:rPr>
        <w:tab/>
      </w:r>
      <w:r w:rsidRPr="00AE096F">
        <w:t xml:space="preserve">See the </w:t>
      </w:r>
      <w:hyperlink r:id="rId29" w:tooltip="A2001-14" w:history="1">
        <w:r w:rsidR="007F506D" w:rsidRPr="007F506D">
          <w:rPr>
            <w:rStyle w:val="charCitHyperlinkAbbrev"/>
          </w:rPr>
          <w:t>Legislation Act</w:t>
        </w:r>
      </w:hyperlink>
      <w:r w:rsidRPr="00AE096F">
        <w:t>, s 127 (1), (4) and (5) for the legal status of notes.</w:t>
      </w:r>
    </w:p>
    <w:p w14:paraId="0CCAD10C" w14:textId="77777777" w:rsidR="002E0A0C" w:rsidRPr="00AE096F" w:rsidRDefault="00DC6917" w:rsidP="00DE52D6">
      <w:pPr>
        <w:pStyle w:val="AH5Sec"/>
        <w:keepLines/>
      </w:pPr>
      <w:bookmarkStart w:id="10" w:name="_Toc214468447"/>
      <w:r w:rsidRPr="00CD44F3">
        <w:rPr>
          <w:rStyle w:val="CharSectNo"/>
        </w:rPr>
        <w:lastRenderedPageBreak/>
        <w:t>5</w:t>
      </w:r>
      <w:r w:rsidRPr="00AE096F">
        <w:tab/>
      </w:r>
      <w:r w:rsidR="002E0A0C" w:rsidRPr="00AE096F">
        <w:t>Offences against Act—application of Criminal Code etc</w:t>
      </w:r>
      <w:bookmarkEnd w:id="10"/>
    </w:p>
    <w:p w14:paraId="5BC26F9B" w14:textId="77777777" w:rsidR="002E0A0C" w:rsidRPr="00AE096F" w:rsidRDefault="002E0A0C" w:rsidP="00DE52D6">
      <w:pPr>
        <w:pStyle w:val="Amainreturn"/>
        <w:keepNext/>
        <w:keepLines/>
      </w:pPr>
      <w:r w:rsidRPr="00AE096F">
        <w:t>Other legislation applies in relation to offences against this Act.</w:t>
      </w:r>
    </w:p>
    <w:p w14:paraId="4D407AA1" w14:textId="77777777" w:rsidR="002E0A0C" w:rsidRPr="00AE096F" w:rsidRDefault="002E0A0C" w:rsidP="00DE52D6">
      <w:pPr>
        <w:pStyle w:val="aNote"/>
        <w:keepNext/>
        <w:keepLines/>
      </w:pPr>
      <w:r w:rsidRPr="00DC6917">
        <w:rPr>
          <w:rStyle w:val="charItals"/>
        </w:rPr>
        <w:t>Note 1</w:t>
      </w:r>
      <w:r w:rsidRPr="00AE096F">
        <w:tab/>
      </w:r>
      <w:r w:rsidRPr="00DC6917">
        <w:rPr>
          <w:rStyle w:val="charItals"/>
        </w:rPr>
        <w:t>Criminal Code</w:t>
      </w:r>
    </w:p>
    <w:p w14:paraId="3DAD4CDA" w14:textId="3567F7AA" w:rsidR="002E0A0C" w:rsidRPr="00AE096F" w:rsidRDefault="002E0A0C" w:rsidP="00DE52D6">
      <w:pPr>
        <w:pStyle w:val="aNote"/>
        <w:keepNext/>
        <w:keepLines/>
        <w:spacing w:before="20"/>
        <w:ind w:firstLine="0"/>
      </w:pPr>
      <w:r w:rsidRPr="00AE096F">
        <w:t xml:space="preserve">The </w:t>
      </w:r>
      <w:hyperlink r:id="rId30" w:tooltip="A2002-51" w:history="1">
        <w:r w:rsidR="007F506D" w:rsidRPr="007F506D">
          <w:rPr>
            <w:rStyle w:val="charCitHyperlinkAbbrev"/>
          </w:rPr>
          <w:t>Criminal Code</w:t>
        </w:r>
      </w:hyperlink>
      <w:r w:rsidRPr="00AE096F">
        <w:t xml:space="preserve">, </w:t>
      </w:r>
      <w:proofErr w:type="spellStart"/>
      <w:r w:rsidRPr="00AE096F">
        <w:t>ch</w:t>
      </w:r>
      <w:proofErr w:type="spellEnd"/>
      <w:r w:rsidRPr="00AE096F">
        <w:t xml:space="preserve"> 2 applies to all offences against this Act (see Code, pt 2.1).  </w:t>
      </w:r>
    </w:p>
    <w:p w14:paraId="3C6A2348" w14:textId="77777777" w:rsidR="002E0A0C" w:rsidRPr="00AE096F" w:rsidRDefault="002E0A0C" w:rsidP="00DE52D6">
      <w:pPr>
        <w:pStyle w:val="aNoteText"/>
        <w:keepNext/>
        <w:keepLines/>
      </w:pPr>
      <w:r w:rsidRPr="00AE096F">
        <w:t>The chapter sets out the general principles of criminal responsibility (including burdens of proof and general defences), and defines terms used for offences to which the Code applies (</w:t>
      </w:r>
      <w:proofErr w:type="spellStart"/>
      <w:r w:rsidRPr="00AE096F">
        <w:t>eg</w:t>
      </w:r>
      <w:proofErr w:type="spellEnd"/>
      <w:r w:rsidRPr="00AE096F">
        <w:t> </w:t>
      </w:r>
      <w:r w:rsidRPr="00DC6917">
        <w:rPr>
          <w:rStyle w:val="charBoldItals"/>
        </w:rPr>
        <w:t>conduct</w:t>
      </w:r>
      <w:r w:rsidRPr="00AE096F">
        <w:t xml:space="preserve">, </w:t>
      </w:r>
      <w:r w:rsidRPr="00DC6917">
        <w:rPr>
          <w:rStyle w:val="charBoldItals"/>
        </w:rPr>
        <w:t>intention</w:t>
      </w:r>
      <w:r w:rsidRPr="00AE096F">
        <w:t xml:space="preserve">, </w:t>
      </w:r>
      <w:r w:rsidRPr="00DC6917">
        <w:rPr>
          <w:rStyle w:val="charBoldItals"/>
        </w:rPr>
        <w:t>recklessness</w:t>
      </w:r>
      <w:r w:rsidRPr="00AE096F">
        <w:t xml:space="preserve"> and </w:t>
      </w:r>
      <w:r w:rsidRPr="00DC6917">
        <w:rPr>
          <w:rStyle w:val="charBoldItals"/>
        </w:rPr>
        <w:t>strict liability</w:t>
      </w:r>
      <w:r w:rsidRPr="00AE096F">
        <w:t>).</w:t>
      </w:r>
    </w:p>
    <w:p w14:paraId="4ED86410" w14:textId="77777777" w:rsidR="002E0A0C" w:rsidRPr="00DC6917" w:rsidRDefault="002E0A0C" w:rsidP="00DE52D6">
      <w:pPr>
        <w:pStyle w:val="aNote"/>
        <w:keepNext/>
        <w:rPr>
          <w:rStyle w:val="charItals"/>
        </w:rPr>
      </w:pPr>
      <w:r w:rsidRPr="00DC6917">
        <w:rPr>
          <w:rStyle w:val="charItals"/>
        </w:rPr>
        <w:t>Note 2</w:t>
      </w:r>
      <w:r w:rsidRPr="00DC6917">
        <w:rPr>
          <w:rStyle w:val="charItals"/>
        </w:rPr>
        <w:tab/>
        <w:t>Penalty units</w:t>
      </w:r>
    </w:p>
    <w:p w14:paraId="5E838AA9" w14:textId="21F34E88" w:rsidR="002E0A0C" w:rsidRPr="00AE096F" w:rsidRDefault="002E0A0C" w:rsidP="00DE52D6">
      <w:pPr>
        <w:pStyle w:val="aNoteText"/>
        <w:keepNext/>
      </w:pPr>
      <w:r w:rsidRPr="00AE096F">
        <w:t xml:space="preserve">The </w:t>
      </w:r>
      <w:hyperlink r:id="rId31" w:tooltip="A2001-14" w:history="1">
        <w:r w:rsidR="007F506D" w:rsidRPr="007F506D">
          <w:rPr>
            <w:rStyle w:val="charCitHyperlinkAbbrev"/>
          </w:rPr>
          <w:t>Legislation Act</w:t>
        </w:r>
      </w:hyperlink>
      <w:r w:rsidRPr="00AE096F">
        <w:t>, s 133 deals with the meaning of offence penalties that are expressed in penalty units.</w:t>
      </w:r>
    </w:p>
    <w:p w14:paraId="776B4EDB" w14:textId="77777777" w:rsidR="002E0A0C" w:rsidRPr="00AE096F" w:rsidRDefault="002E0A0C" w:rsidP="007A3BD9">
      <w:pPr>
        <w:pStyle w:val="PageBreak"/>
        <w:suppressLineNumbers/>
      </w:pPr>
      <w:r w:rsidRPr="00AE096F">
        <w:br w:type="page"/>
      </w:r>
    </w:p>
    <w:p w14:paraId="6ABD231D" w14:textId="77777777" w:rsidR="002E0A0C" w:rsidRPr="00CD44F3" w:rsidRDefault="00DC6917" w:rsidP="00DC6917">
      <w:pPr>
        <w:pStyle w:val="AH2Part"/>
      </w:pPr>
      <w:bookmarkStart w:id="11" w:name="_Toc214468448"/>
      <w:r w:rsidRPr="00CD44F3">
        <w:rPr>
          <w:rStyle w:val="CharPartNo"/>
        </w:rPr>
        <w:lastRenderedPageBreak/>
        <w:t>Part 2</w:t>
      </w:r>
      <w:r w:rsidRPr="00AE096F">
        <w:tab/>
      </w:r>
      <w:r w:rsidR="002E0A0C" w:rsidRPr="00CD44F3">
        <w:rPr>
          <w:rStyle w:val="CharPartText"/>
        </w:rPr>
        <w:t>Important concepts</w:t>
      </w:r>
      <w:bookmarkEnd w:id="11"/>
    </w:p>
    <w:p w14:paraId="74F8FD9A" w14:textId="77777777" w:rsidR="00C730B6" w:rsidRDefault="00C730B6" w:rsidP="00C730B6">
      <w:pPr>
        <w:pStyle w:val="AH5Sec"/>
      </w:pPr>
      <w:bookmarkStart w:id="12" w:name="_Toc214468449"/>
      <w:r w:rsidRPr="00CD44F3">
        <w:rPr>
          <w:rStyle w:val="CharSectNo"/>
        </w:rPr>
        <w:t>6</w:t>
      </w:r>
      <w:r>
        <w:tab/>
        <w:t xml:space="preserve">Meaning of </w:t>
      </w:r>
      <w:r w:rsidRPr="0041265C">
        <w:rPr>
          <w:rStyle w:val="charItals"/>
        </w:rPr>
        <w:t>betting</w:t>
      </w:r>
      <w:r>
        <w:t xml:space="preserve"> and </w:t>
      </w:r>
      <w:r w:rsidRPr="0011265E">
        <w:rPr>
          <w:rStyle w:val="charItals"/>
        </w:rPr>
        <w:t>unlawful betting</w:t>
      </w:r>
      <w:bookmarkEnd w:id="12"/>
    </w:p>
    <w:p w14:paraId="0F25F6A2" w14:textId="77777777" w:rsidR="00DB2300" w:rsidRPr="00AE096F" w:rsidRDefault="00DB2300" w:rsidP="00E96CEE">
      <w:pPr>
        <w:pStyle w:val="Amainreturn"/>
        <w:keepNext/>
      </w:pPr>
      <w:r w:rsidRPr="00AE096F">
        <w:t>In this Act:</w:t>
      </w:r>
    </w:p>
    <w:p w14:paraId="3E7357BA" w14:textId="77777777" w:rsidR="00687E2F" w:rsidRPr="00AE096F" w:rsidRDefault="00687E2F" w:rsidP="00DC6917">
      <w:pPr>
        <w:pStyle w:val="aDef"/>
      </w:pPr>
      <w:r w:rsidRPr="00DC6917">
        <w:rPr>
          <w:rStyle w:val="charBoldItals"/>
        </w:rPr>
        <w:t>betting</w:t>
      </w:r>
      <w:r w:rsidRPr="00AE096F">
        <w:t xml:space="preserve"> includes the </w:t>
      </w:r>
      <w:r w:rsidR="004B0B75" w:rsidRPr="00AE096F">
        <w:t>placing</w:t>
      </w:r>
      <w:r w:rsidRPr="00AE096F">
        <w:t xml:space="preserve"> or </w:t>
      </w:r>
      <w:r w:rsidR="004B0B75" w:rsidRPr="00AE096F">
        <w:t>accept</w:t>
      </w:r>
      <w:r w:rsidRPr="00AE096F">
        <w:t>ing of bets.</w:t>
      </w:r>
    </w:p>
    <w:p w14:paraId="69F96138" w14:textId="77777777" w:rsidR="00687E2F" w:rsidRPr="00AE096F" w:rsidRDefault="00687E2F" w:rsidP="00DC6917">
      <w:pPr>
        <w:pStyle w:val="aDef"/>
      </w:pPr>
      <w:r w:rsidRPr="00DC6917">
        <w:rPr>
          <w:rStyle w:val="charBoldItals"/>
        </w:rPr>
        <w:t>unlawful betting</w:t>
      </w:r>
      <w:r w:rsidRPr="00AA42F3">
        <w:rPr>
          <w:rStyle w:val="charBoldItals"/>
          <w:b w:val="0"/>
          <w:bCs/>
          <w:i w:val="0"/>
          <w:iCs/>
        </w:rPr>
        <w:t xml:space="preserve"> </w:t>
      </w:r>
      <w:r w:rsidR="001E5238" w:rsidRPr="00AE096F">
        <w:t xml:space="preserve">means betting that </w:t>
      </w:r>
      <w:r w:rsidRPr="00AE096F">
        <w:t>is not authorised under this Act or another gaming law</w:t>
      </w:r>
      <w:r w:rsidR="001E5238" w:rsidRPr="00AE096F">
        <w:t>.</w:t>
      </w:r>
    </w:p>
    <w:p w14:paraId="1F139BB4" w14:textId="77777777" w:rsidR="002E0A0C" w:rsidRPr="0011265E" w:rsidRDefault="00DC6917" w:rsidP="00DC6917">
      <w:pPr>
        <w:pStyle w:val="AH5Sec"/>
        <w:rPr>
          <w:rStyle w:val="charItals"/>
        </w:rPr>
      </w:pPr>
      <w:bookmarkStart w:id="13" w:name="_Toc214468450"/>
      <w:r w:rsidRPr="00CD44F3">
        <w:rPr>
          <w:rStyle w:val="CharSectNo"/>
        </w:rPr>
        <w:t>7</w:t>
      </w:r>
      <w:r w:rsidRPr="00AE096F">
        <w:rPr>
          <w:iCs/>
        </w:rPr>
        <w:tab/>
      </w:r>
      <w:r w:rsidR="002E0A0C" w:rsidRPr="00AE096F">
        <w:t xml:space="preserve">Meaning of </w:t>
      </w:r>
      <w:r w:rsidR="002E0A0C" w:rsidRPr="0011265E">
        <w:rPr>
          <w:rStyle w:val="charItals"/>
        </w:rPr>
        <w:t>unlawful game</w:t>
      </w:r>
      <w:bookmarkEnd w:id="13"/>
    </w:p>
    <w:p w14:paraId="4E49139E" w14:textId="77777777" w:rsidR="00D55472" w:rsidRPr="00AE096F" w:rsidRDefault="00E96CEE" w:rsidP="00E96CEE">
      <w:pPr>
        <w:pStyle w:val="Amain"/>
        <w:keepNext/>
      </w:pPr>
      <w:r>
        <w:tab/>
      </w:r>
      <w:r w:rsidR="00DC6917" w:rsidRPr="00AE096F">
        <w:t>(1)</w:t>
      </w:r>
      <w:r w:rsidR="00DC6917" w:rsidRPr="00AE096F">
        <w:tab/>
      </w:r>
      <w:r w:rsidR="002E0A0C" w:rsidRPr="00AE096F">
        <w:t>In this Act</w:t>
      </w:r>
      <w:r w:rsidR="00D55472" w:rsidRPr="00AE096F">
        <w:t>:</w:t>
      </w:r>
    </w:p>
    <w:p w14:paraId="64827C52" w14:textId="77777777" w:rsidR="002E0A0C" w:rsidRPr="00AE096F" w:rsidRDefault="002E0A0C" w:rsidP="00E96CEE">
      <w:pPr>
        <w:pStyle w:val="aDef"/>
        <w:keepNext/>
      </w:pPr>
      <w:r w:rsidRPr="00DC6917">
        <w:rPr>
          <w:rStyle w:val="charBoldItals"/>
        </w:rPr>
        <w:t>unlawful game</w:t>
      </w:r>
      <w:r w:rsidRPr="00AE096F">
        <w:t>—</w:t>
      </w:r>
    </w:p>
    <w:p w14:paraId="7CE85384" w14:textId="77777777" w:rsidR="002E0A0C" w:rsidRPr="00AE096F" w:rsidRDefault="00E96CEE" w:rsidP="00E96CEE">
      <w:pPr>
        <w:pStyle w:val="aDefpara"/>
      </w:pPr>
      <w:r>
        <w:tab/>
      </w:r>
      <w:r w:rsidR="00DC6917" w:rsidRPr="00AE096F">
        <w:t>(a)</w:t>
      </w:r>
      <w:r w:rsidR="00DC6917" w:rsidRPr="00AE096F">
        <w:tab/>
      </w:r>
      <w:r w:rsidR="002E0A0C" w:rsidRPr="00AE096F">
        <w:t>means—</w:t>
      </w:r>
    </w:p>
    <w:p w14:paraId="77D8E736" w14:textId="77777777" w:rsidR="002E0A0C" w:rsidRPr="00AE096F" w:rsidRDefault="00E96CEE" w:rsidP="00E96CEE">
      <w:pPr>
        <w:pStyle w:val="aDef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a game of chance, or of mixed chance and skill, in which money or any other valuable thing is offered as a prize or is staked or risked (by a participant or someone else) on an event or contingency; or</w:t>
      </w:r>
    </w:p>
    <w:p w14:paraId="572AF0FC" w14:textId="07DFD7C5" w:rsidR="002E0A0C" w:rsidRPr="00AE096F" w:rsidRDefault="00E96CEE" w:rsidP="00E96CEE">
      <w:pPr>
        <w:pStyle w:val="aDefsubpara"/>
        <w:keepNext/>
      </w:pPr>
      <w:r>
        <w:tab/>
      </w:r>
      <w:r w:rsidR="00DC6917" w:rsidRPr="00AE096F">
        <w:t>(ii)</w:t>
      </w:r>
      <w:r w:rsidR="00DC6917" w:rsidRPr="00AE096F">
        <w:tab/>
      </w:r>
      <w:r w:rsidR="002E0A0C" w:rsidRPr="00AE096F">
        <w:t xml:space="preserve">a game </w:t>
      </w:r>
      <w:r w:rsidR="00992676" w:rsidRPr="00AE096F">
        <w:t>de</w:t>
      </w:r>
      <w:r w:rsidR="005F417F" w:rsidRPr="00AE096F">
        <w:t>clar</w:t>
      </w:r>
      <w:r w:rsidR="00992676" w:rsidRPr="00AE096F">
        <w:t xml:space="preserve">ed by the commission </w:t>
      </w:r>
      <w:r w:rsidR="005F417F" w:rsidRPr="00AE096F">
        <w:t>under subsection</w:t>
      </w:r>
      <w:r w:rsidR="00AA42F3">
        <w:t> </w:t>
      </w:r>
      <w:r w:rsidR="005F417F" w:rsidRPr="00AE096F">
        <w:t>(2)</w:t>
      </w:r>
      <w:r w:rsidR="002E0A0C" w:rsidRPr="00AE096F">
        <w:t>; but</w:t>
      </w:r>
    </w:p>
    <w:p w14:paraId="256BE2D1" w14:textId="77777777" w:rsidR="002E0A0C" w:rsidRPr="00AE096F" w:rsidRDefault="00E96CEE" w:rsidP="00E96CEE">
      <w:pPr>
        <w:pStyle w:val="aDefpara"/>
      </w:pPr>
      <w:r>
        <w:tab/>
      </w:r>
      <w:r w:rsidR="00DC6917" w:rsidRPr="00AE096F">
        <w:t>(b)</w:t>
      </w:r>
      <w:r w:rsidR="00DC6917" w:rsidRPr="00AE096F">
        <w:tab/>
      </w:r>
      <w:r w:rsidR="002E0A0C" w:rsidRPr="00AE096F">
        <w:t>does not include an exempt game.</w:t>
      </w:r>
    </w:p>
    <w:p w14:paraId="36E93BA6" w14:textId="77777777" w:rsidR="005F417F" w:rsidRPr="00AE096F" w:rsidRDefault="00E96CEE" w:rsidP="00E96CEE">
      <w:pPr>
        <w:pStyle w:val="Amain"/>
      </w:pPr>
      <w:r>
        <w:tab/>
      </w:r>
      <w:r w:rsidR="00DC6917" w:rsidRPr="00AE096F">
        <w:t>(2)</w:t>
      </w:r>
      <w:r w:rsidR="00DC6917" w:rsidRPr="00AE096F">
        <w:tab/>
      </w:r>
      <w:r w:rsidR="005F417F" w:rsidRPr="00AE096F">
        <w:t>The commission may declare a game to be an unlawful game.</w:t>
      </w:r>
    </w:p>
    <w:p w14:paraId="2CA23356" w14:textId="77777777" w:rsidR="00992676" w:rsidRPr="00AE096F" w:rsidRDefault="00E96CEE" w:rsidP="00E96CEE">
      <w:pPr>
        <w:pStyle w:val="Amain"/>
        <w:keepNext/>
      </w:pPr>
      <w:r>
        <w:tab/>
      </w:r>
      <w:r w:rsidR="00DC6917" w:rsidRPr="00AE096F">
        <w:t>(3)</w:t>
      </w:r>
      <w:r w:rsidR="00DC6917" w:rsidRPr="00AE096F">
        <w:tab/>
      </w:r>
      <w:r w:rsidR="00992676" w:rsidRPr="00AE096F">
        <w:t>A de</w:t>
      </w:r>
      <w:r w:rsidR="005F417F" w:rsidRPr="00AE096F">
        <w:t>claration</w:t>
      </w:r>
      <w:r w:rsidR="00992676" w:rsidRPr="00AE096F">
        <w:t xml:space="preserve"> is a disallowable instrument.</w:t>
      </w:r>
    </w:p>
    <w:p w14:paraId="1A8A6D0F" w14:textId="77777777" w:rsidR="00DB2300" w:rsidRPr="0011265E" w:rsidRDefault="00DC6917" w:rsidP="00DC6917">
      <w:pPr>
        <w:pStyle w:val="AH5Sec"/>
        <w:rPr>
          <w:rStyle w:val="charItals"/>
        </w:rPr>
      </w:pPr>
      <w:bookmarkStart w:id="14" w:name="_Toc214468451"/>
      <w:r w:rsidRPr="00CD44F3">
        <w:rPr>
          <w:rStyle w:val="CharSectNo"/>
        </w:rPr>
        <w:t>8</w:t>
      </w:r>
      <w:r w:rsidRPr="00AE096F">
        <w:rPr>
          <w:iCs/>
        </w:rPr>
        <w:tab/>
      </w:r>
      <w:r w:rsidR="00DB2300" w:rsidRPr="00AE096F">
        <w:rPr>
          <w:iCs/>
        </w:rPr>
        <w:t xml:space="preserve">Meaning of </w:t>
      </w:r>
      <w:r w:rsidR="00DB2300" w:rsidRPr="0011265E">
        <w:rPr>
          <w:rStyle w:val="charItals"/>
        </w:rPr>
        <w:t>unlawful gambling</w:t>
      </w:r>
      <w:bookmarkEnd w:id="14"/>
    </w:p>
    <w:p w14:paraId="4B868CE6" w14:textId="77777777" w:rsidR="00DB2300" w:rsidRPr="00AE096F" w:rsidRDefault="00DB2300" w:rsidP="00E96CEE">
      <w:pPr>
        <w:pStyle w:val="Amainreturn"/>
        <w:keepNext/>
      </w:pPr>
      <w:r w:rsidRPr="00AE096F">
        <w:t>In this Act:</w:t>
      </w:r>
    </w:p>
    <w:p w14:paraId="03D83318" w14:textId="77777777" w:rsidR="00DB2300" w:rsidRPr="00AE096F" w:rsidRDefault="006B3572" w:rsidP="00E96CEE">
      <w:pPr>
        <w:pStyle w:val="aDef"/>
        <w:keepNext/>
      </w:pPr>
      <w:r w:rsidRPr="00DC6917">
        <w:rPr>
          <w:rStyle w:val="charBoldItals"/>
        </w:rPr>
        <w:t>u</w:t>
      </w:r>
      <w:r w:rsidR="00DB2300" w:rsidRPr="00DC6917">
        <w:rPr>
          <w:rStyle w:val="charBoldItals"/>
        </w:rPr>
        <w:t>nlawful gambling</w:t>
      </w:r>
      <w:r w:rsidR="00DB2300" w:rsidRPr="00AE096F">
        <w:t xml:space="preserve"> means—</w:t>
      </w:r>
    </w:p>
    <w:p w14:paraId="182CC38A" w14:textId="77777777" w:rsidR="006B3572" w:rsidRPr="00AE096F" w:rsidRDefault="00E96CEE" w:rsidP="0055014A">
      <w:pPr>
        <w:pStyle w:val="aDefpara"/>
        <w:keepNext/>
      </w:pPr>
      <w:r>
        <w:tab/>
      </w:r>
      <w:r w:rsidR="00DC6917" w:rsidRPr="00AE096F">
        <w:t>(a)</w:t>
      </w:r>
      <w:r w:rsidR="00DC6917" w:rsidRPr="00AE096F">
        <w:tab/>
      </w:r>
      <w:r w:rsidR="006B3572" w:rsidRPr="00AE096F">
        <w:t>the playing or conduct of an unlawful game; or</w:t>
      </w:r>
    </w:p>
    <w:p w14:paraId="085631DE" w14:textId="77777777" w:rsidR="006B3572" w:rsidRPr="00AE096F" w:rsidRDefault="00E96CEE" w:rsidP="00E96CEE">
      <w:pPr>
        <w:pStyle w:val="aDefpara"/>
      </w:pPr>
      <w:r>
        <w:tab/>
      </w:r>
      <w:r w:rsidR="00DC6917" w:rsidRPr="00AE096F">
        <w:t>(b)</w:t>
      </w:r>
      <w:r w:rsidR="00DC6917" w:rsidRPr="00AE096F">
        <w:tab/>
      </w:r>
      <w:r w:rsidR="006B3572" w:rsidRPr="00AE096F">
        <w:t>unlawful betting.</w:t>
      </w:r>
    </w:p>
    <w:p w14:paraId="6DC3D5FB" w14:textId="77777777" w:rsidR="002E0A0C" w:rsidRPr="0011265E" w:rsidRDefault="00DC6917" w:rsidP="00DC6917">
      <w:pPr>
        <w:pStyle w:val="AH5Sec"/>
        <w:rPr>
          <w:rStyle w:val="charItals"/>
        </w:rPr>
      </w:pPr>
      <w:bookmarkStart w:id="15" w:name="_Toc214468452"/>
      <w:r w:rsidRPr="00CD44F3">
        <w:rPr>
          <w:rStyle w:val="CharSectNo"/>
        </w:rPr>
        <w:lastRenderedPageBreak/>
        <w:t>9</w:t>
      </w:r>
      <w:r w:rsidRPr="00AE096F">
        <w:rPr>
          <w:iCs/>
        </w:rPr>
        <w:tab/>
      </w:r>
      <w:r w:rsidR="002E0A0C" w:rsidRPr="00AE096F">
        <w:t xml:space="preserve">Meaning of </w:t>
      </w:r>
      <w:r w:rsidR="002E0A0C" w:rsidRPr="0011265E">
        <w:rPr>
          <w:rStyle w:val="charItals"/>
        </w:rPr>
        <w:t>exempt game</w:t>
      </w:r>
      <w:bookmarkEnd w:id="15"/>
    </w:p>
    <w:p w14:paraId="0CF4F134" w14:textId="77777777" w:rsidR="00D55472" w:rsidRPr="00AE096F" w:rsidRDefault="00E96CEE" w:rsidP="00E96CEE">
      <w:pPr>
        <w:pStyle w:val="Amain"/>
        <w:keepNext/>
      </w:pPr>
      <w:r>
        <w:tab/>
      </w:r>
      <w:r w:rsidR="00DC6917" w:rsidRPr="00AE096F">
        <w:t>(1)</w:t>
      </w:r>
      <w:r w:rsidR="00DC6917" w:rsidRPr="00AE096F">
        <w:tab/>
      </w:r>
      <w:r w:rsidR="002E0A0C" w:rsidRPr="00AE096F">
        <w:t>In this Act</w:t>
      </w:r>
      <w:r w:rsidR="00D55472" w:rsidRPr="00AE096F">
        <w:t>:</w:t>
      </w:r>
    </w:p>
    <w:p w14:paraId="2BD60479" w14:textId="77777777" w:rsidR="002E0A0C" w:rsidRPr="00AE096F" w:rsidRDefault="002E0A0C" w:rsidP="00E96CEE">
      <w:pPr>
        <w:pStyle w:val="aDef"/>
        <w:keepNext/>
      </w:pPr>
      <w:r w:rsidRPr="00DC6917">
        <w:rPr>
          <w:rStyle w:val="charBoldItals"/>
        </w:rPr>
        <w:t>exempt game</w:t>
      </w:r>
      <w:r w:rsidRPr="00AE096F">
        <w:t xml:space="preserve"> means any of the following:</w:t>
      </w:r>
    </w:p>
    <w:p w14:paraId="4C7672B8" w14:textId="77777777" w:rsidR="002E0A0C" w:rsidRPr="00AE096F" w:rsidRDefault="00E96CEE" w:rsidP="00E96CEE">
      <w:pPr>
        <w:pStyle w:val="aDefpara"/>
      </w:pPr>
      <w:r>
        <w:tab/>
      </w:r>
      <w:r w:rsidR="00DC6917" w:rsidRPr="00AE096F">
        <w:t>(a)</w:t>
      </w:r>
      <w:r w:rsidR="00DC6917" w:rsidRPr="00AE096F">
        <w:tab/>
      </w:r>
      <w:r w:rsidR="002E0A0C" w:rsidRPr="00AE096F">
        <w:t xml:space="preserve">a game that is </w:t>
      </w:r>
      <w:r w:rsidR="004B0B75" w:rsidRPr="00AE096F">
        <w:t>authorised</w:t>
      </w:r>
      <w:r w:rsidR="002E0A0C" w:rsidRPr="00AE096F">
        <w:t xml:space="preserve"> under another territory law;</w:t>
      </w:r>
    </w:p>
    <w:p w14:paraId="771BD1BC" w14:textId="77777777" w:rsidR="002E0A0C" w:rsidRPr="00AE096F" w:rsidRDefault="00E96CEE" w:rsidP="00E96CEE">
      <w:pPr>
        <w:pStyle w:val="aDefpara"/>
      </w:pPr>
      <w:r>
        <w:tab/>
      </w:r>
      <w:r w:rsidR="00DC6917" w:rsidRPr="00AE096F">
        <w:t>(b)</w:t>
      </w:r>
      <w:r w:rsidR="00DC6917" w:rsidRPr="00AE096F">
        <w:tab/>
      </w:r>
      <w:r w:rsidR="002E0A0C" w:rsidRPr="00AE096F">
        <w:t>an exempt private game;</w:t>
      </w:r>
    </w:p>
    <w:p w14:paraId="014A11C9" w14:textId="5806AA6F" w:rsidR="002E0A0C" w:rsidRPr="00AE096F" w:rsidRDefault="00E96CEE" w:rsidP="00E96CEE">
      <w:pPr>
        <w:pStyle w:val="aDefpara"/>
      </w:pPr>
      <w:r>
        <w:tab/>
      </w:r>
      <w:r w:rsidR="00DC6917" w:rsidRPr="00AE096F">
        <w:t>(c)</w:t>
      </w:r>
      <w:r w:rsidR="00DC6917" w:rsidRPr="00AE096F">
        <w:tab/>
      </w:r>
      <w:r w:rsidR="002E0A0C" w:rsidRPr="00AE096F">
        <w:t>a game conducted in accordance with an approval under part</w:t>
      </w:r>
      <w:r w:rsidR="00AA42F3">
        <w:t> </w:t>
      </w:r>
      <w:r w:rsidR="002E0A0C" w:rsidRPr="00AE096F">
        <w:t>3;</w:t>
      </w:r>
    </w:p>
    <w:p w14:paraId="1199027F" w14:textId="77777777" w:rsidR="002E0A0C" w:rsidRPr="00AE096F" w:rsidRDefault="00E96CEE" w:rsidP="00E96CEE">
      <w:pPr>
        <w:pStyle w:val="aDefpara"/>
      </w:pPr>
      <w:r>
        <w:tab/>
      </w:r>
      <w:r w:rsidR="00DC6917" w:rsidRPr="00AE096F">
        <w:t>(d)</w:t>
      </w:r>
      <w:r w:rsidR="00DC6917" w:rsidRPr="00AE096F">
        <w:tab/>
      </w:r>
      <w:r w:rsidR="002E0A0C" w:rsidRPr="00AE096F">
        <w:t>an exempt two-up game;</w:t>
      </w:r>
    </w:p>
    <w:p w14:paraId="360177A3" w14:textId="77777777" w:rsidR="002E0A0C" w:rsidRPr="00AE096F" w:rsidRDefault="00E96CEE" w:rsidP="00E96CEE">
      <w:pPr>
        <w:pStyle w:val="aDefpara"/>
      </w:pPr>
      <w:r>
        <w:tab/>
      </w:r>
      <w:r w:rsidR="00DC6917" w:rsidRPr="00AE096F">
        <w:t>(e)</w:t>
      </w:r>
      <w:r w:rsidR="00DC6917" w:rsidRPr="00AE096F">
        <w:tab/>
      </w:r>
      <w:r w:rsidR="002E0A0C" w:rsidRPr="00AE096F">
        <w:t xml:space="preserve">a game </w:t>
      </w:r>
      <w:r w:rsidR="008B465B" w:rsidRPr="00AE096F">
        <w:t>de</w:t>
      </w:r>
      <w:r w:rsidR="005F417F" w:rsidRPr="00AE096F">
        <w:t>clar</w:t>
      </w:r>
      <w:r w:rsidR="008B465B" w:rsidRPr="00AE096F">
        <w:t xml:space="preserve">ed by the commission </w:t>
      </w:r>
      <w:r w:rsidR="005F417F" w:rsidRPr="00AE096F">
        <w:t>under subsection (2)</w:t>
      </w:r>
      <w:r w:rsidR="002E0A0C" w:rsidRPr="00AE096F">
        <w:t>.</w:t>
      </w:r>
    </w:p>
    <w:p w14:paraId="715781B7" w14:textId="77777777" w:rsidR="005F417F" w:rsidRPr="00AE096F" w:rsidRDefault="00E96CEE" w:rsidP="00E96CEE">
      <w:pPr>
        <w:pStyle w:val="Amain"/>
      </w:pPr>
      <w:r>
        <w:tab/>
      </w:r>
      <w:r w:rsidR="00DC6917" w:rsidRPr="00AE096F">
        <w:t>(2)</w:t>
      </w:r>
      <w:r w:rsidR="00DC6917" w:rsidRPr="00AE096F">
        <w:tab/>
      </w:r>
      <w:r w:rsidR="005F417F" w:rsidRPr="00AE096F">
        <w:t>The commission may declare a game to be an exempt game.</w:t>
      </w:r>
    </w:p>
    <w:p w14:paraId="45183561" w14:textId="77777777" w:rsidR="008B465B" w:rsidRPr="00AE096F" w:rsidRDefault="00E96CEE" w:rsidP="00E96CEE">
      <w:pPr>
        <w:pStyle w:val="Amain"/>
        <w:keepNext/>
      </w:pPr>
      <w:r>
        <w:tab/>
      </w:r>
      <w:r w:rsidR="00DC6917" w:rsidRPr="00AE096F">
        <w:t>(3)</w:t>
      </w:r>
      <w:r w:rsidR="00DC6917" w:rsidRPr="00AE096F">
        <w:tab/>
      </w:r>
      <w:r w:rsidR="008B465B" w:rsidRPr="00AE096F">
        <w:t>A de</w:t>
      </w:r>
      <w:r w:rsidR="005F417F" w:rsidRPr="00AE096F">
        <w:t>claration</w:t>
      </w:r>
      <w:r w:rsidR="008B465B" w:rsidRPr="00AE096F">
        <w:t xml:space="preserve"> is a disallowable instrument.</w:t>
      </w:r>
    </w:p>
    <w:p w14:paraId="2C5381E8" w14:textId="77777777" w:rsidR="002E0A0C" w:rsidRPr="00AE096F" w:rsidRDefault="00DC6917" w:rsidP="00DC6917">
      <w:pPr>
        <w:pStyle w:val="AH5Sec"/>
      </w:pPr>
      <w:bookmarkStart w:id="16" w:name="_Toc214468453"/>
      <w:r w:rsidRPr="00CD44F3">
        <w:rPr>
          <w:rStyle w:val="CharSectNo"/>
        </w:rPr>
        <w:t>10</w:t>
      </w:r>
      <w:r w:rsidRPr="00AE096F">
        <w:tab/>
      </w:r>
      <w:r w:rsidR="002E0A0C" w:rsidRPr="00AE096F">
        <w:t xml:space="preserve">Meaning of </w:t>
      </w:r>
      <w:r w:rsidR="002E0A0C" w:rsidRPr="0011265E">
        <w:rPr>
          <w:rStyle w:val="charItals"/>
        </w:rPr>
        <w:t>exempt private game</w:t>
      </w:r>
      <w:bookmarkEnd w:id="16"/>
    </w:p>
    <w:p w14:paraId="1AAB7D12" w14:textId="77777777" w:rsidR="00D55472" w:rsidRPr="00AE096F" w:rsidRDefault="00E96CEE" w:rsidP="00E96CEE">
      <w:pPr>
        <w:pStyle w:val="Amain"/>
        <w:keepNext/>
      </w:pPr>
      <w:r>
        <w:tab/>
      </w:r>
      <w:r w:rsidR="00DC6917" w:rsidRPr="00AE096F">
        <w:t>(1)</w:t>
      </w:r>
      <w:r w:rsidR="00DC6917" w:rsidRPr="00AE096F">
        <w:tab/>
      </w:r>
      <w:r w:rsidR="002E0A0C" w:rsidRPr="00AE096F">
        <w:t>In this Act</w:t>
      </w:r>
      <w:r w:rsidR="00D55472" w:rsidRPr="00AE096F">
        <w:t>:</w:t>
      </w:r>
    </w:p>
    <w:p w14:paraId="3FE9E292" w14:textId="77777777" w:rsidR="002E0A0C" w:rsidRPr="00AE096F" w:rsidRDefault="002E0A0C" w:rsidP="00E96CEE">
      <w:pPr>
        <w:pStyle w:val="aDef"/>
        <w:keepNext/>
      </w:pPr>
      <w:r w:rsidRPr="00DC6917">
        <w:rPr>
          <w:rStyle w:val="charBoldItals"/>
        </w:rPr>
        <w:t>exempt private game</w:t>
      </w:r>
      <w:r w:rsidRPr="00AE096F">
        <w:t xml:space="preserve"> means a game that is conducted—</w:t>
      </w:r>
    </w:p>
    <w:p w14:paraId="0AA5DC60" w14:textId="77777777" w:rsidR="002E0A0C" w:rsidRPr="00AE096F" w:rsidRDefault="00E96CEE" w:rsidP="00E96CEE">
      <w:pPr>
        <w:pStyle w:val="aDefpara"/>
      </w:pPr>
      <w:r>
        <w:tab/>
      </w:r>
      <w:r w:rsidR="00DC6917" w:rsidRPr="00AE096F">
        <w:t>(a)</w:t>
      </w:r>
      <w:r w:rsidR="00DC6917" w:rsidRPr="00AE096F">
        <w:tab/>
      </w:r>
      <w:r w:rsidR="002E0A0C" w:rsidRPr="00AE096F">
        <w:t>by a person in the person’s home; and</w:t>
      </w:r>
    </w:p>
    <w:p w14:paraId="1804007B" w14:textId="77777777" w:rsidR="002E0A0C" w:rsidRPr="00AE096F" w:rsidRDefault="00E96CEE" w:rsidP="00E96CEE">
      <w:pPr>
        <w:pStyle w:val="aDefpara"/>
      </w:pPr>
      <w:r>
        <w:tab/>
      </w:r>
      <w:r w:rsidR="00DC6917" w:rsidRPr="00AE096F">
        <w:t>(b)</w:t>
      </w:r>
      <w:r w:rsidR="00DC6917" w:rsidRPr="00AE096F">
        <w:tab/>
      </w:r>
      <w:r w:rsidR="002E0A0C" w:rsidRPr="00AE096F">
        <w:t>otherwise than for a commercial purpose; and</w:t>
      </w:r>
    </w:p>
    <w:p w14:paraId="6C932B99" w14:textId="77777777" w:rsidR="002E0A0C" w:rsidRPr="00AE096F" w:rsidRDefault="00E96CEE" w:rsidP="00BA070A">
      <w:pPr>
        <w:pStyle w:val="aDefpara"/>
        <w:keepNext/>
      </w:pPr>
      <w:r>
        <w:tab/>
      </w:r>
      <w:r w:rsidR="00DC6917" w:rsidRPr="00AE096F">
        <w:t>(c)</w:t>
      </w:r>
      <w:r w:rsidR="00DC6917" w:rsidRPr="00AE096F">
        <w:tab/>
      </w:r>
      <w:r w:rsidR="002E0A0C" w:rsidRPr="00AE096F">
        <w:t>so that—</w:t>
      </w:r>
    </w:p>
    <w:p w14:paraId="64FC8045" w14:textId="77777777" w:rsidR="002E0A0C" w:rsidRPr="00AE096F" w:rsidRDefault="00E96CEE" w:rsidP="00E96CEE">
      <w:pPr>
        <w:pStyle w:val="aDef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the only way a participant in the game can make a profit or gain any other benefit as a result of the conduct of the game is by winning a bet; and</w:t>
      </w:r>
    </w:p>
    <w:p w14:paraId="45D1C24A" w14:textId="77777777" w:rsidR="002E0A0C" w:rsidRPr="00AE096F" w:rsidRDefault="00E96CEE" w:rsidP="00E96CEE">
      <w:pPr>
        <w:pStyle w:val="aDefsubpara"/>
        <w:keepNext/>
      </w:pPr>
      <w:r>
        <w:tab/>
      </w:r>
      <w:r w:rsidR="00DC6917" w:rsidRPr="00AE096F">
        <w:t>(ii)</w:t>
      </w:r>
      <w:r w:rsidR="00DC6917" w:rsidRPr="00AE096F">
        <w:tab/>
      </w:r>
      <w:r w:rsidR="002E0A0C" w:rsidRPr="00AE096F">
        <w:t>the</w:t>
      </w:r>
      <w:r w:rsidR="00DB2300" w:rsidRPr="00AE096F">
        <w:t xml:space="preserve"> rules of the game provide the same </w:t>
      </w:r>
      <w:r w:rsidR="002E0A0C" w:rsidRPr="00AE096F">
        <w:t>chance of winning a bet for all participants; and</w:t>
      </w:r>
    </w:p>
    <w:p w14:paraId="1B1767F4" w14:textId="77777777" w:rsidR="002E0A0C" w:rsidRPr="00AE096F" w:rsidRDefault="00E96CEE" w:rsidP="00E96CEE">
      <w:pPr>
        <w:pStyle w:val="aDefpara"/>
      </w:pPr>
      <w:r>
        <w:tab/>
      </w:r>
      <w:r w:rsidR="00DC6917" w:rsidRPr="00AE096F">
        <w:t>(d)</w:t>
      </w:r>
      <w:r w:rsidR="00DC6917" w:rsidRPr="00AE096F">
        <w:tab/>
      </w:r>
      <w:r w:rsidR="002E0A0C" w:rsidRPr="00AE096F">
        <w:t xml:space="preserve">in accordance with any conditions prescribed by regulation. </w:t>
      </w:r>
    </w:p>
    <w:p w14:paraId="6BFBB1A9" w14:textId="77777777" w:rsidR="002E0A0C" w:rsidRPr="00AE096F" w:rsidRDefault="00E96CEE" w:rsidP="00FA1DB1">
      <w:pPr>
        <w:pStyle w:val="Amain"/>
        <w:keepNext/>
      </w:pPr>
      <w:r>
        <w:lastRenderedPageBreak/>
        <w:tab/>
      </w:r>
      <w:r w:rsidR="00DC6917" w:rsidRPr="00AE096F">
        <w:t>(2)</w:t>
      </w:r>
      <w:r w:rsidR="00DC6917" w:rsidRPr="00AE096F">
        <w:tab/>
      </w:r>
      <w:r w:rsidR="002E0A0C" w:rsidRPr="00AE096F">
        <w:t xml:space="preserve">Without limiting when a game is conducted for a commercial purpose, a game is taken to be conducted for a </w:t>
      </w:r>
      <w:r w:rsidR="002E0A0C" w:rsidRPr="00DC6917">
        <w:rPr>
          <w:rStyle w:val="charBoldItals"/>
        </w:rPr>
        <w:t>commercial purpose</w:t>
      </w:r>
      <w:r w:rsidR="002E0A0C" w:rsidRPr="00AE096F">
        <w:t xml:space="preserve"> if—</w:t>
      </w:r>
    </w:p>
    <w:p w14:paraId="31DB9F2D" w14:textId="77777777" w:rsidR="002E0A0C" w:rsidRPr="00AE096F" w:rsidRDefault="00E96CEE" w:rsidP="00E96CEE">
      <w:pPr>
        <w:pStyle w:val="Apara"/>
      </w:pPr>
      <w:r>
        <w:tab/>
      </w:r>
      <w:r w:rsidR="00DC6917" w:rsidRPr="00AE096F">
        <w:t>(a)</w:t>
      </w:r>
      <w:r w:rsidR="00DC6917" w:rsidRPr="00AE096F">
        <w:tab/>
      </w:r>
      <w:r w:rsidR="002E0A0C" w:rsidRPr="00AE096F">
        <w:t>a fee is charged to participate in the game or to enter the place where the game is conducted (other than a fee intended to cover the reasonable cost of food or beverages provided at the place); or</w:t>
      </w:r>
    </w:p>
    <w:p w14:paraId="517641B6" w14:textId="77777777" w:rsidR="002E0A0C" w:rsidRPr="00AE096F" w:rsidRDefault="00E96CEE" w:rsidP="00E96CEE">
      <w:pPr>
        <w:pStyle w:val="Apara"/>
      </w:pPr>
      <w:r>
        <w:tab/>
      </w:r>
      <w:r w:rsidR="00DC6917" w:rsidRPr="00AE096F">
        <w:t>(b)</w:t>
      </w:r>
      <w:r w:rsidR="00DC6917" w:rsidRPr="00AE096F">
        <w:tab/>
      </w:r>
      <w:r w:rsidR="002E0A0C" w:rsidRPr="00AE096F">
        <w:t>a charge, commission or fee is deducted from any amount bet or won by a participant in the game.</w:t>
      </w:r>
    </w:p>
    <w:p w14:paraId="40C3BE15" w14:textId="77777777" w:rsidR="002E0A0C" w:rsidRPr="00AE096F" w:rsidRDefault="00E96CEE" w:rsidP="00E96CEE">
      <w:pPr>
        <w:pStyle w:val="Amain"/>
        <w:keepNext/>
      </w:pPr>
      <w:r>
        <w:tab/>
      </w:r>
      <w:r w:rsidR="00DC6917" w:rsidRPr="00AE096F">
        <w:t>(3)</w:t>
      </w:r>
      <w:r w:rsidR="00DC6917" w:rsidRPr="00AE096F">
        <w:tab/>
      </w:r>
      <w:r w:rsidR="002E0A0C" w:rsidRPr="00AE096F">
        <w:t>In this section:</w:t>
      </w:r>
    </w:p>
    <w:p w14:paraId="305FF2BD" w14:textId="77777777" w:rsidR="002E0A0C" w:rsidRPr="00AE096F" w:rsidRDefault="002E0A0C" w:rsidP="00DC6917">
      <w:pPr>
        <w:pStyle w:val="aDef"/>
      </w:pPr>
      <w:r w:rsidRPr="00DC6917">
        <w:rPr>
          <w:rStyle w:val="charBoldItals"/>
        </w:rPr>
        <w:t>home</w:t>
      </w:r>
      <w:r w:rsidRPr="00AE096F">
        <w:t>, of a person,</w:t>
      </w:r>
      <w:r w:rsidRPr="0011265E">
        <w:t xml:space="preserve"> </w:t>
      </w:r>
      <w:r w:rsidRPr="00AE096F">
        <w:t>means the place where the person usually lives.</w:t>
      </w:r>
    </w:p>
    <w:p w14:paraId="6BEFFE98" w14:textId="77777777" w:rsidR="002E0A0C" w:rsidRPr="00AE096F" w:rsidRDefault="002E0A0C" w:rsidP="007A3BD9">
      <w:pPr>
        <w:pStyle w:val="PageBreak"/>
        <w:suppressLineNumbers/>
      </w:pPr>
      <w:r w:rsidRPr="00AE096F">
        <w:br w:type="page"/>
      </w:r>
    </w:p>
    <w:p w14:paraId="7107076D" w14:textId="77777777" w:rsidR="002E0A0C" w:rsidRPr="00CD44F3" w:rsidRDefault="00DC6917" w:rsidP="00DC6917">
      <w:pPr>
        <w:pStyle w:val="AH2Part"/>
      </w:pPr>
      <w:bookmarkStart w:id="17" w:name="_Toc214468454"/>
      <w:r w:rsidRPr="00CD44F3">
        <w:rPr>
          <w:rStyle w:val="CharPartNo"/>
        </w:rPr>
        <w:lastRenderedPageBreak/>
        <w:t>Part 3</w:t>
      </w:r>
      <w:r w:rsidRPr="00AE096F">
        <w:tab/>
      </w:r>
      <w:r w:rsidR="002E0A0C" w:rsidRPr="00CD44F3">
        <w:rPr>
          <w:rStyle w:val="CharPartText"/>
        </w:rPr>
        <w:t>Approv</w:t>
      </w:r>
      <w:r w:rsidR="00265982" w:rsidRPr="00CD44F3">
        <w:rPr>
          <w:rStyle w:val="CharPartText"/>
        </w:rPr>
        <w:t>al to conduct</w:t>
      </w:r>
      <w:r w:rsidR="00BA7D2D" w:rsidRPr="00CD44F3">
        <w:rPr>
          <w:rStyle w:val="CharPartText"/>
        </w:rPr>
        <w:t xml:space="preserve"> </w:t>
      </w:r>
      <w:r w:rsidR="002E0A0C" w:rsidRPr="00CD44F3">
        <w:rPr>
          <w:rStyle w:val="CharPartText"/>
        </w:rPr>
        <w:t>game</w:t>
      </w:r>
      <w:bookmarkEnd w:id="17"/>
    </w:p>
    <w:p w14:paraId="35B4C454" w14:textId="77777777" w:rsidR="002E0A0C" w:rsidRPr="00AE096F" w:rsidRDefault="00DC6917" w:rsidP="00DC6917">
      <w:pPr>
        <w:pStyle w:val="AH5Sec"/>
      </w:pPr>
      <w:bookmarkStart w:id="18" w:name="_Toc214468455"/>
      <w:r w:rsidRPr="00CD44F3">
        <w:rPr>
          <w:rStyle w:val="CharSectNo"/>
        </w:rPr>
        <w:t>11</w:t>
      </w:r>
      <w:r w:rsidRPr="00AE096F">
        <w:tab/>
      </w:r>
      <w:r w:rsidR="002E0A0C" w:rsidRPr="00AE096F">
        <w:t>Application for approval to conduct game</w:t>
      </w:r>
      <w:bookmarkEnd w:id="18"/>
    </w:p>
    <w:p w14:paraId="72DC9B5C" w14:textId="77777777" w:rsidR="002E0A0C" w:rsidRPr="00AE096F" w:rsidRDefault="00E96CEE" w:rsidP="00E96CEE">
      <w:pPr>
        <w:pStyle w:val="Amain"/>
        <w:keepNext/>
      </w:pPr>
      <w:r>
        <w:tab/>
      </w:r>
      <w:r w:rsidR="00DC6917" w:rsidRPr="00AE096F">
        <w:t>(1)</w:t>
      </w:r>
      <w:r w:rsidR="00DC6917" w:rsidRPr="00AE096F">
        <w:tab/>
      </w:r>
      <w:r w:rsidR="002E0A0C" w:rsidRPr="00AE096F">
        <w:t>A charitable organisation may apply in writing to the commission for approval to conduct a game.</w:t>
      </w:r>
    </w:p>
    <w:p w14:paraId="2424B0CA" w14:textId="77777777" w:rsidR="002E0A0C" w:rsidRPr="00AE096F" w:rsidRDefault="00E96CEE" w:rsidP="00E96CEE">
      <w:pPr>
        <w:pStyle w:val="Amain"/>
      </w:pPr>
      <w:r>
        <w:tab/>
      </w:r>
      <w:r w:rsidR="00DC6917" w:rsidRPr="00AE096F">
        <w:t>(2)</w:t>
      </w:r>
      <w:r w:rsidR="00DC6917" w:rsidRPr="00AE096F">
        <w:tab/>
      </w:r>
      <w:r w:rsidR="002E0A0C" w:rsidRPr="00AE096F">
        <w:t>The commission may, by written notice given to an applicant, require the applicant to give the commission</w:t>
      </w:r>
      <w:r w:rsidR="00CB3927" w:rsidRPr="00AE096F">
        <w:t>, within a s</w:t>
      </w:r>
      <w:r w:rsidR="002963D3" w:rsidRPr="00AE096F">
        <w:t>tate</w:t>
      </w:r>
      <w:r w:rsidR="00CB3927" w:rsidRPr="00AE096F">
        <w:t xml:space="preserve">d </w:t>
      </w:r>
      <w:r w:rsidR="002963D3" w:rsidRPr="00AE096F">
        <w:t>reasonable time</w:t>
      </w:r>
      <w:r w:rsidR="00CB3927" w:rsidRPr="00AE096F">
        <w:t>,</w:t>
      </w:r>
      <w:r w:rsidR="002E0A0C" w:rsidRPr="00AE096F">
        <w:t xml:space="preserve"> additional information or documents that the commission reasonably needs to decide the application.</w:t>
      </w:r>
    </w:p>
    <w:p w14:paraId="2E9EF97E" w14:textId="77777777" w:rsidR="002E0A0C" w:rsidRPr="00AE096F" w:rsidRDefault="002E0A0C">
      <w:pPr>
        <w:pStyle w:val="aExamHdgss"/>
      </w:pPr>
      <w:r w:rsidRPr="00AE096F">
        <w:t>Exam</w:t>
      </w:r>
      <w:r w:rsidR="006361CD" w:rsidRPr="00AE096F">
        <w:t>ples</w:t>
      </w:r>
    </w:p>
    <w:p w14:paraId="23D634E3" w14:textId="77777777" w:rsidR="002E0A0C" w:rsidRPr="00AE096F" w:rsidRDefault="00DC6917" w:rsidP="00DC6917">
      <w:pPr>
        <w:pStyle w:val="aExamss"/>
        <w:tabs>
          <w:tab w:val="left" w:pos="1460"/>
        </w:tabs>
        <w:ind w:left="1460" w:hanging="360"/>
      </w:pPr>
      <w:r w:rsidRPr="00AE096F">
        <w:t>1</w:t>
      </w:r>
      <w:r w:rsidRPr="00AE096F">
        <w:tab/>
      </w:r>
      <w:r w:rsidR="006361CD" w:rsidRPr="00AE096F">
        <w:t>information about where the game is to be conducted</w:t>
      </w:r>
    </w:p>
    <w:p w14:paraId="6BB7A155" w14:textId="77777777" w:rsidR="002E0A0C" w:rsidRPr="00AE096F" w:rsidRDefault="00DC6917" w:rsidP="00DC6917">
      <w:pPr>
        <w:pStyle w:val="aExamss"/>
        <w:tabs>
          <w:tab w:val="left" w:pos="1460"/>
        </w:tabs>
        <w:ind w:left="1460" w:hanging="360"/>
      </w:pPr>
      <w:r w:rsidRPr="00AE096F">
        <w:t>2</w:t>
      </w:r>
      <w:r w:rsidRPr="00AE096F">
        <w:tab/>
      </w:r>
      <w:r w:rsidR="002E0A0C" w:rsidRPr="00AE096F">
        <w:t xml:space="preserve">information about when the game </w:t>
      </w:r>
      <w:r w:rsidR="006361CD" w:rsidRPr="00AE096F">
        <w:t>is to be</w:t>
      </w:r>
      <w:r w:rsidR="002E0A0C" w:rsidRPr="00AE096F">
        <w:t xml:space="preserve"> conducted</w:t>
      </w:r>
    </w:p>
    <w:p w14:paraId="7EB534E8" w14:textId="77777777" w:rsidR="002E0A0C" w:rsidRPr="00AE096F" w:rsidRDefault="00DC6917" w:rsidP="00DC6917">
      <w:pPr>
        <w:pStyle w:val="aExamss"/>
        <w:tabs>
          <w:tab w:val="left" w:pos="1460"/>
        </w:tabs>
        <w:ind w:left="1460" w:hanging="360"/>
      </w:pPr>
      <w:r w:rsidRPr="00AE096F">
        <w:t>3</w:t>
      </w:r>
      <w:r w:rsidRPr="00AE096F">
        <w:tab/>
      </w:r>
      <w:r w:rsidR="002E0A0C" w:rsidRPr="00AE096F">
        <w:t xml:space="preserve">information about </w:t>
      </w:r>
      <w:r w:rsidR="006361CD" w:rsidRPr="00AE096F">
        <w:t>the</w:t>
      </w:r>
      <w:r w:rsidR="002E0A0C" w:rsidRPr="00AE096F">
        <w:t xml:space="preserve"> amount </w:t>
      </w:r>
      <w:r w:rsidR="006361CD" w:rsidRPr="00AE096F">
        <w:t>(if any)</w:t>
      </w:r>
      <w:r w:rsidR="002E0A0C" w:rsidRPr="00AE096F">
        <w:t xml:space="preserve"> that the applicant intends to retain</w:t>
      </w:r>
      <w:r w:rsidR="006361CD" w:rsidRPr="00AE096F">
        <w:t xml:space="preserve"> from </w:t>
      </w:r>
      <w:r w:rsidR="003A2513" w:rsidRPr="00AE096F">
        <w:t xml:space="preserve">the </w:t>
      </w:r>
      <w:r w:rsidR="006361CD" w:rsidRPr="00AE096F">
        <w:t>funds raised to</w:t>
      </w:r>
      <w:r w:rsidR="002E0A0C" w:rsidRPr="00AE096F">
        <w:t xml:space="preserve"> cover the cost of conducting the game</w:t>
      </w:r>
    </w:p>
    <w:p w14:paraId="08BBB261" w14:textId="77777777" w:rsidR="002E0A0C" w:rsidRPr="00AE096F" w:rsidRDefault="00DC6917" w:rsidP="00E96CEE">
      <w:pPr>
        <w:pStyle w:val="aExamss"/>
        <w:keepNext/>
        <w:tabs>
          <w:tab w:val="left" w:pos="1460"/>
        </w:tabs>
        <w:ind w:left="1460" w:hanging="360"/>
      </w:pPr>
      <w:r w:rsidRPr="00AE096F">
        <w:t>4</w:t>
      </w:r>
      <w:r w:rsidRPr="00AE096F">
        <w:tab/>
      </w:r>
      <w:r w:rsidR="006361CD" w:rsidRPr="00AE096F">
        <w:t xml:space="preserve">information to establish that the </w:t>
      </w:r>
      <w:r w:rsidR="002E0A0C" w:rsidRPr="00AE096F">
        <w:t>applicant is a charitable organisation</w:t>
      </w:r>
    </w:p>
    <w:p w14:paraId="3964DBAC" w14:textId="77777777" w:rsidR="002E0A0C" w:rsidRPr="00AE096F" w:rsidRDefault="00DC6917" w:rsidP="00DC6917">
      <w:pPr>
        <w:pStyle w:val="AH5Sec"/>
      </w:pPr>
      <w:bookmarkStart w:id="19" w:name="_Toc214468456"/>
      <w:r w:rsidRPr="00CD44F3">
        <w:rPr>
          <w:rStyle w:val="CharSectNo"/>
        </w:rPr>
        <w:t>12</w:t>
      </w:r>
      <w:r w:rsidRPr="00AE096F">
        <w:tab/>
      </w:r>
      <w:r w:rsidR="002E0A0C" w:rsidRPr="00AE096F">
        <w:t>Decision on application</w:t>
      </w:r>
      <w:bookmarkEnd w:id="19"/>
      <w:r w:rsidR="002E0A0C" w:rsidRPr="00AE096F">
        <w:t xml:space="preserve"> </w:t>
      </w:r>
    </w:p>
    <w:p w14:paraId="6D4C2AAD" w14:textId="77777777" w:rsidR="002E0A0C" w:rsidRPr="00AE096F" w:rsidRDefault="00E96CEE" w:rsidP="00E96CEE">
      <w:pPr>
        <w:pStyle w:val="Amain"/>
      </w:pPr>
      <w:r>
        <w:tab/>
      </w:r>
      <w:r w:rsidR="00DC6917" w:rsidRPr="00AE096F">
        <w:t>(1)</w:t>
      </w:r>
      <w:r w:rsidR="00DC6917" w:rsidRPr="00AE096F">
        <w:tab/>
      </w:r>
      <w:r w:rsidR="002E0A0C" w:rsidRPr="00AE096F">
        <w:t xml:space="preserve">On an application for approval under section </w:t>
      </w:r>
      <w:r w:rsidR="00974A34">
        <w:t>11</w:t>
      </w:r>
      <w:r w:rsidR="002E0A0C" w:rsidRPr="00AE096F">
        <w:t>, the commission must—</w:t>
      </w:r>
    </w:p>
    <w:p w14:paraId="1E0E1CD8" w14:textId="77777777" w:rsidR="002E0A0C" w:rsidRPr="00AE096F" w:rsidRDefault="00E96CEE" w:rsidP="00E96CEE">
      <w:pPr>
        <w:pStyle w:val="Apara"/>
      </w:pPr>
      <w:r>
        <w:tab/>
      </w:r>
      <w:r w:rsidR="00DC6917" w:rsidRPr="00AE096F">
        <w:t>(a)</w:t>
      </w:r>
      <w:r w:rsidR="00DC6917" w:rsidRPr="00AE096F">
        <w:tab/>
      </w:r>
      <w:r w:rsidR="002E0A0C" w:rsidRPr="00AE096F">
        <w:t>approve the conduct of the game; or</w:t>
      </w:r>
    </w:p>
    <w:p w14:paraId="1E7556D3" w14:textId="77777777" w:rsidR="002E0A0C" w:rsidRPr="00AE096F" w:rsidRDefault="00E96CEE" w:rsidP="00E96CEE">
      <w:pPr>
        <w:pStyle w:val="Apara"/>
      </w:pPr>
      <w:r>
        <w:tab/>
      </w:r>
      <w:r w:rsidR="00DC6917" w:rsidRPr="00AE096F">
        <w:t>(b)</w:t>
      </w:r>
      <w:r w:rsidR="00DC6917" w:rsidRPr="00AE096F">
        <w:tab/>
      </w:r>
      <w:r w:rsidR="002E0A0C" w:rsidRPr="00AE096F">
        <w:t>refuse to approve the conduct of the game.</w:t>
      </w:r>
    </w:p>
    <w:p w14:paraId="169093A7" w14:textId="77777777" w:rsidR="002E0A0C" w:rsidRPr="00AE096F" w:rsidRDefault="00E96CEE" w:rsidP="00BA070A">
      <w:pPr>
        <w:pStyle w:val="Amain"/>
        <w:keepNext/>
      </w:pPr>
      <w:r>
        <w:tab/>
      </w:r>
      <w:r w:rsidR="00DC6917" w:rsidRPr="00AE096F">
        <w:t>(2)</w:t>
      </w:r>
      <w:r w:rsidR="00DC6917" w:rsidRPr="00AE096F">
        <w:tab/>
      </w:r>
      <w:r w:rsidR="002E0A0C" w:rsidRPr="00AE096F">
        <w:t>The commission must refuse to approve the conduct of the game unless satisfied</w:t>
      </w:r>
      <w:r w:rsidR="001C3D53" w:rsidRPr="00AE096F">
        <w:t xml:space="preserve"> that—</w:t>
      </w:r>
    </w:p>
    <w:p w14:paraId="437D2D95" w14:textId="77777777" w:rsidR="002E0A0C" w:rsidRPr="00AE096F" w:rsidRDefault="00E96CEE" w:rsidP="00E96CEE">
      <w:pPr>
        <w:pStyle w:val="Apara"/>
      </w:pPr>
      <w:r>
        <w:tab/>
      </w:r>
      <w:r w:rsidR="00DC6917" w:rsidRPr="00AE096F">
        <w:t>(a)</w:t>
      </w:r>
      <w:r w:rsidR="00DC6917" w:rsidRPr="00AE096F">
        <w:tab/>
      </w:r>
      <w:r w:rsidR="002E0A0C" w:rsidRPr="00AE096F">
        <w:t>the charitable organisation is a suitable organ</w:t>
      </w:r>
      <w:r w:rsidR="00762CA2" w:rsidRPr="00AE096F">
        <w:t xml:space="preserve">isation to </w:t>
      </w:r>
      <w:r w:rsidR="0080262F" w:rsidRPr="00AE096F">
        <w:t>hold an approval</w:t>
      </w:r>
      <w:r w:rsidR="00762CA2" w:rsidRPr="00AE096F">
        <w:t>;</w:t>
      </w:r>
      <w:r w:rsidR="001C3D53" w:rsidRPr="00AE096F">
        <w:t xml:space="preserve"> and</w:t>
      </w:r>
    </w:p>
    <w:p w14:paraId="344A84A5" w14:textId="77777777" w:rsidR="002E0A0C" w:rsidRPr="00AE096F" w:rsidRDefault="00E96CEE" w:rsidP="00E96CEE">
      <w:pPr>
        <w:pStyle w:val="Apara"/>
      </w:pPr>
      <w:r>
        <w:tab/>
      </w:r>
      <w:r w:rsidR="00DC6917" w:rsidRPr="00AE096F">
        <w:t>(b)</w:t>
      </w:r>
      <w:r w:rsidR="00DC6917" w:rsidRPr="00AE096F">
        <w:tab/>
      </w:r>
      <w:r w:rsidR="002E0A0C" w:rsidRPr="00AE096F">
        <w:t>the rules of the g</w:t>
      </w:r>
      <w:r w:rsidR="00762CA2" w:rsidRPr="00AE096F">
        <w:t>ame are fair and reasonable;</w:t>
      </w:r>
      <w:r w:rsidR="001C3D53" w:rsidRPr="00AE096F">
        <w:t xml:space="preserve"> and</w:t>
      </w:r>
    </w:p>
    <w:p w14:paraId="29CF8DC7" w14:textId="77777777" w:rsidR="002E0A0C" w:rsidRPr="00AE096F" w:rsidRDefault="00E96CEE" w:rsidP="00E96CEE">
      <w:pPr>
        <w:pStyle w:val="Apara"/>
      </w:pPr>
      <w:r>
        <w:tab/>
      </w:r>
      <w:r w:rsidR="00DC6917" w:rsidRPr="00AE096F">
        <w:t>(c)</w:t>
      </w:r>
      <w:r w:rsidR="00DC6917" w:rsidRPr="00AE096F">
        <w:tab/>
      </w:r>
      <w:r w:rsidR="002E0A0C" w:rsidRPr="00AE096F">
        <w:t>the rules and method of conduct of the game can be easily</w:t>
      </w:r>
      <w:r w:rsidR="00762CA2" w:rsidRPr="00AE096F">
        <w:t xml:space="preserve"> understood by participants;</w:t>
      </w:r>
      <w:r w:rsidR="00146544" w:rsidRPr="00AE096F">
        <w:t xml:space="preserve"> and</w:t>
      </w:r>
    </w:p>
    <w:p w14:paraId="1A7ECAFC" w14:textId="77777777" w:rsidR="002E0A0C" w:rsidRPr="00AE096F" w:rsidRDefault="00E96CEE" w:rsidP="00E96CEE">
      <w:pPr>
        <w:pStyle w:val="Apara"/>
      </w:pPr>
      <w:r>
        <w:tab/>
      </w:r>
      <w:r w:rsidR="00DC6917" w:rsidRPr="00AE096F">
        <w:t>(d)</w:t>
      </w:r>
      <w:r w:rsidR="00DC6917" w:rsidRPr="00AE096F">
        <w:tab/>
      </w:r>
      <w:r w:rsidR="002E0A0C" w:rsidRPr="00AE096F">
        <w:t xml:space="preserve">the primary purpose of conducting the game is to raise funds for </w:t>
      </w:r>
      <w:r w:rsidR="00DF3DBE" w:rsidRPr="00AE096F">
        <w:t>a</w:t>
      </w:r>
      <w:r w:rsidR="0080262F" w:rsidRPr="00AE096F">
        <w:t xml:space="preserve"> stated entity for a stated</w:t>
      </w:r>
      <w:r w:rsidR="002E0A0C" w:rsidRPr="00AE096F">
        <w:t xml:space="preserve"> charitable </w:t>
      </w:r>
      <w:r w:rsidR="00243F2A" w:rsidRPr="00AE096F">
        <w:t>purpose</w:t>
      </w:r>
      <w:r w:rsidR="00C3429A" w:rsidRPr="00AE096F">
        <w:t>;</w:t>
      </w:r>
      <w:r w:rsidR="00146544" w:rsidRPr="00AE096F">
        <w:t xml:space="preserve"> and</w:t>
      </w:r>
    </w:p>
    <w:p w14:paraId="0D3DE829" w14:textId="77777777" w:rsidR="007362C9" w:rsidRPr="00AE096F" w:rsidRDefault="00E96CEE" w:rsidP="00E96CEE">
      <w:pPr>
        <w:pStyle w:val="Apara"/>
      </w:pPr>
      <w:r>
        <w:lastRenderedPageBreak/>
        <w:tab/>
      </w:r>
      <w:r w:rsidR="00DC6917" w:rsidRPr="00AE096F">
        <w:t>(e)</w:t>
      </w:r>
      <w:r w:rsidR="00DC6917" w:rsidRPr="00AE096F">
        <w:tab/>
      </w:r>
      <w:r w:rsidR="002E0A0C" w:rsidRPr="00AE096F">
        <w:t xml:space="preserve">the charitable organisation is </w:t>
      </w:r>
      <w:r w:rsidR="00762CA2" w:rsidRPr="00AE096F">
        <w:t xml:space="preserve">to be </w:t>
      </w:r>
      <w:r w:rsidR="002E0A0C" w:rsidRPr="00AE096F">
        <w:t xml:space="preserve">responsible for </w:t>
      </w:r>
      <w:r w:rsidR="007362C9" w:rsidRPr="00AE096F">
        <w:t>the promotion and conduct of—</w:t>
      </w:r>
    </w:p>
    <w:p w14:paraId="1B0032BB" w14:textId="77777777" w:rsidR="007362C9"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the game</w:t>
      </w:r>
      <w:r w:rsidR="007362C9" w:rsidRPr="00AE096F">
        <w:t>;</w:t>
      </w:r>
      <w:r w:rsidR="002E0A0C" w:rsidRPr="00AE096F">
        <w:t xml:space="preserve"> and</w:t>
      </w:r>
    </w:p>
    <w:p w14:paraId="71A6EE7F" w14:textId="77777777" w:rsidR="002E0A0C" w:rsidRPr="00AE096F" w:rsidRDefault="00E96CEE" w:rsidP="00E96CEE">
      <w:pPr>
        <w:pStyle w:val="Asubpara"/>
      </w:pPr>
      <w:r>
        <w:tab/>
      </w:r>
      <w:r w:rsidR="00DC6917" w:rsidRPr="00AE096F">
        <w:t>(ii)</w:t>
      </w:r>
      <w:r w:rsidR="00DC6917" w:rsidRPr="00AE096F">
        <w:tab/>
      </w:r>
      <w:r w:rsidR="002E0A0C" w:rsidRPr="00AE096F">
        <w:t xml:space="preserve">the event at which </w:t>
      </w:r>
      <w:r w:rsidR="00146544" w:rsidRPr="00AE096F">
        <w:t>it</w:t>
      </w:r>
      <w:r w:rsidR="00762CA2" w:rsidRPr="00AE096F">
        <w:t xml:space="preserve"> is to be conducted;</w:t>
      </w:r>
      <w:r w:rsidR="00146544" w:rsidRPr="00AE096F">
        <w:t xml:space="preserve"> and</w:t>
      </w:r>
    </w:p>
    <w:p w14:paraId="2C1871AD" w14:textId="77777777" w:rsidR="00EB3500" w:rsidRPr="00AE096F" w:rsidRDefault="00E96CEE" w:rsidP="00E96CEE">
      <w:pPr>
        <w:pStyle w:val="Apara"/>
      </w:pPr>
      <w:r>
        <w:tab/>
      </w:r>
      <w:r w:rsidR="00DC6917" w:rsidRPr="00AE096F">
        <w:t>(f)</w:t>
      </w:r>
      <w:r w:rsidR="00DC6917" w:rsidRPr="00AE096F">
        <w:tab/>
      </w:r>
      <w:r w:rsidR="00EB3500" w:rsidRPr="00AE096F">
        <w:t xml:space="preserve">the game is </w:t>
      </w:r>
      <w:r w:rsidR="00CB3927" w:rsidRPr="00AE096F">
        <w:t xml:space="preserve">not </w:t>
      </w:r>
      <w:r w:rsidR="00EB3500" w:rsidRPr="00AE096F">
        <w:t>to be conducted at a place that is a gambling facility of a licensee; and</w:t>
      </w:r>
    </w:p>
    <w:p w14:paraId="40CDD749" w14:textId="77777777" w:rsidR="00EB3500" w:rsidRPr="00AE096F" w:rsidRDefault="00E96CEE" w:rsidP="00E96CEE">
      <w:pPr>
        <w:pStyle w:val="Apara"/>
      </w:pPr>
      <w:r>
        <w:tab/>
      </w:r>
      <w:r w:rsidR="00DC6917" w:rsidRPr="00AE096F">
        <w:t>(g)</w:t>
      </w:r>
      <w:r w:rsidR="00DC6917" w:rsidRPr="00AE096F">
        <w:tab/>
      </w:r>
      <w:r w:rsidR="0002326C" w:rsidRPr="00AE096F">
        <w:t xml:space="preserve">the approval would not result in </w:t>
      </w:r>
      <w:r w:rsidR="00EB3500" w:rsidRPr="00AE096F">
        <w:t xml:space="preserve">the charitable organisation </w:t>
      </w:r>
      <w:r w:rsidR="0002326C" w:rsidRPr="00AE096F">
        <w:t>having</w:t>
      </w:r>
      <w:r w:rsidR="00EB3500" w:rsidRPr="00AE096F">
        <w:t xml:space="preserve"> approval to conduct games at 3 or more events in </w:t>
      </w:r>
      <w:r w:rsidR="006E17C5" w:rsidRPr="00AE096F">
        <w:t>a</w:t>
      </w:r>
      <w:r w:rsidR="00974A34">
        <w:t xml:space="preserve"> </w:t>
      </w:r>
      <w:r w:rsidR="00EB3500" w:rsidRPr="00AE096F">
        <w:t>12</w:t>
      </w:r>
      <w:r w:rsidR="00974A34">
        <w:noBreakHyphen/>
      </w:r>
      <w:r w:rsidR="00EB3500" w:rsidRPr="00AE096F">
        <w:t>month period; and</w:t>
      </w:r>
    </w:p>
    <w:p w14:paraId="33C8D267" w14:textId="77777777" w:rsidR="00762CA2" w:rsidRPr="00AE096F" w:rsidRDefault="00E96CEE" w:rsidP="00E96CEE">
      <w:pPr>
        <w:pStyle w:val="Apara"/>
      </w:pPr>
      <w:r>
        <w:tab/>
      </w:r>
      <w:r w:rsidR="00DC6917" w:rsidRPr="00AE096F">
        <w:t>(h)</w:t>
      </w:r>
      <w:r w:rsidR="00DC6917" w:rsidRPr="00AE096F">
        <w:tab/>
      </w:r>
      <w:r w:rsidR="00762CA2" w:rsidRPr="00AE096F">
        <w:t>any other criteria prescribed by regulation</w:t>
      </w:r>
      <w:r w:rsidR="00675E68" w:rsidRPr="00AE096F">
        <w:t xml:space="preserve"> are met in relation to the application</w:t>
      </w:r>
      <w:r w:rsidR="00762CA2" w:rsidRPr="00AE096F">
        <w:t>.</w:t>
      </w:r>
    </w:p>
    <w:p w14:paraId="3A3C8CD0" w14:textId="77777777" w:rsidR="002E0A0C" w:rsidRPr="00AE096F" w:rsidRDefault="00E96CEE" w:rsidP="00E96CEE">
      <w:pPr>
        <w:pStyle w:val="Amain"/>
      </w:pPr>
      <w:r>
        <w:tab/>
      </w:r>
      <w:r w:rsidR="00DC6917" w:rsidRPr="00AE096F">
        <w:t>(3)</w:t>
      </w:r>
      <w:r w:rsidR="00DC6917" w:rsidRPr="00AE096F">
        <w:tab/>
      </w:r>
      <w:r w:rsidR="002E0A0C" w:rsidRPr="00AE096F">
        <w:t xml:space="preserve">Subsection (2) </w:t>
      </w:r>
      <w:r w:rsidR="00F103AC" w:rsidRPr="00AE096F">
        <w:t>do</w:t>
      </w:r>
      <w:r w:rsidR="00CB3927" w:rsidRPr="00AE096F">
        <w:t>es</w:t>
      </w:r>
      <w:r w:rsidR="002E0A0C" w:rsidRPr="00AE096F">
        <w:t xml:space="preserve"> not limit the matters the commission may consider.</w:t>
      </w:r>
    </w:p>
    <w:p w14:paraId="3FF2E7C5" w14:textId="77777777" w:rsidR="002E0A0C" w:rsidRPr="00AE096F" w:rsidRDefault="00E96CEE" w:rsidP="00E96CEE">
      <w:pPr>
        <w:pStyle w:val="Amain"/>
      </w:pPr>
      <w:r>
        <w:tab/>
      </w:r>
      <w:r w:rsidR="00DC6917" w:rsidRPr="00AE096F">
        <w:t>(4)</w:t>
      </w:r>
      <w:r w:rsidR="00DC6917" w:rsidRPr="00AE096F">
        <w:tab/>
      </w:r>
      <w:r w:rsidR="00CB2FB9" w:rsidRPr="00AE096F">
        <w:t>The commission’s approval may be given subject to conditions.</w:t>
      </w:r>
    </w:p>
    <w:p w14:paraId="64B25318" w14:textId="77777777" w:rsidR="00EA7809" w:rsidRPr="00AE096F" w:rsidRDefault="00E96CEE" w:rsidP="00E96CEE">
      <w:pPr>
        <w:pStyle w:val="Amain"/>
        <w:keepNext/>
      </w:pPr>
      <w:r>
        <w:tab/>
      </w:r>
      <w:r w:rsidR="00DC6917" w:rsidRPr="00AE096F">
        <w:t>(5)</w:t>
      </w:r>
      <w:r w:rsidR="00DC6917" w:rsidRPr="00AE096F">
        <w:tab/>
      </w:r>
      <w:r w:rsidR="00EA7809" w:rsidRPr="00AE096F">
        <w:t>In this section:</w:t>
      </w:r>
    </w:p>
    <w:p w14:paraId="282ABA74" w14:textId="5C1F16DF" w:rsidR="00EA7809" w:rsidRPr="00AE096F" w:rsidRDefault="00EA7809" w:rsidP="00DC6917">
      <w:pPr>
        <w:pStyle w:val="aDef"/>
      </w:pPr>
      <w:r w:rsidRPr="00DC6917">
        <w:rPr>
          <w:rStyle w:val="charBoldItals"/>
        </w:rPr>
        <w:t>gambling facility</w:t>
      </w:r>
      <w:r w:rsidRPr="00AE096F">
        <w:t xml:space="preserve">—see </w:t>
      </w:r>
      <w:r w:rsidR="00D55472" w:rsidRPr="00AE096F">
        <w:t xml:space="preserve">the </w:t>
      </w:r>
      <w:hyperlink r:id="rId32" w:tooltip="SL2002-28" w:history="1">
        <w:r w:rsidR="007F506D" w:rsidRPr="007F506D">
          <w:rPr>
            <w:rStyle w:val="charCitHyperlinkItal"/>
          </w:rPr>
          <w:t>Gambling and Racing Control (Code of Practice) Regulation 2002</w:t>
        </w:r>
      </w:hyperlink>
      <w:r w:rsidRPr="00AE096F">
        <w:t>, dictionary.</w:t>
      </w:r>
    </w:p>
    <w:p w14:paraId="0A3FBBDA" w14:textId="0E6F0C31" w:rsidR="00EA7809" w:rsidRPr="00AE096F" w:rsidRDefault="00EA7809" w:rsidP="00DC6917">
      <w:pPr>
        <w:pStyle w:val="aDef"/>
      </w:pPr>
      <w:r w:rsidRPr="00DC6917">
        <w:rPr>
          <w:rStyle w:val="charBoldItals"/>
        </w:rPr>
        <w:t>licensee</w:t>
      </w:r>
      <w:r w:rsidRPr="00AE096F">
        <w:t xml:space="preserve">—see </w:t>
      </w:r>
      <w:r w:rsidR="00D55472" w:rsidRPr="00AE096F">
        <w:t xml:space="preserve">the </w:t>
      </w:r>
      <w:hyperlink r:id="rId33" w:tooltip="SL2002-28" w:history="1">
        <w:r w:rsidR="007F506D" w:rsidRPr="007F506D">
          <w:rPr>
            <w:rStyle w:val="charCitHyperlinkItal"/>
          </w:rPr>
          <w:t>Gambling and Racing Control (Code of Practice) Regulation</w:t>
        </w:r>
        <w:r w:rsidR="00AA42F3">
          <w:rPr>
            <w:rStyle w:val="charCitHyperlinkItal"/>
          </w:rPr>
          <w:t> </w:t>
        </w:r>
        <w:r w:rsidR="007F506D" w:rsidRPr="007F506D">
          <w:rPr>
            <w:rStyle w:val="charCitHyperlinkItal"/>
          </w:rPr>
          <w:t>2002</w:t>
        </w:r>
      </w:hyperlink>
      <w:r w:rsidRPr="00AE096F">
        <w:t>, section 5, paragraphs (a) to (e).</w:t>
      </w:r>
    </w:p>
    <w:p w14:paraId="4A164727" w14:textId="77777777" w:rsidR="002E0A0C" w:rsidRPr="00AE096F" w:rsidRDefault="00DC6917" w:rsidP="00DC6917">
      <w:pPr>
        <w:pStyle w:val="AH5Sec"/>
      </w:pPr>
      <w:bookmarkStart w:id="20" w:name="_Toc214468457"/>
      <w:r w:rsidRPr="00CD44F3">
        <w:rPr>
          <w:rStyle w:val="CharSectNo"/>
        </w:rPr>
        <w:t>13</w:t>
      </w:r>
      <w:r w:rsidRPr="00AE096F">
        <w:tab/>
      </w:r>
      <w:r w:rsidR="002E0A0C" w:rsidRPr="00AE096F">
        <w:t>Suitability of applicant to hold approval</w:t>
      </w:r>
      <w:bookmarkEnd w:id="20"/>
    </w:p>
    <w:p w14:paraId="53B47C68" w14:textId="77777777" w:rsidR="002E0A0C" w:rsidRPr="00AE096F" w:rsidRDefault="00E96CEE" w:rsidP="00E96CEE">
      <w:pPr>
        <w:pStyle w:val="Amain"/>
        <w:keepNext/>
      </w:pPr>
      <w:r>
        <w:tab/>
      </w:r>
      <w:r w:rsidR="00DC6917" w:rsidRPr="00AE096F">
        <w:t>(1)</w:t>
      </w:r>
      <w:r w:rsidR="00DC6917" w:rsidRPr="00AE096F">
        <w:tab/>
      </w:r>
      <w:r w:rsidR="002E0A0C" w:rsidRPr="00AE096F">
        <w:t>In deciding whether an applicant is</w:t>
      </w:r>
      <w:r w:rsidR="005737A9" w:rsidRPr="00AE096F">
        <w:t xml:space="preserve"> a suitable organisation </w:t>
      </w:r>
      <w:r w:rsidR="0080262F" w:rsidRPr="00AE096F">
        <w:t>to hold an approval</w:t>
      </w:r>
      <w:r w:rsidR="002E0A0C" w:rsidRPr="00AE096F">
        <w:t>, the commission may have regard to any relevant matter, including the following:</w:t>
      </w:r>
    </w:p>
    <w:p w14:paraId="4E15886F" w14:textId="77777777" w:rsidR="002E0A0C" w:rsidRPr="00AE096F" w:rsidRDefault="00E96CEE" w:rsidP="00E96CEE">
      <w:pPr>
        <w:pStyle w:val="Apara"/>
      </w:pPr>
      <w:r>
        <w:tab/>
      </w:r>
      <w:r w:rsidR="00DC6917" w:rsidRPr="00AE096F">
        <w:t>(a)</w:t>
      </w:r>
      <w:r w:rsidR="00DC6917" w:rsidRPr="00AE096F">
        <w:tab/>
      </w:r>
      <w:r w:rsidR="002E0A0C" w:rsidRPr="00AE096F">
        <w:t>the business reputation of the organisation;</w:t>
      </w:r>
    </w:p>
    <w:p w14:paraId="2B1FDE52" w14:textId="77777777" w:rsidR="0080262F" w:rsidRPr="00AE096F" w:rsidRDefault="00E96CEE" w:rsidP="00E96CEE">
      <w:pPr>
        <w:pStyle w:val="Apara"/>
      </w:pPr>
      <w:r>
        <w:tab/>
      </w:r>
      <w:r w:rsidR="00DC6917" w:rsidRPr="00AE096F">
        <w:t>(b)</w:t>
      </w:r>
      <w:r w:rsidR="00DC6917" w:rsidRPr="00AE096F">
        <w:tab/>
      </w:r>
      <w:r w:rsidR="00032B5F" w:rsidRPr="00AE096F">
        <w:t xml:space="preserve">the character and </w:t>
      </w:r>
      <w:r w:rsidR="002E0A0C" w:rsidRPr="00AE096F">
        <w:t>business reputation of</w:t>
      </w:r>
      <w:r w:rsidR="009844B1" w:rsidRPr="00AE096F">
        <w:t xml:space="preserve"> anyone who</w:t>
      </w:r>
      <w:r w:rsidR="0080262F" w:rsidRPr="00AE096F">
        <w:t>—</w:t>
      </w:r>
    </w:p>
    <w:p w14:paraId="00A0BB05" w14:textId="77777777" w:rsidR="0080262F"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is a member of the orga</w:t>
      </w:r>
      <w:r w:rsidR="009844B1" w:rsidRPr="00AE096F">
        <w:t>nisation’s management committee</w:t>
      </w:r>
      <w:r w:rsidR="0080262F" w:rsidRPr="00AE096F">
        <w:t xml:space="preserve">; </w:t>
      </w:r>
      <w:r w:rsidR="00032B5F" w:rsidRPr="00AE096F">
        <w:t>or</w:t>
      </w:r>
      <w:r w:rsidR="009844B1" w:rsidRPr="00AE096F">
        <w:t xml:space="preserve"> </w:t>
      </w:r>
    </w:p>
    <w:p w14:paraId="31337061" w14:textId="77777777" w:rsidR="00032B5F" w:rsidRPr="00AE096F" w:rsidRDefault="00E96CEE" w:rsidP="00E96CEE">
      <w:pPr>
        <w:pStyle w:val="Asubpara"/>
      </w:pPr>
      <w:r>
        <w:lastRenderedPageBreak/>
        <w:tab/>
      </w:r>
      <w:r w:rsidR="00DC6917" w:rsidRPr="00AE096F">
        <w:t>(ii)</w:t>
      </w:r>
      <w:r w:rsidR="00DC6917" w:rsidRPr="00AE096F">
        <w:tab/>
      </w:r>
      <w:r w:rsidR="0080262F" w:rsidRPr="00AE096F">
        <w:t xml:space="preserve">the organisation proposes to engage to assist it to </w:t>
      </w:r>
      <w:r w:rsidR="00EE5BBC" w:rsidRPr="00AE096F">
        <w:t xml:space="preserve">promote or </w:t>
      </w:r>
      <w:r w:rsidR="0080262F" w:rsidRPr="00AE096F">
        <w:t>conduct the game or the event at which it is to be conducted</w:t>
      </w:r>
      <w:r w:rsidR="00032B5F" w:rsidRPr="00AE096F">
        <w:t>;</w:t>
      </w:r>
    </w:p>
    <w:p w14:paraId="1D6B109C" w14:textId="77777777" w:rsidR="00CF3CAE" w:rsidRPr="00AE096F" w:rsidRDefault="00E96CEE" w:rsidP="00E96CEE">
      <w:pPr>
        <w:pStyle w:val="Apara"/>
      </w:pPr>
      <w:r>
        <w:tab/>
      </w:r>
      <w:r w:rsidR="00DC6917" w:rsidRPr="00AE096F">
        <w:t>(c)</w:t>
      </w:r>
      <w:r w:rsidR="00DC6917" w:rsidRPr="00AE096F">
        <w:tab/>
      </w:r>
      <w:r w:rsidR="002E0A0C" w:rsidRPr="00AE096F">
        <w:t xml:space="preserve">the </w:t>
      </w:r>
      <w:r w:rsidR="00032B5F" w:rsidRPr="00AE096F">
        <w:t xml:space="preserve">financial background and </w:t>
      </w:r>
      <w:r w:rsidR="002E0A0C" w:rsidRPr="00AE096F">
        <w:t>current financial position of</w:t>
      </w:r>
      <w:r w:rsidR="00CF3CAE" w:rsidRPr="00AE096F">
        <w:t xml:space="preserve"> the organisation;</w:t>
      </w:r>
    </w:p>
    <w:p w14:paraId="2F68E7B5" w14:textId="77777777" w:rsidR="0046314E" w:rsidRPr="00AE096F" w:rsidRDefault="00E96CEE" w:rsidP="00E96CEE">
      <w:pPr>
        <w:pStyle w:val="Apara"/>
      </w:pPr>
      <w:r>
        <w:tab/>
      </w:r>
      <w:r w:rsidR="00DC6917" w:rsidRPr="00AE096F">
        <w:t>(d)</w:t>
      </w:r>
      <w:r w:rsidR="00DC6917" w:rsidRPr="00AE096F">
        <w:tab/>
      </w:r>
      <w:r w:rsidR="009844B1" w:rsidRPr="00AE096F">
        <w:t>the financial background and current financial position of anyone who</w:t>
      </w:r>
      <w:r w:rsidR="0046314E" w:rsidRPr="00AE096F">
        <w:t>—</w:t>
      </w:r>
    </w:p>
    <w:p w14:paraId="668DE155" w14:textId="77777777" w:rsidR="0046314E"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9844B1" w:rsidRPr="00AE096F">
        <w:t>is a member of the organisation’s management committee</w:t>
      </w:r>
      <w:r w:rsidR="0046314E" w:rsidRPr="00AE096F">
        <w:t xml:space="preserve">; </w:t>
      </w:r>
      <w:r w:rsidR="009844B1" w:rsidRPr="00AE096F">
        <w:t xml:space="preserve">or </w:t>
      </w:r>
    </w:p>
    <w:p w14:paraId="6C0A6284" w14:textId="77777777" w:rsidR="0046314E" w:rsidRPr="00AE096F" w:rsidRDefault="00E96CEE" w:rsidP="00E96CEE">
      <w:pPr>
        <w:pStyle w:val="Asubpara"/>
      </w:pPr>
      <w:r>
        <w:tab/>
      </w:r>
      <w:r w:rsidR="00DC6917" w:rsidRPr="00AE096F">
        <w:t>(ii)</w:t>
      </w:r>
      <w:r w:rsidR="00DC6917" w:rsidRPr="00AE096F">
        <w:tab/>
      </w:r>
      <w:r w:rsidR="0046314E" w:rsidRPr="00AE096F">
        <w:t xml:space="preserve">the organisation proposes to engage to assist it to </w:t>
      </w:r>
      <w:r w:rsidR="00EE5BBC" w:rsidRPr="00AE096F">
        <w:t xml:space="preserve">promote or </w:t>
      </w:r>
      <w:r w:rsidR="0046314E" w:rsidRPr="00AE096F">
        <w:t>conduct the game or the event at which it is to be conducted;</w:t>
      </w:r>
    </w:p>
    <w:p w14:paraId="65724202" w14:textId="77777777" w:rsidR="002E0A0C" w:rsidRPr="00AE096F" w:rsidRDefault="00E96CEE" w:rsidP="00E96CEE">
      <w:pPr>
        <w:pStyle w:val="Apara"/>
      </w:pPr>
      <w:r>
        <w:tab/>
      </w:r>
      <w:r w:rsidR="00DC6917" w:rsidRPr="00AE096F">
        <w:t>(e)</w:t>
      </w:r>
      <w:r w:rsidR="00DC6917" w:rsidRPr="00AE096F">
        <w:tab/>
      </w:r>
      <w:r w:rsidR="002E0A0C" w:rsidRPr="00AE096F">
        <w:t>anything else prescribed by regulation.</w:t>
      </w:r>
    </w:p>
    <w:p w14:paraId="6B5B41D5" w14:textId="77777777" w:rsidR="002E0A0C" w:rsidRPr="00AE096F" w:rsidRDefault="00E96CEE" w:rsidP="00E96CEE">
      <w:pPr>
        <w:pStyle w:val="Amain"/>
      </w:pPr>
      <w:r>
        <w:tab/>
      </w:r>
      <w:r w:rsidR="00DC6917" w:rsidRPr="00AE096F">
        <w:t>(2)</w:t>
      </w:r>
      <w:r w:rsidR="00DC6917" w:rsidRPr="00AE096F">
        <w:tab/>
      </w:r>
      <w:r w:rsidR="002E0A0C" w:rsidRPr="00AE096F">
        <w:t>An applicant is taken not to be a suitable organisation</w:t>
      </w:r>
      <w:r w:rsidR="0046314E" w:rsidRPr="00AE096F">
        <w:t xml:space="preserve"> to hold an approval </w:t>
      </w:r>
      <w:r w:rsidR="002E0A0C" w:rsidRPr="00AE096F">
        <w:t>if—</w:t>
      </w:r>
    </w:p>
    <w:p w14:paraId="26F972EE" w14:textId="77777777" w:rsidR="002E0A0C" w:rsidRPr="00AE096F" w:rsidRDefault="00E96CEE" w:rsidP="00E96CEE">
      <w:pPr>
        <w:pStyle w:val="Apara"/>
      </w:pPr>
      <w:r>
        <w:tab/>
      </w:r>
      <w:r w:rsidR="00DC6917" w:rsidRPr="00AE096F">
        <w:t>(a)</w:t>
      </w:r>
      <w:r w:rsidR="00DC6917" w:rsidRPr="00AE096F">
        <w:tab/>
      </w:r>
      <w:r w:rsidR="00EB7558" w:rsidRPr="00AE096F">
        <w:t>the applicant has been refused approval</w:t>
      </w:r>
      <w:r w:rsidR="006761AC" w:rsidRPr="00AE096F">
        <w:t>, or had an approval cancelled,</w:t>
      </w:r>
      <w:r w:rsidR="00FF7B74" w:rsidRPr="00AE096F">
        <w:t xml:space="preserve"> </w:t>
      </w:r>
      <w:r w:rsidR="00EB7558" w:rsidRPr="00AE096F">
        <w:t xml:space="preserve">at any time in the </w:t>
      </w:r>
      <w:r w:rsidR="002E0A0C" w:rsidRPr="00AE096F">
        <w:t>12 months before the appli</w:t>
      </w:r>
      <w:r w:rsidR="00EB7558" w:rsidRPr="00AE096F">
        <w:t>cation is made;</w:t>
      </w:r>
      <w:r w:rsidR="002E0A0C" w:rsidRPr="00AE096F">
        <w:t xml:space="preserve"> or</w:t>
      </w:r>
    </w:p>
    <w:p w14:paraId="4ABAD353" w14:textId="77777777" w:rsidR="002E0A0C" w:rsidRPr="00AE096F" w:rsidRDefault="00E96CEE" w:rsidP="00BA070A">
      <w:pPr>
        <w:pStyle w:val="Apara"/>
        <w:keepLines/>
      </w:pPr>
      <w:r>
        <w:tab/>
      </w:r>
      <w:r w:rsidR="00DC6917" w:rsidRPr="00AE096F">
        <w:t>(b)</w:t>
      </w:r>
      <w:r w:rsidR="00DC6917" w:rsidRPr="00AE096F">
        <w:tab/>
      </w:r>
      <w:r w:rsidR="002E0A0C" w:rsidRPr="00AE096F">
        <w:t>the applicant, or an agent or employee of the applicant, has at any time in the 5 years before the application is made, contravened this Act</w:t>
      </w:r>
      <w:r w:rsidR="006761AC" w:rsidRPr="00AE096F">
        <w:t xml:space="preserve"> or a condition of an approval </w:t>
      </w:r>
      <w:r w:rsidR="002E0A0C" w:rsidRPr="00AE096F">
        <w:t>(whether or not convicted or found guilty of an offence in relation to the contravention).</w:t>
      </w:r>
    </w:p>
    <w:p w14:paraId="7C4A0033" w14:textId="77777777" w:rsidR="002E0A0C" w:rsidRPr="00AE096F" w:rsidRDefault="00E96CEE" w:rsidP="00E96CEE">
      <w:pPr>
        <w:pStyle w:val="Amain"/>
      </w:pPr>
      <w:r>
        <w:tab/>
      </w:r>
      <w:r w:rsidR="00DC6917" w:rsidRPr="00AE096F">
        <w:t>(3)</w:t>
      </w:r>
      <w:r w:rsidR="00DC6917" w:rsidRPr="00AE096F">
        <w:tab/>
      </w:r>
      <w:r w:rsidR="002E0A0C" w:rsidRPr="00AE096F">
        <w:t xml:space="preserve">However, </w:t>
      </w:r>
      <w:r w:rsidR="00D22776" w:rsidRPr="00AE096F">
        <w:t xml:space="preserve">despite subsection (2), </w:t>
      </w:r>
      <w:r w:rsidR="002E0A0C" w:rsidRPr="00AE096F">
        <w:t>the commission may decide that the applicant is a suitable organisation</w:t>
      </w:r>
      <w:r w:rsidR="00E943BB" w:rsidRPr="00AE096F">
        <w:t xml:space="preserve"> </w:t>
      </w:r>
      <w:r w:rsidR="0046314E" w:rsidRPr="00AE096F">
        <w:t xml:space="preserve">to hold an approval </w:t>
      </w:r>
      <w:r w:rsidR="002E0A0C" w:rsidRPr="00AE096F">
        <w:t>if satisfied that—</w:t>
      </w:r>
    </w:p>
    <w:p w14:paraId="3DF697B1" w14:textId="77777777" w:rsidR="002E0A0C" w:rsidRPr="00AE096F" w:rsidRDefault="00E96CEE" w:rsidP="00E96CEE">
      <w:pPr>
        <w:pStyle w:val="Apara"/>
      </w:pPr>
      <w:r>
        <w:tab/>
      </w:r>
      <w:r w:rsidR="00DC6917" w:rsidRPr="00AE096F">
        <w:t>(a)</w:t>
      </w:r>
      <w:r w:rsidR="00DC6917" w:rsidRPr="00AE096F">
        <w:tab/>
      </w:r>
      <w:r w:rsidR="002E0A0C" w:rsidRPr="00AE096F">
        <w:t xml:space="preserve">the conduct of the game would not be adversely affected if the commission decided that the applicant was a suitable </w:t>
      </w:r>
      <w:r w:rsidR="00D854C2" w:rsidRPr="00AE096F">
        <w:t>organisation</w:t>
      </w:r>
      <w:r w:rsidR="00366B3F" w:rsidRPr="00AE096F">
        <w:t xml:space="preserve"> to hold the approval</w:t>
      </w:r>
      <w:r w:rsidR="002E0A0C" w:rsidRPr="00AE096F">
        <w:t>; and</w:t>
      </w:r>
    </w:p>
    <w:p w14:paraId="3826422F" w14:textId="77777777" w:rsidR="002E0A0C" w:rsidRPr="00AE096F" w:rsidRDefault="00E96CEE" w:rsidP="00E96CEE">
      <w:pPr>
        <w:pStyle w:val="Apara"/>
      </w:pPr>
      <w:r>
        <w:lastRenderedPageBreak/>
        <w:tab/>
      </w:r>
      <w:r w:rsidR="00DC6917" w:rsidRPr="00AE096F">
        <w:t>(b)</w:t>
      </w:r>
      <w:r w:rsidR="00DC6917" w:rsidRPr="00AE096F">
        <w:tab/>
      </w:r>
      <w:r w:rsidR="002E0A0C" w:rsidRPr="00AE096F">
        <w:t>it is otherwise in the public interest that the conduct of the game be approved.</w:t>
      </w:r>
    </w:p>
    <w:p w14:paraId="2EC5D998" w14:textId="77777777" w:rsidR="002E0A0C" w:rsidRPr="00AE096F" w:rsidRDefault="00DC6917" w:rsidP="00DC6917">
      <w:pPr>
        <w:pStyle w:val="AH5Sec"/>
      </w:pPr>
      <w:bookmarkStart w:id="21" w:name="_Toc214468458"/>
      <w:r w:rsidRPr="00CD44F3">
        <w:rPr>
          <w:rStyle w:val="CharSectNo"/>
        </w:rPr>
        <w:t>14</w:t>
      </w:r>
      <w:r w:rsidRPr="00AE096F">
        <w:tab/>
      </w:r>
      <w:r w:rsidR="002E0A0C" w:rsidRPr="00AE096F">
        <w:t>Form of approval</w:t>
      </w:r>
      <w:bookmarkEnd w:id="21"/>
    </w:p>
    <w:p w14:paraId="773971DC" w14:textId="77777777" w:rsidR="002E0A0C" w:rsidRPr="00AE096F" w:rsidRDefault="00E96CEE" w:rsidP="00E96CEE">
      <w:pPr>
        <w:pStyle w:val="Amain"/>
      </w:pPr>
      <w:r>
        <w:tab/>
      </w:r>
      <w:r w:rsidR="00DC6917" w:rsidRPr="00AE096F">
        <w:t>(1)</w:t>
      </w:r>
      <w:r w:rsidR="00DC6917" w:rsidRPr="00AE096F">
        <w:tab/>
      </w:r>
      <w:r w:rsidR="002E0A0C" w:rsidRPr="00AE096F">
        <w:t>An approval must—</w:t>
      </w:r>
    </w:p>
    <w:p w14:paraId="71D1F65C" w14:textId="77777777" w:rsidR="002E0A0C" w:rsidRPr="00AE096F" w:rsidRDefault="00E96CEE" w:rsidP="00E96CEE">
      <w:pPr>
        <w:pStyle w:val="Apara"/>
      </w:pPr>
      <w:r>
        <w:tab/>
      </w:r>
      <w:r w:rsidR="00DC6917" w:rsidRPr="00AE096F">
        <w:t>(a)</w:t>
      </w:r>
      <w:r w:rsidR="00DC6917" w:rsidRPr="00AE096F">
        <w:tab/>
      </w:r>
      <w:r w:rsidR="002E0A0C" w:rsidRPr="00AE096F">
        <w:t>be in writing; and</w:t>
      </w:r>
    </w:p>
    <w:p w14:paraId="1EE527ED" w14:textId="77777777" w:rsidR="001C7117" w:rsidRPr="00AE096F" w:rsidRDefault="00E96CEE" w:rsidP="00E96CEE">
      <w:pPr>
        <w:pStyle w:val="Apara"/>
      </w:pPr>
      <w:r>
        <w:tab/>
      </w:r>
      <w:r w:rsidR="00DC6917" w:rsidRPr="00AE096F">
        <w:t>(b)</w:t>
      </w:r>
      <w:r w:rsidR="00DC6917" w:rsidRPr="00AE096F">
        <w:tab/>
      </w:r>
      <w:r w:rsidR="001C7117" w:rsidRPr="00AE096F">
        <w:t>identify or describe—</w:t>
      </w:r>
    </w:p>
    <w:p w14:paraId="5839765A" w14:textId="77777777" w:rsidR="001C7117"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1C7117" w:rsidRPr="00AE096F">
        <w:t xml:space="preserve">the game approved to be conducted </w:t>
      </w:r>
      <w:r w:rsidR="00D976D8" w:rsidRPr="00AE096F">
        <w:t>under the approval</w:t>
      </w:r>
      <w:r w:rsidR="001C7117" w:rsidRPr="00AE096F">
        <w:t>; and</w:t>
      </w:r>
    </w:p>
    <w:p w14:paraId="2F7E50EF" w14:textId="77777777" w:rsidR="00D976D8" w:rsidRPr="00AE096F" w:rsidRDefault="00E96CEE" w:rsidP="00E96CEE">
      <w:pPr>
        <w:pStyle w:val="Asubpara"/>
      </w:pPr>
      <w:r>
        <w:tab/>
      </w:r>
      <w:r w:rsidR="00DC6917" w:rsidRPr="00AE096F">
        <w:t>(ii)</w:t>
      </w:r>
      <w:r w:rsidR="00DC6917" w:rsidRPr="00AE096F">
        <w:tab/>
      </w:r>
      <w:r w:rsidR="00D976D8" w:rsidRPr="00AE096F">
        <w:t>the event at which it is to be conducted; and</w:t>
      </w:r>
    </w:p>
    <w:p w14:paraId="1BF3AC6E" w14:textId="77777777" w:rsidR="002E0A0C" w:rsidRPr="00AE096F" w:rsidRDefault="00E96CEE" w:rsidP="00E96CEE">
      <w:pPr>
        <w:pStyle w:val="Apara"/>
      </w:pPr>
      <w:r>
        <w:tab/>
      </w:r>
      <w:r w:rsidR="00DC6917" w:rsidRPr="00AE096F">
        <w:t>(c)</w:t>
      </w:r>
      <w:r w:rsidR="00DC6917" w:rsidRPr="00AE096F">
        <w:tab/>
      </w:r>
      <w:r w:rsidR="002E0A0C" w:rsidRPr="00AE096F">
        <w:t>state—</w:t>
      </w:r>
    </w:p>
    <w:p w14:paraId="6E2AB600" w14:textId="77777777" w:rsidR="002E0A0C"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 xml:space="preserve">the name and address of the charitable organisation to </w:t>
      </w:r>
      <w:r w:rsidR="0046314E" w:rsidRPr="00AE096F">
        <w:t>which</w:t>
      </w:r>
      <w:r w:rsidR="002E0A0C" w:rsidRPr="00AE096F">
        <w:t xml:space="preserve"> the approval is given; and</w:t>
      </w:r>
    </w:p>
    <w:p w14:paraId="7795071F" w14:textId="77777777" w:rsidR="004B0B75" w:rsidRPr="00AE096F" w:rsidRDefault="00E96CEE" w:rsidP="00E96CEE">
      <w:pPr>
        <w:pStyle w:val="Asubpara"/>
      </w:pPr>
      <w:r>
        <w:tab/>
      </w:r>
      <w:r w:rsidR="00DC6917" w:rsidRPr="00AE096F">
        <w:t>(ii)</w:t>
      </w:r>
      <w:r w:rsidR="00DC6917" w:rsidRPr="00AE096F">
        <w:tab/>
      </w:r>
      <w:r w:rsidR="0089374D" w:rsidRPr="00AE096F">
        <w:t>the name of the person</w:t>
      </w:r>
      <w:r w:rsidR="004B0B75" w:rsidRPr="00AE096F">
        <w:t xml:space="preserve"> within the organisation who is responsible for the event; and</w:t>
      </w:r>
    </w:p>
    <w:p w14:paraId="2B3F2A79" w14:textId="77777777" w:rsidR="006C0261" w:rsidRPr="00AE096F" w:rsidRDefault="00E96CEE" w:rsidP="00E96CEE">
      <w:pPr>
        <w:pStyle w:val="Asubpara"/>
      </w:pPr>
      <w:r>
        <w:tab/>
      </w:r>
      <w:r w:rsidR="00DC6917" w:rsidRPr="00AE096F">
        <w:t>(iii)</w:t>
      </w:r>
      <w:r w:rsidR="00DC6917" w:rsidRPr="00AE096F">
        <w:tab/>
      </w:r>
      <w:r w:rsidR="006C0261" w:rsidRPr="00AE096F">
        <w:t xml:space="preserve">the name and address of the </w:t>
      </w:r>
      <w:r w:rsidR="0089374D" w:rsidRPr="00AE096F">
        <w:t>entity</w:t>
      </w:r>
      <w:r w:rsidR="00EC07F9" w:rsidRPr="00AE096F">
        <w:t xml:space="preserve"> (if any)</w:t>
      </w:r>
      <w:r w:rsidR="006C0261" w:rsidRPr="00AE096F">
        <w:t xml:space="preserve"> </w:t>
      </w:r>
      <w:r w:rsidR="002963D3" w:rsidRPr="00AE096F">
        <w:t>the organisation proposes to engage to assist it</w:t>
      </w:r>
      <w:r w:rsidR="006C0261" w:rsidRPr="00AE096F">
        <w:t xml:space="preserve"> to conduct the </w:t>
      </w:r>
      <w:r w:rsidR="002963D3" w:rsidRPr="00AE096F">
        <w:t>game or the event at which it is to be conducted</w:t>
      </w:r>
      <w:r w:rsidR="006C0261" w:rsidRPr="00AE096F">
        <w:t>; and</w:t>
      </w:r>
    </w:p>
    <w:p w14:paraId="314D2153" w14:textId="77777777" w:rsidR="001C7117" w:rsidRPr="00AE096F" w:rsidRDefault="00E96CEE" w:rsidP="00E96CEE">
      <w:pPr>
        <w:pStyle w:val="Asubpara"/>
      </w:pPr>
      <w:r>
        <w:tab/>
      </w:r>
      <w:r w:rsidR="00DC6917" w:rsidRPr="00AE096F">
        <w:t>(iv)</w:t>
      </w:r>
      <w:r w:rsidR="00DC6917" w:rsidRPr="00AE096F">
        <w:tab/>
      </w:r>
      <w:r w:rsidR="001C7117" w:rsidRPr="00AE096F">
        <w:t>the period for which the approval is given</w:t>
      </w:r>
      <w:r w:rsidR="00D12FB9" w:rsidRPr="00AE096F">
        <w:t>; and</w:t>
      </w:r>
    </w:p>
    <w:p w14:paraId="77043DEC" w14:textId="77777777" w:rsidR="002E0A0C" w:rsidRPr="00AE096F" w:rsidRDefault="00E96CEE" w:rsidP="00E96CEE">
      <w:pPr>
        <w:pStyle w:val="Asubpara"/>
      </w:pPr>
      <w:r>
        <w:tab/>
      </w:r>
      <w:r w:rsidR="00DC6917" w:rsidRPr="00AE096F">
        <w:t>(v)</w:t>
      </w:r>
      <w:r w:rsidR="00DC6917" w:rsidRPr="00AE096F">
        <w:tab/>
      </w:r>
      <w:r w:rsidR="002E0A0C" w:rsidRPr="00AE096F">
        <w:t xml:space="preserve">any conditions </w:t>
      </w:r>
      <w:r w:rsidR="00FC4168" w:rsidRPr="00AE096F">
        <w:t xml:space="preserve">under section </w:t>
      </w:r>
      <w:r w:rsidR="00974A34">
        <w:t>12</w:t>
      </w:r>
      <w:r w:rsidR="00FC4168" w:rsidRPr="00AE096F">
        <w:t xml:space="preserve"> or section </w:t>
      </w:r>
      <w:r w:rsidR="00974A34">
        <w:t>18</w:t>
      </w:r>
      <w:r w:rsidR="00FC4168" w:rsidRPr="00AE096F">
        <w:t xml:space="preserve"> </w:t>
      </w:r>
      <w:r w:rsidR="00854BA5" w:rsidRPr="00AE096F">
        <w:t>to which the approval is subject; and</w:t>
      </w:r>
    </w:p>
    <w:p w14:paraId="78C87F97" w14:textId="77777777" w:rsidR="00854BA5" w:rsidRPr="00AE096F" w:rsidRDefault="00E96CEE" w:rsidP="00E96CEE">
      <w:pPr>
        <w:pStyle w:val="Asubpara"/>
      </w:pPr>
      <w:r>
        <w:tab/>
      </w:r>
      <w:r w:rsidR="00DC6917" w:rsidRPr="00AE096F">
        <w:t>(vi)</w:t>
      </w:r>
      <w:r w:rsidR="00DC6917" w:rsidRPr="00AE096F">
        <w:tab/>
      </w:r>
      <w:r w:rsidR="000C38E0" w:rsidRPr="00AE096F">
        <w:t>an identifying number</w:t>
      </w:r>
      <w:r w:rsidR="002F1A26" w:rsidRPr="00AE096F">
        <w:t xml:space="preserve"> given</w:t>
      </w:r>
      <w:r w:rsidR="000C38E0" w:rsidRPr="00AE096F">
        <w:t xml:space="preserve"> </w:t>
      </w:r>
      <w:r w:rsidR="00FC761F" w:rsidRPr="00AE096F">
        <w:t xml:space="preserve">by the commission </w:t>
      </w:r>
      <w:r w:rsidR="000C38E0" w:rsidRPr="00AE096F">
        <w:t>for the approva</w:t>
      </w:r>
      <w:r w:rsidR="00FC761F" w:rsidRPr="00AE096F">
        <w:t>l</w:t>
      </w:r>
      <w:r w:rsidR="001D66E4" w:rsidRPr="00AE096F">
        <w:t>.</w:t>
      </w:r>
    </w:p>
    <w:p w14:paraId="3ED3C39C" w14:textId="77777777" w:rsidR="00AA1FC7" w:rsidRPr="00AE096F" w:rsidRDefault="00E96CEE" w:rsidP="00E96CEE">
      <w:pPr>
        <w:pStyle w:val="Amain"/>
      </w:pPr>
      <w:r>
        <w:tab/>
      </w:r>
      <w:r w:rsidR="00DC6917" w:rsidRPr="00AE096F">
        <w:t>(2)</w:t>
      </w:r>
      <w:r w:rsidR="00DC6917" w:rsidRPr="00AE096F">
        <w:tab/>
      </w:r>
      <w:r w:rsidR="00AA1FC7" w:rsidRPr="00AE096F">
        <w:t xml:space="preserve">An approval may include anything else the commission considers </w:t>
      </w:r>
      <w:r w:rsidR="00551997" w:rsidRPr="00AE096F">
        <w:t>relevant</w:t>
      </w:r>
      <w:r w:rsidR="00AA1FC7" w:rsidRPr="00AE096F">
        <w:t>.</w:t>
      </w:r>
    </w:p>
    <w:p w14:paraId="5D0405F8" w14:textId="77777777" w:rsidR="002E0A0C" w:rsidRPr="00AE096F" w:rsidRDefault="00DC6917" w:rsidP="00DC6917">
      <w:pPr>
        <w:pStyle w:val="AH5Sec"/>
      </w:pPr>
      <w:bookmarkStart w:id="22" w:name="_Toc214468459"/>
      <w:r w:rsidRPr="00CD44F3">
        <w:rPr>
          <w:rStyle w:val="CharSectNo"/>
        </w:rPr>
        <w:lastRenderedPageBreak/>
        <w:t>15</w:t>
      </w:r>
      <w:r w:rsidRPr="00AE096F">
        <w:tab/>
      </w:r>
      <w:r w:rsidR="002E0A0C" w:rsidRPr="00AE096F">
        <w:t>Conditions of approval</w:t>
      </w:r>
      <w:bookmarkEnd w:id="22"/>
    </w:p>
    <w:p w14:paraId="7E65F42D" w14:textId="77777777" w:rsidR="002E0A0C" w:rsidRPr="00AE096F" w:rsidRDefault="002E0A0C" w:rsidP="00E96CEE">
      <w:pPr>
        <w:pStyle w:val="Amainreturn"/>
        <w:keepNext/>
      </w:pPr>
      <w:r w:rsidRPr="00AE096F">
        <w:t>An approval giv</w:t>
      </w:r>
      <w:r w:rsidR="003C76BC" w:rsidRPr="00AE096F">
        <w:t xml:space="preserve">en to a charitable organisation </w:t>
      </w:r>
      <w:r w:rsidRPr="00AE096F">
        <w:t>is subject to the following conditions:</w:t>
      </w:r>
    </w:p>
    <w:p w14:paraId="28555092" w14:textId="77777777" w:rsidR="00D955FE" w:rsidRPr="00AE096F" w:rsidRDefault="00E96CEE" w:rsidP="00E96CEE">
      <w:pPr>
        <w:pStyle w:val="Apara"/>
      </w:pPr>
      <w:r>
        <w:tab/>
      </w:r>
      <w:r w:rsidR="00DC6917" w:rsidRPr="00AE096F">
        <w:t>(a)</w:t>
      </w:r>
      <w:r w:rsidR="00DC6917" w:rsidRPr="00AE096F">
        <w:tab/>
      </w:r>
      <w:r w:rsidR="00D95CD2" w:rsidRPr="00AE096F">
        <w:t xml:space="preserve">the organisation </w:t>
      </w:r>
      <w:r w:rsidR="00D955FE" w:rsidRPr="00AE096F">
        <w:t xml:space="preserve">is to be responsible </w:t>
      </w:r>
      <w:r w:rsidR="00D95CD2" w:rsidRPr="00AE096F">
        <w:t xml:space="preserve">for </w:t>
      </w:r>
      <w:r w:rsidR="00D955FE" w:rsidRPr="00AE096F">
        <w:t>the promotion and conduct of—</w:t>
      </w:r>
    </w:p>
    <w:p w14:paraId="6C00AC01" w14:textId="77777777" w:rsidR="00D955FE"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D955FE" w:rsidRPr="00AE096F">
        <w:t>the game; and</w:t>
      </w:r>
    </w:p>
    <w:p w14:paraId="70D3A0B1" w14:textId="77777777" w:rsidR="00D95CD2" w:rsidRPr="00AE096F" w:rsidRDefault="00E96CEE" w:rsidP="00E96CEE">
      <w:pPr>
        <w:pStyle w:val="Asubpara"/>
      </w:pPr>
      <w:r>
        <w:tab/>
      </w:r>
      <w:r w:rsidR="00DC6917" w:rsidRPr="00AE096F">
        <w:t>(ii)</w:t>
      </w:r>
      <w:r w:rsidR="00DC6917" w:rsidRPr="00AE096F">
        <w:tab/>
      </w:r>
      <w:r w:rsidR="00D95CD2" w:rsidRPr="00AE096F">
        <w:t>the event at which it is to be conducted;</w:t>
      </w:r>
    </w:p>
    <w:p w14:paraId="01C889BC" w14:textId="77777777" w:rsidR="00C154CE" w:rsidRPr="00AE096F" w:rsidRDefault="00E96CEE" w:rsidP="00E96CEE">
      <w:pPr>
        <w:pStyle w:val="Apara"/>
      </w:pPr>
      <w:r>
        <w:tab/>
      </w:r>
      <w:r w:rsidR="00DC6917" w:rsidRPr="00AE096F">
        <w:t>(b)</w:t>
      </w:r>
      <w:r w:rsidR="00DC6917" w:rsidRPr="00AE096F">
        <w:tab/>
      </w:r>
      <w:r w:rsidR="00200231" w:rsidRPr="00AE096F">
        <w:t xml:space="preserve">the percentage disclosed under paragraph (c), or more, of the funds raised by the </w:t>
      </w:r>
      <w:r w:rsidR="007741CF" w:rsidRPr="00AE096F">
        <w:t>event</w:t>
      </w:r>
      <w:r w:rsidR="00B867FA" w:rsidRPr="00AE096F">
        <w:t xml:space="preserve"> </w:t>
      </w:r>
      <w:r w:rsidR="00D955FE" w:rsidRPr="00AE096F">
        <w:t xml:space="preserve">must be given to the entity and </w:t>
      </w:r>
      <w:r w:rsidR="00C154CE" w:rsidRPr="00AE096F">
        <w:t>charitable purpose</w:t>
      </w:r>
      <w:r w:rsidR="00D955FE" w:rsidRPr="00AE096F">
        <w:t xml:space="preserve"> stated in the application</w:t>
      </w:r>
      <w:r w:rsidR="00C154CE" w:rsidRPr="00AE096F">
        <w:t>;</w:t>
      </w:r>
    </w:p>
    <w:p w14:paraId="0558A646" w14:textId="77777777" w:rsidR="00C154CE" w:rsidRPr="00AE096F" w:rsidRDefault="00E96CEE" w:rsidP="00E96CEE">
      <w:pPr>
        <w:pStyle w:val="Apara"/>
      </w:pPr>
      <w:r>
        <w:tab/>
      </w:r>
      <w:r w:rsidR="00DC6917" w:rsidRPr="00AE096F">
        <w:t>(c)</w:t>
      </w:r>
      <w:r w:rsidR="00DC6917" w:rsidRPr="00AE096F">
        <w:tab/>
      </w:r>
      <w:r w:rsidR="00C154CE" w:rsidRPr="00AE096F">
        <w:t xml:space="preserve">the </w:t>
      </w:r>
      <w:r w:rsidR="00693509" w:rsidRPr="00AE096F">
        <w:t xml:space="preserve">minimum </w:t>
      </w:r>
      <w:r w:rsidR="00C154CE" w:rsidRPr="00AE096F">
        <w:t xml:space="preserve">percentage of funds raised </w:t>
      </w:r>
      <w:r w:rsidR="00B867FA" w:rsidRPr="00AE096F">
        <w:t xml:space="preserve">by the </w:t>
      </w:r>
      <w:r w:rsidR="007741CF" w:rsidRPr="00AE096F">
        <w:t xml:space="preserve">event </w:t>
      </w:r>
      <w:r w:rsidR="00C154CE" w:rsidRPr="00AE096F">
        <w:t xml:space="preserve">that is to be given to </w:t>
      </w:r>
      <w:r w:rsidR="00D955FE" w:rsidRPr="00AE096F">
        <w:t>the</w:t>
      </w:r>
      <w:r w:rsidR="006D2EE8" w:rsidRPr="00AE096F">
        <w:t xml:space="preserve"> stated</w:t>
      </w:r>
      <w:r w:rsidR="00C154CE" w:rsidRPr="00AE096F">
        <w:t xml:space="preserve"> </w:t>
      </w:r>
      <w:r w:rsidR="00D955FE" w:rsidRPr="00AE096F">
        <w:t xml:space="preserve">entity and </w:t>
      </w:r>
      <w:r w:rsidR="00C154CE" w:rsidRPr="00AE096F">
        <w:t>charitable purpose must be clearly disclosed to the public—</w:t>
      </w:r>
    </w:p>
    <w:p w14:paraId="34EF8F05" w14:textId="77777777" w:rsidR="00C154CE"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C154CE" w:rsidRPr="00AE096F">
        <w:t xml:space="preserve">in all promotional material for the game </w:t>
      </w:r>
      <w:r w:rsidR="00396869" w:rsidRPr="00AE096F">
        <w:t xml:space="preserve">and </w:t>
      </w:r>
      <w:r w:rsidR="00C154CE" w:rsidRPr="00AE096F">
        <w:t>the event at which it is to be conducted; and</w:t>
      </w:r>
    </w:p>
    <w:p w14:paraId="654E7724" w14:textId="77777777" w:rsidR="00C154CE" w:rsidRPr="00AE096F" w:rsidRDefault="00E96CEE" w:rsidP="00E96CEE">
      <w:pPr>
        <w:pStyle w:val="Asubpara"/>
      </w:pPr>
      <w:r>
        <w:tab/>
      </w:r>
      <w:r w:rsidR="00DC6917" w:rsidRPr="00AE096F">
        <w:t>(ii)</w:t>
      </w:r>
      <w:r w:rsidR="00DC6917" w:rsidRPr="00AE096F">
        <w:tab/>
      </w:r>
      <w:r w:rsidR="00C154CE" w:rsidRPr="00AE096F">
        <w:t>at all places where tickets for the event can be obtained; and</w:t>
      </w:r>
    </w:p>
    <w:p w14:paraId="0E3D83D9" w14:textId="77777777" w:rsidR="00C154CE" w:rsidRPr="00AE096F" w:rsidRDefault="00E96CEE" w:rsidP="00E96CEE">
      <w:pPr>
        <w:pStyle w:val="Asubpara"/>
      </w:pPr>
      <w:r>
        <w:tab/>
      </w:r>
      <w:r w:rsidR="00DC6917" w:rsidRPr="00AE096F">
        <w:t>(iii)</w:t>
      </w:r>
      <w:r w:rsidR="00DC6917" w:rsidRPr="00AE096F">
        <w:tab/>
      </w:r>
      <w:r w:rsidR="00C154CE" w:rsidRPr="00AE096F">
        <w:t>while the game is being conducted—at the place where it is being conducted</w:t>
      </w:r>
      <w:r w:rsidR="00776638" w:rsidRPr="00AE096F">
        <w:t>;</w:t>
      </w:r>
    </w:p>
    <w:p w14:paraId="68F7DCDE" w14:textId="77777777" w:rsidR="00D955FE" w:rsidRPr="00AE096F" w:rsidRDefault="00E96CEE" w:rsidP="00BA070A">
      <w:pPr>
        <w:pStyle w:val="Apara"/>
        <w:keepNext/>
      </w:pPr>
      <w:r>
        <w:tab/>
      </w:r>
      <w:r w:rsidR="00DC6917" w:rsidRPr="00AE096F">
        <w:t>(d)</w:t>
      </w:r>
      <w:r w:rsidR="00DC6917" w:rsidRPr="00AE096F">
        <w:tab/>
      </w:r>
      <w:r w:rsidR="004804E5" w:rsidRPr="00AE096F">
        <w:t>the identifying number given by the commission for the approval must be included</w:t>
      </w:r>
      <w:r w:rsidR="00D955FE" w:rsidRPr="00AE096F">
        <w:t>—</w:t>
      </w:r>
    </w:p>
    <w:p w14:paraId="07E123F8" w14:textId="77777777" w:rsidR="004804E5"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4804E5" w:rsidRPr="00AE096F">
        <w:t>in all promotional material for the game and the event at which it is to be conducted</w:t>
      </w:r>
      <w:r w:rsidR="00D955FE" w:rsidRPr="00AE096F">
        <w:t>; and</w:t>
      </w:r>
    </w:p>
    <w:p w14:paraId="632D831C" w14:textId="77777777" w:rsidR="00D955FE" w:rsidRPr="00AE096F" w:rsidRDefault="00E96CEE" w:rsidP="00E96CEE">
      <w:pPr>
        <w:pStyle w:val="Asubpara"/>
      </w:pPr>
      <w:r>
        <w:tab/>
      </w:r>
      <w:r w:rsidR="00DC6917" w:rsidRPr="00AE096F">
        <w:t>(ii)</w:t>
      </w:r>
      <w:r w:rsidR="00DC6917" w:rsidRPr="00AE096F">
        <w:tab/>
      </w:r>
      <w:r w:rsidR="00D955FE" w:rsidRPr="00AE096F">
        <w:t>on all tickets for the event;</w:t>
      </w:r>
    </w:p>
    <w:p w14:paraId="640BB4D8" w14:textId="77777777" w:rsidR="002E0A0C" w:rsidRPr="00AE096F" w:rsidRDefault="00E96CEE" w:rsidP="00E96CEE">
      <w:pPr>
        <w:pStyle w:val="Apara"/>
      </w:pPr>
      <w:r>
        <w:tab/>
      </w:r>
      <w:r w:rsidR="00DC6917" w:rsidRPr="00AE096F">
        <w:t>(e)</w:t>
      </w:r>
      <w:r w:rsidR="00DC6917" w:rsidRPr="00AE096F">
        <w:tab/>
      </w:r>
      <w:r w:rsidR="002E0A0C" w:rsidRPr="00AE096F">
        <w:t xml:space="preserve">the </w:t>
      </w:r>
      <w:r w:rsidR="006A4331" w:rsidRPr="00AE096F">
        <w:t xml:space="preserve">game must be conducted in a </w:t>
      </w:r>
      <w:r w:rsidR="002F1A26" w:rsidRPr="00AE096F">
        <w:t>competent and fair manner;</w:t>
      </w:r>
    </w:p>
    <w:p w14:paraId="30259CFC" w14:textId="77777777" w:rsidR="002E0A0C" w:rsidRPr="00AE096F" w:rsidRDefault="00E96CEE" w:rsidP="00E96CEE">
      <w:pPr>
        <w:pStyle w:val="Apara"/>
      </w:pPr>
      <w:r>
        <w:tab/>
      </w:r>
      <w:r w:rsidR="00DC6917" w:rsidRPr="00AE096F">
        <w:t>(f)</w:t>
      </w:r>
      <w:r w:rsidR="00DC6917" w:rsidRPr="00AE096F">
        <w:tab/>
      </w:r>
      <w:r w:rsidR="002E0A0C" w:rsidRPr="00AE096F">
        <w:t xml:space="preserve">the </w:t>
      </w:r>
      <w:r w:rsidR="00F349EE" w:rsidRPr="00AE096F">
        <w:t>game</w:t>
      </w:r>
      <w:r w:rsidR="002E0A0C" w:rsidRPr="00AE096F">
        <w:t xml:space="preserve"> must be conducted by a perso</w:t>
      </w:r>
      <w:r w:rsidR="002F1A26" w:rsidRPr="00AE096F">
        <w:t>n who is 18 years old or older;</w:t>
      </w:r>
    </w:p>
    <w:p w14:paraId="2E043335" w14:textId="77777777" w:rsidR="002E0A0C" w:rsidRPr="00AE096F" w:rsidRDefault="00E96CEE" w:rsidP="00E96CEE">
      <w:pPr>
        <w:pStyle w:val="Apara"/>
      </w:pPr>
      <w:r>
        <w:tab/>
      </w:r>
      <w:r w:rsidR="00DC6917" w:rsidRPr="00AE096F">
        <w:t>(g)</w:t>
      </w:r>
      <w:r w:rsidR="00DC6917" w:rsidRPr="00AE096F">
        <w:tab/>
      </w:r>
      <w:r w:rsidR="002E0A0C" w:rsidRPr="00AE096F">
        <w:t>each participant in the</w:t>
      </w:r>
      <w:r w:rsidR="00F349EE" w:rsidRPr="00AE096F">
        <w:t xml:space="preserve"> game</w:t>
      </w:r>
      <w:r w:rsidR="002E0A0C" w:rsidRPr="00AE096F">
        <w:t xml:space="preserve"> must be 18 years old or older; </w:t>
      </w:r>
    </w:p>
    <w:p w14:paraId="722D52EA" w14:textId="77777777" w:rsidR="004804E5" w:rsidRPr="00AE096F" w:rsidRDefault="00E96CEE" w:rsidP="00E96CEE">
      <w:pPr>
        <w:pStyle w:val="Apara"/>
      </w:pPr>
      <w:r>
        <w:lastRenderedPageBreak/>
        <w:tab/>
      </w:r>
      <w:r w:rsidR="00DC6917" w:rsidRPr="00AE096F">
        <w:t>(h)</w:t>
      </w:r>
      <w:r w:rsidR="00DC6917" w:rsidRPr="00AE096F">
        <w:tab/>
      </w:r>
      <w:r w:rsidR="004804E5" w:rsidRPr="00AE096F">
        <w:t>the organisation must keep a record of any information prescribed by regulation;</w:t>
      </w:r>
    </w:p>
    <w:p w14:paraId="4FD2D2F8" w14:textId="33273CC6" w:rsidR="00D95CD2" w:rsidRPr="00AE096F" w:rsidRDefault="00E96CEE" w:rsidP="00E96CEE">
      <w:pPr>
        <w:pStyle w:val="Apara"/>
      </w:pPr>
      <w:r>
        <w:tab/>
      </w:r>
      <w:r w:rsidR="00DC6917" w:rsidRPr="00AE096F">
        <w:t>(</w:t>
      </w:r>
      <w:proofErr w:type="spellStart"/>
      <w:r w:rsidR="00DC6917" w:rsidRPr="00AE096F">
        <w:t>i</w:t>
      </w:r>
      <w:proofErr w:type="spellEnd"/>
      <w:r w:rsidR="00DC6917" w:rsidRPr="00AE096F">
        <w:t>)</w:t>
      </w:r>
      <w:r w:rsidR="00DC6917" w:rsidRPr="00AE096F">
        <w:tab/>
      </w:r>
      <w:r w:rsidR="00D95CD2" w:rsidRPr="00AE096F">
        <w:t xml:space="preserve">the organisation must comply with any code of practice prescribed under the </w:t>
      </w:r>
      <w:hyperlink r:id="rId34" w:tooltip="A1999-46" w:history="1">
        <w:r w:rsidR="006B2F11" w:rsidRPr="00536D8D">
          <w:rPr>
            <w:rStyle w:val="charCitHyperlinkAbbrev"/>
          </w:rPr>
          <w:t>Control Act</w:t>
        </w:r>
      </w:hyperlink>
      <w:r w:rsidR="00D95CD2" w:rsidRPr="00AE096F">
        <w:t xml:space="preserve"> that applies to the organisation;</w:t>
      </w:r>
    </w:p>
    <w:p w14:paraId="65F44696" w14:textId="77777777" w:rsidR="00D95CD2" w:rsidRPr="00AE096F" w:rsidRDefault="00E96CEE" w:rsidP="00E96CEE">
      <w:pPr>
        <w:pStyle w:val="Apara"/>
      </w:pPr>
      <w:r>
        <w:tab/>
      </w:r>
      <w:r w:rsidR="00DC6917" w:rsidRPr="00AE096F">
        <w:t>(j)</w:t>
      </w:r>
      <w:r w:rsidR="00DC6917" w:rsidRPr="00AE096F">
        <w:tab/>
      </w:r>
      <w:r w:rsidR="00D95CD2" w:rsidRPr="00AE096F">
        <w:t>the organisation must continue to be a charitable organisation;</w:t>
      </w:r>
    </w:p>
    <w:p w14:paraId="6744E82B" w14:textId="77777777" w:rsidR="002E0A0C" w:rsidRPr="00AE096F" w:rsidRDefault="00E96CEE" w:rsidP="00E96CEE">
      <w:pPr>
        <w:pStyle w:val="Apara"/>
      </w:pPr>
      <w:r>
        <w:tab/>
      </w:r>
      <w:r w:rsidR="00DC6917" w:rsidRPr="00AE096F">
        <w:t>(k)</w:t>
      </w:r>
      <w:r w:rsidR="00DC6917" w:rsidRPr="00AE096F">
        <w:tab/>
      </w:r>
      <w:r w:rsidR="002E0A0C" w:rsidRPr="00AE096F">
        <w:t xml:space="preserve">any condition imposed by the commission under section </w:t>
      </w:r>
      <w:r w:rsidR="00974A34">
        <w:t>12</w:t>
      </w:r>
      <w:r w:rsidR="002E0A0C" w:rsidRPr="00AE096F">
        <w:t xml:space="preserve"> or section </w:t>
      </w:r>
      <w:r w:rsidR="00974A34">
        <w:t>18</w:t>
      </w:r>
      <w:r w:rsidR="002E0A0C" w:rsidRPr="00AE096F">
        <w:t>;</w:t>
      </w:r>
    </w:p>
    <w:p w14:paraId="598BA73D" w14:textId="77777777" w:rsidR="002E0A0C" w:rsidRPr="00AE096F" w:rsidRDefault="00E96CEE" w:rsidP="00E96CEE">
      <w:pPr>
        <w:pStyle w:val="Apara"/>
      </w:pPr>
      <w:r>
        <w:tab/>
      </w:r>
      <w:r w:rsidR="00DC6917" w:rsidRPr="00AE096F">
        <w:t>(l)</w:t>
      </w:r>
      <w:r w:rsidR="00DC6917" w:rsidRPr="00AE096F">
        <w:tab/>
      </w:r>
      <w:r w:rsidR="002E0A0C" w:rsidRPr="00AE096F">
        <w:t>any condition prescribed by regulation.</w:t>
      </w:r>
    </w:p>
    <w:p w14:paraId="5D9BC565" w14:textId="77777777" w:rsidR="002E0A0C" w:rsidRPr="00AE096F" w:rsidRDefault="00DC6917" w:rsidP="00DC6917">
      <w:pPr>
        <w:pStyle w:val="AH5Sec"/>
      </w:pPr>
      <w:bookmarkStart w:id="23" w:name="_Toc214468460"/>
      <w:r w:rsidRPr="00CD44F3">
        <w:rPr>
          <w:rStyle w:val="CharSectNo"/>
        </w:rPr>
        <w:t>16</w:t>
      </w:r>
      <w:r w:rsidRPr="00AE096F">
        <w:tab/>
      </w:r>
      <w:r w:rsidR="002E0A0C" w:rsidRPr="00AE096F">
        <w:t>Term of approval</w:t>
      </w:r>
      <w:bookmarkEnd w:id="23"/>
    </w:p>
    <w:p w14:paraId="3BF0A5A8" w14:textId="77777777" w:rsidR="002E0A0C" w:rsidRPr="00AE096F" w:rsidRDefault="002E0A0C">
      <w:pPr>
        <w:pStyle w:val="Amainreturn"/>
      </w:pPr>
      <w:r w:rsidRPr="00AE096F">
        <w:t>An approval is given for the period, not longer than 12 months, stated in the approval.</w:t>
      </w:r>
    </w:p>
    <w:p w14:paraId="1A100270" w14:textId="77777777" w:rsidR="002E0A0C" w:rsidRPr="00AE096F" w:rsidRDefault="00DC6917" w:rsidP="00DC6917">
      <w:pPr>
        <w:pStyle w:val="AH5Sec"/>
      </w:pPr>
      <w:bookmarkStart w:id="24" w:name="_Toc214468461"/>
      <w:r w:rsidRPr="00CD44F3">
        <w:rPr>
          <w:rStyle w:val="CharSectNo"/>
        </w:rPr>
        <w:t>17</w:t>
      </w:r>
      <w:r w:rsidRPr="00AE096F">
        <w:tab/>
      </w:r>
      <w:r w:rsidR="002E0A0C" w:rsidRPr="00AE096F">
        <w:t>Application for amendment of approval</w:t>
      </w:r>
      <w:bookmarkEnd w:id="24"/>
    </w:p>
    <w:p w14:paraId="733A4572" w14:textId="77777777" w:rsidR="002E0A0C" w:rsidRPr="00AE096F" w:rsidRDefault="00E96CEE" w:rsidP="00E96CEE">
      <w:pPr>
        <w:pStyle w:val="Amain"/>
        <w:keepNext/>
      </w:pPr>
      <w:r>
        <w:tab/>
      </w:r>
      <w:r w:rsidR="00DC6917" w:rsidRPr="00AE096F">
        <w:t>(1)</w:t>
      </w:r>
      <w:r w:rsidR="00DC6917" w:rsidRPr="00AE096F">
        <w:tab/>
      </w:r>
      <w:r w:rsidR="002E0A0C" w:rsidRPr="00AE096F">
        <w:t>A charitable organisation may apply in writing to the commission for amendment of the organisation’s approval.</w:t>
      </w:r>
    </w:p>
    <w:p w14:paraId="4E14C387" w14:textId="77777777" w:rsidR="002E0A0C" w:rsidRPr="00AE096F" w:rsidRDefault="00E96CEE" w:rsidP="00E96CEE">
      <w:pPr>
        <w:pStyle w:val="Amain"/>
      </w:pPr>
      <w:r>
        <w:tab/>
      </w:r>
      <w:r w:rsidR="00DC6917" w:rsidRPr="00AE096F">
        <w:t>(2)</w:t>
      </w:r>
      <w:r w:rsidR="00DC6917" w:rsidRPr="00AE096F">
        <w:tab/>
      </w:r>
      <w:r w:rsidR="002E0A0C" w:rsidRPr="00AE096F">
        <w:t>The commission may, by written notice given to the applicant, require the applicant to give the commission</w:t>
      </w:r>
      <w:r w:rsidR="00CD4444" w:rsidRPr="00AE096F">
        <w:t>, within a stated reasonable time,</w:t>
      </w:r>
      <w:r w:rsidR="002E0A0C" w:rsidRPr="00AE096F">
        <w:t xml:space="preserve"> </w:t>
      </w:r>
      <w:r w:rsidR="00D55472" w:rsidRPr="00AE096F">
        <w:t>additional</w:t>
      </w:r>
      <w:r w:rsidR="002E0A0C" w:rsidRPr="00AE096F">
        <w:t xml:space="preserve"> information or document</w:t>
      </w:r>
      <w:r w:rsidR="00D55472" w:rsidRPr="00AE096F">
        <w:t>s</w:t>
      </w:r>
      <w:r w:rsidR="002E0A0C" w:rsidRPr="00AE096F">
        <w:t xml:space="preserve"> that the commission reasonably needs to decide the application.</w:t>
      </w:r>
    </w:p>
    <w:p w14:paraId="0D9DE00C" w14:textId="77777777" w:rsidR="002E0A0C" w:rsidRPr="00AE096F" w:rsidRDefault="00DC6917" w:rsidP="00DC6917">
      <w:pPr>
        <w:pStyle w:val="AH5Sec"/>
      </w:pPr>
      <w:bookmarkStart w:id="25" w:name="_Toc214468462"/>
      <w:r w:rsidRPr="00CD44F3">
        <w:rPr>
          <w:rStyle w:val="CharSectNo"/>
        </w:rPr>
        <w:t>18</w:t>
      </w:r>
      <w:r w:rsidRPr="00AE096F">
        <w:tab/>
      </w:r>
      <w:r w:rsidR="002E0A0C" w:rsidRPr="00AE096F">
        <w:t>Decision on application for amendment of approval</w:t>
      </w:r>
      <w:bookmarkEnd w:id="25"/>
    </w:p>
    <w:p w14:paraId="7CA8E334" w14:textId="77777777" w:rsidR="002E0A0C" w:rsidRPr="00AE096F" w:rsidRDefault="00E96CEE" w:rsidP="00E96CEE">
      <w:pPr>
        <w:pStyle w:val="Amain"/>
      </w:pPr>
      <w:r>
        <w:tab/>
      </w:r>
      <w:r w:rsidR="00DC6917" w:rsidRPr="00AE096F">
        <w:t>(1)</w:t>
      </w:r>
      <w:r w:rsidR="00DC6917" w:rsidRPr="00AE096F">
        <w:tab/>
      </w:r>
      <w:r w:rsidR="002E0A0C" w:rsidRPr="00AE096F">
        <w:t xml:space="preserve">On application under section </w:t>
      </w:r>
      <w:r w:rsidR="00974A34">
        <w:t>17</w:t>
      </w:r>
      <w:r w:rsidR="002E0A0C" w:rsidRPr="00AE096F">
        <w:t>, the commission must—</w:t>
      </w:r>
    </w:p>
    <w:p w14:paraId="76214097" w14:textId="77777777" w:rsidR="002E0A0C" w:rsidRPr="00AE096F" w:rsidRDefault="00E96CEE" w:rsidP="00E96CEE">
      <w:pPr>
        <w:pStyle w:val="Apara"/>
      </w:pPr>
      <w:r>
        <w:tab/>
      </w:r>
      <w:r w:rsidR="00DC6917" w:rsidRPr="00AE096F">
        <w:t>(a)</w:t>
      </w:r>
      <w:r w:rsidR="00DC6917" w:rsidRPr="00AE096F">
        <w:tab/>
      </w:r>
      <w:r w:rsidR="002E0A0C" w:rsidRPr="00AE096F">
        <w:t xml:space="preserve">amend the approval; or </w:t>
      </w:r>
    </w:p>
    <w:p w14:paraId="74B7E70D" w14:textId="77777777" w:rsidR="002E0A0C" w:rsidRPr="00AE096F" w:rsidRDefault="00E96CEE" w:rsidP="00E96CEE">
      <w:pPr>
        <w:pStyle w:val="Apara"/>
      </w:pPr>
      <w:r>
        <w:tab/>
      </w:r>
      <w:r w:rsidR="00DC6917" w:rsidRPr="00AE096F">
        <w:t>(b)</w:t>
      </w:r>
      <w:r w:rsidR="00DC6917" w:rsidRPr="00AE096F">
        <w:tab/>
      </w:r>
      <w:r w:rsidR="002E0A0C" w:rsidRPr="00AE096F">
        <w:t>refuse to amend the approval.</w:t>
      </w:r>
    </w:p>
    <w:p w14:paraId="4E27C3D9" w14:textId="61CD4034" w:rsidR="002E0A0C" w:rsidRPr="00AE096F" w:rsidRDefault="00E96CEE" w:rsidP="00E96CEE">
      <w:pPr>
        <w:pStyle w:val="Amain"/>
      </w:pPr>
      <w:r>
        <w:tab/>
      </w:r>
      <w:r w:rsidR="00DC6917" w:rsidRPr="00AE096F">
        <w:t>(2)</w:t>
      </w:r>
      <w:r w:rsidR="00DC6917" w:rsidRPr="00AE096F">
        <w:tab/>
      </w:r>
      <w:r w:rsidR="002E0A0C" w:rsidRPr="00AE096F">
        <w:t xml:space="preserve">In deciding whether to amend the approval, the commission must have regard to the matters mentioned in section </w:t>
      </w:r>
      <w:r w:rsidR="00974A34">
        <w:t>12</w:t>
      </w:r>
      <w:r w:rsidR="002E0A0C" w:rsidRPr="00AE096F">
        <w:t xml:space="preserve"> (2)</w:t>
      </w:r>
      <w:r w:rsidR="00693509" w:rsidRPr="00AE096F">
        <w:t xml:space="preserve"> and</w:t>
      </w:r>
      <w:r w:rsidR="00AA42F3">
        <w:t> </w:t>
      </w:r>
      <w:r w:rsidR="00693509" w:rsidRPr="00AE096F">
        <w:t>(3)</w:t>
      </w:r>
      <w:r w:rsidR="002E0A0C" w:rsidRPr="00AE096F">
        <w:t xml:space="preserve"> (Decision on application) as if the application were an application for an approval.</w:t>
      </w:r>
    </w:p>
    <w:p w14:paraId="66914BD9" w14:textId="77777777" w:rsidR="002E0A0C" w:rsidRPr="00AE096F" w:rsidRDefault="00E96CEE" w:rsidP="00E96CEE">
      <w:pPr>
        <w:pStyle w:val="Amain"/>
      </w:pPr>
      <w:r>
        <w:lastRenderedPageBreak/>
        <w:tab/>
      </w:r>
      <w:r w:rsidR="00DC6917" w:rsidRPr="00AE096F">
        <w:t>(3)</w:t>
      </w:r>
      <w:r w:rsidR="00DC6917" w:rsidRPr="00AE096F">
        <w:tab/>
      </w:r>
      <w:r w:rsidR="002E0A0C" w:rsidRPr="00AE096F">
        <w:t>An amendment</w:t>
      </w:r>
      <w:r w:rsidR="00D955FE" w:rsidRPr="00AE096F">
        <w:t xml:space="preserve"> of an approval</w:t>
      </w:r>
      <w:r w:rsidR="002E0A0C" w:rsidRPr="00AE096F">
        <w:t xml:space="preserve"> has effect only if the amendment is stated in the approval.</w:t>
      </w:r>
    </w:p>
    <w:p w14:paraId="6F17B2E0" w14:textId="77777777" w:rsidR="002E0A0C" w:rsidRPr="00AE096F" w:rsidRDefault="00E96CEE" w:rsidP="00E96CEE">
      <w:pPr>
        <w:pStyle w:val="Amain"/>
      </w:pPr>
      <w:r>
        <w:tab/>
      </w:r>
      <w:r w:rsidR="00DC6917" w:rsidRPr="00AE096F">
        <w:t>(4)</w:t>
      </w:r>
      <w:r w:rsidR="00DC6917" w:rsidRPr="00AE096F">
        <w:tab/>
      </w:r>
      <w:r w:rsidR="002E0A0C" w:rsidRPr="00AE096F">
        <w:t>To remove any doubt, the amendment of an approval under this section may include the imposition of a condition on the approval and the amendment of a condition to which the approval is subject.</w:t>
      </w:r>
    </w:p>
    <w:p w14:paraId="7B361C8E" w14:textId="77777777" w:rsidR="002E0A0C" w:rsidRPr="00AE096F" w:rsidRDefault="00DC6917" w:rsidP="00DC6917">
      <w:pPr>
        <w:pStyle w:val="AH5Sec"/>
      </w:pPr>
      <w:bookmarkStart w:id="26" w:name="_Toc214468463"/>
      <w:r w:rsidRPr="00CD44F3">
        <w:rPr>
          <w:rStyle w:val="CharSectNo"/>
        </w:rPr>
        <w:t>19</w:t>
      </w:r>
      <w:r w:rsidRPr="00AE096F">
        <w:tab/>
      </w:r>
      <w:r w:rsidR="002E0A0C" w:rsidRPr="00AE096F">
        <w:t>Cancellation of approval</w:t>
      </w:r>
      <w:bookmarkEnd w:id="26"/>
    </w:p>
    <w:p w14:paraId="65F2640D" w14:textId="77777777" w:rsidR="002E0A0C" w:rsidRPr="00AE096F" w:rsidRDefault="002E0A0C">
      <w:pPr>
        <w:pStyle w:val="Amainreturn"/>
      </w:pPr>
      <w:r w:rsidRPr="00AE096F">
        <w:t>The commission may cancel an approval if the commission believes on reasonable grounds that the charitable organisation holding the approval has failed to comply with the approval or a condition of the approval.</w:t>
      </w:r>
    </w:p>
    <w:p w14:paraId="1EF5394A" w14:textId="77777777" w:rsidR="002E0A0C" w:rsidRPr="00AE096F" w:rsidRDefault="002E0A0C" w:rsidP="007A3BD9">
      <w:pPr>
        <w:pStyle w:val="PageBreak"/>
        <w:suppressLineNumbers/>
      </w:pPr>
      <w:r w:rsidRPr="00AE096F">
        <w:br w:type="page"/>
      </w:r>
    </w:p>
    <w:p w14:paraId="40A39B4F" w14:textId="77777777" w:rsidR="002E0A0C" w:rsidRPr="00CD44F3" w:rsidRDefault="00DC6917" w:rsidP="00DC6917">
      <w:pPr>
        <w:pStyle w:val="AH2Part"/>
      </w:pPr>
      <w:bookmarkStart w:id="27" w:name="_Toc214468464"/>
      <w:r w:rsidRPr="00CD44F3">
        <w:rPr>
          <w:rStyle w:val="CharPartNo"/>
        </w:rPr>
        <w:lastRenderedPageBreak/>
        <w:t>Part 4</w:t>
      </w:r>
      <w:r w:rsidRPr="00AE096F">
        <w:tab/>
      </w:r>
      <w:r w:rsidR="002E0A0C" w:rsidRPr="00CD44F3">
        <w:rPr>
          <w:rStyle w:val="CharPartText"/>
        </w:rPr>
        <w:t>Exempt two-up games</w:t>
      </w:r>
      <w:bookmarkEnd w:id="27"/>
    </w:p>
    <w:p w14:paraId="5F89EDDB" w14:textId="77777777" w:rsidR="002E0A0C" w:rsidRPr="00AE096F" w:rsidRDefault="00DC6917" w:rsidP="00DC6917">
      <w:pPr>
        <w:pStyle w:val="AH5Sec"/>
      </w:pPr>
      <w:bookmarkStart w:id="28" w:name="_Toc214468465"/>
      <w:r w:rsidRPr="00CD44F3">
        <w:rPr>
          <w:rStyle w:val="CharSectNo"/>
        </w:rPr>
        <w:t>20</w:t>
      </w:r>
      <w:r w:rsidRPr="00AE096F">
        <w:tab/>
      </w:r>
      <w:r w:rsidR="00975BA4" w:rsidRPr="00AE096F">
        <w:t xml:space="preserve">Meaning of </w:t>
      </w:r>
      <w:r w:rsidR="00975BA4" w:rsidRPr="0011265E">
        <w:rPr>
          <w:rStyle w:val="charItals"/>
        </w:rPr>
        <w:t>e</w:t>
      </w:r>
      <w:r w:rsidR="002E0A0C" w:rsidRPr="0011265E">
        <w:rPr>
          <w:rStyle w:val="charItals"/>
        </w:rPr>
        <w:t>xempt two-up game</w:t>
      </w:r>
      <w:bookmarkEnd w:id="28"/>
    </w:p>
    <w:p w14:paraId="4976C153" w14:textId="77777777" w:rsidR="00D55472" w:rsidRPr="00AE096F" w:rsidRDefault="00D55472" w:rsidP="00E96CEE">
      <w:pPr>
        <w:pStyle w:val="Amainreturn"/>
        <w:keepNext/>
      </w:pPr>
      <w:r w:rsidRPr="00AE096F">
        <w:t>In this Act:</w:t>
      </w:r>
    </w:p>
    <w:p w14:paraId="6BE37407" w14:textId="77777777" w:rsidR="002E0A0C" w:rsidRPr="00AE096F" w:rsidRDefault="002E0A0C" w:rsidP="00E96CEE">
      <w:pPr>
        <w:pStyle w:val="aDef"/>
        <w:keepNext/>
      </w:pPr>
      <w:r w:rsidRPr="00DC6917">
        <w:rPr>
          <w:rStyle w:val="charBoldItals"/>
        </w:rPr>
        <w:t>exempt two-up game</w:t>
      </w:r>
      <w:r w:rsidRPr="00AA42F3">
        <w:rPr>
          <w:rStyle w:val="charBoldItals"/>
          <w:b w:val="0"/>
          <w:bCs/>
          <w:i w:val="0"/>
          <w:iCs/>
        </w:rPr>
        <w:t xml:space="preserve"> </w:t>
      </w:r>
      <w:r w:rsidR="00D55472" w:rsidRPr="00AE096F">
        <w:t>mean</w:t>
      </w:r>
      <w:r w:rsidRPr="00AE096F">
        <w:t>s a two-up game—</w:t>
      </w:r>
    </w:p>
    <w:p w14:paraId="0FE71972" w14:textId="77777777" w:rsidR="002E0A0C" w:rsidRPr="00AE096F" w:rsidRDefault="00E96CEE" w:rsidP="00E96CEE">
      <w:pPr>
        <w:pStyle w:val="aDefpara"/>
      </w:pPr>
      <w:r>
        <w:tab/>
      </w:r>
      <w:r w:rsidR="00DC6917" w:rsidRPr="00AE096F">
        <w:t>(a)</w:t>
      </w:r>
      <w:r w:rsidR="00DC6917" w:rsidRPr="00AE096F">
        <w:tab/>
      </w:r>
      <w:r w:rsidR="002E0A0C" w:rsidRPr="00AE096F">
        <w:t>played on 25 April (Anzac Day) in any year; and</w:t>
      </w:r>
    </w:p>
    <w:p w14:paraId="2FC7E948" w14:textId="77777777" w:rsidR="002E0A0C" w:rsidRPr="00AE096F" w:rsidRDefault="00E96CEE" w:rsidP="00E96CEE">
      <w:pPr>
        <w:pStyle w:val="aDefpara"/>
      </w:pPr>
      <w:r>
        <w:tab/>
      </w:r>
      <w:r w:rsidR="00DC6917" w:rsidRPr="00AE096F">
        <w:t>(b)</w:t>
      </w:r>
      <w:r w:rsidR="00DC6917" w:rsidRPr="00AE096F">
        <w:tab/>
      </w:r>
      <w:r w:rsidR="002E0A0C" w:rsidRPr="00AE096F">
        <w:t xml:space="preserve">conducted in accordance with section </w:t>
      </w:r>
      <w:r w:rsidR="00974A34">
        <w:t>21</w:t>
      </w:r>
      <w:r w:rsidR="002E0A0C" w:rsidRPr="00AE096F">
        <w:t>.</w:t>
      </w:r>
    </w:p>
    <w:p w14:paraId="234D31D8" w14:textId="77777777" w:rsidR="002E0A0C" w:rsidRPr="00AE096F" w:rsidRDefault="00DC6917" w:rsidP="00DC6917">
      <w:pPr>
        <w:pStyle w:val="AH5Sec"/>
      </w:pPr>
      <w:bookmarkStart w:id="29" w:name="_Toc214468466"/>
      <w:r w:rsidRPr="00CD44F3">
        <w:rPr>
          <w:rStyle w:val="CharSectNo"/>
        </w:rPr>
        <w:t>21</w:t>
      </w:r>
      <w:r w:rsidRPr="00AE096F">
        <w:tab/>
      </w:r>
      <w:r w:rsidR="002E0A0C" w:rsidRPr="00AE096F">
        <w:t>Conducting exempt two-up game</w:t>
      </w:r>
      <w:bookmarkEnd w:id="29"/>
    </w:p>
    <w:p w14:paraId="637DF845" w14:textId="77777777" w:rsidR="002E0A0C" w:rsidRPr="00AE096F" w:rsidRDefault="002E0A0C">
      <w:pPr>
        <w:pStyle w:val="Amainreturn"/>
      </w:pPr>
      <w:r w:rsidRPr="00AE096F">
        <w:t>A two-up game is conducted in accordance with this section if—</w:t>
      </w:r>
    </w:p>
    <w:p w14:paraId="72AA4FDF" w14:textId="77777777" w:rsidR="002E0A0C" w:rsidRPr="00AE096F" w:rsidRDefault="00E96CEE" w:rsidP="00E96CEE">
      <w:pPr>
        <w:pStyle w:val="Apara"/>
      </w:pPr>
      <w:r>
        <w:tab/>
      </w:r>
      <w:r w:rsidR="00DC6917" w:rsidRPr="00AE096F">
        <w:t>(a)</w:t>
      </w:r>
      <w:r w:rsidR="00DC6917" w:rsidRPr="00AE096F">
        <w:tab/>
      </w:r>
      <w:r w:rsidR="002E0A0C" w:rsidRPr="00AE096F">
        <w:t>the game is conducted with the permission of the owner or person in charge of the place where the game is conducted; and</w:t>
      </w:r>
    </w:p>
    <w:p w14:paraId="0AC711EE" w14:textId="77777777" w:rsidR="002E0A0C" w:rsidRPr="00AE096F" w:rsidRDefault="00E96CEE" w:rsidP="00E96CEE">
      <w:pPr>
        <w:pStyle w:val="Apara"/>
      </w:pPr>
      <w:r>
        <w:tab/>
      </w:r>
      <w:r w:rsidR="00DC6917" w:rsidRPr="00AE096F">
        <w:t>(b)</w:t>
      </w:r>
      <w:r w:rsidR="00DC6917" w:rsidRPr="00AE096F">
        <w:tab/>
      </w:r>
      <w:r w:rsidR="002E0A0C" w:rsidRPr="00AE096F">
        <w:t>the game is conducted by a person who is 18 years old or older; and</w:t>
      </w:r>
    </w:p>
    <w:p w14:paraId="12078AF1" w14:textId="77777777" w:rsidR="002E0A0C" w:rsidRPr="00AE096F" w:rsidRDefault="00E96CEE" w:rsidP="00E96CEE">
      <w:pPr>
        <w:pStyle w:val="Apara"/>
      </w:pPr>
      <w:r>
        <w:tab/>
      </w:r>
      <w:r w:rsidR="00DC6917" w:rsidRPr="00AE096F">
        <w:t>(c)</w:t>
      </w:r>
      <w:r w:rsidR="00DC6917" w:rsidRPr="00AE096F">
        <w:tab/>
      </w:r>
      <w:r w:rsidR="002E0A0C" w:rsidRPr="00AE096F">
        <w:t xml:space="preserve">each participant in the game </w:t>
      </w:r>
      <w:r w:rsidR="00A11DD4" w:rsidRPr="00AE096F">
        <w:t xml:space="preserve">is </w:t>
      </w:r>
      <w:r w:rsidR="002E0A0C" w:rsidRPr="00AE096F">
        <w:t>18 years old or older; and</w:t>
      </w:r>
    </w:p>
    <w:p w14:paraId="4669EADC" w14:textId="77777777" w:rsidR="002E0A0C" w:rsidRPr="00AE096F" w:rsidRDefault="00E96CEE" w:rsidP="00E96CEE">
      <w:pPr>
        <w:pStyle w:val="Apara"/>
      </w:pPr>
      <w:r>
        <w:tab/>
      </w:r>
      <w:r w:rsidR="00DC6917" w:rsidRPr="00AE096F">
        <w:t>(d)</w:t>
      </w:r>
      <w:r w:rsidR="00DC6917" w:rsidRPr="00AE096F">
        <w:tab/>
      </w:r>
      <w:r w:rsidR="002E0A0C" w:rsidRPr="00AE096F">
        <w:t>if there is a prize pool for the game—the prize pool comprises all bets placed by players without the deduction of any charge, commission or fee; and</w:t>
      </w:r>
    </w:p>
    <w:p w14:paraId="6863D34F" w14:textId="77777777" w:rsidR="00B867FA" w:rsidRPr="00AE096F" w:rsidRDefault="00E96CEE" w:rsidP="00E96CEE">
      <w:pPr>
        <w:pStyle w:val="Apara"/>
      </w:pPr>
      <w:r>
        <w:tab/>
      </w:r>
      <w:r w:rsidR="00DC6917" w:rsidRPr="00AE096F">
        <w:t>(e)</w:t>
      </w:r>
      <w:r w:rsidR="00DC6917" w:rsidRPr="00AE096F">
        <w:tab/>
      </w:r>
      <w:r w:rsidR="00B867FA" w:rsidRPr="00AE096F">
        <w:t xml:space="preserve">subject to section </w:t>
      </w:r>
      <w:r w:rsidR="00974A34">
        <w:t>22</w:t>
      </w:r>
      <w:r w:rsidR="00B867FA" w:rsidRPr="00AE096F">
        <w:t>, people may observe or participate in the game free o</w:t>
      </w:r>
      <w:r w:rsidR="00D55472" w:rsidRPr="00AE096F">
        <w:t>f any charge, commission or fee; and</w:t>
      </w:r>
    </w:p>
    <w:p w14:paraId="58AE7249" w14:textId="77777777" w:rsidR="00D55472" w:rsidRPr="00AE096F" w:rsidRDefault="00E96CEE" w:rsidP="00E96CEE">
      <w:pPr>
        <w:pStyle w:val="Apara"/>
      </w:pPr>
      <w:r>
        <w:tab/>
      </w:r>
      <w:r w:rsidR="00DC6917" w:rsidRPr="00AE096F">
        <w:t>(f)</w:t>
      </w:r>
      <w:r w:rsidR="00DC6917" w:rsidRPr="00AE096F">
        <w:tab/>
      </w:r>
      <w:r w:rsidR="00D55472" w:rsidRPr="00AE096F">
        <w:t>the game is conducted in accordance with any condition prescribed by regulation.</w:t>
      </w:r>
    </w:p>
    <w:p w14:paraId="37634CA3" w14:textId="77777777" w:rsidR="002E0A0C" w:rsidRPr="00AE096F" w:rsidRDefault="00DC6917" w:rsidP="00DC6917">
      <w:pPr>
        <w:pStyle w:val="AH5Sec"/>
      </w:pPr>
      <w:bookmarkStart w:id="30" w:name="_Toc214468467"/>
      <w:r w:rsidRPr="00CD44F3">
        <w:rPr>
          <w:rStyle w:val="CharSectNo"/>
        </w:rPr>
        <w:lastRenderedPageBreak/>
        <w:t>22</w:t>
      </w:r>
      <w:r w:rsidRPr="00AE096F">
        <w:tab/>
      </w:r>
      <w:r w:rsidR="002E0A0C" w:rsidRPr="00AE096F">
        <w:t>When charge etc may be imposed</w:t>
      </w:r>
      <w:bookmarkEnd w:id="30"/>
    </w:p>
    <w:p w14:paraId="777FD530" w14:textId="77777777" w:rsidR="002E0A0C" w:rsidRPr="00AE096F" w:rsidRDefault="008E71ED" w:rsidP="00BA070A">
      <w:pPr>
        <w:pStyle w:val="Amainreturn"/>
        <w:keepNext/>
      </w:pPr>
      <w:r w:rsidRPr="00AE096F">
        <w:t xml:space="preserve">For section </w:t>
      </w:r>
      <w:r w:rsidR="00974A34">
        <w:t>21</w:t>
      </w:r>
      <w:r w:rsidRPr="00AE096F">
        <w:t xml:space="preserve"> (e), a</w:t>
      </w:r>
      <w:r w:rsidR="002E0A0C" w:rsidRPr="00AE096F">
        <w:t xml:space="preserve"> person conducting a</w:t>
      </w:r>
      <w:r w:rsidR="001E5238" w:rsidRPr="00AE096F">
        <w:t>n exempt</w:t>
      </w:r>
      <w:r w:rsidR="002E0A0C" w:rsidRPr="00AE096F">
        <w:t xml:space="preserve"> two-up game may impose a charge, commission or fee for observing or participating in the game</w:t>
      </w:r>
      <w:r w:rsidR="001E5238" w:rsidRPr="00AE096F">
        <w:t xml:space="preserve"> only</w:t>
      </w:r>
      <w:r w:rsidR="002E0A0C" w:rsidRPr="00AE096F">
        <w:t xml:space="preserve"> if the person—</w:t>
      </w:r>
    </w:p>
    <w:p w14:paraId="7E2299AE" w14:textId="77777777" w:rsidR="002E0A0C" w:rsidRPr="00AE096F" w:rsidRDefault="00E96CEE" w:rsidP="00E96CEE">
      <w:pPr>
        <w:pStyle w:val="Apara"/>
      </w:pPr>
      <w:r>
        <w:tab/>
      </w:r>
      <w:r w:rsidR="00DC6917" w:rsidRPr="00AE096F">
        <w:t>(a)</w:t>
      </w:r>
      <w:r w:rsidR="00DC6917" w:rsidRPr="00AE096F">
        <w:tab/>
      </w:r>
      <w:r w:rsidR="002E0A0C" w:rsidRPr="00AE096F">
        <w:t>has the permission of the owner or person in charge of the place where the game is conducted to impose the charge, commission or fee; and</w:t>
      </w:r>
    </w:p>
    <w:p w14:paraId="106EA32C" w14:textId="77777777" w:rsidR="002E0A0C" w:rsidRPr="00AE096F" w:rsidRDefault="00E96CEE" w:rsidP="00E96CEE">
      <w:pPr>
        <w:pStyle w:val="Apara"/>
      </w:pPr>
      <w:r>
        <w:tab/>
      </w:r>
      <w:r w:rsidR="00DC6917" w:rsidRPr="00AE096F">
        <w:t>(b)</w:t>
      </w:r>
      <w:r w:rsidR="00DC6917" w:rsidRPr="00AE096F">
        <w:tab/>
      </w:r>
      <w:r w:rsidR="002E0A0C" w:rsidRPr="00AE096F">
        <w:t>tells each person paying the charge, commission or fee the purpose for which it is sought; and</w:t>
      </w:r>
    </w:p>
    <w:p w14:paraId="7F76854E" w14:textId="77777777" w:rsidR="002E0A0C" w:rsidRPr="00AE096F" w:rsidRDefault="00E96CEE" w:rsidP="00E96CEE">
      <w:pPr>
        <w:pStyle w:val="Apara"/>
      </w:pPr>
      <w:r>
        <w:tab/>
      </w:r>
      <w:r w:rsidR="00DC6917" w:rsidRPr="00AE096F">
        <w:t>(c)</w:t>
      </w:r>
      <w:r w:rsidR="00DC6917" w:rsidRPr="00AE096F">
        <w:tab/>
      </w:r>
      <w:r w:rsidR="002E0A0C" w:rsidRPr="00AE096F">
        <w:t xml:space="preserve">gives all payments or benefits received from imposing the charge, commission or fee to an </w:t>
      </w:r>
      <w:r w:rsidR="00D955FE" w:rsidRPr="00AE096F">
        <w:t>entity</w:t>
      </w:r>
      <w:r w:rsidR="002E0A0C" w:rsidRPr="00AE096F">
        <w:t xml:space="preserve"> for a charitable purpose; and</w:t>
      </w:r>
    </w:p>
    <w:p w14:paraId="00E4F5A1" w14:textId="77777777" w:rsidR="002E0A0C" w:rsidRPr="00AE096F" w:rsidRDefault="00E96CEE" w:rsidP="00E96CEE">
      <w:pPr>
        <w:pStyle w:val="Apara"/>
      </w:pPr>
      <w:r>
        <w:tab/>
      </w:r>
      <w:r w:rsidR="00DC6917" w:rsidRPr="00AE096F">
        <w:t>(d)</w:t>
      </w:r>
      <w:r w:rsidR="00DC6917" w:rsidRPr="00AE096F">
        <w:tab/>
      </w:r>
      <w:r w:rsidR="002E0A0C" w:rsidRPr="00AE096F">
        <w:t>complies with any condition prescribed by regulation</w:t>
      </w:r>
      <w:r w:rsidR="00952B0B" w:rsidRPr="00AE096F">
        <w:t xml:space="preserve"> in relation to the charge, commission or fee</w:t>
      </w:r>
      <w:r w:rsidR="002E0A0C" w:rsidRPr="00AE096F">
        <w:t>.</w:t>
      </w:r>
    </w:p>
    <w:p w14:paraId="6AAFD15D" w14:textId="77777777" w:rsidR="002E0A0C" w:rsidRPr="00AE096F" w:rsidRDefault="002E0A0C" w:rsidP="007A3BD9">
      <w:pPr>
        <w:pStyle w:val="PageBreak"/>
        <w:suppressLineNumbers/>
      </w:pPr>
      <w:r w:rsidRPr="00AE096F">
        <w:br w:type="page"/>
      </w:r>
    </w:p>
    <w:p w14:paraId="75FFDF9C" w14:textId="77777777" w:rsidR="002E0A0C" w:rsidRPr="00CD44F3" w:rsidRDefault="00DC6917" w:rsidP="00DC6917">
      <w:pPr>
        <w:pStyle w:val="AH2Part"/>
      </w:pPr>
      <w:bookmarkStart w:id="31" w:name="_Toc214468468"/>
      <w:r w:rsidRPr="00CD44F3">
        <w:rPr>
          <w:rStyle w:val="CharPartNo"/>
        </w:rPr>
        <w:lastRenderedPageBreak/>
        <w:t>Part 5</w:t>
      </w:r>
      <w:r w:rsidRPr="00AE096F">
        <w:tab/>
      </w:r>
      <w:r w:rsidR="002E0A0C" w:rsidRPr="00CD44F3">
        <w:rPr>
          <w:rStyle w:val="CharPartText"/>
        </w:rPr>
        <w:t>Offences</w:t>
      </w:r>
      <w:bookmarkEnd w:id="31"/>
    </w:p>
    <w:p w14:paraId="74324E84" w14:textId="77777777" w:rsidR="002E0A0C" w:rsidRPr="00AE096F" w:rsidRDefault="00DC6917" w:rsidP="00DC6917">
      <w:pPr>
        <w:pStyle w:val="AH5Sec"/>
        <w:rPr>
          <w:snapToGrid w:val="0"/>
        </w:rPr>
      </w:pPr>
      <w:bookmarkStart w:id="32" w:name="_Toc214468469"/>
      <w:r w:rsidRPr="00CD44F3">
        <w:rPr>
          <w:rStyle w:val="CharSectNo"/>
        </w:rPr>
        <w:t>23</w:t>
      </w:r>
      <w:r w:rsidRPr="00AE096F">
        <w:rPr>
          <w:snapToGrid w:val="0"/>
        </w:rPr>
        <w:tab/>
      </w:r>
      <w:r w:rsidR="002E0A0C" w:rsidRPr="00AE096F">
        <w:rPr>
          <w:snapToGrid w:val="0"/>
        </w:rPr>
        <w:t>Cheating</w:t>
      </w:r>
      <w:bookmarkEnd w:id="32"/>
    </w:p>
    <w:p w14:paraId="48FB1F0E" w14:textId="77777777" w:rsidR="002E0A0C" w:rsidRPr="00AE096F" w:rsidRDefault="002E0A0C">
      <w:pPr>
        <w:pStyle w:val="Amainreturn"/>
      </w:pPr>
      <w:r w:rsidRPr="00AE096F">
        <w:t>A person commits an offence if—</w:t>
      </w:r>
    </w:p>
    <w:p w14:paraId="64E334B9" w14:textId="77777777" w:rsidR="00B04BD1" w:rsidRPr="00AE096F" w:rsidRDefault="00E96CEE" w:rsidP="00E96CEE">
      <w:pPr>
        <w:pStyle w:val="Apara"/>
      </w:pPr>
      <w:r>
        <w:tab/>
      </w:r>
      <w:r w:rsidR="00DC6917" w:rsidRPr="00AE096F">
        <w:t>(a)</w:t>
      </w:r>
      <w:r w:rsidR="00DC6917" w:rsidRPr="00AE096F">
        <w:tab/>
      </w:r>
      <w:r w:rsidR="00CB3927" w:rsidRPr="00AE096F">
        <w:t>the person</w:t>
      </w:r>
      <w:r w:rsidR="00B04BD1" w:rsidRPr="00AE096F">
        <w:t>—</w:t>
      </w:r>
    </w:p>
    <w:p w14:paraId="7B6A98D6" w14:textId="77777777" w:rsidR="00B04BD1"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 xml:space="preserve">participates in a game of chance, or of mixed chance and skill, in which money or any other valuable thing is offered as a prize or is staked or risked (by a participant or someone else) on an event or contingency; </w:t>
      </w:r>
      <w:r w:rsidR="00B04BD1" w:rsidRPr="00AE096F">
        <w:t>or</w:t>
      </w:r>
    </w:p>
    <w:p w14:paraId="43763EB5" w14:textId="77777777" w:rsidR="00B04BD1" w:rsidRPr="00AE096F" w:rsidRDefault="00E96CEE" w:rsidP="00E96CEE">
      <w:pPr>
        <w:pStyle w:val="Asubpara"/>
      </w:pPr>
      <w:r>
        <w:tab/>
      </w:r>
      <w:r w:rsidR="00DC6917" w:rsidRPr="00AE096F">
        <w:t>(ii)</w:t>
      </w:r>
      <w:r w:rsidR="00DC6917" w:rsidRPr="00AE096F">
        <w:tab/>
      </w:r>
      <w:r w:rsidR="00551997" w:rsidRPr="00AE096F">
        <w:t xml:space="preserve">otherwise </w:t>
      </w:r>
      <w:r w:rsidR="00B04BD1" w:rsidRPr="00AE096F">
        <w:t xml:space="preserve">places or </w:t>
      </w:r>
      <w:r w:rsidR="000A6726" w:rsidRPr="00AE096F">
        <w:t>accepts</w:t>
      </w:r>
      <w:r w:rsidR="00B04BD1" w:rsidRPr="00AE096F">
        <w:t xml:space="preserve"> a bet; and</w:t>
      </w:r>
    </w:p>
    <w:p w14:paraId="2A506E10" w14:textId="77777777" w:rsidR="002E0A0C" w:rsidRPr="00AE096F" w:rsidRDefault="00E96CEE" w:rsidP="00E96CEE">
      <w:pPr>
        <w:pStyle w:val="Apara"/>
      </w:pPr>
      <w:r>
        <w:tab/>
      </w:r>
      <w:r w:rsidR="00DC6917" w:rsidRPr="00AE096F">
        <w:t>(b)</w:t>
      </w:r>
      <w:r w:rsidR="00DC6917" w:rsidRPr="00AE096F">
        <w:tab/>
      </w:r>
      <w:r w:rsidR="002E0A0C" w:rsidRPr="00AE096F">
        <w:t>the person dishonestly—</w:t>
      </w:r>
    </w:p>
    <w:p w14:paraId="6A9B1A27" w14:textId="77777777" w:rsidR="002E0A0C"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obtains for the person or someone else money, benefit, advantage, valuable consideration or security; or</w:t>
      </w:r>
    </w:p>
    <w:p w14:paraId="5B4728CD" w14:textId="77777777" w:rsidR="002E0A0C" w:rsidRPr="00AE096F" w:rsidRDefault="00E96CEE" w:rsidP="00E96CEE">
      <w:pPr>
        <w:pStyle w:val="Asubpara"/>
      </w:pPr>
      <w:r>
        <w:tab/>
      </w:r>
      <w:r w:rsidR="00DC6917" w:rsidRPr="00AE096F">
        <w:t>(ii)</w:t>
      </w:r>
      <w:r w:rsidR="00DC6917" w:rsidRPr="00AE096F">
        <w:tab/>
      </w:r>
      <w:r w:rsidR="002E0A0C" w:rsidRPr="00AE096F">
        <w:t>induces someone to deliver, give or credit to the person or someone else money, benefit, advantage, valuable consideration or security; and</w:t>
      </w:r>
    </w:p>
    <w:p w14:paraId="53F52A1F" w14:textId="77777777" w:rsidR="002E0A0C" w:rsidRPr="00AE096F" w:rsidRDefault="00E96CEE" w:rsidP="00E96CEE">
      <w:pPr>
        <w:pStyle w:val="Apara"/>
      </w:pPr>
      <w:r>
        <w:tab/>
      </w:r>
      <w:r w:rsidR="00DC6917" w:rsidRPr="00AE096F">
        <w:t>(c)</w:t>
      </w:r>
      <w:r w:rsidR="00DC6917" w:rsidRPr="00AE096F">
        <w:tab/>
      </w:r>
      <w:r w:rsidR="002E0A0C" w:rsidRPr="00AE096F">
        <w:t>the person does so by—</w:t>
      </w:r>
    </w:p>
    <w:p w14:paraId="7F5DC571" w14:textId="77777777" w:rsidR="002E0A0C"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trick, device, sleight of hand or representation; or</w:t>
      </w:r>
    </w:p>
    <w:p w14:paraId="4B6C8C9E" w14:textId="77777777" w:rsidR="002E0A0C" w:rsidRPr="00AE096F" w:rsidRDefault="00E96CEE" w:rsidP="00E96CEE">
      <w:pPr>
        <w:pStyle w:val="Asubpara"/>
      </w:pPr>
      <w:r>
        <w:tab/>
      </w:r>
      <w:r w:rsidR="00DC6917" w:rsidRPr="00AE096F">
        <w:t>(ii)</w:t>
      </w:r>
      <w:r w:rsidR="00DC6917" w:rsidRPr="00AE096F">
        <w:tab/>
      </w:r>
      <w:r w:rsidR="002E0A0C" w:rsidRPr="00AE096F">
        <w:t>a scheme or practice; or</w:t>
      </w:r>
    </w:p>
    <w:p w14:paraId="1E5B59F3" w14:textId="77777777" w:rsidR="002E0A0C" w:rsidRPr="00AE096F" w:rsidRDefault="00E96CEE" w:rsidP="00E96CEE">
      <w:pPr>
        <w:pStyle w:val="Asubpara"/>
      </w:pPr>
      <w:r>
        <w:tab/>
      </w:r>
      <w:r w:rsidR="00DC6917" w:rsidRPr="00AE096F">
        <w:t>(iii)</w:t>
      </w:r>
      <w:r w:rsidR="00DC6917" w:rsidRPr="00AE096F">
        <w:tab/>
      </w:r>
      <w:r w:rsidR="002E0A0C" w:rsidRPr="00AE096F">
        <w:t>the use of—</w:t>
      </w:r>
    </w:p>
    <w:p w14:paraId="31967CDF" w14:textId="77777777" w:rsidR="002E0A0C" w:rsidRPr="00AE096F" w:rsidRDefault="00E96CEE" w:rsidP="00E96CEE">
      <w:pPr>
        <w:pStyle w:val="Asubsubpara"/>
      </w:pPr>
      <w:r>
        <w:tab/>
      </w:r>
      <w:r w:rsidR="00DC6917" w:rsidRPr="00AE096F">
        <w:t>(A)</w:t>
      </w:r>
      <w:r w:rsidR="00DC6917" w:rsidRPr="00AE096F">
        <w:tab/>
      </w:r>
      <w:r w:rsidR="002E0A0C" w:rsidRPr="00AE096F">
        <w:t>an instrument of gam</w:t>
      </w:r>
      <w:r w:rsidR="00CB3927" w:rsidRPr="00AE096F">
        <w:t>bl</w:t>
      </w:r>
      <w:r w:rsidR="002E0A0C" w:rsidRPr="00AE096F">
        <w:t>ing; or</w:t>
      </w:r>
    </w:p>
    <w:p w14:paraId="75413653" w14:textId="77777777" w:rsidR="002E0A0C" w:rsidRPr="00AE096F" w:rsidRDefault="00E96CEE" w:rsidP="00E96CEE">
      <w:pPr>
        <w:pStyle w:val="Asubsubpara"/>
      </w:pPr>
      <w:r>
        <w:tab/>
      </w:r>
      <w:r w:rsidR="00DC6917" w:rsidRPr="00AE096F">
        <w:t>(B)</w:t>
      </w:r>
      <w:r w:rsidR="00DC6917" w:rsidRPr="00AE096F">
        <w:tab/>
      </w:r>
      <w:r w:rsidR="002E0A0C" w:rsidRPr="00AE096F">
        <w:t>anything else.</w:t>
      </w:r>
    </w:p>
    <w:p w14:paraId="61CDFAA6" w14:textId="77777777" w:rsidR="002E0A0C" w:rsidRPr="00AE096F" w:rsidRDefault="002E0A0C" w:rsidP="00E96CEE">
      <w:pPr>
        <w:pStyle w:val="aNotepar"/>
        <w:keepNext/>
      </w:pPr>
      <w:r w:rsidRPr="00DC6917">
        <w:rPr>
          <w:rStyle w:val="charItals"/>
        </w:rPr>
        <w:t>Note</w:t>
      </w:r>
      <w:r w:rsidRPr="00DC6917">
        <w:rPr>
          <w:rStyle w:val="charItals"/>
        </w:rPr>
        <w:tab/>
      </w:r>
      <w:r w:rsidRPr="00DC6917">
        <w:rPr>
          <w:rStyle w:val="charBoldItals"/>
        </w:rPr>
        <w:t>Instrument of gam</w:t>
      </w:r>
      <w:r w:rsidR="00CB3927" w:rsidRPr="00DC6917">
        <w:rPr>
          <w:rStyle w:val="charBoldItals"/>
        </w:rPr>
        <w:t>bl</w:t>
      </w:r>
      <w:r w:rsidRPr="00DC6917">
        <w:rPr>
          <w:rStyle w:val="charBoldItals"/>
        </w:rPr>
        <w:t>ing</w:t>
      </w:r>
      <w:r w:rsidRPr="00AE096F">
        <w:t>—see the dictionary.</w:t>
      </w:r>
    </w:p>
    <w:p w14:paraId="36158CBE" w14:textId="77777777" w:rsidR="002E0A0C" w:rsidRPr="00AE096F" w:rsidRDefault="002E0A0C" w:rsidP="00BA070A">
      <w:pPr>
        <w:pStyle w:val="Penalty"/>
      </w:pPr>
      <w:r w:rsidRPr="00AE096F">
        <w:t>Maximum penalty:  200 penalty units, 2 years imprisonment or both.</w:t>
      </w:r>
    </w:p>
    <w:p w14:paraId="73C53813" w14:textId="77777777" w:rsidR="002E0A0C" w:rsidRPr="00AE096F" w:rsidRDefault="00DC6917" w:rsidP="00DC6917">
      <w:pPr>
        <w:pStyle w:val="AH5Sec"/>
      </w:pPr>
      <w:bookmarkStart w:id="33" w:name="_Toc214468470"/>
      <w:r w:rsidRPr="00CD44F3">
        <w:rPr>
          <w:rStyle w:val="CharSectNo"/>
        </w:rPr>
        <w:lastRenderedPageBreak/>
        <w:t>24</w:t>
      </w:r>
      <w:r w:rsidRPr="00AE096F">
        <w:tab/>
      </w:r>
      <w:r w:rsidR="002E0A0C" w:rsidRPr="00AE096F">
        <w:t>Arranging unlawful gam</w:t>
      </w:r>
      <w:r w:rsidR="003B58F1" w:rsidRPr="00AE096F">
        <w:t>bling</w:t>
      </w:r>
      <w:bookmarkEnd w:id="33"/>
    </w:p>
    <w:p w14:paraId="7005360C" w14:textId="77777777" w:rsidR="002E0A0C" w:rsidRPr="00AE096F" w:rsidRDefault="002E0A0C" w:rsidP="00E96CEE">
      <w:pPr>
        <w:pStyle w:val="Amainreturn"/>
        <w:keepNext/>
      </w:pPr>
      <w:r w:rsidRPr="00AE096F">
        <w:t>A person commits an offence if the person arranges</w:t>
      </w:r>
      <w:r w:rsidR="003B58F1" w:rsidRPr="00AE096F">
        <w:t xml:space="preserve"> </w:t>
      </w:r>
      <w:r w:rsidR="00C7307B" w:rsidRPr="00AE096F">
        <w:t xml:space="preserve">an unlawful game or </w:t>
      </w:r>
      <w:r w:rsidRPr="00AE096F">
        <w:t xml:space="preserve">unlawful </w:t>
      </w:r>
      <w:r w:rsidR="000E2CDD" w:rsidRPr="00AE096F">
        <w:t>betting</w:t>
      </w:r>
      <w:r w:rsidR="003B58F1" w:rsidRPr="00AE096F">
        <w:t>.</w:t>
      </w:r>
    </w:p>
    <w:p w14:paraId="12F76206" w14:textId="77777777" w:rsidR="002E0A0C" w:rsidRPr="00AE096F" w:rsidRDefault="002E0A0C" w:rsidP="00E96CEE">
      <w:pPr>
        <w:pStyle w:val="Penalty"/>
        <w:keepNext/>
      </w:pPr>
      <w:r w:rsidRPr="00AE096F">
        <w:t>Maximum penalty:  100 penalty units, imprisonment for 1 year or both.</w:t>
      </w:r>
    </w:p>
    <w:p w14:paraId="377836CE" w14:textId="77777777" w:rsidR="002E0A0C" w:rsidRPr="00AE096F" w:rsidRDefault="00DC6917" w:rsidP="00DC6917">
      <w:pPr>
        <w:pStyle w:val="AH5Sec"/>
      </w:pPr>
      <w:bookmarkStart w:id="34" w:name="_Toc214468471"/>
      <w:r w:rsidRPr="00CD44F3">
        <w:rPr>
          <w:rStyle w:val="CharSectNo"/>
        </w:rPr>
        <w:t>25</w:t>
      </w:r>
      <w:r w:rsidRPr="00AE096F">
        <w:tab/>
      </w:r>
      <w:r w:rsidR="002E0A0C" w:rsidRPr="00AE096F">
        <w:t xml:space="preserve">Conducting </w:t>
      </w:r>
      <w:r w:rsidR="00EA4690" w:rsidRPr="00AE096F">
        <w:t>unlawful gambling</w:t>
      </w:r>
      <w:bookmarkEnd w:id="34"/>
    </w:p>
    <w:p w14:paraId="19DB4046" w14:textId="77777777" w:rsidR="002E0A0C" w:rsidRPr="00AE096F" w:rsidRDefault="00E96CEE" w:rsidP="00E96CEE">
      <w:pPr>
        <w:pStyle w:val="Amain"/>
        <w:keepNext/>
      </w:pPr>
      <w:r>
        <w:tab/>
      </w:r>
      <w:r w:rsidR="00DC6917" w:rsidRPr="00AE096F">
        <w:t>(1)</w:t>
      </w:r>
      <w:r w:rsidR="00DC6917" w:rsidRPr="00AE096F">
        <w:tab/>
      </w:r>
      <w:r w:rsidR="002E0A0C" w:rsidRPr="00AE096F">
        <w:t xml:space="preserve">A person commits an offence if the person conducts </w:t>
      </w:r>
      <w:r w:rsidR="00C7307B" w:rsidRPr="00AE096F">
        <w:t>an unlawful game or unlawful betting.</w:t>
      </w:r>
    </w:p>
    <w:p w14:paraId="0B3D8331" w14:textId="77777777" w:rsidR="002E0A0C" w:rsidRPr="00AE096F" w:rsidRDefault="002E0A0C" w:rsidP="00E96CEE">
      <w:pPr>
        <w:pStyle w:val="Penalty"/>
        <w:keepNext/>
      </w:pPr>
      <w:r w:rsidRPr="00AE096F">
        <w:t>Maximum penalty:  100 penalty units, imprisonment for 1 year or both.</w:t>
      </w:r>
    </w:p>
    <w:p w14:paraId="51DEA666" w14:textId="77777777" w:rsidR="00C7307B" w:rsidRPr="00AE096F" w:rsidRDefault="00E96CEE" w:rsidP="00E96CEE">
      <w:pPr>
        <w:pStyle w:val="Amain"/>
      </w:pPr>
      <w:r>
        <w:tab/>
      </w:r>
      <w:r w:rsidR="00DC6917" w:rsidRPr="00AE096F">
        <w:t>(2)</w:t>
      </w:r>
      <w:r w:rsidR="00DC6917" w:rsidRPr="00AE096F">
        <w:tab/>
      </w:r>
      <w:r w:rsidR="00995896" w:rsidRPr="00AE096F">
        <w:t>A person commits an offence if</w:t>
      </w:r>
      <w:r w:rsidR="00C7307B" w:rsidRPr="00AE096F">
        <w:t>—</w:t>
      </w:r>
    </w:p>
    <w:p w14:paraId="65A2685A" w14:textId="77777777" w:rsidR="00995896" w:rsidRPr="00AE096F" w:rsidRDefault="00E96CEE" w:rsidP="00E96CEE">
      <w:pPr>
        <w:pStyle w:val="Apara"/>
      </w:pPr>
      <w:r>
        <w:tab/>
      </w:r>
      <w:r w:rsidR="00DC6917" w:rsidRPr="00AE096F">
        <w:t>(a)</w:t>
      </w:r>
      <w:r w:rsidR="00DC6917" w:rsidRPr="00AE096F">
        <w:tab/>
      </w:r>
      <w:r w:rsidR="00995896" w:rsidRPr="00AE096F">
        <w:t>the person</w:t>
      </w:r>
      <w:r w:rsidR="00C7307B" w:rsidRPr="00AE096F">
        <w:t xml:space="preserve"> </w:t>
      </w:r>
      <w:r w:rsidR="00995896" w:rsidRPr="00AE096F">
        <w:t>conducts</w:t>
      </w:r>
      <w:r w:rsidR="00C7307B" w:rsidRPr="00AE096F">
        <w:t xml:space="preserve"> an unlawful game or unlawful betting</w:t>
      </w:r>
      <w:r w:rsidR="00995896" w:rsidRPr="00AE096F">
        <w:t>; and</w:t>
      </w:r>
    </w:p>
    <w:p w14:paraId="228A219C" w14:textId="77777777" w:rsidR="00995896" w:rsidRPr="00AE096F" w:rsidRDefault="00E96CEE" w:rsidP="00E96CEE">
      <w:pPr>
        <w:pStyle w:val="Apara"/>
        <w:keepNext/>
      </w:pPr>
      <w:r>
        <w:tab/>
      </w:r>
      <w:r w:rsidR="00DC6917" w:rsidRPr="00AE096F">
        <w:t>(b)</w:t>
      </w:r>
      <w:r w:rsidR="00DC6917" w:rsidRPr="00AE096F">
        <w:tab/>
      </w:r>
      <w:r w:rsidR="00995896" w:rsidRPr="00AE096F">
        <w:t>a</w:t>
      </w:r>
      <w:r w:rsidR="00713E04" w:rsidRPr="00AE096F">
        <w:t>nother</w:t>
      </w:r>
      <w:r w:rsidR="00995896" w:rsidRPr="00AE096F">
        <w:t xml:space="preserve"> person under 18 years old participates in </w:t>
      </w:r>
      <w:r w:rsidR="00C7307B" w:rsidRPr="00AE096F">
        <w:t>the unlawful game or unlawful betting.</w:t>
      </w:r>
    </w:p>
    <w:p w14:paraId="28381A24" w14:textId="77777777" w:rsidR="00995896" w:rsidRPr="00AE096F" w:rsidRDefault="00995896" w:rsidP="00E96CEE">
      <w:pPr>
        <w:pStyle w:val="Penalty"/>
        <w:keepNext/>
      </w:pPr>
      <w:r w:rsidRPr="00AE096F">
        <w:t>Maximum penalty:  200 penalty units, imprisonment for 2 years or both.</w:t>
      </w:r>
    </w:p>
    <w:p w14:paraId="0B4FA0F6" w14:textId="77777777" w:rsidR="002E0A0C" w:rsidRPr="00AE096F" w:rsidRDefault="00DC6917" w:rsidP="00DC6917">
      <w:pPr>
        <w:pStyle w:val="AH5Sec"/>
      </w:pPr>
      <w:bookmarkStart w:id="35" w:name="_Toc214468472"/>
      <w:r w:rsidRPr="00CD44F3">
        <w:rPr>
          <w:rStyle w:val="CharSectNo"/>
        </w:rPr>
        <w:t>26</w:t>
      </w:r>
      <w:r w:rsidRPr="00AE096F">
        <w:tab/>
      </w:r>
      <w:r w:rsidR="002E0A0C" w:rsidRPr="00AE096F">
        <w:t>Owning etc place used for unlawful gam</w:t>
      </w:r>
      <w:r w:rsidR="003B58F1" w:rsidRPr="00AE096F">
        <w:t>bling</w:t>
      </w:r>
      <w:bookmarkEnd w:id="35"/>
    </w:p>
    <w:p w14:paraId="08DEB498" w14:textId="77777777" w:rsidR="002E0A0C" w:rsidRPr="00AE096F" w:rsidRDefault="002E0A0C">
      <w:pPr>
        <w:pStyle w:val="Amainreturn"/>
      </w:pPr>
      <w:r w:rsidRPr="00AE096F">
        <w:t>A person commits an offence if—</w:t>
      </w:r>
    </w:p>
    <w:p w14:paraId="62C2D9AC" w14:textId="77777777" w:rsidR="002E0A0C" w:rsidRPr="00AE096F" w:rsidRDefault="00E96CEE" w:rsidP="00E96CEE">
      <w:pPr>
        <w:pStyle w:val="Apara"/>
      </w:pPr>
      <w:r>
        <w:tab/>
      </w:r>
      <w:r w:rsidR="00DC6917" w:rsidRPr="00AE096F">
        <w:t>(a)</w:t>
      </w:r>
      <w:r w:rsidR="00DC6917" w:rsidRPr="00AE096F">
        <w:tab/>
      </w:r>
      <w:r w:rsidR="002E0A0C" w:rsidRPr="00AE096F">
        <w:t xml:space="preserve">the person is the owner or person in charge of a place being used for the conduct </w:t>
      </w:r>
      <w:r w:rsidR="004A58FD" w:rsidRPr="00AE096F">
        <w:t xml:space="preserve">of </w:t>
      </w:r>
      <w:r w:rsidR="00C7307B" w:rsidRPr="00AE096F">
        <w:t>an unlawful game or unlawful betting</w:t>
      </w:r>
      <w:r w:rsidR="002E0A0C" w:rsidRPr="00AE096F">
        <w:t>; and</w:t>
      </w:r>
    </w:p>
    <w:p w14:paraId="68258D00" w14:textId="77777777" w:rsidR="002E0A0C" w:rsidRPr="00AE096F" w:rsidRDefault="00E96CEE" w:rsidP="00E96CEE">
      <w:pPr>
        <w:pStyle w:val="Apara"/>
        <w:keepNext/>
      </w:pPr>
      <w:r>
        <w:tab/>
      </w:r>
      <w:r w:rsidR="00DC6917" w:rsidRPr="00AE096F">
        <w:t>(b)</w:t>
      </w:r>
      <w:r w:rsidR="00DC6917" w:rsidRPr="00AE096F">
        <w:tab/>
      </w:r>
      <w:r w:rsidR="002E0A0C" w:rsidRPr="00AE096F">
        <w:t xml:space="preserve">the person knows the place is being used for the conduct of </w:t>
      </w:r>
      <w:r w:rsidR="00C7307B" w:rsidRPr="00AE096F">
        <w:t>an unlawful game or unlawful betting</w:t>
      </w:r>
      <w:r w:rsidR="002E0A0C" w:rsidRPr="00AE096F">
        <w:t>.</w:t>
      </w:r>
    </w:p>
    <w:p w14:paraId="039F19F6" w14:textId="77777777" w:rsidR="002E0A0C" w:rsidRPr="00AE096F" w:rsidRDefault="002E0A0C" w:rsidP="00BA070A">
      <w:pPr>
        <w:pStyle w:val="Penalty"/>
      </w:pPr>
      <w:r w:rsidRPr="00AE096F">
        <w:t>Maximum penalty:  100 penalty units, imprisonment for 1 year or both.</w:t>
      </w:r>
    </w:p>
    <w:p w14:paraId="09B3A77F" w14:textId="77777777" w:rsidR="002E0A0C" w:rsidRPr="00AE096F" w:rsidRDefault="00DC6917" w:rsidP="00DC6917">
      <w:pPr>
        <w:pStyle w:val="AH5Sec"/>
      </w:pPr>
      <w:bookmarkStart w:id="36" w:name="_Toc214468473"/>
      <w:r w:rsidRPr="00CD44F3">
        <w:rPr>
          <w:rStyle w:val="CharSectNo"/>
        </w:rPr>
        <w:lastRenderedPageBreak/>
        <w:t>27</w:t>
      </w:r>
      <w:r w:rsidRPr="00AE096F">
        <w:tab/>
      </w:r>
      <w:r w:rsidR="002E0A0C" w:rsidRPr="00AE096F">
        <w:t>Advertising</w:t>
      </w:r>
      <w:r w:rsidR="00CB3927" w:rsidRPr="00AE096F">
        <w:t xml:space="preserve"> etc</w:t>
      </w:r>
      <w:r w:rsidR="002E0A0C" w:rsidRPr="00AE096F">
        <w:t xml:space="preserve"> unlawful gam</w:t>
      </w:r>
      <w:r w:rsidR="00726F15" w:rsidRPr="00AE096F">
        <w:t>bling</w:t>
      </w:r>
      <w:r w:rsidR="002E0A0C" w:rsidRPr="00AE096F">
        <w:t xml:space="preserve"> or place where unlawful gam</w:t>
      </w:r>
      <w:r w:rsidR="00EA4690" w:rsidRPr="00AE096F">
        <w:t>bling</w:t>
      </w:r>
      <w:r w:rsidR="002E0A0C" w:rsidRPr="00AE096F">
        <w:t xml:space="preserve"> conducted</w:t>
      </w:r>
      <w:bookmarkEnd w:id="36"/>
    </w:p>
    <w:p w14:paraId="4C2D5E4C" w14:textId="77777777" w:rsidR="002E0A0C" w:rsidRPr="00AE096F" w:rsidRDefault="002E0A0C">
      <w:pPr>
        <w:pStyle w:val="Amainreturn"/>
      </w:pPr>
      <w:r w:rsidRPr="00AE096F">
        <w:t>A person commits an offence if the person—</w:t>
      </w:r>
    </w:p>
    <w:p w14:paraId="03875511" w14:textId="77777777" w:rsidR="002E0A0C" w:rsidRPr="00AE096F" w:rsidRDefault="00E96CEE" w:rsidP="00E96CEE">
      <w:pPr>
        <w:pStyle w:val="Apara"/>
      </w:pPr>
      <w:r>
        <w:tab/>
      </w:r>
      <w:r w:rsidR="00DC6917" w:rsidRPr="00AE096F">
        <w:t>(a)</w:t>
      </w:r>
      <w:r w:rsidR="00DC6917" w:rsidRPr="00AE096F">
        <w:tab/>
      </w:r>
      <w:r w:rsidR="002E0A0C" w:rsidRPr="00AE096F">
        <w:t>places, displays or broadcasts an advertisement for—</w:t>
      </w:r>
    </w:p>
    <w:p w14:paraId="79D71D47" w14:textId="77777777" w:rsidR="002E0A0C"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C7307B" w:rsidRPr="00AE096F">
        <w:t>an unlawful game or unlawful betting</w:t>
      </w:r>
      <w:r w:rsidR="002E0A0C" w:rsidRPr="00AE096F">
        <w:t>; or</w:t>
      </w:r>
    </w:p>
    <w:p w14:paraId="4C8B1E29" w14:textId="77777777" w:rsidR="002E0A0C" w:rsidRPr="00AE096F" w:rsidRDefault="00E96CEE" w:rsidP="00E96CEE">
      <w:pPr>
        <w:pStyle w:val="Asubpara"/>
      </w:pPr>
      <w:r>
        <w:tab/>
      </w:r>
      <w:r w:rsidR="00DC6917" w:rsidRPr="00AE096F">
        <w:t>(ii)</w:t>
      </w:r>
      <w:r w:rsidR="00DC6917" w:rsidRPr="00AE096F">
        <w:tab/>
      </w:r>
      <w:r w:rsidR="002E0A0C" w:rsidRPr="00AE096F">
        <w:t xml:space="preserve">a place being used, or to be used, for the conduct of </w:t>
      </w:r>
      <w:r w:rsidR="00C7307B" w:rsidRPr="00AE096F">
        <w:t>an unlawful game or unlawful betting</w:t>
      </w:r>
      <w:r w:rsidR="002E0A0C" w:rsidRPr="00AE096F">
        <w:t>; or</w:t>
      </w:r>
    </w:p>
    <w:p w14:paraId="1010DDFE" w14:textId="77777777" w:rsidR="002E0A0C" w:rsidRPr="00AE096F" w:rsidRDefault="00E96CEE" w:rsidP="00E96CEE">
      <w:pPr>
        <w:pStyle w:val="Apara"/>
        <w:keepNext/>
      </w:pPr>
      <w:r>
        <w:tab/>
      </w:r>
      <w:r w:rsidR="00DC6917" w:rsidRPr="00AE096F">
        <w:t>(b)</w:t>
      </w:r>
      <w:r w:rsidR="00DC6917" w:rsidRPr="00AE096F">
        <w:tab/>
      </w:r>
      <w:r w:rsidR="002E0A0C" w:rsidRPr="00AE096F">
        <w:t xml:space="preserve">does anything else that promotes, or entices a person to participate in, </w:t>
      </w:r>
      <w:r w:rsidR="00C7307B" w:rsidRPr="00AE096F">
        <w:t>an unlawful game or unlawful betting</w:t>
      </w:r>
      <w:r w:rsidR="002E0A0C" w:rsidRPr="00AE096F">
        <w:t>.</w:t>
      </w:r>
    </w:p>
    <w:p w14:paraId="72211D9B" w14:textId="77777777" w:rsidR="002E0A0C" w:rsidRPr="00AE096F" w:rsidRDefault="002E0A0C" w:rsidP="00E96CEE">
      <w:pPr>
        <w:pStyle w:val="Penalty"/>
        <w:keepNext/>
      </w:pPr>
      <w:r w:rsidRPr="00AE096F">
        <w:t>Maximum penalty:  50 penalty units.</w:t>
      </w:r>
    </w:p>
    <w:p w14:paraId="7B79B652" w14:textId="77777777" w:rsidR="00BE2A5E" w:rsidRPr="00AE096F" w:rsidRDefault="00DC6917" w:rsidP="00DC6917">
      <w:pPr>
        <w:pStyle w:val="AH5Sec"/>
      </w:pPr>
      <w:bookmarkStart w:id="37" w:name="_Toc214468474"/>
      <w:r w:rsidRPr="00CD44F3">
        <w:rPr>
          <w:rStyle w:val="CharSectNo"/>
        </w:rPr>
        <w:t>28</w:t>
      </w:r>
      <w:r w:rsidRPr="00AE096F">
        <w:tab/>
      </w:r>
      <w:r w:rsidR="00BE2A5E" w:rsidRPr="00AE096F">
        <w:t>Inviting child to bet</w:t>
      </w:r>
      <w:bookmarkEnd w:id="37"/>
    </w:p>
    <w:p w14:paraId="0754611A" w14:textId="77777777" w:rsidR="00BE2A5E" w:rsidRPr="00AE096F" w:rsidRDefault="00E96CEE" w:rsidP="00E96CEE">
      <w:pPr>
        <w:pStyle w:val="Amain"/>
      </w:pPr>
      <w:r>
        <w:tab/>
      </w:r>
      <w:r w:rsidR="00DC6917" w:rsidRPr="00AE096F">
        <w:t>(1)</w:t>
      </w:r>
      <w:r w:rsidR="00DC6917" w:rsidRPr="00AE096F">
        <w:tab/>
      </w:r>
      <w:r w:rsidR="00BE2A5E" w:rsidRPr="00AE096F">
        <w:t>A person commits an offence if the person sends to someone the person knows is a child a document that invites, or may reasonably be implied to invite</w:t>
      </w:r>
      <w:r w:rsidR="00C80CE5" w:rsidRPr="00AE096F">
        <w:t>,</w:t>
      </w:r>
      <w:r w:rsidR="00BE2A5E" w:rsidRPr="00AE096F">
        <w:t xml:space="preserve"> the child to—</w:t>
      </w:r>
    </w:p>
    <w:p w14:paraId="4B1DD8EB" w14:textId="77777777" w:rsidR="00BE2A5E" w:rsidRPr="00AE096F" w:rsidRDefault="00E96CEE" w:rsidP="00E96CEE">
      <w:pPr>
        <w:pStyle w:val="Apara"/>
      </w:pPr>
      <w:r>
        <w:tab/>
      </w:r>
      <w:r w:rsidR="00DC6917" w:rsidRPr="00AE096F">
        <w:t>(a)</w:t>
      </w:r>
      <w:r w:rsidR="00DC6917" w:rsidRPr="00AE096F">
        <w:tab/>
      </w:r>
      <w:r w:rsidR="00BE2A5E" w:rsidRPr="00AE096F">
        <w:t>make a bet; or</w:t>
      </w:r>
    </w:p>
    <w:p w14:paraId="53178B3B" w14:textId="77777777" w:rsidR="00BE2A5E" w:rsidRPr="00AE096F" w:rsidRDefault="00E96CEE" w:rsidP="00E96CEE">
      <w:pPr>
        <w:pStyle w:val="Apara"/>
      </w:pPr>
      <w:r>
        <w:tab/>
      </w:r>
      <w:r w:rsidR="00DC6917" w:rsidRPr="00AE096F">
        <w:t>(b)</w:t>
      </w:r>
      <w:r w:rsidR="00DC6917" w:rsidRPr="00AE096F">
        <w:tab/>
      </w:r>
      <w:r w:rsidR="00BE2A5E" w:rsidRPr="00AE096F">
        <w:t>enter i</w:t>
      </w:r>
      <w:r w:rsidR="00CB3927" w:rsidRPr="00AE096F">
        <w:t>n</w:t>
      </w:r>
      <w:r w:rsidR="00BE2A5E" w:rsidRPr="00AE096F">
        <w:t>t</w:t>
      </w:r>
      <w:r w:rsidR="00CB3927" w:rsidRPr="00AE096F">
        <w:t>o</w:t>
      </w:r>
      <w:r w:rsidR="00BE2A5E" w:rsidRPr="00AE096F">
        <w:t xml:space="preserve"> or take a share or interest in a bet; or</w:t>
      </w:r>
    </w:p>
    <w:p w14:paraId="49454ACC" w14:textId="77777777" w:rsidR="00BE2A5E" w:rsidRPr="00AE096F" w:rsidRDefault="00E96CEE" w:rsidP="00E96CEE">
      <w:pPr>
        <w:pStyle w:val="Apara"/>
        <w:keepNext/>
      </w:pPr>
      <w:r>
        <w:tab/>
      </w:r>
      <w:r w:rsidR="00DC6917" w:rsidRPr="00AE096F">
        <w:t>(c)</w:t>
      </w:r>
      <w:r w:rsidR="00DC6917" w:rsidRPr="00AE096F">
        <w:tab/>
      </w:r>
      <w:r w:rsidR="00BE2A5E" w:rsidRPr="00AE096F">
        <w:t>apply to someone or at a place to obtain information or advice in relation to</w:t>
      </w:r>
      <w:r w:rsidR="00E969A4" w:rsidRPr="00AE096F">
        <w:t xml:space="preserve"> </w:t>
      </w:r>
      <w:r w:rsidR="00BE2A5E" w:rsidRPr="00AE096F">
        <w:t>a bet</w:t>
      </w:r>
      <w:r w:rsidR="00E969A4" w:rsidRPr="00AE096F">
        <w:t>.</w:t>
      </w:r>
    </w:p>
    <w:p w14:paraId="02535153" w14:textId="77777777" w:rsidR="00E969A4" w:rsidRPr="00AE096F" w:rsidRDefault="00E969A4" w:rsidP="00E96CEE">
      <w:pPr>
        <w:pStyle w:val="Penalty"/>
        <w:keepNext/>
      </w:pPr>
      <w:r w:rsidRPr="00AE096F">
        <w:t xml:space="preserve">Maximum penalty:  </w:t>
      </w:r>
      <w:r w:rsidR="00AA418C" w:rsidRPr="00AE096F">
        <w:t>5</w:t>
      </w:r>
      <w:r w:rsidRPr="00AE096F">
        <w:t>0 penalty units.</w:t>
      </w:r>
    </w:p>
    <w:p w14:paraId="51638F21" w14:textId="77777777" w:rsidR="00BD740D" w:rsidRPr="00AE096F" w:rsidRDefault="00E96CEE" w:rsidP="00E96CEE">
      <w:pPr>
        <w:pStyle w:val="Amain"/>
        <w:keepNext/>
      </w:pPr>
      <w:r>
        <w:tab/>
      </w:r>
      <w:r w:rsidR="00DC6917" w:rsidRPr="00AE096F">
        <w:t>(2)</w:t>
      </w:r>
      <w:r w:rsidR="00DC6917" w:rsidRPr="00AE096F">
        <w:tab/>
      </w:r>
      <w:r w:rsidR="00895735" w:rsidRPr="00AE096F">
        <w:t>In this section</w:t>
      </w:r>
      <w:r w:rsidR="00BD740D" w:rsidRPr="00AE096F">
        <w:t>:</w:t>
      </w:r>
    </w:p>
    <w:p w14:paraId="7376C4BF" w14:textId="77777777" w:rsidR="0038017B" w:rsidRPr="00AE096F" w:rsidRDefault="00351088" w:rsidP="00E96CEE">
      <w:pPr>
        <w:pStyle w:val="aDef"/>
        <w:keepNext/>
      </w:pPr>
      <w:r w:rsidRPr="00DC6917">
        <w:rPr>
          <w:rStyle w:val="charBoldItals"/>
        </w:rPr>
        <w:t>bet</w:t>
      </w:r>
      <w:r w:rsidRPr="00AE096F">
        <w:t xml:space="preserve"> does not include</w:t>
      </w:r>
      <w:r w:rsidR="0038017B" w:rsidRPr="00AE096F">
        <w:t>—</w:t>
      </w:r>
    </w:p>
    <w:p w14:paraId="2E66C97A" w14:textId="77777777" w:rsidR="00895735" w:rsidRPr="00AE096F" w:rsidRDefault="00E96CEE" w:rsidP="00E96CEE">
      <w:pPr>
        <w:pStyle w:val="aDefpara"/>
      </w:pPr>
      <w:r>
        <w:tab/>
      </w:r>
      <w:r w:rsidR="00DC6917" w:rsidRPr="00AE096F">
        <w:t>(a)</w:t>
      </w:r>
      <w:r w:rsidR="00DC6917" w:rsidRPr="00AE096F">
        <w:tab/>
      </w:r>
      <w:r w:rsidR="00B867FA" w:rsidRPr="00AE096F">
        <w:t xml:space="preserve">a bet that is part of </w:t>
      </w:r>
      <w:r w:rsidR="004845D2" w:rsidRPr="00AE096F">
        <w:t xml:space="preserve">a game declared by the commission under section </w:t>
      </w:r>
      <w:r w:rsidR="00974A34">
        <w:t>9</w:t>
      </w:r>
      <w:r w:rsidR="004845D2" w:rsidRPr="00AE096F">
        <w:t xml:space="preserve"> (2)</w:t>
      </w:r>
      <w:r w:rsidR="00E71477" w:rsidRPr="00AE096F">
        <w:t xml:space="preserve">; </w:t>
      </w:r>
      <w:r w:rsidR="0038017B" w:rsidRPr="00AE096F">
        <w:t>or</w:t>
      </w:r>
    </w:p>
    <w:p w14:paraId="384C0AFD" w14:textId="77777777" w:rsidR="000A6726" w:rsidRPr="00AE096F" w:rsidRDefault="00E96CEE" w:rsidP="00E96CEE">
      <w:pPr>
        <w:pStyle w:val="aDefpara"/>
      </w:pPr>
      <w:r>
        <w:tab/>
      </w:r>
      <w:r w:rsidR="00DC6917" w:rsidRPr="00AE096F">
        <w:t>(b)</w:t>
      </w:r>
      <w:r w:rsidR="00DC6917" w:rsidRPr="00AE096F">
        <w:tab/>
      </w:r>
      <w:r w:rsidR="001E5238" w:rsidRPr="00AE096F">
        <w:t xml:space="preserve">the </w:t>
      </w:r>
      <w:r w:rsidR="00842332" w:rsidRPr="00AE096F">
        <w:t>buying</w:t>
      </w:r>
      <w:r w:rsidR="001E5238" w:rsidRPr="00AE096F">
        <w:t xml:space="preserve"> of </w:t>
      </w:r>
      <w:r w:rsidR="000A6726" w:rsidRPr="00AE096F">
        <w:t>a raffle ticket</w:t>
      </w:r>
      <w:r w:rsidR="00B867FA" w:rsidRPr="00AE096F">
        <w:t xml:space="preserve">. </w:t>
      </w:r>
    </w:p>
    <w:p w14:paraId="584E5231" w14:textId="77777777" w:rsidR="002E0A0C" w:rsidRPr="00AE096F" w:rsidRDefault="00DC6917" w:rsidP="00DC6917">
      <w:pPr>
        <w:pStyle w:val="AH5Sec"/>
      </w:pPr>
      <w:bookmarkStart w:id="38" w:name="_Toc214468475"/>
      <w:r w:rsidRPr="00CD44F3">
        <w:rPr>
          <w:rStyle w:val="CharSectNo"/>
        </w:rPr>
        <w:lastRenderedPageBreak/>
        <w:t>29</w:t>
      </w:r>
      <w:r w:rsidRPr="00AE096F">
        <w:tab/>
      </w:r>
      <w:r w:rsidR="002E0A0C" w:rsidRPr="00AE096F">
        <w:t>Participating in unlawful gam</w:t>
      </w:r>
      <w:r w:rsidR="00E572A4" w:rsidRPr="00AE096F">
        <w:t>bling</w:t>
      </w:r>
      <w:bookmarkEnd w:id="38"/>
    </w:p>
    <w:p w14:paraId="4FB40A2D" w14:textId="77777777" w:rsidR="002E0A0C" w:rsidRPr="00AE096F" w:rsidRDefault="00E96CEE" w:rsidP="00E96CEE">
      <w:pPr>
        <w:pStyle w:val="Amain"/>
      </w:pPr>
      <w:r>
        <w:tab/>
      </w:r>
      <w:r w:rsidR="00DC6917" w:rsidRPr="00AE096F">
        <w:t>(1)</w:t>
      </w:r>
      <w:r w:rsidR="00DC6917" w:rsidRPr="00AE096F">
        <w:tab/>
      </w:r>
      <w:r w:rsidR="002E0A0C" w:rsidRPr="00AE096F">
        <w:t>A person commits an offence if—</w:t>
      </w:r>
    </w:p>
    <w:p w14:paraId="48F73B29" w14:textId="77777777" w:rsidR="002E0A0C" w:rsidRPr="00AE096F" w:rsidRDefault="00E96CEE" w:rsidP="00E96CEE">
      <w:pPr>
        <w:pStyle w:val="Apara"/>
      </w:pPr>
      <w:r>
        <w:tab/>
      </w:r>
      <w:r w:rsidR="00DC6917" w:rsidRPr="00AE096F">
        <w:t>(a)</w:t>
      </w:r>
      <w:r w:rsidR="00DC6917" w:rsidRPr="00AE096F">
        <w:tab/>
      </w:r>
      <w:r w:rsidR="002E0A0C" w:rsidRPr="00AE096F">
        <w:t>the person participates in an unlawful game; and</w:t>
      </w:r>
    </w:p>
    <w:p w14:paraId="4FA5736D" w14:textId="77777777" w:rsidR="002E0A0C" w:rsidRPr="00AE096F" w:rsidRDefault="00E96CEE" w:rsidP="00E96CEE">
      <w:pPr>
        <w:pStyle w:val="Apara"/>
        <w:keepNext/>
      </w:pPr>
      <w:r>
        <w:tab/>
      </w:r>
      <w:r w:rsidR="00DC6917" w:rsidRPr="00AE096F">
        <w:t>(b)</w:t>
      </w:r>
      <w:r w:rsidR="00DC6917" w:rsidRPr="00AE096F">
        <w:tab/>
      </w:r>
      <w:r w:rsidR="002E0A0C" w:rsidRPr="00AE096F">
        <w:t>the person knows the game is an unlawful game.</w:t>
      </w:r>
    </w:p>
    <w:p w14:paraId="194A0D25" w14:textId="77777777" w:rsidR="002E0A0C" w:rsidRPr="00AE096F" w:rsidRDefault="002E0A0C" w:rsidP="00E96CEE">
      <w:pPr>
        <w:pStyle w:val="Penalty"/>
        <w:keepNext/>
      </w:pPr>
      <w:r w:rsidRPr="00AE096F">
        <w:t>Maximum penalty:  50 penalty units.</w:t>
      </w:r>
    </w:p>
    <w:p w14:paraId="48E6F12C" w14:textId="77777777" w:rsidR="00E572A4" w:rsidRPr="00AE096F" w:rsidRDefault="00E96CEE" w:rsidP="00E96CEE">
      <w:pPr>
        <w:pStyle w:val="Amain"/>
      </w:pPr>
      <w:r>
        <w:tab/>
      </w:r>
      <w:r w:rsidR="00DC6917" w:rsidRPr="00AE096F">
        <w:t>(2)</w:t>
      </w:r>
      <w:r w:rsidR="00DC6917" w:rsidRPr="00AE096F">
        <w:tab/>
      </w:r>
      <w:r w:rsidR="00E572A4" w:rsidRPr="00AE096F">
        <w:t>A person commits an offence if—</w:t>
      </w:r>
    </w:p>
    <w:p w14:paraId="5EBF0FAE" w14:textId="77777777" w:rsidR="00E572A4" w:rsidRPr="00AE096F" w:rsidRDefault="00E96CEE" w:rsidP="00E96CEE">
      <w:pPr>
        <w:pStyle w:val="Apara"/>
      </w:pPr>
      <w:r>
        <w:tab/>
      </w:r>
      <w:r w:rsidR="00DC6917" w:rsidRPr="00AE096F">
        <w:t>(a)</w:t>
      </w:r>
      <w:r w:rsidR="00DC6917" w:rsidRPr="00AE096F">
        <w:tab/>
      </w:r>
      <w:r w:rsidR="00E572A4" w:rsidRPr="00AE096F">
        <w:t>the person participates in unlawful betting; and</w:t>
      </w:r>
    </w:p>
    <w:p w14:paraId="62C97939" w14:textId="77777777" w:rsidR="00E572A4" w:rsidRPr="00AE096F" w:rsidRDefault="00E96CEE" w:rsidP="00E96CEE">
      <w:pPr>
        <w:pStyle w:val="Apara"/>
        <w:keepNext/>
      </w:pPr>
      <w:r>
        <w:tab/>
      </w:r>
      <w:r w:rsidR="00DC6917" w:rsidRPr="00AE096F">
        <w:t>(b)</w:t>
      </w:r>
      <w:r w:rsidR="00DC6917" w:rsidRPr="00AE096F">
        <w:tab/>
      </w:r>
      <w:r w:rsidR="00E572A4" w:rsidRPr="00AE096F">
        <w:t>the person knows the betting is unlawful betting.</w:t>
      </w:r>
    </w:p>
    <w:p w14:paraId="663C78F0" w14:textId="77777777" w:rsidR="00E572A4" w:rsidRPr="00AE096F" w:rsidRDefault="00E572A4" w:rsidP="00E96CEE">
      <w:pPr>
        <w:pStyle w:val="Penalty"/>
        <w:keepNext/>
      </w:pPr>
      <w:r w:rsidRPr="00AE096F">
        <w:t>Maximum penalty:  50 penalty units.</w:t>
      </w:r>
    </w:p>
    <w:p w14:paraId="38F88B58" w14:textId="77777777" w:rsidR="002E0A0C" w:rsidRPr="00AE096F" w:rsidRDefault="00DC6917" w:rsidP="00DC6917">
      <w:pPr>
        <w:pStyle w:val="AH5Sec"/>
      </w:pPr>
      <w:bookmarkStart w:id="39" w:name="_Toc214468476"/>
      <w:r w:rsidRPr="00CD44F3">
        <w:rPr>
          <w:rStyle w:val="CharSectNo"/>
        </w:rPr>
        <w:t>30</w:t>
      </w:r>
      <w:r w:rsidRPr="00AE096F">
        <w:tab/>
      </w:r>
      <w:r w:rsidR="002E0A0C" w:rsidRPr="00AE096F">
        <w:t>Receiving proceeds from unlawful gam</w:t>
      </w:r>
      <w:r w:rsidR="00E572A4" w:rsidRPr="00AE096F">
        <w:t>bling</w:t>
      </w:r>
      <w:bookmarkEnd w:id="39"/>
    </w:p>
    <w:p w14:paraId="320687FC" w14:textId="77777777" w:rsidR="002E0A0C" w:rsidRPr="00AE096F" w:rsidRDefault="002E0A0C" w:rsidP="00BD740D">
      <w:pPr>
        <w:pStyle w:val="Amainreturn"/>
      </w:pPr>
      <w:r w:rsidRPr="00AE096F">
        <w:t>A person commits an offence if—</w:t>
      </w:r>
    </w:p>
    <w:p w14:paraId="3F9BA04B" w14:textId="77777777" w:rsidR="002E0A0C" w:rsidRPr="00AE096F" w:rsidRDefault="00E96CEE" w:rsidP="00E96CEE">
      <w:pPr>
        <w:pStyle w:val="Apara"/>
      </w:pPr>
      <w:r>
        <w:tab/>
      </w:r>
      <w:r w:rsidR="00DC6917" w:rsidRPr="00AE096F">
        <w:t>(a)</w:t>
      </w:r>
      <w:r w:rsidR="00DC6917" w:rsidRPr="00AE096F">
        <w:tab/>
      </w:r>
      <w:r w:rsidR="002E0A0C" w:rsidRPr="00AE096F">
        <w:t xml:space="preserve">the person receives proceeds from the conduct of </w:t>
      </w:r>
      <w:r w:rsidR="00C7307B" w:rsidRPr="00AE096F">
        <w:t>an unlawful game or unlawful betting</w:t>
      </w:r>
      <w:r w:rsidR="002E0A0C" w:rsidRPr="00AE096F">
        <w:t>; and</w:t>
      </w:r>
    </w:p>
    <w:p w14:paraId="50613D9A" w14:textId="77777777" w:rsidR="002E0A0C" w:rsidRPr="00AE096F" w:rsidRDefault="00E96CEE" w:rsidP="00E96CEE">
      <w:pPr>
        <w:pStyle w:val="Apara"/>
        <w:keepNext/>
      </w:pPr>
      <w:r>
        <w:tab/>
      </w:r>
      <w:r w:rsidR="00DC6917" w:rsidRPr="00AE096F">
        <w:t>(b)</w:t>
      </w:r>
      <w:r w:rsidR="00DC6917" w:rsidRPr="00AE096F">
        <w:tab/>
      </w:r>
      <w:r w:rsidR="002E0A0C" w:rsidRPr="00AE096F">
        <w:t xml:space="preserve">the person knows the proceeds are from the conduct of </w:t>
      </w:r>
      <w:r w:rsidR="00C7307B" w:rsidRPr="00AE096F">
        <w:t>an unlawful game or unlawful betting</w:t>
      </w:r>
      <w:r w:rsidR="002E0A0C" w:rsidRPr="00AE096F">
        <w:t>.</w:t>
      </w:r>
    </w:p>
    <w:p w14:paraId="3D852D6A" w14:textId="77777777" w:rsidR="002E0A0C" w:rsidRPr="00AE096F" w:rsidRDefault="002E0A0C" w:rsidP="00E96CEE">
      <w:pPr>
        <w:pStyle w:val="Penalty"/>
        <w:keepNext/>
      </w:pPr>
      <w:r w:rsidRPr="00AE096F">
        <w:t>Maximum penalty:  100 penalty units, imprisonment for 1 year or both.</w:t>
      </w:r>
    </w:p>
    <w:p w14:paraId="392C07A3" w14:textId="77777777" w:rsidR="002E0A0C" w:rsidRPr="00AE096F" w:rsidRDefault="00DC6917" w:rsidP="00DC6917">
      <w:pPr>
        <w:pStyle w:val="AH5Sec"/>
      </w:pPr>
      <w:bookmarkStart w:id="40" w:name="_Toc214468477"/>
      <w:r w:rsidRPr="00CD44F3">
        <w:rPr>
          <w:rStyle w:val="CharSectNo"/>
        </w:rPr>
        <w:t>31</w:t>
      </w:r>
      <w:r w:rsidRPr="00AE096F">
        <w:tab/>
      </w:r>
      <w:r w:rsidR="002E0A0C" w:rsidRPr="00AE096F">
        <w:t xml:space="preserve">Possessing instrument of </w:t>
      </w:r>
      <w:r w:rsidR="007335FC" w:rsidRPr="00AE096F">
        <w:t>gam</w:t>
      </w:r>
      <w:r w:rsidR="00C80CE5" w:rsidRPr="00AE096F">
        <w:t>bling</w:t>
      </w:r>
      <w:bookmarkEnd w:id="40"/>
    </w:p>
    <w:p w14:paraId="692DC0AB" w14:textId="77777777" w:rsidR="007335FC" w:rsidRPr="00AE096F" w:rsidRDefault="00E96CEE" w:rsidP="00E96CEE">
      <w:pPr>
        <w:pStyle w:val="Amain"/>
      </w:pPr>
      <w:r>
        <w:tab/>
      </w:r>
      <w:r w:rsidR="00DC6917" w:rsidRPr="00AE096F">
        <w:t>(1)</w:t>
      </w:r>
      <w:r w:rsidR="00DC6917" w:rsidRPr="00AE096F">
        <w:tab/>
      </w:r>
      <w:r w:rsidR="007335FC" w:rsidRPr="00AE096F">
        <w:t>A person commits an offence if—</w:t>
      </w:r>
    </w:p>
    <w:p w14:paraId="1B4552C4" w14:textId="77777777" w:rsidR="007335FC" w:rsidRPr="00AE096F" w:rsidRDefault="00E96CEE" w:rsidP="001F4CFE">
      <w:pPr>
        <w:pStyle w:val="Apara"/>
      </w:pPr>
      <w:r>
        <w:tab/>
      </w:r>
      <w:r w:rsidR="00DC6917" w:rsidRPr="00AE096F">
        <w:t>(a)</w:t>
      </w:r>
      <w:r w:rsidR="00DC6917" w:rsidRPr="00AE096F">
        <w:tab/>
      </w:r>
      <w:r w:rsidR="00EC20BF" w:rsidRPr="00AE096F">
        <w:t>the person possesses an instrument of gaming; and</w:t>
      </w:r>
    </w:p>
    <w:p w14:paraId="4D84D93B" w14:textId="77777777" w:rsidR="00EC20BF" w:rsidRPr="00AE096F" w:rsidRDefault="00E96CEE" w:rsidP="00E96CEE">
      <w:pPr>
        <w:pStyle w:val="Apara"/>
        <w:keepNext/>
      </w:pPr>
      <w:r>
        <w:tab/>
      </w:r>
      <w:r w:rsidR="00DC6917" w:rsidRPr="00AE096F">
        <w:t>(b)</w:t>
      </w:r>
      <w:r w:rsidR="00DC6917" w:rsidRPr="00AE096F">
        <w:tab/>
      </w:r>
      <w:r w:rsidR="00EC20BF" w:rsidRPr="00AE096F">
        <w:t xml:space="preserve">the person possesses the instrument for a purpose related to the conduct or proposed conduct of </w:t>
      </w:r>
      <w:r w:rsidR="00466B5C" w:rsidRPr="00AE096F">
        <w:t xml:space="preserve">an </w:t>
      </w:r>
      <w:r w:rsidR="00EC20BF" w:rsidRPr="00AE096F">
        <w:t>unlawful gam</w:t>
      </w:r>
      <w:r w:rsidR="00466B5C" w:rsidRPr="00AE096F">
        <w:t>e</w:t>
      </w:r>
      <w:r w:rsidR="00EC20BF" w:rsidRPr="00AE096F">
        <w:t>.</w:t>
      </w:r>
    </w:p>
    <w:p w14:paraId="7C8E96D4" w14:textId="77777777" w:rsidR="00EC20BF" w:rsidRPr="00AE096F" w:rsidRDefault="00EC20BF" w:rsidP="00BA070A">
      <w:pPr>
        <w:pStyle w:val="Penalty"/>
      </w:pPr>
      <w:r w:rsidRPr="00AE096F">
        <w:t>Maximum penalty:  100 penalty units, imprisonment for 1 year or both.</w:t>
      </w:r>
    </w:p>
    <w:p w14:paraId="053D4086" w14:textId="77777777" w:rsidR="002E0A0C" w:rsidRPr="00AE096F" w:rsidRDefault="00E96CEE" w:rsidP="00BA070A">
      <w:pPr>
        <w:pStyle w:val="Amain"/>
        <w:keepNext/>
      </w:pPr>
      <w:r>
        <w:lastRenderedPageBreak/>
        <w:tab/>
      </w:r>
      <w:r w:rsidR="00DC6917" w:rsidRPr="00AE096F">
        <w:t>(2)</w:t>
      </w:r>
      <w:r w:rsidR="00DC6917" w:rsidRPr="00AE096F">
        <w:tab/>
      </w:r>
      <w:r w:rsidR="002E0A0C" w:rsidRPr="00AE096F">
        <w:t>A person commits an offence if—</w:t>
      </w:r>
    </w:p>
    <w:p w14:paraId="19E111C0" w14:textId="77777777" w:rsidR="002E0A0C" w:rsidRPr="00AE096F" w:rsidRDefault="00E96CEE" w:rsidP="00E96CEE">
      <w:pPr>
        <w:pStyle w:val="Apara"/>
      </w:pPr>
      <w:r>
        <w:tab/>
      </w:r>
      <w:r w:rsidR="00DC6917" w:rsidRPr="00AE096F">
        <w:t>(a)</w:t>
      </w:r>
      <w:r w:rsidR="00DC6917" w:rsidRPr="00AE096F">
        <w:tab/>
      </w:r>
      <w:r w:rsidR="002E0A0C" w:rsidRPr="00AE096F">
        <w:t xml:space="preserve">the person possesses an instrument of </w:t>
      </w:r>
      <w:r w:rsidR="00726F15" w:rsidRPr="00AE096F">
        <w:t>betting</w:t>
      </w:r>
      <w:r w:rsidR="002E0A0C" w:rsidRPr="00AE096F">
        <w:t>; and</w:t>
      </w:r>
    </w:p>
    <w:p w14:paraId="6A72A7A6" w14:textId="77777777" w:rsidR="002E0A0C" w:rsidRPr="00AE096F" w:rsidRDefault="00E96CEE" w:rsidP="00E96CEE">
      <w:pPr>
        <w:pStyle w:val="Apara"/>
        <w:keepNext/>
      </w:pPr>
      <w:r>
        <w:tab/>
      </w:r>
      <w:r w:rsidR="00DC6917" w:rsidRPr="00AE096F">
        <w:t>(b)</w:t>
      </w:r>
      <w:r w:rsidR="00DC6917" w:rsidRPr="00AE096F">
        <w:tab/>
      </w:r>
      <w:r w:rsidR="002E0A0C" w:rsidRPr="00AE096F">
        <w:t xml:space="preserve">the person possesses the instrument for a purpose related to the conduct or proposed conduct of </w:t>
      </w:r>
      <w:r w:rsidR="000E2CDD" w:rsidRPr="00AE096F">
        <w:t xml:space="preserve">unlawful </w:t>
      </w:r>
      <w:r w:rsidR="00726F15" w:rsidRPr="00AE096F">
        <w:t>betting</w:t>
      </w:r>
      <w:r w:rsidR="002E0A0C" w:rsidRPr="00AE096F">
        <w:t>.</w:t>
      </w:r>
    </w:p>
    <w:p w14:paraId="4B966E49" w14:textId="77777777" w:rsidR="002E0A0C" w:rsidRPr="00AE096F" w:rsidRDefault="002E0A0C" w:rsidP="00E96CEE">
      <w:pPr>
        <w:pStyle w:val="Penalty"/>
        <w:keepNext/>
      </w:pPr>
      <w:r w:rsidRPr="00AE096F">
        <w:t>Maximum penalty:  100 penalty units, imprisonment for 1 year or both.</w:t>
      </w:r>
    </w:p>
    <w:p w14:paraId="6511BE55" w14:textId="77777777" w:rsidR="002E0A0C" w:rsidRPr="00AE096F" w:rsidRDefault="00DC6917" w:rsidP="00DC6917">
      <w:pPr>
        <w:pStyle w:val="AH5Sec"/>
      </w:pPr>
      <w:bookmarkStart w:id="41" w:name="_Toc214468478"/>
      <w:r w:rsidRPr="00CD44F3">
        <w:rPr>
          <w:rStyle w:val="CharSectNo"/>
        </w:rPr>
        <w:t>32</w:t>
      </w:r>
      <w:r w:rsidRPr="00AE096F">
        <w:tab/>
      </w:r>
      <w:r w:rsidR="002E0A0C" w:rsidRPr="00AE096F">
        <w:t xml:space="preserve">Failing to comply with condition of </w:t>
      </w:r>
      <w:r w:rsidR="005C28C1" w:rsidRPr="00AE096F">
        <w:t>a</w:t>
      </w:r>
      <w:r w:rsidR="002E0A0C" w:rsidRPr="00AE096F">
        <w:t>pproval</w:t>
      </w:r>
      <w:r w:rsidR="005C28C1" w:rsidRPr="00AE096F">
        <w:t xml:space="preserve"> to conduct game</w:t>
      </w:r>
      <w:bookmarkEnd w:id="41"/>
    </w:p>
    <w:p w14:paraId="74BFBE95" w14:textId="77777777" w:rsidR="002E0A0C" w:rsidRPr="00AE096F" w:rsidRDefault="00E96CEE" w:rsidP="00E96CEE">
      <w:pPr>
        <w:pStyle w:val="Amain"/>
      </w:pPr>
      <w:r>
        <w:tab/>
      </w:r>
      <w:r w:rsidR="00DC6917" w:rsidRPr="00AE096F">
        <w:t>(1)</w:t>
      </w:r>
      <w:r w:rsidR="00DC6917" w:rsidRPr="00AE096F">
        <w:tab/>
      </w:r>
      <w:r w:rsidR="002E0A0C" w:rsidRPr="00AE096F">
        <w:t>A person commits an offence if—</w:t>
      </w:r>
    </w:p>
    <w:p w14:paraId="7AFF560F" w14:textId="77777777" w:rsidR="002E0A0C" w:rsidRPr="00AE096F" w:rsidRDefault="00E96CEE" w:rsidP="00E96CEE">
      <w:pPr>
        <w:pStyle w:val="Apara"/>
      </w:pPr>
      <w:r>
        <w:tab/>
      </w:r>
      <w:r w:rsidR="00DC6917" w:rsidRPr="00AE096F">
        <w:t>(a)</w:t>
      </w:r>
      <w:r w:rsidR="00DC6917" w:rsidRPr="00AE096F">
        <w:tab/>
      </w:r>
      <w:r w:rsidR="002E0A0C" w:rsidRPr="00AE096F">
        <w:t>the person conducts a game under an approval; and</w:t>
      </w:r>
    </w:p>
    <w:p w14:paraId="30956813" w14:textId="1880E8C8" w:rsidR="002E0A0C" w:rsidRPr="00AE096F" w:rsidRDefault="00E96CEE" w:rsidP="00E96CEE">
      <w:pPr>
        <w:pStyle w:val="Apara"/>
        <w:keepNext/>
      </w:pPr>
      <w:r>
        <w:tab/>
      </w:r>
      <w:r w:rsidR="00DC6917" w:rsidRPr="00AE096F">
        <w:t>(b)</w:t>
      </w:r>
      <w:r w:rsidR="00DC6917" w:rsidRPr="00AE096F">
        <w:tab/>
      </w:r>
      <w:r w:rsidR="002E0A0C" w:rsidRPr="00AE096F">
        <w:t>the person fails to comply with a condition under section</w:t>
      </w:r>
      <w:r w:rsidR="00AA42F3">
        <w:t> </w:t>
      </w:r>
      <w:r w:rsidR="00974A34">
        <w:t>15</w:t>
      </w:r>
      <w:r w:rsidR="002E0A0C" w:rsidRPr="00AE096F">
        <w:t xml:space="preserve"> (Conditions of approval) in relation to the game.</w:t>
      </w:r>
    </w:p>
    <w:p w14:paraId="6EC666A8" w14:textId="77777777" w:rsidR="002E0A0C" w:rsidRPr="00AE096F" w:rsidRDefault="002E0A0C" w:rsidP="00E96CEE">
      <w:pPr>
        <w:pStyle w:val="Penalty"/>
        <w:keepNext/>
      </w:pPr>
      <w:r w:rsidRPr="00AE096F">
        <w:t>Maximum penalty:  50 penalty units.</w:t>
      </w:r>
    </w:p>
    <w:p w14:paraId="4C5D3F5B" w14:textId="77777777" w:rsidR="00E969A4" w:rsidRPr="00AE096F" w:rsidRDefault="00E96CEE" w:rsidP="00E96CEE">
      <w:pPr>
        <w:pStyle w:val="Amain"/>
      </w:pPr>
      <w:r>
        <w:tab/>
      </w:r>
      <w:r w:rsidR="00DC6917" w:rsidRPr="00AE096F">
        <w:t>(2)</w:t>
      </w:r>
      <w:r w:rsidR="00DC6917" w:rsidRPr="00AE096F">
        <w:tab/>
      </w:r>
      <w:r w:rsidR="00E969A4" w:rsidRPr="00AE096F">
        <w:t>An offence against this section is a strict liability offence.</w:t>
      </w:r>
    </w:p>
    <w:p w14:paraId="30545782" w14:textId="77777777" w:rsidR="002E0A0C" w:rsidRPr="00AE096F" w:rsidRDefault="00DC6917" w:rsidP="00DC6917">
      <w:pPr>
        <w:pStyle w:val="AH5Sec"/>
      </w:pPr>
      <w:bookmarkStart w:id="42" w:name="_Toc214468479"/>
      <w:r w:rsidRPr="00CD44F3">
        <w:rPr>
          <w:rStyle w:val="CharSectNo"/>
        </w:rPr>
        <w:t>33</w:t>
      </w:r>
      <w:r w:rsidRPr="00AE096F">
        <w:tab/>
      </w:r>
      <w:r w:rsidR="002E0A0C" w:rsidRPr="00AE096F">
        <w:t xml:space="preserve">Failing to comply with </w:t>
      </w:r>
      <w:r w:rsidR="001E5238" w:rsidRPr="00AE096F">
        <w:t xml:space="preserve">requirements about charge etc for </w:t>
      </w:r>
      <w:r w:rsidR="002E0A0C" w:rsidRPr="00AE096F">
        <w:t>exempt two-up game</w:t>
      </w:r>
      <w:bookmarkEnd w:id="42"/>
    </w:p>
    <w:p w14:paraId="2EADDAB6" w14:textId="77777777" w:rsidR="002E0A0C" w:rsidRPr="00AE096F" w:rsidRDefault="00E96CEE" w:rsidP="00E96CEE">
      <w:pPr>
        <w:pStyle w:val="Amain"/>
      </w:pPr>
      <w:r>
        <w:tab/>
      </w:r>
      <w:r w:rsidR="00DC6917" w:rsidRPr="00AE096F">
        <w:t>(1)</w:t>
      </w:r>
      <w:r w:rsidR="00DC6917" w:rsidRPr="00AE096F">
        <w:tab/>
      </w:r>
      <w:r w:rsidR="002E0A0C" w:rsidRPr="00AE096F">
        <w:t>A person commits an offence if—</w:t>
      </w:r>
    </w:p>
    <w:p w14:paraId="5EAC52B4" w14:textId="77777777" w:rsidR="002E0A0C" w:rsidRPr="00AE096F" w:rsidRDefault="00E96CEE" w:rsidP="00E96CEE">
      <w:pPr>
        <w:pStyle w:val="Apara"/>
      </w:pPr>
      <w:r>
        <w:tab/>
      </w:r>
      <w:r w:rsidR="00DC6917" w:rsidRPr="00AE096F">
        <w:t>(a)</w:t>
      </w:r>
      <w:r w:rsidR="00DC6917" w:rsidRPr="00AE096F">
        <w:tab/>
      </w:r>
      <w:r w:rsidR="008E71ED" w:rsidRPr="00AE096F">
        <w:t>the person conducts a two-up game on 25 April (Anzac Day) in a year</w:t>
      </w:r>
      <w:r w:rsidR="002E0A0C" w:rsidRPr="00AE096F">
        <w:t>; and</w:t>
      </w:r>
    </w:p>
    <w:p w14:paraId="13EDB463" w14:textId="77777777" w:rsidR="002E0A0C" w:rsidRPr="00AE096F" w:rsidRDefault="00E96CEE" w:rsidP="00E96CEE">
      <w:pPr>
        <w:pStyle w:val="Apara"/>
      </w:pPr>
      <w:r>
        <w:tab/>
      </w:r>
      <w:r w:rsidR="00DC6917" w:rsidRPr="00AE096F">
        <w:t>(b)</w:t>
      </w:r>
      <w:r w:rsidR="00DC6917" w:rsidRPr="00AE096F">
        <w:tab/>
      </w:r>
      <w:r w:rsidR="002E0A0C" w:rsidRPr="00AE096F">
        <w:t xml:space="preserve">the person imposes a charge, commission or fee </w:t>
      </w:r>
      <w:r w:rsidR="008E71ED" w:rsidRPr="00AE096F">
        <w:t>for observing or participating in the game</w:t>
      </w:r>
      <w:r w:rsidR="002E0A0C" w:rsidRPr="00AE096F">
        <w:t>; and</w:t>
      </w:r>
    </w:p>
    <w:p w14:paraId="212DEA25" w14:textId="77777777" w:rsidR="002E0A0C" w:rsidRPr="00AE096F" w:rsidRDefault="00E96CEE" w:rsidP="00E96CEE">
      <w:pPr>
        <w:pStyle w:val="Apara"/>
        <w:keepNext/>
      </w:pPr>
      <w:r>
        <w:tab/>
      </w:r>
      <w:r w:rsidR="00DC6917" w:rsidRPr="00AE096F">
        <w:t>(c)</w:t>
      </w:r>
      <w:r w:rsidR="00DC6917" w:rsidRPr="00AE096F">
        <w:tab/>
      </w:r>
      <w:r w:rsidR="002E0A0C" w:rsidRPr="00AE096F">
        <w:t xml:space="preserve">the person fails to comply with section </w:t>
      </w:r>
      <w:r w:rsidR="00974A34">
        <w:t>22</w:t>
      </w:r>
      <w:r w:rsidR="002E0A0C" w:rsidRPr="00AE096F">
        <w:t xml:space="preserve"> in relation to the </w:t>
      </w:r>
      <w:r w:rsidR="001E5238" w:rsidRPr="00AE096F">
        <w:t>charge, commission or fee</w:t>
      </w:r>
      <w:r w:rsidR="002E0A0C" w:rsidRPr="00AE096F">
        <w:t>.</w:t>
      </w:r>
    </w:p>
    <w:p w14:paraId="797C5F69" w14:textId="77777777" w:rsidR="002E0A0C" w:rsidRPr="00AE096F" w:rsidRDefault="002E0A0C" w:rsidP="00E96CEE">
      <w:pPr>
        <w:pStyle w:val="Penalty"/>
        <w:keepNext/>
      </w:pPr>
      <w:r w:rsidRPr="00AE096F">
        <w:t>Maximum penalty:  50 penalty units.</w:t>
      </w:r>
    </w:p>
    <w:p w14:paraId="33653469" w14:textId="77777777" w:rsidR="00E969A4" w:rsidRPr="00AE096F" w:rsidRDefault="00E96CEE" w:rsidP="00E96CEE">
      <w:pPr>
        <w:pStyle w:val="Amain"/>
      </w:pPr>
      <w:r>
        <w:tab/>
      </w:r>
      <w:r w:rsidR="00DC6917" w:rsidRPr="00AE096F">
        <w:t>(2)</w:t>
      </w:r>
      <w:r w:rsidR="00DC6917" w:rsidRPr="00AE096F">
        <w:tab/>
      </w:r>
      <w:r w:rsidR="00E969A4" w:rsidRPr="00AE096F">
        <w:t>An offence against this section is a strict liability offence.</w:t>
      </w:r>
    </w:p>
    <w:p w14:paraId="4C985DF6" w14:textId="77777777" w:rsidR="00711B8F" w:rsidRPr="005E609D" w:rsidRDefault="00711B8F" w:rsidP="00711B8F">
      <w:pPr>
        <w:pStyle w:val="AH5Sec"/>
      </w:pPr>
      <w:bookmarkStart w:id="43" w:name="_Toc214468480"/>
      <w:r w:rsidRPr="00CD44F3">
        <w:rPr>
          <w:rStyle w:val="CharSectNo"/>
        </w:rPr>
        <w:lastRenderedPageBreak/>
        <w:t>34</w:t>
      </w:r>
      <w:r w:rsidRPr="005E609D">
        <w:tab/>
        <w:t>Criminal liability of executive officers</w:t>
      </w:r>
      <w:bookmarkEnd w:id="43"/>
    </w:p>
    <w:p w14:paraId="0C597A97" w14:textId="77777777" w:rsidR="00711B8F" w:rsidRPr="005E609D" w:rsidRDefault="00711B8F" w:rsidP="00711B8F">
      <w:pPr>
        <w:pStyle w:val="Amain"/>
      </w:pPr>
      <w:r w:rsidRPr="005E609D">
        <w:tab/>
        <w:t>(1)</w:t>
      </w:r>
      <w:r w:rsidRPr="005E609D">
        <w:tab/>
        <w:t>An executive officer of a corporation commits an offence if—</w:t>
      </w:r>
    </w:p>
    <w:p w14:paraId="5FC0ACA0" w14:textId="77777777" w:rsidR="00711B8F" w:rsidRPr="005E609D" w:rsidRDefault="00711B8F" w:rsidP="00711B8F">
      <w:pPr>
        <w:pStyle w:val="Apara"/>
      </w:pPr>
      <w:r w:rsidRPr="005E609D">
        <w:tab/>
        <w:t>(a)</w:t>
      </w:r>
      <w:r w:rsidRPr="005E609D">
        <w:tab/>
        <w:t>the corporation commits a relevant offence; and</w:t>
      </w:r>
    </w:p>
    <w:p w14:paraId="7DAB51AF" w14:textId="77777777" w:rsidR="00711B8F" w:rsidRPr="005E609D" w:rsidRDefault="00711B8F" w:rsidP="00711B8F">
      <w:pPr>
        <w:pStyle w:val="Apara"/>
      </w:pPr>
      <w:r w:rsidRPr="005E609D">
        <w:tab/>
        <w:t>(b)</w:t>
      </w:r>
      <w:r w:rsidRPr="005E609D">
        <w:tab/>
        <w:t>the officer was reckless about whether the relevant offence would be committed; and</w:t>
      </w:r>
    </w:p>
    <w:p w14:paraId="3069A56E" w14:textId="77777777" w:rsidR="00711B8F" w:rsidRPr="005E609D" w:rsidRDefault="00711B8F" w:rsidP="00711B8F">
      <w:pPr>
        <w:pStyle w:val="Apara"/>
      </w:pPr>
      <w:r w:rsidRPr="005E609D">
        <w:tab/>
        <w:t>(c)</w:t>
      </w:r>
      <w:r w:rsidRPr="005E609D">
        <w:tab/>
        <w:t>the officer was in a position to influence the conduct of the corporation in relation to the commission of the relevant offence; and</w:t>
      </w:r>
    </w:p>
    <w:p w14:paraId="5FFC345E" w14:textId="77777777" w:rsidR="00711B8F" w:rsidRPr="005E609D" w:rsidRDefault="00711B8F" w:rsidP="00711B8F">
      <w:pPr>
        <w:pStyle w:val="Apara"/>
      </w:pPr>
      <w:r w:rsidRPr="005E609D">
        <w:tab/>
        <w:t>(d)</w:t>
      </w:r>
      <w:r w:rsidRPr="005E609D">
        <w:tab/>
        <w:t>the officer failed to take reasonable steps to prevent the commission of the relevant offence.</w:t>
      </w:r>
    </w:p>
    <w:p w14:paraId="6971D7F5" w14:textId="77777777" w:rsidR="00711B8F" w:rsidRDefault="00711B8F" w:rsidP="00711B8F">
      <w:pPr>
        <w:pStyle w:val="Penalty"/>
        <w:keepNext/>
      </w:pPr>
      <w:r w:rsidRPr="005E609D">
        <w:t xml:space="preserve">Maximum penalty:  The maximum penalty that may be imposed for the commission of the relevant offence by an individual. </w:t>
      </w:r>
    </w:p>
    <w:p w14:paraId="4FE339FD" w14:textId="77777777" w:rsidR="00192096" w:rsidRPr="00F3150A" w:rsidRDefault="00192096" w:rsidP="009F7DAF">
      <w:pPr>
        <w:pStyle w:val="Amain"/>
      </w:pPr>
      <w:r w:rsidRPr="00D27FA0">
        <w:tab/>
      </w:r>
      <w:r w:rsidRPr="00F3150A">
        <w:t>(2)</w:t>
      </w:r>
      <w:r w:rsidRPr="00F3150A">
        <w:tab/>
        <w:t>In deciding whether the executive officer took (or failed to take) reasonable steps to prevent the commission of the relevant offence, a court must consider the following:</w:t>
      </w:r>
    </w:p>
    <w:p w14:paraId="5B347B72" w14:textId="77777777" w:rsidR="00192096" w:rsidRPr="00F3150A" w:rsidRDefault="00192096" w:rsidP="009F7DAF">
      <w:pPr>
        <w:pStyle w:val="Apara"/>
      </w:pPr>
      <w:r w:rsidRPr="00F3150A">
        <w:tab/>
        <w:t>(a)</w:t>
      </w:r>
      <w:r w:rsidRPr="00F3150A">
        <w:tab/>
        <w:t>any action the officer took directed towards ensuring the following (to the extent that the action is relevant to the act or omission):</w:t>
      </w:r>
    </w:p>
    <w:p w14:paraId="0770AAC5" w14:textId="77777777" w:rsidR="00192096" w:rsidRPr="00F3150A" w:rsidRDefault="00192096" w:rsidP="009F7DAF">
      <w:pPr>
        <w:pStyle w:val="Asubpara"/>
      </w:pPr>
      <w:r w:rsidRPr="00F3150A">
        <w:tab/>
        <w:t>(</w:t>
      </w:r>
      <w:proofErr w:type="spellStart"/>
      <w:r w:rsidRPr="00F3150A">
        <w:t>i</w:t>
      </w:r>
      <w:proofErr w:type="spellEnd"/>
      <w:r w:rsidRPr="00F3150A">
        <w:t>)</w:t>
      </w:r>
      <w:r w:rsidRPr="00F3150A">
        <w:tab/>
        <w:t>that the corporation arranges regular professional assessments of the corporation’s compliance with the provision to which the relevant offence relates;</w:t>
      </w:r>
    </w:p>
    <w:p w14:paraId="0853FFB1" w14:textId="77777777" w:rsidR="00192096" w:rsidRPr="00F3150A" w:rsidRDefault="00192096" w:rsidP="009F7DAF">
      <w:pPr>
        <w:pStyle w:val="Asubpara"/>
      </w:pPr>
      <w:r w:rsidRPr="00F3150A">
        <w:tab/>
        <w:t>(ii)</w:t>
      </w:r>
      <w:r w:rsidRPr="00F3150A">
        <w:tab/>
        <w:t>that the corporation implements any appropriate recommendation arising from such an assessment;</w:t>
      </w:r>
    </w:p>
    <w:p w14:paraId="1984DEA7" w14:textId="77777777" w:rsidR="00192096" w:rsidRPr="00F3150A" w:rsidRDefault="00192096" w:rsidP="009F7DAF">
      <w:pPr>
        <w:pStyle w:val="Asubpara"/>
      </w:pPr>
      <w:r w:rsidRPr="00F3150A">
        <w:tab/>
        <w:t>(iii)</w:t>
      </w:r>
      <w:r w:rsidRPr="00F3150A">
        <w:tab/>
        <w:t>that the corporation’s employees, agents and contractors have a reasonable knowledge and understanding of the requirement to comply with the provision to which the relevant offence relates;</w:t>
      </w:r>
    </w:p>
    <w:p w14:paraId="195E6CBC" w14:textId="77777777" w:rsidR="00192096" w:rsidRPr="00D27FA0" w:rsidRDefault="00192096" w:rsidP="009F7DAF">
      <w:pPr>
        <w:pStyle w:val="Apara"/>
      </w:pPr>
      <w:r w:rsidRPr="00F3150A">
        <w:tab/>
        <w:t>(b)</w:t>
      </w:r>
      <w:r w:rsidRPr="00F3150A">
        <w:tab/>
        <w:t>any action the officer took when the officer became aware that the relevant offence was, or might be, about to be committed.</w:t>
      </w:r>
    </w:p>
    <w:p w14:paraId="2DEB1424" w14:textId="77777777" w:rsidR="00711B8F" w:rsidRPr="005E609D" w:rsidRDefault="00711B8F" w:rsidP="00711B8F">
      <w:pPr>
        <w:pStyle w:val="Amain"/>
      </w:pPr>
      <w:r w:rsidRPr="005E609D">
        <w:lastRenderedPageBreak/>
        <w:tab/>
        <w:t>(3)</w:t>
      </w:r>
      <w:r w:rsidRPr="005E609D">
        <w:tab/>
        <w:t>Subsection (2) does not limit the matters the court may consider.</w:t>
      </w:r>
    </w:p>
    <w:p w14:paraId="2E707116" w14:textId="77777777" w:rsidR="00711B8F" w:rsidRPr="005E609D" w:rsidRDefault="00711B8F" w:rsidP="00711B8F">
      <w:pPr>
        <w:pStyle w:val="Amain"/>
      </w:pPr>
      <w:r w:rsidRPr="005E609D">
        <w:tab/>
        <w:t>(4)</w:t>
      </w:r>
      <w:r w:rsidRPr="005E609D">
        <w:tab/>
        <w:t>Subsection (1) does not apply if the corporation would have a defence to a prosecution for the relevant offence.</w:t>
      </w:r>
    </w:p>
    <w:p w14:paraId="2AAF21D3" w14:textId="2AA92FF4" w:rsidR="00711B8F" w:rsidRPr="005E609D" w:rsidRDefault="00711B8F" w:rsidP="00711B8F">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35" w:tooltip="A2002-51" w:history="1">
        <w:r w:rsidRPr="00A07371">
          <w:rPr>
            <w:rStyle w:val="charCitHyperlinkAbbrev"/>
          </w:rPr>
          <w:t>Criminal Code</w:t>
        </w:r>
      </w:hyperlink>
      <w:r w:rsidRPr="005E609D">
        <w:t>, s 58).</w:t>
      </w:r>
    </w:p>
    <w:p w14:paraId="1BB16469" w14:textId="77777777" w:rsidR="00711B8F" w:rsidRPr="005E609D" w:rsidRDefault="00711B8F" w:rsidP="00711B8F">
      <w:pPr>
        <w:pStyle w:val="Amain"/>
      </w:pPr>
      <w:r w:rsidRPr="005E609D">
        <w:tab/>
        <w:t>(5)</w:t>
      </w:r>
      <w:r w:rsidRPr="005E609D">
        <w:tab/>
        <w:t>This section applies whether or not the corporation is prosecuted for, or convicted of, the relevant offence.</w:t>
      </w:r>
    </w:p>
    <w:p w14:paraId="7F65D1EE" w14:textId="77777777" w:rsidR="00711B8F" w:rsidRPr="005E609D" w:rsidRDefault="00711B8F" w:rsidP="00711B8F">
      <w:pPr>
        <w:pStyle w:val="Amain"/>
      </w:pPr>
      <w:r w:rsidRPr="005E609D">
        <w:tab/>
        <w:t>(6)</w:t>
      </w:r>
      <w:r w:rsidRPr="005E609D">
        <w:tab/>
        <w:t>In this section:</w:t>
      </w:r>
    </w:p>
    <w:p w14:paraId="003383BD" w14:textId="77777777" w:rsidR="00711B8F" w:rsidRPr="005E609D" w:rsidRDefault="00711B8F" w:rsidP="00711B8F">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535188E8" w14:textId="77777777" w:rsidR="00711B8F" w:rsidRPr="005E609D" w:rsidRDefault="00711B8F" w:rsidP="00711B8F">
      <w:pPr>
        <w:pStyle w:val="aDef"/>
        <w:keepNext/>
      </w:pPr>
      <w:r w:rsidRPr="002B612F">
        <w:rPr>
          <w:rStyle w:val="charBoldItals"/>
        </w:rPr>
        <w:t>relevant offence</w:t>
      </w:r>
      <w:r w:rsidRPr="005E609D">
        <w:t xml:space="preserve"> means an offence against any of the following:</w:t>
      </w:r>
    </w:p>
    <w:p w14:paraId="79FDFC4E" w14:textId="77777777" w:rsidR="00711B8F" w:rsidRPr="005E609D" w:rsidRDefault="00711B8F" w:rsidP="00711B8F">
      <w:pPr>
        <w:pStyle w:val="aDefpara"/>
      </w:pPr>
      <w:r w:rsidRPr="005E609D">
        <w:tab/>
        <w:t>(a)</w:t>
      </w:r>
      <w:r w:rsidRPr="005E609D">
        <w:tab/>
        <w:t>section 23 (Cheating);</w:t>
      </w:r>
    </w:p>
    <w:p w14:paraId="1FC52444" w14:textId="77777777" w:rsidR="00711B8F" w:rsidRPr="005E609D" w:rsidRDefault="00711B8F" w:rsidP="00711B8F">
      <w:pPr>
        <w:pStyle w:val="aDefpara"/>
      </w:pPr>
      <w:r w:rsidRPr="005E609D">
        <w:tab/>
        <w:t>(b)</w:t>
      </w:r>
      <w:r w:rsidRPr="005E609D">
        <w:tab/>
        <w:t>section 24 (Arranging unlawful gambling);</w:t>
      </w:r>
    </w:p>
    <w:p w14:paraId="690CF5C7" w14:textId="77777777" w:rsidR="00711B8F" w:rsidRPr="005E609D" w:rsidRDefault="00711B8F" w:rsidP="00711B8F">
      <w:pPr>
        <w:pStyle w:val="aDefpara"/>
      </w:pPr>
      <w:r w:rsidRPr="005E609D">
        <w:tab/>
        <w:t>(c)</w:t>
      </w:r>
      <w:r w:rsidRPr="005E609D">
        <w:tab/>
        <w:t>section 25 (Conducting unlawful gambling);</w:t>
      </w:r>
    </w:p>
    <w:p w14:paraId="313DD286" w14:textId="77777777" w:rsidR="00711B8F" w:rsidRPr="005E609D" w:rsidRDefault="00711B8F" w:rsidP="00711B8F">
      <w:pPr>
        <w:pStyle w:val="aDefpara"/>
      </w:pPr>
      <w:r w:rsidRPr="005E609D">
        <w:tab/>
        <w:t>(d)</w:t>
      </w:r>
      <w:r w:rsidRPr="005E609D">
        <w:tab/>
        <w:t xml:space="preserve">section 26 (Owning etc place used for unlawful gambling); </w:t>
      </w:r>
    </w:p>
    <w:p w14:paraId="2BC2227E" w14:textId="77777777" w:rsidR="00711B8F" w:rsidRPr="005E609D" w:rsidRDefault="00711B8F" w:rsidP="00711B8F">
      <w:pPr>
        <w:pStyle w:val="aDefpara"/>
      </w:pPr>
      <w:r w:rsidRPr="005E609D">
        <w:tab/>
        <w:t>(e)</w:t>
      </w:r>
      <w:r w:rsidRPr="005E609D">
        <w:tab/>
        <w:t>section 27 (Advertising etc unlawful gambling or place where unlawful gambling conducted);</w:t>
      </w:r>
    </w:p>
    <w:p w14:paraId="51B1FE02" w14:textId="77777777" w:rsidR="00711B8F" w:rsidRPr="005E609D" w:rsidRDefault="00711B8F" w:rsidP="00711B8F">
      <w:pPr>
        <w:pStyle w:val="aDefpara"/>
      </w:pPr>
      <w:r w:rsidRPr="005E609D">
        <w:tab/>
        <w:t>(f)</w:t>
      </w:r>
      <w:r w:rsidRPr="005E609D">
        <w:tab/>
        <w:t>section 30 (Receiving proceeds from unlawful gambling);</w:t>
      </w:r>
    </w:p>
    <w:p w14:paraId="346A8272" w14:textId="77777777" w:rsidR="00711B8F" w:rsidRPr="005E609D" w:rsidRDefault="00711B8F" w:rsidP="00711B8F">
      <w:pPr>
        <w:pStyle w:val="aDefpara"/>
      </w:pPr>
      <w:r w:rsidRPr="005E609D">
        <w:tab/>
        <w:t>(g)</w:t>
      </w:r>
      <w:r w:rsidRPr="005E609D">
        <w:tab/>
        <w:t>section 31 (Possessing instrument of gambling).</w:t>
      </w:r>
    </w:p>
    <w:p w14:paraId="751B2295" w14:textId="77777777" w:rsidR="002E0A0C" w:rsidRPr="00AE096F" w:rsidRDefault="002E0A0C" w:rsidP="007A3BD9">
      <w:pPr>
        <w:pStyle w:val="PageBreak"/>
        <w:suppressLineNumbers/>
      </w:pPr>
    </w:p>
    <w:p w14:paraId="2D0A9FCC" w14:textId="77777777" w:rsidR="002E0A0C" w:rsidRPr="00AE096F" w:rsidRDefault="002E0A0C" w:rsidP="007A3BD9">
      <w:pPr>
        <w:pStyle w:val="PageBreak"/>
        <w:suppressLineNumbers/>
      </w:pPr>
      <w:r w:rsidRPr="00AE096F">
        <w:br w:type="page"/>
      </w:r>
    </w:p>
    <w:p w14:paraId="0BA11DB8" w14:textId="77777777" w:rsidR="002E0A0C" w:rsidRPr="00CD44F3" w:rsidRDefault="00DC6917" w:rsidP="00DC6917">
      <w:pPr>
        <w:pStyle w:val="AH2Part"/>
      </w:pPr>
      <w:bookmarkStart w:id="44" w:name="_Toc214468481"/>
      <w:r w:rsidRPr="00CD44F3">
        <w:rPr>
          <w:rStyle w:val="CharPartNo"/>
        </w:rPr>
        <w:lastRenderedPageBreak/>
        <w:t>Part 6</w:t>
      </w:r>
      <w:r w:rsidRPr="00AE096F">
        <w:tab/>
      </w:r>
      <w:r w:rsidR="002E0A0C" w:rsidRPr="00CD44F3">
        <w:rPr>
          <w:rStyle w:val="CharPartText"/>
        </w:rPr>
        <w:t>Seizure and forfeiture of instruments of ga</w:t>
      </w:r>
      <w:r w:rsidR="00A06D6D" w:rsidRPr="00CD44F3">
        <w:rPr>
          <w:rStyle w:val="CharPartText"/>
        </w:rPr>
        <w:t>mbling</w:t>
      </w:r>
      <w:bookmarkEnd w:id="44"/>
    </w:p>
    <w:p w14:paraId="3EFDCFB2" w14:textId="77777777" w:rsidR="002E0A0C" w:rsidRPr="00AE096F" w:rsidRDefault="00DC6917" w:rsidP="00DC6917">
      <w:pPr>
        <w:pStyle w:val="AH5Sec"/>
      </w:pPr>
      <w:bookmarkStart w:id="45" w:name="_Toc214468482"/>
      <w:r w:rsidRPr="00CD44F3">
        <w:rPr>
          <w:rStyle w:val="CharSectNo"/>
        </w:rPr>
        <w:t>35</w:t>
      </w:r>
      <w:r w:rsidRPr="00AE096F">
        <w:tab/>
      </w:r>
      <w:r w:rsidR="002E0A0C" w:rsidRPr="00AE096F">
        <w:t>Seizure of instruments of ga</w:t>
      </w:r>
      <w:r w:rsidR="000E2CDD" w:rsidRPr="00AE096F">
        <w:t>m</w:t>
      </w:r>
      <w:r w:rsidR="00A06D6D" w:rsidRPr="00AE096F">
        <w:t>bl</w:t>
      </w:r>
      <w:r w:rsidR="002E0A0C" w:rsidRPr="00AE096F">
        <w:t>ing</w:t>
      </w:r>
      <w:bookmarkEnd w:id="45"/>
    </w:p>
    <w:p w14:paraId="2A15ADD1" w14:textId="77777777" w:rsidR="002E0A0C" w:rsidRPr="00AE096F" w:rsidRDefault="002E0A0C" w:rsidP="00E96CEE">
      <w:pPr>
        <w:pStyle w:val="Amainreturn"/>
        <w:keepNext/>
      </w:pPr>
      <w:r w:rsidRPr="00AE096F">
        <w:t>An authorised officer may seize an instrument of gam</w:t>
      </w:r>
      <w:r w:rsidR="00A06D6D" w:rsidRPr="00AE096F">
        <w:t>bl</w:t>
      </w:r>
      <w:r w:rsidRPr="00AE096F">
        <w:t>ing if the officer believes on reasonable grounds that it has been, is being, or is likely to be used for a purpose related to the conduct or operation of</w:t>
      </w:r>
      <w:r w:rsidR="00995896" w:rsidRPr="00AE096F">
        <w:t xml:space="preserve"> an unlawful game</w:t>
      </w:r>
      <w:r w:rsidR="00A06D6D" w:rsidRPr="00AE096F">
        <w:t xml:space="preserve"> or unlawful betting</w:t>
      </w:r>
      <w:r w:rsidRPr="00AE096F">
        <w:t>.</w:t>
      </w:r>
    </w:p>
    <w:p w14:paraId="1CB9EFB6" w14:textId="454CEEEA" w:rsidR="00E969A4" w:rsidRPr="00AE096F" w:rsidRDefault="00E969A4" w:rsidP="00E969A4">
      <w:pPr>
        <w:pStyle w:val="aNote"/>
      </w:pPr>
      <w:r w:rsidRPr="00DC6917">
        <w:rPr>
          <w:rStyle w:val="charItals"/>
        </w:rPr>
        <w:t>Note</w:t>
      </w:r>
      <w:r w:rsidRPr="00DC6917">
        <w:rPr>
          <w:rStyle w:val="charItals"/>
        </w:rPr>
        <w:tab/>
      </w:r>
      <w:r w:rsidRPr="00AE096F">
        <w:t xml:space="preserve">For the powers of entry and inspection of authorised officers—see the </w:t>
      </w:r>
      <w:hyperlink r:id="rId36" w:tooltip="A1999-46" w:history="1">
        <w:r w:rsidR="006B2F11" w:rsidRPr="00536D8D">
          <w:rPr>
            <w:rStyle w:val="charCitHyperlinkAbbrev"/>
          </w:rPr>
          <w:t>Control</w:t>
        </w:r>
        <w:r w:rsidR="00AA42F3">
          <w:rPr>
            <w:rStyle w:val="charCitHyperlinkAbbrev"/>
          </w:rPr>
          <w:t> </w:t>
        </w:r>
        <w:r w:rsidR="006B2F11" w:rsidRPr="00536D8D">
          <w:rPr>
            <w:rStyle w:val="charCitHyperlinkAbbrev"/>
          </w:rPr>
          <w:t>Act</w:t>
        </w:r>
      </w:hyperlink>
      <w:r w:rsidRPr="00AE096F">
        <w:t xml:space="preserve">, </w:t>
      </w:r>
      <w:r w:rsidR="00AA418C" w:rsidRPr="00AE096F">
        <w:t>div 4.2 (Powers of investigation)</w:t>
      </w:r>
      <w:r w:rsidRPr="00AE096F">
        <w:t>.</w:t>
      </w:r>
    </w:p>
    <w:p w14:paraId="242DE938" w14:textId="77777777" w:rsidR="002E0A0C" w:rsidRPr="00AE096F" w:rsidRDefault="00DC6917" w:rsidP="00DC6917">
      <w:pPr>
        <w:pStyle w:val="AH5Sec"/>
      </w:pPr>
      <w:bookmarkStart w:id="46" w:name="_Toc214468483"/>
      <w:r w:rsidRPr="00CD44F3">
        <w:rPr>
          <w:rStyle w:val="CharSectNo"/>
        </w:rPr>
        <w:t>36</w:t>
      </w:r>
      <w:r w:rsidRPr="00AE096F">
        <w:tab/>
      </w:r>
      <w:r w:rsidR="00FD3888" w:rsidRPr="00AE096F">
        <w:t>Receipt for seized i</w:t>
      </w:r>
      <w:r w:rsidR="002E0A0C" w:rsidRPr="00AE096F">
        <w:t>nstrument of gam</w:t>
      </w:r>
      <w:r w:rsidR="00A06D6D" w:rsidRPr="00AE096F">
        <w:t>bl</w:t>
      </w:r>
      <w:r w:rsidR="002E0A0C" w:rsidRPr="00AE096F">
        <w:t>ing</w:t>
      </w:r>
      <w:bookmarkEnd w:id="46"/>
    </w:p>
    <w:p w14:paraId="1058C37E" w14:textId="77777777" w:rsidR="002E0A0C" w:rsidRPr="00AE096F" w:rsidRDefault="00E96CEE" w:rsidP="00E96CEE">
      <w:pPr>
        <w:pStyle w:val="Amain"/>
      </w:pPr>
      <w:r>
        <w:tab/>
      </w:r>
      <w:r w:rsidR="00DC6917" w:rsidRPr="00AE096F">
        <w:t>(1)</w:t>
      </w:r>
      <w:r w:rsidR="00DC6917" w:rsidRPr="00AE096F">
        <w:tab/>
      </w:r>
      <w:r w:rsidR="002E0A0C" w:rsidRPr="00AE096F">
        <w:t xml:space="preserve">As soon as practicable after an </w:t>
      </w:r>
      <w:r w:rsidR="00AC782F" w:rsidRPr="00AE096F">
        <w:t>authorised officer seizes an instrument of gam</w:t>
      </w:r>
      <w:r w:rsidR="00A06D6D" w:rsidRPr="00AE096F">
        <w:t>bl</w:t>
      </w:r>
      <w:r w:rsidR="00AC782F" w:rsidRPr="00AE096F">
        <w:t xml:space="preserve">ing </w:t>
      </w:r>
      <w:r w:rsidR="002E0A0C" w:rsidRPr="00AE096F">
        <w:t xml:space="preserve">under section </w:t>
      </w:r>
      <w:r w:rsidR="00974A34">
        <w:t>35</w:t>
      </w:r>
      <w:r w:rsidR="00AC782F" w:rsidRPr="00AE096F">
        <w:t xml:space="preserve">, the </w:t>
      </w:r>
      <w:r w:rsidR="002E0A0C" w:rsidRPr="00AE096F">
        <w:t>officer must give a receipt for it to the person from whom it was seized.</w:t>
      </w:r>
    </w:p>
    <w:p w14:paraId="38506A74" w14:textId="62BB50E9" w:rsidR="002E0A0C" w:rsidRPr="00AE096F" w:rsidRDefault="00E96CEE" w:rsidP="00E96CEE">
      <w:pPr>
        <w:pStyle w:val="Amain"/>
      </w:pPr>
      <w:r>
        <w:tab/>
      </w:r>
      <w:r w:rsidR="00DC6917" w:rsidRPr="00AE096F">
        <w:t>(2)</w:t>
      </w:r>
      <w:r w:rsidR="00DC6917" w:rsidRPr="00AE096F">
        <w:tab/>
      </w:r>
      <w:r w:rsidR="002E0A0C" w:rsidRPr="00AE096F">
        <w:t>If, for any reason, it is not practicable to comply with subsection</w:t>
      </w:r>
      <w:r w:rsidR="00AA42F3">
        <w:t> </w:t>
      </w:r>
      <w:r w:rsidR="002E0A0C" w:rsidRPr="00AE096F">
        <w:t>(1), the authorised officer must leave the receipt, secured conspicuously at the place where the instrument of gam</w:t>
      </w:r>
      <w:r w:rsidR="00BB3252" w:rsidRPr="00AE096F">
        <w:t>bl</w:t>
      </w:r>
      <w:r w:rsidR="002E0A0C" w:rsidRPr="00AE096F">
        <w:t>ing was seized.</w:t>
      </w:r>
    </w:p>
    <w:p w14:paraId="0010A808" w14:textId="77777777" w:rsidR="002E0A0C" w:rsidRPr="00AE096F" w:rsidRDefault="00E96CEE" w:rsidP="00E96CEE">
      <w:pPr>
        <w:pStyle w:val="Amain"/>
        <w:keepNext/>
      </w:pPr>
      <w:r>
        <w:tab/>
      </w:r>
      <w:r w:rsidR="00DC6917" w:rsidRPr="00AE096F">
        <w:t>(3)</w:t>
      </w:r>
      <w:r w:rsidR="00DC6917" w:rsidRPr="00AE096F">
        <w:tab/>
      </w:r>
      <w:r w:rsidR="002E0A0C" w:rsidRPr="00AE096F">
        <w:t>A receipt under this section must include the following:</w:t>
      </w:r>
    </w:p>
    <w:p w14:paraId="1A0ADDC0" w14:textId="77777777" w:rsidR="002E0A0C" w:rsidRPr="00AE096F" w:rsidRDefault="00E96CEE" w:rsidP="00E96CEE">
      <w:pPr>
        <w:pStyle w:val="Apara"/>
      </w:pPr>
      <w:r>
        <w:tab/>
      </w:r>
      <w:r w:rsidR="00DC6917" w:rsidRPr="00AE096F">
        <w:t>(a)</w:t>
      </w:r>
      <w:r w:rsidR="00DC6917" w:rsidRPr="00AE096F">
        <w:tab/>
      </w:r>
      <w:r w:rsidR="002E0A0C" w:rsidRPr="00AE096F">
        <w:t>a description of the instrument of gam</w:t>
      </w:r>
      <w:r w:rsidR="00996EC4" w:rsidRPr="00AE096F">
        <w:t>bl</w:t>
      </w:r>
      <w:r w:rsidR="002E0A0C" w:rsidRPr="00AE096F">
        <w:t>ing;</w:t>
      </w:r>
    </w:p>
    <w:p w14:paraId="2DE9D3FD" w14:textId="77777777" w:rsidR="002E0A0C" w:rsidRPr="00AE096F" w:rsidRDefault="00E96CEE" w:rsidP="00E96CEE">
      <w:pPr>
        <w:pStyle w:val="Apara"/>
      </w:pPr>
      <w:r>
        <w:tab/>
      </w:r>
      <w:r w:rsidR="00DC6917" w:rsidRPr="00AE096F">
        <w:t>(b)</w:t>
      </w:r>
      <w:r w:rsidR="00DC6917" w:rsidRPr="00AE096F">
        <w:tab/>
      </w:r>
      <w:r w:rsidR="002E0A0C" w:rsidRPr="00AE096F">
        <w:t>an explanation of why the instrument was seized;</w:t>
      </w:r>
    </w:p>
    <w:p w14:paraId="7E764BBE" w14:textId="77777777" w:rsidR="002E0A0C" w:rsidRPr="00AE096F" w:rsidRDefault="00E96CEE" w:rsidP="00E96CEE">
      <w:pPr>
        <w:pStyle w:val="Apara"/>
      </w:pPr>
      <w:r>
        <w:tab/>
      </w:r>
      <w:r w:rsidR="00DC6917" w:rsidRPr="00AE096F">
        <w:t>(c)</w:t>
      </w:r>
      <w:r w:rsidR="00DC6917" w:rsidRPr="00AE096F">
        <w:tab/>
      </w:r>
      <w:r w:rsidR="002E0A0C" w:rsidRPr="00AE096F">
        <w:t xml:space="preserve">an explanation of the person’s right to apply to a court under section </w:t>
      </w:r>
      <w:r w:rsidR="00974A34">
        <w:t>38</w:t>
      </w:r>
      <w:r w:rsidR="002E0A0C" w:rsidRPr="00AE096F">
        <w:t xml:space="preserve"> for an order disallowing the seizure;</w:t>
      </w:r>
    </w:p>
    <w:p w14:paraId="1B44C6EA" w14:textId="77777777" w:rsidR="002E0A0C" w:rsidRPr="00AE096F" w:rsidRDefault="00E96CEE" w:rsidP="00E96CEE">
      <w:pPr>
        <w:pStyle w:val="Apara"/>
      </w:pPr>
      <w:r>
        <w:tab/>
      </w:r>
      <w:r w:rsidR="00DC6917" w:rsidRPr="00AE096F">
        <w:t>(d)</w:t>
      </w:r>
      <w:r w:rsidR="00DC6917" w:rsidRPr="00AE096F">
        <w:tab/>
      </w:r>
      <w:r w:rsidR="002E0A0C" w:rsidRPr="00AE096F">
        <w:t>where the instrument of gam</w:t>
      </w:r>
      <w:r w:rsidR="00996EC4" w:rsidRPr="00AE096F">
        <w:t>bl</w:t>
      </w:r>
      <w:r w:rsidR="002E0A0C" w:rsidRPr="00AE096F">
        <w:t xml:space="preserve">ing is to be taken; </w:t>
      </w:r>
    </w:p>
    <w:p w14:paraId="388FC178" w14:textId="77777777" w:rsidR="002E0A0C" w:rsidRPr="00AE096F" w:rsidRDefault="00E96CEE" w:rsidP="00E96CEE">
      <w:pPr>
        <w:pStyle w:val="Apara"/>
      </w:pPr>
      <w:r>
        <w:tab/>
      </w:r>
      <w:r w:rsidR="00DC6917" w:rsidRPr="00AE096F">
        <w:t>(e)</w:t>
      </w:r>
      <w:r w:rsidR="00DC6917" w:rsidRPr="00AE096F">
        <w:tab/>
      </w:r>
      <w:r w:rsidR="002E0A0C" w:rsidRPr="00AE096F">
        <w:t xml:space="preserve">the authorised officer’s name and </w:t>
      </w:r>
      <w:r w:rsidR="00BC0AC1" w:rsidRPr="00AE096F">
        <w:t xml:space="preserve">information about </w:t>
      </w:r>
      <w:r w:rsidR="002E0A0C" w:rsidRPr="00AE096F">
        <w:t>how to contact the officer.</w:t>
      </w:r>
    </w:p>
    <w:p w14:paraId="7DFDF6DA" w14:textId="77777777" w:rsidR="008476C8" w:rsidRPr="00AE096F" w:rsidRDefault="00DC6917" w:rsidP="00DC6917">
      <w:pPr>
        <w:pStyle w:val="AH5Sec"/>
      </w:pPr>
      <w:bookmarkStart w:id="47" w:name="_Toc214468484"/>
      <w:r w:rsidRPr="00CD44F3">
        <w:rPr>
          <w:rStyle w:val="CharSectNo"/>
        </w:rPr>
        <w:lastRenderedPageBreak/>
        <w:t>37</w:t>
      </w:r>
      <w:r w:rsidRPr="00AE096F">
        <w:tab/>
      </w:r>
      <w:r w:rsidR="008476C8" w:rsidRPr="00AE096F">
        <w:t xml:space="preserve">Return of </w:t>
      </w:r>
      <w:r w:rsidR="00EC07F9" w:rsidRPr="00AE096F">
        <w:t xml:space="preserve">seized </w:t>
      </w:r>
      <w:r w:rsidR="002963D3" w:rsidRPr="00AE096F">
        <w:t>instruments of gambling</w:t>
      </w:r>
      <w:bookmarkEnd w:id="47"/>
      <w:r w:rsidR="008476C8" w:rsidRPr="00AE096F">
        <w:t xml:space="preserve"> </w:t>
      </w:r>
    </w:p>
    <w:p w14:paraId="12F3F65E" w14:textId="77777777" w:rsidR="008476C8" w:rsidRPr="00AE096F" w:rsidRDefault="00E96CEE" w:rsidP="00E96CEE">
      <w:pPr>
        <w:pStyle w:val="Amain"/>
      </w:pPr>
      <w:r>
        <w:tab/>
      </w:r>
      <w:r w:rsidR="00DC6917" w:rsidRPr="00AE096F">
        <w:t>(1)</w:t>
      </w:r>
      <w:r w:rsidR="00DC6917" w:rsidRPr="00AE096F">
        <w:tab/>
      </w:r>
      <w:r w:rsidR="008476C8" w:rsidRPr="00AE096F">
        <w:t>A</w:t>
      </w:r>
      <w:r w:rsidR="002963D3" w:rsidRPr="00AE096F">
        <w:t>n</w:t>
      </w:r>
      <w:r w:rsidR="008476C8" w:rsidRPr="00AE096F">
        <w:t xml:space="preserve"> </w:t>
      </w:r>
      <w:r w:rsidR="002963D3" w:rsidRPr="00AE096F">
        <w:t>instrument of gambling</w:t>
      </w:r>
      <w:r w:rsidR="008476C8" w:rsidRPr="00AE096F">
        <w:t xml:space="preserve"> seized under </w:t>
      </w:r>
      <w:r w:rsidR="00EC07F9" w:rsidRPr="00AE096F">
        <w:t xml:space="preserve">section </w:t>
      </w:r>
      <w:r w:rsidR="00974A34">
        <w:t>35</w:t>
      </w:r>
      <w:r w:rsidR="008476C8" w:rsidRPr="00AE096F">
        <w:t xml:space="preserve"> must be returned to its owner, or reasonable compensation must be paid to the owner by the Territory for the l</w:t>
      </w:r>
      <w:r w:rsidR="002963D3" w:rsidRPr="00AE096F">
        <w:t>oss of the instrument,</w:t>
      </w:r>
      <w:r w:rsidR="008476C8" w:rsidRPr="00AE096F">
        <w:t xml:space="preserve"> unless—</w:t>
      </w:r>
    </w:p>
    <w:p w14:paraId="343F40A7" w14:textId="77777777" w:rsidR="008476C8" w:rsidRPr="00AE096F" w:rsidRDefault="00E96CEE" w:rsidP="00E96CEE">
      <w:pPr>
        <w:pStyle w:val="Apara"/>
      </w:pPr>
      <w:r>
        <w:tab/>
      </w:r>
      <w:r w:rsidR="00DC6917" w:rsidRPr="00AE096F">
        <w:t>(a)</w:t>
      </w:r>
      <w:r w:rsidR="00DC6917" w:rsidRPr="00AE096F">
        <w:tab/>
      </w:r>
      <w:r w:rsidR="008476C8" w:rsidRPr="00AE096F">
        <w:t xml:space="preserve">a prosecution for an offence against a territory law in connection with the </w:t>
      </w:r>
      <w:r w:rsidR="002963D3" w:rsidRPr="00AE096F">
        <w:t>instrument</w:t>
      </w:r>
      <w:r w:rsidR="008476C8" w:rsidRPr="00AE096F">
        <w:t xml:space="preserve"> is begun within 1 year after the day the seizure is made and the </w:t>
      </w:r>
      <w:r w:rsidR="002963D3" w:rsidRPr="00AE096F">
        <w:t xml:space="preserve">instrument </w:t>
      </w:r>
      <w:r w:rsidR="008476C8" w:rsidRPr="00AE096F">
        <w:t>is required to be produced in evidence in the prosecution; or</w:t>
      </w:r>
    </w:p>
    <w:p w14:paraId="79A00B99" w14:textId="61DDFA70" w:rsidR="008476C8" w:rsidRPr="00AE096F" w:rsidRDefault="00E96CEE" w:rsidP="00E96CEE">
      <w:pPr>
        <w:pStyle w:val="Apara"/>
      </w:pPr>
      <w:r>
        <w:tab/>
      </w:r>
      <w:r w:rsidR="00DC6917" w:rsidRPr="00AE096F">
        <w:t>(b)</w:t>
      </w:r>
      <w:r w:rsidR="00DC6917" w:rsidRPr="00AE096F">
        <w:tab/>
      </w:r>
      <w:r w:rsidR="008476C8" w:rsidRPr="00AE096F">
        <w:t xml:space="preserve">an application for the forfeiture of the seized </w:t>
      </w:r>
      <w:r w:rsidR="002963D3" w:rsidRPr="00AE096F">
        <w:t>instrument</w:t>
      </w:r>
      <w:r w:rsidR="008476C8" w:rsidRPr="00AE096F">
        <w:t xml:space="preserve"> is made to a court under the </w:t>
      </w:r>
      <w:hyperlink r:id="rId37" w:tooltip="A2003-8" w:history="1">
        <w:r w:rsidR="007F506D" w:rsidRPr="007F506D">
          <w:rPr>
            <w:rStyle w:val="charCitHyperlinkItal"/>
          </w:rPr>
          <w:t>Confiscation of Criminal Assets Act 2003</w:t>
        </w:r>
      </w:hyperlink>
      <w:r w:rsidR="008476C8" w:rsidRPr="00AE096F">
        <w:t xml:space="preserve"> or another territory law within 1 year after the day the seizure is made; or</w:t>
      </w:r>
    </w:p>
    <w:p w14:paraId="0BE9F0FC" w14:textId="77777777" w:rsidR="008476C8" w:rsidRPr="00AE096F" w:rsidRDefault="00E96CEE" w:rsidP="00E96CEE">
      <w:pPr>
        <w:pStyle w:val="Apara"/>
      </w:pPr>
      <w:r>
        <w:tab/>
      </w:r>
      <w:r w:rsidR="00DC6917" w:rsidRPr="00AE096F">
        <w:t>(c)</w:t>
      </w:r>
      <w:r w:rsidR="00DC6917" w:rsidRPr="00AE096F">
        <w:tab/>
      </w:r>
      <w:r w:rsidR="008476C8" w:rsidRPr="00AE096F">
        <w:t xml:space="preserve">all proceedings in relation to the offence with which the seizure was connected have ended and the court has </w:t>
      </w:r>
      <w:r w:rsidR="002963D3" w:rsidRPr="00AE096F">
        <w:t>made an order about the instrument</w:t>
      </w:r>
      <w:r w:rsidR="008476C8" w:rsidRPr="00AE096F">
        <w:t>.</w:t>
      </w:r>
    </w:p>
    <w:p w14:paraId="28CEA587" w14:textId="77777777" w:rsidR="008476C8" w:rsidRPr="00AE096F" w:rsidRDefault="00E96CEE" w:rsidP="00E96CEE">
      <w:pPr>
        <w:pStyle w:val="Amain"/>
      </w:pPr>
      <w:r>
        <w:tab/>
      </w:r>
      <w:r w:rsidR="00DC6917" w:rsidRPr="00AE096F">
        <w:t>(2)</w:t>
      </w:r>
      <w:r w:rsidR="00DC6917" w:rsidRPr="00AE096F">
        <w:tab/>
      </w:r>
      <w:r w:rsidR="008476C8" w:rsidRPr="00AE096F">
        <w:t>However, this s</w:t>
      </w:r>
      <w:r w:rsidR="002963D3" w:rsidRPr="00AE096F">
        <w:t>ection does not apply to an instrument of gambling</w:t>
      </w:r>
      <w:r w:rsidR="008476C8" w:rsidRPr="00AE096F">
        <w:t>—</w:t>
      </w:r>
    </w:p>
    <w:p w14:paraId="1AB0E571" w14:textId="77777777" w:rsidR="008476C8" w:rsidRPr="00AE096F" w:rsidRDefault="00E96CEE" w:rsidP="00E96CEE">
      <w:pPr>
        <w:pStyle w:val="Apara"/>
      </w:pPr>
      <w:r>
        <w:tab/>
      </w:r>
      <w:r w:rsidR="00DC6917" w:rsidRPr="00AE096F">
        <w:t>(a)</w:t>
      </w:r>
      <w:r w:rsidR="00DC6917" w:rsidRPr="00AE096F">
        <w:tab/>
      </w:r>
      <w:r w:rsidR="008476C8" w:rsidRPr="00AE096F">
        <w:t>if the c</w:t>
      </w:r>
      <w:r w:rsidR="002C7568" w:rsidRPr="00AE096F">
        <w:t>ommission</w:t>
      </w:r>
      <w:r w:rsidR="008476C8" w:rsidRPr="00AE096F">
        <w:t xml:space="preserve"> believes on reasonable grounds that the only practical use of the </w:t>
      </w:r>
      <w:r w:rsidR="002963D3" w:rsidRPr="00AE096F">
        <w:t xml:space="preserve">instrument </w:t>
      </w:r>
      <w:r w:rsidR="008476C8" w:rsidRPr="00AE096F">
        <w:t>in relation to the premises where it was seized would be an offence against this Act; or</w:t>
      </w:r>
    </w:p>
    <w:p w14:paraId="0F5ED8C6" w14:textId="77777777" w:rsidR="008476C8" w:rsidRPr="00AE096F" w:rsidRDefault="00E96CEE" w:rsidP="00E96CEE">
      <w:pPr>
        <w:pStyle w:val="Apara"/>
      </w:pPr>
      <w:r>
        <w:tab/>
      </w:r>
      <w:r w:rsidR="00DC6917" w:rsidRPr="00AE096F">
        <w:t>(b)</w:t>
      </w:r>
      <w:r w:rsidR="00DC6917" w:rsidRPr="00AE096F">
        <w:tab/>
      </w:r>
      <w:r w:rsidR="008476C8" w:rsidRPr="00AE096F">
        <w:t>if possession of it by its owner would be an offence.</w:t>
      </w:r>
    </w:p>
    <w:p w14:paraId="44AEEAA9" w14:textId="77777777" w:rsidR="002E0A0C" w:rsidRPr="00AE096F" w:rsidRDefault="00DC6917" w:rsidP="00DC6917">
      <w:pPr>
        <w:pStyle w:val="AH5Sec"/>
      </w:pPr>
      <w:bookmarkStart w:id="48" w:name="_Toc214468485"/>
      <w:r w:rsidRPr="00CD44F3">
        <w:rPr>
          <w:rStyle w:val="CharSectNo"/>
        </w:rPr>
        <w:t>38</w:t>
      </w:r>
      <w:r w:rsidRPr="00AE096F">
        <w:tab/>
      </w:r>
      <w:r w:rsidR="002E0A0C" w:rsidRPr="00AE096F">
        <w:t>Application for order disallowing seizure</w:t>
      </w:r>
      <w:bookmarkEnd w:id="48"/>
    </w:p>
    <w:p w14:paraId="056D4138" w14:textId="4430AE26" w:rsidR="002E0A0C" w:rsidRPr="00AE096F" w:rsidRDefault="00E96CEE" w:rsidP="00E96CEE">
      <w:pPr>
        <w:pStyle w:val="Amain"/>
      </w:pPr>
      <w:r>
        <w:tab/>
      </w:r>
      <w:r w:rsidR="00DC6917" w:rsidRPr="00AE096F">
        <w:t>(1)</w:t>
      </w:r>
      <w:r w:rsidR="00DC6917" w:rsidRPr="00AE096F">
        <w:tab/>
      </w:r>
      <w:r w:rsidR="002E0A0C" w:rsidRPr="00AE096F">
        <w:t>A person claiming to be entitled to an instrument of gam</w:t>
      </w:r>
      <w:r w:rsidR="00996EC4" w:rsidRPr="00AE096F">
        <w:t>bl</w:t>
      </w:r>
      <w:r w:rsidR="002E0A0C" w:rsidRPr="00AE096F">
        <w:t xml:space="preserve">ing seized under section </w:t>
      </w:r>
      <w:r w:rsidR="00974A34">
        <w:t>35</w:t>
      </w:r>
      <w:r w:rsidR="002E0A0C" w:rsidRPr="00AE096F">
        <w:t xml:space="preserve"> may apply to the Magistrates Court within </w:t>
      </w:r>
      <w:r w:rsidR="00EC07F9" w:rsidRPr="00AE096F">
        <w:t>1</w:t>
      </w:r>
      <w:r w:rsidR="00AA42F3">
        <w:t> </w:t>
      </w:r>
      <w:r w:rsidR="00EC07F9" w:rsidRPr="00AE096F">
        <w:t>year</w:t>
      </w:r>
      <w:r w:rsidR="002E0A0C" w:rsidRPr="00AE096F">
        <w:t xml:space="preserve"> after the day of the seizure for an order disallowing the seizure.</w:t>
      </w:r>
    </w:p>
    <w:p w14:paraId="4B6BC36E" w14:textId="77777777" w:rsidR="002E0A0C" w:rsidRPr="00AE096F" w:rsidRDefault="00E96CEE" w:rsidP="00E96CEE">
      <w:pPr>
        <w:pStyle w:val="Amain"/>
      </w:pPr>
      <w:r>
        <w:tab/>
      </w:r>
      <w:r w:rsidR="00DC6917" w:rsidRPr="00AE096F">
        <w:t>(2)</w:t>
      </w:r>
      <w:r w:rsidR="00DC6917" w:rsidRPr="00AE096F">
        <w:tab/>
      </w:r>
      <w:r w:rsidR="002E0A0C" w:rsidRPr="00AE096F">
        <w:t>The application may be heard only if the applicant has served a copy of the application on the commission.</w:t>
      </w:r>
    </w:p>
    <w:p w14:paraId="003534BF" w14:textId="77777777" w:rsidR="002E0A0C" w:rsidRPr="00AE096F" w:rsidRDefault="00E96CEE" w:rsidP="00E96CEE">
      <w:pPr>
        <w:pStyle w:val="Amain"/>
      </w:pPr>
      <w:r>
        <w:tab/>
      </w:r>
      <w:r w:rsidR="00DC6917" w:rsidRPr="00AE096F">
        <w:t>(3)</w:t>
      </w:r>
      <w:r w:rsidR="00DC6917" w:rsidRPr="00AE096F">
        <w:tab/>
      </w:r>
      <w:r w:rsidR="002E0A0C" w:rsidRPr="00AE096F">
        <w:t>The commission is entitled to appear as respondent at the hearing of the application.</w:t>
      </w:r>
    </w:p>
    <w:p w14:paraId="14353870" w14:textId="77777777" w:rsidR="002E0A0C" w:rsidRPr="00AE096F" w:rsidRDefault="00DC6917" w:rsidP="00DC6917">
      <w:pPr>
        <w:pStyle w:val="AH5Sec"/>
      </w:pPr>
      <w:bookmarkStart w:id="49" w:name="_Toc214468486"/>
      <w:r w:rsidRPr="00CD44F3">
        <w:rPr>
          <w:rStyle w:val="CharSectNo"/>
        </w:rPr>
        <w:lastRenderedPageBreak/>
        <w:t>39</w:t>
      </w:r>
      <w:r w:rsidRPr="00AE096F">
        <w:tab/>
      </w:r>
      <w:r w:rsidR="002E0A0C" w:rsidRPr="00AE096F">
        <w:t xml:space="preserve">Order </w:t>
      </w:r>
      <w:r w:rsidR="00AD7511" w:rsidRPr="00AE096F">
        <w:t>disallowing seizure</w:t>
      </w:r>
      <w:bookmarkEnd w:id="49"/>
    </w:p>
    <w:p w14:paraId="58C2EB3E" w14:textId="77777777" w:rsidR="002E0A0C" w:rsidRPr="00AE096F" w:rsidRDefault="00E96CEE" w:rsidP="00E96CEE">
      <w:pPr>
        <w:pStyle w:val="Amain"/>
      </w:pPr>
      <w:r>
        <w:tab/>
      </w:r>
      <w:r w:rsidR="00DC6917" w:rsidRPr="00AE096F">
        <w:t>(1)</w:t>
      </w:r>
      <w:r w:rsidR="00DC6917" w:rsidRPr="00AE096F">
        <w:tab/>
      </w:r>
      <w:r w:rsidR="002E0A0C" w:rsidRPr="00AE096F">
        <w:t xml:space="preserve">On an application under section </w:t>
      </w:r>
      <w:r w:rsidR="00974A34">
        <w:t>38</w:t>
      </w:r>
      <w:r w:rsidR="002E0A0C" w:rsidRPr="00AE096F">
        <w:t>, the Magistrates Court must make an order disallowing the seizure if satisfied that—</w:t>
      </w:r>
    </w:p>
    <w:p w14:paraId="48C78777" w14:textId="77777777" w:rsidR="002E0A0C" w:rsidRPr="00AE096F" w:rsidRDefault="00E96CEE" w:rsidP="00E96CEE">
      <w:pPr>
        <w:pStyle w:val="Apara"/>
      </w:pPr>
      <w:r>
        <w:tab/>
      </w:r>
      <w:r w:rsidR="00DC6917" w:rsidRPr="00AE096F">
        <w:t>(a)</w:t>
      </w:r>
      <w:r w:rsidR="00DC6917" w:rsidRPr="00AE096F">
        <w:tab/>
      </w:r>
      <w:r w:rsidR="002E0A0C" w:rsidRPr="00AE096F">
        <w:t>the applicant would, apart from the seizure, be entitled to the return of the seized instrument of gam</w:t>
      </w:r>
      <w:r w:rsidR="00996EC4" w:rsidRPr="00AE096F">
        <w:t>bl</w:t>
      </w:r>
      <w:r w:rsidR="002E0A0C" w:rsidRPr="00AE096F">
        <w:t>ing; and</w:t>
      </w:r>
    </w:p>
    <w:p w14:paraId="29A4B966" w14:textId="77777777" w:rsidR="002E0A0C" w:rsidRPr="00AE096F" w:rsidRDefault="00E96CEE" w:rsidP="00E96CEE">
      <w:pPr>
        <w:pStyle w:val="Apara"/>
      </w:pPr>
      <w:r>
        <w:tab/>
      </w:r>
      <w:r w:rsidR="00DC6917" w:rsidRPr="00AE096F">
        <w:t>(b)</w:t>
      </w:r>
      <w:r w:rsidR="00DC6917" w:rsidRPr="00AE096F">
        <w:tab/>
      </w:r>
      <w:r w:rsidR="002E0A0C" w:rsidRPr="00AE096F">
        <w:t>the instrument of gam</w:t>
      </w:r>
      <w:r w:rsidR="00996EC4" w:rsidRPr="00AE096F">
        <w:t>bl</w:t>
      </w:r>
      <w:r w:rsidR="002E0A0C" w:rsidRPr="00AE096F">
        <w:t xml:space="preserve">ing is not connected with </w:t>
      </w:r>
      <w:r w:rsidR="00FA38AA" w:rsidRPr="00AE096F">
        <w:t xml:space="preserve">the conduct or operation of </w:t>
      </w:r>
      <w:r w:rsidR="00995896" w:rsidRPr="00AE096F">
        <w:t>an unlawful game</w:t>
      </w:r>
      <w:r w:rsidR="00996EC4" w:rsidRPr="00AE096F">
        <w:t xml:space="preserve"> or unlawful betting</w:t>
      </w:r>
      <w:r w:rsidR="002E0A0C" w:rsidRPr="00AE096F">
        <w:t>; and</w:t>
      </w:r>
    </w:p>
    <w:p w14:paraId="2F693760" w14:textId="77777777" w:rsidR="002E0A0C" w:rsidRPr="00AE096F" w:rsidRDefault="00E96CEE" w:rsidP="00E96CEE">
      <w:pPr>
        <w:pStyle w:val="Apara"/>
      </w:pPr>
      <w:r>
        <w:tab/>
      </w:r>
      <w:r w:rsidR="00DC6917" w:rsidRPr="00AE096F">
        <w:t>(c)</w:t>
      </w:r>
      <w:r w:rsidR="00DC6917" w:rsidRPr="00AE096F">
        <w:tab/>
      </w:r>
      <w:r w:rsidR="002E0A0C" w:rsidRPr="00AE096F">
        <w:t>possession of the instrument of gam</w:t>
      </w:r>
      <w:r w:rsidR="00996EC4" w:rsidRPr="00AE096F">
        <w:t>bl</w:t>
      </w:r>
      <w:r w:rsidR="002E0A0C" w:rsidRPr="00AE096F">
        <w:t>ing by the person would not be an offence.</w:t>
      </w:r>
    </w:p>
    <w:p w14:paraId="727E35FD" w14:textId="77777777" w:rsidR="002E0A0C" w:rsidRPr="00AE096F" w:rsidRDefault="00E96CEE" w:rsidP="00E96CEE">
      <w:pPr>
        <w:pStyle w:val="Amain"/>
      </w:pPr>
      <w:r>
        <w:tab/>
      </w:r>
      <w:r w:rsidR="00DC6917" w:rsidRPr="00AE096F">
        <w:t>(2)</w:t>
      </w:r>
      <w:r w:rsidR="00DC6917" w:rsidRPr="00AE096F">
        <w:tab/>
      </w:r>
      <w:r w:rsidR="002E0A0C" w:rsidRPr="00AE096F">
        <w:t>The Magistrates Court may also make an order disallowing the seizure if satisfied there are exceptional circumstances justifying the making of the order.</w:t>
      </w:r>
    </w:p>
    <w:p w14:paraId="6EEA1C20" w14:textId="77777777" w:rsidR="002E0A0C" w:rsidRPr="00AE096F" w:rsidRDefault="00E96CEE" w:rsidP="00E96CEE">
      <w:pPr>
        <w:pStyle w:val="Amain"/>
        <w:keepNext/>
      </w:pPr>
      <w:r>
        <w:tab/>
      </w:r>
      <w:r w:rsidR="00DC6917" w:rsidRPr="00AE096F">
        <w:t>(3)</w:t>
      </w:r>
      <w:r w:rsidR="00DC6917" w:rsidRPr="00AE096F">
        <w:tab/>
      </w:r>
      <w:r w:rsidR="002E0A0C" w:rsidRPr="00AE096F">
        <w:t>If the Magistrates Court makes an order disallowing the seizure, the court may make 1 or more of the following ancillary orders:</w:t>
      </w:r>
    </w:p>
    <w:p w14:paraId="2645E326" w14:textId="77777777" w:rsidR="002E0A0C" w:rsidRPr="00AE096F" w:rsidRDefault="00E96CEE" w:rsidP="00E96CEE">
      <w:pPr>
        <w:pStyle w:val="Apara"/>
      </w:pPr>
      <w:r>
        <w:tab/>
      </w:r>
      <w:r w:rsidR="00DC6917" w:rsidRPr="00AE096F">
        <w:t>(a)</w:t>
      </w:r>
      <w:r w:rsidR="00DC6917" w:rsidRPr="00AE096F">
        <w:tab/>
      </w:r>
      <w:r w:rsidR="002E0A0C" w:rsidRPr="00AE096F">
        <w:t>an order directing the commission to return the instrument of gam</w:t>
      </w:r>
      <w:r w:rsidR="00996EC4" w:rsidRPr="00AE096F">
        <w:t>bl</w:t>
      </w:r>
      <w:r w:rsidR="002E0A0C" w:rsidRPr="00AE096F">
        <w:t xml:space="preserve">ing to the applicant or to someone else </w:t>
      </w:r>
      <w:r w:rsidR="004E4A8D" w:rsidRPr="00AE096F">
        <w:t>who</w:t>
      </w:r>
      <w:r w:rsidR="002E0A0C" w:rsidRPr="00AE096F">
        <w:t xml:space="preserve"> appears to be entitled to it;</w:t>
      </w:r>
    </w:p>
    <w:p w14:paraId="6227F574" w14:textId="77777777" w:rsidR="002E0A0C" w:rsidRPr="00AE096F" w:rsidRDefault="00E96CEE" w:rsidP="00E96CEE">
      <w:pPr>
        <w:pStyle w:val="Apara"/>
      </w:pPr>
      <w:r>
        <w:tab/>
      </w:r>
      <w:r w:rsidR="00DC6917" w:rsidRPr="00AE096F">
        <w:t>(b)</w:t>
      </w:r>
      <w:r w:rsidR="00DC6917" w:rsidRPr="00AE096F">
        <w:tab/>
      </w:r>
      <w:r w:rsidR="002E0A0C" w:rsidRPr="00AE096F">
        <w:t>if the instrument of gam</w:t>
      </w:r>
      <w:r w:rsidR="00996EC4" w:rsidRPr="00AE096F">
        <w:t>bl</w:t>
      </w:r>
      <w:r w:rsidR="002E0A0C" w:rsidRPr="00AE096F">
        <w:t>ing cannot be returned or has depreciated in value because of the seizure—an order directing the Territory to pay reasonable compensation;</w:t>
      </w:r>
    </w:p>
    <w:p w14:paraId="32005C60" w14:textId="77777777" w:rsidR="002E0A0C" w:rsidRPr="00AE096F" w:rsidRDefault="00E96CEE" w:rsidP="00E96CEE">
      <w:pPr>
        <w:pStyle w:val="Apara"/>
      </w:pPr>
      <w:r>
        <w:tab/>
      </w:r>
      <w:r w:rsidR="00DC6917" w:rsidRPr="00AE096F">
        <w:t>(c)</w:t>
      </w:r>
      <w:r w:rsidR="00DC6917" w:rsidRPr="00AE096F">
        <w:tab/>
      </w:r>
      <w:r w:rsidR="002E0A0C" w:rsidRPr="00AE096F">
        <w:t>an order about the payment of costs in relation to the application.</w:t>
      </w:r>
    </w:p>
    <w:p w14:paraId="52E4A4AB" w14:textId="77777777" w:rsidR="002E0A0C" w:rsidRPr="00AE096F" w:rsidRDefault="00DC6917" w:rsidP="00DC6917">
      <w:pPr>
        <w:pStyle w:val="AH5Sec"/>
      </w:pPr>
      <w:bookmarkStart w:id="50" w:name="_Toc214468487"/>
      <w:r w:rsidRPr="00CD44F3">
        <w:rPr>
          <w:rStyle w:val="CharSectNo"/>
        </w:rPr>
        <w:t>40</w:t>
      </w:r>
      <w:r w:rsidRPr="00AE096F">
        <w:tab/>
      </w:r>
      <w:r w:rsidR="002E0A0C" w:rsidRPr="00AE096F">
        <w:t>Adjournment pending hearing of other proceeding</w:t>
      </w:r>
      <w:bookmarkEnd w:id="50"/>
    </w:p>
    <w:p w14:paraId="288E0D23" w14:textId="77777777" w:rsidR="002E0A0C" w:rsidRPr="00AE096F" w:rsidRDefault="00E96CEE" w:rsidP="00844E74">
      <w:pPr>
        <w:pStyle w:val="Amain"/>
        <w:keepNext/>
      </w:pPr>
      <w:r>
        <w:tab/>
      </w:r>
      <w:r w:rsidR="00DC6917" w:rsidRPr="00AE096F">
        <w:t>(1)</w:t>
      </w:r>
      <w:r w:rsidR="00DC6917" w:rsidRPr="00AE096F">
        <w:tab/>
      </w:r>
      <w:r w:rsidR="002E0A0C" w:rsidRPr="00AE096F">
        <w:t>This section applies to the hearing of an application under section </w:t>
      </w:r>
      <w:r w:rsidR="00974A34">
        <w:t>38</w:t>
      </w:r>
      <w:r w:rsidR="002C7568" w:rsidRPr="00AE096F">
        <w:t xml:space="preserve"> </w:t>
      </w:r>
      <w:r w:rsidR="002E0A0C" w:rsidRPr="00AE096F">
        <w:t>(Application for order disallowing seizure).</w:t>
      </w:r>
    </w:p>
    <w:p w14:paraId="6C9AC976" w14:textId="0CC7F217" w:rsidR="002E0A0C" w:rsidRPr="00AE096F" w:rsidRDefault="00E96CEE" w:rsidP="00BA070A">
      <w:pPr>
        <w:pStyle w:val="Amain"/>
        <w:keepLines/>
      </w:pPr>
      <w:r>
        <w:tab/>
      </w:r>
      <w:r w:rsidR="00DC6917" w:rsidRPr="00AE096F">
        <w:t>(2)</w:t>
      </w:r>
      <w:r w:rsidR="00DC6917" w:rsidRPr="00AE096F">
        <w:tab/>
      </w:r>
      <w:r w:rsidR="002E0A0C" w:rsidRPr="00AE096F">
        <w:t>If it appears to the Magistrates Court that the seized instrument of gam</w:t>
      </w:r>
      <w:r w:rsidR="00996EC4" w:rsidRPr="00AE096F">
        <w:t>bl</w:t>
      </w:r>
      <w:r w:rsidR="002E0A0C" w:rsidRPr="00AE096F">
        <w:t xml:space="preserve">ing is required to be produced in evidence in a pending proceeding in relation to an offence against </w:t>
      </w:r>
      <w:r w:rsidR="002E0A0C" w:rsidRPr="001756AC">
        <w:t xml:space="preserve">a </w:t>
      </w:r>
      <w:r w:rsidR="00594708" w:rsidRPr="001756AC">
        <w:t>t</w:t>
      </w:r>
      <w:r w:rsidR="002E0A0C" w:rsidRPr="001756AC">
        <w:t>erritory law,</w:t>
      </w:r>
      <w:r w:rsidR="002E0A0C" w:rsidRPr="00AE096F">
        <w:t xml:space="preserve"> the court may, on the application of the commission or its own initiative, adjourn the hearing until the end of that proceeding.</w:t>
      </w:r>
    </w:p>
    <w:p w14:paraId="092F943B" w14:textId="77777777" w:rsidR="002E0A0C" w:rsidRPr="00AE096F" w:rsidRDefault="00DC6917" w:rsidP="00DC6917">
      <w:pPr>
        <w:pStyle w:val="AH5Sec"/>
      </w:pPr>
      <w:bookmarkStart w:id="51" w:name="_Toc214468488"/>
      <w:r w:rsidRPr="00CD44F3">
        <w:rPr>
          <w:rStyle w:val="CharSectNo"/>
        </w:rPr>
        <w:lastRenderedPageBreak/>
        <w:t>41</w:t>
      </w:r>
      <w:r w:rsidRPr="00AE096F">
        <w:tab/>
      </w:r>
      <w:r w:rsidR="002E0A0C" w:rsidRPr="00AE096F">
        <w:t xml:space="preserve">Forfeiture of </w:t>
      </w:r>
      <w:r w:rsidR="003A6050" w:rsidRPr="00AE096F">
        <w:t xml:space="preserve">seized </w:t>
      </w:r>
      <w:r w:rsidR="002E0A0C" w:rsidRPr="00AE096F">
        <w:t>instrument of gam</w:t>
      </w:r>
      <w:r w:rsidR="00996EC4" w:rsidRPr="00AE096F">
        <w:t>bl</w:t>
      </w:r>
      <w:r w:rsidR="002E0A0C" w:rsidRPr="00AE096F">
        <w:t>ing</w:t>
      </w:r>
      <w:bookmarkEnd w:id="51"/>
    </w:p>
    <w:p w14:paraId="01563F54" w14:textId="77777777" w:rsidR="00EC07F9" w:rsidRPr="00AE096F" w:rsidRDefault="00E96CEE" w:rsidP="00E96CEE">
      <w:pPr>
        <w:pStyle w:val="Amain"/>
      </w:pPr>
      <w:r>
        <w:tab/>
      </w:r>
      <w:r w:rsidR="00DC6917" w:rsidRPr="00AE096F">
        <w:t>(1)</w:t>
      </w:r>
      <w:r w:rsidR="00DC6917" w:rsidRPr="00AE096F">
        <w:tab/>
      </w:r>
      <w:r w:rsidR="00D80355" w:rsidRPr="00AE096F">
        <w:t>This section applies if</w:t>
      </w:r>
      <w:r w:rsidR="00EC07F9" w:rsidRPr="00AE096F">
        <w:t>—</w:t>
      </w:r>
    </w:p>
    <w:p w14:paraId="64C82D37" w14:textId="77777777" w:rsidR="0020443F" w:rsidRPr="00AE096F" w:rsidRDefault="00E96CEE" w:rsidP="00E96CEE">
      <w:pPr>
        <w:pStyle w:val="Apara"/>
      </w:pPr>
      <w:r>
        <w:tab/>
      </w:r>
      <w:r w:rsidR="00DC6917" w:rsidRPr="00AE096F">
        <w:t>(a)</w:t>
      </w:r>
      <w:r w:rsidR="00DC6917" w:rsidRPr="00AE096F">
        <w:tab/>
      </w:r>
      <w:r w:rsidR="0020443F" w:rsidRPr="00AE096F">
        <w:t>a</w:t>
      </w:r>
      <w:r w:rsidR="002C7568" w:rsidRPr="00AE096F">
        <w:t>n instrument of gambling</w:t>
      </w:r>
      <w:r w:rsidR="00EC07F9" w:rsidRPr="00AE096F">
        <w:t xml:space="preserve"> seized under section </w:t>
      </w:r>
      <w:r w:rsidR="00974A34">
        <w:t>35</w:t>
      </w:r>
      <w:r w:rsidR="0020443F" w:rsidRPr="00AE096F">
        <w:t xml:space="preserve"> has not been returned under section </w:t>
      </w:r>
      <w:r w:rsidR="00974A34">
        <w:t>37</w:t>
      </w:r>
      <w:r w:rsidR="0020443F" w:rsidRPr="00AE096F">
        <w:t>; and</w:t>
      </w:r>
    </w:p>
    <w:p w14:paraId="6E7B7D8E" w14:textId="77777777" w:rsidR="00D80355" w:rsidRPr="00AE096F" w:rsidRDefault="00E96CEE" w:rsidP="00E96CEE">
      <w:pPr>
        <w:pStyle w:val="Apara"/>
      </w:pPr>
      <w:r>
        <w:tab/>
      </w:r>
      <w:r w:rsidR="00DC6917" w:rsidRPr="00AE096F">
        <w:t>(b)</w:t>
      </w:r>
      <w:r w:rsidR="00DC6917" w:rsidRPr="00AE096F">
        <w:tab/>
      </w:r>
      <w:r w:rsidR="0020443F" w:rsidRPr="00AE096F">
        <w:t>an application for disallowance of the seizure under section</w:t>
      </w:r>
      <w:r w:rsidR="00BD740D" w:rsidRPr="00AE096F">
        <w:t> </w:t>
      </w:r>
      <w:r w:rsidR="00974A34">
        <w:t>38</w:t>
      </w:r>
      <w:r w:rsidR="002C7568" w:rsidRPr="00AE096F">
        <w:t>—</w:t>
      </w:r>
    </w:p>
    <w:p w14:paraId="128CAF71" w14:textId="77777777" w:rsidR="00EC07F9"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EC07F9" w:rsidRPr="00AE096F">
        <w:t>has not been made within 1 year after the day the seizure is made; or</w:t>
      </w:r>
    </w:p>
    <w:p w14:paraId="3A334975" w14:textId="77777777" w:rsidR="008476C8" w:rsidRPr="00AE096F" w:rsidRDefault="00E96CEE" w:rsidP="00E96CEE">
      <w:pPr>
        <w:pStyle w:val="Asubpara"/>
      </w:pPr>
      <w:r>
        <w:tab/>
      </w:r>
      <w:r w:rsidR="00DC6917" w:rsidRPr="00AE096F">
        <w:t>(ii)</w:t>
      </w:r>
      <w:r w:rsidR="00DC6917" w:rsidRPr="00AE096F">
        <w:tab/>
      </w:r>
      <w:r w:rsidR="00EC07F9" w:rsidRPr="00AE096F">
        <w:t>has been made within 1 year afte</w:t>
      </w:r>
      <w:r w:rsidR="002C7568" w:rsidRPr="00AE096F">
        <w:t>r the day the seizure is made, and</w:t>
      </w:r>
      <w:r w:rsidR="00EC07F9" w:rsidRPr="00AE096F">
        <w:t xml:space="preserve"> the application has been refused or withdrawn before a decision in relation to the application has been made.</w:t>
      </w:r>
    </w:p>
    <w:p w14:paraId="5C95EB50" w14:textId="77777777" w:rsidR="00EC07F9" w:rsidRPr="00AE096F" w:rsidRDefault="00E96CEE" w:rsidP="00E96CEE">
      <w:pPr>
        <w:pStyle w:val="Amain"/>
      </w:pPr>
      <w:r>
        <w:tab/>
      </w:r>
      <w:r w:rsidR="00DC6917" w:rsidRPr="00AE096F">
        <w:t>(2)</w:t>
      </w:r>
      <w:r w:rsidR="00DC6917" w:rsidRPr="00AE096F">
        <w:tab/>
      </w:r>
      <w:r w:rsidR="00EC07F9" w:rsidRPr="00AE096F">
        <w:t>If this sec</w:t>
      </w:r>
      <w:r w:rsidR="0020443F" w:rsidRPr="00AE096F">
        <w:t>tion applies to the seized instrument of gambling</w:t>
      </w:r>
      <w:r w:rsidR="00BD740D" w:rsidRPr="00AE096F">
        <w:t xml:space="preserve"> the instrument</w:t>
      </w:r>
      <w:r w:rsidR="00EC07F9" w:rsidRPr="00AE096F">
        <w:t>—</w:t>
      </w:r>
    </w:p>
    <w:p w14:paraId="7E7145C8" w14:textId="77777777" w:rsidR="00EC07F9" w:rsidRPr="00AE096F" w:rsidRDefault="00E96CEE" w:rsidP="00E96CEE">
      <w:pPr>
        <w:pStyle w:val="Apara"/>
      </w:pPr>
      <w:r>
        <w:tab/>
      </w:r>
      <w:r w:rsidR="00DC6917" w:rsidRPr="00AE096F">
        <w:t>(a)</w:t>
      </w:r>
      <w:r w:rsidR="00DC6917" w:rsidRPr="00AE096F">
        <w:tab/>
      </w:r>
      <w:r w:rsidR="00EC07F9" w:rsidRPr="00AE096F">
        <w:t>is forfeited to the Territory; and</w:t>
      </w:r>
    </w:p>
    <w:p w14:paraId="5A8F152C" w14:textId="77777777" w:rsidR="00EC07F9" w:rsidRPr="00AE096F" w:rsidRDefault="00E96CEE" w:rsidP="00E96CEE">
      <w:pPr>
        <w:pStyle w:val="Apara"/>
      </w:pPr>
      <w:r>
        <w:tab/>
      </w:r>
      <w:r w:rsidR="00DC6917" w:rsidRPr="00AE096F">
        <w:t>(b)</w:t>
      </w:r>
      <w:r w:rsidR="00DC6917" w:rsidRPr="00AE096F">
        <w:tab/>
      </w:r>
      <w:r w:rsidR="00EC07F9" w:rsidRPr="00AE096F">
        <w:t>may be sold, destroyed or otherwise disposed of as the c</w:t>
      </w:r>
      <w:r w:rsidR="00440A1A" w:rsidRPr="00AE096F">
        <w:t>ommission</w:t>
      </w:r>
      <w:r w:rsidR="00EC07F9" w:rsidRPr="00AE096F">
        <w:t xml:space="preserve"> directs.</w:t>
      </w:r>
    </w:p>
    <w:p w14:paraId="3E2C1B37" w14:textId="77777777" w:rsidR="002E0A0C" w:rsidRPr="00AE096F" w:rsidRDefault="00DC6917" w:rsidP="00DC6917">
      <w:pPr>
        <w:pStyle w:val="AH5Sec"/>
      </w:pPr>
      <w:bookmarkStart w:id="52" w:name="_Toc214468489"/>
      <w:r w:rsidRPr="00CD44F3">
        <w:rPr>
          <w:rStyle w:val="CharSectNo"/>
        </w:rPr>
        <w:t>42</w:t>
      </w:r>
      <w:r w:rsidRPr="00AE096F">
        <w:tab/>
      </w:r>
      <w:r w:rsidR="002E0A0C" w:rsidRPr="00AE096F">
        <w:t>Forfeiture of instrument of gam</w:t>
      </w:r>
      <w:r w:rsidR="00996EC4" w:rsidRPr="00AE096F">
        <w:t>bl</w:t>
      </w:r>
      <w:r w:rsidR="002E0A0C" w:rsidRPr="00AE096F">
        <w:t>ing etc if</w:t>
      </w:r>
      <w:r w:rsidR="00101A10" w:rsidRPr="00AE096F">
        <w:t xml:space="preserve"> found guilty </w:t>
      </w:r>
      <w:r w:rsidR="002E0A0C" w:rsidRPr="00AE096F">
        <w:t>of offence against Act</w:t>
      </w:r>
      <w:bookmarkEnd w:id="52"/>
    </w:p>
    <w:p w14:paraId="3D1CEBD7" w14:textId="77777777" w:rsidR="002E0A0C" w:rsidRPr="00AE096F" w:rsidRDefault="00101A10">
      <w:pPr>
        <w:pStyle w:val="Amainreturn"/>
      </w:pPr>
      <w:r w:rsidRPr="00AE096F">
        <w:t xml:space="preserve">If a person is convicted, or found guilty, </w:t>
      </w:r>
      <w:r w:rsidR="002E0A0C" w:rsidRPr="00AE096F">
        <w:t>of an offence against this Act, any instrument of gam</w:t>
      </w:r>
      <w:r w:rsidR="00996EC4" w:rsidRPr="00AE096F">
        <w:t>bl</w:t>
      </w:r>
      <w:r w:rsidR="002E0A0C" w:rsidRPr="00AE096F">
        <w:t>ing or other article used by the person in the commission of the offence, or to which the offence relates—</w:t>
      </w:r>
    </w:p>
    <w:p w14:paraId="19906F4C" w14:textId="77777777" w:rsidR="002E0A0C" w:rsidRPr="00AE096F" w:rsidRDefault="00E96CEE" w:rsidP="00E96CEE">
      <w:pPr>
        <w:pStyle w:val="Apara"/>
      </w:pPr>
      <w:r>
        <w:tab/>
      </w:r>
      <w:r w:rsidR="00DC6917" w:rsidRPr="00AE096F">
        <w:t>(a)</w:t>
      </w:r>
      <w:r w:rsidR="00DC6917" w:rsidRPr="00AE096F">
        <w:tab/>
      </w:r>
      <w:r w:rsidR="002E0A0C" w:rsidRPr="00AE096F">
        <w:t>is forfeited to the Territory; and</w:t>
      </w:r>
    </w:p>
    <w:p w14:paraId="550A886E" w14:textId="77777777" w:rsidR="002E0A0C" w:rsidRPr="00AE096F" w:rsidRDefault="00E96CEE" w:rsidP="00E96CEE">
      <w:pPr>
        <w:pStyle w:val="Apara"/>
      </w:pPr>
      <w:r>
        <w:tab/>
      </w:r>
      <w:r w:rsidR="00DC6917" w:rsidRPr="00AE096F">
        <w:t>(b)</w:t>
      </w:r>
      <w:r w:rsidR="00DC6917" w:rsidRPr="00AE096F">
        <w:tab/>
      </w:r>
      <w:r w:rsidR="002E0A0C" w:rsidRPr="00AE096F">
        <w:t>may be sold, destroyed or otherwise disposed of as the commission considers appropriate.</w:t>
      </w:r>
    </w:p>
    <w:p w14:paraId="1020CB4A" w14:textId="77777777" w:rsidR="00440A1A" w:rsidRPr="00AE096F" w:rsidRDefault="00DC6917" w:rsidP="00AA42F3">
      <w:pPr>
        <w:pStyle w:val="AH5Sec"/>
      </w:pPr>
      <w:bookmarkStart w:id="53" w:name="_Toc214468490"/>
      <w:r w:rsidRPr="00CD44F3">
        <w:rPr>
          <w:rStyle w:val="CharSectNo"/>
        </w:rPr>
        <w:lastRenderedPageBreak/>
        <w:t>43</w:t>
      </w:r>
      <w:r w:rsidRPr="00AE096F">
        <w:tab/>
      </w:r>
      <w:r w:rsidR="00440A1A" w:rsidRPr="00AE096F">
        <w:t>Cost of disposal of things forfeited</w:t>
      </w:r>
      <w:bookmarkEnd w:id="53"/>
    </w:p>
    <w:p w14:paraId="55239BDD" w14:textId="77777777" w:rsidR="00440A1A" w:rsidRPr="00AE096F" w:rsidRDefault="00E96CEE" w:rsidP="00AA42F3">
      <w:pPr>
        <w:pStyle w:val="Amain"/>
        <w:keepNext/>
      </w:pPr>
      <w:r>
        <w:tab/>
      </w:r>
      <w:r w:rsidR="00DC6917" w:rsidRPr="00AE096F">
        <w:t>(1)</w:t>
      </w:r>
      <w:r w:rsidR="00DC6917" w:rsidRPr="00AE096F">
        <w:tab/>
      </w:r>
      <w:r w:rsidR="00440A1A" w:rsidRPr="00AE096F">
        <w:t>This section applies if—</w:t>
      </w:r>
    </w:p>
    <w:p w14:paraId="521F6026" w14:textId="7660AFDB" w:rsidR="00440A1A" w:rsidRPr="00AE096F" w:rsidRDefault="00E96CEE" w:rsidP="00AA42F3">
      <w:pPr>
        <w:pStyle w:val="Apara"/>
        <w:keepNext/>
      </w:pPr>
      <w:r>
        <w:tab/>
      </w:r>
      <w:r w:rsidR="00DC6917" w:rsidRPr="00AE096F">
        <w:t>(a)</w:t>
      </w:r>
      <w:r w:rsidR="00DC6917" w:rsidRPr="00AE096F">
        <w:tab/>
      </w:r>
      <w:r w:rsidR="00440A1A" w:rsidRPr="00AE096F">
        <w:t>a person is convicted, or found guilty, of an offence against this Act in relation to something forfeited to the Territory under this</w:t>
      </w:r>
      <w:r w:rsidR="00AA42F3">
        <w:t> </w:t>
      </w:r>
      <w:r w:rsidR="00440A1A" w:rsidRPr="00AE096F">
        <w:t>part; and</w:t>
      </w:r>
    </w:p>
    <w:p w14:paraId="18B87D1B" w14:textId="77777777" w:rsidR="00440A1A" w:rsidRPr="00AE096F" w:rsidRDefault="00E96CEE" w:rsidP="00E96CEE">
      <w:pPr>
        <w:pStyle w:val="Apara"/>
      </w:pPr>
      <w:r>
        <w:tab/>
      </w:r>
      <w:r w:rsidR="00DC6917" w:rsidRPr="00AE096F">
        <w:t>(b)</w:t>
      </w:r>
      <w:r w:rsidR="00DC6917" w:rsidRPr="00AE096F">
        <w:tab/>
      </w:r>
      <w:r w:rsidR="00440A1A" w:rsidRPr="00AE096F">
        <w:t>the thing is connected with an offence against this Act; and</w:t>
      </w:r>
    </w:p>
    <w:p w14:paraId="78A42C7A" w14:textId="77777777" w:rsidR="00440A1A" w:rsidRPr="00AE096F" w:rsidRDefault="00E96CEE" w:rsidP="00E96CEE">
      <w:pPr>
        <w:pStyle w:val="Apara"/>
        <w:keepNext/>
      </w:pPr>
      <w:r>
        <w:tab/>
      </w:r>
      <w:r w:rsidR="00DC6917" w:rsidRPr="00AE096F">
        <w:t>(c)</w:t>
      </w:r>
      <w:r w:rsidR="00DC6917" w:rsidRPr="00AE096F">
        <w:tab/>
      </w:r>
      <w:r w:rsidR="00440A1A" w:rsidRPr="00AE096F">
        <w:t>the person was the owner of the thing immediately before its forfeiture.</w:t>
      </w:r>
    </w:p>
    <w:p w14:paraId="4D4B42F3" w14:textId="1DB1A3D7" w:rsidR="00440A1A" w:rsidRPr="00AE096F" w:rsidRDefault="00440A1A" w:rsidP="00440A1A">
      <w:pPr>
        <w:pStyle w:val="aNote"/>
      </w:pPr>
      <w:r w:rsidRPr="00DC6917">
        <w:rPr>
          <w:rStyle w:val="charItals"/>
        </w:rPr>
        <w:t>Note</w:t>
      </w:r>
      <w:r w:rsidRPr="00DC6917">
        <w:rPr>
          <w:rStyle w:val="charItals"/>
        </w:rPr>
        <w:tab/>
      </w:r>
      <w:r w:rsidRPr="00DC6917">
        <w:rPr>
          <w:rStyle w:val="charBoldItals"/>
        </w:rPr>
        <w:t>Found guilty</w:t>
      </w:r>
      <w:r w:rsidRPr="00AE096F">
        <w:t xml:space="preserve">—see the </w:t>
      </w:r>
      <w:hyperlink r:id="rId38" w:tooltip="A2001-14" w:history="1">
        <w:r w:rsidR="007F506D" w:rsidRPr="007F506D">
          <w:rPr>
            <w:rStyle w:val="charCitHyperlinkAbbrev"/>
          </w:rPr>
          <w:t>Legislation Act</w:t>
        </w:r>
      </w:hyperlink>
      <w:r w:rsidRPr="00AE096F">
        <w:t xml:space="preserve">, </w:t>
      </w:r>
      <w:proofErr w:type="spellStart"/>
      <w:r w:rsidRPr="00AE096F">
        <w:t>dict</w:t>
      </w:r>
      <w:proofErr w:type="spellEnd"/>
      <w:r w:rsidRPr="00AE096F">
        <w:t>, pt 1.</w:t>
      </w:r>
    </w:p>
    <w:p w14:paraId="5B543D37" w14:textId="77777777" w:rsidR="00440A1A" w:rsidRPr="00AE096F" w:rsidRDefault="00E96CEE" w:rsidP="00E96CEE">
      <w:pPr>
        <w:pStyle w:val="Amain"/>
      </w:pPr>
      <w:r>
        <w:tab/>
      </w:r>
      <w:r w:rsidR="00DC6917" w:rsidRPr="00AE096F">
        <w:t>(2)</w:t>
      </w:r>
      <w:r w:rsidR="00DC6917" w:rsidRPr="00AE096F">
        <w:tab/>
      </w:r>
      <w:r w:rsidR="00440A1A" w:rsidRPr="00AE096F">
        <w:t>If this section applies, costs incurred by or on behalf of the Territory in relation to the lawful disposal of the thing (including storage costs) are a debt owing to the Territory by the person.</w:t>
      </w:r>
    </w:p>
    <w:p w14:paraId="49BD581F" w14:textId="77777777" w:rsidR="007A3BD9" w:rsidRDefault="007A3BD9" w:rsidP="007A3BD9">
      <w:pPr>
        <w:pStyle w:val="PageBreak"/>
        <w:suppressLineNumbers/>
      </w:pPr>
      <w:r>
        <w:br w:type="page"/>
      </w:r>
    </w:p>
    <w:p w14:paraId="7FEA81BD" w14:textId="77777777" w:rsidR="002E0A0C" w:rsidRPr="00CD44F3" w:rsidRDefault="00DC6917" w:rsidP="007A3BD9">
      <w:pPr>
        <w:pStyle w:val="AH2Part"/>
      </w:pPr>
      <w:bookmarkStart w:id="54" w:name="_Toc214468491"/>
      <w:r w:rsidRPr="00CD44F3">
        <w:rPr>
          <w:rStyle w:val="CharPartNo"/>
        </w:rPr>
        <w:lastRenderedPageBreak/>
        <w:t>Part 7</w:t>
      </w:r>
      <w:r w:rsidRPr="00E97026">
        <w:tab/>
      </w:r>
      <w:r w:rsidR="002E0A0C" w:rsidRPr="00CD44F3">
        <w:rPr>
          <w:rStyle w:val="CharPartText"/>
        </w:rPr>
        <w:t>Notification and review of decisions</w:t>
      </w:r>
      <w:bookmarkEnd w:id="54"/>
    </w:p>
    <w:p w14:paraId="62801FC0" w14:textId="77777777" w:rsidR="002E0A0C" w:rsidRPr="00AE096F" w:rsidRDefault="00DC6917" w:rsidP="00DC6917">
      <w:pPr>
        <w:pStyle w:val="AH5Sec"/>
      </w:pPr>
      <w:bookmarkStart w:id="55" w:name="_Toc214468492"/>
      <w:r w:rsidRPr="00CD44F3">
        <w:rPr>
          <w:rStyle w:val="CharSectNo"/>
        </w:rPr>
        <w:t>44</w:t>
      </w:r>
      <w:r w:rsidRPr="00AE096F">
        <w:tab/>
      </w:r>
      <w:r w:rsidR="002E0A0C" w:rsidRPr="00AE096F">
        <w:t xml:space="preserve">Meaning of </w:t>
      </w:r>
      <w:r w:rsidR="002E0A0C" w:rsidRPr="00DC6917">
        <w:rPr>
          <w:rStyle w:val="charItals"/>
        </w:rPr>
        <w:t>reviewable decision—</w:t>
      </w:r>
      <w:r w:rsidR="002E0A0C" w:rsidRPr="00AE096F">
        <w:t xml:space="preserve">pt </w:t>
      </w:r>
      <w:r w:rsidR="00AD29F7" w:rsidRPr="00AE096F">
        <w:t>7</w:t>
      </w:r>
      <w:bookmarkEnd w:id="55"/>
    </w:p>
    <w:p w14:paraId="684EFEC3" w14:textId="77777777" w:rsidR="002E0A0C" w:rsidRPr="00AE096F" w:rsidRDefault="002E0A0C" w:rsidP="00E96CEE">
      <w:pPr>
        <w:pStyle w:val="Amainreturn"/>
        <w:keepNext/>
      </w:pPr>
      <w:r w:rsidRPr="00AE096F">
        <w:t>In this part:</w:t>
      </w:r>
    </w:p>
    <w:p w14:paraId="39905BE7" w14:textId="77777777" w:rsidR="002E0A0C" w:rsidRPr="00AE096F" w:rsidRDefault="002E0A0C" w:rsidP="00DC6917">
      <w:pPr>
        <w:pStyle w:val="aDef"/>
      </w:pPr>
      <w:r w:rsidRPr="00AE096F">
        <w:rPr>
          <w:rStyle w:val="charBoldItals"/>
        </w:rPr>
        <w:t>reviewable decision</w:t>
      </w:r>
      <w:r w:rsidRPr="00AE096F">
        <w:t xml:space="preserve"> means a decision mentioned in schedule 1, column 3 under a provision of this Act mentioned in column 2 in relation to the decision.</w:t>
      </w:r>
    </w:p>
    <w:p w14:paraId="72227752" w14:textId="77777777" w:rsidR="002E0A0C" w:rsidRPr="00AE096F" w:rsidRDefault="00DC6917" w:rsidP="00DC6917">
      <w:pPr>
        <w:pStyle w:val="AH5Sec"/>
      </w:pPr>
      <w:bookmarkStart w:id="56" w:name="_Toc214468493"/>
      <w:r w:rsidRPr="00CD44F3">
        <w:rPr>
          <w:rStyle w:val="CharSectNo"/>
        </w:rPr>
        <w:t>45</w:t>
      </w:r>
      <w:r w:rsidRPr="00AE096F">
        <w:tab/>
      </w:r>
      <w:r w:rsidR="002E0A0C" w:rsidRPr="00AE096F">
        <w:t>Reviewable decision notices</w:t>
      </w:r>
      <w:bookmarkEnd w:id="56"/>
    </w:p>
    <w:p w14:paraId="2F486CCA" w14:textId="77777777" w:rsidR="002E0A0C" w:rsidRPr="00AE096F" w:rsidRDefault="002E0A0C" w:rsidP="00E96CEE">
      <w:pPr>
        <w:pStyle w:val="Amainreturn"/>
        <w:keepNext/>
      </w:pPr>
      <w:r w:rsidRPr="00AE096F">
        <w:t xml:space="preserve">If </w:t>
      </w:r>
      <w:r w:rsidR="00440A1A" w:rsidRPr="00AE096F">
        <w:t>the commission</w:t>
      </w:r>
      <w:r w:rsidRPr="00AE096F">
        <w:t xml:space="preserve"> makes a reviewable decision, the </w:t>
      </w:r>
      <w:r w:rsidR="00440A1A" w:rsidRPr="00AE096F">
        <w:t>commission</w:t>
      </w:r>
      <w:r w:rsidRPr="00AE096F">
        <w:t xml:space="preserve"> must give a reviewable decision notice to each person mentioned in schedule 1, column 4 in relation to the decision.</w:t>
      </w:r>
    </w:p>
    <w:p w14:paraId="08825FB9" w14:textId="3C3FB099" w:rsidR="002E0A0C" w:rsidRPr="00AE096F" w:rsidRDefault="002E0A0C">
      <w:pPr>
        <w:pStyle w:val="aNote"/>
      </w:pPr>
      <w:r w:rsidRPr="00CF00B5">
        <w:rPr>
          <w:rStyle w:val="charItals"/>
        </w:rPr>
        <w:t>Note</w:t>
      </w:r>
      <w:r w:rsidRPr="0011265E">
        <w:rPr>
          <w:rStyle w:val="charItals"/>
        </w:rPr>
        <w:tab/>
      </w:r>
      <w:r w:rsidRPr="00AE096F">
        <w:rPr>
          <w:iCs/>
        </w:rPr>
        <w:t xml:space="preserve">The </w:t>
      </w:r>
      <w:r w:rsidR="00E71477" w:rsidRPr="00AE096F">
        <w:rPr>
          <w:iCs/>
        </w:rPr>
        <w:t>commission</w:t>
      </w:r>
      <w:r w:rsidRPr="00AE096F">
        <w:rPr>
          <w:iCs/>
        </w:rPr>
        <w:t xml:space="preserve"> must also take reasonable steps </w:t>
      </w:r>
      <w:r w:rsidRPr="00AE096F">
        <w:t xml:space="preserve">to give a reviewable decision notice to any other person whose interests are affected by the decision (see </w:t>
      </w:r>
      <w:hyperlink r:id="rId39" w:tooltip="A2008-35" w:history="1">
        <w:r w:rsidR="007F506D" w:rsidRPr="007F506D">
          <w:rPr>
            <w:rStyle w:val="charCitHyperlinkItal"/>
          </w:rPr>
          <w:t>ACT Civil and Administrative Tribunal Act 2008</w:t>
        </w:r>
      </w:hyperlink>
      <w:r w:rsidRPr="00AE096F">
        <w:t xml:space="preserve">, s 67A). </w:t>
      </w:r>
    </w:p>
    <w:p w14:paraId="468F1311" w14:textId="77777777" w:rsidR="002E0A0C" w:rsidRPr="00AE096F" w:rsidRDefault="00DC6917" w:rsidP="00DC6917">
      <w:pPr>
        <w:pStyle w:val="AH5Sec"/>
      </w:pPr>
      <w:bookmarkStart w:id="57" w:name="_Toc214468494"/>
      <w:r w:rsidRPr="00CD44F3">
        <w:rPr>
          <w:rStyle w:val="CharSectNo"/>
        </w:rPr>
        <w:t>46</w:t>
      </w:r>
      <w:r w:rsidRPr="00AE096F">
        <w:tab/>
      </w:r>
      <w:r w:rsidR="002E0A0C" w:rsidRPr="00AE096F">
        <w:t>Applications for review</w:t>
      </w:r>
      <w:bookmarkEnd w:id="57"/>
    </w:p>
    <w:p w14:paraId="79DB57E0" w14:textId="77777777" w:rsidR="002E0A0C" w:rsidRPr="00AE096F" w:rsidRDefault="002E0A0C" w:rsidP="00E96CEE">
      <w:pPr>
        <w:pStyle w:val="Amainreturn"/>
        <w:keepNext/>
      </w:pPr>
      <w:r w:rsidRPr="00AE096F">
        <w:t>The following people may apply to the ACAT for a review of a reviewable decision:</w:t>
      </w:r>
    </w:p>
    <w:p w14:paraId="6EC7315F" w14:textId="77777777" w:rsidR="002E0A0C" w:rsidRPr="00AE096F" w:rsidRDefault="00E96CEE" w:rsidP="00E96CEE">
      <w:pPr>
        <w:pStyle w:val="Apara"/>
      </w:pPr>
      <w:r>
        <w:tab/>
      </w:r>
      <w:r w:rsidR="00DC6917" w:rsidRPr="00AE096F">
        <w:t>(a)</w:t>
      </w:r>
      <w:r w:rsidR="00DC6917" w:rsidRPr="00AE096F">
        <w:tab/>
      </w:r>
      <w:r w:rsidR="002E0A0C" w:rsidRPr="00AE096F">
        <w:t>a person mentioned in schedule 1, column 4 in relation to the decision;</w:t>
      </w:r>
    </w:p>
    <w:p w14:paraId="6ABDF33C" w14:textId="77777777" w:rsidR="002E0A0C" w:rsidRPr="00AE096F" w:rsidRDefault="00E96CEE" w:rsidP="00E96CEE">
      <w:pPr>
        <w:pStyle w:val="Apara"/>
        <w:keepNext/>
      </w:pPr>
      <w:r>
        <w:tab/>
      </w:r>
      <w:r w:rsidR="00DC6917" w:rsidRPr="00AE096F">
        <w:t>(b)</w:t>
      </w:r>
      <w:r w:rsidR="00DC6917" w:rsidRPr="00AE096F">
        <w:tab/>
      </w:r>
      <w:r w:rsidR="002E0A0C" w:rsidRPr="00AE096F">
        <w:t>any other person whose interests are affected by the decision.</w:t>
      </w:r>
    </w:p>
    <w:p w14:paraId="3942D5E4" w14:textId="54146FDB" w:rsidR="002445DC" w:rsidRPr="002445DC" w:rsidRDefault="002445DC" w:rsidP="002445DC">
      <w:pPr>
        <w:pStyle w:val="PageBreak"/>
      </w:pPr>
      <w:r w:rsidRPr="002445DC">
        <w:br w:type="page"/>
      </w:r>
    </w:p>
    <w:p w14:paraId="0A3E113C" w14:textId="69D20626" w:rsidR="002E0A0C" w:rsidRPr="00CD44F3" w:rsidRDefault="00DC6917" w:rsidP="00DC6917">
      <w:pPr>
        <w:pStyle w:val="AH2Part"/>
      </w:pPr>
      <w:bookmarkStart w:id="58" w:name="_Toc214468495"/>
      <w:r w:rsidRPr="00CD44F3">
        <w:rPr>
          <w:rStyle w:val="CharPartNo"/>
        </w:rPr>
        <w:lastRenderedPageBreak/>
        <w:t>Part 8</w:t>
      </w:r>
      <w:r w:rsidRPr="00AE096F">
        <w:tab/>
      </w:r>
      <w:r w:rsidR="002E0A0C" w:rsidRPr="00CD44F3">
        <w:rPr>
          <w:rStyle w:val="CharPartText"/>
        </w:rPr>
        <w:t>Miscellaneous</w:t>
      </w:r>
      <w:bookmarkEnd w:id="58"/>
    </w:p>
    <w:p w14:paraId="0A27D13D" w14:textId="77777777" w:rsidR="002E0A0C" w:rsidRPr="00AE096F" w:rsidRDefault="00DC6917" w:rsidP="00DC6917">
      <w:pPr>
        <w:pStyle w:val="AH5Sec"/>
      </w:pPr>
      <w:bookmarkStart w:id="59" w:name="_Toc214468496"/>
      <w:r w:rsidRPr="00CD44F3">
        <w:rPr>
          <w:rStyle w:val="CharSectNo"/>
        </w:rPr>
        <w:t>47</w:t>
      </w:r>
      <w:r w:rsidRPr="00AE096F">
        <w:tab/>
      </w:r>
      <w:r w:rsidR="002E0A0C" w:rsidRPr="00AE096F">
        <w:t>Unlawful gam</w:t>
      </w:r>
      <w:r w:rsidR="00996EC4" w:rsidRPr="00AE096F">
        <w:t>bl</w:t>
      </w:r>
      <w:r w:rsidR="002E0A0C" w:rsidRPr="00AE096F">
        <w:t>ing agreements void</w:t>
      </w:r>
      <w:bookmarkEnd w:id="59"/>
      <w:r w:rsidR="002E0A0C" w:rsidRPr="00AE096F">
        <w:t xml:space="preserve"> </w:t>
      </w:r>
    </w:p>
    <w:p w14:paraId="3492CB9B" w14:textId="77777777" w:rsidR="002E0A0C" w:rsidRPr="00AE096F" w:rsidRDefault="002E0A0C">
      <w:pPr>
        <w:pStyle w:val="Amainreturn"/>
      </w:pPr>
      <w:r w:rsidRPr="00AE096F">
        <w:t xml:space="preserve">An agreement, whether oral or in writing, relating to an unlawful game </w:t>
      </w:r>
      <w:r w:rsidR="00996EC4" w:rsidRPr="00AE096F">
        <w:t xml:space="preserve">or unlawful betting </w:t>
      </w:r>
      <w:r w:rsidRPr="00AE096F">
        <w:t>is void and no action may be brought in a court to recover a</w:t>
      </w:r>
      <w:r w:rsidR="00440A1A" w:rsidRPr="00AE096F">
        <w:t>ny money or other property that</w:t>
      </w:r>
      <w:r w:rsidRPr="00AE096F">
        <w:t>—</w:t>
      </w:r>
    </w:p>
    <w:p w14:paraId="7E99C6DB" w14:textId="77777777" w:rsidR="002E0A0C" w:rsidRPr="00AE096F" w:rsidRDefault="00E96CEE" w:rsidP="00E96CEE">
      <w:pPr>
        <w:pStyle w:val="Apara"/>
      </w:pPr>
      <w:r>
        <w:tab/>
      </w:r>
      <w:r w:rsidR="00DC6917" w:rsidRPr="00AE096F">
        <w:t>(a)</w:t>
      </w:r>
      <w:r w:rsidR="00DC6917" w:rsidRPr="00AE096F">
        <w:tab/>
      </w:r>
      <w:r w:rsidR="00440A1A" w:rsidRPr="00AE096F">
        <w:t xml:space="preserve">is </w:t>
      </w:r>
      <w:r w:rsidR="002E0A0C" w:rsidRPr="00AE096F">
        <w:t xml:space="preserve">alleged to have been won or lost on a bet in relation to the </w:t>
      </w:r>
      <w:r w:rsidR="00466B5C" w:rsidRPr="00AE096F">
        <w:t xml:space="preserve">unlawful </w:t>
      </w:r>
      <w:r w:rsidR="002E0A0C" w:rsidRPr="00AE096F">
        <w:t>game</w:t>
      </w:r>
      <w:r w:rsidR="00996EC4" w:rsidRPr="00AE096F">
        <w:t xml:space="preserve"> or unlawful betting</w:t>
      </w:r>
      <w:r w:rsidR="002E0A0C" w:rsidRPr="00AE096F">
        <w:t>; or</w:t>
      </w:r>
    </w:p>
    <w:p w14:paraId="6C6EBFAF" w14:textId="77777777" w:rsidR="002E0A0C" w:rsidRPr="00AE096F" w:rsidRDefault="00E96CEE" w:rsidP="00E96CEE">
      <w:pPr>
        <w:pStyle w:val="Apara"/>
      </w:pPr>
      <w:r>
        <w:tab/>
      </w:r>
      <w:r w:rsidR="00DC6917" w:rsidRPr="00AE096F">
        <w:t>(b)</w:t>
      </w:r>
      <w:r w:rsidR="00DC6917" w:rsidRPr="00AE096F">
        <w:tab/>
      </w:r>
      <w:r w:rsidR="002E0A0C" w:rsidRPr="00AE096F">
        <w:t>has been given to a person as a stakeholder for an event on which a bet has been made in relation to the</w:t>
      </w:r>
      <w:r w:rsidR="00466B5C" w:rsidRPr="00AE096F">
        <w:t xml:space="preserve"> unlawful</w:t>
      </w:r>
      <w:r w:rsidR="002E0A0C" w:rsidRPr="00AE096F">
        <w:t xml:space="preserve"> game</w:t>
      </w:r>
      <w:r w:rsidR="00996EC4" w:rsidRPr="00AE096F">
        <w:t xml:space="preserve"> or unlawful betting</w:t>
      </w:r>
      <w:r w:rsidR="002E0A0C" w:rsidRPr="00AE096F">
        <w:t>.</w:t>
      </w:r>
    </w:p>
    <w:p w14:paraId="6FBC8DCA" w14:textId="77777777" w:rsidR="002E0A0C" w:rsidRPr="00AE096F" w:rsidRDefault="00DC6917" w:rsidP="00DC6917">
      <w:pPr>
        <w:pStyle w:val="AH5Sec"/>
      </w:pPr>
      <w:bookmarkStart w:id="60" w:name="_Toc214468497"/>
      <w:r w:rsidRPr="00CD44F3">
        <w:rPr>
          <w:rStyle w:val="CharSectNo"/>
        </w:rPr>
        <w:t>48</w:t>
      </w:r>
      <w:r w:rsidRPr="00AE096F">
        <w:tab/>
      </w:r>
      <w:r w:rsidR="002E0A0C" w:rsidRPr="00AE096F">
        <w:t>Determination of fees</w:t>
      </w:r>
      <w:bookmarkEnd w:id="60"/>
    </w:p>
    <w:p w14:paraId="2F9869E8" w14:textId="77777777" w:rsidR="002E0A0C" w:rsidRPr="00AE096F" w:rsidRDefault="00E96CEE" w:rsidP="00E96CEE">
      <w:pPr>
        <w:pStyle w:val="Amain"/>
        <w:keepNext/>
      </w:pPr>
      <w:r>
        <w:tab/>
      </w:r>
      <w:r w:rsidR="00DC6917" w:rsidRPr="00AE096F">
        <w:t>(1)</w:t>
      </w:r>
      <w:r w:rsidR="00DC6917" w:rsidRPr="00AE096F">
        <w:tab/>
      </w:r>
      <w:r w:rsidR="002E0A0C" w:rsidRPr="00AE096F">
        <w:t>The Minister may, in writing, determine fees for this Act.</w:t>
      </w:r>
    </w:p>
    <w:p w14:paraId="460764B2" w14:textId="77777777" w:rsidR="002E0A0C" w:rsidRPr="00AE096F" w:rsidRDefault="00E96CEE" w:rsidP="00E96CEE">
      <w:pPr>
        <w:pStyle w:val="Amain"/>
        <w:keepNext/>
      </w:pPr>
      <w:r>
        <w:tab/>
      </w:r>
      <w:r w:rsidR="00DC6917" w:rsidRPr="00AE096F">
        <w:t>(2)</w:t>
      </w:r>
      <w:r w:rsidR="00DC6917" w:rsidRPr="00AE096F">
        <w:tab/>
      </w:r>
      <w:r w:rsidR="002E0A0C" w:rsidRPr="00AE096F">
        <w:t>A determination is a disallowable instrument.</w:t>
      </w:r>
    </w:p>
    <w:p w14:paraId="62661F84" w14:textId="77777777" w:rsidR="002E0A0C" w:rsidRPr="00AE096F" w:rsidRDefault="00DC6917" w:rsidP="00DC6917">
      <w:pPr>
        <w:pStyle w:val="AH5Sec"/>
      </w:pPr>
      <w:bookmarkStart w:id="61" w:name="_Toc214468498"/>
      <w:r w:rsidRPr="00CD44F3">
        <w:rPr>
          <w:rStyle w:val="CharSectNo"/>
        </w:rPr>
        <w:t>49</w:t>
      </w:r>
      <w:r w:rsidRPr="00AE096F">
        <w:tab/>
      </w:r>
      <w:r w:rsidR="002E0A0C" w:rsidRPr="00AE096F">
        <w:t>Regulation-making power</w:t>
      </w:r>
      <w:bookmarkEnd w:id="61"/>
    </w:p>
    <w:p w14:paraId="02D40311" w14:textId="77777777" w:rsidR="002E0A0C" w:rsidRPr="00AE096F" w:rsidRDefault="002E0A0C" w:rsidP="00E96CEE">
      <w:pPr>
        <w:pStyle w:val="Amainreturn"/>
        <w:keepNext/>
      </w:pPr>
      <w:r w:rsidRPr="00AE096F">
        <w:t>The Executive may make regulations for this Act.</w:t>
      </w:r>
    </w:p>
    <w:p w14:paraId="2FB12B18" w14:textId="77777777" w:rsidR="005C199C" w:rsidRDefault="005C199C">
      <w:pPr>
        <w:pStyle w:val="02Text"/>
        <w:sectPr w:rsidR="005C199C">
          <w:headerReference w:type="even" r:id="rId40"/>
          <w:headerReference w:type="default" r:id="rId41"/>
          <w:footerReference w:type="even" r:id="rId42"/>
          <w:footerReference w:type="default" r:id="rId43"/>
          <w:footerReference w:type="first" r:id="rId44"/>
          <w:pgSz w:w="11907" w:h="16839" w:code="9"/>
          <w:pgMar w:top="3880" w:right="1900" w:bottom="3100" w:left="2300" w:header="2280" w:footer="1760" w:gutter="0"/>
          <w:pgNumType w:start="1"/>
          <w:cols w:space="720"/>
          <w:titlePg/>
          <w:docGrid w:linePitch="254"/>
        </w:sectPr>
      </w:pPr>
    </w:p>
    <w:p w14:paraId="3ACEF47C" w14:textId="77777777" w:rsidR="002E0A0C" w:rsidRPr="00AE096F" w:rsidRDefault="002E0A0C" w:rsidP="007A3BD9">
      <w:pPr>
        <w:pStyle w:val="PageBreak"/>
        <w:suppressLineNumbers/>
      </w:pPr>
      <w:r w:rsidRPr="00AE096F">
        <w:br w:type="page"/>
      </w:r>
    </w:p>
    <w:p w14:paraId="30861ECD" w14:textId="77777777" w:rsidR="002E0A0C" w:rsidRPr="00CD44F3" w:rsidRDefault="00DC6917" w:rsidP="00DC6917">
      <w:pPr>
        <w:pStyle w:val="Sched-heading"/>
      </w:pPr>
      <w:bookmarkStart w:id="62" w:name="_Toc214468499"/>
      <w:r w:rsidRPr="00CD44F3">
        <w:rPr>
          <w:rStyle w:val="CharChapNo"/>
        </w:rPr>
        <w:lastRenderedPageBreak/>
        <w:t>Schedule 1</w:t>
      </w:r>
      <w:r w:rsidRPr="00AE096F">
        <w:tab/>
      </w:r>
      <w:r w:rsidR="002E0A0C" w:rsidRPr="00CD44F3">
        <w:rPr>
          <w:rStyle w:val="CharChapText"/>
        </w:rPr>
        <w:t>Reviewable decisions</w:t>
      </w:r>
      <w:bookmarkEnd w:id="62"/>
    </w:p>
    <w:p w14:paraId="24586B93" w14:textId="77777777" w:rsidR="007A3BD9" w:rsidRDefault="007A3BD9" w:rsidP="007A3BD9">
      <w:pPr>
        <w:pStyle w:val="Placeholder"/>
        <w:suppressLineNumbers/>
      </w:pPr>
      <w:r>
        <w:rPr>
          <w:rStyle w:val="CharPartNo"/>
        </w:rPr>
        <w:t xml:space="preserve">  </w:t>
      </w:r>
      <w:r>
        <w:rPr>
          <w:rStyle w:val="CharPartText"/>
        </w:rPr>
        <w:t xml:space="preserve">  </w:t>
      </w:r>
    </w:p>
    <w:p w14:paraId="6F23BCB8" w14:textId="77777777" w:rsidR="002E0A0C" w:rsidRPr="00AE096F" w:rsidRDefault="003E0D22">
      <w:pPr>
        <w:pStyle w:val="ref"/>
      </w:pPr>
      <w:r w:rsidRPr="00AE096F">
        <w:t xml:space="preserve">(see pt </w:t>
      </w:r>
      <w:r w:rsidR="00BD740D" w:rsidRPr="00AE096F">
        <w:t>7</w:t>
      </w:r>
      <w:r w:rsidR="002E0A0C" w:rsidRPr="00AE096F">
        <w:t>)</w:t>
      </w:r>
    </w:p>
    <w:p w14:paraId="490BC246" w14:textId="77777777" w:rsidR="002E0A0C" w:rsidRPr="00AE096F" w:rsidRDefault="002E0A0C" w:rsidP="007A3BD9">
      <w:pPr>
        <w:pStyle w:val="TableHd"/>
        <w:suppressLineNumbers/>
        <w:ind w:left="0" w:firstLine="0"/>
      </w:pPr>
    </w:p>
    <w:tbl>
      <w:tblPr>
        <w:tblW w:w="75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00"/>
        <w:gridCol w:w="1231"/>
        <w:gridCol w:w="2244"/>
        <w:gridCol w:w="2885"/>
      </w:tblGrid>
      <w:tr w:rsidR="002E0A0C" w:rsidRPr="00AE096F" w14:paraId="488ABE69" w14:textId="77777777" w:rsidTr="00FB55FC">
        <w:trPr>
          <w:cantSplit/>
          <w:tblHeader/>
        </w:trPr>
        <w:tc>
          <w:tcPr>
            <w:tcW w:w="1200" w:type="dxa"/>
            <w:tcBorders>
              <w:bottom w:val="single" w:sz="4" w:space="0" w:color="auto"/>
            </w:tcBorders>
          </w:tcPr>
          <w:p w14:paraId="6328D2C4" w14:textId="77777777" w:rsidR="002E0A0C" w:rsidRPr="00AE096F" w:rsidRDefault="002E0A0C">
            <w:pPr>
              <w:pStyle w:val="TableColHd"/>
            </w:pPr>
            <w:r w:rsidRPr="00AE096F">
              <w:t>column 1</w:t>
            </w:r>
            <w:r w:rsidRPr="00AE096F">
              <w:br/>
              <w:t>item</w:t>
            </w:r>
          </w:p>
        </w:tc>
        <w:tc>
          <w:tcPr>
            <w:tcW w:w="1231" w:type="dxa"/>
            <w:tcBorders>
              <w:bottom w:val="single" w:sz="4" w:space="0" w:color="auto"/>
            </w:tcBorders>
          </w:tcPr>
          <w:p w14:paraId="302A9327" w14:textId="77777777" w:rsidR="002E0A0C" w:rsidRPr="00AE096F" w:rsidRDefault="002E0A0C">
            <w:pPr>
              <w:pStyle w:val="TableColHd"/>
            </w:pPr>
            <w:r w:rsidRPr="00AE096F">
              <w:t>column 2</w:t>
            </w:r>
            <w:r w:rsidRPr="00AE096F">
              <w:br/>
              <w:t>section</w:t>
            </w:r>
          </w:p>
        </w:tc>
        <w:tc>
          <w:tcPr>
            <w:tcW w:w="2244" w:type="dxa"/>
            <w:tcBorders>
              <w:bottom w:val="single" w:sz="4" w:space="0" w:color="auto"/>
            </w:tcBorders>
          </w:tcPr>
          <w:p w14:paraId="6C5C12DC" w14:textId="77777777" w:rsidR="002E0A0C" w:rsidRPr="00AE096F" w:rsidRDefault="002E0A0C">
            <w:pPr>
              <w:pStyle w:val="TableColHd"/>
            </w:pPr>
            <w:r w:rsidRPr="00AE096F">
              <w:t>column 3</w:t>
            </w:r>
            <w:r w:rsidRPr="00AE096F">
              <w:br/>
              <w:t>decision</w:t>
            </w:r>
          </w:p>
        </w:tc>
        <w:tc>
          <w:tcPr>
            <w:tcW w:w="2885" w:type="dxa"/>
            <w:tcBorders>
              <w:bottom w:val="single" w:sz="4" w:space="0" w:color="auto"/>
            </w:tcBorders>
          </w:tcPr>
          <w:p w14:paraId="234C7E01" w14:textId="77777777" w:rsidR="002E0A0C" w:rsidRPr="00AE096F" w:rsidRDefault="002E0A0C">
            <w:pPr>
              <w:pStyle w:val="TableColHd"/>
            </w:pPr>
            <w:r w:rsidRPr="00AE096F">
              <w:t>column 4</w:t>
            </w:r>
            <w:r w:rsidRPr="00AE096F">
              <w:br/>
              <w:t>person</w:t>
            </w:r>
          </w:p>
        </w:tc>
      </w:tr>
      <w:tr w:rsidR="00101A10" w:rsidRPr="000C4500" w14:paraId="713074DF" w14:textId="77777777" w:rsidTr="00FB55FC">
        <w:trPr>
          <w:cantSplit/>
        </w:trPr>
        <w:tc>
          <w:tcPr>
            <w:tcW w:w="1200" w:type="dxa"/>
            <w:tcBorders>
              <w:top w:val="single" w:sz="4" w:space="0" w:color="auto"/>
            </w:tcBorders>
          </w:tcPr>
          <w:p w14:paraId="0DB79804" w14:textId="77777777" w:rsidR="00101A10" w:rsidRPr="000C4500" w:rsidRDefault="00101A10" w:rsidP="000C4500">
            <w:pPr>
              <w:pStyle w:val="TableText"/>
              <w:rPr>
                <w:sz w:val="20"/>
              </w:rPr>
            </w:pPr>
            <w:r w:rsidRPr="000C4500">
              <w:rPr>
                <w:sz w:val="20"/>
              </w:rPr>
              <w:t>1</w:t>
            </w:r>
          </w:p>
        </w:tc>
        <w:tc>
          <w:tcPr>
            <w:tcW w:w="1231" w:type="dxa"/>
            <w:tcBorders>
              <w:top w:val="single" w:sz="4" w:space="0" w:color="auto"/>
            </w:tcBorders>
          </w:tcPr>
          <w:p w14:paraId="574F8B12" w14:textId="77777777" w:rsidR="00101A10" w:rsidRPr="000C4500" w:rsidRDefault="00101A10" w:rsidP="000C4500">
            <w:pPr>
              <w:pStyle w:val="TableText"/>
              <w:rPr>
                <w:sz w:val="20"/>
              </w:rPr>
            </w:pPr>
            <w:r w:rsidRPr="000C4500">
              <w:rPr>
                <w:sz w:val="20"/>
              </w:rPr>
              <w:t>12 (1) (b)</w:t>
            </w:r>
          </w:p>
        </w:tc>
        <w:tc>
          <w:tcPr>
            <w:tcW w:w="2244" w:type="dxa"/>
            <w:tcBorders>
              <w:top w:val="single" w:sz="4" w:space="0" w:color="auto"/>
            </w:tcBorders>
          </w:tcPr>
          <w:p w14:paraId="21972588" w14:textId="77777777" w:rsidR="00101A10" w:rsidRPr="000C4500" w:rsidRDefault="00101A10" w:rsidP="000C4500">
            <w:pPr>
              <w:pStyle w:val="TableText"/>
              <w:rPr>
                <w:sz w:val="20"/>
              </w:rPr>
            </w:pPr>
            <w:r w:rsidRPr="000C4500">
              <w:rPr>
                <w:sz w:val="20"/>
              </w:rPr>
              <w:t>refuse to approve conduct of game</w:t>
            </w:r>
          </w:p>
        </w:tc>
        <w:tc>
          <w:tcPr>
            <w:tcW w:w="2885" w:type="dxa"/>
            <w:tcBorders>
              <w:top w:val="single" w:sz="4" w:space="0" w:color="auto"/>
            </w:tcBorders>
          </w:tcPr>
          <w:p w14:paraId="3E878CC7" w14:textId="77777777" w:rsidR="00101A10" w:rsidRPr="000C4500" w:rsidRDefault="00101A10" w:rsidP="000C4500">
            <w:pPr>
              <w:pStyle w:val="TableText"/>
              <w:rPr>
                <w:sz w:val="20"/>
              </w:rPr>
            </w:pPr>
            <w:r w:rsidRPr="000C4500">
              <w:rPr>
                <w:sz w:val="20"/>
              </w:rPr>
              <w:t>applicant for approval</w:t>
            </w:r>
          </w:p>
        </w:tc>
      </w:tr>
      <w:tr w:rsidR="00101A10" w:rsidRPr="000C4500" w14:paraId="3748839F" w14:textId="77777777" w:rsidTr="00FB55FC">
        <w:trPr>
          <w:cantSplit/>
        </w:trPr>
        <w:tc>
          <w:tcPr>
            <w:tcW w:w="1200" w:type="dxa"/>
          </w:tcPr>
          <w:p w14:paraId="6B009342" w14:textId="77777777" w:rsidR="00101A10" w:rsidRPr="000C4500" w:rsidRDefault="00101A10" w:rsidP="000C4500">
            <w:pPr>
              <w:pStyle w:val="TableText"/>
              <w:rPr>
                <w:sz w:val="20"/>
              </w:rPr>
            </w:pPr>
            <w:r w:rsidRPr="000C4500">
              <w:rPr>
                <w:sz w:val="20"/>
              </w:rPr>
              <w:t>2</w:t>
            </w:r>
          </w:p>
        </w:tc>
        <w:tc>
          <w:tcPr>
            <w:tcW w:w="1231" w:type="dxa"/>
          </w:tcPr>
          <w:p w14:paraId="101E3BBF" w14:textId="77777777" w:rsidR="00101A10" w:rsidRPr="000C4500" w:rsidRDefault="00101A10" w:rsidP="000C4500">
            <w:pPr>
              <w:pStyle w:val="TableText"/>
              <w:rPr>
                <w:sz w:val="20"/>
              </w:rPr>
            </w:pPr>
            <w:r w:rsidRPr="000C4500">
              <w:rPr>
                <w:sz w:val="20"/>
              </w:rPr>
              <w:t>12</w:t>
            </w:r>
            <w:r w:rsidR="00EA13CE" w:rsidRPr="000C4500">
              <w:rPr>
                <w:sz w:val="20"/>
              </w:rPr>
              <w:t> (4</w:t>
            </w:r>
            <w:r w:rsidRPr="000C4500">
              <w:rPr>
                <w:sz w:val="20"/>
              </w:rPr>
              <w:t>)</w:t>
            </w:r>
          </w:p>
        </w:tc>
        <w:tc>
          <w:tcPr>
            <w:tcW w:w="2244" w:type="dxa"/>
          </w:tcPr>
          <w:p w14:paraId="72E6D019" w14:textId="77777777" w:rsidR="00101A10" w:rsidRPr="000C4500" w:rsidRDefault="00101A10" w:rsidP="000C4500">
            <w:pPr>
              <w:pStyle w:val="TableText"/>
              <w:rPr>
                <w:sz w:val="20"/>
              </w:rPr>
            </w:pPr>
            <w:r w:rsidRPr="000C4500">
              <w:rPr>
                <w:sz w:val="20"/>
              </w:rPr>
              <w:t xml:space="preserve">impose condition on approval </w:t>
            </w:r>
          </w:p>
        </w:tc>
        <w:tc>
          <w:tcPr>
            <w:tcW w:w="2885" w:type="dxa"/>
          </w:tcPr>
          <w:p w14:paraId="1BCA3463" w14:textId="77777777" w:rsidR="00101A10" w:rsidRPr="000C4500" w:rsidRDefault="00101A10" w:rsidP="000C4500">
            <w:pPr>
              <w:pStyle w:val="TableText"/>
              <w:rPr>
                <w:sz w:val="20"/>
              </w:rPr>
            </w:pPr>
            <w:r w:rsidRPr="000C4500">
              <w:rPr>
                <w:sz w:val="20"/>
              </w:rPr>
              <w:t>approval holder</w:t>
            </w:r>
          </w:p>
        </w:tc>
      </w:tr>
      <w:tr w:rsidR="00101A10" w:rsidRPr="000C4500" w14:paraId="741A08D0" w14:textId="77777777" w:rsidTr="00FB55FC">
        <w:trPr>
          <w:cantSplit/>
        </w:trPr>
        <w:tc>
          <w:tcPr>
            <w:tcW w:w="1200" w:type="dxa"/>
          </w:tcPr>
          <w:p w14:paraId="73EE3370" w14:textId="77777777" w:rsidR="00101A10" w:rsidRPr="000C4500" w:rsidRDefault="00101A10" w:rsidP="000C4500">
            <w:pPr>
              <w:pStyle w:val="TableText"/>
              <w:rPr>
                <w:sz w:val="20"/>
              </w:rPr>
            </w:pPr>
            <w:r w:rsidRPr="000C4500">
              <w:rPr>
                <w:sz w:val="20"/>
              </w:rPr>
              <w:t>3</w:t>
            </w:r>
          </w:p>
        </w:tc>
        <w:tc>
          <w:tcPr>
            <w:tcW w:w="1231" w:type="dxa"/>
          </w:tcPr>
          <w:p w14:paraId="1438573C" w14:textId="77777777" w:rsidR="00101A10" w:rsidRPr="000C4500" w:rsidRDefault="00101A10" w:rsidP="000C4500">
            <w:pPr>
              <w:pStyle w:val="TableText"/>
              <w:rPr>
                <w:sz w:val="20"/>
              </w:rPr>
            </w:pPr>
            <w:r w:rsidRPr="000C4500">
              <w:rPr>
                <w:sz w:val="20"/>
              </w:rPr>
              <w:t>18 (1) (b)</w:t>
            </w:r>
          </w:p>
        </w:tc>
        <w:tc>
          <w:tcPr>
            <w:tcW w:w="2244" w:type="dxa"/>
          </w:tcPr>
          <w:p w14:paraId="507762E6" w14:textId="77777777" w:rsidR="00101A10" w:rsidRPr="000C4500" w:rsidRDefault="00A50742" w:rsidP="000C4500">
            <w:pPr>
              <w:pStyle w:val="TableText"/>
              <w:rPr>
                <w:sz w:val="20"/>
              </w:rPr>
            </w:pPr>
            <w:r w:rsidRPr="000C4500">
              <w:rPr>
                <w:sz w:val="20"/>
              </w:rPr>
              <w:t>r</w:t>
            </w:r>
            <w:r w:rsidR="00101A10" w:rsidRPr="000C4500">
              <w:rPr>
                <w:sz w:val="20"/>
              </w:rPr>
              <w:t>efuse to amend approval</w:t>
            </w:r>
          </w:p>
        </w:tc>
        <w:tc>
          <w:tcPr>
            <w:tcW w:w="2885" w:type="dxa"/>
          </w:tcPr>
          <w:p w14:paraId="0F1A040C" w14:textId="77777777" w:rsidR="00101A10" w:rsidRPr="000C4500" w:rsidRDefault="00101A10" w:rsidP="000C4500">
            <w:pPr>
              <w:pStyle w:val="TableText"/>
              <w:rPr>
                <w:sz w:val="20"/>
              </w:rPr>
            </w:pPr>
            <w:r w:rsidRPr="000C4500">
              <w:rPr>
                <w:sz w:val="20"/>
              </w:rPr>
              <w:t>approval holder</w:t>
            </w:r>
          </w:p>
        </w:tc>
      </w:tr>
      <w:tr w:rsidR="00101A10" w:rsidRPr="000C4500" w14:paraId="3059A868" w14:textId="77777777" w:rsidTr="00FB55FC">
        <w:trPr>
          <w:cantSplit/>
        </w:trPr>
        <w:tc>
          <w:tcPr>
            <w:tcW w:w="1200" w:type="dxa"/>
          </w:tcPr>
          <w:p w14:paraId="25D10634" w14:textId="77777777" w:rsidR="00101A10" w:rsidRPr="000C4500" w:rsidRDefault="00101A10" w:rsidP="000C4500">
            <w:pPr>
              <w:pStyle w:val="TableText"/>
              <w:rPr>
                <w:sz w:val="20"/>
              </w:rPr>
            </w:pPr>
            <w:r w:rsidRPr="000C4500">
              <w:rPr>
                <w:sz w:val="20"/>
              </w:rPr>
              <w:t>4</w:t>
            </w:r>
          </w:p>
        </w:tc>
        <w:tc>
          <w:tcPr>
            <w:tcW w:w="1231" w:type="dxa"/>
          </w:tcPr>
          <w:p w14:paraId="5EE7CF6E" w14:textId="77777777" w:rsidR="00101A10" w:rsidRPr="000C4500" w:rsidRDefault="00101A10" w:rsidP="000C4500">
            <w:pPr>
              <w:pStyle w:val="TableText"/>
              <w:rPr>
                <w:sz w:val="20"/>
              </w:rPr>
            </w:pPr>
            <w:r w:rsidRPr="000C4500">
              <w:rPr>
                <w:sz w:val="20"/>
              </w:rPr>
              <w:t>18</w:t>
            </w:r>
            <w:r w:rsidR="00EA13CE" w:rsidRPr="000C4500">
              <w:rPr>
                <w:sz w:val="20"/>
              </w:rPr>
              <w:t xml:space="preserve"> (4</w:t>
            </w:r>
            <w:r w:rsidRPr="000C4500">
              <w:rPr>
                <w:sz w:val="20"/>
              </w:rPr>
              <w:t>)</w:t>
            </w:r>
          </w:p>
        </w:tc>
        <w:tc>
          <w:tcPr>
            <w:tcW w:w="2244" w:type="dxa"/>
          </w:tcPr>
          <w:p w14:paraId="7E0DA74B" w14:textId="77777777" w:rsidR="00101A10" w:rsidRPr="000C4500" w:rsidRDefault="00101A10" w:rsidP="000C4500">
            <w:pPr>
              <w:pStyle w:val="TableText"/>
              <w:rPr>
                <w:sz w:val="20"/>
              </w:rPr>
            </w:pPr>
            <w:r w:rsidRPr="000C4500">
              <w:rPr>
                <w:sz w:val="20"/>
              </w:rPr>
              <w:t>impose condition on, or amend condition of, approval</w:t>
            </w:r>
          </w:p>
        </w:tc>
        <w:tc>
          <w:tcPr>
            <w:tcW w:w="2885" w:type="dxa"/>
          </w:tcPr>
          <w:p w14:paraId="6CD7DD82" w14:textId="77777777" w:rsidR="00101A10" w:rsidRPr="000C4500" w:rsidRDefault="00101A10" w:rsidP="000C4500">
            <w:pPr>
              <w:pStyle w:val="TableText"/>
              <w:rPr>
                <w:sz w:val="20"/>
              </w:rPr>
            </w:pPr>
            <w:r w:rsidRPr="000C4500">
              <w:rPr>
                <w:sz w:val="20"/>
              </w:rPr>
              <w:t>approval holder</w:t>
            </w:r>
          </w:p>
        </w:tc>
      </w:tr>
      <w:tr w:rsidR="00101A10" w:rsidRPr="000C4500" w14:paraId="3EB6AF33" w14:textId="77777777" w:rsidTr="00FB55FC">
        <w:trPr>
          <w:cantSplit/>
        </w:trPr>
        <w:tc>
          <w:tcPr>
            <w:tcW w:w="1200" w:type="dxa"/>
          </w:tcPr>
          <w:p w14:paraId="7A9E7213" w14:textId="77777777" w:rsidR="00101A10" w:rsidRPr="000C4500" w:rsidRDefault="00101A10" w:rsidP="000C4500">
            <w:pPr>
              <w:pStyle w:val="TableText"/>
              <w:rPr>
                <w:sz w:val="20"/>
              </w:rPr>
            </w:pPr>
            <w:r w:rsidRPr="000C4500">
              <w:rPr>
                <w:sz w:val="20"/>
              </w:rPr>
              <w:t>5</w:t>
            </w:r>
          </w:p>
        </w:tc>
        <w:tc>
          <w:tcPr>
            <w:tcW w:w="1231" w:type="dxa"/>
          </w:tcPr>
          <w:p w14:paraId="2B8B2A01" w14:textId="77777777" w:rsidR="00101A10" w:rsidRPr="000C4500" w:rsidRDefault="00101A10" w:rsidP="000C4500">
            <w:pPr>
              <w:pStyle w:val="TableText"/>
              <w:rPr>
                <w:sz w:val="20"/>
              </w:rPr>
            </w:pPr>
            <w:r w:rsidRPr="000C4500">
              <w:rPr>
                <w:sz w:val="20"/>
              </w:rPr>
              <w:t>19</w:t>
            </w:r>
          </w:p>
        </w:tc>
        <w:tc>
          <w:tcPr>
            <w:tcW w:w="2244" w:type="dxa"/>
          </w:tcPr>
          <w:p w14:paraId="14D73FCF" w14:textId="77777777" w:rsidR="00101A10" w:rsidRPr="000C4500" w:rsidRDefault="00101A10" w:rsidP="000C4500">
            <w:pPr>
              <w:pStyle w:val="TableText"/>
              <w:rPr>
                <w:sz w:val="20"/>
              </w:rPr>
            </w:pPr>
            <w:r w:rsidRPr="000C4500">
              <w:rPr>
                <w:sz w:val="20"/>
              </w:rPr>
              <w:t>cancel approval</w:t>
            </w:r>
          </w:p>
        </w:tc>
        <w:tc>
          <w:tcPr>
            <w:tcW w:w="2885" w:type="dxa"/>
          </w:tcPr>
          <w:p w14:paraId="20B79AB4" w14:textId="77777777" w:rsidR="00101A10" w:rsidRPr="000C4500" w:rsidRDefault="00101A10" w:rsidP="000C4500">
            <w:pPr>
              <w:pStyle w:val="TableText"/>
              <w:rPr>
                <w:sz w:val="20"/>
              </w:rPr>
            </w:pPr>
            <w:r w:rsidRPr="000C4500">
              <w:rPr>
                <w:sz w:val="20"/>
              </w:rPr>
              <w:t>approval holder</w:t>
            </w:r>
          </w:p>
        </w:tc>
      </w:tr>
    </w:tbl>
    <w:p w14:paraId="016C2022" w14:textId="77777777" w:rsidR="007A3BD9" w:rsidRDefault="007A3BD9">
      <w:pPr>
        <w:pStyle w:val="03Schedule"/>
        <w:sectPr w:rsidR="007A3BD9" w:rsidSect="00A57E77">
          <w:headerReference w:type="even" r:id="rId45"/>
          <w:headerReference w:type="default" r:id="rId46"/>
          <w:footerReference w:type="even" r:id="rId47"/>
          <w:footerReference w:type="default" r:id="rId48"/>
          <w:type w:val="continuous"/>
          <w:pgSz w:w="11907" w:h="16839" w:code="9"/>
          <w:pgMar w:top="3880" w:right="1900" w:bottom="3100" w:left="2300" w:header="2280" w:footer="1760" w:gutter="0"/>
          <w:cols w:space="720"/>
          <w:docGrid w:linePitch="326"/>
        </w:sectPr>
      </w:pPr>
    </w:p>
    <w:p w14:paraId="2C195B58" w14:textId="77777777" w:rsidR="007A3BD9" w:rsidRDefault="007A3BD9" w:rsidP="007A3BD9">
      <w:pPr>
        <w:pStyle w:val="PageBreak"/>
        <w:suppressLineNumbers/>
      </w:pPr>
      <w:r>
        <w:br w:type="page"/>
      </w:r>
    </w:p>
    <w:p w14:paraId="63D21223" w14:textId="77777777" w:rsidR="002E0A0C" w:rsidRPr="00AE096F" w:rsidRDefault="002E0A0C">
      <w:pPr>
        <w:pStyle w:val="Dict-Heading"/>
      </w:pPr>
      <w:bookmarkStart w:id="63" w:name="_Toc214468500"/>
      <w:r w:rsidRPr="00AE096F">
        <w:lastRenderedPageBreak/>
        <w:t>Dictionary</w:t>
      </w:r>
      <w:bookmarkEnd w:id="63"/>
    </w:p>
    <w:p w14:paraId="0D0EC5E3" w14:textId="77777777" w:rsidR="002E0A0C" w:rsidRPr="00AE096F" w:rsidRDefault="002E0A0C" w:rsidP="00E96CEE">
      <w:pPr>
        <w:pStyle w:val="ref"/>
        <w:keepNext/>
      </w:pPr>
      <w:r w:rsidRPr="00AE096F">
        <w:t>(see s 3)</w:t>
      </w:r>
    </w:p>
    <w:p w14:paraId="0ACA4652" w14:textId="6852AA85" w:rsidR="002E0A0C" w:rsidRPr="00AE096F" w:rsidRDefault="002E0A0C">
      <w:pPr>
        <w:pStyle w:val="aNote"/>
      </w:pPr>
      <w:r w:rsidRPr="0011265E">
        <w:rPr>
          <w:rStyle w:val="charItals"/>
        </w:rPr>
        <w:t>Note 1</w:t>
      </w:r>
      <w:r w:rsidRPr="0011265E">
        <w:rPr>
          <w:rStyle w:val="charItals"/>
        </w:rPr>
        <w:tab/>
      </w:r>
      <w:r w:rsidRPr="00AE096F">
        <w:t xml:space="preserve">The </w:t>
      </w:r>
      <w:hyperlink r:id="rId49" w:tooltip="A2001-14" w:history="1">
        <w:r w:rsidR="007F506D" w:rsidRPr="007F506D">
          <w:rPr>
            <w:rStyle w:val="charCitHyperlinkAbbrev"/>
          </w:rPr>
          <w:t>Legislation Act</w:t>
        </w:r>
      </w:hyperlink>
      <w:r w:rsidRPr="00AE096F">
        <w:t xml:space="preserve"> contains definitions and other provisions relevant to this Act.</w:t>
      </w:r>
    </w:p>
    <w:p w14:paraId="0CF87BC1" w14:textId="1AD2A9AC" w:rsidR="002E0A0C" w:rsidRPr="00AE096F" w:rsidRDefault="002E0A0C" w:rsidP="00E96CEE">
      <w:pPr>
        <w:pStyle w:val="aNote"/>
        <w:keepNext/>
      </w:pPr>
      <w:r w:rsidRPr="0011265E">
        <w:rPr>
          <w:rStyle w:val="charItals"/>
        </w:rPr>
        <w:t>Note 2</w:t>
      </w:r>
      <w:r w:rsidRPr="0011265E">
        <w:rPr>
          <w:rStyle w:val="charItals"/>
        </w:rPr>
        <w:tab/>
      </w:r>
      <w:r w:rsidRPr="00AE096F">
        <w:t xml:space="preserve">For example, the </w:t>
      </w:r>
      <w:hyperlink r:id="rId50" w:tooltip="A2001-14" w:history="1">
        <w:r w:rsidR="007F506D" w:rsidRPr="007F506D">
          <w:rPr>
            <w:rStyle w:val="charCitHyperlinkAbbrev"/>
          </w:rPr>
          <w:t>Legislation Act</w:t>
        </w:r>
      </w:hyperlink>
      <w:r w:rsidRPr="00AE096F">
        <w:t xml:space="preserve">, </w:t>
      </w:r>
      <w:proofErr w:type="spellStart"/>
      <w:r w:rsidRPr="00AE096F">
        <w:t>dict</w:t>
      </w:r>
      <w:proofErr w:type="spellEnd"/>
      <w:r w:rsidRPr="00AE096F">
        <w:t>, pt 1, defines the following terms:</w:t>
      </w:r>
    </w:p>
    <w:p w14:paraId="33B044ED"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ACAT</w:t>
      </w:r>
    </w:p>
    <w:p w14:paraId="0C50F937" w14:textId="77777777" w:rsidR="0038017B"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38017B" w:rsidRPr="00AE096F">
        <w:t>ACT</w:t>
      </w:r>
    </w:p>
    <w:p w14:paraId="1975608A"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Executive</w:t>
      </w:r>
    </w:p>
    <w:p w14:paraId="47055264"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fail</w:t>
      </w:r>
    </w:p>
    <w:p w14:paraId="3236B260"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function</w:t>
      </w:r>
    </w:p>
    <w:p w14:paraId="7765E3DD"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 xml:space="preserve">gambling and racing commission </w:t>
      </w:r>
    </w:p>
    <w:p w14:paraId="1AE39112" w14:textId="77777777" w:rsidR="002E0A0C"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public servant</w:t>
      </w:r>
    </w:p>
    <w:p w14:paraId="04C13B55" w14:textId="4DC6355E" w:rsidR="00191B75" w:rsidRPr="00AE096F" w:rsidRDefault="001207B5" w:rsidP="00DC6917">
      <w:pPr>
        <w:pStyle w:val="aNoteBulletss"/>
        <w:tabs>
          <w:tab w:val="left" w:pos="2300"/>
        </w:tabs>
      </w:pPr>
      <w:r w:rsidRPr="00D27FA0">
        <w:rPr>
          <w:rFonts w:ascii="Symbol" w:hAnsi="Symbol"/>
        </w:rPr>
        <w:t></w:t>
      </w:r>
      <w:r w:rsidRPr="00D27FA0">
        <w:rPr>
          <w:rFonts w:ascii="Symbol" w:hAnsi="Symbol"/>
        </w:rPr>
        <w:tab/>
      </w:r>
      <w:r w:rsidRPr="00CF00B5">
        <w:t>territory law</w:t>
      </w:r>
    </w:p>
    <w:p w14:paraId="274115B7"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the Territory.</w:t>
      </w:r>
    </w:p>
    <w:p w14:paraId="06EACD79" w14:textId="77777777" w:rsidR="002E0A0C" w:rsidRPr="00AE096F" w:rsidRDefault="002E0A0C">
      <w:pPr>
        <w:pStyle w:val="Amainreturn"/>
      </w:pPr>
      <w:r w:rsidRPr="0011265E">
        <w:rPr>
          <w:rStyle w:val="charBoldItals"/>
        </w:rPr>
        <w:t>approval</w:t>
      </w:r>
      <w:r w:rsidR="005C28C1" w:rsidRPr="00AE096F">
        <w:rPr>
          <w:bCs/>
          <w:iCs/>
        </w:rPr>
        <w:t xml:space="preserve"> </w:t>
      </w:r>
      <w:r w:rsidRPr="00AE096F">
        <w:t>means an approval</w:t>
      </w:r>
      <w:r w:rsidR="005C28C1" w:rsidRPr="00AE096F">
        <w:t xml:space="preserve"> under </w:t>
      </w:r>
      <w:proofErr w:type="spellStart"/>
      <w:r w:rsidR="005C28C1" w:rsidRPr="00AE096F">
        <w:t>part</w:t>
      </w:r>
      <w:proofErr w:type="spellEnd"/>
      <w:r w:rsidR="005C28C1" w:rsidRPr="00AE096F">
        <w:t xml:space="preserve"> 3.</w:t>
      </w:r>
    </w:p>
    <w:p w14:paraId="78D95313" w14:textId="5AB7DBC3" w:rsidR="002E0A0C" w:rsidRPr="00AE096F" w:rsidRDefault="002E0A0C">
      <w:pPr>
        <w:pStyle w:val="Amainreturn"/>
      </w:pPr>
      <w:r w:rsidRPr="0011265E">
        <w:rPr>
          <w:rStyle w:val="charBoldItals"/>
        </w:rPr>
        <w:t>authorised officer</w:t>
      </w:r>
      <w:r w:rsidRPr="00AE096F">
        <w:t xml:space="preserve"> means an authorised officer under the </w:t>
      </w:r>
      <w:hyperlink r:id="rId51" w:tooltip="A1999-46" w:history="1">
        <w:r w:rsidR="00536D8D" w:rsidRPr="00536D8D">
          <w:rPr>
            <w:rStyle w:val="charCitHyperlinkAbbrev"/>
          </w:rPr>
          <w:t>Control Act</w:t>
        </w:r>
      </w:hyperlink>
      <w:r w:rsidRPr="00AE096F">
        <w:t>, section 20.</w:t>
      </w:r>
    </w:p>
    <w:p w14:paraId="445501FA" w14:textId="77777777" w:rsidR="00C730B6" w:rsidRDefault="00C730B6" w:rsidP="00C730B6">
      <w:pPr>
        <w:pStyle w:val="aDef"/>
      </w:pPr>
      <w:r w:rsidRPr="0011265E">
        <w:rPr>
          <w:rStyle w:val="charBoldItals"/>
        </w:rPr>
        <w:t>betting</w:t>
      </w:r>
      <w:r>
        <w:t>––see section 6.</w:t>
      </w:r>
    </w:p>
    <w:p w14:paraId="0C39BA40" w14:textId="77777777" w:rsidR="00E415DA" w:rsidRPr="003F4AF8" w:rsidRDefault="00E415DA" w:rsidP="00E415DA">
      <w:pPr>
        <w:pStyle w:val="aDef"/>
      </w:pPr>
      <w:r w:rsidRPr="003F4AF8">
        <w:rPr>
          <w:rStyle w:val="charBoldItals"/>
        </w:rPr>
        <w:t>charitable organisation</w:t>
      </w:r>
      <w:r w:rsidRPr="003F4AF8">
        <w:t xml:space="preserve"> means an organisation, society, institution or body carried on for a religious, educational, benevolent or charitable purpose, other than one carried on for securing financial benefits to its members.</w:t>
      </w:r>
    </w:p>
    <w:p w14:paraId="1DAAE858" w14:textId="77777777" w:rsidR="007D43CC" w:rsidRPr="0011265E" w:rsidRDefault="007D43CC">
      <w:pPr>
        <w:pStyle w:val="Amainreturn"/>
      </w:pPr>
      <w:r w:rsidRPr="00AE096F">
        <w:rPr>
          <w:rStyle w:val="charBoldItals"/>
        </w:rPr>
        <w:t>charitable purpose</w:t>
      </w:r>
      <w:r w:rsidRPr="0011265E">
        <w:t xml:space="preserve"> includes any benevolent, philanthropic or patriotic purpose.</w:t>
      </w:r>
    </w:p>
    <w:p w14:paraId="40A02932" w14:textId="77777777" w:rsidR="002E0A0C" w:rsidRPr="0011265E" w:rsidRDefault="002E0A0C">
      <w:pPr>
        <w:pStyle w:val="Amainreturn"/>
      </w:pPr>
      <w:r w:rsidRPr="00AE096F">
        <w:rPr>
          <w:rStyle w:val="charBoldItals"/>
        </w:rPr>
        <w:t>commission</w:t>
      </w:r>
      <w:r w:rsidRPr="0011265E">
        <w:t xml:space="preserve"> means the gambling and racing commission.</w:t>
      </w:r>
    </w:p>
    <w:p w14:paraId="5B5949F7" w14:textId="17727BDD" w:rsidR="002E0A0C" w:rsidRPr="0011265E" w:rsidRDefault="002E0A0C">
      <w:pPr>
        <w:pStyle w:val="Amainreturn"/>
      </w:pPr>
      <w:r w:rsidRPr="00AE096F">
        <w:rPr>
          <w:rStyle w:val="charBoldItals"/>
        </w:rPr>
        <w:t>Control Act</w:t>
      </w:r>
      <w:r w:rsidRPr="0011265E">
        <w:t xml:space="preserve"> means the </w:t>
      </w:r>
      <w:hyperlink r:id="rId52" w:tooltip="A1999-46" w:history="1">
        <w:r w:rsidR="007F506D" w:rsidRPr="007F506D">
          <w:rPr>
            <w:rStyle w:val="charCitHyperlinkItal"/>
          </w:rPr>
          <w:t>Gambling and Racing Control Act 1999</w:t>
        </w:r>
      </w:hyperlink>
      <w:r w:rsidRPr="0011265E">
        <w:t>.</w:t>
      </w:r>
    </w:p>
    <w:p w14:paraId="0B776AAA" w14:textId="77777777" w:rsidR="002E0A0C" w:rsidRPr="0011265E" w:rsidRDefault="002E0A0C">
      <w:pPr>
        <w:pStyle w:val="Amainreturn"/>
      </w:pPr>
      <w:r w:rsidRPr="00AE096F">
        <w:rPr>
          <w:rStyle w:val="charBoldItals"/>
        </w:rPr>
        <w:t>exempt game</w:t>
      </w:r>
      <w:r w:rsidRPr="0011265E">
        <w:t xml:space="preserve">—see section </w:t>
      </w:r>
      <w:r w:rsidR="00974A34" w:rsidRPr="0011265E">
        <w:t>9</w:t>
      </w:r>
      <w:r w:rsidRPr="0011265E">
        <w:t>.</w:t>
      </w:r>
    </w:p>
    <w:p w14:paraId="7F43BEBD" w14:textId="77777777" w:rsidR="002E0A0C" w:rsidRPr="00AE096F" w:rsidRDefault="002E0A0C">
      <w:pPr>
        <w:pStyle w:val="Amainreturn"/>
      </w:pPr>
      <w:r w:rsidRPr="0011265E">
        <w:rPr>
          <w:rStyle w:val="charBoldItals"/>
        </w:rPr>
        <w:t>exempt private game</w:t>
      </w:r>
      <w:r w:rsidRPr="00AE096F">
        <w:t xml:space="preserve">—see section </w:t>
      </w:r>
      <w:r w:rsidR="00974A34">
        <w:t>10</w:t>
      </w:r>
      <w:r w:rsidRPr="00AE096F">
        <w:t>.</w:t>
      </w:r>
    </w:p>
    <w:p w14:paraId="64F967B2" w14:textId="77777777" w:rsidR="002E0A0C" w:rsidRPr="00AE096F" w:rsidRDefault="002E0A0C">
      <w:pPr>
        <w:pStyle w:val="Amainreturn"/>
      </w:pPr>
      <w:r w:rsidRPr="0011265E">
        <w:rPr>
          <w:rStyle w:val="charBoldItals"/>
        </w:rPr>
        <w:t>exempt two-up game</w:t>
      </w:r>
      <w:r w:rsidRPr="00AE096F">
        <w:t xml:space="preserve">—see section </w:t>
      </w:r>
      <w:r w:rsidR="00974A34">
        <w:t>20</w:t>
      </w:r>
      <w:r w:rsidRPr="00AE096F">
        <w:t>.</w:t>
      </w:r>
    </w:p>
    <w:p w14:paraId="4F0C0E6D" w14:textId="7CDC6F9C" w:rsidR="002E0A0C" w:rsidRPr="0011265E" w:rsidRDefault="002E0A0C">
      <w:pPr>
        <w:pStyle w:val="Amainreturn"/>
      </w:pPr>
      <w:r w:rsidRPr="0011265E">
        <w:rPr>
          <w:rStyle w:val="charBoldItals"/>
        </w:rPr>
        <w:lastRenderedPageBreak/>
        <w:t>gaming</w:t>
      </w:r>
      <w:r w:rsidRPr="00AE096F">
        <w:t xml:space="preserve">—see the </w:t>
      </w:r>
      <w:hyperlink r:id="rId53" w:tooltip="A1999-46" w:history="1">
        <w:r w:rsidR="003D3BFC" w:rsidRPr="00536D8D">
          <w:rPr>
            <w:rStyle w:val="charCitHyperlinkAbbrev"/>
          </w:rPr>
          <w:t>Control Act</w:t>
        </w:r>
      </w:hyperlink>
      <w:r w:rsidRPr="00AE096F">
        <w:t>, dictionary.</w:t>
      </w:r>
    </w:p>
    <w:p w14:paraId="1C92419E" w14:textId="73A041A8" w:rsidR="002E0A0C" w:rsidRPr="00AE096F" w:rsidRDefault="002E0A0C">
      <w:pPr>
        <w:pStyle w:val="Amainreturn"/>
      </w:pPr>
      <w:r w:rsidRPr="0011265E">
        <w:rPr>
          <w:rStyle w:val="charBoldItals"/>
        </w:rPr>
        <w:t>gaming equipment</w:t>
      </w:r>
      <w:r w:rsidRPr="00AE096F">
        <w:t xml:space="preserve">—see the </w:t>
      </w:r>
      <w:hyperlink r:id="rId54" w:tooltip="A1999-46" w:history="1">
        <w:r w:rsidR="003D3BFC" w:rsidRPr="00536D8D">
          <w:rPr>
            <w:rStyle w:val="charCitHyperlinkAbbrev"/>
          </w:rPr>
          <w:t>Control Act</w:t>
        </w:r>
      </w:hyperlink>
      <w:r w:rsidRPr="00AE096F">
        <w:t>, dictionary.</w:t>
      </w:r>
    </w:p>
    <w:p w14:paraId="31EC11F5" w14:textId="38D723F7" w:rsidR="000C62F0" w:rsidRPr="00AE096F" w:rsidRDefault="000C62F0" w:rsidP="00B84CA7">
      <w:pPr>
        <w:pStyle w:val="Amainreturn"/>
        <w:rPr>
          <w:bCs/>
          <w:iCs/>
        </w:rPr>
      </w:pPr>
      <w:r w:rsidRPr="0011265E">
        <w:rPr>
          <w:rStyle w:val="charBoldItals"/>
        </w:rPr>
        <w:t>gaming law</w:t>
      </w:r>
      <w:r w:rsidRPr="00AE096F">
        <w:rPr>
          <w:bCs/>
          <w:iCs/>
        </w:rPr>
        <w:t xml:space="preserve">—see the </w:t>
      </w:r>
      <w:hyperlink r:id="rId55" w:tooltip="A1999-46" w:history="1">
        <w:r w:rsidR="003D3BFC" w:rsidRPr="00536D8D">
          <w:rPr>
            <w:rStyle w:val="charCitHyperlinkAbbrev"/>
          </w:rPr>
          <w:t>Control Act</w:t>
        </w:r>
      </w:hyperlink>
      <w:r w:rsidRPr="00AE096F">
        <w:rPr>
          <w:bCs/>
          <w:iCs/>
        </w:rPr>
        <w:t>, dictionary.</w:t>
      </w:r>
    </w:p>
    <w:p w14:paraId="4879A963" w14:textId="77777777" w:rsidR="00576A97" w:rsidRPr="00AE096F" w:rsidRDefault="00A06D6D" w:rsidP="00B84CA7">
      <w:pPr>
        <w:pStyle w:val="Amainreturn"/>
        <w:rPr>
          <w:color w:val="000000"/>
        </w:rPr>
      </w:pPr>
      <w:r w:rsidRPr="0011265E">
        <w:rPr>
          <w:rStyle w:val="charBoldItals"/>
        </w:rPr>
        <w:t>instrument of betting</w:t>
      </w:r>
      <w:r w:rsidR="00576A97" w:rsidRPr="00AE096F">
        <w:rPr>
          <w:bCs/>
          <w:iCs/>
        </w:rPr>
        <w:t xml:space="preserve"> means </w:t>
      </w:r>
      <w:r w:rsidR="00576A97" w:rsidRPr="00AE096F">
        <w:rPr>
          <w:color w:val="000000"/>
        </w:rPr>
        <w:t>any electrical, electronic or mechanical device or any other thing—</w:t>
      </w:r>
    </w:p>
    <w:p w14:paraId="7E641C71" w14:textId="77777777" w:rsidR="00576A97" w:rsidRPr="00AE096F" w:rsidRDefault="00557DC1" w:rsidP="00AD317C">
      <w:pPr>
        <w:pStyle w:val="aDefpara"/>
      </w:pPr>
      <w:r>
        <w:tab/>
        <w:t>(a)</w:t>
      </w:r>
      <w:r>
        <w:tab/>
      </w:r>
      <w:r w:rsidR="00576A97" w:rsidRPr="00AE096F">
        <w:t>used, or suitable for use, in connection with betting; or</w:t>
      </w:r>
    </w:p>
    <w:p w14:paraId="61A42751" w14:textId="77777777" w:rsidR="00A06D6D" w:rsidRPr="00AE096F" w:rsidRDefault="00870490" w:rsidP="00AD317C">
      <w:pPr>
        <w:pStyle w:val="aDefpara"/>
      </w:pPr>
      <w:r w:rsidRPr="00AE096F">
        <w:tab/>
        <w:t>(b)</w:t>
      </w:r>
      <w:r w:rsidRPr="00AE096F">
        <w:tab/>
      </w:r>
      <w:r w:rsidR="00A06D6D" w:rsidRPr="00AE096F">
        <w:t>designed or adapted for use for or in relation to betting.</w:t>
      </w:r>
    </w:p>
    <w:p w14:paraId="71852976" w14:textId="77777777" w:rsidR="00C80CE5" w:rsidRPr="00AE096F" w:rsidRDefault="00C80CE5" w:rsidP="00C80CE5">
      <w:pPr>
        <w:pStyle w:val="Amainreturn"/>
      </w:pPr>
      <w:r w:rsidRPr="0011265E">
        <w:rPr>
          <w:rStyle w:val="charBoldItals"/>
        </w:rPr>
        <w:t>instrument of gambling</w:t>
      </w:r>
      <w:r w:rsidRPr="00AE096F">
        <w:t xml:space="preserve"> means an instrument of betting or an instrument of gaming.</w:t>
      </w:r>
    </w:p>
    <w:p w14:paraId="1C94884F" w14:textId="77777777" w:rsidR="002E0A0C" w:rsidRPr="00AE096F" w:rsidRDefault="002E0A0C" w:rsidP="00B84CA7">
      <w:pPr>
        <w:pStyle w:val="Amainreturn"/>
      </w:pPr>
      <w:r w:rsidRPr="0011265E">
        <w:rPr>
          <w:rStyle w:val="charBoldItals"/>
        </w:rPr>
        <w:t>instrument of gaming</w:t>
      </w:r>
      <w:r w:rsidRPr="00AE096F">
        <w:t xml:space="preserve"> means gaming equipment or chips.</w:t>
      </w:r>
    </w:p>
    <w:p w14:paraId="093DFCAB" w14:textId="77777777" w:rsidR="002E0A0C" w:rsidRPr="0011265E" w:rsidRDefault="002E0A0C">
      <w:pPr>
        <w:pStyle w:val="Amainreturn"/>
      </w:pPr>
      <w:r w:rsidRPr="00AE096F">
        <w:rPr>
          <w:rStyle w:val="charBoldItals"/>
        </w:rPr>
        <w:t>place</w:t>
      </w:r>
      <w:r w:rsidRPr="00AE096F">
        <w:t xml:space="preserve"> includes premises, structure, vehicle and vessel.</w:t>
      </w:r>
    </w:p>
    <w:p w14:paraId="2A12E7EA" w14:textId="77777777" w:rsidR="00F1034F" w:rsidRPr="0011265E" w:rsidRDefault="00F1034F">
      <w:pPr>
        <w:pStyle w:val="Amainreturn"/>
      </w:pPr>
      <w:r w:rsidRPr="00AE096F">
        <w:rPr>
          <w:rStyle w:val="charBoldItals"/>
        </w:rPr>
        <w:t>unlawful betting</w:t>
      </w:r>
      <w:r w:rsidRPr="0011265E">
        <w:t xml:space="preserve">—see section </w:t>
      </w:r>
      <w:r w:rsidR="00974A34" w:rsidRPr="0011265E">
        <w:t>6</w:t>
      </w:r>
      <w:r w:rsidRPr="0011265E">
        <w:t>.</w:t>
      </w:r>
    </w:p>
    <w:p w14:paraId="3257D3E6" w14:textId="77777777" w:rsidR="00EE5BBC" w:rsidRPr="00AE096F" w:rsidRDefault="00EE5BBC" w:rsidP="006B3572">
      <w:pPr>
        <w:pStyle w:val="Amainreturn"/>
      </w:pPr>
      <w:r w:rsidRPr="0011265E">
        <w:rPr>
          <w:rStyle w:val="charBoldItals"/>
        </w:rPr>
        <w:t>unlawful gambling</w:t>
      </w:r>
      <w:r w:rsidR="006B3572" w:rsidRPr="00AE096F">
        <w:t xml:space="preserve">—see section </w:t>
      </w:r>
      <w:r w:rsidR="00974A34">
        <w:t>8</w:t>
      </w:r>
      <w:r w:rsidRPr="00AE096F">
        <w:t>.</w:t>
      </w:r>
    </w:p>
    <w:p w14:paraId="6E68FADD" w14:textId="77777777" w:rsidR="002E0A0C" w:rsidRPr="0011265E" w:rsidRDefault="002E0A0C">
      <w:pPr>
        <w:pStyle w:val="Amainreturn"/>
      </w:pPr>
      <w:r w:rsidRPr="00AE096F">
        <w:rPr>
          <w:rStyle w:val="charBoldItals"/>
        </w:rPr>
        <w:t>unlawful game</w:t>
      </w:r>
      <w:r w:rsidRPr="0011265E">
        <w:t xml:space="preserve">—see section </w:t>
      </w:r>
      <w:r w:rsidR="00974A34" w:rsidRPr="0011265E">
        <w:t>7</w:t>
      </w:r>
      <w:r w:rsidRPr="0011265E">
        <w:t>.</w:t>
      </w:r>
    </w:p>
    <w:p w14:paraId="4C6CE818" w14:textId="77777777" w:rsidR="00AD3D4D" w:rsidRDefault="00AD3D4D">
      <w:pPr>
        <w:pStyle w:val="04Dictionary"/>
        <w:sectPr w:rsidR="00AD3D4D">
          <w:headerReference w:type="even" r:id="rId56"/>
          <w:headerReference w:type="default" r:id="rId57"/>
          <w:footerReference w:type="even" r:id="rId58"/>
          <w:footerReference w:type="default" r:id="rId59"/>
          <w:type w:val="continuous"/>
          <w:pgSz w:w="11907" w:h="16839" w:code="9"/>
          <w:pgMar w:top="3000" w:right="1900" w:bottom="2500" w:left="2300" w:header="2480" w:footer="2100" w:gutter="0"/>
          <w:cols w:space="720"/>
          <w:docGrid w:linePitch="254"/>
        </w:sectPr>
      </w:pPr>
    </w:p>
    <w:p w14:paraId="0910CBA5" w14:textId="77777777" w:rsidR="00BD07BD" w:rsidRDefault="00BD07BD">
      <w:pPr>
        <w:pStyle w:val="Endnote1"/>
      </w:pPr>
      <w:bookmarkStart w:id="64" w:name="_Toc214468501"/>
      <w:r>
        <w:lastRenderedPageBreak/>
        <w:t>Endnotes</w:t>
      </w:r>
      <w:bookmarkEnd w:id="64"/>
    </w:p>
    <w:p w14:paraId="64613422" w14:textId="77777777" w:rsidR="00BD07BD" w:rsidRPr="00CD44F3" w:rsidRDefault="00BD07BD">
      <w:pPr>
        <w:pStyle w:val="Endnote20"/>
      </w:pPr>
      <w:bookmarkStart w:id="65" w:name="_Toc214468502"/>
      <w:r w:rsidRPr="00CD44F3">
        <w:rPr>
          <w:rStyle w:val="charTableNo"/>
        </w:rPr>
        <w:t>1</w:t>
      </w:r>
      <w:r>
        <w:tab/>
      </w:r>
      <w:r w:rsidRPr="00CD44F3">
        <w:rPr>
          <w:rStyle w:val="charTableText"/>
        </w:rPr>
        <w:t>About the endnotes</w:t>
      </w:r>
      <w:bookmarkEnd w:id="65"/>
    </w:p>
    <w:p w14:paraId="0019E93A" w14:textId="77777777" w:rsidR="00BD07BD" w:rsidRDefault="00BD07BD">
      <w:pPr>
        <w:pStyle w:val="EndNoteTextPub"/>
      </w:pPr>
      <w:r>
        <w:t>Amending and modifying laws are annotated in the legislation history and the amendment history.  Current modifications are not included in the republished law but are set out in the endnotes.</w:t>
      </w:r>
    </w:p>
    <w:p w14:paraId="7D15069F" w14:textId="721241C6" w:rsidR="00BD07BD" w:rsidRDefault="00BD07BD">
      <w:pPr>
        <w:pStyle w:val="EndNoteTextPub"/>
      </w:pPr>
      <w:r>
        <w:t xml:space="preserve">Not all editorial amendments made under the </w:t>
      </w:r>
      <w:hyperlink r:id="rId60" w:tooltip="A2001-14" w:history="1">
        <w:r w:rsidRPr="0074598E">
          <w:rPr>
            <w:rStyle w:val="charCitHyperlinkItal"/>
          </w:rPr>
          <w:t>Legislation Act 2001</w:t>
        </w:r>
      </w:hyperlink>
      <w:r>
        <w:t>, part 11.3 are annotated in the amendment history.  Full details of any amendments can be obtained from the Parliamentary Counsel’s Office.</w:t>
      </w:r>
    </w:p>
    <w:p w14:paraId="2AABF694" w14:textId="77777777" w:rsidR="00BD07BD" w:rsidRDefault="00BD07BD" w:rsidP="00BD07BD">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21F53C6" w14:textId="77777777" w:rsidR="00BD07BD" w:rsidRDefault="00BD07BD">
      <w:pPr>
        <w:pStyle w:val="EndNoteTextPub"/>
      </w:pPr>
      <w:r>
        <w:t xml:space="preserve">If all the provisions of the law have been renumbered, a table of renumbered provisions gives details of previous and current numbering.  </w:t>
      </w:r>
    </w:p>
    <w:p w14:paraId="26DD9BC3" w14:textId="77777777" w:rsidR="00BD07BD" w:rsidRDefault="00BD07BD">
      <w:pPr>
        <w:pStyle w:val="EndNoteTextPub"/>
      </w:pPr>
      <w:r>
        <w:t>The endnotes also include a table of earlier republications.</w:t>
      </w:r>
    </w:p>
    <w:p w14:paraId="1EAD5099" w14:textId="77777777" w:rsidR="00BD07BD" w:rsidRPr="00CD44F3" w:rsidRDefault="00BD07BD">
      <w:pPr>
        <w:pStyle w:val="Endnote20"/>
      </w:pPr>
      <w:bookmarkStart w:id="66" w:name="_Toc214468503"/>
      <w:r w:rsidRPr="00CD44F3">
        <w:rPr>
          <w:rStyle w:val="charTableNo"/>
        </w:rPr>
        <w:t>2</w:t>
      </w:r>
      <w:r>
        <w:tab/>
      </w:r>
      <w:r w:rsidRPr="00CD44F3">
        <w:rPr>
          <w:rStyle w:val="charTableText"/>
        </w:rPr>
        <w:t>Abbreviation key</w:t>
      </w:r>
      <w:bookmarkEnd w:id="66"/>
    </w:p>
    <w:p w14:paraId="79F9BF5E" w14:textId="77777777" w:rsidR="00BD07BD" w:rsidRDefault="00BD07BD">
      <w:pPr>
        <w:rPr>
          <w:sz w:val="4"/>
        </w:rPr>
      </w:pPr>
    </w:p>
    <w:tbl>
      <w:tblPr>
        <w:tblW w:w="7372" w:type="dxa"/>
        <w:tblInd w:w="1100" w:type="dxa"/>
        <w:tblLayout w:type="fixed"/>
        <w:tblLook w:val="0000" w:firstRow="0" w:lastRow="0" w:firstColumn="0" w:lastColumn="0" w:noHBand="0" w:noVBand="0"/>
      </w:tblPr>
      <w:tblGrid>
        <w:gridCol w:w="3720"/>
        <w:gridCol w:w="3652"/>
      </w:tblGrid>
      <w:tr w:rsidR="00BD07BD" w14:paraId="63B11F91" w14:textId="77777777" w:rsidTr="00BD07BD">
        <w:tc>
          <w:tcPr>
            <w:tcW w:w="3720" w:type="dxa"/>
          </w:tcPr>
          <w:p w14:paraId="7D2F656B" w14:textId="77777777" w:rsidR="00BD07BD" w:rsidRDefault="00BD07BD">
            <w:pPr>
              <w:pStyle w:val="EndnotesAbbrev"/>
            </w:pPr>
            <w:r>
              <w:t>A = Act</w:t>
            </w:r>
          </w:p>
        </w:tc>
        <w:tc>
          <w:tcPr>
            <w:tcW w:w="3652" w:type="dxa"/>
          </w:tcPr>
          <w:p w14:paraId="1E52A5D8" w14:textId="77777777" w:rsidR="00BD07BD" w:rsidRDefault="00BD07BD" w:rsidP="00BD07BD">
            <w:pPr>
              <w:pStyle w:val="EndnotesAbbrev"/>
            </w:pPr>
            <w:r>
              <w:t>NI = Notifiable instrument</w:t>
            </w:r>
          </w:p>
        </w:tc>
      </w:tr>
      <w:tr w:rsidR="00BD07BD" w14:paraId="444507C9" w14:textId="77777777" w:rsidTr="00BD07BD">
        <w:tc>
          <w:tcPr>
            <w:tcW w:w="3720" w:type="dxa"/>
          </w:tcPr>
          <w:p w14:paraId="1D14DE30" w14:textId="77777777" w:rsidR="00BD07BD" w:rsidRDefault="00BD07BD" w:rsidP="00BD07BD">
            <w:pPr>
              <w:pStyle w:val="EndnotesAbbrev"/>
            </w:pPr>
            <w:r>
              <w:t>AF = Approved form</w:t>
            </w:r>
          </w:p>
        </w:tc>
        <w:tc>
          <w:tcPr>
            <w:tcW w:w="3652" w:type="dxa"/>
          </w:tcPr>
          <w:p w14:paraId="449C891D" w14:textId="77777777" w:rsidR="00BD07BD" w:rsidRDefault="00BD07BD" w:rsidP="00BD07BD">
            <w:pPr>
              <w:pStyle w:val="EndnotesAbbrev"/>
            </w:pPr>
            <w:r>
              <w:t>o = order</w:t>
            </w:r>
          </w:p>
        </w:tc>
      </w:tr>
      <w:tr w:rsidR="00BD07BD" w14:paraId="4331ACE2" w14:textId="77777777" w:rsidTr="00BD07BD">
        <w:tc>
          <w:tcPr>
            <w:tcW w:w="3720" w:type="dxa"/>
          </w:tcPr>
          <w:p w14:paraId="2748733A" w14:textId="77777777" w:rsidR="00BD07BD" w:rsidRDefault="00BD07BD">
            <w:pPr>
              <w:pStyle w:val="EndnotesAbbrev"/>
            </w:pPr>
            <w:r>
              <w:t>am = amended</w:t>
            </w:r>
          </w:p>
        </w:tc>
        <w:tc>
          <w:tcPr>
            <w:tcW w:w="3652" w:type="dxa"/>
          </w:tcPr>
          <w:p w14:paraId="21793D4E" w14:textId="77777777" w:rsidR="00BD07BD" w:rsidRDefault="00BD07BD" w:rsidP="00BD07BD">
            <w:pPr>
              <w:pStyle w:val="EndnotesAbbrev"/>
            </w:pPr>
            <w:r>
              <w:t>om = omitted/repealed</w:t>
            </w:r>
          </w:p>
        </w:tc>
      </w:tr>
      <w:tr w:rsidR="00BD07BD" w14:paraId="2F2D9273" w14:textId="77777777" w:rsidTr="00BD07BD">
        <w:tc>
          <w:tcPr>
            <w:tcW w:w="3720" w:type="dxa"/>
          </w:tcPr>
          <w:p w14:paraId="63C221E2" w14:textId="77777777" w:rsidR="00BD07BD" w:rsidRDefault="00BD07BD">
            <w:pPr>
              <w:pStyle w:val="EndnotesAbbrev"/>
            </w:pPr>
            <w:proofErr w:type="spellStart"/>
            <w:r>
              <w:t>amdt</w:t>
            </w:r>
            <w:proofErr w:type="spellEnd"/>
            <w:r>
              <w:t xml:space="preserve"> = amendment</w:t>
            </w:r>
          </w:p>
        </w:tc>
        <w:tc>
          <w:tcPr>
            <w:tcW w:w="3652" w:type="dxa"/>
          </w:tcPr>
          <w:p w14:paraId="299AB564" w14:textId="77777777" w:rsidR="00BD07BD" w:rsidRDefault="00BD07BD" w:rsidP="00BD07BD">
            <w:pPr>
              <w:pStyle w:val="EndnotesAbbrev"/>
            </w:pPr>
            <w:proofErr w:type="spellStart"/>
            <w:r>
              <w:t>ord</w:t>
            </w:r>
            <w:proofErr w:type="spellEnd"/>
            <w:r>
              <w:t xml:space="preserve"> = ordinance</w:t>
            </w:r>
          </w:p>
        </w:tc>
      </w:tr>
      <w:tr w:rsidR="00BD07BD" w14:paraId="2CD40AAB" w14:textId="77777777" w:rsidTr="00BD07BD">
        <w:tc>
          <w:tcPr>
            <w:tcW w:w="3720" w:type="dxa"/>
          </w:tcPr>
          <w:p w14:paraId="02580672" w14:textId="77777777" w:rsidR="00BD07BD" w:rsidRDefault="00BD07BD">
            <w:pPr>
              <w:pStyle w:val="EndnotesAbbrev"/>
            </w:pPr>
            <w:r>
              <w:t>AR = Assembly resolution</w:t>
            </w:r>
          </w:p>
        </w:tc>
        <w:tc>
          <w:tcPr>
            <w:tcW w:w="3652" w:type="dxa"/>
          </w:tcPr>
          <w:p w14:paraId="05FBED87" w14:textId="77777777" w:rsidR="00BD07BD" w:rsidRDefault="00BD07BD" w:rsidP="00BD07BD">
            <w:pPr>
              <w:pStyle w:val="EndnotesAbbrev"/>
            </w:pPr>
            <w:proofErr w:type="spellStart"/>
            <w:r>
              <w:t>orig</w:t>
            </w:r>
            <w:proofErr w:type="spellEnd"/>
            <w:r>
              <w:t xml:space="preserve"> = original</w:t>
            </w:r>
          </w:p>
        </w:tc>
      </w:tr>
      <w:tr w:rsidR="00BD07BD" w14:paraId="05FDFCF0" w14:textId="77777777" w:rsidTr="00BD07BD">
        <w:tc>
          <w:tcPr>
            <w:tcW w:w="3720" w:type="dxa"/>
          </w:tcPr>
          <w:p w14:paraId="5DAA1C8C" w14:textId="77777777" w:rsidR="00BD07BD" w:rsidRDefault="00BD07BD">
            <w:pPr>
              <w:pStyle w:val="EndnotesAbbrev"/>
            </w:pPr>
            <w:proofErr w:type="spellStart"/>
            <w:r>
              <w:t>ch</w:t>
            </w:r>
            <w:proofErr w:type="spellEnd"/>
            <w:r>
              <w:t xml:space="preserve"> = chapter</w:t>
            </w:r>
          </w:p>
        </w:tc>
        <w:tc>
          <w:tcPr>
            <w:tcW w:w="3652" w:type="dxa"/>
          </w:tcPr>
          <w:p w14:paraId="62162107" w14:textId="77777777" w:rsidR="00BD07BD" w:rsidRDefault="00BD07BD" w:rsidP="00BD07BD">
            <w:pPr>
              <w:pStyle w:val="EndnotesAbbrev"/>
            </w:pPr>
            <w:r>
              <w:t>par = paragraph/subparagraph</w:t>
            </w:r>
          </w:p>
        </w:tc>
      </w:tr>
      <w:tr w:rsidR="00BD07BD" w14:paraId="343411CF" w14:textId="77777777" w:rsidTr="00BD07BD">
        <w:tc>
          <w:tcPr>
            <w:tcW w:w="3720" w:type="dxa"/>
          </w:tcPr>
          <w:p w14:paraId="7BDD2C2C" w14:textId="77777777" w:rsidR="00BD07BD" w:rsidRDefault="00BD07BD">
            <w:pPr>
              <w:pStyle w:val="EndnotesAbbrev"/>
            </w:pPr>
            <w:r>
              <w:t>CN = Commencement notice</w:t>
            </w:r>
          </w:p>
        </w:tc>
        <w:tc>
          <w:tcPr>
            <w:tcW w:w="3652" w:type="dxa"/>
          </w:tcPr>
          <w:p w14:paraId="6EF47B88" w14:textId="77777777" w:rsidR="00BD07BD" w:rsidRDefault="00BD07BD" w:rsidP="00BD07BD">
            <w:pPr>
              <w:pStyle w:val="EndnotesAbbrev"/>
            </w:pPr>
            <w:proofErr w:type="spellStart"/>
            <w:r>
              <w:t>pres</w:t>
            </w:r>
            <w:proofErr w:type="spellEnd"/>
            <w:r>
              <w:t xml:space="preserve"> = present</w:t>
            </w:r>
          </w:p>
        </w:tc>
      </w:tr>
      <w:tr w:rsidR="00BD07BD" w14:paraId="2BCADBC9" w14:textId="77777777" w:rsidTr="00BD07BD">
        <w:tc>
          <w:tcPr>
            <w:tcW w:w="3720" w:type="dxa"/>
          </w:tcPr>
          <w:p w14:paraId="4C9C0059" w14:textId="77777777" w:rsidR="00BD07BD" w:rsidRDefault="00BD07BD">
            <w:pPr>
              <w:pStyle w:val="EndnotesAbbrev"/>
            </w:pPr>
            <w:r>
              <w:t>def = definition</w:t>
            </w:r>
          </w:p>
        </w:tc>
        <w:tc>
          <w:tcPr>
            <w:tcW w:w="3652" w:type="dxa"/>
          </w:tcPr>
          <w:p w14:paraId="17C6417B" w14:textId="77777777" w:rsidR="00BD07BD" w:rsidRDefault="00BD07BD" w:rsidP="00BD07BD">
            <w:pPr>
              <w:pStyle w:val="EndnotesAbbrev"/>
            </w:pPr>
            <w:proofErr w:type="spellStart"/>
            <w:r>
              <w:t>prev</w:t>
            </w:r>
            <w:proofErr w:type="spellEnd"/>
            <w:r>
              <w:t xml:space="preserve"> = previous</w:t>
            </w:r>
          </w:p>
        </w:tc>
      </w:tr>
      <w:tr w:rsidR="00BD07BD" w14:paraId="7D25ACDB" w14:textId="77777777" w:rsidTr="00BD07BD">
        <w:tc>
          <w:tcPr>
            <w:tcW w:w="3720" w:type="dxa"/>
          </w:tcPr>
          <w:p w14:paraId="205E682B" w14:textId="77777777" w:rsidR="00BD07BD" w:rsidRDefault="00BD07BD">
            <w:pPr>
              <w:pStyle w:val="EndnotesAbbrev"/>
            </w:pPr>
            <w:r>
              <w:t>DI = Disallowable instrument</w:t>
            </w:r>
          </w:p>
        </w:tc>
        <w:tc>
          <w:tcPr>
            <w:tcW w:w="3652" w:type="dxa"/>
          </w:tcPr>
          <w:p w14:paraId="60CEEB4C" w14:textId="77777777" w:rsidR="00BD07BD" w:rsidRDefault="00BD07BD" w:rsidP="00BD07BD">
            <w:pPr>
              <w:pStyle w:val="EndnotesAbbrev"/>
            </w:pPr>
            <w:r>
              <w:t>(prev...) = previously</w:t>
            </w:r>
          </w:p>
        </w:tc>
      </w:tr>
      <w:tr w:rsidR="00BD07BD" w14:paraId="53379E1F" w14:textId="77777777" w:rsidTr="00BD07BD">
        <w:tc>
          <w:tcPr>
            <w:tcW w:w="3720" w:type="dxa"/>
          </w:tcPr>
          <w:p w14:paraId="29653D21" w14:textId="77777777" w:rsidR="00BD07BD" w:rsidRDefault="00BD07BD">
            <w:pPr>
              <w:pStyle w:val="EndnotesAbbrev"/>
            </w:pPr>
            <w:proofErr w:type="spellStart"/>
            <w:r>
              <w:t>dict</w:t>
            </w:r>
            <w:proofErr w:type="spellEnd"/>
            <w:r>
              <w:t xml:space="preserve"> = dictionary</w:t>
            </w:r>
          </w:p>
        </w:tc>
        <w:tc>
          <w:tcPr>
            <w:tcW w:w="3652" w:type="dxa"/>
          </w:tcPr>
          <w:p w14:paraId="2BE6E04C" w14:textId="77777777" w:rsidR="00BD07BD" w:rsidRDefault="00BD07BD" w:rsidP="00BD07BD">
            <w:pPr>
              <w:pStyle w:val="EndnotesAbbrev"/>
            </w:pPr>
            <w:r>
              <w:t>pt = part</w:t>
            </w:r>
          </w:p>
        </w:tc>
      </w:tr>
      <w:tr w:rsidR="00BD07BD" w14:paraId="30BCF8AC" w14:textId="77777777" w:rsidTr="00BD07BD">
        <w:tc>
          <w:tcPr>
            <w:tcW w:w="3720" w:type="dxa"/>
          </w:tcPr>
          <w:p w14:paraId="17B9F54A" w14:textId="77777777" w:rsidR="00BD07BD" w:rsidRDefault="00BD07BD">
            <w:pPr>
              <w:pStyle w:val="EndnotesAbbrev"/>
            </w:pPr>
            <w:r>
              <w:t xml:space="preserve">disallowed = disallowed by the Legislative </w:t>
            </w:r>
          </w:p>
        </w:tc>
        <w:tc>
          <w:tcPr>
            <w:tcW w:w="3652" w:type="dxa"/>
          </w:tcPr>
          <w:p w14:paraId="5403CC2F" w14:textId="77777777" w:rsidR="00BD07BD" w:rsidRDefault="00BD07BD" w:rsidP="00BD07BD">
            <w:pPr>
              <w:pStyle w:val="EndnotesAbbrev"/>
            </w:pPr>
            <w:r>
              <w:t>r = rule/subrule</w:t>
            </w:r>
          </w:p>
        </w:tc>
      </w:tr>
      <w:tr w:rsidR="00BD07BD" w14:paraId="40A899DE" w14:textId="77777777" w:rsidTr="00BD07BD">
        <w:tc>
          <w:tcPr>
            <w:tcW w:w="3720" w:type="dxa"/>
          </w:tcPr>
          <w:p w14:paraId="5C9CB0E7" w14:textId="77777777" w:rsidR="00BD07BD" w:rsidRDefault="00BD07BD">
            <w:pPr>
              <w:pStyle w:val="EndnotesAbbrev"/>
              <w:ind w:left="972"/>
            </w:pPr>
            <w:r>
              <w:t>Assembly</w:t>
            </w:r>
          </w:p>
        </w:tc>
        <w:tc>
          <w:tcPr>
            <w:tcW w:w="3652" w:type="dxa"/>
          </w:tcPr>
          <w:p w14:paraId="023B86A2" w14:textId="77777777" w:rsidR="00BD07BD" w:rsidRDefault="00BD07BD" w:rsidP="00BD07BD">
            <w:pPr>
              <w:pStyle w:val="EndnotesAbbrev"/>
            </w:pPr>
            <w:proofErr w:type="spellStart"/>
            <w:r>
              <w:t>reloc</w:t>
            </w:r>
            <w:proofErr w:type="spellEnd"/>
            <w:r>
              <w:t xml:space="preserve"> = relocated</w:t>
            </w:r>
          </w:p>
        </w:tc>
      </w:tr>
      <w:tr w:rsidR="00BD07BD" w14:paraId="11202668" w14:textId="77777777" w:rsidTr="00BD07BD">
        <w:tc>
          <w:tcPr>
            <w:tcW w:w="3720" w:type="dxa"/>
          </w:tcPr>
          <w:p w14:paraId="1F23A927" w14:textId="77777777" w:rsidR="00BD07BD" w:rsidRDefault="00BD07BD">
            <w:pPr>
              <w:pStyle w:val="EndnotesAbbrev"/>
            </w:pPr>
            <w:r>
              <w:t>div = division</w:t>
            </w:r>
          </w:p>
        </w:tc>
        <w:tc>
          <w:tcPr>
            <w:tcW w:w="3652" w:type="dxa"/>
          </w:tcPr>
          <w:p w14:paraId="361CFCEF" w14:textId="77777777" w:rsidR="00BD07BD" w:rsidRDefault="00BD07BD" w:rsidP="00BD07BD">
            <w:pPr>
              <w:pStyle w:val="EndnotesAbbrev"/>
            </w:pPr>
            <w:proofErr w:type="spellStart"/>
            <w:r>
              <w:t>renum</w:t>
            </w:r>
            <w:proofErr w:type="spellEnd"/>
            <w:r>
              <w:t xml:space="preserve"> = renumbered</w:t>
            </w:r>
          </w:p>
        </w:tc>
      </w:tr>
      <w:tr w:rsidR="00BD07BD" w14:paraId="10F120EC" w14:textId="77777777" w:rsidTr="00BD07BD">
        <w:tc>
          <w:tcPr>
            <w:tcW w:w="3720" w:type="dxa"/>
          </w:tcPr>
          <w:p w14:paraId="196E257F" w14:textId="77777777" w:rsidR="00BD07BD" w:rsidRDefault="00BD07BD">
            <w:pPr>
              <w:pStyle w:val="EndnotesAbbrev"/>
            </w:pPr>
            <w:r>
              <w:t>exp = expires/expired</w:t>
            </w:r>
          </w:p>
        </w:tc>
        <w:tc>
          <w:tcPr>
            <w:tcW w:w="3652" w:type="dxa"/>
          </w:tcPr>
          <w:p w14:paraId="31A13814" w14:textId="77777777" w:rsidR="00BD07BD" w:rsidRDefault="00BD07BD" w:rsidP="00BD07BD">
            <w:pPr>
              <w:pStyle w:val="EndnotesAbbrev"/>
            </w:pPr>
            <w:r>
              <w:t>R[X] = Republication No</w:t>
            </w:r>
          </w:p>
        </w:tc>
      </w:tr>
      <w:tr w:rsidR="00BD07BD" w14:paraId="0E1D9D55" w14:textId="77777777" w:rsidTr="00BD07BD">
        <w:tc>
          <w:tcPr>
            <w:tcW w:w="3720" w:type="dxa"/>
          </w:tcPr>
          <w:p w14:paraId="0D88C66B" w14:textId="77777777" w:rsidR="00BD07BD" w:rsidRDefault="00BD07BD">
            <w:pPr>
              <w:pStyle w:val="EndnotesAbbrev"/>
            </w:pPr>
            <w:r>
              <w:t>Gaz = gazette</w:t>
            </w:r>
          </w:p>
        </w:tc>
        <w:tc>
          <w:tcPr>
            <w:tcW w:w="3652" w:type="dxa"/>
          </w:tcPr>
          <w:p w14:paraId="5330B1B0" w14:textId="77777777" w:rsidR="00BD07BD" w:rsidRDefault="00BD07BD" w:rsidP="00BD07BD">
            <w:pPr>
              <w:pStyle w:val="EndnotesAbbrev"/>
            </w:pPr>
            <w:r>
              <w:t>RI = reissue</w:t>
            </w:r>
          </w:p>
        </w:tc>
      </w:tr>
      <w:tr w:rsidR="00BD07BD" w14:paraId="78CBA284" w14:textId="77777777" w:rsidTr="00BD07BD">
        <w:tc>
          <w:tcPr>
            <w:tcW w:w="3720" w:type="dxa"/>
          </w:tcPr>
          <w:p w14:paraId="21298B0A" w14:textId="77777777" w:rsidR="00BD07BD" w:rsidRDefault="00BD07BD">
            <w:pPr>
              <w:pStyle w:val="EndnotesAbbrev"/>
            </w:pPr>
            <w:proofErr w:type="spellStart"/>
            <w:r>
              <w:t>hdg</w:t>
            </w:r>
            <w:proofErr w:type="spellEnd"/>
            <w:r>
              <w:t xml:space="preserve"> = heading</w:t>
            </w:r>
          </w:p>
        </w:tc>
        <w:tc>
          <w:tcPr>
            <w:tcW w:w="3652" w:type="dxa"/>
          </w:tcPr>
          <w:p w14:paraId="51C7CB35" w14:textId="77777777" w:rsidR="00BD07BD" w:rsidRDefault="00BD07BD" w:rsidP="00BD07BD">
            <w:pPr>
              <w:pStyle w:val="EndnotesAbbrev"/>
            </w:pPr>
            <w:r>
              <w:t>s = section/subsection</w:t>
            </w:r>
          </w:p>
        </w:tc>
      </w:tr>
      <w:tr w:rsidR="00BD07BD" w14:paraId="5AFFD02B" w14:textId="77777777" w:rsidTr="00BD07BD">
        <w:tc>
          <w:tcPr>
            <w:tcW w:w="3720" w:type="dxa"/>
          </w:tcPr>
          <w:p w14:paraId="3726A23B" w14:textId="77777777" w:rsidR="00BD07BD" w:rsidRDefault="00BD07BD">
            <w:pPr>
              <w:pStyle w:val="EndnotesAbbrev"/>
            </w:pPr>
            <w:r>
              <w:t>IA = Interpretation Act 1967</w:t>
            </w:r>
          </w:p>
        </w:tc>
        <w:tc>
          <w:tcPr>
            <w:tcW w:w="3652" w:type="dxa"/>
          </w:tcPr>
          <w:p w14:paraId="602A8A12" w14:textId="77777777" w:rsidR="00BD07BD" w:rsidRDefault="00BD07BD" w:rsidP="00BD07BD">
            <w:pPr>
              <w:pStyle w:val="EndnotesAbbrev"/>
            </w:pPr>
            <w:r>
              <w:t>sch = schedule</w:t>
            </w:r>
          </w:p>
        </w:tc>
      </w:tr>
      <w:tr w:rsidR="00BD07BD" w14:paraId="72CBB6F1" w14:textId="77777777" w:rsidTr="00BD07BD">
        <w:tc>
          <w:tcPr>
            <w:tcW w:w="3720" w:type="dxa"/>
          </w:tcPr>
          <w:p w14:paraId="22E1F696" w14:textId="77777777" w:rsidR="00BD07BD" w:rsidRDefault="00BD07BD">
            <w:pPr>
              <w:pStyle w:val="EndnotesAbbrev"/>
            </w:pPr>
            <w:r>
              <w:t>ins = inserted/added</w:t>
            </w:r>
          </w:p>
        </w:tc>
        <w:tc>
          <w:tcPr>
            <w:tcW w:w="3652" w:type="dxa"/>
          </w:tcPr>
          <w:p w14:paraId="51BDA0B9" w14:textId="77777777" w:rsidR="00BD07BD" w:rsidRDefault="00BD07BD" w:rsidP="00BD07BD">
            <w:pPr>
              <w:pStyle w:val="EndnotesAbbrev"/>
            </w:pPr>
            <w:proofErr w:type="spellStart"/>
            <w:r>
              <w:t>sdiv</w:t>
            </w:r>
            <w:proofErr w:type="spellEnd"/>
            <w:r>
              <w:t xml:space="preserve"> = subdivision</w:t>
            </w:r>
          </w:p>
        </w:tc>
      </w:tr>
      <w:tr w:rsidR="00BD07BD" w14:paraId="06732520" w14:textId="77777777" w:rsidTr="00BD07BD">
        <w:tc>
          <w:tcPr>
            <w:tcW w:w="3720" w:type="dxa"/>
          </w:tcPr>
          <w:p w14:paraId="0C361E4F" w14:textId="77777777" w:rsidR="00BD07BD" w:rsidRDefault="00BD07BD">
            <w:pPr>
              <w:pStyle w:val="EndnotesAbbrev"/>
            </w:pPr>
            <w:r>
              <w:t>LA = Legislation Act 2001</w:t>
            </w:r>
          </w:p>
        </w:tc>
        <w:tc>
          <w:tcPr>
            <w:tcW w:w="3652" w:type="dxa"/>
          </w:tcPr>
          <w:p w14:paraId="13357FC3" w14:textId="77777777" w:rsidR="00BD07BD" w:rsidRDefault="00BD07BD" w:rsidP="00BD07BD">
            <w:pPr>
              <w:pStyle w:val="EndnotesAbbrev"/>
            </w:pPr>
            <w:r>
              <w:t>SL = Subordinate law</w:t>
            </w:r>
          </w:p>
        </w:tc>
      </w:tr>
      <w:tr w:rsidR="00BD07BD" w14:paraId="05E5FB31" w14:textId="77777777" w:rsidTr="00BD07BD">
        <w:tc>
          <w:tcPr>
            <w:tcW w:w="3720" w:type="dxa"/>
          </w:tcPr>
          <w:p w14:paraId="0A63E278" w14:textId="77777777" w:rsidR="00BD07BD" w:rsidRDefault="00BD07BD">
            <w:pPr>
              <w:pStyle w:val="EndnotesAbbrev"/>
            </w:pPr>
            <w:r>
              <w:t>LR = legislation register</w:t>
            </w:r>
          </w:p>
        </w:tc>
        <w:tc>
          <w:tcPr>
            <w:tcW w:w="3652" w:type="dxa"/>
          </w:tcPr>
          <w:p w14:paraId="34F3BEA8" w14:textId="77777777" w:rsidR="00BD07BD" w:rsidRDefault="00BD07BD" w:rsidP="00BD07BD">
            <w:pPr>
              <w:pStyle w:val="EndnotesAbbrev"/>
            </w:pPr>
            <w:r>
              <w:t>sub = substituted</w:t>
            </w:r>
          </w:p>
        </w:tc>
      </w:tr>
      <w:tr w:rsidR="00BD07BD" w14:paraId="332CC41B" w14:textId="77777777" w:rsidTr="00BD07BD">
        <w:tc>
          <w:tcPr>
            <w:tcW w:w="3720" w:type="dxa"/>
          </w:tcPr>
          <w:p w14:paraId="62E23734" w14:textId="77777777" w:rsidR="00BD07BD" w:rsidRDefault="00BD07BD">
            <w:pPr>
              <w:pStyle w:val="EndnotesAbbrev"/>
            </w:pPr>
            <w:r>
              <w:t>LRA = Legislation (Republication) Act 1996</w:t>
            </w:r>
          </w:p>
        </w:tc>
        <w:tc>
          <w:tcPr>
            <w:tcW w:w="3652" w:type="dxa"/>
          </w:tcPr>
          <w:p w14:paraId="1B6CACC5" w14:textId="77777777" w:rsidR="00BD07BD" w:rsidRDefault="00BD07BD" w:rsidP="00BD07BD">
            <w:pPr>
              <w:pStyle w:val="EndnotesAbbrev"/>
            </w:pPr>
            <w:r>
              <w:rPr>
                <w:u w:val="single"/>
              </w:rPr>
              <w:t>underlining</w:t>
            </w:r>
            <w:r>
              <w:t xml:space="preserve"> = whole or part not commenced</w:t>
            </w:r>
          </w:p>
        </w:tc>
      </w:tr>
      <w:tr w:rsidR="00BD07BD" w14:paraId="16795593" w14:textId="77777777" w:rsidTr="00BD07BD">
        <w:tc>
          <w:tcPr>
            <w:tcW w:w="3720" w:type="dxa"/>
          </w:tcPr>
          <w:p w14:paraId="576BFEAC" w14:textId="77777777" w:rsidR="00BD07BD" w:rsidRDefault="00BD07BD">
            <w:pPr>
              <w:pStyle w:val="EndnotesAbbrev"/>
            </w:pPr>
            <w:r>
              <w:t>mod = modified/modification</w:t>
            </w:r>
          </w:p>
        </w:tc>
        <w:tc>
          <w:tcPr>
            <w:tcW w:w="3652" w:type="dxa"/>
          </w:tcPr>
          <w:p w14:paraId="6515F588" w14:textId="77777777" w:rsidR="00BD07BD" w:rsidRDefault="00BD07BD" w:rsidP="00BD07BD">
            <w:pPr>
              <w:pStyle w:val="EndnotesAbbrev"/>
              <w:ind w:left="1073"/>
            </w:pPr>
            <w:r>
              <w:t>or to be expired</w:t>
            </w:r>
          </w:p>
        </w:tc>
      </w:tr>
    </w:tbl>
    <w:p w14:paraId="47D4A2D9" w14:textId="77777777" w:rsidR="00BD07BD" w:rsidRPr="00BB6F39" w:rsidRDefault="00BD07BD" w:rsidP="00BD07BD"/>
    <w:p w14:paraId="43782C62" w14:textId="77777777" w:rsidR="005C199C" w:rsidRPr="00CD44F3" w:rsidRDefault="005C199C">
      <w:pPr>
        <w:pStyle w:val="Endnote20"/>
      </w:pPr>
      <w:bookmarkStart w:id="67" w:name="_Toc214468504"/>
      <w:r w:rsidRPr="00CD44F3">
        <w:rPr>
          <w:rStyle w:val="charTableNo"/>
        </w:rPr>
        <w:lastRenderedPageBreak/>
        <w:t>3</w:t>
      </w:r>
      <w:r>
        <w:tab/>
      </w:r>
      <w:r w:rsidRPr="00CD44F3">
        <w:rPr>
          <w:rStyle w:val="charTableText"/>
        </w:rPr>
        <w:t>Legislation history</w:t>
      </w:r>
      <w:bookmarkEnd w:id="67"/>
    </w:p>
    <w:p w14:paraId="744B855D" w14:textId="77777777" w:rsidR="000D18AC" w:rsidRPr="00935D4E" w:rsidRDefault="000D18AC" w:rsidP="000D18AC">
      <w:pPr>
        <w:pStyle w:val="NewAct"/>
      </w:pPr>
      <w:r>
        <w:t>Unlawful Gambling Act 2009 A2009-39</w:t>
      </w:r>
    </w:p>
    <w:p w14:paraId="104831DB" w14:textId="77777777" w:rsidR="00342452" w:rsidRDefault="000D18AC" w:rsidP="000D18AC">
      <w:pPr>
        <w:pStyle w:val="Actdetails"/>
      </w:pPr>
      <w:r>
        <w:t>notified LR 17 November 2009</w:t>
      </w:r>
    </w:p>
    <w:p w14:paraId="3CAD55C8" w14:textId="77777777" w:rsidR="00342452" w:rsidRDefault="000D18AC" w:rsidP="000D18AC">
      <w:pPr>
        <w:pStyle w:val="Actdetails"/>
      </w:pPr>
      <w:r>
        <w:t>s 1, s 2 commenced 17 November 2009 (LA s 75 (1))</w:t>
      </w:r>
    </w:p>
    <w:p w14:paraId="60C0AE79" w14:textId="570ADEEE" w:rsidR="000D18AC" w:rsidRPr="000D18AC" w:rsidRDefault="000D18AC" w:rsidP="000D18AC">
      <w:pPr>
        <w:pStyle w:val="Actdetails"/>
      </w:pPr>
      <w:r w:rsidRPr="000D18AC">
        <w:t xml:space="preserve">remainder commenced 22 March 2010 (s 2 and </w:t>
      </w:r>
      <w:hyperlink r:id="rId61" w:tooltip="CN2010-2" w:history="1">
        <w:r w:rsidR="007F506D" w:rsidRPr="007F506D">
          <w:rPr>
            <w:rStyle w:val="charCitHyperlinkAbbrev"/>
          </w:rPr>
          <w:t>CN2010-2</w:t>
        </w:r>
      </w:hyperlink>
      <w:r w:rsidRPr="000D18AC">
        <w:t>)</w:t>
      </w:r>
    </w:p>
    <w:p w14:paraId="5AF24979" w14:textId="77777777" w:rsidR="00421F83" w:rsidRDefault="00421F83">
      <w:pPr>
        <w:pStyle w:val="Asamby"/>
      </w:pPr>
      <w:r>
        <w:t>as amended by</w:t>
      </w:r>
    </w:p>
    <w:p w14:paraId="1BF987EB" w14:textId="2FE6B053" w:rsidR="00421F83" w:rsidRPr="00574BD0" w:rsidRDefault="007F506D" w:rsidP="00421F83">
      <w:pPr>
        <w:pStyle w:val="NewAct"/>
      </w:pPr>
      <w:hyperlink r:id="rId62" w:tooltip="A2010-18" w:history="1">
        <w:r w:rsidRPr="007F506D">
          <w:rPr>
            <w:rStyle w:val="charCitHyperlinkAbbrev"/>
          </w:rPr>
          <w:t>Statute Law Amendment Act 2010</w:t>
        </w:r>
      </w:hyperlink>
      <w:r w:rsidR="00421F83">
        <w:t xml:space="preserve"> A2010-18 sch 3 pt 3.26</w:t>
      </w:r>
    </w:p>
    <w:p w14:paraId="4EDFF77F" w14:textId="77777777" w:rsidR="00421F83" w:rsidRPr="00DB3D5E" w:rsidRDefault="00421F83" w:rsidP="00421F83">
      <w:pPr>
        <w:pStyle w:val="Actdetails"/>
        <w:keepNext/>
      </w:pPr>
      <w:r>
        <w:t>notified LR 13</w:t>
      </w:r>
      <w:r w:rsidRPr="00DB3D5E">
        <w:t xml:space="preserve"> </w:t>
      </w:r>
      <w:r>
        <w:t>May 2010</w:t>
      </w:r>
    </w:p>
    <w:p w14:paraId="012694AA" w14:textId="77777777" w:rsidR="00421F83" w:rsidRDefault="00421F83" w:rsidP="00421F83">
      <w:pPr>
        <w:pStyle w:val="Actdetails"/>
        <w:keepNext/>
      </w:pPr>
      <w:r>
        <w:t>s 1, s 2 commenced 13 May 2010 (LA s 75 (1))</w:t>
      </w:r>
    </w:p>
    <w:p w14:paraId="4021E2D9" w14:textId="77777777" w:rsidR="00421F83" w:rsidRPr="00BF40E8" w:rsidRDefault="00421F83" w:rsidP="00421F83">
      <w:pPr>
        <w:pStyle w:val="Actdetails"/>
      </w:pPr>
      <w:r>
        <w:t>sch 3 pt 3.26 commenced 3</w:t>
      </w:r>
      <w:r w:rsidRPr="00BF40E8">
        <w:t xml:space="preserve"> </w:t>
      </w:r>
      <w:r>
        <w:t>June 2010 (s 2)</w:t>
      </w:r>
    </w:p>
    <w:p w14:paraId="6F08754C" w14:textId="6FD87BFD" w:rsidR="00711B8F" w:rsidRPr="00F10921" w:rsidRDefault="00711B8F" w:rsidP="00711B8F">
      <w:pPr>
        <w:pStyle w:val="NewAct"/>
      </w:pPr>
      <w:hyperlink r:id="rId63" w:tooltip="A2013-4" w:history="1">
        <w:r w:rsidRPr="00F10921">
          <w:rPr>
            <w:rStyle w:val="charCitHyperlinkAbbrev"/>
          </w:rPr>
          <w:t>Directors Liability Legislation Amendment Act 2013</w:t>
        </w:r>
      </w:hyperlink>
      <w:r>
        <w:t xml:space="preserve"> A2013-4 sch 1 pt 1.10</w:t>
      </w:r>
    </w:p>
    <w:p w14:paraId="3288E171" w14:textId="77777777" w:rsidR="00711B8F" w:rsidRDefault="00711B8F" w:rsidP="00711B8F">
      <w:pPr>
        <w:pStyle w:val="Actdetails"/>
        <w:keepNext/>
      </w:pPr>
      <w:r>
        <w:t>notified LR 21 February 2013</w:t>
      </w:r>
    </w:p>
    <w:p w14:paraId="483D7734" w14:textId="77777777" w:rsidR="00711B8F" w:rsidRDefault="00711B8F" w:rsidP="00711B8F">
      <w:pPr>
        <w:pStyle w:val="Actdetails"/>
        <w:keepNext/>
      </w:pPr>
      <w:r>
        <w:t>s 1, s 2 commenced 21 February 2013 (LA s 75 (1))</w:t>
      </w:r>
    </w:p>
    <w:p w14:paraId="7912E6D8" w14:textId="77777777" w:rsidR="00711B8F" w:rsidRDefault="00711B8F" w:rsidP="00711B8F">
      <w:pPr>
        <w:pStyle w:val="Actdetails"/>
      </w:pPr>
      <w:r w:rsidRPr="00D6142D">
        <w:t xml:space="preserve">sch </w:t>
      </w:r>
      <w:r>
        <w:t>1 pt 1.10</w:t>
      </w:r>
      <w:r w:rsidRPr="00D6142D">
        <w:t xml:space="preserve"> </w:t>
      </w:r>
      <w:r>
        <w:t>commenced 22 February 2013</w:t>
      </w:r>
      <w:r w:rsidRPr="00D6142D">
        <w:t xml:space="preserve"> (s 2</w:t>
      </w:r>
      <w:r>
        <w:t>)</w:t>
      </w:r>
    </w:p>
    <w:p w14:paraId="652EEE51" w14:textId="6F5995CD" w:rsidR="007D52AD" w:rsidRPr="00935D4E" w:rsidRDefault="007D52AD" w:rsidP="007D52AD">
      <w:pPr>
        <w:pStyle w:val="NewAct"/>
      </w:pPr>
      <w:hyperlink r:id="rId64" w:tooltip="A2017-1" w:history="1">
        <w:r>
          <w:rPr>
            <w:rStyle w:val="charCitHyperlinkAbbrev"/>
          </w:rPr>
          <w:t>Revenue Legislation Amendment Act 2017</w:t>
        </w:r>
      </w:hyperlink>
      <w:r>
        <w:t xml:space="preserve"> A2017-1 sch 1 pt 1.12</w:t>
      </w:r>
    </w:p>
    <w:p w14:paraId="54799163" w14:textId="77777777" w:rsidR="007D52AD" w:rsidRDefault="007D52AD" w:rsidP="007D52AD">
      <w:pPr>
        <w:pStyle w:val="Actdetails"/>
      </w:pPr>
      <w:r>
        <w:t>notified LR 22 February 2017</w:t>
      </w:r>
    </w:p>
    <w:p w14:paraId="56CB5563" w14:textId="77777777" w:rsidR="007D52AD" w:rsidRDefault="007D52AD" w:rsidP="007D52AD">
      <w:pPr>
        <w:pStyle w:val="Actdetails"/>
      </w:pPr>
      <w:r>
        <w:t>s 1, s 2 commenced 22 February 2017 (LA s 75 (1))</w:t>
      </w:r>
    </w:p>
    <w:p w14:paraId="5197894F" w14:textId="303FCFBC" w:rsidR="007D52AD" w:rsidRDefault="007D52AD" w:rsidP="00711B8F">
      <w:pPr>
        <w:pStyle w:val="Actdetails"/>
      </w:pPr>
      <w:r w:rsidRPr="006F3A6F">
        <w:t>sch 1 pt 1.</w:t>
      </w:r>
      <w:r>
        <w:t>12</w:t>
      </w:r>
      <w:r w:rsidRPr="006F3A6F">
        <w:t xml:space="preserve"> </w:t>
      </w:r>
      <w:r>
        <w:t>commenced</w:t>
      </w:r>
      <w:r w:rsidRPr="006F3A6F">
        <w:t xml:space="preserve"> </w:t>
      </w:r>
      <w:r>
        <w:t>18 September 2017 (s 2 (1</w:t>
      </w:r>
      <w:r w:rsidRPr="006F3A6F">
        <w:t>)</w:t>
      </w:r>
      <w:r>
        <w:t xml:space="preserve"> and </w:t>
      </w:r>
      <w:hyperlink r:id="rId65" w:tooltip="CN2017-5" w:history="1">
        <w:r w:rsidRPr="00A9775C">
          <w:rPr>
            <w:rStyle w:val="charCitHyperlinkAbbrev"/>
          </w:rPr>
          <w:t>CN2017-5</w:t>
        </w:r>
      </w:hyperlink>
      <w:r w:rsidRPr="006F3A6F">
        <w:t>)</w:t>
      </w:r>
    </w:p>
    <w:p w14:paraId="7FDFC94D" w14:textId="7CD87BC2" w:rsidR="00DD21D8" w:rsidRPr="00EB1D4A" w:rsidRDefault="00DD21D8" w:rsidP="00DD21D8">
      <w:pPr>
        <w:pStyle w:val="NewAct"/>
      </w:pPr>
      <w:hyperlink r:id="rId66" w:tooltip="A2025-29" w:history="1">
        <w:r>
          <w:rPr>
            <w:rStyle w:val="charCitHyperlinkAbbrev"/>
          </w:rPr>
          <w:t>Statute Law Amendment Act 2025</w:t>
        </w:r>
      </w:hyperlink>
      <w:r w:rsidRPr="00EB1D4A">
        <w:t xml:space="preserve"> A202</w:t>
      </w:r>
      <w:r>
        <w:t>5-29 sch 3 pt 3.</w:t>
      </w:r>
      <w:r w:rsidR="00A24590">
        <w:t>97</w:t>
      </w:r>
      <w:r>
        <w:t>, sch 4 pt 4.</w:t>
      </w:r>
      <w:r w:rsidR="00A24590">
        <w:t>184</w:t>
      </w:r>
    </w:p>
    <w:p w14:paraId="473A8A61" w14:textId="77777777" w:rsidR="00DD21D8" w:rsidRPr="00EB1D4A" w:rsidRDefault="00DD21D8" w:rsidP="00DD21D8">
      <w:pPr>
        <w:pStyle w:val="Actdetails"/>
        <w:keepNext/>
      </w:pPr>
      <w:r w:rsidRPr="00EB1D4A">
        <w:t xml:space="preserve">notified LR </w:t>
      </w:r>
      <w:r>
        <w:t>6 November 2025</w:t>
      </w:r>
    </w:p>
    <w:p w14:paraId="2BDB8B5F" w14:textId="77777777" w:rsidR="00DD21D8" w:rsidRPr="00EB1D4A" w:rsidRDefault="00DD21D8" w:rsidP="00DD21D8">
      <w:pPr>
        <w:pStyle w:val="Actdetails"/>
      </w:pPr>
      <w:r w:rsidRPr="00EB1D4A">
        <w:t xml:space="preserve">s 1, s 2 commenced </w:t>
      </w:r>
      <w:r>
        <w:t>6 November 2025</w:t>
      </w:r>
      <w:r w:rsidRPr="00EB1D4A">
        <w:t xml:space="preserve"> (LA s 75 (1))</w:t>
      </w:r>
    </w:p>
    <w:p w14:paraId="207E9714" w14:textId="208D6BE3" w:rsidR="00DD21D8" w:rsidRDefault="00DD21D8" w:rsidP="00DD21D8">
      <w:pPr>
        <w:pStyle w:val="Actdetails"/>
      </w:pPr>
      <w:r>
        <w:t>sch 3 pt 3.</w:t>
      </w:r>
      <w:r w:rsidR="00A24590">
        <w:t>97</w:t>
      </w:r>
      <w:r>
        <w:t>, sch 4 pt</w:t>
      </w:r>
      <w:r w:rsidR="00A24590">
        <w:t xml:space="preserve"> </w:t>
      </w:r>
      <w:r>
        <w:t>4.</w:t>
      </w:r>
      <w:r w:rsidR="00A24590">
        <w:t>184</w:t>
      </w:r>
      <w:r w:rsidRPr="00EB1D4A">
        <w:t xml:space="preserve"> commenced </w:t>
      </w:r>
      <w:r>
        <w:t>26 November 2025</w:t>
      </w:r>
      <w:r w:rsidRPr="00EB1D4A">
        <w:t xml:space="preserve"> (s</w:t>
      </w:r>
      <w:r w:rsidR="00A24590">
        <w:t> </w:t>
      </w:r>
      <w:r w:rsidRPr="00EB1D4A">
        <w:t>2</w:t>
      </w:r>
      <w:r w:rsidR="00A24590">
        <w:t> </w:t>
      </w:r>
      <w:r>
        <w:t>(3),</w:t>
      </w:r>
      <w:r w:rsidR="00A24590">
        <w:t> </w:t>
      </w:r>
      <w:r>
        <w:t>(9)</w:t>
      </w:r>
      <w:r w:rsidRPr="00EB1D4A">
        <w:t>)</w:t>
      </w:r>
    </w:p>
    <w:p w14:paraId="3D7B8D71" w14:textId="77777777" w:rsidR="00711B8F" w:rsidRPr="00711B8F" w:rsidRDefault="00711B8F" w:rsidP="00711B8F">
      <w:pPr>
        <w:pStyle w:val="PageBreak"/>
      </w:pPr>
      <w:r w:rsidRPr="00711B8F">
        <w:br w:type="page"/>
      </w:r>
    </w:p>
    <w:p w14:paraId="47EDF78D" w14:textId="77777777" w:rsidR="005C199C" w:rsidRPr="00CD44F3" w:rsidRDefault="005C199C">
      <w:pPr>
        <w:pStyle w:val="Endnote20"/>
      </w:pPr>
      <w:bookmarkStart w:id="68" w:name="_Toc214468505"/>
      <w:r w:rsidRPr="00CD44F3">
        <w:rPr>
          <w:rStyle w:val="charTableNo"/>
        </w:rPr>
        <w:lastRenderedPageBreak/>
        <w:t>4</w:t>
      </w:r>
      <w:r>
        <w:tab/>
      </w:r>
      <w:r w:rsidRPr="00CD44F3">
        <w:rPr>
          <w:rStyle w:val="charTableText"/>
        </w:rPr>
        <w:t>Amendment history</w:t>
      </w:r>
      <w:bookmarkEnd w:id="68"/>
    </w:p>
    <w:p w14:paraId="0F3EAB5A" w14:textId="77777777" w:rsidR="005C199C" w:rsidRDefault="005C199C" w:rsidP="000D18AC">
      <w:pPr>
        <w:pStyle w:val="AmdtsEntryHd"/>
      </w:pPr>
      <w:r>
        <w:t>Commencement</w:t>
      </w:r>
    </w:p>
    <w:p w14:paraId="724047FA" w14:textId="77777777" w:rsidR="005C199C" w:rsidRDefault="005C199C" w:rsidP="005C199C">
      <w:pPr>
        <w:pStyle w:val="AmdtsEntries"/>
      </w:pPr>
      <w:r>
        <w:t>s 2</w:t>
      </w:r>
      <w:r>
        <w:tab/>
        <w:t>om LA s 89 (4)</w:t>
      </w:r>
    </w:p>
    <w:p w14:paraId="27162913" w14:textId="77777777" w:rsidR="00670CC4" w:rsidRDefault="00670CC4" w:rsidP="00670CC4">
      <w:pPr>
        <w:pStyle w:val="AmdtsEntryHd"/>
      </w:pPr>
      <w:r>
        <w:t>Dictionary</w:t>
      </w:r>
    </w:p>
    <w:p w14:paraId="18327D12" w14:textId="536D7E34" w:rsidR="00670CC4" w:rsidRDefault="00670CC4" w:rsidP="005C199C">
      <w:pPr>
        <w:pStyle w:val="AmdtsEntries"/>
      </w:pPr>
      <w:r>
        <w:t>s 3</w:t>
      </w:r>
      <w:r>
        <w:tab/>
        <w:t xml:space="preserve">am </w:t>
      </w:r>
      <w:hyperlink r:id="rId67" w:tooltip="Revenue Legislation Amendment Act 2017" w:history="1">
        <w:r>
          <w:rPr>
            <w:rStyle w:val="charCitHyperlinkAbbrev"/>
          </w:rPr>
          <w:t>A2017</w:t>
        </w:r>
        <w:r>
          <w:rPr>
            <w:rStyle w:val="charCitHyperlinkAbbrev"/>
          </w:rPr>
          <w:noBreakHyphen/>
          <w:t>1</w:t>
        </w:r>
      </w:hyperlink>
      <w:r>
        <w:t xml:space="preserve"> </w:t>
      </w:r>
      <w:proofErr w:type="spellStart"/>
      <w:r>
        <w:t>amdt</w:t>
      </w:r>
      <w:proofErr w:type="spellEnd"/>
      <w:r>
        <w:t xml:space="preserve"> 1.130</w:t>
      </w:r>
    </w:p>
    <w:p w14:paraId="6668A9A1" w14:textId="77777777" w:rsidR="00213CD1" w:rsidRPr="00F750FD" w:rsidRDefault="00213CD1" w:rsidP="00213CD1">
      <w:pPr>
        <w:pStyle w:val="AmdtsEntryHd"/>
        <w:rPr>
          <w:rStyle w:val="charItals"/>
        </w:rPr>
      </w:pPr>
      <w:bookmarkStart w:id="69" w:name="_Hlk214450390"/>
      <w:r w:rsidRPr="00F750FD">
        <w:t xml:space="preserve">Meaning of </w:t>
      </w:r>
      <w:r w:rsidRPr="00F750FD">
        <w:rPr>
          <w:rStyle w:val="charItals"/>
        </w:rPr>
        <w:t>betting</w:t>
      </w:r>
      <w:r w:rsidRPr="00F750FD">
        <w:t xml:space="preserve"> and </w:t>
      </w:r>
      <w:r w:rsidRPr="00F750FD">
        <w:rPr>
          <w:rStyle w:val="charItals"/>
        </w:rPr>
        <w:t>unlawful betting</w:t>
      </w:r>
    </w:p>
    <w:p w14:paraId="475A9C73" w14:textId="5DF25797" w:rsidR="00213CD1" w:rsidRDefault="00213CD1" w:rsidP="00213CD1">
      <w:pPr>
        <w:pStyle w:val="AmdtsEntries"/>
      </w:pPr>
      <w:r w:rsidRPr="00F750FD">
        <w:t xml:space="preserve">s 6 </w:t>
      </w:r>
      <w:proofErr w:type="spellStart"/>
      <w:r w:rsidRPr="00F750FD">
        <w:t>hdg</w:t>
      </w:r>
      <w:bookmarkEnd w:id="69"/>
      <w:proofErr w:type="spellEnd"/>
      <w:r w:rsidRPr="00F750FD">
        <w:tab/>
        <w:t xml:space="preserve">sub </w:t>
      </w:r>
      <w:hyperlink r:id="rId68" w:tooltip="Statute Law Amendment Act 2010" w:history="1">
        <w:r w:rsidRPr="00F750FD">
          <w:rPr>
            <w:rStyle w:val="charCitHyperlinkAbbrev"/>
          </w:rPr>
          <w:t>A2010</w:t>
        </w:r>
        <w:r w:rsidRPr="00F750FD">
          <w:rPr>
            <w:rStyle w:val="charCitHyperlinkAbbrev"/>
          </w:rPr>
          <w:noBreakHyphen/>
          <w:t>18</w:t>
        </w:r>
      </w:hyperlink>
      <w:r w:rsidRPr="00F750FD">
        <w:t xml:space="preserve"> </w:t>
      </w:r>
      <w:proofErr w:type="spellStart"/>
      <w:r w:rsidRPr="00F750FD">
        <w:t>amdt</w:t>
      </w:r>
      <w:proofErr w:type="spellEnd"/>
      <w:r w:rsidRPr="00F750FD">
        <w:t xml:space="preserve"> 3.117</w:t>
      </w:r>
    </w:p>
    <w:p w14:paraId="6CF954D7" w14:textId="2492E59C" w:rsidR="00335731" w:rsidRPr="00474DDF" w:rsidRDefault="00335731" w:rsidP="00711B8F">
      <w:pPr>
        <w:pStyle w:val="AmdtsEntryHd"/>
        <w:rPr>
          <w:bCs/>
          <w:i/>
          <w:iCs/>
        </w:rPr>
      </w:pPr>
      <w:r w:rsidRPr="00474DDF">
        <w:rPr>
          <w:bCs/>
        </w:rPr>
        <w:t>Meaning of</w:t>
      </w:r>
      <w:r w:rsidR="00D4781A" w:rsidRPr="00474DDF">
        <w:rPr>
          <w:bCs/>
        </w:rPr>
        <w:t xml:space="preserve"> </w:t>
      </w:r>
      <w:r w:rsidRPr="00474DDF">
        <w:rPr>
          <w:bCs/>
          <w:i/>
          <w:iCs/>
        </w:rPr>
        <w:t>unlawful game</w:t>
      </w:r>
    </w:p>
    <w:p w14:paraId="366E1498" w14:textId="55E3CE94" w:rsidR="00335731" w:rsidRPr="00D4781A" w:rsidRDefault="00D4781A" w:rsidP="00335731">
      <w:pPr>
        <w:pStyle w:val="AmdtsEntries"/>
      </w:pPr>
      <w:r w:rsidRPr="00474DDF">
        <w:t>s</w:t>
      </w:r>
      <w:r w:rsidR="00335731" w:rsidRPr="00474DDF">
        <w:t xml:space="preserve"> 7</w:t>
      </w:r>
      <w:r w:rsidR="00335731" w:rsidRPr="00474DDF">
        <w:tab/>
      </w:r>
      <w:r w:rsidR="00A13A07" w:rsidRPr="00474DDF">
        <w:t xml:space="preserve">am </w:t>
      </w:r>
      <w:hyperlink r:id="rId69" w:tooltip="Statute Law Amendment Act 2025" w:history="1">
        <w:r w:rsidR="00A13A07" w:rsidRPr="00474DDF">
          <w:rPr>
            <w:rStyle w:val="charCitHyperlinkAbbrev"/>
          </w:rPr>
          <w:t>A2025</w:t>
        </w:r>
        <w:r w:rsidR="00A13A07" w:rsidRPr="00474DDF">
          <w:rPr>
            <w:rStyle w:val="charCitHyperlinkAbbrev"/>
          </w:rPr>
          <w:noBreakHyphen/>
          <w:t>29</w:t>
        </w:r>
      </w:hyperlink>
      <w:r w:rsidR="00A13A07" w:rsidRPr="00474DDF">
        <w:t xml:space="preserve"> </w:t>
      </w:r>
      <w:proofErr w:type="spellStart"/>
      <w:r w:rsidR="00A13A07" w:rsidRPr="00474DDF">
        <w:t>amdt</w:t>
      </w:r>
      <w:proofErr w:type="spellEnd"/>
      <w:r w:rsidR="00A13A07" w:rsidRPr="00474DDF">
        <w:t xml:space="preserve"> 4.187</w:t>
      </w:r>
    </w:p>
    <w:p w14:paraId="462131D1" w14:textId="4B80D01E" w:rsidR="00A47237" w:rsidRPr="00474DDF" w:rsidRDefault="00A47237" w:rsidP="00711B8F">
      <w:pPr>
        <w:pStyle w:val="AmdtsEntryHd"/>
        <w:rPr>
          <w:bCs/>
          <w:i/>
          <w:iCs/>
        </w:rPr>
      </w:pPr>
      <w:r w:rsidRPr="00474DDF">
        <w:rPr>
          <w:bCs/>
        </w:rPr>
        <w:t>Meaning of</w:t>
      </w:r>
      <w:r w:rsidR="00F378EF" w:rsidRPr="00474DDF">
        <w:rPr>
          <w:bCs/>
        </w:rPr>
        <w:t xml:space="preserve"> </w:t>
      </w:r>
      <w:r w:rsidRPr="00474DDF">
        <w:rPr>
          <w:bCs/>
          <w:i/>
          <w:iCs/>
        </w:rPr>
        <w:t>exempt game</w:t>
      </w:r>
    </w:p>
    <w:p w14:paraId="2971A1B8" w14:textId="7DABD484" w:rsidR="00A47237" w:rsidRPr="00A47237" w:rsidRDefault="00FA1DB1" w:rsidP="00A47237">
      <w:pPr>
        <w:pStyle w:val="AmdtsEntries"/>
      </w:pPr>
      <w:r>
        <w:t xml:space="preserve">s </w:t>
      </w:r>
      <w:r w:rsidR="00A47237" w:rsidRPr="00474DDF">
        <w:t>9</w:t>
      </w:r>
      <w:r w:rsidR="00A47237" w:rsidRPr="00474DDF">
        <w:tab/>
      </w:r>
      <w:r w:rsidR="00F378EF" w:rsidRPr="00474DDF">
        <w:t xml:space="preserve">am </w:t>
      </w:r>
      <w:hyperlink r:id="rId70" w:tooltip="Statute Law Amendment Act 2025" w:history="1">
        <w:r w:rsidR="00F378EF" w:rsidRPr="00474DDF">
          <w:rPr>
            <w:rStyle w:val="charCitHyperlinkAbbrev"/>
          </w:rPr>
          <w:t>A2025</w:t>
        </w:r>
        <w:r w:rsidR="00F378EF" w:rsidRPr="00474DDF">
          <w:rPr>
            <w:rStyle w:val="charCitHyperlinkAbbrev"/>
          </w:rPr>
          <w:noBreakHyphen/>
          <w:t>29</w:t>
        </w:r>
      </w:hyperlink>
      <w:r w:rsidR="00F378EF" w:rsidRPr="00474DDF">
        <w:t xml:space="preserve"> </w:t>
      </w:r>
      <w:proofErr w:type="spellStart"/>
      <w:r w:rsidR="00F378EF" w:rsidRPr="00474DDF">
        <w:t>amdt</w:t>
      </w:r>
      <w:proofErr w:type="spellEnd"/>
      <w:r w:rsidR="00F378EF" w:rsidRPr="00474DDF">
        <w:t xml:space="preserve"> 4.187</w:t>
      </w:r>
    </w:p>
    <w:p w14:paraId="154AAB8F" w14:textId="17F004ED" w:rsidR="00F378EF" w:rsidRPr="00474DDF" w:rsidRDefault="00F378EF" w:rsidP="00711B8F">
      <w:pPr>
        <w:pStyle w:val="AmdtsEntryHd"/>
        <w:rPr>
          <w:bCs/>
        </w:rPr>
      </w:pPr>
      <w:r w:rsidRPr="00474DDF">
        <w:rPr>
          <w:bCs/>
        </w:rPr>
        <w:t>Application for approval to conduct game</w:t>
      </w:r>
    </w:p>
    <w:p w14:paraId="583A4380" w14:textId="073E4A87" w:rsidR="00324158" w:rsidRPr="00324158" w:rsidRDefault="00324158" w:rsidP="00324158">
      <w:pPr>
        <w:pStyle w:val="AmdtsEntries"/>
      </w:pPr>
      <w:r w:rsidRPr="00474DDF">
        <w:t>s 11</w:t>
      </w:r>
      <w:r w:rsidRPr="00474DDF">
        <w:tab/>
        <w:t xml:space="preserve">am </w:t>
      </w:r>
      <w:hyperlink r:id="rId71" w:tooltip="Statute Law Amendment Act 2025" w:history="1">
        <w:r w:rsidRPr="00474DDF">
          <w:rPr>
            <w:rStyle w:val="charCitHyperlinkAbbrev"/>
          </w:rPr>
          <w:t>A2025</w:t>
        </w:r>
        <w:r w:rsidRPr="00474DDF">
          <w:rPr>
            <w:rStyle w:val="charCitHyperlinkAbbrev"/>
          </w:rPr>
          <w:noBreakHyphen/>
          <w:t>29</w:t>
        </w:r>
      </w:hyperlink>
      <w:r w:rsidRPr="00474DDF">
        <w:t xml:space="preserve"> </w:t>
      </w:r>
      <w:proofErr w:type="spellStart"/>
      <w:r w:rsidRPr="00474DDF">
        <w:t>amdt</w:t>
      </w:r>
      <w:proofErr w:type="spellEnd"/>
      <w:r w:rsidRPr="00474DDF">
        <w:t xml:space="preserve"> 4.187</w:t>
      </w:r>
    </w:p>
    <w:p w14:paraId="3E79A1C0" w14:textId="19958D63" w:rsidR="00C03976" w:rsidRPr="00474DDF" w:rsidRDefault="00A91DC2" w:rsidP="00711B8F">
      <w:pPr>
        <w:pStyle w:val="AmdtsEntryHd"/>
        <w:rPr>
          <w:bCs/>
        </w:rPr>
      </w:pPr>
      <w:r w:rsidRPr="00474DDF">
        <w:rPr>
          <w:bCs/>
        </w:rPr>
        <w:t>Application for amendment of approval</w:t>
      </w:r>
    </w:p>
    <w:p w14:paraId="696F21EA" w14:textId="399C8B05" w:rsidR="00A91DC2" w:rsidRPr="00A91DC2" w:rsidRDefault="00A91DC2" w:rsidP="00A91DC2">
      <w:pPr>
        <w:pStyle w:val="AmdtsEntries"/>
      </w:pPr>
      <w:r w:rsidRPr="00474DDF">
        <w:t>s 17</w:t>
      </w:r>
      <w:r w:rsidRPr="00474DDF">
        <w:tab/>
        <w:t xml:space="preserve">am </w:t>
      </w:r>
      <w:hyperlink r:id="rId72" w:tooltip="Statute Law Amendment Act 2025" w:history="1">
        <w:r w:rsidRPr="00474DDF">
          <w:rPr>
            <w:rStyle w:val="charCitHyperlinkAbbrev"/>
          </w:rPr>
          <w:t>A2025</w:t>
        </w:r>
        <w:r w:rsidRPr="00474DDF">
          <w:rPr>
            <w:rStyle w:val="charCitHyperlinkAbbrev"/>
          </w:rPr>
          <w:noBreakHyphen/>
          <w:t>29</w:t>
        </w:r>
      </w:hyperlink>
      <w:r w:rsidRPr="00474DDF">
        <w:t xml:space="preserve"> </w:t>
      </w:r>
      <w:proofErr w:type="spellStart"/>
      <w:r w:rsidRPr="00474DDF">
        <w:t>amdt</w:t>
      </w:r>
      <w:proofErr w:type="spellEnd"/>
      <w:r w:rsidRPr="00474DDF">
        <w:t xml:space="preserve"> 4.187</w:t>
      </w:r>
    </w:p>
    <w:p w14:paraId="63F4D3BC" w14:textId="293A591E" w:rsidR="00711B8F" w:rsidRDefault="00711B8F" w:rsidP="00711B8F">
      <w:pPr>
        <w:pStyle w:val="AmdtsEntryHd"/>
      </w:pPr>
      <w:r w:rsidRPr="005E609D">
        <w:t>Criminal liability of executive officers</w:t>
      </w:r>
    </w:p>
    <w:p w14:paraId="426BB5FA" w14:textId="741E9BB0" w:rsidR="00711B8F" w:rsidRPr="00474DDF" w:rsidRDefault="00711B8F" w:rsidP="00711B8F">
      <w:pPr>
        <w:pStyle w:val="AmdtsEntries"/>
      </w:pPr>
      <w:r w:rsidRPr="00474DDF">
        <w:t>s 34</w:t>
      </w:r>
      <w:r w:rsidRPr="00474DDF">
        <w:tab/>
        <w:t xml:space="preserve">sub </w:t>
      </w:r>
      <w:hyperlink r:id="rId73" w:tooltip="Directors Liability Legislation Amendment Act 2013" w:history="1">
        <w:r w:rsidRPr="00474DDF">
          <w:rPr>
            <w:rStyle w:val="charCitHyperlinkAbbrev"/>
          </w:rPr>
          <w:t>A2013-4</w:t>
        </w:r>
      </w:hyperlink>
      <w:r w:rsidRPr="00474DDF">
        <w:t xml:space="preserve"> </w:t>
      </w:r>
      <w:proofErr w:type="spellStart"/>
      <w:r w:rsidRPr="00474DDF">
        <w:t>amdt</w:t>
      </w:r>
      <w:proofErr w:type="spellEnd"/>
      <w:r w:rsidRPr="00474DDF">
        <w:t xml:space="preserve"> 1.12</w:t>
      </w:r>
    </w:p>
    <w:p w14:paraId="3C4ACFB7" w14:textId="386D5CF7" w:rsidR="00A80A37" w:rsidRPr="002B05E4" w:rsidRDefault="00A80A37" w:rsidP="00711B8F">
      <w:pPr>
        <w:pStyle w:val="AmdtsEntries"/>
      </w:pPr>
      <w:r w:rsidRPr="00474DDF">
        <w:tab/>
        <w:t xml:space="preserve">am </w:t>
      </w:r>
      <w:hyperlink r:id="rId74" w:tooltip="Statute Law Amendment Act 2025" w:history="1">
        <w:r w:rsidRPr="00474DDF">
          <w:rPr>
            <w:rStyle w:val="charCitHyperlinkAbbrev"/>
          </w:rPr>
          <w:t>A2025</w:t>
        </w:r>
        <w:r w:rsidRPr="00474DDF">
          <w:rPr>
            <w:rStyle w:val="charCitHyperlinkAbbrev"/>
          </w:rPr>
          <w:noBreakHyphen/>
          <w:t>29</w:t>
        </w:r>
      </w:hyperlink>
      <w:r w:rsidRPr="00474DDF">
        <w:t xml:space="preserve"> </w:t>
      </w:r>
      <w:proofErr w:type="spellStart"/>
      <w:r w:rsidRPr="00474DDF">
        <w:t>amdt</w:t>
      </w:r>
      <w:proofErr w:type="spellEnd"/>
      <w:r w:rsidRPr="00474DDF">
        <w:t xml:space="preserve"> 3.350</w:t>
      </w:r>
    </w:p>
    <w:p w14:paraId="2BC42374" w14:textId="7AD73688" w:rsidR="00421F83" w:rsidRPr="00474DDF" w:rsidRDefault="006E69D8" w:rsidP="006E69D8">
      <w:pPr>
        <w:pStyle w:val="AmdtsEntryHd"/>
        <w:rPr>
          <w:bCs/>
        </w:rPr>
      </w:pPr>
      <w:r w:rsidRPr="00474DDF">
        <w:rPr>
          <w:bCs/>
        </w:rPr>
        <w:t>Adjournment pending hearing of other proceeding</w:t>
      </w:r>
    </w:p>
    <w:p w14:paraId="668C8E6B" w14:textId="123BD330" w:rsidR="006E69D8" w:rsidRPr="006E69D8" w:rsidRDefault="006E69D8" w:rsidP="006E69D8">
      <w:pPr>
        <w:pStyle w:val="AmdtsEntries"/>
      </w:pPr>
      <w:r w:rsidRPr="00474DDF">
        <w:t>s 40</w:t>
      </w:r>
      <w:r w:rsidR="001F6ED8" w:rsidRPr="00474DDF">
        <w:tab/>
        <w:t xml:space="preserve">am </w:t>
      </w:r>
      <w:hyperlink r:id="rId75" w:tooltip="Statute Law Amendment Act 2025" w:history="1">
        <w:r w:rsidR="001F6ED8" w:rsidRPr="00474DDF">
          <w:rPr>
            <w:rStyle w:val="charCitHyperlinkAbbrev"/>
          </w:rPr>
          <w:t>A2025</w:t>
        </w:r>
        <w:r w:rsidR="001F6ED8" w:rsidRPr="00474DDF">
          <w:rPr>
            <w:rStyle w:val="charCitHyperlinkAbbrev"/>
          </w:rPr>
          <w:noBreakHyphen/>
          <w:t>29</w:t>
        </w:r>
      </w:hyperlink>
      <w:r w:rsidR="001F6ED8" w:rsidRPr="00474DDF">
        <w:t xml:space="preserve"> </w:t>
      </w:r>
      <w:proofErr w:type="spellStart"/>
      <w:r w:rsidR="001F6ED8" w:rsidRPr="00474DDF">
        <w:t>amdt</w:t>
      </w:r>
      <w:proofErr w:type="spellEnd"/>
      <w:r w:rsidR="001F6ED8" w:rsidRPr="00474DDF">
        <w:t xml:space="preserve"> 3.351</w:t>
      </w:r>
    </w:p>
    <w:p w14:paraId="527C1FC1" w14:textId="7B8FD582" w:rsidR="00E238F5" w:rsidRPr="00474DDF" w:rsidRDefault="00E238F5" w:rsidP="00FC026B">
      <w:pPr>
        <w:pStyle w:val="AmdtsEntryHd"/>
        <w:rPr>
          <w:bCs/>
        </w:rPr>
      </w:pPr>
      <w:r w:rsidRPr="00474DDF">
        <w:rPr>
          <w:bCs/>
        </w:rPr>
        <w:t>Reviewable decision notices</w:t>
      </w:r>
    </w:p>
    <w:p w14:paraId="40D6F8A4" w14:textId="4F51B28C" w:rsidR="00E238F5" w:rsidRPr="00E238F5" w:rsidRDefault="00E238F5" w:rsidP="00E238F5">
      <w:pPr>
        <w:pStyle w:val="AmdtsEntries"/>
      </w:pPr>
      <w:r w:rsidRPr="00474DDF">
        <w:t>s 45</w:t>
      </w:r>
      <w:r w:rsidRPr="00474DDF">
        <w:tab/>
        <w:t xml:space="preserve">am </w:t>
      </w:r>
      <w:hyperlink r:id="rId76" w:tooltip="Statute Law Amendment Act 2025" w:history="1">
        <w:r w:rsidRPr="00474DDF">
          <w:rPr>
            <w:rStyle w:val="charCitHyperlinkAbbrev"/>
          </w:rPr>
          <w:t>A2025</w:t>
        </w:r>
        <w:r w:rsidRPr="00474DDF">
          <w:rPr>
            <w:rStyle w:val="charCitHyperlinkAbbrev"/>
          </w:rPr>
          <w:noBreakHyphen/>
          <w:t>29</w:t>
        </w:r>
      </w:hyperlink>
      <w:r w:rsidRPr="00474DDF">
        <w:t xml:space="preserve"> </w:t>
      </w:r>
      <w:proofErr w:type="spellStart"/>
      <w:r w:rsidRPr="00474DDF">
        <w:t>amdt</w:t>
      </w:r>
      <w:proofErr w:type="spellEnd"/>
      <w:r w:rsidRPr="00474DDF">
        <w:t xml:space="preserve"> 4.187</w:t>
      </w:r>
    </w:p>
    <w:p w14:paraId="43DBC1C6" w14:textId="13813334" w:rsidR="008E1F15" w:rsidRPr="00474DDF" w:rsidRDefault="00813F0C" w:rsidP="00FC026B">
      <w:pPr>
        <w:pStyle w:val="AmdtsEntryHd"/>
        <w:rPr>
          <w:bCs/>
        </w:rPr>
      </w:pPr>
      <w:r w:rsidRPr="00474DDF">
        <w:rPr>
          <w:bCs/>
        </w:rPr>
        <w:t>Applications for review</w:t>
      </w:r>
    </w:p>
    <w:p w14:paraId="649A8F23" w14:textId="63E26EE4" w:rsidR="00813F0C" w:rsidRPr="00E238F5" w:rsidRDefault="00813F0C" w:rsidP="00813F0C">
      <w:pPr>
        <w:pStyle w:val="AmdtsEntries"/>
      </w:pPr>
      <w:r w:rsidRPr="00474DDF">
        <w:t>s 46</w:t>
      </w:r>
      <w:r w:rsidRPr="00474DDF">
        <w:tab/>
        <w:t xml:space="preserve">am </w:t>
      </w:r>
      <w:hyperlink r:id="rId77" w:tooltip="Statute Law Amendment Act 2025" w:history="1">
        <w:r w:rsidRPr="00474DDF">
          <w:rPr>
            <w:rStyle w:val="charCitHyperlinkAbbrev"/>
          </w:rPr>
          <w:t>A2025</w:t>
        </w:r>
        <w:r w:rsidRPr="00474DDF">
          <w:rPr>
            <w:rStyle w:val="charCitHyperlinkAbbrev"/>
          </w:rPr>
          <w:noBreakHyphen/>
          <w:t>29</w:t>
        </w:r>
      </w:hyperlink>
      <w:r w:rsidRPr="00474DDF">
        <w:t xml:space="preserve"> </w:t>
      </w:r>
      <w:proofErr w:type="spellStart"/>
      <w:r w:rsidRPr="00474DDF">
        <w:t>amdt</w:t>
      </w:r>
      <w:proofErr w:type="spellEnd"/>
      <w:r w:rsidRPr="00474DDF">
        <w:t xml:space="preserve"> 4.187</w:t>
      </w:r>
    </w:p>
    <w:p w14:paraId="141D0BB2" w14:textId="3DA00D44" w:rsidR="0017371E" w:rsidRPr="00474DDF" w:rsidRDefault="00AA42F3" w:rsidP="00FC026B">
      <w:pPr>
        <w:pStyle w:val="AmdtsEntryHd"/>
        <w:rPr>
          <w:bCs/>
        </w:rPr>
      </w:pPr>
      <w:r w:rsidRPr="00474DDF">
        <w:rPr>
          <w:bCs/>
        </w:rPr>
        <w:t>Determination of fees</w:t>
      </w:r>
    </w:p>
    <w:p w14:paraId="4570B5B5" w14:textId="24F2E8B1" w:rsidR="00AA42F3" w:rsidRPr="00E238F5" w:rsidRDefault="00AA42F3" w:rsidP="00AA42F3">
      <w:pPr>
        <w:pStyle w:val="AmdtsEntries"/>
      </w:pPr>
      <w:r w:rsidRPr="00474DDF">
        <w:t>s 48</w:t>
      </w:r>
      <w:r w:rsidRPr="00474DDF">
        <w:tab/>
        <w:t xml:space="preserve">am </w:t>
      </w:r>
      <w:hyperlink r:id="rId78" w:tooltip="Statute Law Amendment Act 2025" w:history="1">
        <w:r w:rsidRPr="00474DDF">
          <w:rPr>
            <w:rStyle w:val="charCitHyperlinkAbbrev"/>
          </w:rPr>
          <w:t>A2025</w:t>
        </w:r>
        <w:r w:rsidRPr="00474DDF">
          <w:rPr>
            <w:rStyle w:val="charCitHyperlinkAbbrev"/>
          </w:rPr>
          <w:noBreakHyphen/>
          <w:t>29</w:t>
        </w:r>
      </w:hyperlink>
      <w:r w:rsidRPr="00474DDF">
        <w:t xml:space="preserve"> </w:t>
      </w:r>
      <w:proofErr w:type="spellStart"/>
      <w:r w:rsidRPr="00474DDF">
        <w:t>amdt</w:t>
      </w:r>
      <w:proofErr w:type="spellEnd"/>
      <w:r w:rsidRPr="00474DDF">
        <w:t xml:space="preserve"> 4.187</w:t>
      </w:r>
    </w:p>
    <w:p w14:paraId="41B4F7F1" w14:textId="17DFE3D5" w:rsidR="0017371E" w:rsidRPr="00474DDF" w:rsidRDefault="00AA42F3" w:rsidP="00FC026B">
      <w:pPr>
        <w:pStyle w:val="AmdtsEntryHd"/>
        <w:rPr>
          <w:bCs/>
        </w:rPr>
      </w:pPr>
      <w:r w:rsidRPr="00474DDF">
        <w:rPr>
          <w:bCs/>
        </w:rPr>
        <w:t>Regulation-making power</w:t>
      </w:r>
    </w:p>
    <w:p w14:paraId="32AF088D" w14:textId="4007F11B" w:rsidR="00AA42F3" w:rsidRPr="00AA42F3" w:rsidRDefault="00AA42F3" w:rsidP="00AA42F3">
      <w:pPr>
        <w:pStyle w:val="AmdtsEntries"/>
      </w:pPr>
      <w:r w:rsidRPr="00474DDF">
        <w:t>s 49</w:t>
      </w:r>
      <w:r w:rsidRPr="00474DDF">
        <w:tab/>
        <w:t xml:space="preserve">am </w:t>
      </w:r>
      <w:hyperlink r:id="rId79" w:tooltip="Statute Law Amendment Act 2025" w:history="1">
        <w:r w:rsidRPr="00474DDF">
          <w:rPr>
            <w:rStyle w:val="charCitHyperlinkAbbrev"/>
          </w:rPr>
          <w:t>A2025</w:t>
        </w:r>
        <w:r w:rsidRPr="00474DDF">
          <w:rPr>
            <w:rStyle w:val="charCitHyperlinkAbbrev"/>
          </w:rPr>
          <w:noBreakHyphen/>
          <w:t>29</w:t>
        </w:r>
      </w:hyperlink>
      <w:r w:rsidRPr="00474DDF">
        <w:t xml:space="preserve"> </w:t>
      </w:r>
      <w:proofErr w:type="spellStart"/>
      <w:r w:rsidRPr="00474DDF">
        <w:t>amdt</w:t>
      </w:r>
      <w:proofErr w:type="spellEnd"/>
      <w:r w:rsidRPr="00474DDF">
        <w:t xml:space="preserve"> 4.187</w:t>
      </w:r>
    </w:p>
    <w:p w14:paraId="1E90ED36" w14:textId="39566031" w:rsidR="00FC026B" w:rsidRDefault="00FC026B" w:rsidP="00FC026B">
      <w:pPr>
        <w:pStyle w:val="AmdtsEntryHd"/>
      </w:pPr>
      <w:r w:rsidRPr="00AE096F">
        <w:t>Legislation amended—sch 2</w:t>
      </w:r>
    </w:p>
    <w:p w14:paraId="38E902D0" w14:textId="77777777" w:rsidR="00FC026B" w:rsidRPr="00FC026B" w:rsidRDefault="00FC026B" w:rsidP="00FC026B">
      <w:pPr>
        <w:pStyle w:val="AmdtsEntries"/>
      </w:pPr>
      <w:r>
        <w:t>s 50</w:t>
      </w:r>
      <w:r>
        <w:tab/>
        <w:t>om LA s 89 (3)</w:t>
      </w:r>
    </w:p>
    <w:p w14:paraId="5E1DC95E" w14:textId="77777777" w:rsidR="00FC026B" w:rsidRDefault="00FC026B" w:rsidP="00FC026B">
      <w:pPr>
        <w:pStyle w:val="AmdtsEntryHd"/>
      </w:pPr>
      <w:r w:rsidRPr="00AE096F">
        <w:t>Legislation repealed</w:t>
      </w:r>
    </w:p>
    <w:p w14:paraId="37C2F2E4" w14:textId="77777777" w:rsidR="00FC026B" w:rsidRDefault="00FC026B" w:rsidP="00FC026B">
      <w:pPr>
        <w:pStyle w:val="AmdtsEntries"/>
      </w:pPr>
      <w:r>
        <w:t>s 51</w:t>
      </w:r>
      <w:r>
        <w:tab/>
        <w:t>om LA s 89 (3)</w:t>
      </w:r>
    </w:p>
    <w:p w14:paraId="4CECE334" w14:textId="77777777" w:rsidR="00FC026B" w:rsidRDefault="00FC026B" w:rsidP="00FC026B">
      <w:pPr>
        <w:pStyle w:val="AmdtsEntryHd"/>
        <w:rPr>
          <w:rStyle w:val="CharChapText"/>
        </w:rPr>
      </w:pPr>
      <w:r w:rsidRPr="00DC6917">
        <w:rPr>
          <w:rStyle w:val="CharChapText"/>
        </w:rPr>
        <w:t>Consequential amendments</w:t>
      </w:r>
    </w:p>
    <w:p w14:paraId="36D51B95" w14:textId="77777777" w:rsidR="00FC026B" w:rsidRPr="00FC026B" w:rsidRDefault="00FC026B" w:rsidP="00FC026B">
      <w:pPr>
        <w:pStyle w:val="AmdtsEntries"/>
      </w:pPr>
      <w:r>
        <w:t>sch 2</w:t>
      </w:r>
      <w:r w:rsidR="003163E9">
        <w:t xml:space="preserve"> </w:t>
      </w:r>
      <w:proofErr w:type="spellStart"/>
      <w:r w:rsidR="003163E9">
        <w:t>hdg</w:t>
      </w:r>
      <w:proofErr w:type="spellEnd"/>
      <w:r>
        <w:tab/>
      </w:r>
      <w:r w:rsidR="003163E9">
        <w:t>om LA s 89 (3)</w:t>
      </w:r>
    </w:p>
    <w:p w14:paraId="288FE6DE" w14:textId="77777777" w:rsidR="005C199C" w:rsidRDefault="003163E9" w:rsidP="003163E9">
      <w:pPr>
        <w:pStyle w:val="AmdtsEntryHd"/>
        <w:rPr>
          <w:rStyle w:val="CharPartText"/>
          <w:iCs/>
        </w:rPr>
      </w:pPr>
      <w:r w:rsidRPr="00DC6917">
        <w:rPr>
          <w:rStyle w:val="CharPartText"/>
          <w:iCs/>
        </w:rPr>
        <w:t>Gambling and Racing Control Act 1999</w:t>
      </w:r>
    </w:p>
    <w:p w14:paraId="33988DEB" w14:textId="77777777" w:rsidR="003163E9" w:rsidRDefault="003163E9" w:rsidP="003163E9">
      <w:pPr>
        <w:pStyle w:val="AmdtsEntries"/>
      </w:pPr>
      <w:r>
        <w:t>sch 2 pt 2.1</w:t>
      </w:r>
      <w:r>
        <w:tab/>
        <w:t>om LA s 89 (3)</w:t>
      </w:r>
    </w:p>
    <w:p w14:paraId="7E893DD8" w14:textId="77777777" w:rsidR="003163E9" w:rsidRDefault="003163E9" w:rsidP="003163E9">
      <w:pPr>
        <w:pStyle w:val="AmdtsEntryHd"/>
        <w:rPr>
          <w:rStyle w:val="CharPartText"/>
          <w:iCs/>
        </w:rPr>
      </w:pPr>
      <w:r w:rsidRPr="00DC6917">
        <w:rPr>
          <w:rStyle w:val="CharPartText"/>
          <w:iCs/>
        </w:rPr>
        <w:lastRenderedPageBreak/>
        <w:t>Legislation Act 2001</w:t>
      </w:r>
    </w:p>
    <w:p w14:paraId="721680A0" w14:textId="77777777" w:rsidR="003163E9" w:rsidRDefault="003163E9" w:rsidP="003163E9">
      <w:pPr>
        <w:pStyle w:val="AmdtsEntries"/>
      </w:pPr>
      <w:r>
        <w:t>sch 2 pt 2.2</w:t>
      </w:r>
      <w:r>
        <w:tab/>
        <w:t>om LA s 89 (3)</w:t>
      </w:r>
    </w:p>
    <w:p w14:paraId="64516F63" w14:textId="77777777" w:rsidR="003163E9" w:rsidRDefault="003163E9" w:rsidP="003163E9">
      <w:pPr>
        <w:pStyle w:val="AmdtsEntryHd"/>
        <w:rPr>
          <w:rStyle w:val="CharPartText"/>
          <w:iCs/>
        </w:rPr>
      </w:pPr>
      <w:r w:rsidRPr="00DC6917">
        <w:rPr>
          <w:rStyle w:val="CharPartText"/>
          <w:iCs/>
        </w:rPr>
        <w:t>Liquor Act 1975</w:t>
      </w:r>
    </w:p>
    <w:p w14:paraId="232B0D25" w14:textId="77777777" w:rsidR="003163E9" w:rsidRDefault="003163E9" w:rsidP="003163E9">
      <w:pPr>
        <w:pStyle w:val="AmdtsEntries"/>
      </w:pPr>
      <w:r>
        <w:t>sch 2 pt 2.3</w:t>
      </w:r>
      <w:r>
        <w:tab/>
        <w:t>om LA s 89 (3)</w:t>
      </w:r>
    </w:p>
    <w:p w14:paraId="45A418A9" w14:textId="77777777" w:rsidR="003163E9" w:rsidRDefault="00CE6E0A" w:rsidP="003163E9">
      <w:pPr>
        <w:pStyle w:val="AmdtsEntryHd"/>
        <w:rPr>
          <w:rStyle w:val="CharPartText"/>
          <w:iCs/>
        </w:rPr>
      </w:pPr>
      <w:r w:rsidRPr="00DC6917">
        <w:rPr>
          <w:rStyle w:val="CharPartText"/>
          <w:iCs/>
        </w:rPr>
        <w:t>Lotteries Act 1964</w:t>
      </w:r>
    </w:p>
    <w:p w14:paraId="4352EB87" w14:textId="77777777" w:rsidR="003163E9" w:rsidRDefault="003163E9" w:rsidP="003163E9">
      <w:pPr>
        <w:pStyle w:val="AmdtsEntries"/>
      </w:pPr>
      <w:r>
        <w:t>sch 2 pt 2.4</w:t>
      </w:r>
      <w:r>
        <w:tab/>
        <w:t>om LA s 89 (3)</w:t>
      </w:r>
    </w:p>
    <w:p w14:paraId="5F22759B" w14:textId="77777777" w:rsidR="003163E9" w:rsidRDefault="00CE6E0A" w:rsidP="003163E9">
      <w:pPr>
        <w:pStyle w:val="AmdtsEntryHd"/>
        <w:rPr>
          <w:rStyle w:val="CharPartText"/>
          <w:iCs/>
        </w:rPr>
      </w:pPr>
      <w:r w:rsidRPr="00DC6917">
        <w:rPr>
          <w:rStyle w:val="CharPartText"/>
          <w:iCs/>
        </w:rPr>
        <w:t>Pool Betting Act 1964</w:t>
      </w:r>
    </w:p>
    <w:p w14:paraId="480693CC" w14:textId="77777777" w:rsidR="003163E9" w:rsidRDefault="003163E9" w:rsidP="003163E9">
      <w:pPr>
        <w:pStyle w:val="AmdtsEntries"/>
      </w:pPr>
      <w:r>
        <w:t>sch 2 pt 2.5</w:t>
      </w:r>
      <w:r>
        <w:tab/>
        <w:t>om LA s 89 (3)</w:t>
      </w:r>
    </w:p>
    <w:p w14:paraId="3F60E6CE" w14:textId="77777777" w:rsidR="003163E9" w:rsidRDefault="00CE6E0A" w:rsidP="003163E9">
      <w:pPr>
        <w:pStyle w:val="AmdtsEntryHd"/>
        <w:rPr>
          <w:rStyle w:val="CharPartText"/>
          <w:iCs/>
        </w:rPr>
      </w:pPr>
      <w:r w:rsidRPr="00DC6917">
        <w:rPr>
          <w:rStyle w:val="CharPartText"/>
          <w:iCs/>
        </w:rPr>
        <w:t>Race and Sports Bookmaking Act 2001</w:t>
      </w:r>
    </w:p>
    <w:p w14:paraId="038343AF" w14:textId="77777777" w:rsidR="003163E9" w:rsidRDefault="003163E9" w:rsidP="003163E9">
      <w:pPr>
        <w:pStyle w:val="AmdtsEntries"/>
      </w:pPr>
      <w:r>
        <w:t>sch 2 pt 2.6</w:t>
      </w:r>
      <w:r>
        <w:tab/>
        <w:t>om LA s 89 (3)</w:t>
      </w:r>
    </w:p>
    <w:p w14:paraId="5DC831B1" w14:textId="77777777" w:rsidR="00421F83" w:rsidRDefault="00421F83" w:rsidP="00421F83">
      <w:pPr>
        <w:pStyle w:val="AmdtsEntryHd"/>
      </w:pPr>
      <w:r>
        <w:t>Dictionary</w:t>
      </w:r>
    </w:p>
    <w:p w14:paraId="610BE12F" w14:textId="64CD87BC" w:rsidR="00627671" w:rsidRDefault="00627671" w:rsidP="00421F83">
      <w:pPr>
        <w:pStyle w:val="AmdtsEntries"/>
      </w:pPr>
      <w:proofErr w:type="spellStart"/>
      <w:r w:rsidRPr="00474DDF">
        <w:t>d</w:t>
      </w:r>
      <w:r w:rsidR="00CD65C7" w:rsidRPr="00474DDF">
        <w:t>ict</w:t>
      </w:r>
      <w:proofErr w:type="spellEnd"/>
      <w:r w:rsidRPr="00474DDF">
        <w:tab/>
        <w:t xml:space="preserve">am </w:t>
      </w:r>
      <w:hyperlink r:id="rId80" w:tooltip="Statute Law Amendment Act 2025" w:history="1">
        <w:r w:rsidRPr="00474DDF">
          <w:rPr>
            <w:rStyle w:val="charCitHyperlinkAbbrev"/>
          </w:rPr>
          <w:t>A2025</w:t>
        </w:r>
        <w:r w:rsidRPr="00474DDF">
          <w:rPr>
            <w:rStyle w:val="charCitHyperlinkAbbrev"/>
          </w:rPr>
          <w:noBreakHyphen/>
          <w:t>29</w:t>
        </w:r>
      </w:hyperlink>
      <w:r w:rsidRPr="00474DDF">
        <w:t xml:space="preserve"> </w:t>
      </w:r>
      <w:proofErr w:type="spellStart"/>
      <w:r w:rsidRPr="00474DDF">
        <w:t>amdt</w:t>
      </w:r>
      <w:proofErr w:type="spellEnd"/>
      <w:r w:rsidRPr="00474DDF">
        <w:t xml:space="preserve"> 3.352</w:t>
      </w:r>
    </w:p>
    <w:p w14:paraId="64273814" w14:textId="2D3D227D" w:rsidR="00421F83" w:rsidRDefault="00421F83" w:rsidP="00421F83">
      <w:pPr>
        <w:pStyle w:val="AmdtsEntries"/>
      </w:pPr>
      <w:r>
        <w:tab/>
        <w:t xml:space="preserve">def </w:t>
      </w:r>
      <w:r w:rsidRPr="0011265E">
        <w:rPr>
          <w:rStyle w:val="charBoldItals"/>
        </w:rPr>
        <w:t xml:space="preserve">betting </w:t>
      </w:r>
      <w:r>
        <w:t xml:space="preserve">ins </w:t>
      </w:r>
      <w:hyperlink r:id="rId81" w:tooltip="Statute Law Amendment Act 2010" w:history="1">
        <w:r w:rsidR="007F506D" w:rsidRPr="007F506D">
          <w:rPr>
            <w:rStyle w:val="charCitHyperlinkAbbrev"/>
          </w:rPr>
          <w:t>A2010</w:t>
        </w:r>
        <w:r w:rsidR="007F506D" w:rsidRPr="007F506D">
          <w:rPr>
            <w:rStyle w:val="charCitHyperlinkAbbrev"/>
          </w:rPr>
          <w:noBreakHyphen/>
          <w:t>18</w:t>
        </w:r>
      </w:hyperlink>
      <w:r>
        <w:t xml:space="preserve"> </w:t>
      </w:r>
      <w:proofErr w:type="spellStart"/>
      <w:r>
        <w:t>amdt</w:t>
      </w:r>
      <w:proofErr w:type="spellEnd"/>
      <w:r>
        <w:t xml:space="preserve"> 3.118</w:t>
      </w:r>
    </w:p>
    <w:p w14:paraId="4F9F3CDE" w14:textId="28BC1376" w:rsidR="000A6DCE" w:rsidRPr="00421F83" w:rsidRDefault="000A6DCE" w:rsidP="00421F83">
      <w:pPr>
        <w:pStyle w:val="AmdtsEntries"/>
      </w:pPr>
      <w:r>
        <w:tab/>
        <w:t xml:space="preserve">def </w:t>
      </w:r>
      <w:r w:rsidRPr="000A6DCE">
        <w:rPr>
          <w:rStyle w:val="charBoldItals"/>
        </w:rPr>
        <w:t>charitable organisation</w:t>
      </w:r>
      <w:r>
        <w:t xml:space="preserve"> </w:t>
      </w:r>
      <w:r w:rsidR="00A422AD">
        <w:t>sub</w:t>
      </w:r>
      <w:r>
        <w:t xml:space="preserve"> </w:t>
      </w:r>
      <w:hyperlink r:id="rId82" w:tooltip="Revenue Legislation Amendment Act 2017" w:history="1">
        <w:r>
          <w:rPr>
            <w:rStyle w:val="charCitHyperlinkAbbrev"/>
          </w:rPr>
          <w:t>A2017</w:t>
        </w:r>
        <w:r>
          <w:rPr>
            <w:rStyle w:val="charCitHyperlinkAbbrev"/>
          </w:rPr>
          <w:noBreakHyphen/>
          <w:t>1</w:t>
        </w:r>
      </w:hyperlink>
      <w:r>
        <w:t xml:space="preserve"> </w:t>
      </w:r>
      <w:proofErr w:type="spellStart"/>
      <w:r>
        <w:t>amdt</w:t>
      </w:r>
      <w:proofErr w:type="spellEnd"/>
      <w:r>
        <w:t xml:space="preserve"> 1.131</w:t>
      </w:r>
    </w:p>
    <w:p w14:paraId="2AEEF62E" w14:textId="77777777" w:rsidR="00711B8F" w:rsidRPr="00711B8F" w:rsidRDefault="00711B8F" w:rsidP="00711B8F">
      <w:pPr>
        <w:pStyle w:val="PageBreak"/>
      </w:pPr>
      <w:r w:rsidRPr="00711B8F">
        <w:br w:type="page"/>
      </w:r>
    </w:p>
    <w:p w14:paraId="2C66FAE9" w14:textId="77777777" w:rsidR="00421F83" w:rsidRPr="00CD44F3" w:rsidRDefault="00421F83">
      <w:pPr>
        <w:pStyle w:val="Endnote20"/>
      </w:pPr>
      <w:bookmarkStart w:id="70" w:name="_Toc214468506"/>
      <w:r w:rsidRPr="00CD44F3">
        <w:rPr>
          <w:rStyle w:val="charTableNo"/>
        </w:rPr>
        <w:lastRenderedPageBreak/>
        <w:t>5</w:t>
      </w:r>
      <w:r>
        <w:tab/>
      </w:r>
      <w:r w:rsidRPr="00CD44F3">
        <w:rPr>
          <w:rStyle w:val="charTableText"/>
        </w:rPr>
        <w:t>Earlier republications</w:t>
      </w:r>
      <w:bookmarkEnd w:id="70"/>
    </w:p>
    <w:p w14:paraId="05B478F7" w14:textId="77777777" w:rsidR="00421F83" w:rsidRDefault="00421F83">
      <w:pPr>
        <w:pStyle w:val="EndNoteTextPub"/>
      </w:pPr>
      <w:r>
        <w:t xml:space="preserve">Some earlier republications were not numbered. The number in column 1 refers to the publication order.  </w:t>
      </w:r>
    </w:p>
    <w:p w14:paraId="779157AC" w14:textId="77777777" w:rsidR="00421F83" w:rsidRDefault="00421F83">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DDD4750" w14:textId="77777777" w:rsidR="00421F83" w:rsidRDefault="00421F83">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21F83" w14:paraId="26B45D1E" w14:textId="77777777" w:rsidTr="002D62C9">
        <w:trPr>
          <w:tblHeader/>
        </w:trPr>
        <w:tc>
          <w:tcPr>
            <w:tcW w:w="1576" w:type="dxa"/>
            <w:tcBorders>
              <w:bottom w:val="single" w:sz="4" w:space="0" w:color="auto"/>
            </w:tcBorders>
          </w:tcPr>
          <w:p w14:paraId="4D059C35" w14:textId="77777777" w:rsidR="00421F83" w:rsidRDefault="00421F83">
            <w:pPr>
              <w:pStyle w:val="EarlierRepubHdg"/>
            </w:pPr>
            <w:r>
              <w:t>Republication No and date</w:t>
            </w:r>
          </w:p>
        </w:tc>
        <w:tc>
          <w:tcPr>
            <w:tcW w:w="1681" w:type="dxa"/>
            <w:tcBorders>
              <w:bottom w:val="single" w:sz="4" w:space="0" w:color="auto"/>
            </w:tcBorders>
          </w:tcPr>
          <w:p w14:paraId="6B46766B" w14:textId="77777777" w:rsidR="00421F83" w:rsidRDefault="00421F83">
            <w:pPr>
              <w:pStyle w:val="EarlierRepubHdg"/>
            </w:pPr>
            <w:r>
              <w:t>Effective</w:t>
            </w:r>
          </w:p>
        </w:tc>
        <w:tc>
          <w:tcPr>
            <w:tcW w:w="1783" w:type="dxa"/>
            <w:tcBorders>
              <w:bottom w:val="single" w:sz="4" w:space="0" w:color="auto"/>
            </w:tcBorders>
          </w:tcPr>
          <w:p w14:paraId="0939C68F" w14:textId="77777777" w:rsidR="00421F83" w:rsidRDefault="00421F83">
            <w:pPr>
              <w:pStyle w:val="EarlierRepubHdg"/>
            </w:pPr>
            <w:r>
              <w:t>Last amendment made by</w:t>
            </w:r>
          </w:p>
        </w:tc>
        <w:tc>
          <w:tcPr>
            <w:tcW w:w="1783" w:type="dxa"/>
            <w:tcBorders>
              <w:bottom w:val="single" w:sz="4" w:space="0" w:color="auto"/>
            </w:tcBorders>
          </w:tcPr>
          <w:p w14:paraId="08830DC8" w14:textId="77777777" w:rsidR="00421F83" w:rsidRDefault="00421F83">
            <w:pPr>
              <w:pStyle w:val="EarlierRepubHdg"/>
            </w:pPr>
            <w:r>
              <w:t>Republication for</w:t>
            </w:r>
          </w:p>
        </w:tc>
      </w:tr>
      <w:tr w:rsidR="00421F83" w14:paraId="25904A25" w14:textId="77777777" w:rsidTr="002D62C9">
        <w:tc>
          <w:tcPr>
            <w:tcW w:w="1576" w:type="dxa"/>
            <w:tcBorders>
              <w:top w:val="single" w:sz="4" w:space="0" w:color="auto"/>
              <w:bottom w:val="single" w:sz="4" w:space="0" w:color="auto"/>
            </w:tcBorders>
          </w:tcPr>
          <w:p w14:paraId="706508DC" w14:textId="77777777" w:rsidR="00421F83" w:rsidRDefault="00421F83">
            <w:pPr>
              <w:pStyle w:val="EarlierRepubEntries"/>
            </w:pPr>
            <w:r>
              <w:t>R1</w:t>
            </w:r>
            <w:r>
              <w:br/>
              <w:t>22 Mar 2010</w:t>
            </w:r>
          </w:p>
        </w:tc>
        <w:tc>
          <w:tcPr>
            <w:tcW w:w="1681" w:type="dxa"/>
            <w:tcBorders>
              <w:top w:val="single" w:sz="4" w:space="0" w:color="auto"/>
              <w:bottom w:val="single" w:sz="4" w:space="0" w:color="auto"/>
            </w:tcBorders>
          </w:tcPr>
          <w:p w14:paraId="6F11CC44" w14:textId="77777777" w:rsidR="00421F83" w:rsidRDefault="00421F83">
            <w:pPr>
              <w:pStyle w:val="EarlierRepubEntries"/>
            </w:pPr>
            <w:r>
              <w:t>22 Mar 2010–</w:t>
            </w:r>
            <w:r>
              <w:br/>
              <w:t>2 June 2010</w:t>
            </w:r>
          </w:p>
        </w:tc>
        <w:tc>
          <w:tcPr>
            <w:tcW w:w="1783" w:type="dxa"/>
            <w:tcBorders>
              <w:top w:val="single" w:sz="4" w:space="0" w:color="auto"/>
              <w:bottom w:val="single" w:sz="4" w:space="0" w:color="auto"/>
            </w:tcBorders>
          </w:tcPr>
          <w:p w14:paraId="18D63FB9" w14:textId="77777777" w:rsidR="00421F83" w:rsidRDefault="00421F83">
            <w:pPr>
              <w:pStyle w:val="EarlierRepubEntries"/>
            </w:pPr>
            <w:r>
              <w:t>not amended</w:t>
            </w:r>
          </w:p>
        </w:tc>
        <w:tc>
          <w:tcPr>
            <w:tcW w:w="1783" w:type="dxa"/>
            <w:tcBorders>
              <w:top w:val="single" w:sz="4" w:space="0" w:color="auto"/>
              <w:bottom w:val="single" w:sz="4" w:space="0" w:color="auto"/>
            </w:tcBorders>
          </w:tcPr>
          <w:p w14:paraId="6E5748C9" w14:textId="77777777" w:rsidR="00421F83" w:rsidRDefault="00421F83">
            <w:pPr>
              <w:pStyle w:val="EarlierRepubEntries"/>
            </w:pPr>
            <w:r>
              <w:t>new Act</w:t>
            </w:r>
          </w:p>
        </w:tc>
      </w:tr>
      <w:tr w:rsidR="00BD07BD" w14:paraId="0ECFA0DE" w14:textId="77777777" w:rsidTr="002D62C9">
        <w:tc>
          <w:tcPr>
            <w:tcW w:w="1576" w:type="dxa"/>
            <w:tcBorders>
              <w:top w:val="single" w:sz="4" w:space="0" w:color="auto"/>
              <w:bottom w:val="single" w:sz="4" w:space="0" w:color="auto"/>
            </w:tcBorders>
          </w:tcPr>
          <w:p w14:paraId="2B79427D" w14:textId="77777777" w:rsidR="00BD07BD" w:rsidRDefault="00BD07BD">
            <w:pPr>
              <w:pStyle w:val="EarlierRepubEntries"/>
            </w:pPr>
            <w:r>
              <w:t>R2</w:t>
            </w:r>
            <w:r>
              <w:br/>
              <w:t>3 June 2010</w:t>
            </w:r>
          </w:p>
        </w:tc>
        <w:tc>
          <w:tcPr>
            <w:tcW w:w="1681" w:type="dxa"/>
            <w:tcBorders>
              <w:top w:val="single" w:sz="4" w:space="0" w:color="auto"/>
              <w:bottom w:val="single" w:sz="4" w:space="0" w:color="auto"/>
            </w:tcBorders>
          </w:tcPr>
          <w:p w14:paraId="65F86F1A" w14:textId="77777777" w:rsidR="00BD07BD" w:rsidRDefault="00BD07BD">
            <w:pPr>
              <w:pStyle w:val="EarlierRepubEntries"/>
            </w:pPr>
            <w:r>
              <w:t>3 June 2010–</w:t>
            </w:r>
            <w:r>
              <w:br/>
              <w:t>21 Feb 2013</w:t>
            </w:r>
          </w:p>
        </w:tc>
        <w:tc>
          <w:tcPr>
            <w:tcW w:w="1783" w:type="dxa"/>
            <w:tcBorders>
              <w:top w:val="single" w:sz="4" w:space="0" w:color="auto"/>
              <w:bottom w:val="single" w:sz="4" w:space="0" w:color="auto"/>
            </w:tcBorders>
          </w:tcPr>
          <w:p w14:paraId="06CB3368" w14:textId="7D7AE2F1" w:rsidR="00BD07BD" w:rsidRDefault="00BD07BD">
            <w:pPr>
              <w:pStyle w:val="EarlierRepubEntries"/>
            </w:pPr>
            <w:hyperlink r:id="rId83" w:tooltip="Statute Law Amendment Act 2010" w:history="1">
              <w:r w:rsidRPr="00BD07BD">
                <w:rPr>
                  <w:rStyle w:val="charCitHyperlinkAbbrev"/>
                </w:rPr>
                <w:t>A2010-18</w:t>
              </w:r>
            </w:hyperlink>
          </w:p>
        </w:tc>
        <w:tc>
          <w:tcPr>
            <w:tcW w:w="1783" w:type="dxa"/>
            <w:tcBorders>
              <w:top w:val="single" w:sz="4" w:space="0" w:color="auto"/>
              <w:bottom w:val="single" w:sz="4" w:space="0" w:color="auto"/>
            </w:tcBorders>
          </w:tcPr>
          <w:p w14:paraId="3C7FD308" w14:textId="2498E25C" w:rsidR="00BD07BD" w:rsidRDefault="00BD07BD">
            <w:pPr>
              <w:pStyle w:val="EarlierRepubEntries"/>
            </w:pPr>
            <w:r>
              <w:t xml:space="preserve">amendments by </w:t>
            </w:r>
            <w:hyperlink r:id="rId84" w:tooltip="Statute Law Amendment Act 2010" w:history="1">
              <w:r w:rsidRPr="00BD07BD">
                <w:rPr>
                  <w:rStyle w:val="charCitHyperlinkAbbrev"/>
                </w:rPr>
                <w:t>A2010-18</w:t>
              </w:r>
            </w:hyperlink>
          </w:p>
        </w:tc>
      </w:tr>
      <w:tr w:rsidR="00875244" w14:paraId="01CDC469" w14:textId="77777777" w:rsidTr="002D62C9">
        <w:tc>
          <w:tcPr>
            <w:tcW w:w="1576" w:type="dxa"/>
            <w:tcBorders>
              <w:top w:val="single" w:sz="4" w:space="0" w:color="auto"/>
              <w:bottom w:val="single" w:sz="4" w:space="0" w:color="auto"/>
            </w:tcBorders>
          </w:tcPr>
          <w:p w14:paraId="4E5B18A6" w14:textId="77777777" w:rsidR="00875244" w:rsidRDefault="00875244">
            <w:pPr>
              <w:pStyle w:val="EarlierRepubEntries"/>
            </w:pPr>
            <w:r>
              <w:t>R3</w:t>
            </w:r>
            <w:r>
              <w:br/>
            </w:r>
            <w:r w:rsidR="00B96BAA">
              <w:t>22 Feb 201</w:t>
            </w:r>
            <w:r w:rsidR="00A422AD">
              <w:t>3</w:t>
            </w:r>
          </w:p>
        </w:tc>
        <w:tc>
          <w:tcPr>
            <w:tcW w:w="1681" w:type="dxa"/>
            <w:tcBorders>
              <w:top w:val="single" w:sz="4" w:space="0" w:color="auto"/>
              <w:bottom w:val="single" w:sz="4" w:space="0" w:color="auto"/>
            </w:tcBorders>
          </w:tcPr>
          <w:p w14:paraId="17CD7465" w14:textId="77777777" w:rsidR="00875244" w:rsidRDefault="00B96BAA">
            <w:pPr>
              <w:pStyle w:val="EarlierRepubEntries"/>
            </w:pPr>
            <w:r>
              <w:t>22 Feb</w:t>
            </w:r>
            <w:r w:rsidR="00A422AD">
              <w:t xml:space="preserve"> 2013</w:t>
            </w:r>
            <w:r>
              <w:t>–</w:t>
            </w:r>
            <w:r>
              <w:br/>
              <w:t>17 Sept 2017</w:t>
            </w:r>
          </w:p>
        </w:tc>
        <w:tc>
          <w:tcPr>
            <w:tcW w:w="1783" w:type="dxa"/>
            <w:tcBorders>
              <w:top w:val="single" w:sz="4" w:space="0" w:color="auto"/>
              <w:bottom w:val="single" w:sz="4" w:space="0" w:color="auto"/>
            </w:tcBorders>
          </w:tcPr>
          <w:p w14:paraId="3FF7033C" w14:textId="1DDCE76A" w:rsidR="00875244" w:rsidRDefault="00B96BAA">
            <w:pPr>
              <w:pStyle w:val="EarlierRepubEntries"/>
            </w:pPr>
            <w:hyperlink r:id="rId85" w:tooltip="Directors Liability Legislation Amendment Act 2013" w:history="1">
              <w:r>
                <w:rPr>
                  <w:rStyle w:val="charCitHyperlinkAbbrev"/>
                </w:rPr>
                <w:t>A2013-4</w:t>
              </w:r>
            </w:hyperlink>
          </w:p>
        </w:tc>
        <w:tc>
          <w:tcPr>
            <w:tcW w:w="1783" w:type="dxa"/>
            <w:tcBorders>
              <w:top w:val="single" w:sz="4" w:space="0" w:color="auto"/>
              <w:bottom w:val="single" w:sz="4" w:space="0" w:color="auto"/>
            </w:tcBorders>
          </w:tcPr>
          <w:p w14:paraId="0243E5A6" w14:textId="17EAEFFA" w:rsidR="00875244" w:rsidRDefault="00B96BAA">
            <w:pPr>
              <w:pStyle w:val="EarlierRepubEntries"/>
            </w:pPr>
            <w:r>
              <w:t xml:space="preserve">amendments by </w:t>
            </w:r>
            <w:hyperlink r:id="rId86" w:tooltip="Directors Liability Legislation Amendment Act 2013" w:history="1">
              <w:r>
                <w:rPr>
                  <w:rStyle w:val="charCitHyperlinkAbbrev"/>
                </w:rPr>
                <w:t>A2013-4</w:t>
              </w:r>
            </w:hyperlink>
          </w:p>
        </w:tc>
      </w:tr>
      <w:tr w:rsidR="002D62C9" w14:paraId="3A374102" w14:textId="77777777" w:rsidTr="002D62C9">
        <w:tc>
          <w:tcPr>
            <w:tcW w:w="1576" w:type="dxa"/>
            <w:tcBorders>
              <w:top w:val="single" w:sz="4" w:space="0" w:color="auto"/>
              <w:bottom w:val="single" w:sz="4" w:space="0" w:color="auto"/>
            </w:tcBorders>
          </w:tcPr>
          <w:p w14:paraId="5A960CE7" w14:textId="2FD12FBD" w:rsidR="002D62C9" w:rsidRDefault="002D62C9">
            <w:pPr>
              <w:pStyle w:val="EarlierRepubEntries"/>
            </w:pPr>
            <w:r>
              <w:t>R4</w:t>
            </w:r>
            <w:r>
              <w:br/>
              <w:t>18 Sept 2017</w:t>
            </w:r>
          </w:p>
        </w:tc>
        <w:tc>
          <w:tcPr>
            <w:tcW w:w="1681" w:type="dxa"/>
            <w:tcBorders>
              <w:top w:val="single" w:sz="4" w:space="0" w:color="auto"/>
              <w:bottom w:val="single" w:sz="4" w:space="0" w:color="auto"/>
            </w:tcBorders>
          </w:tcPr>
          <w:p w14:paraId="4979CED0" w14:textId="4AFA1870" w:rsidR="002D62C9" w:rsidRDefault="002D62C9">
            <w:pPr>
              <w:pStyle w:val="EarlierRepubEntries"/>
            </w:pPr>
            <w:r>
              <w:t>18 Sept 2017–</w:t>
            </w:r>
            <w:r>
              <w:br/>
              <w:t>25 Nov 2025</w:t>
            </w:r>
          </w:p>
        </w:tc>
        <w:tc>
          <w:tcPr>
            <w:tcW w:w="1783" w:type="dxa"/>
            <w:tcBorders>
              <w:top w:val="single" w:sz="4" w:space="0" w:color="auto"/>
              <w:bottom w:val="single" w:sz="4" w:space="0" w:color="auto"/>
            </w:tcBorders>
          </w:tcPr>
          <w:p w14:paraId="60FFD3AF" w14:textId="79C0DAEA" w:rsidR="002D62C9" w:rsidRDefault="002D62C9">
            <w:pPr>
              <w:pStyle w:val="EarlierRepubEntries"/>
            </w:pPr>
            <w:hyperlink r:id="rId87" w:tooltip="Revenue Legislation Amendment Act 2017" w:history="1">
              <w:r w:rsidRPr="0004574D">
                <w:rPr>
                  <w:rStyle w:val="charCitHyperlinkAbbrev"/>
                </w:rPr>
                <w:t>A2017</w:t>
              </w:r>
              <w:r w:rsidRPr="0004574D">
                <w:rPr>
                  <w:rStyle w:val="charCitHyperlinkAbbrev"/>
                </w:rPr>
                <w:noBreakHyphen/>
                <w:t>1</w:t>
              </w:r>
            </w:hyperlink>
          </w:p>
        </w:tc>
        <w:tc>
          <w:tcPr>
            <w:tcW w:w="1783" w:type="dxa"/>
            <w:tcBorders>
              <w:top w:val="single" w:sz="4" w:space="0" w:color="auto"/>
              <w:bottom w:val="single" w:sz="4" w:space="0" w:color="auto"/>
            </w:tcBorders>
          </w:tcPr>
          <w:p w14:paraId="5168BD69" w14:textId="3E8DB36F" w:rsidR="002D62C9" w:rsidRDefault="002D62C9">
            <w:pPr>
              <w:pStyle w:val="EarlierRepubEntries"/>
            </w:pPr>
            <w:r>
              <w:t xml:space="preserve">amendments by </w:t>
            </w:r>
            <w:hyperlink r:id="rId88" w:tooltip="Revenue Legislation Amendment Act 2017" w:history="1">
              <w:r w:rsidRPr="0004574D">
                <w:rPr>
                  <w:rStyle w:val="charCitHyperlinkAbbrev"/>
                </w:rPr>
                <w:t>A2017</w:t>
              </w:r>
              <w:r w:rsidRPr="0004574D">
                <w:rPr>
                  <w:rStyle w:val="charCitHyperlinkAbbrev"/>
                </w:rPr>
                <w:noBreakHyphen/>
                <w:t>1</w:t>
              </w:r>
            </w:hyperlink>
          </w:p>
        </w:tc>
      </w:tr>
    </w:tbl>
    <w:p w14:paraId="4DF49EFA" w14:textId="77777777" w:rsidR="00AD3D4D" w:rsidRDefault="00AD3D4D">
      <w:pPr>
        <w:pStyle w:val="05EndNote"/>
        <w:sectPr w:rsidR="00AD3D4D" w:rsidSect="00CD44F3">
          <w:headerReference w:type="even" r:id="rId89"/>
          <w:headerReference w:type="default" r:id="rId90"/>
          <w:footerReference w:type="even" r:id="rId91"/>
          <w:footerReference w:type="default" r:id="rId92"/>
          <w:pgSz w:w="11907" w:h="16839" w:code="9"/>
          <w:pgMar w:top="3000" w:right="1900" w:bottom="2500" w:left="2300" w:header="2480" w:footer="2100" w:gutter="0"/>
          <w:cols w:space="720"/>
          <w:docGrid w:linePitch="326"/>
        </w:sectPr>
      </w:pPr>
    </w:p>
    <w:p w14:paraId="3C83BB73" w14:textId="77777777" w:rsidR="005C199C" w:rsidRDefault="005C199C"/>
    <w:p w14:paraId="24BB0CC9" w14:textId="77777777" w:rsidR="005C199C" w:rsidRDefault="005C199C"/>
    <w:p w14:paraId="36E644FA" w14:textId="77777777" w:rsidR="005C199C" w:rsidRDefault="005C199C"/>
    <w:p w14:paraId="3AF0E903" w14:textId="77777777" w:rsidR="00CD65C7" w:rsidRDefault="00CD65C7"/>
    <w:p w14:paraId="0D3A9D78" w14:textId="77777777" w:rsidR="002D62C9" w:rsidRDefault="002D62C9"/>
    <w:p w14:paraId="47F57ECA" w14:textId="77777777" w:rsidR="002D62C9" w:rsidRDefault="002D62C9"/>
    <w:p w14:paraId="08FB86F9" w14:textId="77777777" w:rsidR="002D62C9" w:rsidRDefault="002D62C9"/>
    <w:p w14:paraId="4CC7CDC9" w14:textId="77777777" w:rsidR="002D62C9" w:rsidRDefault="002D62C9"/>
    <w:p w14:paraId="4727E8CA" w14:textId="77777777" w:rsidR="00CD65C7" w:rsidRDefault="00CD65C7"/>
    <w:p w14:paraId="611A58E9" w14:textId="77777777" w:rsidR="005C199C" w:rsidRDefault="005C199C">
      <w:pPr>
        <w:rPr>
          <w:color w:val="000000"/>
          <w:sz w:val="20"/>
        </w:rPr>
      </w:pPr>
    </w:p>
    <w:p w14:paraId="4AD1C014" w14:textId="3B3040F8" w:rsidR="005C199C" w:rsidRDefault="005C199C">
      <w:pPr>
        <w:rPr>
          <w:color w:val="000000"/>
          <w:sz w:val="22"/>
        </w:rPr>
      </w:pPr>
      <w:r>
        <w:rPr>
          <w:color w:val="000000"/>
          <w:sz w:val="22"/>
        </w:rPr>
        <w:t xml:space="preserve">©  Australian Capital Territory </w:t>
      </w:r>
      <w:r w:rsidR="00CD44F3">
        <w:rPr>
          <w:noProof/>
          <w:color w:val="000000"/>
          <w:sz w:val="22"/>
        </w:rPr>
        <w:t>2025</w:t>
      </w:r>
    </w:p>
    <w:p w14:paraId="6BC2AC82" w14:textId="77777777" w:rsidR="005C199C" w:rsidRDefault="005C199C"/>
    <w:p w14:paraId="2660F0FD" w14:textId="77777777" w:rsidR="00AD3D4D" w:rsidRDefault="00AD3D4D">
      <w:pPr>
        <w:pStyle w:val="06Copyright"/>
        <w:sectPr w:rsidR="00AD3D4D" w:rsidSect="005B42F2">
          <w:headerReference w:type="even" r:id="rId93"/>
          <w:headerReference w:type="default" r:id="rId94"/>
          <w:footerReference w:type="even" r:id="rId95"/>
          <w:footerReference w:type="default" r:id="rId96"/>
          <w:headerReference w:type="first" r:id="rId97"/>
          <w:footerReference w:type="first" r:id="rId98"/>
          <w:type w:val="continuous"/>
          <w:pgSz w:w="11907" w:h="16839" w:code="9"/>
          <w:pgMar w:top="3000" w:right="1900" w:bottom="2500" w:left="2300" w:header="2480" w:footer="2100" w:gutter="0"/>
          <w:pgNumType w:fmt="lowerRoman"/>
          <w:cols w:space="720"/>
          <w:titlePg/>
          <w:docGrid w:linePitch="326"/>
        </w:sectPr>
      </w:pPr>
    </w:p>
    <w:p w14:paraId="7009D3D4" w14:textId="77777777" w:rsidR="00E96CEE" w:rsidRDefault="00E96CEE" w:rsidP="005C199C"/>
    <w:sectPr w:rsidR="00E96CEE" w:rsidSect="005C199C">
      <w:headerReference w:type="first" r:id="rId99"/>
      <w:footerReference w:type="first" r:id="rId10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7E8B" w14:textId="77777777" w:rsidR="00C146B8" w:rsidRDefault="00C146B8">
      <w:r>
        <w:separator/>
      </w:r>
    </w:p>
  </w:endnote>
  <w:endnote w:type="continuationSeparator" w:id="0">
    <w:p w14:paraId="1075A419" w14:textId="77777777" w:rsidR="00C146B8" w:rsidRDefault="00C1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1AF8" w14:textId="3C85424B" w:rsidR="00DE24A8" w:rsidRPr="00DE24A8" w:rsidRDefault="00DE24A8" w:rsidP="00DE24A8">
    <w:pPr>
      <w:pStyle w:val="Footer"/>
      <w:jc w:val="center"/>
      <w:rPr>
        <w:rFonts w:cs="Arial"/>
        <w:sz w:val="14"/>
      </w:rPr>
    </w:pPr>
    <w:r w:rsidRPr="00DE24A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9F7D" w14:textId="77777777" w:rsidR="00C146B8" w:rsidRDefault="00C146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146B8" w14:paraId="2499601A" w14:textId="77777777">
      <w:tc>
        <w:tcPr>
          <w:tcW w:w="847" w:type="pct"/>
        </w:tcPr>
        <w:p w14:paraId="3ED9826F" w14:textId="77777777" w:rsidR="00C146B8" w:rsidRDefault="00C146B8">
          <w:pPr>
            <w:pStyle w:val="Footer"/>
          </w:pPr>
          <w:r>
            <w:t xml:space="preserve">page </w:t>
          </w:r>
          <w:r w:rsidR="00530B54">
            <w:rPr>
              <w:rStyle w:val="PageNumber"/>
            </w:rPr>
            <w:fldChar w:fldCharType="begin"/>
          </w:r>
          <w:r>
            <w:rPr>
              <w:rStyle w:val="PageNumber"/>
            </w:rPr>
            <w:instrText xml:space="preserve"> PAGE </w:instrText>
          </w:r>
          <w:r w:rsidR="00530B54">
            <w:rPr>
              <w:rStyle w:val="PageNumber"/>
            </w:rPr>
            <w:fldChar w:fldCharType="separate"/>
          </w:r>
          <w:r w:rsidR="00D71188">
            <w:rPr>
              <w:rStyle w:val="PageNumber"/>
              <w:noProof/>
            </w:rPr>
            <w:t>30</w:t>
          </w:r>
          <w:r w:rsidR="00530B54">
            <w:rPr>
              <w:rStyle w:val="PageNumber"/>
            </w:rPr>
            <w:fldChar w:fldCharType="end"/>
          </w:r>
        </w:p>
      </w:tc>
      <w:tc>
        <w:tcPr>
          <w:tcW w:w="3092" w:type="pct"/>
        </w:tcPr>
        <w:p w14:paraId="396DB843" w14:textId="59DBBD6A" w:rsidR="00C146B8" w:rsidRDefault="00AD3D4D">
          <w:pPr>
            <w:pStyle w:val="Footer"/>
            <w:jc w:val="center"/>
          </w:pPr>
          <w:r>
            <w:fldChar w:fldCharType="begin"/>
          </w:r>
          <w:r>
            <w:instrText xml:space="preserve"> REF Citation *\charformat </w:instrText>
          </w:r>
          <w:r>
            <w:fldChar w:fldCharType="separate"/>
          </w:r>
          <w:r w:rsidR="00D970E2">
            <w:t>Unlawful Gambling Act 2009</w:t>
          </w:r>
          <w:r>
            <w:fldChar w:fldCharType="end"/>
          </w:r>
        </w:p>
        <w:p w14:paraId="4142B74F" w14:textId="1E165E10" w:rsidR="00C146B8" w:rsidRDefault="00AD3D4D">
          <w:pPr>
            <w:pStyle w:val="FooterInfoCentre"/>
          </w:pPr>
          <w:r>
            <w:fldChar w:fldCharType="begin"/>
          </w:r>
          <w:r>
            <w:instrText xml:space="preserve"> DOCPROPERTY "Eff"  *\charformat </w:instrText>
          </w:r>
          <w:r>
            <w:fldChar w:fldCharType="separate"/>
          </w:r>
          <w:r w:rsidR="00D970E2">
            <w:t xml:space="preserve">Effective:  </w:t>
          </w:r>
          <w:r>
            <w:fldChar w:fldCharType="end"/>
          </w:r>
          <w:r>
            <w:fldChar w:fldCharType="begin"/>
          </w:r>
          <w:r>
            <w:instrText xml:space="preserve"> DOCPROPERTY "StartDt"  *\charformat </w:instrText>
          </w:r>
          <w:r>
            <w:fldChar w:fldCharType="separate"/>
          </w:r>
          <w:r w:rsidR="00D970E2">
            <w:t>26/11/25</w:t>
          </w:r>
          <w:r>
            <w:fldChar w:fldCharType="end"/>
          </w:r>
          <w:r>
            <w:fldChar w:fldCharType="begin"/>
          </w:r>
          <w:r>
            <w:instrText xml:space="preserve"> DOCPROPERTY "EndDt"  *\charformat </w:instrText>
          </w:r>
          <w:r>
            <w:fldChar w:fldCharType="separate"/>
          </w:r>
          <w:r w:rsidR="00D970E2">
            <w:t xml:space="preserve"> </w:t>
          </w:r>
          <w:r>
            <w:fldChar w:fldCharType="end"/>
          </w:r>
        </w:p>
      </w:tc>
      <w:tc>
        <w:tcPr>
          <w:tcW w:w="1061" w:type="pct"/>
        </w:tcPr>
        <w:p w14:paraId="377F2ACA" w14:textId="48F6D6CB" w:rsidR="00C146B8" w:rsidRDefault="00AD3D4D">
          <w:pPr>
            <w:pStyle w:val="Footer"/>
            <w:jc w:val="right"/>
          </w:pPr>
          <w:r>
            <w:fldChar w:fldCharType="begin"/>
          </w:r>
          <w:r>
            <w:instrText xml:space="preserve"> DOCPROPERTY "Category"  *\charformat  </w:instrText>
          </w:r>
          <w:r>
            <w:fldChar w:fldCharType="separate"/>
          </w:r>
          <w:r w:rsidR="00D970E2">
            <w:t>R5</w:t>
          </w:r>
          <w:r>
            <w:fldChar w:fldCharType="end"/>
          </w:r>
          <w:r w:rsidR="00C146B8">
            <w:br/>
          </w:r>
          <w:r>
            <w:fldChar w:fldCharType="begin"/>
          </w:r>
          <w:r>
            <w:instrText xml:space="preserve"> DOCPROPERTY "RepubDt"  *\charformat  </w:instrText>
          </w:r>
          <w:r>
            <w:fldChar w:fldCharType="separate"/>
          </w:r>
          <w:r w:rsidR="00D970E2">
            <w:t>26/11/25</w:t>
          </w:r>
          <w:r>
            <w:fldChar w:fldCharType="end"/>
          </w:r>
        </w:p>
      </w:tc>
    </w:tr>
  </w:tbl>
  <w:p w14:paraId="2B087B52" w14:textId="16E428F3" w:rsidR="00C146B8" w:rsidRPr="00DE24A8" w:rsidRDefault="00AD3D4D" w:rsidP="00DE24A8">
    <w:pPr>
      <w:pStyle w:val="Status"/>
      <w:rPr>
        <w:rFonts w:cs="Arial"/>
      </w:rPr>
    </w:pPr>
    <w:r w:rsidRPr="00DE24A8">
      <w:rPr>
        <w:rFonts w:cs="Arial"/>
      </w:rPr>
      <w:fldChar w:fldCharType="begin"/>
    </w:r>
    <w:r w:rsidRPr="00DE24A8">
      <w:rPr>
        <w:rFonts w:cs="Arial"/>
      </w:rPr>
      <w:instrText xml:space="preserve"> DOCPROPERTY "Status" </w:instrText>
    </w:r>
    <w:r w:rsidRPr="00DE24A8">
      <w:rPr>
        <w:rFonts w:cs="Arial"/>
      </w:rPr>
      <w:fldChar w:fldCharType="separate"/>
    </w:r>
    <w:r w:rsidR="00D970E2" w:rsidRPr="00DE24A8">
      <w:rPr>
        <w:rFonts w:cs="Arial"/>
      </w:rPr>
      <w:t xml:space="preserve"> </w:t>
    </w:r>
    <w:r w:rsidRPr="00DE24A8">
      <w:rPr>
        <w:rFonts w:cs="Arial"/>
      </w:rPr>
      <w:fldChar w:fldCharType="end"/>
    </w:r>
    <w:r w:rsidR="00DE24A8" w:rsidRPr="00DE24A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F6AB" w14:textId="77777777" w:rsidR="00C146B8" w:rsidRDefault="00C146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146B8" w14:paraId="1B1C1BC5" w14:textId="77777777">
      <w:tc>
        <w:tcPr>
          <w:tcW w:w="1061" w:type="pct"/>
        </w:tcPr>
        <w:p w14:paraId="6FDDFEC5" w14:textId="46434BF6" w:rsidR="00C146B8" w:rsidRDefault="00AD3D4D">
          <w:pPr>
            <w:pStyle w:val="Footer"/>
          </w:pPr>
          <w:r>
            <w:fldChar w:fldCharType="begin"/>
          </w:r>
          <w:r>
            <w:instrText xml:space="preserve"> DOCPROPERTY "Category"  *\charformat  </w:instrText>
          </w:r>
          <w:r>
            <w:fldChar w:fldCharType="separate"/>
          </w:r>
          <w:r w:rsidR="00D970E2">
            <w:t>R5</w:t>
          </w:r>
          <w:r>
            <w:fldChar w:fldCharType="end"/>
          </w:r>
          <w:r w:rsidR="00C146B8">
            <w:br/>
          </w:r>
          <w:r>
            <w:fldChar w:fldCharType="begin"/>
          </w:r>
          <w:r>
            <w:instrText xml:space="preserve"> DOCPROPERTY "RepubDt"  *\charformat  </w:instrText>
          </w:r>
          <w:r>
            <w:fldChar w:fldCharType="separate"/>
          </w:r>
          <w:r w:rsidR="00D970E2">
            <w:t>26/11/25</w:t>
          </w:r>
          <w:r>
            <w:fldChar w:fldCharType="end"/>
          </w:r>
        </w:p>
      </w:tc>
      <w:tc>
        <w:tcPr>
          <w:tcW w:w="3092" w:type="pct"/>
        </w:tcPr>
        <w:p w14:paraId="3283C720" w14:textId="59B43FA1" w:rsidR="00C146B8" w:rsidRDefault="00AD3D4D">
          <w:pPr>
            <w:pStyle w:val="Footer"/>
            <w:jc w:val="center"/>
          </w:pPr>
          <w:r>
            <w:fldChar w:fldCharType="begin"/>
          </w:r>
          <w:r>
            <w:instrText xml:space="preserve"> REF Citation *\charformat </w:instrText>
          </w:r>
          <w:r>
            <w:fldChar w:fldCharType="separate"/>
          </w:r>
          <w:r w:rsidR="00D970E2">
            <w:t>Unlawful Gambling Act 2009</w:t>
          </w:r>
          <w:r>
            <w:fldChar w:fldCharType="end"/>
          </w:r>
        </w:p>
        <w:p w14:paraId="047ADE56" w14:textId="0D0A89E5" w:rsidR="00C146B8" w:rsidRDefault="00AD3D4D">
          <w:pPr>
            <w:pStyle w:val="FooterInfoCentre"/>
          </w:pPr>
          <w:r>
            <w:fldChar w:fldCharType="begin"/>
          </w:r>
          <w:r>
            <w:instrText xml:space="preserve"> DOCPROPERTY "Eff"  *\charformat </w:instrText>
          </w:r>
          <w:r>
            <w:fldChar w:fldCharType="separate"/>
          </w:r>
          <w:r w:rsidR="00D970E2">
            <w:t xml:space="preserve">Effective:  </w:t>
          </w:r>
          <w:r>
            <w:fldChar w:fldCharType="end"/>
          </w:r>
          <w:r>
            <w:fldChar w:fldCharType="begin"/>
          </w:r>
          <w:r>
            <w:instrText xml:space="preserve"> DOCPROPERTY "StartDt"  *\charformat </w:instrText>
          </w:r>
          <w:r>
            <w:fldChar w:fldCharType="separate"/>
          </w:r>
          <w:r w:rsidR="00D970E2">
            <w:t>26/11/25</w:t>
          </w:r>
          <w:r>
            <w:fldChar w:fldCharType="end"/>
          </w:r>
          <w:r>
            <w:fldChar w:fldCharType="begin"/>
          </w:r>
          <w:r>
            <w:instrText xml:space="preserve"> DOCPROPERTY "EndDt"  *\charformat </w:instrText>
          </w:r>
          <w:r>
            <w:fldChar w:fldCharType="separate"/>
          </w:r>
          <w:r w:rsidR="00D970E2">
            <w:t xml:space="preserve"> </w:t>
          </w:r>
          <w:r>
            <w:fldChar w:fldCharType="end"/>
          </w:r>
        </w:p>
      </w:tc>
      <w:tc>
        <w:tcPr>
          <w:tcW w:w="847" w:type="pct"/>
        </w:tcPr>
        <w:p w14:paraId="78B03632" w14:textId="77777777" w:rsidR="00C146B8" w:rsidRDefault="00C146B8">
          <w:pPr>
            <w:pStyle w:val="Footer"/>
            <w:jc w:val="right"/>
          </w:pPr>
          <w:r>
            <w:t xml:space="preserve">page </w:t>
          </w:r>
          <w:r w:rsidR="00530B54">
            <w:rPr>
              <w:rStyle w:val="PageNumber"/>
            </w:rPr>
            <w:fldChar w:fldCharType="begin"/>
          </w:r>
          <w:r>
            <w:rPr>
              <w:rStyle w:val="PageNumber"/>
            </w:rPr>
            <w:instrText xml:space="preserve"> PAGE </w:instrText>
          </w:r>
          <w:r w:rsidR="00530B54">
            <w:rPr>
              <w:rStyle w:val="PageNumber"/>
            </w:rPr>
            <w:fldChar w:fldCharType="separate"/>
          </w:r>
          <w:r w:rsidR="00AD3D4D">
            <w:rPr>
              <w:rStyle w:val="PageNumber"/>
              <w:noProof/>
            </w:rPr>
            <w:t>28</w:t>
          </w:r>
          <w:r w:rsidR="00530B54">
            <w:rPr>
              <w:rStyle w:val="PageNumber"/>
            </w:rPr>
            <w:fldChar w:fldCharType="end"/>
          </w:r>
        </w:p>
      </w:tc>
    </w:tr>
  </w:tbl>
  <w:p w14:paraId="206214EF" w14:textId="4C132E4D" w:rsidR="00C146B8" w:rsidRPr="00DE24A8" w:rsidRDefault="00AD3D4D" w:rsidP="00DE24A8">
    <w:pPr>
      <w:pStyle w:val="Status"/>
      <w:rPr>
        <w:rFonts w:cs="Arial"/>
      </w:rPr>
    </w:pPr>
    <w:r w:rsidRPr="00DE24A8">
      <w:rPr>
        <w:rFonts w:cs="Arial"/>
      </w:rPr>
      <w:fldChar w:fldCharType="begin"/>
    </w:r>
    <w:r w:rsidRPr="00DE24A8">
      <w:rPr>
        <w:rFonts w:cs="Arial"/>
      </w:rPr>
      <w:instrText xml:space="preserve"> DOCPROPERTY "Status" </w:instrText>
    </w:r>
    <w:r w:rsidRPr="00DE24A8">
      <w:rPr>
        <w:rFonts w:cs="Arial"/>
      </w:rPr>
      <w:fldChar w:fldCharType="separate"/>
    </w:r>
    <w:r w:rsidR="00D970E2" w:rsidRPr="00DE24A8">
      <w:rPr>
        <w:rFonts w:cs="Arial"/>
      </w:rPr>
      <w:t xml:space="preserve"> </w:t>
    </w:r>
    <w:r w:rsidRPr="00DE24A8">
      <w:rPr>
        <w:rFonts w:cs="Arial"/>
      </w:rPr>
      <w:fldChar w:fldCharType="end"/>
    </w:r>
    <w:r w:rsidR="00DE24A8" w:rsidRPr="00DE24A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E9EF" w14:textId="77777777" w:rsidR="00AD3D4D" w:rsidRDefault="00AD3D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3D4D" w14:paraId="4F8D30E1" w14:textId="77777777">
      <w:tc>
        <w:tcPr>
          <w:tcW w:w="847" w:type="pct"/>
        </w:tcPr>
        <w:p w14:paraId="7F624F96" w14:textId="77777777" w:rsidR="00AD3D4D" w:rsidRDefault="00AD3D4D">
          <w:pPr>
            <w:pStyle w:val="Footer"/>
          </w:pPr>
          <w:r>
            <w:t xml:space="preserve">page </w:t>
          </w:r>
          <w:r w:rsidR="00530B54">
            <w:rPr>
              <w:rStyle w:val="PageNumber"/>
            </w:rPr>
            <w:fldChar w:fldCharType="begin"/>
          </w:r>
          <w:r>
            <w:rPr>
              <w:rStyle w:val="PageNumber"/>
            </w:rPr>
            <w:instrText xml:space="preserve"> PAGE </w:instrText>
          </w:r>
          <w:r w:rsidR="00530B54">
            <w:rPr>
              <w:rStyle w:val="PageNumber"/>
            </w:rPr>
            <w:fldChar w:fldCharType="separate"/>
          </w:r>
          <w:r w:rsidR="00D71188">
            <w:rPr>
              <w:rStyle w:val="PageNumber"/>
              <w:noProof/>
            </w:rPr>
            <w:t>32</w:t>
          </w:r>
          <w:r w:rsidR="00530B54">
            <w:rPr>
              <w:rStyle w:val="PageNumber"/>
            </w:rPr>
            <w:fldChar w:fldCharType="end"/>
          </w:r>
        </w:p>
      </w:tc>
      <w:tc>
        <w:tcPr>
          <w:tcW w:w="3092" w:type="pct"/>
        </w:tcPr>
        <w:p w14:paraId="79941E8E" w14:textId="45773E84" w:rsidR="00AD3D4D" w:rsidRDefault="00AD3D4D">
          <w:pPr>
            <w:pStyle w:val="Footer"/>
            <w:jc w:val="center"/>
          </w:pPr>
          <w:r>
            <w:fldChar w:fldCharType="begin"/>
          </w:r>
          <w:r>
            <w:instrText xml:space="preserve"> REF Citation *\charformat </w:instrText>
          </w:r>
          <w:r>
            <w:fldChar w:fldCharType="separate"/>
          </w:r>
          <w:r w:rsidR="00D970E2">
            <w:t>Unlawful Gambling Act 2009</w:t>
          </w:r>
          <w:r>
            <w:fldChar w:fldCharType="end"/>
          </w:r>
        </w:p>
        <w:p w14:paraId="42653189" w14:textId="024B837A" w:rsidR="00AD3D4D" w:rsidRDefault="00AD3D4D">
          <w:pPr>
            <w:pStyle w:val="FooterInfoCentre"/>
          </w:pPr>
          <w:r>
            <w:fldChar w:fldCharType="begin"/>
          </w:r>
          <w:r>
            <w:instrText xml:space="preserve"> DOCPROPERTY "Eff"  *\charformat </w:instrText>
          </w:r>
          <w:r>
            <w:fldChar w:fldCharType="separate"/>
          </w:r>
          <w:r w:rsidR="00D970E2">
            <w:t xml:space="preserve">Effective:  </w:t>
          </w:r>
          <w:r>
            <w:fldChar w:fldCharType="end"/>
          </w:r>
          <w:r>
            <w:fldChar w:fldCharType="begin"/>
          </w:r>
          <w:r>
            <w:instrText xml:space="preserve"> DOCPROPERTY "StartDt"  *\charformat </w:instrText>
          </w:r>
          <w:r>
            <w:fldChar w:fldCharType="separate"/>
          </w:r>
          <w:r w:rsidR="00D970E2">
            <w:t>26/11/25</w:t>
          </w:r>
          <w:r>
            <w:fldChar w:fldCharType="end"/>
          </w:r>
          <w:r>
            <w:fldChar w:fldCharType="begin"/>
          </w:r>
          <w:r>
            <w:instrText xml:space="preserve"> DOCPROPERTY "EndDt"  *\charformat </w:instrText>
          </w:r>
          <w:r>
            <w:fldChar w:fldCharType="separate"/>
          </w:r>
          <w:r w:rsidR="00D970E2">
            <w:t xml:space="preserve"> </w:t>
          </w:r>
          <w:r>
            <w:fldChar w:fldCharType="end"/>
          </w:r>
        </w:p>
      </w:tc>
      <w:tc>
        <w:tcPr>
          <w:tcW w:w="1061" w:type="pct"/>
        </w:tcPr>
        <w:p w14:paraId="3F2A29AA" w14:textId="31567794" w:rsidR="00AD3D4D" w:rsidRDefault="00AD3D4D">
          <w:pPr>
            <w:pStyle w:val="Footer"/>
            <w:jc w:val="right"/>
          </w:pPr>
          <w:r>
            <w:fldChar w:fldCharType="begin"/>
          </w:r>
          <w:r>
            <w:instrText xml:space="preserve"> DOCPROPERTY "Category"  *\charformat  </w:instrText>
          </w:r>
          <w:r>
            <w:fldChar w:fldCharType="separate"/>
          </w:r>
          <w:r w:rsidR="00D970E2">
            <w:t>R5</w:t>
          </w:r>
          <w:r>
            <w:fldChar w:fldCharType="end"/>
          </w:r>
          <w:r>
            <w:br/>
          </w:r>
          <w:r>
            <w:fldChar w:fldCharType="begin"/>
          </w:r>
          <w:r>
            <w:instrText xml:space="preserve"> DOCPROPERTY "RepubDt"  *\charformat  </w:instrText>
          </w:r>
          <w:r>
            <w:fldChar w:fldCharType="separate"/>
          </w:r>
          <w:r w:rsidR="00D970E2">
            <w:t>26/11/25</w:t>
          </w:r>
          <w:r>
            <w:fldChar w:fldCharType="end"/>
          </w:r>
        </w:p>
      </w:tc>
    </w:tr>
  </w:tbl>
  <w:p w14:paraId="76990492" w14:textId="0BBAEF1B" w:rsidR="00AD3D4D" w:rsidRPr="00DE24A8" w:rsidRDefault="00AD3D4D" w:rsidP="00DE24A8">
    <w:pPr>
      <w:pStyle w:val="Status"/>
      <w:rPr>
        <w:rFonts w:cs="Arial"/>
      </w:rPr>
    </w:pPr>
    <w:r w:rsidRPr="00DE24A8">
      <w:rPr>
        <w:rFonts w:cs="Arial"/>
      </w:rPr>
      <w:fldChar w:fldCharType="begin"/>
    </w:r>
    <w:r w:rsidRPr="00DE24A8">
      <w:rPr>
        <w:rFonts w:cs="Arial"/>
      </w:rPr>
      <w:instrText xml:space="preserve"> DOCPROPERTY "Status" </w:instrText>
    </w:r>
    <w:r w:rsidRPr="00DE24A8">
      <w:rPr>
        <w:rFonts w:cs="Arial"/>
      </w:rPr>
      <w:fldChar w:fldCharType="separate"/>
    </w:r>
    <w:r w:rsidR="00D970E2" w:rsidRPr="00DE24A8">
      <w:rPr>
        <w:rFonts w:cs="Arial"/>
      </w:rPr>
      <w:t xml:space="preserve"> </w:t>
    </w:r>
    <w:r w:rsidRPr="00DE24A8">
      <w:rPr>
        <w:rFonts w:cs="Arial"/>
      </w:rPr>
      <w:fldChar w:fldCharType="end"/>
    </w:r>
    <w:r w:rsidR="00DE24A8" w:rsidRPr="00DE24A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99DB" w14:textId="77777777" w:rsidR="00AD3D4D" w:rsidRDefault="00AD3D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3D4D" w14:paraId="037FEF2E" w14:textId="77777777">
      <w:tc>
        <w:tcPr>
          <w:tcW w:w="1061" w:type="pct"/>
        </w:tcPr>
        <w:p w14:paraId="71542B57" w14:textId="5A245C48" w:rsidR="00AD3D4D" w:rsidRDefault="00AD3D4D">
          <w:pPr>
            <w:pStyle w:val="Footer"/>
          </w:pPr>
          <w:r>
            <w:fldChar w:fldCharType="begin"/>
          </w:r>
          <w:r>
            <w:instrText xml:space="preserve"> DOCPROPERTY "Category"  *\charformat  </w:instrText>
          </w:r>
          <w:r>
            <w:fldChar w:fldCharType="separate"/>
          </w:r>
          <w:r w:rsidR="00D970E2">
            <w:t>R5</w:t>
          </w:r>
          <w:r>
            <w:fldChar w:fldCharType="end"/>
          </w:r>
          <w:r>
            <w:br/>
          </w:r>
          <w:r>
            <w:fldChar w:fldCharType="begin"/>
          </w:r>
          <w:r>
            <w:instrText xml:space="preserve"> DOCPROPERTY "RepubDt"  *\charformat  </w:instrText>
          </w:r>
          <w:r>
            <w:fldChar w:fldCharType="separate"/>
          </w:r>
          <w:r w:rsidR="00D970E2">
            <w:t>26/11/25</w:t>
          </w:r>
          <w:r>
            <w:fldChar w:fldCharType="end"/>
          </w:r>
        </w:p>
      </w:tc>
      <w:tc>
        <w:tcPr>
          <w:tcW w:w="3092" w:type="pct"/>
        </w:tcPr>
        <w:p w14:paraId="450F9F11" w14:textId="753AFECE" w:rsidR="00AD3D4D" w:rsidRDefault="00AD3D4D">
          <w:pPr>
            <w:pStyle w:val="Footer"/>
            <w:jc w:val="center"/>
          </w:pPr>
          <w:r>
            <w:fldChar w:fldCharType="begin"/>
          </w:r>
          <w:r>
            <w:instrText xml:space="preserve"> REF Citation *\charformat </w:instrText>
          </w:r>
          <w:r>
            <w:fldChar w:fldCharType="separate"/>
          </w:r>
          <w:r w:rsidR="00D970E2">
            <w:t>Unlawful Gambling Act 2009</w:t>
          </w:r>
          <w:r>
            <w:fldChar w:fldCharType="end"/>
          </w:r>
        </w:p>
        <w:p w14:paraId="03562FC3" w14:textId="6892DF81" w:rsidR="00AD3D4D" w:rsidRDefault="00AD3D4D">
          <w:pPr>
            <w:pStyle w:val="FooterInfoCentre"/>
          </w:pPr>
          <w:r>
            <w:fldChar w:fldCharType="begin"/>
          </w:r>
          <w:r>
            <w:instrText xml:space="preserve"> DOCPROPERTY "Eff"  *\charformat </w:instrText>
          </w:r>
          <w:r>
            <w:fldChar w:fldCharType="separate"/>
          </w:r>
          <w:r w:rsidR="00D970E2">
            <w:t xml:space="preserve">Effective:  </w:t>
          </w:r>
          <w:r>
            <w:fldChar w:fldCharType="end"/>
          </w:r>
          <w:r>
            <w:fldChar w:fldCharType="begin"/>
          </w:r>
          <w:r>
            <w:instrText xml:space="preserve"> DOCPROPERTY "StartDt"  *\charformat </w:instrText>
          </w:r>
          <w:r>
            <w:fldChar w:fldCharType="separate"/>
          </w:r>
          <w:r w:rsidR="00D970E2">
            <w:t>26/11/25</w:t>
          </w:r>
          <w:r>
            <w:fldChar w:fldCharType="end"/>
          </w:r>
          <w:r>
            <w:fldChar w:fldCharType="begin"/>
          </w:r>
          <w:r>
            <w:instrText xml:space="preserve"> DOCPROPERTY "EndDt"  *\charformat </w:instrText>
          </w:r>
          <w:r>
            <w:fldChar w:fldCharType="separate"/>
          </w:r>
          <w:r w:rsidR="00D970E2">
            <w:t xml:space="preserve"> </w:t>
          </w:r>
          <w:r>
            <w:fldChar w:fldCharType="end"/>
          </w:r>
        </w:p>
      </w:tc>
      <w:tc>
        <w:tcPr>
          <w:tcW w:w="847" w:type="pct"/>
        </w:tcPr>
        <w:p w14:paraId="1C73047D" w14:textId="77777777" w:rsidR="00AD3D4D" w:rsidRDefault="00AD3D4D">
          <w:pPr>
            <w:pStyle w:val="Footer"/>
            <w:jc w:val="right"/>
          </w:pPr>
          <w:r>
            <w:t xml:space="preserve">page </w:t>
          </w:r>
          <w:r w:rsidR="00530B54">
            <w:rPr>
              <w:rStyle w:val="PageNumber"/>
            </w:rPr>
            <w:fldChar w:fldCharType="begin"/>
          </w:r>
          <w:r>
            <w:rPr>
              <w:rStyle w:val="PageNumber"/>
            </w:rPr>
            <w:instrText xml:space="preserve"> PAGE </w:instrText>
          </w:r>
          <w:r w:rsidR="00530B54">
            <w:rPr>
              <w:rStyle w:val="PageNumber"/>
            </w:rPr>
            <w:fldChar w:fldCharType="separate"/>
          </w:r>
          <w:r w:rsidR="00D71188">
            <w:rPr>
              <w:rStyle w:val="PageNumber"/>
              <w:noProof/>
            </w:rPr>
            <w:t>31</w:t>
          </w:r>
          <w:r w:rsidR="00530B54">
            <w:rPr>
              <w:rStyle w:val="PageNumber"/>
            </w:rPr>
            <w:fldChar w:fldCharType="end"/>
          </w:r>
        </w:p>
      </w:tc>
    </w:tr>
  </w:tbl>
  <w:p w14:paraId="5E075AED" w14:textId="4A03B81C" w:rsidR="00AD3D4D" w:rsidRPr="00DE24A8" w:rsidRDefault="00AD3D4D" w:rsidP="00DE24A8">
    <w:pPr>
      <w:pStyle w:val="Status"/>
      <w:rPr>
        <w:rFonts w:cs="Arial"/>
      </w:rPr>
    </w:pPr>
    <w:r w:rsidRPr="00DE24A8">
      <w:rPr>
        <w:rFonts w:cs="Arial"/>
      </w:rPr>
      <w:fldChar w:fldCharType="begin"/>
    </w:r>
    <w:r w:rsidRPr="00DE24A8">
      <w:rPr>
        <w:rFonts w:cs="Arial"/>
      </w:rPr>
      <w:instrText xml:space="preserve"> DOCPROPERTY "Status" </w:instrText>
    </w:r>
    <w:r w:rsidRPr="00DE24A8">
      <w:rPr>
        <w:rFonts w:cs="Arial"/>
      </w:rPr>
      <w:fldChar w:fldCharType="separate"/>
    </w:r>
    <w:r w:rsidR="00D970E2" w:rsidRPr="00DE24A8">
      <w:rPr>
        <w:rFonts w:cs="Arial"/>
      </w:rPr>
      <w:t xml:space="preserve"> </w:t>
    </w:r>
    <w:r w:rsidRPr="00DE24A8">
      <w:rPr>
        <w:rFonts w:cs="Arial"/>
      </w:rPr>
      <w:fldChar w:fldCharType="end"/>
    </w:r>
    <w:r w:rsidR="00DE24A8" w:rsidRPr="00DE24A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BC41" w14:textId="77777777" w:rsidR="00AD3D4D" w:rsidRDefault="00AD3D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3D4D" w14:paraId="3E22EDA2" w14:textId="77777777">
      <w:tc>
        <w:tcPr>
          <w:tcW w:w="847" w:type="pct"/>
        </w:tcPr>
        <w:p w14:paraId="29E1FC08" w14:textId="77777777" w:rsidR="00AD3D4D" w:rsidRDefault="00AD3D4D">
          <w:pPr>
            <w:pStyle w:val="Footer"/>
          </w:pPr>
          <w:r>
            <w:t xml:space="preserve">page </w:t>
          </w:r>
          <w:r w:rsidR="00530B54">
            <w:rPr>
              <w:rStyle w:val="PageNumber"/>
            </w:rPr>
            <w:fldChar w:fldCharType="begin"/>
          </w:r>
          <w:r>
            <w:rPr>
              <w:rStyle w:val="PageNumber"/>
            </w:rPr>
            <w:instrText xml:space="preserve"> PAGE </w:instrText>
          </w:r>
          <w:r w:rsidR="00530B54">
            <w:rPr>
              <w:rStyle w:val="PageNumber"/>
            </w:rPr>
            <w:fldChar w:fldCharType="separate"/>
          </w:r>
          <w:r w:rsidR="00D71188">
            <w:rPr>
              <w:rStyle w:val="PageNumber"/>
              <w:noProof/>
            </w:rPr>
            <w:t>36</w:t>
          </w:r>
          <w:r w:rsidR="00530B54">
            <w:rPr>
              <w:rStyle w:val="PageNumber"/>
            </w:rPr>
            <w:fldChar w:fldCharType="end"/>
          </w:r>
        </w:p>
      </w:tc>
      <w:tc>
        <w:tcPr>
          <w:tcW w:w="3092" w:type="pct"/>
        </w:tcPr>
        <w:p w14:paraId="5D8E8078" w14:textId="13076241" w:rsidR="00AD3D4D" w:rsidRDefault="00AD3D4D">
          <w:pPr>
            <w:pStyle w:val="Footer"/>
            <w:jc w:val="center"/>
          </w:pPr>
          <w:r>
            <w:fldChar w:fldCharType="begin"/>
          </w:r>
          <w:r>
            <w:instrText xml:space="preserve"> REF Citation *\charformat </w:instrText>
          </w:r>
          <w:r>
            <w:fldChar w:fldCharType="separate"/>
          </w:r>
          <w:r w:rsidR="00D970E2">
            <w:t>Unlawful Gambling Act 2009</w:t>
          </w:r>
          <w:r>
            <w:fldChar w:fldCharType="end"/>
          </w:r>
        </w:p>
        <w:p w14:paraId="3EE352F6" w14:textId="68FE4341" w:rsidR="00AD3D4D" w:rsidRDefault="00AD3D4D">
          <w:pPr>
            <w:pStyle w:val="FooterInfoCentre"/>
          </w:pPr>
          <w:r>
            <w:fldChar w:fldCharType="begin"/>
          </w:r>
          <w:r>
            <w:instrText xml:space="preserve"> DOCPROPERTY "Eff"  *\charformat </w:instrText>
          </w:r>
          <w:r>
            <w:fldChar w:fldCharType="separate"/>
          </w:r>
          <w:r w:rsidR="00D970E2">
            <w:t xml:space="preserve">Effective:  </w:t>
          </w:r>
          <w:r>
            <w:fldChar w:fldCharType="end"/>
          </w:r>
          <w:r>
            <w:fldChar w:fldCharType="begin"/>
          </w:r>
          <w:r>
            <w:instrText xml:space="preserve"> DOCPROPERTY "StartDt"  *\charformat </w:instrText>
          </w:r>
          <w:r>
            <w:fldChar w:fldCharType="separate"/>
          </w:r>
          <w:r w:rsidR="00D970E2">
            <w:t>26/11/25</w:t>
          </w:r>
          <w:r>
            <w:fldChar w:fldCharType="end"/>
          </w:r>
          <w:r>
            <w:fldChar w:fldCharType="begin"/>
          </w:r>
          <w:r>
            <w:instrText xml:space="preserve"> DOCPROPERTY "EndDt"  *\charformat </w:instrText>
          </w:r>
          <w:r>
            <w:fldChar w:fldCharType="separate"/>
          </w:r>
          <w:r w:rsidR="00D970E2">
            <w:t xml:space="preserve"> </w:t>
          </w:r>
          <w:r>
            <w:fldChar w:fldCharType="end"/>
          </w:r>
        </w:p>
      </w:tc>
      <w:tc>
        <w:tcPr>
          <w:tcW w:w="1061" w:type="pct"/>
        </w:tcPr>
        <w:p w14:paraId="31F27944" w14:textId="1B04F1A8" w:rsidR="00AD3D4D" w:rsidRDefault="00AD3D4D">
          <w:pPr>
            <w:pStyle w:val="Footer"/>
            <w:jc w:val="right"/>
          </w:pPr>
          <w:r>
            <w:fldChar w:fldCharType="begin"/>
          </w:r>
          <w:r>
            <w:instrText xml:space="preserve"> DOCPROPERTY "Category"  *\charformat  </w:instrText>
          </w:r>
          <w:r>
            <w:fldChar w:fldCharType="separate"/>
          </w:r>
          <w:r w:rsidR="00D970E2">
            <w:t>R5</w:t>
          </w:r>
          <w:r>
            <w:fldChar w:fldCharType="end"/>
          </w:r>
          <w:r>
            <w:br/>
          </w:r>
          <w:r>
            <w:fldChar w:fldCharType="begin"/>
          </w:r>
          <w:r>
            <w:instrText xml:space="preserve"> DOCPROPERTY "RepubDt"  *\charformat  </w:instrText>
          </w:r>
          <w:r>
            <w:fldChar w:fldCharType="separate"/>
          </w:r>
          <w:r w:rsidR="00D970E2">
            <w:t>26/11/25</w:t>
          </w:r>
          <w:r>
            <w:fldChar w:fldCharType="end"/>
          </w:r>
        </w:p>
      </w:tc>
    </w:tr>
  </w:tbl>
  <w:p w14:paraId="5D034813" w14:textId="73DA020B" w:rsidR="00AD3D4D" w:rsidRPr="00DE24A8" w:rsidRDefault="00AD3D4D" w:rsidP="00DE24A8">
    <w:pPr>
      <w:pStyle w:val="Status"/>
      <w:rPr>
        <w:rFonts w:cs="Arial"/>
      </w:rPr>
    </w:pPr>
    <w:r w:rsidRPr="00DE24A8">
      <w:rPr>
        <w:rFonts w:cs="Arial"/>
      </w:rPr>
      <w:fldChar w:fldCharType="begin"/>
    </w:r>
    <w:r w:rsidRPr="00DE24A8">
      <w:rPr>
        <w:rFonts w:cs="Arial"/>
      </w:rPr>
      <w:instrText xml:space="preserve"> DOCPROPERTY "Status" </w:instrText>
    </w:r>
    <w:r w:rsidRPr="00DE24A8">
      <w:rPr>
        <w:rFonts w:cs="Arial"/>
      </w:rPr>
      <w:fldChar w:fldCharType="separate"/>
    </w:r>
    <w:r w:rsidR="00D970E2" w:rsidRPr="00DE24A8">
      <w:rPr>
        <w:rFonts w:cs="Arial"/>
      </w:rPr>
      <w:t xml:space="preserve"> </w:t>
    </w:r>
    <w:r w:rsidRPr="00DE24A8">
      <w:rPr>
        <w:rFonts w:cs="Arial"/>
      </w:rPr>
      <w:fldChar w:fldCharType="end"/>
    </w:r>
    <w:r w:rsidR="00DE24A8" w:rsidRPr="00DE24A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F0DA" w14:textId="77777777" w:rsidR="00AD3D4D" w:rsidRDefault="00AD3D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3D4D" w14:paraId="658C82EC" w14:textId="77777777">
      <w:tc>
        <w:tcPr>
          <w:tcW w:w="1061" w:type="pct"/>
        </w:tcPr>
        <w:p w14:paraId="7E6ECAFC" w14:textId="57FF3645" w:rsidR="00AD3D4D" w:rsidRDefault="00AD3D4D">
          <w:pPr>
            <w:pStyle w:val="Footer"/>
          </w:pPr>
          <w:r>
            <w:fldChar w:fldCharType="begin"/>
          </w:r>
          <w:r>
            <w:instrText xml:space="preserve"> DOCPROPERTY "Category"  *\charformat  </w:instrText>
          </w:r>
          <w:r>
            <w:fldChar w:fldCharType="separate"/>
          </w:r>
          <w:r w:rsidR="00D970E2">
            <w:t>R5</w:t>
          </w:r>
          <w:r>
            <w:fldChar w:fldCharType="end"/>
          </w:r>
          <w:r>
            <w:br/>
          </w:r>
          <w:r>
            <w:fldChar w:fldCharType="begin"/>
          </w:r>
          <w:r>
            <w:instrText xml:space="preserve"> DOCPROPERTY "RepubDt"  *\charformat  </w:instrText>
          </w:r>
          <w:r>
            <w:fldChar w:fldCharType="separate"/>
          </w:r>
          <w:r w:rsidR="00D970E2">
            <w:t>26/11/25</w:t>
          </w:r>
          <w:r>
            <w:fldChar w:fldCharType="end"/>
          </w:r>
        </w:p>
      </w:tc>
      <w:tc>
        <w:tcPr>
          <w:tcW w:w="3092" w:type="pct"/>
        </w:tcPr>
        <w:p w14:paraId="7B6E260C" w14:textId="3182E90C" w:rsidR="00AD3D4D" w:rsidRDefault="00AD3D4D">
          <w:pPr>
            <w:pStyle w:val="Footer"/>
            <w:jc w:val="center"/>
          </w:pPr>
          <w:r>
            <w:fldChar w:fldCharType="begin"/>
          </w:r>
          <w:r>
            <w:instrText xml:space="preserve"> REF Citation *\charformat </w:instrText>
          </w:r>
          <w:r>
            <w:fldChar w:fldCharType="separate"/>
          </w:r>
          <w:r w:rsidR="00D970E2">
            <w:t>Unlawful Gambling Act 2009</w:t>
          </w:r>
          <w:r>
            <w:fldChar w:fldCharType="end"/>
          </w:r>
        </w:p>
        <w:p w14:paraId="4BB687FB" w14:textId="0E26CAE9" w:rsidR="00AD3D4D" w:rsidRDefault="00AD3D4D">
          <w:pPr>
            <w:pStyle w:val="FooterInfoCentre"/>
          </w:pPr>
          <w:r>
            <w:fldChar w:fldCharType="begin"/>
          </w:r>
          <w:r>
            <w:instrText xml:space="preserve"> DOCPROPERTY "Eff"  *\charformat </w:instrText>
          </w:r>
          <w:r>
            <w:fldChar w:fldCharType="separate"/>
          </w:r>
          <w:r w:rsidR="00D970E2">
            <w:t xml:space="preserve">Effective:  </w:t>
          </w:r>
          <w:r>
            <w:fldChar w:fldCharType="end"/>
          </w:r>
          <w:r>
            <w:fldChar w:fldCharType="begin"/>
          </w:r>
          <w:r>
            <w:instrText xml:space="preserve"> DOCPROPERTY "StartDt"  *\charformat </w:instrText>
          </w:r>
          <w:r>
            <w:fldChar w:fldCharType="separate"/>
          </w:r>
          <w:r w:rsidR="00D970E2">
            <w:t>26/11/25</w:t>
          </w:r>
          <w:r>
            <w:fldChar w:fldCharType="end"/>
          </w:r>
          <w:r>
            <w:fldChar w:fldCharType="begin"/>
          </w:r>
          <w:r>
            <w:instrText xml:space="preserve"> DOCPROPERTY "EndDt"  *\charformat </w:instrText>
          </w:r>
          <w:r>
            <w:fldChar w:fldCharType="separate"/>
          </w:r>
          <w:r w:rsidR="00D970E2">
            <w:t xml:space="preserve"> </w:t>
          </w:r>
          <w:r>
            <w:fldChar w:fldCharType="end"/>
          </w:r>
        </w:p>
      </w:tc>
      <w:tc>
        <w:tcPr>
          <w:tcW w:w="847" w:type="pct"/>
        </w:tcPr>
        <w:p w14:paraId="348B7822" w14:textId="77777777" w:rsidR="00AD3D4D" w:rsidRDefault="00AD3D4D">
          <w:pPr>
            <w:pStyle w:val="Footer"/>
            <w:jc w:val="right"/>
          </w:pPr>
          <w:r>
            <w:t xml:space="preserve">page </w:t>
          </w:r>
          <w:r w:rsidR="00530B54">
            <w:rPr>
              <w:rStyle w:val="PageNumber"/>
            </w:rPr>
            <w:fldChar w:fldCharType="begin"/>
          </w:r>
          <w:r>
            <w:rPr>
              <w:rStyle w:val="PageNumber"/>
            </w:rPr>
            <w:instrText xml:space="preserve"> PAGE </w:instrText>
          </w:r>
          <w:r w:rsidR="00530B54">
            <w:rPr>
              <w:rStyle w:val="PageNumber"/>
            </w:rPr>
            <w:fldChar w:fldCharType="separate"/>
          </w:r>
          <w:r w:rsidR="00D71188">
            <w:rPr>
              <w:rStyle w:val="PageNumber"/>
              <w:noProof/>
            </w:rPr>
            <w:t>35</w:t>
          </w:r>
          <w:r w:rsidR="00530B54">
            <w:rPr>
              <w:rStyle w:val="PageNumber"/>
            </w:rPr>
            <w:fldChar w:fldCharType="end"/>
          </w:r>
        </w:p>
      </w:tc>
    </w:tr>
  </w:tbl>
  <w:p w14:paraId="5A877804" w14:textId="1D7385A0" w:rsidR="00AD3D4D" w:rsidRPr="00DE24A8" w:rsidRDefault="00AD3D4D" w:rsidP="00DE24A8">
    <w:pPr>
      <w:pStyle w:val="Status"/>
      <w:rPr>
        <w:rFonts w:cs="Arial"/>
      </w:rPr>
    </w:pPr>
    <w:r w:rsidRPr="00DE24A8">
      <w:rPr>
        <w:rFonts w:cs="Arial"/>
      </w:rPr>
      <w:fldChar w:fldCharType="begin"/>
    </w:r>
    <w:r w:rsidRPr="00DE24A8">
      <w:rPr>
        <w:rFonts w:cs="Arial"/>
      </w:rPr>
      <w:instrText xml:space="preserve"> DOCPROPERTY "Status" </w:instrText>
    </w:r>
    <w:r w:rsidRPr="00DE24A8">
      <w:rPr>
        <w:rFonts w:cs="Arial"/>
      </w:rPr>
      <w:fldChar w:fldCharType="separate"/>
    </w:r>
    <w:r w:rsidR="00D970E2" w:rsidRPr="00DE24A8">
      <w:rPr>
        <w:rFonts w:cs="Arial"/>
      </w:rPr>
      <w:t xml:space="preserve"> </w:t>
    </w:r>
    <w:r w:rsidRPr="00DE24A8">
      <w:rPr>
        <w:rFonts w:cs="Arial"/>
      </w:rPr>
      <w:fldChar w:fldCharType="end"/>
    </w:r>
    <w:r w:rsidR="00DE24A8" w:rsidRPr="00DE24A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1CE3" w14:textId="10FBEDF0" w:rsidR="00AD3D4D" w:rsidRPr="00DE24A8" w:rsidRDefault="00DE24A8" w:rsidP="00DE24A8">
    <w:pPr>
      <w:pStyle w:val="Footer"/>
      <w:jc w:val="center"/>
      <w:rPr>
        <w:rFonts w:cs="Arial"/>
        <w:sz w:val="14"/>
      </w:rPr>
    </w:pPr>
    <w:r w:rsidRPr="00DE24A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4C5C" w14:textId="04822CC3" w:rsidR="00AD3D4D" w:rsidRPr="00DE24A8" w:rsidRDefault="00530B54" w:rsidP="00DE24A8">
    <w:pPr>
      <w:pStyle w:val="Footer"/>
      <w:jc w:val="center"/>
      <w:rPr>
        <w:rFonts w:cs="Arial"/>
        <w:sz w:val="14"/>
      </w:rPr>
    </w:pPr>
    <w:r w:rsidRPr="00DE24A8">
      <w:rPr>
        <w:rFonts w:cs="Arial"/>
        <w:sz w:val="14"/>
      </w:rPr>
      <w:fldChar w:fldCharType="begin"/>
    </w:r>
    <w:r w:rsidR="00AD3D4D" w:rsidRPr="00DE24A8">
      <w:rPr>
        <w:rFonts w:cs="Arial"/>
        <w:sz w:val="14"/>
      </w:rPr>
      <w:instrText xml:space="preserve"> COMMENTS  \* MERGEFORMAT </w:instrText>
    </w:r>
    <w:r w:rsidRPr="00DE24A8">
      <w:rPr>
        <w:rFonts w:cs="Arial"/>
        <w:sz w:val="14"/>
      </w:rPr>
      <w:fldChar w:fldCharType="end"/>
    </w:r>
    <w:r w:rsidR="00DE24A8" w:rsidRPr="00DE24A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3C68" w14:textId="0D8D65AC" w:rsidR="00AD3D4D" w:rsidRPr="00DE24A8" w:rsidRDefault="00DE24A8" w:rsidP="00DE24A8">
    <w:pPr>
      <w:pStyle w:val="Footer"/>
      <w:jc w:val="center"/>
      <w:rPr>
        <w:rFonts w:cs="Arial"/>
        <w:sz w:val="14"/>
      </w:rPr>
    </w:pPr>
    <w:r w:rsidRPr="00DE24A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18D7" w14:textId="77777777" w:rsidR="00C146B8" w:rsidRDefault="00C14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637F" w14:textId="0A536639" w:rsidR="0004574D" w:rsidRPr="00DE24A8" w:rsidRDefault="0004574D" w:rsidP="00DE24A8">
    <w:pPr>
      <w:pStyle w:val="Footer"/>
      <w:jc w:val="center"/>
      <w:rPr>
        <w:rFonts w:cs="Arial"/>
        <w:sz w:val="14"/>
      </w:rPr>
    </w:pPr>
    <w:r w:rsidRPr="00DE24A8">
      <w:rPr>
        <w:rFonts w:cs="Arial"/>
        <w:sz w:val="14"/>
      </w:rPr>
      <w:fldChar w:fldCharType="begin"/>
    </w:r>
    <w:r w:rsidRPr="00DE24A8">
      <w:rPr>
        <w:rFonts w:cs="Arial"/>
        <w:sz w:val="14"/>
      </w:rPr>
      <w:instrText xml:space="preserve"> DOCPROPERTY "Status" </w:instrText>
    </w:r>
    <w:r w:rsidRPr="00DE24A8">
      <w:rPr>
        <w:rFonts w:cs="Arial"/>
        <w:sz w:val="14"/>
      </w:rPr>
      <w:fldChar w:fldCharType="separate"/>
    </w:r>
    <w:r w:rsidR="00D970E2" w:rsidRPr="00DE24A8">
      <w:rPr>
        <w:rFonts w:cs="Arial"/>
        <w:sz w:val="14"/>
      </w:rPr>
      <w:t xml:space="preserve"> </w:t>
    </w:r>
    <w:r w:rsidRPr="00DE24A8">
      <w:rPr>
        <w:rFonts w:cs="Arial"/>
        <w:sz w:val="14"/>
      </w:rPr>
      <w:fldChar w:fldCharType="end"/>
    </w:r>
    <w:r w:rsidRPr="00DE24A8">
      <w:rPr>
        <w:rFonts w:cs="Arial"/>
        <w:sz w:val="14"/>
      </w:rPr>
      <w:fldChar w:fldCharType="begin"/>
    </w:r>
    <w:r w:rsidRPr="00DE24A8">
      <w:rPr>
        <w:rFonts w:cs="Arial"/>
        <w:sz w:val="14"/>
      </w:rPr>
      <w:instrText xml:space="preserve"> COMMENTS  \* MERGEFORMAT </w:instrText>
    </w:r>
    <w:r w:rsidRPr="00DE24A8">
      <w:rPr>
        <w:rFonts w:cs="Arial"/>
        <w:sz w:val="14"/>
      </w:rPr>
      <w:fldChar w:fldCharType="end"/>
    </w:r>
    <w:r w:rsidR="00DE24A8" w:rsidRPr="00DE24A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02C1" w14:textId="6E067F6D" w:rsidR="00DE24A8" w:rsidRPr="00DE24A8" w:rsidRDefault="00DE24A8" w:rsidP="00DE24A8">
    <w:pPr>
      <w:pStyle w:val="Footer"/>
      <w:jc w:val="center"/>
      <w:rPr>
        <w:rFonts w:cs="Arial"/>
        <w:sz w:val="14"/>
      </w:rPr>
    </w:pPr>
    <w:r w:rsidRPr="00DE24A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60B0" w14:textId="77777777" w:rsidR="0004574D" w:rsidRDefault="0004574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4574D" w14:paraId="30A4BD6A" w14:textId="77777777">
      <w:tc>
        <w:tcPr>
          <w:tcW w:w="846" w:type="pct"/>
        </w:tcPr>
        <w:p w14:paraId="664A2C82" w14:textId="77777777" w:rsidR="0004574D" w:rsidRDefault="0004574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69A58A2" w14:textId="2B66452C" w:rsidR="0004574D" w:rsidRDefault="0004574D">
          <w:pPr>
            <w:pStyle w:val="Footer"/>
            <w:jc w:val="center"/>
          </w:pPr>
          <w:r>
            <w:fldChar w:fldCharType="begin"/>
          </w:r>
          <w:r>
            <w:instrText xml:space="preserve"> REF Citation *\charformat </w:instrText>
          </w:r>
          <w:r>
            <w:fldChar w:fldCharType="separate"/>
          </w:r>
          <w:r w:rsidR="00D970E2">
            <w:t>Unlawful Gambling Act 2009</w:t>
          </w:r>
          <w:r>
            <w:fldChar w:fldCharType="end"/>
          </w:r>
        </w:p>
        <w:p w14:paraId="2A471DCA" w14:textId="3C35AD1F" w:rsidR="0004574D" w:rsidRDefault="0004574D">
          <w:pPr>
            <w:pStyle w:val="FooterInfoCentre"/>
          </w:pPr>
          <w:r>
            <w:fldChar w:fldCharType="begin"/>
          </w:r>
          <w:r>
            <w:instrText xml:space="preserve"> DOCPROPERTY "Eff"  </w:instrText>
          </w:r>
          <w:r>
            <w:fldChar w:fldCharType="separate"/>
          </w:r>
          <w:r w:rsidR="00D970E2">
            <w:t xml:space="preserve">Effective:  </w:t>
          </w:r>
          <w:r>
            <w:fldChar w:fldCharType="end"/>
          </w:r>
          <w:r>
            <w:fldChar w:fldCharType="begin"/>
          </w:r>
          <w:r>
            <w:instrText xml:space="preserve"> DOCPROPERTY "StartDt"   </w:instrText>
          </w:r>
          <w:r>
            <w:fldChar w:fldCharType="separate"/>
          </w:r>
          <w:r w:rsidR="00D970E2">
            <w:t>26/11/25</w:t>
          </w:r>
          <w:r>
            <w:fldChar w:fldCharType="end"/>
          </w:r>
          <w:r>
            <w:fldChar w:fldCharType="begin"/>
          </w:r>
          <w:r>
            <w:instrText xml:space="preserve"> DOCPROPERTY "EndDt"  </w:instrText>
          </w:r>
          <w:r>
            <w:fldChar w:fldCharType="separate"/>
          </w:r>
          <w:r w:rsidR="00D970E2">
            <w:t xml:space="preserve"> </w:t>
          </w:r>
          <w:r>
            <w:fldChar w:fldCharType="end"/>
          </w:r>
        </w:p>
      </w:tc>
      <w:tc>
        <w:tcPr>
          <w:tcW w:w="1061" w:type="pct"/>
        </w:tcPr>
        <w:p w14:paraId="054E872F" w14:textId="770405F3" w:rsidR="0004574D" w:rsidRDefault="0004574D">
          <w:pPr>
            <w:pStyle w:val="Footer"/>
            <w:jc w:val="right"/>
          </w:pPr>
          <w:r>
            <w:fldChar w:fldCharType="begin"/>
          </w:r>
          <w:r>
            <w:instrText xml:space="preserve"> DOCPROPERTY "Category"  </w:instrText>
          </w:r>
          <w:r>
            <w:fldChar w:fldCharType="separate"/>
          </w:r>
          <w:r w:rsidR="00D970E2">
            <w:t>R5</w:t>
          </w:r>
          <w:r>
            <w:fldChar w:fldCharType="end"/>
          </w:r>
          <w:r>
            <w:br/>
          </w:r>
          <w:r>
            <w:fldChar w:fldCharType="begin"/>
          </w:r>
          <w:r>
            <w:instrText xml:space="preserve"> DOCPROPERTY "RepubDt"  </w:instrText>
          </w:r>
          <w:r>
            <w:fldChar w:fldCharType="separate"/>
          </w:r>
          <w:r w:rsidR="00D970E2">
            <w:t>26/11/25</w:t>
          </w:r>
          <w:r>
            <w:fldChar w:fldCharType="end"/>
          </w:r>
        </w:p>
      </w:tc>
    </w:tr>
  </w:tbl>
  <w:p w14:paraId="3B034CD9" w14:textId="73B015C0" w:rsidR="0004574D" w:rsidRPr="00DE24A8" w:rsidRDefault="0004574D" w:rsidP="00DE24A8">
    <w:pPr>
      <w:pStyle w:val="Status"/>
      <w:rPr>
        <w:rFonts w:cs="Arial"/>
      </w:rPr>
    </w:pPr>
    <w:r w:rsidRPr="00DE24A8">
      <w:rPr>
        <w:rFonts w:cs="Arial"/>
      </w:rPr>
      <w:fldChar w:fldCharType="begin"/>
    </w:r>
    <w:r w:rsidRPr="00DE24A8">
      <w:rPr>
        <w:rFonts w:cs="Arial"/>
      </w:rPr>
      <w:instrText xml:space="preserve"> DOCPROPERTY "Status" </w:instrText>
    </w:r>
    <w:r w:rsidRPr="00DE24A8">
      <w:rPr>
        <w:rFonts w:cs="Arial"/>
      </w:rPr>
      <w:fldChar w:fldCharType="separate"/>
    </w:r>
    <w:r w:rsidR="00D970E2" w:rsidRPr="00DE24A8">
      <w:rPr>
        <w:rFonts w:cs="Arial"/>
      </w:rPr>
      <w:t xml:space="preserve"> </w:t>
    </w:r>
    <w:r w:rsidRPr="00DE24A8">
      <w:rPr>
        <w:rFonts w:cs="Arial"/>
      </w:rPr>
      <w:fldChar w:fldCharType="end"/>
    </w:r>
    <w:r w:rsidR="00DE24A8" w:rsidRPr="00DE24A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9282" w14:textId="77777777" w:rsidR="0004574D" w:rsidRDefault="0004574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4574D" w14:paraId="49F81300" w14:textId="77777777">
      <w:tc>
        <w:tcPr>
          <w:tcW w:w="1061" w:type="pct"/>
        </w:tcPr>
        <w:p w14:paraId="224C4C09" w14:textId="6F4A8C84" w:rsidR="0004574D" w:rsidRDefault="0004574D">
          <w:pPr>
            <w:pStyle w:val="Footer"/>
          </w:pPr>
          <w:r>
            <w:fldChar w:fldCharType="begin"/>
          </w:r>
          <w:r>
            <w:instrText xml:space="preserve"> DOCPROPERTY "Category"  </w:instrText>
          </w:r>
          <w:r>
            <w:fldChar w:fldCharType="separate"/>
          </w:r>
          <w:r w:rsidR="00D970E2">
            <w:t>R5</w:t>
          </w:r>
          <w:r>
            <w:fldChar w:fldCharType="end"/>
          </w:r>
          <w:r>
            <w:br/>
          </w:r>
          <w:r>
            <w:fldChar w:fldCharType="begin"/>
          </w:r>
          <w:r>
            <w:instrText xml:space="preserve"> DOCPROPERTY "RepubDt"  </w:instrText>
          </w:r>
          <w:r>
            <w:fldChar w:fldCharType="separate"/>
          </w:r>
          <w:r w:rsidR="00D970E2">
            <w:t>26/11/25</w:t>
          </w:r>
          <w:r>
            <w:fldChar w:fldCharType="end"/>
          </w:r>
        </w:p>
      </w:tc>
      <w:tc>
        <w:tcPr>
          <w:tcW w:w="3093" w:type="pct"/>
        </w:tcPr>
        <w:p w14:paraId="640DC1B2" w14:textId="06905E86" w:rsidR="0004574D" w:rsidRDefault="0004574D">
          <w:pPr>
            <w:pStyle w:val="Footer"/>
            <w:jc w:val="center"/>
          </w:pPr>
          <w:r>
            <w:fldChar w:fldCharType="begin"/>
          </w:r>
          <w:r>
            <w:instrText xml:space="preserve"> REF Citation *\charformat </w:instrText>
          </w:r>
          <w:r>
            <w:fldChar w:fldCharType="separate"/>
          </w:r>
          <w:r w:rsidR="00D970E2">
            <w:t>Unlawful Gambling Act 2009</w:t>
          </w:r>
          <w:r>
            <w:fldChar w:fldCharType="end"/>
          </w:r>
        </w:p>
        <w:p w14:paraId="7ECCADFD" w14:textId="2B112905" w:rsidR="0004574D" w:rsidRDefault="0004574D">
          <w:pPr>
            <w:pStyle w:val="FooterInfoCentre"/>
          </w:pPr>
          <w:r>
            <w:fldChar w:fldCharType="begin"/>
          </w:r>
          <w:r>
            <w:instrText xml:space="preserve"> DOCPROPERTY "Eff"  </w:instrText>
          </w:r>
          <w:r>
            <w:fldChar w:fldCharType="separate"/>
          </w:r>
          <w:r w:rsidR="00D970E2">
            <w:t xml:space="preserve">Effective:  </w:t>
          </w:r>
          <w:r>
            <w:fldChar w:fldCharType="end"/>
          </w:r>
          <w:r>
            <w:fldChar w:fldCharType="begin"/>
          </w:r>
          <w:r>
            <w:instrText xml:space="preserve"> DOCPROPERTY "StartDt"  </w:instrText>
          </w:r>
          <w:r>
            <w:fldChar w:fldCharType="separate"/>
          </w:r>
          <w:r w:rsidR="00D970E2">
            <w:t>26/11/25</w:t>
          </w:r>
          <w:r>
            <w:fldChar w:fldCharType="end"/>
          </w:r>
          <w:r>
            <w:fldChar w:fldCharType="begin"/>
          </w:r>
          <w:r>
            <w:instrText xml:space="preserve"> DOCPROPERTY "EndDt"  </w:instrText>
          </w:r>
          <w:r>
            <w:fldChar w:fldCharType="separate"/>
          </w:r>
          <w:r w:rsidR="00D970E2">
            <w:t xml:space="preserve"> </w:t>
          </w:r>
          <w:r>
            <w:fldChar w:fldCharType="end"/>
          </w:r>
        </w:p>
      </w:tc>
      <w:tc>
        <w:tcPr>
          <w:tcW w:w="846" w:type="pct"/>
        </w:tcPr>
        <w:p w14:paraId="0D3BCB6F" w14:textId="77777777" w:rsidR="0004574D" w:rsidRDefault="0004574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CFDD13F" w14:textId="297E7736" w:rsidR="0004574D" w:rsidRPr="00DE24A8" w:rsidRDefault="0004574D" w:rsidP="00DE24A8">
    <w:pPr>
      <w:pStyle w:val="Status"/>
      <w:rPr>
        <w:rFonts w:cs="Arial"/>
      </w:rPr>
    </w:pPr>
    <w:r w:rsidRPr="00DE24A8">
      <w:rPr>
        <w:rFonts w:cs="Arial"/>
      </w:rPr>
      <w:fldChar w:fldCharType="begin"/>
    </w:r>
    <w:r w:rsidRPr="00DE24A8">
      <w:rPr>
        <w:rFonts w:cs="Arial"/>
      </w:rPr>
      <w:instrText xml:space="preserve"> DOCPROPERTY "Status" </w:instrText>
    </w:r>
    <w:r w:rsidRPr="00DE24A8">
      <w:rPr>
        <w:rFonts w:cs="Arial"/>
      </w:rPr>
      <w:fldChar w:fldCharType="separate"/>
    </w:r>
    <w:r w:rsidR="00D970E2" w:rsidRPr="00DE24A8">
      <w:rPr>
        <w:rFonts w:cs="Arial"/>
      </w:rPr>
      <w:t xml:space="preserve"> </w:t>
    </w:r>
    <w:r w:rsidRPr="00DE24A8">
      <w:rPr>
        <w:rFonts w:cs="Arial"/>
      </w:rPr>
      <w:fldChar w:fldCharType="end"/>
    </w:r>
    <w:r w:rsidR="00DE24A8" w:rsidRPr="00DE24A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46BE" w14:textId="77777777" w:rsidR="0004574D" w:rsidRDefault="0004574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4574D" w14:paraId="66BBF9DA" w14:textId="77777777">
      <w:tc>
        <w:tcPr>
          <w:tcW w:w="1061" w:type="pct"/>
        </w:tcPr>
        <w:p w14:paraId="6D479434" w14:textId="61F78961" w:rsidR="0004574D" w:rsidRDefault="0004574D">
          <w:pPr>
            <w:pStyle w:val="Footer"/>
          </w:pPr>
          <w:r>
            <w:fldChar w:fldCharType="begin"/>
          </w:r>
          <w:r>
            <w:instrText xml:space="preserve"> DOCPROPERTY "Category"  </w:instrText>
          </w:r>
          <w:r>
            <w:fldChar w:fldCharType="separate"/>
          </w:r>
          <w:r w:rsidR="00D970E2">
            <w:t>R5</w:t>
          </w:r>
          <w:r>
            <w:fldChar w:fldCharType="end"/>
          </w:r>
          <w:r>
            <w:br/>
          </w:r>
          <w:r>
            <w:fldChar w:fldCharType="begin"/>
          </w:r>
          <w:r>
            <w:instrText xml:space="preserve"> DOCPROPERTY "RepubDt"  </w:instrText>
          </w:r>
          <w:r>
            <w:fldChar w:fldCharType="separate"/>
          </w:r>
          <w:r w:rsidR="00D970E2">
            <w:t>26/11/25</w:t>
          </w:r>
          <w:r>
            <w:fldChar w:fldCharType="end"/>
          </w:r>
        </w:p>
      </w:tc>
      <w:tc>
        <w:tcPr>
          <w:tcW w:w="3093" w:type="pct"/>
        </w:tcPr>
        <w:p w14:paraId="6E0D7D08" w14:textId="3E73E5F2" w:rsidR="0004574D" w:rsidRDefault="0004574D">
          <w:pPr>
            <w:pStyle w:val="Footer"/>
            <w:jc w:val="center"/>
          </w:pPr>
          <w:r>
            <w:fldChar w:fldCharType="begin"/>
          </w:r>
          <w:r>
            <w:instrText xml:space="preserve"> REF Citation *\charformat </w:instrText>
          </w:r>
          <w:r>
            <w:fldChar w:fldCharType="separate"/>
          </w:r>
          <w:r w:rsidR="00D970E2">
            <w:t>Unlawful Gambling Act 2009</w:t>
          </w:r>
          <w:r>
            <w:fldChar w:fldCharType="end"/>
          </w:r>
        </w:p>
        <w:p w14:paraId="16829CB6" w14:textId="1A7A5D33" w:rsidR="0004574D" w:rsidRDefault="0004574D">
          <w:pPr>
            <w:pStyle w:val="FooterInfoCentre"/>
          </w:pPr>
          <w:r>
            <w:fldChar w:fldCharType="begin"/>
          </w:r>
          <w:r>
            <w:instrText xml:space="preserve"> DOCPROPERTY "Eff"  </w:instrText>
          </w:r>
          <w:r>
            <w:fldChar w:fldCharType="separate"/>
          </w:r>
          <w:r w:rsidR="00D970E2">
            <w:t xml:space="preserve">Effective:  </w:t>
          </w:r>
          <w:r>
            <w:fldChar w:fldCharType="end"/>
          </w:r>
          <w:r>
            <w:fldChar w:fldCharType="begin"/>
          </w:r>
          <w:r>
            <w:instrText xml:space="preserve"> DOCPROPERTY "StartDt"   </w:instrText>
          </w:r>
          <w:r>
            <w:fldChar w:fldCharType="separate"/>
          </w:r>
          <w:r w:rsidR="00D970E2">
            <w:t>26/11/25</w:t>
          </w:r>
          <w:r>
            <w:fldChar w:fldCharType="end"/>
          </w:r>
          <w:r>
            <w:fldChar w:fldCharType="begin"/>
          </w:r>
          <w:r>
            <w:instrText xml:space="preserve"> DOCPROPERTY "EndDt"  </w:instrText>
          </w:r>
          <w:r>
            <w:fldChar w:fldCharType="separate"/>
          </w:r>
          <w:r w:rsidR="00D970E2">
            <w:t xml:space="preserve"> </w:t>
          </w:r>
          <w:r>
            <w:fldChar w:fldCharType="end"/>
          </w:r>
        </w:p>
      </w:tc>
      <w:tc>
        <w:tcPr>
          <w:tcW w:w="846" w:type="pct"/>
        </w:tcPr>
        <w:p w14:paraId="2BC2AEE3" w14:textId="77777777" w:rsidR="0004574D" w:rsidRDefault="0004574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6D13A9" w14:textId="5F4D09D1" w:rsidR="0004574D" w:rsidRPr="00DE24A8" w:rsidRDefault="00DE24A8" w:rsidP="00DE24A8">
    <w:pPr>
      <w:pStyle w:val="Status"/>
      <w:rPr>
        <w:rFonts w:cs="Arial"/>
      </w:rPr>
    </w:pPr>
    <w:r w:rsidRPr="00DE24A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CC6E" w14:textId="77777777" w:rsidR="00C146B8" w:rsidRDefault="00C146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146B8" w14:paraId="1F1ECFB7" w14:textId="77777777">
      <w:tc>
        <w:tcPr>
          <w:tcW w:w="847" w:type="pct"/>
        </w:tcPr>
        <w:p w14:paraId="203188E1" w14:textId="77777777" w:rsidR="00C146B8" w:rsidRDefault="00C146B8">
          <w:pPr>
            <w:pStyle w:val="Footer"/>
          </w:pPr>
          <w:r>
            <w:t xml:space="preserve">page </w:t>
          </w:r>
          <w:r w:rsidR="00530B54">
            <w:rPr>
              <w:rStyle w:val="PageNumber"/>
            </w:rPr>
            <w:fldChar w:fldCharType="begin"/>
          </w:r>
          <w:r>
            <w:rPr>
              <w:rStyle w:val="PageNumber"/>
            </w:rPr>
            <w:instrText xml:space="preserve"> PAGE </w:instrText>
          </w:r>
          <w:r w:rsidR="00530B54">
            <w:rPr>
              <w:rStyle w:val="PageNumber"/>
            </w:rPr>
            <w:fldChar w:fldCharType="separate"/>
          </w:r>
          <w:r w:rsidR="00D71188">
            <w:rPr>
              <w:rStyle w:val="PageNumber"/>
              <w:noProof/>
            </w:rPr>
            <w:t>28</w:t>
          </w:r>
          <w:r w:rsidR="00530B54">
            <w:rPr>
              <w:rStyle w:val="PageNumber"/>
            </w:rPr>
            <w:fldChar w:fldCharType="end"/>
          </w:r>
        </w:p>
      </w:tc>
      <w:tc>
        <w:tcPr>
          <w:tcW w:w="3092" w:type="pct"/>
        </w:tcPr>
        <w:p w14:paraId="275CEF50" w14:textId="1F35E81E" w:rsidR="00C146B8" w:rsidRDefault="00AD3D4D">
          <w:pPr>
            <w:pStyle w:val="Footer"/>
            <w:jc w:val="center"/>
          </w:pPr>
          <w:r>
            <w:fldChar w:fldCharType="begin"/>
          </w:r>
          <w:r>
            <w:instrText xml:space="preserve"> REF Citation *\charformat </w:instrText>
          </w:r>
          <w:r>
            <w:fldChar w:fldCharType="separate"/>
          </w:r>
          <w:r w:rsidR="00D970E2">
            <w:t>Unlawful Gambling Act 2009</w:t>
          </w:r>
          <w:r>
            <w:fldChar w:fldCharType="end"/>
          </w:r>
        </w:p>
        <w:p w14:paraId="3355A628" w14:textId="0E9A1A24" w:rsidR="00C146B8" w:rsidRDefault="00AD3D4D">
          <w:pPr>
            <w:pStyle w:val="FooterInfoCentre"/>
          </w:pPr>
          <w:r>
            <w:fldChar w:fldCharType="begin"/>
          </w:r>
          <w:r>
            <w:instrText xml:space="preserve"> DOCPROPERTY "Eff"  *\charformat </w:instrText>
          </w:r>
          <w:r>
            <w:fldChar w:fldCharType="separate"/>
          </w:r>
          <w:r w:rsidR="00D970E2">
            <w:t xml:space="preserve">Effective:  </w:t>
          </w:r>
          <w:r>
            <w:fldChar w:fldCharType="end"/>
          </w:r>
          <w:r>
            <w:fldChar w:fldCharType="begin"/>
          </w:r>
          <w:r>
            <w:instrText xml:space="preserve"> DOCPROPERTY "StartDt"  *\charformat </w:instrText>
          </w:r>
          <w:r>
            <w:fldChar w:fldCharType="separate"/>
          </w:r>
          <w:r w:rsidR="00D970E2">
            <w:t>26/11/25</w:t>
          </w:r>
          <w:r>
            <w:fldChar w:fldCharType="end"/>
          </w:r>
          <w:r>
            <w:fldChar w:fldCharType="begin"/>
          </w:r>
          <w:r>
            <w:instrText xml:space="preserve"> DOCPROPERTY "EndDt"  *\charformat </w:instrText>
          </w:r>
          <w:r>
            <w:fldChar w:fldCharType="separate"/>
          </w:r>
          <w:r w:rsidR="00D970E2">
            <w:t xml:space="preserve"> </w:t>
          </w:r>
          <w:r>
            <w:fldChar w:fldCharType="end"/>
          </w:r>
        </w:p>
      </w:tc>
      <w:tc>
        <w:tcPr>
          <w:tcW w:w="1061" w:type="pct"/>
        </w:tcPr>
        <w:p w14:paraId="77D41B0E" w14:textId="0D22AF08" w:rsidR="00C146B8" w:rsidRDefault="00AD3D4D">
          <w:pPr>
            <w:pStyle w:val="Footer"/>
            <w:jc w:val="right"/>
          </w:pPr>
          <w:r>
            <w:fldChar w:fldCharType="begin"/>
          </w:r>
          <w:r>
            <w:instrText xml:space="preserve"> DOCPROPERTY "Category"  *\charformat  </w:instrText>
          </w:r>
          <w:r>
            <w:fldChar w:fldCharType="separate"/>
          </w:r>
          <w:r w:rsidR="00D970E2">
            <w:t>R5</w:t>
          </w:r>
          <w:r>
            <w:fldChar w:fldCharType="end"/>
          </w:r>
          <w:r w:rsidR="00C146B8">
            <w:br/>
          </w:r>
          <w:r>
            <w:fldChar w:fldCharType="begin"/>
          </w:r>
          <w:r>
            <w:instrText xml:space="preserve"> DOCPROPERTY "RepubDt"  *\charformat  </w:instrText>
          </w:r>
          <w:r>
            <w:fldChar w:fldCharType="separate"/>
          </w:r>
          <w:r w:rsidR="00D970E2">
            <w:t>26/11/25</w:t>
          </w:r>
          <w:r>
            <w:fldChar w:fldCharType="end"/>
          </w:r>
        </w:p>
      </w:tc>
    </w:tr>
  </w:tbl>
  <w:p w14:paraId="7C135B0C" w14:textId="74787451" w:rsidR="00C146B8" w:rsidRPr="00DE24A8" w:rsidRDefault="00AD3D4D" w:rsidP="00DE24A8">
    <w:pPr>
      <w:pStyle w:val="Status"/>
      <w:rPr>
        <w:rFonts w:cs="Arial"/>
      </w:rPr>
    </w:pPr>
    <w:r w:rsidRPr="00DE24A8">
      <w:rPr>
        <w:rFonts w:cs="Arial"/>
      </w:rPr>
      <w:fldChar w:fldCharType="begin"/>
    </w:r>
    <w:r w:rsidRPr="00DE24A8">
      <w:rPr>
        <w:rFonts w:cs="Arial"/>
      </w:rPr>
      <w:instrText xml:space="preserve"> DOCPROPERTY "Status" </w:instrText>
    </w:r>
    <w:r w:rsidRPr="00DE24A8">
      <w:rPr>
        <w:rFonts w:cs="Arial"/>
      </w:rPr>
      <w:fldChar w:fldCharType="separate"/>
    </w:r>
    <w:r w:rsidR="00D970E2" w:rsidRPr="00DE24A8">
      <w:rPr>
        <w:rFonts w:cs="Arial"/>
      </w:rPr>
      <w:t xml:space="preserve"> </w:t>
    </w:r>
    <w:r w:rsidRPr="00DE24A8">
      <w:rPr>
        <w:rFonts w:cs="Arial"/>
      </w:rPr>
      <w:fldChar w:fldCharType="end"/>
    </w:r>
    <w:r w:rsidR="00DE24A8" w:rsidRPr="00DE24A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3C94" w14:textId="77777777" w:rsidR="00C146B8" w:rsidRDefault="00C146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146B8" w14:paraId="71091002" w14:textId="77777777">
      <w:tc>
        <w:tcPr>
          <w:tcW w:w="1061" w:type="pct"/>
        </w:tcPr>
        <w:p w14:paraId="1B83D807" w14:textId="45201AFC" w:rsidR="00C146B8" w:rsidRDefault="00AD3D4D">
          <w:pPr>
            <w:pStyle w:val="Footer"/>
          </w:pPr>
          <w:r>
            <w:fldChar w:fldCharType="begin"/>
          </w:r>
          <w:r>
            <w:instrText xml:space="preserve"> DOCPROPERTY "Category"  *\charformat  </w:instrText>
          </w:r>
          <w:r>
            <w:fldChar w:fldCharType="separate"/>
          </w:r>
          <w:r w:rsidR="00D970E2">
            <w:t>R5</w:t>
          </w:r>
          <w:r>
            <w:fldChar w:fldCharType="end"/>
          </w:r>
          <w:r w:rsidR="00C146B8">
            <w:br/>
          </w:r>
          <w:r>
            <w:fldChar w:fldCharType="begin"/>
          </w:r>
          <w:r>
            <w:instrText xml:space="preserve"> DOCPROPERTY "RepubDt"  *\charformat  </w:instrText>
          </w:r>
          <w:r>
            <w:fldChar w:fldCharType="separate"/>
          </w:r>
          <w:r w:rsidR="00D970E2">
            <w:t>26/11/25</w:t>
          </w:r>
          <w:r>
            <w:fldChar w:fldCharType="end"/>
          </w:r>
        </w:p>
      </w:tc>
      <w:tc>
        <w:tcPr>
          <w:tcW w:w="3092" w:type="pct"/>
        </w:tcPr>
        <w:p w14:paraId="2C034B5A" w14:textId="5BEF3789" w:rsidR="00C146B8" w:rsidRDefault="00AD3D4D">
          <w:pPr>
            <w:pStyle w:val="Footer"/>
            <w:jc w:val="center"/>
          </w:pPr>
          <w:r>
            <w:fldChar w:fldCharType="begin"/>
          </w:r>
          <w:r>
            <w:instrText xml:space="preserve"> REF Citation *\charformat </w:instrText>
          </w:r>
          <w:r>
            <w:fldChar w:fldCharType="separate"/>
          </w:r>
          <w:r w:rsidR="00D970E2">
            <w:t>Unlawful Gambling Act 2009</w:t>
          </w:r>
          <w:r>
            <w:fldChar w:fldCharType="end"/>
          </w:r>
        </w:p>
        <w:p w14:paraId="156E8820" w14:textId="30D77C98" w:rsidR="00C146B8" w:rsidRDefault="00AD3D4D">
          <w:pPr>
            <w:pStyle w:val="FooterInfoCentre"/>
          </w:pPr>
          <w:r>
            <w:fldChar w:fldCharType="begin"/>
          </w:r>
          <w:r>
            <w:instrText xml:space="preserve"> DOCPROPERTY "Eff"  *\charformat </w:instrText>
          </w:r>
          <w:r>
            <w:fldChar w:fldCharType="separate"/>
          </w:r>
          <w:r w:rsidR="00D970E2">
            <w:t xml:space="preserve">Effective:  </w:t>
          </w:r>
          <w:r>
            <w:fldChar w:fldCharType="end"/>
          </w:r>
          <w:r>
            <w:fldChar w:fldCharType="begin"/>
          </w:r>
          <w:r>
            <w:instrText xml:space="preserve"> DOCPROPERTY "StartDt"  *\charformat </w:instrText>
          </w:r>
          <w:r>
            <w:fldChar w:fldCharType="separate"/>
          </w:r>
          <w:r w:rsidR="00D970E2">
            <w:t>26/11/25</w:t>
          </w:r>
          <w:r>
            <w:fldChar w:fldCharType="end"/>
          </w:r>
          <w:r>
            <w:fldChar w:fldCharType="begin"/>
          </w:r>
          <w:r>
            <w:instrText xml:space="preserve"> DOCPROPERTY "EndDt"  *\charformat </w:instrText>
          </w:r>
          <w:r>
            <w:fldChar w:fldCharType="separate"/>
          </w:r>
          <w:r w:rsidR="00D970E2">
            <w:t xml:space="preserve"> </w:t>
          </w:r>
          <w:r>
            <w:fldChar w:fldCharType="end"/>
          </w:r>
        </w:p>
      </w:tc>
      <w:tc>
        <w:tcPr>
          <w:tcW w:w="847" w:type="pct"/>
        </w:tcPr>
        <w:p w14:paraId="4C68F197" w14:textId="77777777" w:rsidR="00C146B8" w:rsidRDefault="00C146B8">
          <w:pPr>
            <w:pStyle w:val="Footer"/>
            <w:jc w:val="right"/>
          </w:pPr>
          <w:r>
            <w:t xml:space="preserve">page </w:t>
          </w:r>
          <w:r w:rsidR="00530B54">
            <w:rPr>
              <w:rStyle w:val="PageNumber"/>
            </w:rPr>
            <w:fldChar w:fldCharType="begin"/>
          </w:r>
          <w:r>
            <w:rPr>
              <w:rStyle w:val="PageNumber"/>
            </w:rPr>
            <w:instrText xml:space="preserve"> PAGE </w:instrText>
          </w:r>
          <w:r w:rsidR="00530B54">
            <w:rPr>
              <w:rStyle w:val="PageNumber"/>
            </w:rPr>
            <w:fldChar w:fldCharType="separate"/>
          </w:r>
          <w:r w:rsidR="00D71188">
            <w:rPr>
              <w:rStyle w:val="PageNumber"/>
              <w:noProof/>
            </w:rPr>
            <w:t>29</w:t>
          </w:r>
          <w:r w:rsidR="00530B54">
            <w:rPr>
              <w:rStyle w:val="PageNumber"/>
            </w:rPr>
            <w:fldChar w:fldCharType="end"/>
          </w:r>
        </w:p>
      </w:tc>
    </w:tr>
  </w:tbl>
  <w:p w14:paraId="03B81AFC" w14:textId="2AED80F1" w:rsidR="00C146B8" w:rsidRPr="00DE24A8" w:rsidRDefault="00AD3D4D" w:rsidP="00DE24A8">
    <w:pPr>
      <w:pStyle w:val="Status"/>
      <w:rPr>
        <w:rFonts w:cs="Arial"/>
      </w:rPr>
    </w:pPr>
    <w:r w:rsidRPr="00DE24A8">
      <w:rPr>
        <w:rFonts w:cs="Arial"/>
      </w:rPr>
      <w:fldChar w:fldCharType="begin"/>
    </w:r>
    <w:r w:rsidRPr="00DE24A8">
      <w:rPr>
        <w:rFonts w:cs="Arial"/>
      </w:rPr>
      <w:instrText xml:space="preserve"> DOCPROPERTY "Status" </w:instrText>
    </w:r>
    <w:r w:rsidRPr="00DE24A8">
      <w:rPr>
        <w:rFonts w:cs="Arial"/>
      </w:rPr>
      <w:fldChar w:fldCharType="separate"/>
    </w:r>
    <w:r w:rsidR="00D970E2" w:rsidRPr="00DE24A8">
      <w:rPr>
        <w:rFonts w:cs="Arial"/>
      </w:rPr>
      <w:t xml:space="preserve"> </w:t>
    </w:r>
    <w:r w:rsidRPr="00DE24A8">
      <w:rPr>
        <w:rFonts w:cs="Arial"/>
      </w:rPr>
      <w:fldChar w:fldCharType="end"/>
    </w:r>
    <w:r w:rsidR="00DE24A8" w:rsidRPr="00DE24A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1875" w14:textId="77777777" w:rsidR="00C146B8" w:rsidRDefault="00C146B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146B8" w14:paraId="69780EF4" w14:textId="77777777">
      <w:tc>
        <w:tcPr>
          <w:tcW w:w="1061" w:type="pct"/>
        </w:tcPr>
        <w:p w14:paraId="581000DE" w14:textId="0ACEB5A6" w:rsidR="00C146B8" w:rsidRDefault="00AD3D4D">
          <w:pPr>
            <w:pStyle w:val="Footer"/>
          </w:pPr>
          <w:r>
            <w:fldChar w:fldCharType="begin"/>
          </w:r>
          <w:r>
            <w:instrText xml:space="preserve"> DOCPROPERTY "Category"  *\charformat  </w:instrText>
          </w:r>
          <w:r>
            <w:fldChar w:fldCharType="separate"/>
          </w:r>
          <w:r w:rsidR="00D970E2">
            <w:t>R5</w:t>
          </w:r>
          <w:r>
            <w:fldChar w:fldCharType="end"/>
          </w:r>
          <w:r w:rsidR="00C146B8">
            <w:br/>
          </w:r>
          <w:r>
            <w:fldChar w:fldCharType="begin"/>
          </w:r>
          <w:r>
            <w:instrText xml:space="preserve"> DOCPROPERTY "RepubDt"  *\charformat  </w:instrText>
          </w:r>
          <w:r>
            <w:fldChar w:fldCharType="separate"/>
          </w:r>
          <w:r w:rsidR="00D970E2">
            <w:t>26/11/25</w:t>
          </w:r>
          <w:r>
            <w:fldChar w:fldCharType="end"/>
          </w:r>
        </w:p>
      </w:tc>
      <w:tc>
        <w:tcPr>
          <w:tcW w:w="3092" w:type="pct"/>
        </w:tcPr>
        <w:p w14:paraId="78FE1F9C" w14:textId="366E0F36" w:rsidR="00C146B8" w:rsidRDefault="00AD3D4D">
          <w:pPr>
            <w:pStyle w:val="Footer"/>
            <w:jc w:val="center"/>
          </w:pPr>
          <w:r>
            <w:fldChar w:fldCharType="begin"/>
          </w:r>
          <w:r>
            <w:instrText xml:space="preserve"> REF Citation *\charformat </w:instrText>
          </w:r>
          <w:r>
            <w:fldChar w:fldCharType="separate"/>
          </w:r>
          <w:r w:rsidR="00D970E2">
            <w:t>Unlawful Gambling Act 2009</w:t>
          </w:r>
          <w:r>
            <w:fldChar w:fldCharType="end"/>
          </w:r>
        </w:p>
        <w:p w14:paraId="480F9124" w14:textId="00B5813D" w:rsidR="00C146B8" w:rsidRDefault="00AD3D4D">
          <w:pPr>
            <w:pStyle w:val="FooterInfoCentre"/>
          </w:pPr>
          <w:r>
            <w:fldChar w:fldCharType="begin"/>
          </w:r>
          <w:r>
            <w:instrText xml:space="preserve"> DOCPROPERTY "Eff"  *\charformat </w:instrText>
          </w:r>
          <w:r>
            <w:fldChar w:fldCharType="separate"/>
          </w:r>
          <w:r w:rsidR="00D970E2">
            <w:t xml:space="preserve">Effective:  </w:t>
          </w:r>
          <w:r>
            <w:fldChar w:fldCharType="end"/>
          </w:r>
          <w:r>
            <w:fldChar w:fldCharType="begin"/>
          </w:r>
          <w:r>
            <w:instrText xml:space="preserve"> DOCPROPERTY "StartDt"  *\charformat </w:instrText>
          </w:r>
          <w:r>
            <w:fldChar w:fldCharType="separate"/>
          </w:r>
          <w:r w:rsidR="00D970E2">
            <w:t>26/11/25</w:t>
          </w:r>
          <w:r>
            <w:fldChar w:fldCharType="end"/>
          </w:r>
          <w:r>
            <w:fldChar w:fldCharType="begin"/>
          </w:r>
          <w:r>
            <w:instrText xml:space="preserve"> DOCPROPERTY "EndDt"  *\charformat </w:instrText>
          </w:r>
          <w:r>
            <w:fldChar w:fldCharType="separate"/>
          </w:r>
          <w:r w:rsidR="00D970E2">
            <w:t xml:space="preserve"> </w:t>
          </w:r>
          <w:r>
            <w:fldChar w:fldCharType="end"/>
          </w:r>
        </w:p>
      </w:tc>
      <w:tc>
        <w:tcPr>
          <w:tcW w:w="847" w:type="pct"/>
        </w:tcPr>
        <w:p w14:paraId="183FFA75" w14:textId="77777777" w:rsidR="00C146B8" w:rsidRDefault="00C146B8">
          <w:pPr>
            <w:pStyle w:val="Footer"/>
            <w:jc w:val="right"/>
          </w:pPr>
          <w:r>
            <w:t xml:space="preserve">page </w:t>
          </w:r>
          <w:r w:rsidR="00530B54">
            <w:rPr>
              <w:rStyle w:val="PageNumber"/>
            </w:rPr>
            <w:fldChar w:fldCharType="begin"/>
          </w:r>
          <w:r>
            <w:rPr>
              <w:rStyle w:val="PageNumber"/>
            </w:rPr>
            <w:instrText xml:space="preserve"> PAGE </w:instrText>
          </w:r>
          <w:r w:rsidR="00530B54">
            <w:rPr>
              <w:rStyle w:val="PageNumber"/>
            </w:rPr>
            <w:fldChar w:fldCharType="separate"/>
          </w:r>
          <w:r w:rsidR="00D71188">
            <w:rPr>
              <w:rStyle w:val="PageNumber"/>
              <w:noProof/>
            </w:rPr>
            <w:t>1</w:t>
          </w:r>
          <w:r w:rsidR="00530B54">
            <w:rPr>
              <w:rStyle w:val="PageNumber"/>
            </w:rPr>
            <w:fldChar w:fldCharType="end"/>
          </w:r>
        </w:p>
      </w:tc>
    </w:tr>
  </w:tbl>
  <w:p w14:paraId="3DE2862D" w14:textId="453F5D5D" w:rsidR="00C146B8" w:rsidRPr="00DE24A8" w:rsidRDefault="00AD3D4D" w:rsidP="00DE24A8">
    <w:pPr>
      <w:pStyle w:val="Status"/>
      <w:rPr>
        <w:rFonts w:cs="Arial"/>
      </w:rPr>
    </w:pPr>
    <w:r w:rsidRPr="00DE24A8">
      <w:rPr>
        <w:rFonts w:cs="Arial"/>
      </w:rPr>
      <w:fldChar w:fldCharType="begin"/>
    </w:r>
    <w:r w:rsidRPr="00DE24A8">
      <w:rPr>
        <w:rFonts w:cs="Arial"/>
      </w:rPr>
      <w:instrText xml:space="preserve"> DOCPROPERTY "Status" </w:instrText>
    </w:r>
    <w:r w:rsidRPr="00DE24A8">
      <w:rPr>
        <w:rFonts w:cs="Arial"/>
      </w:rPr>
      <w:fldChar w:fldCharType="separate"/>
    </w:r>
    <w:r w:rsidR="00D970E2" w:rsidRPr="00DE24A8">
      <w:rPr>
        <w:rFonts w:cs="Arial"/>
      </w:rPr>
      <w:t xml:space="preserve"> </w:t>
    </w:r>
    <w:r w:rsidRPr="00DE24A8">
      <w:rPr>
        <w:rFonts w:cs="Arial"/>
      </w:rPr>
      <w:fldChar w:fldCharType="end"/>
    </w:r>
    <w:r w:rsidR="00DE24A8" w:rsidRPr="00DE24A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16E7" w14:textId="77777777" w:rsidR="00C146B8" w:rsidRDefault="00C146B8">
      <w:r>
        <w:separator/>
      </w:r>
    </w:p>
  </w:footnote>
  <w:footnote w:type="continuationSeparator" w:id="0">
    <w:p w14:paraId="41927CF2" w14:textId="77777777" w:rsidR="00C146B8" w:rsidRDefault="00C1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C3A6" w14:textId="77777777" w:rsidR="00DE24A8" w:rsidRDefault="00DE24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D3D4D" w14:paraId="048CE018" w14:textId="77777777">
      <w:trPr>
        <w:jc w:val="center"/>
      </w:trPr>
      <w:tc>
        <w:tcPr>
          <w:tcW w:w="1340" w:type="dxa"/>
        </w:tcPr>
        <w:p w14:paraId="714121B4" w14:textId="77777777" w:rsidR="00AD3D4D" w:rsidRDefault="00AD3D4D">
          <w:pPr>
            <w:pStyle w:val="HeaderEven"/>
          </w:pPr>
        </w:p>
      </w:tc>
      <w:tc>
        <w:tcPr>
          <w:tcW w:w="6583" w:type="dxa"/>
        </w:tcPr>
        <w:p w14:paraId="6AB6DEC3" w14:textId="77777777" w:rsidR="00AD3D4D" w:rsidRDefault="00AD3D4D">
          <w:pPr>
            <w:pStyle w:val="HeaderEven"/>
          </w:pPr>
        </w:p>
      </w:tc>
    </w:tr>
    <w:tr w:rsidR="00AD3D4D" w14:paraId="112995FC" w14:textId="77777777">
      <w:trPr>
        <w:jc w:val="center"/>
      </w:trPr>
      <w:tc>
        <w:tcPr>
          <w:tcW w:w="7923" w:type="dxa"/>
          <w:gridSpan w:val="2"/>
          <w:tcBorders>
            <w:bottom w:val="single" w:sz="4" w:space="0" w:color="auto"/>
          </w:tcBorders>
        </w:tcPr>
        <w:p w14:paraId="2B7DB8DC" w14:textId="77777777" w:rsidR="00AD3D4D" w:rsidRDefault="00AD3D4D">
          <w:pPr>
            <w:pStyle w:val="HeaderEven6"/>
          </w:pPr>
          <w:r>
            <w:t>Dictionary</w:t>
          </w:r>
        </w:p>
      </w:tc>
    </w:tr>
  </w:tbl>
  <w:p w14:paraId="036B91A8" w14:textId="77777777" w:rsidR="00AD3D4D" w:rsidRDefault="00AD3D4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D3D4D" w14:paraId="15AE533C" w14:textId="77777777">
      <w:trPr>
        <w:jc w:val="center"/>
      </w:trPr>
      <w:tc>
        <w:tcPr>
          <w:tcW w:w="6583" w:type="dxa"/>
        </w:tcPr>
        <w:p w14:paraId="61A42EE0" w14:textId="77777777" w:rsidR="00AD3D4D" w:rsidRDefault="00AD3D4D">
          <w:pPr>
            <w:pStyle w:val="HeaderOdd"/>
          </w:pPr>
        </w:p>
      </w:tc>
      <w:tc>
        <w:tcPr>
          <w:tcW w:w="1340" w:type="dxa"/>
        </w:tcPr>
        <w:p w14:paraId="72A7427B" w14:textId="77777777" w:rsidR="00AD3D4D" w:rsidRDefault="00AD3D4D">
          <w:pPr>
            <w:pStyle w:val="HeaderOdd"/>
          </w:pPr>
        </w:p>
      </w:tc>
    </w:tr>
    <w:tr w:rsidR="00AD3D4D" w14:paraId="5219B371" w14:textId="77777777">
      <w:trPr>
        <w:jc w:val="center"/>
      </w:trPr>
      <w:tc>
        <w:tcPr>
          <w:tcW w:w="7923" w:type="dxa"/>
          <w:gridSpan w:val="2"/>
          <w:tcBorders>
            <w:bottom w:val="single" w:sz="4" w:space="0" w:color="auto"/>
          </w:tcBorders>
        </w:tcPr>
        <w:p w14:paraId="5BBBE3A9" w14:textId="77777777" w:rsidR="00AD3D4D" w:rsidRDefault="00AD3D4D">
          <w:pPr>
            <w:pStyle w:val="HeaderOdd6"/>
          </w:pPr>
          <w:r>
            <w:t>Dictionary</w:t>
          </w:r>
        </w:p>
      </w:tc>
    </w:tr>
  </w:tbl>
  <w:p w14:paraId="3F05E937" w14:textId="77777777" w:rsidR="00AD3D4D" w:rsidRDefault="00AD3D4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D3D4D" w14:paraId="402C91D0" w14:textId="77777777">
      <w:trPr>
        <w:jc w:val="center"/>
      </w:trPr>
      <w:tc>
        <w:tcPr>
          <w:tcW w:w="1234" w:type="dxa"/>
          <w:gridSpan w:val="2"/>
        </w:tcPr>
        <w:p w14:paraId="12EA634A" w14:textId="77777777" w:rsidR="00AD3D4D" w:rsidRDefault="00AD3D4D">
          <w:pPr>
            <w:pStyle w:val="HeaderEven"/>
            <w:rPr>
              <w:b/>
            </w:rPr>
          </w:pPr>
          <w:r>
            <w:rPr>
              <w:b/>
            </w:rPr>
            <w:t>Endnotes</w:t>
          </w:r>
        </w:p>
      </w:tc>
      <w:tc>
        <w:tcPr>
          <w:tcW w:w="6062" w:type="dxa"/>
        </w:tcPr>
        <w:p w14:paraId="44EFD78A" w14:textId="77777777" w:rsidR="00AD3D4D" w:rsidRDefault="00AD3D4D">
          <w:pPr>
            <w:pStyle w:val="HeaderEven"/>
          </w:pPr>
        </w:p>
      </w:tc>
    </w:tr>
    <w:tr w:rsidR="00AD3D4D" w14:paraId="7CFC9E6A" w14:textId="77777777">
      <w:trPr>
        <w:cantSplit/>
        <w:jc w:val="center"/>
      </w:trPr>
      <w:tc>
        <w:tcPr>
          <w:tcW w:w="7296" w:type="dxa"/>
          <w:gridSpan w:val="3"/>
        </w:tcPr>
        <w:p w14:paraId="08E2B9C0" w14:textId="77777777" w:rsidR="00AD3D4D" w:rsidRDefault="00AD3D4D">
          <w:pPr>
            <w:pStyle w:val="HeaderEven"/>
          </w:pPr>
        </w:p>
      </w:tc>
    </w:tr>
    <w:tr w:rsidR="00AD3D4D" w14:paraId="4924B7D2" w14:textId="77777777">
      <w:trPr>
        <w:cantSplit/>
        <w:jc w:val="center"/>
      </w:trPr>
      <w:tc>
        <w:tcPr>
          <w:tcW w:w="700" w:type="dxa"/>
          <w:tcBorders>
            <w:bottom w:val="single" w:sz="4" w:space="0" w:color="auto"/>
          </w:tcBorders>
        </w:tcPr>
        <w:p w14:paraId="02563409" w14:textId="2E5D0F42" w:rsidR="00AD3D4D" w:rsidRDefault="00D71188">
          <w:pPr>
            <w:pStyle w:val="HeaderEven6"/>
          </w:pPr>
          <w:r>
            <w:fldChar w:fldCharType="begin"/>
          </w:r>
          <w:r>
            <w:instrText xml:space="preserve"> STYLEREF charTableNo \*charformat </w:instrText>
          </w:r>
          <w:r>
            <w:fldChar w:fldCharType="separate"/>
          </w:r>
          <w:r w:rsidR="00DE24A8">
            <w:rPr>
              <w:noProof/>
            </w:rPr>
            <w:t>4</w:t>
          </w:r>
          <w:r>
            <w:rPr>
              <w:noProof/>
            </w:rPr>
            <w:fldChar w:fldCharType="end"/>
          </w:r>
        </w:p>
      </w:tc>
      <w:tc>
        <w:tcPr>
          <w:tcW w:w="6600" w:type="dxa"/>
          <w:gridSpan w:val="2"/>
          <w:tcBorders>
            <w:bottom w:val="single" w:sz="4" w:space="0" w:color="auto"/>
          </w:tcBorders>
        </w:tcPr>
        <w:p w14:paraId="4016E38F" w14:textId="1C0E5137" w:rsidR="00AD3D4D" w:rsidRDefault="00D71188">
          <w:pPr>
            <w:pStyle w:val="HeaderEven6"/>
          </w:pPr>
          <w:r>
            <w:fldChar w:fldCharType="begin"/>
          </w:r>
          <w:r>
            <w:instrText xml:space="preserve"> STYLEREF charTableText \*charformat </w:instrText>
          </w:r>
          <w:r>
            <w:fldChar w:fldCharType="separate"/>
          </w:r>
          <w:r w:rsidR="00DE24A8">
            <w:rPr>
              <w:noProof/>
            </w:rPr>
            <w:t>Amendment history</w:t>
          </w:r>
          <w:r>
            <w:rPr>
              <w:noProof/>
            </w:rPr>
            <w:fldChar w:fldCharType="end"/>
          </w:r>
        </w:p>
      </w:tc>
    </w:tr>
  </w:tbl>
  <w:p w14:paraId="20ACE016" w14:textId="77777777" w:rsidR="00AD3D4D" w:rsidRDefault="00AD3D4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D3D4D" w14:paraId="2D84E5FF" w14:textId="77777777">
      <w:trPr>
        <w:jc w:val="center"/>
      </w:trPr>
      <w:tc>
        <w:tcPr>
          <w:tcW w:w="5741" w:type="dxa"/>
        </w:tcPr>
        <w:p w14:paraId="3D289F1F" w14:textId="77777777" w:rsidR="00AD3D4D" w:rsidRDefault="00AD3D4D">
          <w:pPr>
            <w:pStyle w:val="HeaderEven"/>
            <w:jc w:val="right"/>
          </w:pPr>
        </w:p>
      </w:tc>
      <w:tc>
        <w:tcPr>
          <w:tcW w:w="1560" w:type="dxa"/>
          <w:gridSpan w:val="2"/>
        </w:tcPr>
        <w:p w14:paraId="5A6D488B" w14:textId="77777777" w:rsidR="00AD3D4D" w:rsidRDefault="00AD3D4D">
          <w:pPr>
            <w:pStyle w:val="HeaderEven"/>
            <w:jc w:val="right"/>
            <w:rPr>
              <w:b/>
            </w:rPr>
          </w:pPr>
          <w:r>
            <w:rPr>
              <w:b/>
            </w:rPr>
            <w:t>Endnotes</w:t>
          </w:r>
        </w:p>
      </w:tc>
    </w:tr>
    <w:tr w:rsidR="00AD3D4D" w14:paraId="4504C78C" w14:textId="77777777">
      <w:trPr>
        <w:jc w:val="center"/>
      </w:trPr>
      <w:tc>
        <w:tcPr>
          <w:tcW w:w="7301" w:type="dxa"/>
          <w:gridSpan w:val="3"/>
        </w:tcPr>
        <w:p w14:paraId="5E7837E2" w14:textId="77777777" w:rsidR="00AD3D4D" w:rsidRDefault="00AD3D4D">
          <w:pPr>
            <w:pStyle w:val="HeaderEven"/>
            <w:jc w:val="right"/>
            <w:rPr>
              <w:b/>
            </w:rPr>
          </w:pPr>
        </w:p>
      </w:tc>
    </w:tr>
    <w:tr w:rsidR="00AD3D4D" w14:paraId="2EAE2A12" w14:textId="77777777">
      <w:trPr>
        <w:jc w:val="center"/>
      </w:trPr>
      <w:tc>
        <w:tcPr>
          <w:tcW w:w="6600" w:type="dxa"/>
          <w:gridSpan w:val="2"/>
          <w:tcBorders>
            <w:bottom w:val="single" w:sz="4" w:space="0" w:color="auto"/>
          </w:tcBorders>
        </w:tcPr>
        <w:p w14:paraId="636815A8" w14:textId="3B564E5D" w:rsidR="00AD3D4D" w:rsidRDefault="00D71188">
          <w:pPr>
            <w:pStyle w:val="HeaderOdd6"/>
          </w:pPr>
          <w:r>
            <w:fldChar w:fldCharType="begin"/>
          </w:r>
          <w:r>
            <w:instrText xml:space="preserve"> STYLEREF charTableText \*charformat </w:instrText>
          </w:r>
          <w:r>
            <w:fldChar w:fldCharType="separate"/>
          </w:r>
          <w:r w:rsidR="00DE24A8">
            <w:rPr>
              <w:noProof/>
            </w:rPr>
            <w:t>Earlier republications</w:t>
          </w:r>
          <w:r>
            <w:rPr>
              <w:noProof/>
            </w:rPr>
            <w:fldChar w:fldCharType="end"/>
          </w:r>
        </w:p>
      </w:tc>
      <w:tc>
        <w:tcPr>
          <w:tcW w:w="700" w:type="dxa"/>
          <w:tcBorders>
            <w:bottom w:val="single" w:sz="4" w:space="0" w:color="auto"/>
          </w:tcBorders>
        </w:tcPr>
        <w:p w14:paraId="2B13B908" w14:textId="6CD89CC3" w:rsidR="00AD3D4D" w:rsidRDefault="00D71188">
          <w:pPr>
            <w:pStyle w:val="HeaderOdd6"/>
          </w:pPr>
          <w:r>
            <w:fldChar w:fldCharType="begin"/>
          </w:r>
          <w:r>
            <w:instrText xml:space="preserve"> STYLEREF charTableNo \*charformat </w:instrText>
          </w:r>
          <w:r>
            <w:fldChar w:fldCharType="separate"/>
          </w:r>
          <w:r w:rsidR="00DE24A8">
            <w:rPr>
              <w:noProof/>
            </w:rPr>
            <w:t>5</w:t>
          </w:r>
          <w:r>
            <w:rPr>
              <w:noProof/>
            </w:rPr>
            <w:fldChar w:fldCharType="end"/>
          </w:r>
        </w:p>
      </w:tc>
    </w:tr>
  </w:tbl>
  <w:p w14:paraId="6A90B6EC" w14:textId="77777777" w:rsidR="00AD3D4D" w:rsidRDefault="00AD3D4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D2E4" w14:textId="77777777" w:rsidR="00AD3D4D" w:rsidRDefault="00AD3D4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8672" w14:textId="77777777" w:rsidR="00AD3D4D" w:rsidRDefault="00AD3D4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9FDC" w14:textId="77777777" w:rsidR="00AD3D4D" w:rsidRDefault="00AD3D4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178A" w14:textId="77777777" w:rsidR="00C146B8" w:rsidRDefault="00C14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8C89" w14:textId="77777777" w:rsidR="00DE24A8" w:rsidRDefault="00DE2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BB4" w14:textId="77777777" w:rsidR="00DE24A8" w:rsidRDefault="00DE24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4574D" w14:paraId="1C4332C3" w14:textId="77777777">
      <w:tc>
        <w:tcPr>
          <w:tcW w:w="900" w:type="pct"/>
        </w:tcPr>
        <w:p w14:paraId="0DAB0303" w14:textId="77777777" w:rsidR="0004574D" w:rsidRDefault="0004574D">
          <w:pPr>
            <w:pStyle w:val="HeaderEven"/>
          </w:pPr>
        </w:p>
      </w:tc>
      <w:tc>
        <w:tcPr>
          <w:tcW w:w="4100" w:type="pct"/>
        </w:tcPr>
        <w:p w14:paraId="749F3F10" w14:textId="77777777" w:rsidR="0004574D" w:rsidRDefault="0004574D">
          <w:pPr>
            <w:pStyle w:val="HeaderEven"/>
          </w:pPr>
        </w:p>
      </w:tc>
    </w:tr>
    <w:tr w:rsidR="0004574D" w14:paraId="51E1BB3A" w14:textId="77777777">
      <w:tc>
        <w:tcPr>
          <w:tcW w:w="4100" w:type="pct"/>
          <w:gridSpan w:val="2"/>
          <w:tcBorders>
            <w:bottom w:val="single" w:sz="4" w:space="0" w:color="auto"/>
          </w:tcBorders>
        </w:tcPr>
        <w:p w14:paraId="58FF36AF" w14:textId="36CC5ED4" w:rsidR="0004574D" w:rsidRDefault="003A6011">
          <w:pPr>
            <w:pStyle w:val="HeaderEven6"/>
          </w:pPr>
          <w:fldSimple w:instr=" STYLEREF charContents \* MERGEFORMAT ">
            <w:r w:rsidR="00DE24A8">
              <w:rPr>
                <w:noProof/>
              </w:rPr>
              <w:t>Contents</w:t>
            </w:r>
          </w:fldSimple>
        </w:p>
      </w:tc>
    </w:tr>
  </w:tbl>
  <w:p w14:paraId="5BD8903D" w14:textId="24B58B98" w:rsidR="0004574D" w:rsidRDefault="0004574D">
    <w:pPr>
      <w:pStyle w:val="N-9pt"/>
    </w:pPr>
    <w:r>
      <w:tab/>
    </w:r>
    <w:fldSimple w:instr=" STYLEREF charPage \* MERGEFORMAT ">
      <w:r w:rsidR="00DE24A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4574D" w14:paraId="75F748E1" w14:textId="77777777">
      <w:tc>
        <w:tcPr>
          <w:tcW w:w="4100" w:type="pct"/>
        </w:tcPr>
        <w:p w14:paraId="249B8D3C" w14:textId="77777777" w:rsidR="0004574D" w:rsidRDefault="0004574D">
          <w:pPr>
            <w:pStyle w:val="HeaderOdd"/>
          </w:pPr>
        </w:p>
      </w:tc>
      <w:tc>
        <w:tcPr>
          <w:tcW w:w="900" w:type="pct"/>
        </w:tcPr>
        <w:p w14:paraId="7E860192" w14:textId="77777777" w:rsidR="0004574D" w:rsidRDefault="0004574D">
          <w:pPr>
            <w:pStyle w:val="HeaderOdd"/>
          </w:pPr>
        </w:p>
      </w:tc>
    </w:tr>
    <w:tr w:rsidR="0004574D" w14:paraId="4F3BCDF9" w14:textId="77777777">
      <w:tc>
        <w:tcPr>
          <w:tcW w:w="900" w:type="pct"/>
          <w:gridSpan w:val="2"/>
          <w:tcBorders>
            <w:bottom w:val="single" w:sz="4" w:space="0" w:color="auto"/>
          </w:tcBorders>
        </w:tcPr>
        <w:p w14:paraId="2AB3CFE8" w14:textId="5178B373" w:rsidR="0004574D" w:rsidRDefault="003A6011">
          <w:pPr>
            <w:pStyle w:val="HeaderOdd6"/>
          </w:pPr>
          <w:fldSimple w:instr=" STYLEREF charContents \* MERGEFORMAT ">
            <w:r w:rsidR="00DE24A8">
              <w:rPr>
                <w:noProof/>
              </w:rPr>
              <w:t>Contents</w:t>
            </w:r>
          </w:fldSimple>
        </w:p>
      </w:tc>
    </w:tr>
  </w:tbl>
  <w:p w14:paraId="4459A95E" w14:textId="0E3B1E24" w:rsidR="0004574D" w:rsidRDefault="0004574D">
    <w:pPr>
      <w:pStyle w:val="N-9pt"/>
    </w:pPr>
    <w:r>
      <w:tab/>
    </w:r>
    <w:fldSimple w:instr=" STYLEREF charPage \* MERGEFORMAT ">
      <w:r w:rsidR="00DE24A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146B8" w14:paraId="54B7B18B" w14:textId="77777777">
      <w:tc>
        <w:tcPr>
          <w:tcW w:w="900" w:type="pct"/>
        </w:tcPr>
        <w:p w14:paraId="7C963B0A" w14:textId="3D85184B" w:rsidR="00C146B8" w:rsidRDefault="00530B54">
          <w:pPr>
            <w:pStyle w:val="HeaderEven"/>
            <w:rPr>
              <w:b/>
            </w:rPr>
          </w:pPr>
          <w:r>
            <w:rPr>
              <w:b/>
            </w:rPr>
            <w:fldChar w:fldCharType="begin"/>
          </w:r>
          <w:r w:rsidR="00C146B8">
            <w:rPr>
              <w:b/>
            </w:rPr>
            <w:instrText xml:space="preserve"> STYLEREF CharPartNo \*charformat </w:instrText>
          </w:r>
          <w:r>
            <w:rPr>
              <w:b/>
            </w:rPr>
            <w:fldChar w:fldCharType="separate"/>
          </w:r>
          <w:r w:rsidR="00DE24A8">
            <w:rPr>
              <w:b/>
              <w:noProof/>
            </w:rPr>
            <w:t>Part 7</w:t>
          </w:r>
          <w:r>
            <w:rPr>
              <w:b/>
            </w:rPr>
            <w:fldChar w:fldCharType="end"/>
          </w:r>
        </w:p>
      </w:tc>
      <w:tc>
        <w:tcPr>
          <w:tcW w:w="4100" w:type="pct"/>
        </w:tcPr>
        <w:p w14:paraId="2A63E0E6" w14:textId="7D0DE0B2" w:rsidR="00C146B8" w:rsidRDefault="00D71188">
          <w:pPr>
            <w:pStyle w:val="HeaderEven"/>
          </w:pPr>
          <w:r>
            <w:fldChar w:fldCharType="begin"/>
          </w:r>
          <w:r>
            <w:instrText xml:space="preserve"> STYLEREF CharPartText \*charformat </w:instrText>
          </w:r>
          <w:r>
            <w:fldChar w:fldCharType="separate"/>
          </w:r>
          <w:r w:rsidR="00DE24A8">
            <w:rPr>
              <w:noProof/>
            </w:rPr>
            <w:t>Notification and review of decisions</w:t>
          </w:r>
          <w:r>
            <w:rPr>
              <w:noProof/>
            </w:rPr>
            <w:fldChar w:fldCharType="end"/>
          </w:r>
        </w:p>
      </w:tc>
    </w:tr>
    <w:tr w:rsidR="00C146B8" w14:paraId="79323AFA" w14:textId="77777777">
      <w:tc>
        <w:tcPr>
          <w:tcW w:w="900" w:type="pct"/>
        </w:tcPr>
        <w:p w14:paraId="2623011B" w14:textId="6C2A9DF6" w:rsidR="00C146B8" w:rsidRDefault="00530B54">
          <w:pPr>
            <w:pStyle w:val="HeaderEven"/>
            <w:rPr>
              <w:b/>
            </w:rPr>
          </w:pPr>
          <w:r>
            <w:rPr>
              <w:b/>
            </w:rPr>
            <w:fldChar w:fldCharType="begin"/>
          </w:r>
          <w:r w:rsidR="00C146B8">
            <w:rPr>
              <w:b/>
            </w:rPr>
            <w:instrText xml:space="preserve"> STYLEREF CharDivNo \*charformat </w:instrText>
          </w:r>
          <w:r>
            <w:rPr>
              <w:b/>
            </w:rPr>
            <w:fldChar w:fldCharType="end"/>
          </w:r>
        </w:p>
      </w:tc>
      <w:tc>
        <w:tcPr>
          <w:tcW w:w="4100" w:type="pct"/>
        </w:tcPr>
        <w:p w14:paraId="27EE39F5" w14:textId="64CED5DD" w:rsidR="00C146B8" w:rsidRDefault="00530B54">
          <w:pPr>
            <w:pStyle w:val="HeaderEven"/>
          </w:pPr>
          <w:r>
            <w:fldChar w:fldCharType="begin"/>
          </w:r>
          <w:r w:rsidR="00C146B8">
            <w:instrText xml:space="preserve"> STYLEREF CharDivText \*charformat </w:instrText>
          </w:r>
          <w:r>
            <w:fldChar w:fldCharType="end"/>
          </w:r>
        </w:p>
      </w:tc>
    </w:tr>
    <w:tr w:rsidR="00C146B8" w14:paraId="7A23E165" w14:textId="77777777">
      <w:trPr>
        <w:cantSplit/>
      </w:trPr>
      <w:tc>
        <w:tcPr>
          <w:tcW w:w="4997" w:type="pct"/>
          <w:gridSpan w:val="2"/>
          <w:tcBorders>
            <w:bottom w:val="single" w:sz="4" w:space="0" w:color="auto"/>
          </w:tcBorders>
        </w:tcPr>
        <w:p w14:paraId="170D73E5" w14:textId="1307091E" w:rsidR="00C146B8" w:rsidRDefault="00D970E2">
          <w:pPr>
            <w:pStyle w:val="HeaderEven6"/>
          </w:pPr>
          <w:fldSimple w:instr=" DOCPROPERTY &quot;Company&quot;  \* MERGEFORMAT ">
            <w:r>
              <w:t>Section</w:t>
            </w:r>
          </w:fldSimple>
          <w:r w:rsidR="00C146B8">
            <w:t xml:space="preserve"> </w:t>
          </w:r>
          <w:r w:rsidR="00D71188">
            <w:fldChar w:fldCharType="begin"/>
          </w:r>
          <w:r w:rsidR="00D71188">
            <w:instrText xml:space="preserve"> STYLEREF CharSectNo \*charformat </w:instrText>
          </w:r>
          <w:r w:rsidR="00D71188">
            <w:fldChar w:fldCharType="separate"/>
          </w:r>
          <w:r w:rsidR="00DE24A8">
            <w:rPr>
              <w:noProof/>
            </w:rPr>
            <w:t>44</w:t>
          </w:r>
          <w:r w:rsidR="00D71188">
            <w:rPr>
              <w:noProof/>
            </w:rPr>
            <w:fldChar w:fldCharType="end"/>
          </w:r>
        </w:p>
      </w:tc>
    </w:tr>
  </w:tbl>
  <w:p w14:paraId="4D8ACB4A" w14:textId="77777777" w:rsidR="00C146B8" w:rsidRDefault="00C146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146B8" w14:paraId="1722E12F" w14:textId="77777777">
      <w:tc>
        <w:tcPr>
          <w:tcW w:w="4100" w:type="pct"/>
        </w:tcPr>
        <w:p w14:paraId="4E61A8BE" w14:textId="5908177E" w:rsidR="00C146B8" w:rsidRDefault="00D71188">
          <w:pPr>
            <w:pStyle w:val="HeaderEven"/>
            <w:jc w:val="right"/>
          </w:pPr>
          <w:r>
            <w:fldChar w:fldCharType="begin"/>
          </w:r>
          <w:r>
            <w:instrText xml:space="preserve"> STYLEREF CharPartText \*charformat </w:instrText>
          </w:r>
          <w:r>
            <w:fldChar w:fldCharType="separate"/>
          </w:r>
          <w:r w:rsidR="00DE24A8">
            <w:rPr>
              <w:noProof/>
            </w:rPr>
            <w:t>Miscellaneous</w:t>
          </w:r>
          <w:r>
            <w:rPr>
              <w:noProof/>
            </w:rPr>
            <w:fldChar w:fldCharType="end"/>
          </w:r>
        </w:p>
      </w:tc>
      <w:tc>
        <w:tcPr>
          <w:tcW w:w="900" w:type="pct"/>
        </w:tcPr>
        <w:p w14:paraId="13935B51" w14:textId="34CDD631" w:rsidR="00C146B8" w:rsidRDefault="00530B54">
          <w:pPr>
            <w:pStyle w:val="HeaderEven"/>
            <w:jc w:val="right"/>
            <w:rPr>
              <w:b/>
            </w:rPr>
          </w:pPr>
          <w:r>
            <w:rPr>
              <w:b/>
            </w:rPr>
            <w:fldChar w:fldCharType="begin"/>
          </w:r>
          <w:r w:rsidR="00C146B8">
            <w:rPr>
              <w:b/>
            </w:rPr>
            <w:instrText xml:space="preserve"> STYLEREF CharPartNo \*charformat </w:instrText>
          </w:r>
          <w:r>
            <w:rPr>
              <w:b/>
            </w:rPr>
            <w:fldChar w:fldCharType="separate"/>
          </w:r>
          <w:r w:rsidR="00DE24A8">
            <w:rPr>
              <w:b/>
              <w:noProof/>
            </w:rPr>
            <w:t>Part 8</w:t>
          </w:r>
          <w:r>
            <w:rPr>
              <w:b/>
            </w:rPr>
            <w:fldChar w:fldCharType="end"/>
          </w:r>
        </w:p>
      </w:tc>
    </w:tr>
    <w:tr w:rsidR="00C146B8" w14:paraId="0F157457" w14:textId="77777777">
      <w:tc>
        <w:tcPr>
          <w:tcW w:w="4100" w:type="pct"/>
        </w:tcPr>
        <w:p w14:paraId="302588BD" w14:textId="04D2957B" w:rsidR="00C146B8" w:rsidRDefault="00530B54">
          <w:pPr>
            <w:pStyle w:val="HeaderEven"/>
            <w:jc w:val="right"/>
          </w:pPr>
          <w:r>
            <w:fldChar w:fldCharType="begin"/>
          </w:r>
          <w:r w:rsidR="00C146B8">
            <w:instrText xml:space="preserve"> STYLEREF CharDivText \*charformat </w:instrText>
          </w:r>
          <w:r>
            <w:fldChar w:fldCharType="end"/>
          </w:r>
        </w:p>
      </w:tc>
      <w:tc>
        <w:tcPr>
          <w:tcW w:w="900" w:type="pct"/>
        </w:tcPr>
        <w:p w14:paraId="2AFB8B22" w14:textId="024D3BFB" w:rsidR="00C146B8" w:rsidRDefault="00530B54">
          <w:pPr>
            <w:pStyle w:val="HeaderEven"/>
            <w:jc w:val="right"/>
            <w:rPr>
              <w:b/>
            </w:rPr>
          </w:pPr>
          <w:r>
            <w:rPr>
              <w:b/>
            </w:rPr>
            <w:fldChar w:fldCharType="begin"/>
          </w:r>
          <w:r w:rsidR="00C146B8">
            <w:rPr>
              <w:b/>
            </w:rPr>
            <w:instrText xml:space="preserve"> STYLEREF CharDivNo \*charformat </w:instrText>
          </w:r>
          <w:r>
            <w:rPr>
              <w:b/>
            </w:rPr>
            <w:fldChar w:fldCharType="end"/>
          </w:r>
        </w:p>
      </w:tc>
    </w:tr>
    <w:tr w:rsidR="00C146B8" w14:paraId="0257F8C2" w14:textId="77777777">
      <w:trPr>
        <w:cantSplit/>
      </w:trPr>
      <w:tc>
        <w:tcPr>
          <w:tcW w:w="5000" w:type="pct"/>
          <w:gridSpan w:val="2"/>
          <w:tcBorders>
            <w:bottom w:val="single" w:sz="4" w:space="0" w:color="auto"/>
          </w:tcBorders>
        </w:tcPr>
        <w:p w14:paraId="451CF10A" w14:textId="4EAD2EFB" w:rsidR="00C146B8" w:rsidRDefault="00D970E2">
          <w:pPr>
            <w:pStyle w:val="HeaderOdd6"/>
          </w:pPr>
          <w:fldSimple w:instr=" DOCPROPERTY &quot;Company&quot;  \* MERGEFORMAT ">
            <w:r>
              <w:t>Section</w:t>
            </w:r>
          </w:fldSimple>
          <w:r w:rsidR="00C146B8">
            <w:t xml:space="preserve"> </w:t>
          </w:r>
          <w:r w:rsidR="00D71188">
            <w:fldChar w:fldCharType="begin"/>
          </w:r>
          <w:r w:rsidR="00D71188">
            <w:instrText xml:space="preserve"> STYLEREF CharSectNo \*charformat </w:instrText>
          </w:r>
          <w:r w:rsidR="00D71188">
            <w:fldChar w:fldCharType="separate"/>
          </w:r>
          <w:r w:rsidR="00DE24A8">
            <w:rPr>
              <w:noProof/>
            </w:rPr>
            <w:t>47</w:t>
          </w:r>
          <w:r w:rsidR="00D71188">
            <w:rPr>
              <w:noProof/>
            </w:rPr>
            <w:fldChar w:fldCharType="end"/>
          </w:r>
        </w:p>
      </w:tc>
    </w:tr>
  </w:tbl>
  <w:p w14:paraId="03EEE214" w14:textId="77777777" w:rsidR="00C146B8" w:rsidRDefault="00C146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146B8" w14:paraId="1490A02A" w14:textId="77777777">
      <w:trPr>
        <w:jc w:val="center"/>
      </w:trPr>
      <w:tc>
        <w:tcPr>
          <w:tcW w:w="1560" w:type="dxa"/>
        </w:tcPr>
        <w:p w14:paraId="2532AC24" w14:textId="6B894188" w:rsidR="00C146B8" w:rsidRDefault="00530B54">
          <w:pPr>
            <w:pStyle w:val="HeaderEven"/>
            <w:rPr>
              <w:b/>
            </w:rPr>
          </w:pPr>
          <w:r>
            <w:rPr>
              <w:b/>
            </w:rPr>
            <w:fldChar w:fldCharType="begin"/>
          </w:r>
          <w:r w:rsidR="00C146B8">
            <w:rPr>
              <w:b/>
            </w:rPr>
            <w:instrText xml:space="preserve"> STYLEREF CharChapNo \*charformat </w:instrText>
          </w:r>
          <w:r>
            <w:rPr>
              <w:b/>
            </w:rPr>
            <w:fldChar w:fldCharType="separate"/>
          </w:r>
          <w:r w:rsidR="00DE24A8">
            <w:rPr>
              <w:b/>
              <w:noProof/>
            </w:rPr>
            <w:t>Schedule 1</w:t>
          </w:r>
          <w:r>
            <w:rPr>
              <w:b/>
            </w:rPr>
            <w:fldChar w:fldCharType="end"/>
          </w:r>
        </w:p>
      </w:tc>
      <w:tc>
        <w:tcPr>
          <w:tcW w:w="5741" w:type="dxa"/>
        </w:tcPr>
        <w:p w14:paraId="2402A56A" w14:textId="2C886290" w:rsidR="00C146B8" w:rsidRDefault="00D71188">
          <w:pPr>
            <w:pStyle w:val="HeaderEven"/>
          </w:pPr>
          <w:r>
            <w:fldChar w:fldCharType="begin"/>
          </w:r>
          <w:r>
            <w:instrText xml:space="preserve"> STYLEREF CharChapText \*charformat </w:instrText>
          </w:r>
          <w:r>
            <w:fldChar w:fldCharType="separate"/>
          </w:r>
          <w:r w:rsidR="00DE24A8">
            <w:rPr>
              <w:noProof/>
            </w:rPr>
            <w:t>Reviewable decisions</w:t>
          </w:r>
          <w:r>
            <w:rPr>
              <w:noProof/>
            </w:rPr>
            <w:fldChar w:fldCharType="end"/>
          </w:r>
        </w:p>
      </w:tc>
    </w:tr>
    <w:tr w:rsidR="00C146B8" w14:paraId="0C5202A8" w14:textId="77777777">
      <w:trPr>
        <w:jc w:val="center"/>
      </w:trPr>
      <w:tc>
        <w:tcPr>
          <w:tcW w:w="1560" w:type="dxa"/>
        </w:tcPr>
        <w:p w14:paraId="0B5D17C5" w14:textId="555254A1" w:rsidR="00C146B8" w:rsidRDefault="00530B54">
          <w:pPr>
            <w:pStyle w:val="HeaderEven"/>
            <w:rPr>
              <w:b/>
            </w:rPr>
          </w:pPr>
          <w:r>
            <w:rPr>
              <w:b/>
            </w:rPr>
            <w:fldChar w:fldCharType="begin"/>
          </w:r>
          <w:r w:rsidR="00C146B8">
            <w:rPr>
              <w:b/>
            </w:rPr>
            <w:instrText xml:space="preserve"> STYLEREF CharPartNo \*charformat </w:instrText>
          </w:r>
          <w:r>
            <w:rPr>
              <w:b/>
            </w:rPr>
            <w:fldChar w:fldCharType="end"/>
          </w:r>
        </w:p>
      </w:tc>
      <w:tc>
        <w:tcPr>
          <w:tcW w:w="5741" w:type="dxa"/>
        </w:tcPr>
        <w:p w14:paraId="0D659000" w14:textId="65A295D1" w:rsidR="00C146B8" w:rsidRDefault="00530B54">
          <w:pPr>
            <w:pStyle w:val="HeaderEven"/>
          </w:pPr>
          <w:r>
            <w:fldChar w:fldCharType="begin"/>
          </w:r>
          <w:r w:rsidR="00C146B8">
            <w:instrText xml:space="preserve"> STYLEREF CharPartText \*charformat </w:instrText>
          </w:r>
          <w:r>
            <w:fldChar w:fldCharType="end"/>
          </w:r>
        </w:p>
      </w:tc>
    </w:tr>
    <w:tr w:rsidR="00C146B8" w14:paraId="4BC9CCDD" w14:textId="77777777">
      <w:trPr>
        <w:jc w:val="center"/>
      </w:trPr>
      <w:tc>
        <w:tcPr>
          <w:tcW w:w="7296" w:type="dxa"/>
          <w:gridSpan w:val="2"/>
          <w:tcBorders>
            <w:bottom w:val="single" w:sz="4" w:space="0" w:color="auto"/>
          </w:tcBorders>
        </w:tcPr>
        <w:p w14:paraId="413C926A" w14:textId="77777777" w:rsidR="00C146B8" w:rsidRDefault="00C146B8">
          <w:pPr>
            <w:pStyle w:val="HeaderEven6"/>
          </w:pPr>
        </w:p>
      </w:tc>
    </w:tr>
  </w:tbl>
  <w:p w14:paraId="17C52AC1" w14:textId="77777777" w:rsidR="00C146B8" w:rsidRDefault="00C146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146B8" w14:paraId="3910C543" w14:textId="77777777">
      <w:trPr>
        <w:jc w:val="center"/>
      </w:trPr>
      <w:tc>
        <w:tcPr>
          <w:tcW w:w="5741" w:type="dxa"/>
        </w:tcPr>
        <w:p w14:paraId="3A5DE4FB" w14:textId="0CA36F14" w:rsidR="00C146B8" w:rsidRDefault="00530B54">
          <w:pPr>
            <w:pStyle w:val="HeaderEven"/>
            <w:jc w:val="right"/>
          </w:pPr>
          <w:r>
            <w:fldChar w:fldCharType="begin"/>
          </w:r>
          <w:r w:rsidR="00C146B8">
            <w:instrText xml:space="preserve"> STYLEREF CharChapText \*charformat </w:instrText>
          </w:r>
          <w:r>
            <w:fldChar w:fldCharType="end"/>
          </w:r>
        </w:p>
      </w:tc>
      <w:tc>
        <w:tcPr>
          <w:tcW w:w="1560" w:type="dxa"/>
        </w:tcPr>
        <w:p w14:paraId="3F263D77" w14:textId="2AECF76E" w:rsidR="00C146B8" w:rsidRDefault="00530B54">
          <w:pPr>
            <w:pStyle w:val="HeaderEven"/>
            <w:jc w:val="right"/>
            <w:rPr>
              <w:b/>
            </w:rPr>
          </w:pPr>
          <w:r>
            <w:rPr>
              <w:b/>
            </w:rPr>
            <w:fldChar w:fldCharType="begin"/>
          </w:r>
          <w:r w:rsidR="00C146B8">
            <w:rPr>
              <w:b/>
            </w:rPr>
            <w:instrText xml:space="preserve"> STYLEREF CharChapNo \*charformat </w:instrText>
          </w:r>
          <w:r>
            <w:rPr>
              <w:b/>
            </w:rPr>
            <w:fldChar w:fldCharType="end"/>
          </w:r>
        </w:p>
      </w:tc>
    </w:tr>
    <w:tr w:rsidR="00C146B8" w14:paraId="4F52E10F" w14:textId="77777777">
      <w:trPr>
        <w:jc w:val="center"/>
      </w:trPr>
      <w:tc>
        <w:tcPr>
          <w:tcW w:w="5741" w:type="dxa"/>
        </w:tcPr>
        <w:p w14:paraId="536C7CAC" w14:textId="3BA9FEE0" w:rsidR="00C146B8" w:rsidRDefault="00AD3D4D">
          <w:pPr>
            <w:pStyle w:val="HeaderEven"/>
            <w:jc w:val="right"/>
          </w:pPr>
          <w:r>
            <w:fldChar w:fldCharType="begin"/>
          </w:r>
          <w:r>
            <w:instrText xml:space="preserve"> STYLEREF CharPartText \*charformat </w:instrText>
          </w:r>
          <w:r>
            <w:fldChar w:fldCharType="separate"/>
          </w:r>
          <w:r w:rsidR="00D970E2">
            <w:rPr>
              <w:noProof/>
            </w:rPr>
            <w:t>Miscellaneous</w:t>
          </w:r>
          <w:r>
            <w:rPr>
              <w:noProof/>
            </w:rPr>
            <w:fldChar w:fldCharType="end"/>
          </w:r>
        </w:p>
      </w:tc>
      <w:tc>
        <w:tcPr>
          <w:tcW w:w="1560" w:type="dxa"/>
        </w:tcPr>
        <w:p w14:paraId="03F7AA74" w14:textId="36ECBE05" w:rsidR="00C146B8" w:rsidRDefault="00530B54">
          <w:pPr>
            <w:pStyle w:val="HeaderEven"/>
            <w:jc w:val="right"/>
            <w:rPr>
              <w:b/>
            </w:rPr>
          </w:pPr>
          <w:r>
            <w:rPr>
              <w:b/>
            </w:rPr>
            <w:fldChar w:fldCharType="begin"/>
          </w:r>
          <w:r w:rsidR="00C146B8">
            <w:rPr>
              <w:b/>
            </w:rPr>
            <w:instrText xml:space="preserve"> STYLEREF CharPartNo \*charformat </w:instrText>
          </w:r>
          <w:r>
            <w:rPr>
              <w:b/>
            </w:rPr>
            <w:fldChar w:fldCharType="separate"/>
          </w:r>
          <w:r w:rsidR="00D970E2">
            <w:rPr>
              <w:b/>
              <w:noProof/>
            </w:rPr>
            <w:t>Part 8</w:t>
          </w:r>
          <w:r>
            <w:rPr>
              <w:b/>
            </w:rPr>
            <w:fldChar w:fldCharType="end"/>
          </w:r>
        </w:p>
      </w:tc>
    </w:tr>
    <w:tr w:rsidR="00C146B8" w14:paraId="02999C28" w14:textId="77777777">
      <w:trPr>
        <w:jc w:val="center"/>
      </w:trPr>
      <w:tc>
        <w:tcPr>
          <w:tcW w:w="7296" w:type="dxa"/>
          <w:gridSpan w:val="2"/>
          <w:tcBorders>
            <w:bottom w:val="single" w:sz="4" w:space="0" w:color="auto"/>
          </w:tcBorders>
        </w:tcPr>
        <w:p w14:paraId="3990C9C7" w14:textId="77777777" w:rsidR="00C146B8" w:rsidRDefault="00C146B8">
          <w:pPr>
            <w:pStyle w:val="HeaderOdd6"/>
          </w:pPr>
        </w:p>
      </w:tc>
    </w:tr>
  </w:tbl>
  <w:p w14:paraId="5A085B3C" w14:textId="77777777" w:rsidR="00C146B8" w:rsidRDefault="00C14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7563D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ascii="Times New Roman" w:hAnsi="Times New Roman" w:hint="default"/>
        <w:b w:val="0"/>
        <w:i w:val="0"/>
        <w:sz w:val="24"/>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4" w15:restartNumberingAfterBreak="0">
    <w:nsid w:val="1AEB6F7A"/>
    <w:multiLevelType w:val="multilevel"/>
    <w:tmpl w:val="A7563D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ascii="Times New Roman" w:hAnsi="Times New Roman" w:hint="default"/>
        <w:b w:val="0"/>
        <w:i w:val="0"/>
        <w:sz w:val="24"/>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5"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1"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4"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7B51BC9"/>
    <w:multiLevelType w:val="multilevel"/>
    <w:tmpl w:val="D2661FFC"/>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8"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9" w15:restartNumberingAfterBreak="0">
    <w:nsid w:val="5503125C"/>
    <w:multiLevelType w:val="multilevel"/>
    <w:tmpl w:val="588A1B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200"/>
      <w:numFmt w:val="decimal"/>
      <w:lvlRestart w:val="0"/>
      <w:lvlText w:val="%5"/>
      <w:lvlJc w:val="left"/>
      <w:pPr>
        <w:tabs>
          <w:tab w:val="num" w:pos="1100"/>
        </w:tabs>
        <w:ind w:left="1100" w:hanging="1100"/>
      </w:pPr>
      <w:rPr>
        <w:rFonts w:hint="default"/>
        <w:b/>
        <w:i w:val="0"/>
      </w:rPr>
    </w:lvl>
    <w:lvl w:ilvl="5">
      <w:start w:val="1"/>
      <w:numFmt w:val="none"/>
      <w:suff w:val="nothing"/>
      <w:lvlText w:val=""/>
      <w:lvlJc w:val="left"/>
      <w:pPr>
        <w:ind w:left="1100" w:firstLine="0"/>
      </w:pPr>
      <w:rPr>
        <w:rFonts w:hint="default"/>
        <w:b w:val="0"/>
      </w:rPr>
    </w:lvl>
    <w:lvl w:ilvl="6">
      <w:start w:val="1"/>
      <w:numFmt w:val="lowerLetter"/>
      <w:lvlText w:val="(%7)"/>
      <w:lvlJc w:val="right"/>
      <w:pPr>
        <w:tabs>
          <w:tab w:val="num" w:pos="1600"/>
        </w:tabs>
        <w:ind w:left="1600" w:hanging="200"/>
      </w:pPr>
      <w:rPr>
        <w:rFonts w:hint="default"/>
        <w:b w:val="0"/>
        <w:i w:val="0"/>
        <w:strike w:val="0"/>
        <w:dstrike w:val="0"/>
        <w:vertAlign w:val="baseline"/>
      </w:rPr>
    </w:lvl>
    <w:lvl w:ilvl="7">
      <w:start w:val="1"/>
      <w:numFmt w:val="lowerRoman"/>
      <w:lvlText w:val="(%8)"/>
      <w:lvlJc w:val="right"/>
      <w:pPr>
        <w:tabs>
          <w:tab w:val="num" w:pos="2140"/>
        </w:tabs>
        <w:ind w:left="2140" w:hanging="20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660"/>
        </w:tabs>
        <w:ind w:left="2660" w:hanging="200"/>
      </w:pPr>
      <w:rPr>
        <w:rFonts w:hint="default"/>
        <w:b w:val="0"/>
        <w:i w:val="0"/>
      </w:rPr>
    </w:lvl>
  </w:abstractNum>
  <w:abstractNum w:abstractNumId="3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2" w15:restartNumberingAfterBreak="0">
    <w:nsid w:val="65386351"/>
    <w:multiLevelType w:val="hybridMultilevel"/>
    <w:tmpl w:val="6F28DDF8"/>
    <w:lvl w:ilvl="0" w:tplc="34028BC2">
      <w:start w:val="1"/>
      <w:numFmt w:val="decimal"/>
      <w:lvlText w:val="%1"/>
      <w:lvlJc w:val="left"/>
      <w:pPr>
        <w:tabs>
          <w:tab w:val="num" w:pos="1460"/>
        </w:tabs>
        <w:ind w:left="1460" w:hanging="360"/>
      </w:pPr>
      <w:rPr>
        <w:rFonts w:hint="default"/>
      </w:rPr>
    </w:lvl>
    <w:lvl w:ilvl="1" w:tplc="F0A6A8B0">
      <w:start w:val="1"/>
      <w:numFmt w:val="decimal"/>
      <w:lvlText w:val="(%2)"/>
      <w:lvlJc w:val="left"/>
      <w:pPr>
        <w:tabs>
          <w:tab w:val="num" w:pos="2180"/>
        </w:tabs>
        <w:ind w:left="2180" w:hanging="360"/>
      </w:pPr>
      <w:rPr>
        <w:rFonts w:hint="default"/>
      </w:r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33" w15:restartNumberingAfterBreak="0">
    <w:nsid w:val="670F7AC8"/>
    <w:multiLevelType w:val="hybridMultilevel"/>
    <w:tmpl w:val="20DCE066"/>
    <w:lvl w:ilvl="0" w:tplc="281407E2">
      <w:start w:val="1"/>
      <w:numFmt w:val="bullet"/>
      <w:lvlText w:val=""/>
      <w:lvlJc w:val="left"/>
      <w:pPr>
        <w:tabs>
          <w:tab w:val="num" w:pos="2800"/>
        </w:tabs>
        <w:ind w:left="28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5" w15:restartNumberingAfterBreak="0">
    <w:nsid w:val="704009FF"/>
    <w:multiLevelType w:val="hybridMultilevel"/>
    <w:tmpl w:val="5768A854"/>
    <w:lvl w:ilvl="0" w:tplc="C92E699C">
      <w:start w:val="1"/>
      <w:numFmt w:val="bullet"/>
      <w:lvlText w:val=""/>
      <w:lvlJc w:val="left"/>
      <w:pPr>
        <w:tabs>
          <w:tab w:val="num" w:pos="2000"/>
        </w:tabs>
        <w:ind w:left="20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9D7ED1"/>
    <w:multiLevelType w:val="multilevel"/>
    <w:tmpl w:val="B4826CDC"/>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7"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38" w15:restartNumberingAfterBreak="0">
    <w:nsid w:val="7BA947E9"/>
    <w:multiLevelType w:val="singleLevel"/>
    <w:tmpl w:val="A51EF834"/>
    <w:lvl w:ilvl="0">
      <w:start w:val="1"/>
      <w:numFmt w:val="decimal"/>
      <w:lvlRestart w:val="0"/>
      <w:lvlText w:val="%1"/>
      <w:lvlJc w:val="left"/>
      <w:pPr>
        <w:tabs>
          <w:tab w:val="num" w:pos="1500"/>
        </w:tabs>
        <w:ind w:left="1500" w:hanging="400"/>
      </w:pPr>
      <w:rPr>
        <w:rFonts w:ascii="Times New Roman" w:hAnsi="Times New Roman" w:hint="default"/>
        <w:b/>
        <w:i w:val="0"/>
      </w:r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272286">
    <w:abstractNumId w:val="38"/>
  </w:num>
  <w:num w:numId="2" w16cid:durableId="89861991">
    <w:abstractNumId w:val="10"/>
  </w:num>
  <w:num w:numId="3" w16cid:durableId="626356701">
    <w:abstractNumId w:val="28"/>
  </w:num>
  <w:num w:numId="4" w16cid:durableId="606229108">
    <w:abstractNumId w:val="22"/>
  </w:num>
  <w:num w:numId="5" w16cid:durableId="1224830264">
    <w:abstractNumId w:val="23"/>
  </w:num>
  <w:num w:numId="6" w16cid:durableId="1952786057">
    <w:abstractNumId w:val="24"/>
  </w:num>
  <w:num w:numId="7" w16cid:durableId="1729693876">
    <w:abstractNumId w:val="31"/>
  </w:num>
  <w:num w:numId="8" w16cid:durableId="1901017322">
    <w:abstractNumId w:val="25"/>
  </w:num>
  <w:num w:numId="9" w16cid:durableId="1879274721">
    <w:abstractNumId w:val="27"/>
  </w:num>
  <w:num w:numId="10" w16cid:durableId="602955206">
    <w:abstractNumId w:val="19"/>
  </w:num>
  <w:num w:numId="11" w16cid:durableId="1899514225">
    <w:abstractNumId w:val="20"/>
  </w:num>
  <w:num w:numId="12" w16cid:durableId="1390690716">
    <w:abstractNumId w:val="12"/>
  </w:num>
  <w:num w:numId="13" w16cid:durableId="250234776">
    <w:abstractNumId w:val="33"/>
  </w:num>
  <w:num w:numId="14" w16cid:durableId="1466897159">
    <w:abstractNumId w:val="18"/>
  </w:num>
  <w:num w:numId="15" w16cid:durableId="588348090">
    <w:abstractNumId w:val="37"/>
  </w:num>
  <w:num w:numId="16" w16cid:durableId="1101681724">
    <w:abstractNumId w:val="21"/>
  </w:num>
  <w:num w:numId="17" w16cid:durableId="1067218944">
    <w:abstractNumId w:val="16"/>
  </w:num>
  <w:num w:numId="18" w16cid:durableId="412581186">
    <w:abstractNumId w:val="32"/>
  </w:num>
  <w:num w:numId="19" w16cid:durableId="752313168">
    <w:abstractNumId w:val="14"/>
  </w:num>
  <w:num w:numId="20" w16cid:durableId="424037528">
    <w:abstractNumId w:val="35"/>
  </w:num>
  <w:num w:numId="21" w16cid:durableId="1910727331">
    <w:abstractNumId w:val="11"/>
  </w:num>
  <w:num w:numId="22" w16cid:durableId="2123694339">
    <w:abstractNumId w:val="36"/>
  </w:num>
  <w:num w:numId="23" w16cid:durableId="1103696052">
    <w:abstractNumId w:val="29"/>
  </w:num>
  <w:num w:numId="24" w16cid:durableId="1749960769">
    <w:abstractNumId w:val="17"/>
  </w:num>
  <w:num w:numId="25" w16cid:durableId="1622102899">
    <w:abstractNumId w:val="13"/>
  </w:num>
  <w:num w:numId="26" w16cid:durableId="2119595184">
    <w:abstractNumId w:val="26"/>
  </w:num>
  <w:num w:numId="27" w16cid:durableId="1512258612">
    <w:abstractNumId w:val="30"/>
  </w:num>
  <w:num w:numId="28" w16cid:durableId="28459998">
    <w:abstractNumId w:val="39"/>
  </w:num>
  <w:num w:numId="29" w16cid:durableId="234241813">
    <w:abstractNumId w:val="9"/>
  </w:num>
  <w:num w:numId="30" w16cid:durableId="136802498">
    <w:abstractNumId w:val="7"/>
  </w:num>
  <w:num w:numId="31" w16cid:durableId="1368486573">
    <w:abstractNumId w:val="6"/>
  </w:num>
  <w:num w:numId="32" w16cid:durableId="769158331">
    <w:abstractNumId w:val="5"/>
  </w:num>
  <w:num w:numId="33" w16cid:durableId="1606303887">
    <w:abstractNumId w:val="4"/>
  </w:num>
  <w:num w:numId="34" w16cid:durableId="753860910">
    <w:abstractNumId w:val="8"/>
  </w:num>
  <w:num w:numId="35" w16cid:durableId="354842154">
    <w:abstractNumId w:val="3"/>
  </w:num>
  <w:num w:numId="36" w16cid:durableId="1066032895">
    <w:abstractNumId w:val="2"/>
  </w:num>
  <w:num w:numId="37" w16cid:durableId="191189522">
    <w:abstractNumId w:val="1"/>
  </w:num>
  <w:num w:numId="38" w16cid:durableId="873811279">
    <w:abstractNumId w:val="0"/>
  </w:num>
  <w:num w:numId="39" w16cid:durableId="386075647">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BD"/>
    <w:rsid w:val="000111F0"/>
    <w:rsid w:val="0001795B"/>
    <w:rsid w:val="0002326C"/>
    <w:rsid w:val="00026078"/>
    <w:rsid w:val="00030326"/>
    <w:rsid w:val="00032B5F"/>
    <w:rsid w:val="00033B0F"/>
    <w:rsid w:val="00040E98"/>
    <w:rsid w:val="0004574D"/>
    <w:rsid w:val="00047D7D"/>
    <w:rsid w:val="000650BC"/>
    <w:rsid w:val="00066340"/>
    <w:rsid w:val="00075225"/>
    <w:rsid w:val="00081DEC"/>
    <w:rsid w:val="000822BE"/>
    <w:rsid w:val="00087A56"/>
    <w:rsid w:val="000A465E"/>
    <w:rsid w:val="000A6726"/>
    <w:rsid w:val="000A6DCE"/>
    <w:rsid w:val="000B36CE"/>
    <w:rsid w:val="000B72AC"/>
    <w:rsid w:val="000C1DB7"/>
    <w:rsid w:val="000C3717"/>
    <w:rsid w:val="000C38E0"/>
    <w:rsid w:val="000C4500"/>
    <w:rsid w:val="000C62F0"/>
    <w:rsid w:val="000D18AC"/>
    <w:rsid w:val="000D4421"/>
    <w:rsid w:val="000D7076"/>
    <w:rsid w:val="000D7DF8"/>
    <w:rsid w:val="000E0903"/>
    <w:rsid w:val="000E2CDD"/>
    <w:rsid w:val="000E6F9C"/>
    <w:rsid w:val="000F3246"/>
    <w:rsid w:val="00101A10"/>
    <w:rsid w:val="00105962"/>
    <w:rsid w:val="0011265E"/>
    <w:rsid w:val="00117529"/>
    <w:rsid w:val="001207B5"/>
    <w:rsid w:val="001224A9"/>
    <w:rsid w:val="00122ADD"/>
    <w:rsid w:val="0012396A"/>
    <w:rsid w:val="0012682F"/>
    <w:rsid w:val="001330B4"/>
    <w:rsid w:val="00144532"/>
    <w:rsid w:val="0014548C"/>
    <w:rsid w:val="00146544"/>
    <w:rsid w:val="0015146A"/>
    <w:rsid w:val="001516F8"/>
    <w:rsid w:val="001531E9"/>
    <w:rsid w:val="001570C1"/>
    <w:rsid w:val="0016632D"/>
    <w:rsid w:val="0017371E"/>
    <w:rsid w:val="001756AC"/>
    <w:rsid w:val="00176CF7"/>
    <w:rsid w:val="0018201C"/>
    <w:rsid w:val="001828F6"/>
    <w:rsid w:val="00187A41"/>
    <w:rsid w:val="001908F0"/>
    <w:rsid w:val="00191B75"/>
    <w:rsid w:val="00192096"/>
    <w:rsid w:val="001941F7"/>
    <w:rsid w:val="001969F9"/>
    <w:rsid w:val="001A03A5"/>
    <w:rsid w:val="001A1970"/>
    <w:rsid w:val="001A1B5F"/>
    <w:rsid w:val="001A4970"/>
    <w:rsid w:val="001B4DED"/>
    <w:rsid w:val="001C3D53"/>
    <w:rsid w:val="001C7117"/>
    <w:rsid w:val="001D66E4"/>
    <w:rsid w:val="001E0125"/>
    <w:rsid w:val="001E22D2"/>
    <w:rsid w:val="001E2ED2"/>
    <w:rsid w:val="001E5238"/>
    <w:rsid w:val="001E5611"/>
    <w:rsid w:val="001F100D"/>
    <w:rsid w:val="001F3D93"/>
    <w:rsid w:val="001F4CFE"/>
    <w:rsid w:val="001F6ED8"/>
    <w:rsid w:val="00200231"/>
    <w:rsid w:val="00200FC2"/>
    <w:rsid w:val="00201000"/>
    <w:rsid w:val="0020200E"/>
    <w:rsid w:val="0020443F"/>
    <w:rsid w:val="0020794D"/>
    <w:rsid w:val="002114E2"/>
    <w:rsid w:val="00213CD1"/>
    <w:rsid w:val="00214EEC"/>
    <w:rsid w:val="0021534E"/>
    <w:rsid w:val="002258E6"/>
    <w:rsid w:val="00235194"/>
    <w:rsid w:val="00235808"/>
    <w:rsid w:val="00241395"/>
    <w:rsid w:val="00241D2C"/>
    <w:rsid w:val="00241E2F"/>
    <w:rsid w:val="0024256E"/>
    <w:rsid w:val="00243B17"/>
    <w:rsid w:val="00243F2A"/>
    <w:rsid w:val="002445DC"/>
    <w:rsid w:val="00253E99"/>
    <w:rsid w:val="00260F8F"/>
    <w:rsid w:val="002639F8"/>
    <w:rsid w:val="00265982"/>
    <w:rsid w:val="0027138D"/>
    <w:rsid w:val="002719AB"/>
    <w:rsid w:val="002736F6"/>
    <w:rsid w:val="00275453"/>
    <w:rsid w:val="002758A5"/>
    <w:rsid w:val="00290E20"/>
    <w:rsid w:val="00294816"/>
    <w:rsid w:val="002963D3"/>
    <w:rsid w:val="002A58F6"/>
    <w:rsid w:val="002A6CB4"/>
    <w:rsid w:val="002C0BB4"/>
    <w:rsid w:val="002C0DFF"/>
    <w:rsid w:val="002C25AD"/>
    <w:rsid w:val="002C3039"/>
    <w:rsid w:val="002C5074"/>
    <w:rsid w:val="002C7568"/>
    <w:rsid w:val="002D00F4"/>
    <w:rsid w:val="002D1CEC"/>
    <w:rsid w:val="002D62C9"/>
    <w:rsid w:val="002D62DC"/>
    <w:rsid w:val="002E0A0C"/>
    <w:rsid w:val="002F1A26"/>
    <w:rsid w:val="002F1C89"/>
    <w:rsid w:val="002F5C45"/>
    <w:rsid w:val="002F6BD7"/>
    <w:rsid w:val="003123D3"/>
    <w:rsid w:val="003163E9"/>
    <w:rsid w:val="00316A98"/>
    <w:rsid w:val="003200E7"/>
    <w:rsid w:val="00324158"/>
    <w:rsid w:val="003251F1"/>
    <w:rsid w:val="003313E4"/>
    <w:rsid w:val="003347E5"/>
    <w:rsid w:val="00335731"/>
    <w:rsid w:val="003415F6"/>
    <w:rsid w:val="00341FB2"/>
    <w:rsid w:val="00342452"/>
    <w:rsid w:val="0034534F"/>
    <w:rsid w:val="003506C0"/>
    <w:rsid w:val="00351088"/>
    <w:rsid w:val="003634FC"/>
    <w:rsid w:val="00363ADA"/>
    <w:rsid w:val="00364D1C"/>
    <w:rsid w:val="00366B3F"/>
    <w:rsid w:val="0037328E"/>
    <w:rsid w:val="0038017B"/>
    <w:rsid w:val="00384DD4"/>
    <w:rsid w:val="00392408"/>
    <w:rsid w:val="00393956"/>
    <w:rsid w:val="0039420F"/>
    <w:rsid w:val="00396869"/>
    <w:rsid w:val="003A2513"/>
    <w:rsid w:val="003A6011"/>
    <w:rsid w:val="003A6050"/>
    <w:rsid w:val="003B17ED"/>
    <w:rsid w:val="003B4179"/>
    <w:rsid w:val="003B58F1"/>
    <w:rsid w:val="003B6FCB"/>
    <w:rsid w:val="003C76BC"/>
    <w:rsid w:val="003D3597"/>
    <w:rsid w:val="003D3BFC"/>
    <w:rsid w:val="003D3C05"/>
    <w:rsid w:val="003D4339"/>
    <w:rsid w:val="003E0D22"/>
    <w:rsid w:val="003F17BE"/>
    <w:rsid w:val="003F3F6D"/>
    <w:rsid w:val="00421F83"/>
    <w:rsid w:val="00440A1A"/>
    <w:rsid w:val="00444C02"/>
    <w:rsid w:val="00461C54"/>
    <w:rsid w:val="0046314E"/>
    <w:rsid w:val="00464323"/>
    <w:rsid w:val="004668BB"/>
    <w:rsid w:val="00466B5C"/>
    <w:rsid w:val="00473D09"/>
    <w:rsid w:val="00474DDF"/>
    <w:rsid w:val="0047571A"/>
    <w:rsid w:val="004804E5"/>
    <w:rsid w:val="00481B64"/>
    <w:rsid w:val="004845D2"/>
    <w:rsid w:val="004920AC"/>
    <w:rsid w:val="004A58FD"/>
    <w:rsid w:val="004B0B75"/>
    <w:rsid w:val="004C43DB"/>
    <w:rsid w:val="004C6855"/>
    <w:rsid w:val="004D3FC0"/>
    <w:rsid w:val="004E30B8"/>
    <w:rsid w:val="004E4A8D"/>
    <w:rsid w:val="004E7742"/>
    <w:rsid w:val="004F1C84"/>
    <w:rsid w:val="004F7BDF"/>
    <w:rsid w:val="00504760"/>
    <w:rsid w:val="00506DA3"/>
    <w:rsid w:val="00507C44"/>
    <w:rsid w:val="0051258B"/>
    <w:rsid w:val="0051402A"/>
    <w:rsid w:val="00515BA6"/>
    <w:rsid w:val="00516113"/>
    <w:rsid w:val="00516E50"/>
    <w:rsid w:val="00530B54"/>
    <w:rsid w:val="00532CD3"/>
    <w:rsid w:val="00533E42"/>
    <w:rsid w:val="00536D8D"/>
    <w:rsid w:val="00537DCE"/>
    <w:rsid w:val="00547031"/>
    <w:rsid w:val="005475D0"/>
    <w:rsid w:val="0055014A"/>
    <w:rsid w:val="00551997"/>
    <w:rsid w:val="00552AF3"/>
    <w:rsid w:val="00552C49"/>
    <w:rsid w:val="00553356"/>
    <w:rsid w:val="00557DC1"/>
    <w:rsid w:val="005637C5"/>
    <w:rsid w:val="005737A9"/>
    <w:rsid w:val="00574F22"/>
    <w:rsid w:val="00576A97"/>
    <w:rsid w:val="0057770B"/>
    <w:rsid w:val="00582F77"/>
    <w:rsid w:val="00587E63"/>
    <w:rsid w:val="00594708"/>
    <w:rsid w:val="005A1A34"/>
    <w:rsid w:val="005A1D1B"/>
    <w:rsid w:val="005A5B7A"/>
    <w:rsid w:val="005B2699"/>
    <w:rsid w:val="005C199C"/>
    <w:rsid w:val="005C28C1"/>
    <w:rsid w:val="005C6CA5"/>
    <w:rsid w:val="005D1C8C"/>
    <w:rsid w:val="005D1FE5"/>
    <w:rsid w:val="005D3568"/>
    <w:rsid w:val="005D6C56"/>
    <w:rsid w:val="005E3E3B"/>
    <w:rsid w:val="005F417F"/>
    <w:rsid w:val="0060053A"/>
    <w:rsid w:val="0060362C"/>
    <w:rsid w:val="00603FBD"/>
    <w:rsid w:val="00610646"/>
    <w:rsid w:val="00612242"/>
    <w:rsid w:val="00622877"/>
    <w:rsid w:val="00622A04"/>
    <w:rsid w:val="00624F61"/>
    <w:rsid w:val="00627671"/>
    <w:rsid w:val="00634011"/>
    <w:rsid w:val="006361CD"/>
    <w:rsid w:val="00643963"/>
    <w:rsid w:val="00647892"/>
    <w:rsid w:val="0065030B"/>
    <w:rsid w:val="00651038"/>
    <w:rsid w:val="0065620A"/>
    <w:rsid w:val="0065659B"/>
    <w:rsid w:val="00660314"/>
    <w:rsid w:val="00663001"/>
    <w:rsid w:val="00670CC4"/>
    <w:rsid w:val="00673430"/>
    <w:rsid w:val="0067368E"/>
    <w:rsid w:val="00675E68"/>
    <w:rsid w:val="006761AC"/>
    <w:rsid w:val="00677BCC"/>
    <w:rsid w:val="0068019D"/>
    <w:rsid w:val="00681711"/>
    <w:rsid w:val="00685FFB"/>
    <w:rsid w:val="00687E2F"/>
    <w:rsid w:val="00690B6F"/>
    <w:rsid w:val="00693509"/>
    <w:rsid w:val="0069639D"/>
    <w:rsid w:val="006A1DC5"/>
    <w:rsid w:val="006A4331"/>
    <w:rsid w:val="006A52B4"/>
    <w:rsid w:val="006B2224"/>
    <w:rsid w:val="006B2F11"/>
    <w:rsid w:val="006B3572"/>
    <w:rsid w:val="006B489C"/>
    <w:rsid w:val="006B5E81"/>
    <w:rsid w:val="006B71AE"/>
    <w:rsid w:val="006C0261"/>
    <w:rsid w:val="006C79C4"/>
    <w:rsid w:val="006C7BB7"/>
    <w:rsid w:val="006D0B43"/>
    <w:rsid w:val="006D2EE8"/>
    <w:rsid w:val="006D30CF"/>
    <w:rsid w:val="006D5E43"/>
    <w:rsid w:val="006D6D6A"/>
    <w:rsid w:val="006E17C5"/>
    <w:rsid w:val="006E32D4"/>
    <w:rsid w:val="006E34FB"/>
    <w:rsid w:val="006E4355"/>
    <w:rsid w:val="006E56EC"/>
    <w:rsid w:val="006E5D97"/>
    <w:rsid w:val="006E69D8"/>
    <w:rsid w:val="006F3878"/>
    <w:rsid w:val="00700A9A"/>
    <w:rsid w:val="00711B8F"/>
    <w:rsid w:val="0071293A"/>
    <w:rsid w:val="00713E04"/>
    <w:rsid w:val="00725086"/>
    <w:rsid w:val="00726E93"/>
    <w:rsid w:val="00726F15"/>
    <w:rsid w:val="007278F9"/>
    <w:rsid w:val="007315BA"/>
    <w:rsid w:val="007335FC"/>
    <w:rsid w:val="007362C9"/>
    <w:rsid w:val="007411C3"/>
    <w:rsid w:val="00741500"/>
    <w:rsid w:val="007478C1"/>
    <w:rsid w:val="00762CA2"/>
    <w:rsid w:val="00764599"/>
    <w:rsid w:val="007741CF"/>
    <w:rsid w:val="00775F36"/>
    <w:rsid w:val="00776638"/>
    <w:rsid w:val="00777A90"/>
    <w:rsid w:val="007A1AD1"/>
    <w:rsid w:val="007A3782"/>
    <w:rsid w:val="007A3BD9"/>
    <w:rsid w:val="007A563E"/>
    <w:rsid w:val="007A6F0B"/>
    <w:rsid w:val="007B03C4"/>
    <w:rsid w:val="007B266E"/>
    <w:rsid w:val="007B4006"/>
    <w:rsid w:val="007C039E"/>
    <w:rsid w:val="007C2314"/>
    <w:rsid w:val="007D06A8"/>
    <w:rsid w:val="007D43CC"/>
    <w:rsid w:val="007D52AD"/>
    <w:rsid w:val="007D590C"/>
    <w:rsid w:val="007E380B"/>
    <w:rsid w:val="007F0962"/>
    <w:rsid w:val="007F2C7F"/>
    <w:rsid w:val="007F506D"/>
    <w:rsid w:val="00800308"/>
    <w:rsid w:val="0080262F"/>
    <w:rsid w:val="00802B95"/>
    <w:rsid w:val="00813F0C"/>
    <w:rsid w:val="00816DDF"/>
    <w:rsid w:val="00816F9D"/>
    <w:rsid w:val="00820784"/>
    <w:rsid w:val="00820C06"/>
    <w:rsid w:val="00823DEE"/>
    <w:rsid w:val="00834050"/>
    <w:rsid w:val="00837D1B"/>
    <w:rsid w:val="00842332"/>
    <w:rsid w:val="00844E74"/>
    <w:rsid w:val="00845561"/>
    <w:rsid w:val="008476C8"/>
    <w:rsid w:val="00854BA5"/>
    <w:rsid w:val="00856627"/>
    <w:rsid w:val="008635AF"/>
    <w:rsid w:val="00870490"/>
    <w:rsid w:val="00874F37"/>
    <w:rsid w:val="00875244"/>
    <w:rsid w:val="00876807"/>
    <w:rsid w:val="0088212A"/>
    <w:rsid w:val="00885879"/>
    <w:rsid w:val="00887D08"/>
    <w:rsid w:val="00891A5B"/>
    <w:rsid w:val="0089374D"/>
    <w:rsid w:val="00895735"/>
    <w:rsid w:val="008A130B"/>
    <w:rsid w:val="008A4C7A"/>
    <w:rsid w:val="008A52EA"/>
    <w:rsid w:val="008B1D3D"/>
    <w:rsid w:val="008B465B"/>
    <w:rsid w:val="008C145A"/>
    <w:rsid w:val="008C1A02"/>
    <w:rsid w:val="008D15EF"/>
    <w:rsid w:val="008D4A9F"/>
    <w:rsid w:val="008D7F1B"/>
    <w:rsid w:val="008E09F1"/>
    <w:rsid w:val="008E1F15"/>
    <w:rsid w:val="008E25B9"/>
    <w:rsid w:val="008E33E5"/>
    <w:rsid w:val="008E444A"/>
    <w:rsid w:val="008E71ED"/>
    <w:rsid w:val="008E79F3"/>
    <w:rsid w:val="00904A0A"/>
    <w:rsid w:val="00905043"/>
    <w:rsid w:val="009070EC"/>
    <w:rsid w:val="00923ABA"/>
    <w:rsid w:val="00925355"/>
    <w:rsid w:val="0092741B"/>
    <w:rsid w:val="00937B97"/>
    <w:rsid w:val="00940927"/>
    <w:rsid w:val="00952B0B"/>
    <w:rsid w:val="0096189E"/>
    <w:rsid w:val="00966060"/>
    <w:rsid w:val="00966281"/>
    <w:rsid w:val="00970A09"/>
    <w:rsid w:val="00974A34"/>
    <w:rsid w:val="00975BA4"/>
    <w:rsid w:val="00977AD0"/>
    <w:rsid w:val="009844B1"/>
    <w:rsid w:val="00992676"/>
    <w:rsid w:val="009954C5"/>
    <w:rsid w:val="00995896"/>
    <w:rsid w:val="00996EC4"/>
    <w:rsid w:val="009A0140"/>
    <w:rsid w:val="009A101E"/>
    <w:rsid w:val="009A335F"/>
    <w:rsid w:val="009A4E0A"/>
    <w:rsid w:val="009A6E92"/>
    <w:rsid w:val="009B20D3"/>
    <w:rsid w:val="009B7880"/>
    <w:rsid w:val="009C254C"/>
    <w:rsid w:val="009C619F"/>
    <w:rsid w:val="009D306D"/>
    <w:rsid w:val="009D3FCC"/>
    <w:rsid w:val="009D6075"/>
    <w:rsid w:val="009D73AE"/>
    <w:rsid w:val="009E3AB5"/>
    <w:rsid w:val="009E45B9"/>
    <w:rsid w:val="009E7759"/>
    <w:rsid w:val="009F23CE"/>
    <w:rsid w:val="009F3FCE"/>
    <w:rsid w:val="009F7DAF"/>
    <w:rsid w:val="00A02289"/>
    <w:rsid w:val="00A05B5E"/>
    <w:rsid w:val="00A06D6D"/>
    <w:rsid w:val="00A07FAA"/>
    <w:rsid w:val="00A07FB9"/>
    <w:rsid w:val="00A11DD4"/>
    <w:rsid w:val="00A13579"/>
    <w:rsid w:val="00A13A07"/>
    <w:rsid w:val="00A20CC5"/>
    <w:rsid w:val="00A24590"/>
    <w:rsid w:val="00A25150"/>
    <w:rsid w:val="00A31606"/>
    <w:rsid w:val="00A32803"/>
    <w:rsid w:val="00A34133"/>
    <w:rsid w:val="00A36BF4"/>
    <w:rsid w:val="00A422AD"/>
    <w:rsid w:val="00A47237"/>
    <w:rsid w:val="00A50742"/>
    <w:rsid w:val="00A57E77"/>
    <w:rsid w:val="00A60494"/>
    <w:rsid w:val="00A65AD1"/>
    <w:rsid w:val="00A66D75"/>
    <w:rsid w:val="00A708C3"/>
    <w:rsid w:val="00A72154"/>
    <w:rsid w:val="00A80A37"/>
    <w:rsid w:val="00A8239B"/>
    <w:rsid w:val="00A8468B"/>
    <w:rsid w:val="00A91DC2"/>
    <w:rsid w:val="00A9268A"/>
    <w:rsid w:val="00A9775C"/>
    <w:rsid w:val="00AA1FC7"/>
    <w:rsid w:val="00AA418C"/>
    <w:rsid w:val="00AA42F3"/>
    <w:rsid w:val="00AB7A12"/>
    <w:rsid w:val="00AC782F"/>
    <w:rsid w:val="00AD29F7"/>
    <w:rsid w:val="00AD317C"/>
    <w:rsid w:val="00AD3D4D"/>
    <w:rsid w:val="00AD7511"/>
    <w:rsid w:val="00AE096F"/>
    <w:rsid w:val="00AF5E42"/>
    <w:rsid w:val="00B01811"/>
    <w:rsid w:val="00B04BD1"/>
    <w:rsid w:val="00B11125"/>
    <w:rsid w:val="00B1512C"/>
    <w:rsid w:val="00B17F93"/>
    <w:rsid w:val="00B25FF8"/>
    <w:rsid w:val="00B303FF"/>
    <w:rsid w:val="00B30C50"/>
    <w:rsid w:val="00B37435"/>
    <w:rsid w:val="00B42A43"/>
    <w:rsid w:val="00B42EA8"/>
    <w:rsid w:val="00B44570"/>
    <w:rsid w:val="00B479E1"/>
    <w:rsid w:val="00B5161B"/>
    <w:rsid w:val="00B61C4C"/>
    <w:rsid w:val="00B71204"/>
    <w:rsid w:val="00B71A79"/>
    <w:rsid w:val="00B71B4D"/>
    <w:rsid w:val="00B767FF"/>
    <w:rsid w:val="00B847AE"/>
    <w:rsid w:val="00B84CA7"/>
    <w:rsid w:val="00B867FA"/>
    <w:rsid w:val="00B92059"/>
    <w:rsid w:val="00B96BAA"/>
    <w:rsid w:val="00BA070A"/>
    <w:rsid w:val="00BA0AFB"/>
    <w:rsid w:val="00BA426C"/>
    <w:rsid w:val="00BA50A8"/>
    <w:rsid w:val="00BA54F4"/>
    <w:rsid w:val="00BA7D2D"/>
    <w:rsid w:val="00BB2096"/>
    <w:rsid w:val="00BB3252"/>
    <w:rsid w:val="00BB7C56"/>
    <w:rsid w:val="00BC0AC1"/>
    <w:rsid w:val="00BC326F"/>
    <w:rsid w:val="00BC3B9F"/>
    <w:rsid w:val="00BC5983"/>
    <w:rsid w:val="00BD07BD"/>
    <w:rsid w:val="00BD1CD2"/>
    <w:rsid w:val="00BD740D"/>
    <w:rsid w:val="00BE0B7B"/>
    <w:rsid w:val="00BE1035"/>
    <w:rsid w:val="00BE2A5E"/>
    <w:rsid w:val="00BF3BC6"/>
    <w:rsid w:val="00BF5435"/>
    <w:rsid w:val="00C03976"/>
    <w:rsid w:val="00C146B8"/>
    <w:rsid w:val="00C154CE"/>
    <w:rsid w:val="00C16B06"/>
    <w:rsid w:val="00C31936"/>
    <w:rsid w:val="00C3429A"/>
    <w:rsid w:val="00C360EB"/>
    <w:rsid w:val="00C4331F"/>
    <w:rsid w:val="00C47E5D"/>
    <w:rsid w:val="00C506B7"/>
    <w:rsid w:val="00C51AC2"/>
    <w:rsid w:val="00C522DF"/>
    <w:rsid w:val="00C55E9E"/>
    <w:rsid w:val="00C60466"/>
    <w:rsid w:val="00C70B00"/>
    <w:rsid w:val="00C72181"/>
    <w:rsid w:val="00C7307B"/>
    <w:rsid w:val="00C730B6"/>
    <w:rsid w:val="00C80CE5"/>
    <w:rsid w:val="00C94951"/>
    <w:rsid w:val="00C97B75"/>
    <w:rsid w:val="00CA1032"/>
    <w:rsid w:val="00CA4667"/>
    <w:rsid w:val="00CA6D41"/>
    <w:rsid w:val="00CA7DB9"/>
    <w:rsid w:val="00CB081E"/>
    <w:rsid w:val="00CB2FB9"/>
    <w:rsid w:val="00CB3927"/>
    <w:rsid w:val="00CB6BB9"/>
    <w:rsid w:val="00CC7B65"/>
    <w:rsid w:val="00CD2AF5"/>
    <w:rsid w:val="00CD3E01"/>
    <w:rsid w:val="00CD4444"/>
    <w:rsid w:val="00CD44F3"/>
    <w:rsid w:val="00CD467A"/>
    <w:rsid w:val="00CD65C7"/>
    <w:rsid w:val="00CE0D27"/>
    <w:rsid w:val="00CE329F"/>
    <w:rsid w:val="00CE3D3C"/>
    <w:rsid w:val="00CE6E0A"/>
    <w:rsid w:val="00CF00B5"/>
    <w:rsid w:val="00CF1D3E"/>
    <w:rsid w:val="00CF2859"/>
    <w:rsid w:val="00CF3CAE"/>
    <w:rsid w:val="00CF4096"/>
    <w:rsid w:val="00CF6BC7"/>
    <w:rsid w:val="00D0445E"/>
    <w:rsid w:val="00D11762"/>
    <w:rsid w:val="00D12FB9"/>
    <w:rsid w:val="00D14B18"/>
    <w:rsid w:val="00D22776"/>
    <w:rsid w:val="00D27C36"/>
    <w:rsid w:val="00D327CE"/>
    <w:rsid w:val="00D362F2"/>
    <w:rsid w:val="00D41346"/>
    <w:rsid w:val="00D4781A"/>
    <w:rsid w:val="00D47D07"/>
    <w:rsid w:val="00D545F4"/>
    <w:rsid w:val="00D5477F"/>
    <w:rsid w:val="00D55472"/>
    <w:rsid w:val="00D71188"/>
    <w:rsid w:val="00D71D22"/>
    <w:rsid w:val="00D7540E"/>
    <w:rsid w:val="00D80355"/>
    <w:rsid w:val="00D85170"/>
    <w:rsid w:val="00D854C2"/>
    <w:rsid w:val="00D8554E"/>
    <w:rsid w:val="00D93ED3"/>
    <w:rsid w:val="00D955FE"/>
    <w:rsid w:val="00D956A4"/>
    <w:rsid w:val="00D95CD2"/>
    <w:rsid w:val="00D970E2"/>
    <w:rsid w:val="00D976D8"/>
    <w:rsid w:val="00DA3085"/>
    <w:rsid w:val="00DA37DC"/>
    <w:rsid w:val="00DA7053"/>
    <w:rsid w:val="00DB1123"/>
    <w:rsid w:val="00DB2300"/>
    <w:rsid w:val="00DB50C5"/>
    <w:rsid w:val="00DB7489"/>
    <w:rsid w:val="00DC0AA2"/>
    <w:rsid w:val="00DC6917"/>
    <w:rsid w:val="00DD21D8"/>
    <w:rsid w:val="00DE24A8"/>
    <w:rsid w:val="00DE52D6"/>
    <w:rsid w:val="00DE6D82"/>
    <w:rsid w:val="00DF3DBE"/>
    <w:rsid w:val="00E14F82"/>
    <w:rsid w:val="00E17065"/>
    <w:rsid w:val="00E20071"/>
    <w:rsid w:val="00E22AFE"/>
    <w:rsid w:val="00E238F5"/>
    <w:rsid w:val="00E33BBB"/>
    <w:rsid w:val="00E34E4C"/>
    <w:rsid w:val="00E35EF7"/>
    <w:rsid w:val="00E41059"/>
    <w:rsid w:val="00E415DA"/>
    <w:rsid w:val="00E43A4B"/>
    <w:rsid w:val="00E47E35"/>
    <w:rsid w:val="00E548BE"/>
    <w:rsid w:val="00E572A4"/>
    <w:rsid w:val="00E611C1"/>
    <w:rsid w:val="00E66606"/>
    <w:rsid w:val="00E71477"/>
    <w:rsid w:val="00E81679"/>
    <w:rsid w:val="00E85B61"/>
    <w:rsid w:val="00E90699"/>
    <w:rsid w:val="00E943BB"/>
    <w:rsid w:val="00E95A4D"/>
    <w:rsid w:val="00E969A4"/>
    <w:rsid w:val="00E96CEE"/>
    <w:rsid w:val="00E97026"/>
    <w:rsid w:val="00EA13CE"/>
    <w:rsid w:val="00EA4432"/>
    <w:rsid w:val="00EA4690"/>
    <w:rsid w:val="00EA70DC"/>
    <w:rsid w:val="00EA7809"/>
    <w:rsid w:val="00EB3500"/>
    <w:rsid w:val="00EB7558"/>
    <w:rsid w:val="00EC07F9"/>
    <w:rsid w:val="00EC20BF"/>
    <w:rsid w:val="00EC2BC5"/>
    <w:rsid w:val="00EC2D57"/>
    <w:rsid w:val="00EC5F26"/>
    <w:rsid w:val="00ED2707"/>
    <w:rsid w:val="00EE5BBC"/>
    <w:rsid w:val="00EE6164"/>
    <w:rsid w:val="00EE6766"/>
    <w:rsid w:val="00EE67ED"/>
    <w:rsid w:val="00F00312"/>
    <w:rsid w:val="00F1034F"/>
    <w:rsid w:val="00F103AC"/>
    <w:rsid w:val="00F16078"/>
    <w:rsid w:val="00F25AC3"/>
    <w:rsid w:val="00F26E40"/>
    <w:rsid w:val="00F3150A"/>
    <w:rsid w:val="00F32182"/>
    <w:rsid w:val="00F349EE"/>
    <w:rsid w:val="00F36366"/>
    <w:rsid w:val="00F378EF"/>
    <w:rsid w:val="00F42F3B"/>
    <w:rsid w:val="00F4423E"/>
    <w:rsid w:val="00F456D2"/>
    <w:rsid w:val="00F51440"/>
    <w:rsid w:val="00F5435C"/>
    <w:rsid w:val="00F54609"/>
    <w:rsid w:val="00F730CC"/>
    <w:rsid w:val="00F74D8A"/>
    <w:rsid w:val="00F750FD"/>
    <w:rsid w:val="00F91D39"/>
    <w:rsid w:val="00F93940"/>
    <w:rsid w:val="00F94D34"/>
    <w:rsid w:val="00F955C1"/>
    <w:rsid w:val="00F95632"/>
    <w:rsid w:val="00F96384"/>
    <w:rsid w:val="00FA1DB1"/>
    <w:rsid w:val="00FA38AA"/>
    <w:rsid w:val="00FA40F5"/>
    <w:rsid w:val="00FA439A"/>
    <w:rsid w:val="00FA6B34"/>
    <w:rsid w:val="00FB2945"/>
    <w:rsid w:val="00FB518B"/>
    <w:rsid w:val="00FB55FC"/>
    <w:rsid w:val="00FB5769"/>
    <w:rsid w:val="00FC026B"/>
    <w:rsid w:val="00FC4168"/>
    <w:rsid w:val="00FC6B81"/>
    <w:rsid w:val="00FC6CD5"/>
    <w:rsid w:val="00FC761F"/>
    <w:rsid w:val="00FD3888"/>
    <w:rsid w:val="00FD775F"/>
    <w:rsid w:val="00FE57FD"/>
    <w:rsid w:val="00FE6172"/>
    <w:rsid w:val="00FF195E"/>
    <w:rsid w:val="00FF20BA"/>
    <w:rsid w:val="00FF7B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84E4F"/>
  <w15:docId w15:val="{70D706A1-967E-4AA9-B149-ADC05BB9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5" w:uiPriority="39"/>
    <w:lsdException w:name="toc 6"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65E"/>
    <w:pPr>
      <w:tabs>
        <w:tab w:val="left" w:pos="0"/>
      </w:tabs>
    </w:pPr>
    <w:rPr>
      <w:sz w:val="24"/>
      <w:lang w:eastAsia="en-US"/>
    </w:rPr>
  </w:style>
  <w:style w:type="paragraph" w:styleId="Heading1">
    <w:name w:val="heading 1"/>
    <w:basedOn w:val="Normal"/>
    <w:next w:val="Normal"/>
    <w:qFormat/>
    <w:rsid w:val="0011265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1265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1265E"/>
    <w:pPr>
      <w:keepNext/>
      <w:spacing w:before="140"/>
      <w:outlineLvl w:val="2"/>
    </w:pPr>
    <w:rPr>
      <w:b/>
    </w:rPr>
  </w:style>
  <w:style w:type="paragraph" w:styleId="Heading4">
    <w:name w:val="heading 4"/>
    <w:basedOn w:val="Normal"/>
    <w:next w:val="Normal"/>
    <w:qFormat/>
    <w:rsid w:val="0011265E"/>
    <w:pPr>
      <w:keepNext/>
      <w:spacing w:before="240" w:after="60"/>
      <w:outlineLvl w:val="3"/>
    </w:pPr>
    <w:rPr>
      <w:rFonts w:ascii="Arial" w:hAnsi="Arial"/>
      <w:b/>
      <w:bCs/>
      <w:sz w:val="22"/>
      <w:szCs w:val="28"/>
    </w:rPr>
  </w:style>
  <w:style w:type="paragraph" w:styleId="Heading5">
    <w:name w:val="heading 5"/>
    <w:basedOn w:val="Normal"/>
    <w:next w:val="Normal"/>
    <w:qFormat/>
    <w:rsid w:val="007335FC"/>
    <w:pPr>
      <w:numPr>
        <w:ilvl w:val="4"/>
        <w:numId w:val="4"/>
      </w:numPr>
      <w:spacing w:before="240" w:after="60"/>
      <w:outlineLvl w:val="4"/>
    </w:pPr>
    <w:rPr>
      <w:sz w:val="22"/>
    </w:rPr>
  </w:style>
  <w:style w:type="paragraph" w:styleId="Heading6">
    <w:name w:val="heading 6"/>
    <w:basedOn w:val="Normal"/>
    <w:next w:val="Normal"/>
    <w:qFormat/>
    <w:rsid w:val="007335FC"/>
    <w:pPr>
      <w:numPr>
        <w:ilvl w:val="5"/>
        <w:numId w:val="4"/>
      </w:numPr>
      <w:spacing w:before="240" w:after="60"/>
      <w:outlineLvl w:val="5"/>
    </w:pPr>
    <w:rPr>
      <w:i/>
      <w:sz w:val="22"/>
    </w:rPr>
  </w:style>
  <w:style w:type="paragraph" w:styleId="Heading7">
    <w:name w:val="heading 7"/>
    <w:basedOn w:val="Normal"/>
    <w:next w:val="Normal"/>
    <w:qFormat/>
    <w:rsid w:val="007335FC"/>
    <w:pPr>
      <w:numPr>
        <w:ilvl w:val="6"/>
        <w:numId w:val="4"/>
      </w:numPr>
      <w:spacing w:before="240" w:after="60"/>
      <w:outlineLvl w:val="6"/>
    </w:pPr>
    <w:rPr>
      <w:rFonts w:ascii="Arial" w:hAnsi="Arial"/>
      <w:sz w:val="20"/>
    </w:rPr>
  </w:style>
  <w:style w:type="paragraph" w:styleId="Heading8">
    <w:name w:val="heading 8"/>
    <w:basedOn w:val="Normal"/>
    <w:next w:val="Normal"/>
    <w:qFormat/>
    <w:rsid w:val="007335FC"/>
    <w:pPr>
      <w:numPr>
        <w:ilvl w:val="7"/>
        <w:numId w:val="4"/>
      </w:numPr>
      <w:spacing w:before="240" w:after="60"/>
      <w:outlineLvl w:val="7"/>
    </w:pPr>
    <w:rPr>
      <w:rFonts w:ascii="Arial" w:hAnsi="Arial"/>
      <w:i/>
      <w:sz w:val="20"/>
    </w:rPr>
  </w:style>
  <w:style w:type="paragraph" w:styleId="Heading9">
    <w:name w:val="heading 9"/>
    <w:basedOn w:val="Normal"/>
    <w:next w:val="Normal"/>
    <w:qFormat/>
    <w:rsid w:val="007335FC"/>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1265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1265E"/>
  </w:style>
  <w:style w:type="paragraph" w:customStyle="1" w:styleId="00ClientCover">
    <w:name w:val="00ClientCover"/>
    <w:basedOn w:val="Normal"/>
    <w:rsid w:val="0011265E"/>
  </w:style>
  <w:style w:type="paragraph" w:customStyle="1" w:styleId="02Text">
    <w:name w:val="02Text"/>
    <w:basedOn w:val="Normal"/>
    <w:rsid w:val="0011265E"/>
  </w:style>
  <w:style w:type="paragraph" w:customStyle="1" w:styleId="BillBasic">
    <w:name w:val="BillBasic"/>
    <w:link w:val="BillBasicChar"/>
    <w:rsid w:val="0011265E"/>
    <w:pPr>
      <w:spacing w:before="140"/>
      <w:jc w:val="both"/>
    </w:pPr>
    <w:rPr>
      <w:sz w:val="24"/>
      <w:lang w:eastAsia="en-US"/>
    </w:rPr>
  </w:style>
  <w:style w:type="paragraph" w:styleId="Header">
    <w:name w:val="header"/>
    <w:basedOn w:val="Normal"/>
    <w:link w:val="HeaderChar"/>
    <w:rsid w:val="0011265E"/>
    <w:pPr>
      <w:tabs>
        <w:tab w:val="center" w:pos="4153"/>
        <w:tab w:val="right" w:pos="8306"/>
      </w:tabs>
    </w:pPr>
  </w:style>
  <w:style w:type="paragraph" w:styleId="Footer">
    <w:name w:val="footer"/>
    <w:basedOn w:val="Normal"/>
    <w:link w:val="FooterChar"/>
    <w:rsid w:val="0011265E"/>
    <w:pPr>
      <w:spacing w:before="120" w:line="240" w:lineRule="exact"/>
    </w:pPr>
    <w:rPr>
      <w:rFonts w:ascii="Arial" w:hAnsi="Arial"/>
      <w:sz w:val="18"/>
    </w:rPr>
  </w:style>
  <w:style w:type="paragraph" w:customStyle="1" w:styleId="Billname">
    <w:name w:val="Billname"/>
    <w:basedOn w:val="Normal"/>
    <w:rsid w:val="0011265E"/>
    <w:pPr>
      <w:spacing w:before="1220"/>
    </w:pPr>
    <w:rPr>
      <w:rFonts w:ascii="Arial" w:hAnsi="Arial"/>
      <w:b/>
      <w:sz w:val="40"/>
    </w:rPr>
  </w:style>
  <w:style w:type="paragraph" w:customStyle="1" w:styleId="BillBasicHeading">
    <w:name w:val="BillBasicHeading"/>
    <w:basedOn w:val="BillBasic"/>
    <w:rsid w:val="0011265E"/>
    <w:pPr>
      <w:keepNext/>
      <w:tabs>
        <w:tab w:val="left" w:pos="2600"/>
      </w:tabs>
      <w:jc w:val="left"/>
    </w:pPr>
    <w:rPr>
      <w:rFonts w:ascii="Arial" w:hAnsi="Arial"/>
      <w:b/>
    </w:rPr>
  </w:style>
  <w:style w:type="paragraph" w:customStyle="1" w:styleId="EnactingWordsRules">
    <w:name w:val="EnactingWordsRules"/>
    <w:basedOn w:val="EnactingWords"/>
    <w:rsid w:val="0011265E"/>
    <w:pPr>
      <w:spacing w:before="240"/>
    </w:pPr>
  </w:style>
  <w:style w:type="paragraph" w:customStyle="1" w:styleId="EnactingWords">
    <w:name w:val="EnactingWords"/>
    <w:basedOn w:val="BillBasic"/>
    <w:rsid w:val="0011265E"/>
    <w:pPr>
      <w:spacing w:before="120"/>
    </w:pPr>
  </w:style>
  <w:style w:type="paragraph" w:customStyle="1" w:styleId="BillCrest">
    <w:name w:val="Bill Crest"/>
    <w:basedOn w:val="Normal"/>
    <w:next w:val="Normal"/>
    <w:rsid w:val="0011265E"/>
    <w:pPr>
      <w:tabs>
        <w:tab w:val="center" w:pos="3160"/>
      </w:tabs>
      <w:spacing w:after="60"/>
    </w:pPr>
    <w:rPr>
      <w:sz w:val="216"/>
    </w:rPr>
  </w:style>
  <w:style w:type="paragraph" w:customStyle="1" w:styleId="Amain">
    <w:name w:val="A main"/>
    <w:basedOn w:val="BillBasic"/>
    <w:rsid w:val="0011265E"/>
    <w:pPr>
      <w:tabs>
        <w:tab w:val="right" w:pos="900"/>
        <w:tab w:val="left" w:pos="1100"/>
      </w:tabs>
      <w:ind w:left="1100" w:hanging="1100"/>
      <w:outlineLvl w:val="5"/>
    </w:pPr>
  </w:style>
  <w:style w:type="paragraph" w:customStyle="1" w:styleId="Amainreturn">
    <w:name w:val="A main return"/>
    <w:basedOn w:val="BillBasic"/>
    <w:rsid w:val="0011265E"/>
    <w:pPr>
      <w:ind w:left="1100"/>
    </w:pPr>
  </w:style>
  <w:style w:type="paragraph" w:customStyle="1" w:styleId="Apara">
    <w:name w:val="A para"/>
    <w:basedOn w:val="BillBasic"/>
    <w:rsid w:val="0011265E"/>
    <w:pPr>
      <w:tabs>
        <w:tab w:val="right" w:pos="1400"/>
        <w:tab w:val="left" w:pos="1600"/>
      </w:tabs>
      <w:ind w:left="1600" w:hanging="1600"/>
      <w:outlineLvl w:val="6"/>
    </w:pPr>
  </w:style>
  <w:style w:type="paragraph" w:customStyle="1" w:styleId="Asubpara">
    <w:name w:val="A subpara"/>
    <w:basedOn w:val="BillBasic"/>
    <w:rsid w:val="0011265E"/>
    <w:pPr>
      <w:tabs>
        <w:tab w:val="right" w:pos="1900"/>
        <w:tab w:val="left" w:pos="2100"/>
      </w:tabs>
      <w:ind w:left="2100" w:hanging="2100"/>
      <w:outlineLvl w:val="7"/>
    </w:pPr>
  </w:style>
  <w:style w:type="paragraph" w:customStyle="1" w:styleId="Asubsubpara">
    <w:name w:val="A subsubpara"/>
    <w:basedOn w:val="BillBasic"/>
    <w:rsid w:val="0011265E"/>
    <w:pPr>
      <w:tabs>
        <w:tab w:val="right" w:pos="2400"/>
        <w:tab w:val="left" w:pos="2600"/>
      </w:tabs>
      <w:ind w:left="2600" w:hanging="2600"/>
      <w:outlineLvl w:val="8"/>
    </w:pPr>
  </w:style>
  <w:style w:type="paragraph" w:customStyle="1" w:styleId="aDef">
    <w:name w:val="aDef"/>
    <w:basedOn w:val="BillBasic"/>
    <w:link w:val="aDefChar"/>
    <w:rsid w:val="0011265E"/>
    <w:pPr>
      <w:ind w:left="1100"/>
    </w:pPr>
  </w:style>
  <w:style w:type="paragraph" w:customStyle="1" w:styleId="aExamHead">
    <w:name w:val="aExam Head"/>
    <w:basedOn w:val="BillBasicHeading"/>
    <w:next w:val="aExam"/>
    <w:rsid w:val="0011265E"/>
    <w:pPr>
      <w:tabs>
        <w:tab w:val="clear" w:pos="2600"/>
      </w:tabs>
      <w:ind w:left="1100"/>
    </w:pPr>
    <w:rPr>
      <w:sz w:val="18"/>
    </w:rPr>
  </w:style>
  <w:style w:type="paragraph" w:customStyle="1" w:styleId="aExam">
    <w:name w:val="aExam"/>
    <w:basedOn w:val="aNoteSymb"/>
    <w:rsid w:val="0011265E"/>
    <w:pPr>
      <w:spacing w:before="60"/>
      <w:ind w:left="1100" w:firstLine="0"/>
    </w:pPr>
  </w:style>
  <w:style w:type="paragraph" w:customStyle="1" w:styleId="aNote">
    <w:name w:val="aNote"/>
    <w:basedOn w:val="BillBasic"/>
    <w:link w:val="aNoteChar"/>
    <w:rsid w:val="0011265E"/>
    <w:pPr>
      <w:ind w:left="1900" w:hanging="800"/>
    </w:pPr>
    <w:rPr>
      <w:sz w:val="20"/>
    </w:rPr>
  </w:style>
  <w:style w:type="paragraph" w:customStyle="1" w:styleId="HeaderEven">
    <w:name w:val="HeaderEven"/>
    <w:basedOn w:val="Normal"/>
    <w:rsid w:val="0011265E"/>
    <w:rPr>
      <w:rFonts w:ascii="Arial" w:hAnsi="Arial"/>
      <w:sz w:val="18"/>
    </w:rPr>
  </w:style>
  <w:style w:type="paragraph" w:customStyle="1" w:styleId="HeaderEven6">
    <w:name w:val="HeaderEven6"/>
    <w:basedOn w:val="HeaderEven"/>
    <w:rsid w:val="0011265E"/>
    <w:pPr>
      <w:spacing w:before="120" w:after="60"/>
    </w:pPr>
  </w:style>
  <w:style w:type="paragraph" w:customStyle="1" w:styleId="HeaderOdd6">
    <w:name w:val="HeaderOdd6"/>
    <w:basedOn w:val="HeaderEven6"/>
    <w:rsid w:val="0011265E"/>
    <w:pPr>
      <w:jc w:val="right"/>
    </w:pPr>
  </w:style>
  <w:style w:type="paragraph" w:customStyle="1" w:styleId="HeaderOdd">
    <w:name w:val="HeaderOdd"/>
    <w:basedOn w:val="HeaderEven"/>
    <w:rsid w:val="0011265E"/>
    <w:pPr>
      <w:jc w:val="right"/>
    </w:pPr>
  </w:style>
  <w:style w:type="paragraph" w:customStyle="1" w:styleId="BillNo">
    <w:name w:val="BillNo"/>
    <w:basedOn w:val="BillBasicHeading"/>
    <w:rsid w:val="0011265E"/>
    <w:pPr>
      <w:keepNext w:val="0"/>
      <w:spacing w:before="240"/>
      <w:jc w:val="both"/>
    </w:pPr>
  </w:style>
  <w:style w:type="paragraph" w:customStyle="1" w:styleId="N-TOCheading">
    <w:name w:val="N-TOCheading"/>
    <w:basedOn w:val="BillBasicHeading"/>
    <w:next w:val="N-9pt"/>
    <w:rsid w:val="0011265E"/>
    <w:pPr>
      <w:pBdr>
        <w:bottom w:val="single" w:sz="4" w:space="1" w:color="auto"/>
      </w:pBdr>
      <w:spacing w:before="800"/>
    </w:pPr>
    <w:rPr>
      <w:sz w:val="32"/>
    </w:rPr>
  </w:style>
  <w:style w:type="paragraph" w:customStyle="1" w:styleId="N-9pt">
    <w:name w:val="N-9pt"/>
    <w:basedOn w:val="BillBasic"/>
    <w:next w:val="BillBasic"/>
    <w:rsid w:val="0011265E"/>
    <w:pPr>
      <w:keepNext/>
      <w:tabs>
        <w:tab w:val="right" w:pos="7707"/>
      </w:tabs>
      <w:spacing w:before="120"/>
    </w:pPr>
    <w:rPr>
      <w:rFonts w:ascii="Arial" w:hAnsi="Arial"/>
      <w:sz w:val="18"/>
    </w:rPr>
  </w:style>
  <w:style w:type="paragraph" w:customStyle="1" w:styleId="N-14pt">
    <w:name w:val="N-14pt"/>
    <w:basedOn w:val="BillBasic"/>
    <w:rsid w:val="0011265E"/>
    <w:pPr>
      <w:spacing w:before="0"/>
    </w:pPr>
    <w:rPr>
      <w:b/>
      <w:sz w:val="28"/>
    </w:rPr>
  </w:style>
  <w:style w:type="paragraph" w:customStyle="1" w:styleId="N-16pt">
    <w:name w:val="N-16pt"/>
    <w:basedOn w:val="BillBasic"/>
    <w:rsid w:val="0011265E"/>
    <w:pPr>
      <w:spacing w:before="800"/>
    </w:pPr>
    <w:rPr>
      <w:b/>
      <w:sz w:val="32"/>
    </w:rPr>
  </w:style>
  <w:style w:type="paragraph" w:customStyle="1" w:styleId="N-line3">
    <w:name w:val="N-line3"/>
    <w:basedOn w:val="BillBasic"/>
    <w:next w:val="BillBasic"/>
    <w:rsid w:val="0011265E"/>
    <w:pPr>
      <w:pBdr>
        <w:bottom w:val="single" w:sz="12" w:space="1" w:color="auto"/>
      </w:pBdr>
      <w:spacing w:before="60"/>
    </w:pPr>
  </w:style>
  <w:style w:type="paragraph" w:customStyle="1" w:styleId="Comment">
    <w:name w:val="Comment"/>
    <w:basedOn w:val="BillBasic"/>
    <w:rsid w:val="0011265E"/>
    <w:pPr>
      <w:tabs>
        <w:tab w:val="left" w:pos="1800"/>
      </w:tabs>
      <w:ind w:left="1300"/>
      <w:jc w:val="left"/>
    </w:pPr>
    <w:rPr>
      <w:b/>
      <w:sz w:val="18"/>
    </w:rPr>
  </w:style>
  <w:style w:type="paragraph" w:customStyle="1" w:styleId="FooterInfo">
    <w:name w:val="FooterInfo"/>
    <w:basedOn w:val="Normal"/>
    <w:rsid w:val="0011265E"/>
    <w:pPr>
      <w:tabs>
        <w:tab w:val="right" w:pos="7707"/>
      </w:tabs>
    </w:pPr>
    <w:rPr>
      <w:rFonts w:ascii="Arial" w:hAnsi="Arial"/>
      <w:sz w:val="18"/>
    </w:rPr>
  </w:style>
  <w:style w:type="paragraph" w:customStyle="1" w:styleId="AH1Chapter">
    <w:name w:val="A H1 Chapter"/>
    <w:basedOn w:val="BillBasicHeading"/>
    <w:next w:val="AH2Part"/>
    <w:rsid w:val="0011265E"/>
    <w:pPr>
      <w:spacing w:before="320"/>
      <w:ind w:left="2600" w:hanging="2600"/>
      <w:outlineLvl w:val="0"/>
    </w:pPr>
    <w:rPr>
      <w:sz w:val="34"/>
    </w:rPr>
  </w:style>
  <w:style w:type="paragraph" w:customStyle="1" w:styleId="AH2Part">
    <w:name w:val="A H2 Part"/>
    <w:basedOn w:val="BillBasicHeading"/>
    <w:next w:val="AH3Div"/>
    <w:rsid w:val="0011265E"/>
    <w:pPr>
      <w:spacing w:before="380"/>
      <w:ind w:left="2600" w:hanging="2600"/>
      <w:outlineLvl w:val="1"/>
    </w:pPr>
    <w:rPr>
      <w:sz w:val="32"/>
    </w:rPr>
  </w:style>
  <w:style w:type="paragraph" w:customStyle="1" w:styleId="AH3Div">
    <w:name w:val="A H3 Div"/>
    <w:basedOn w:val="BillBasicHeading"/>
    <w:next w:val="AH5Sec"/>
    <w:rsid w:val="0011265E"/>
    <w:pPr>
      <w:spacing w:before="240"/>
      <w:ind w:left="2600" w:hanging="2600"/>
      <w:outlineLvl w:val="2"/>
    </w:pPr>
    <w:rPr>
      <w:sz w:val="28"/>
    </w:rPr>
  </w:style>
  <w:style w:type="paragraph" w:customStyle="1" w:styleId="AH5Sec">
    <w:name w:val="A H5 Sec"/>
    <w:basedOn w:val="BillBasicHeading"/>
    <w:next w:val="Amain"/>
    <w:rsid w:val="0011265E"/>
    <w:pPr>
      <w:tabs>
        <w:tab w:val="clear" w:pos="2600"/>
        <w:tab w:val="left" w:pos="1100"/>
      </w:tabs>
      <w:spacing w:before="240"/>
      <w:ind w:left="1100" w:hanging="1100"/>
      <w:outlineLvl w:val="4"/>
    </w:pPr>
  </w:style>
  <w:style w:type="paragraph" w:customStyle="1" w:styleId="direction">
    <w:name w:val="direction"/>
    <w:basedOn w:val="BillBasic"/>
    <w:next w:val="AmainreturnSymb"/>
    <w:rsid w:val="0011265E"/>
    <w:pPr>
      <w:ind w:left="1100"/>
    </w:pPr>
    <w:rPr>
      <w:i/>
    </w:rPr>
  </w:style>
  <w:style w:type="paragraph" w:customStyle="1" w:styleId="AH4SubDiv">
    <w:name w:val="A H4 SubDiv"/>
    <w:basedOn w:val="BillBasicHeading"/>
    <w:next w:val="AH5Sec"/>
    <w:rsid w:val="0011265E"/>
    <w:pPr>
      <w:spacing w:before="240"/>
      <w:ind w:left="2600" w:hanging="2600"/>
      <w:outlineLvl w:val="3"/>
    </w:pPr>
    <w:rPr>
      <w:sz w:val="26"/>
    </w:rPr>
  </w:style>
  <w:style w:type="paragraph" w:customStyle="1" w:styleId="Sched-heading">
    <w:name w:val="Sched-heading"/>
    <w:basedOn w:val="BillBasicHeading"/>
    <w:next w:val="refSymb"/>
    <w:rsid w:val="0011265E"/>
    <w:pPr>
      <w:spacing w:before="380"/>
      <w:ind w:left="2600" w:hanging="2600"/>
      <w:outlineLvl w:val="0"/>
    </w:pPr>
    <w:rPr>
      <w:sz w:val="34"/>
    </w:rPr>
  </w:style>
  <w:style w:type="paragraph" w:customStyle="1" w:styleId="ref">
    <w:name w:val="ref"/>
    <w:basedOn w:val="BillBasic"/>
    <w:next w:val="Normal"/>
    <w:rsid w:val="0011265E"/>
    <w:pPr>
      <w:spacing w:before="60"/>
    </w:pPr>
    <w:rPr>
      <w:sz w:val="18"/>
    </w:rPr>
  </w:style>
  <w:style w:type="paragraph" w:customStyle="1" w:styleId="Sched-Part">
    <w:name w:val="Sched-Part"/>
    <w:basedOn w:val="BillBasicHeading"/>
    <w:next w:val="Sched-Form"/>
    <w:rsid w:val="0011265E"/>
    <w:pPr>
      <w:spacing w:before="380"/>
      <w:ind w:left="2600" w:hanging="2600"/>
      <w:outlineLvl w:val="1"/>
    </w:pPr>
    <w:rPr>
      <w:sz w:val="32"/>
    </w:rPr>
  </w:style>
  <w:style w:type="paragraph" w:customStyle="1" w:styleId="ShadedSchClause">
    <w:name w:val="Shaded Sch Clause"/>
    <w:basedOn w:val="Schclauseheading"/>
    <w:next w:val="direction"/>
    <w:rsid w:val="0011265E"/>
    <w:pPr>
      <w:shd w:val="pct25" w:color="auto" w:fill="auto"/>
      <w:outlineLvl w:val="3"/>
    </w:pPr>
  </w:style>
  <w:style w:type="paragraph" w:customStyle="1" w:styleId="Sched-Form">
    <w:name w:val="Sched-Form"/>
    <w:basedOn w:val="BillBasicHeading"/>
    <w:next w:val="Schclauseheading"/>
    <w:rsid w:val="0011265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1265E"/>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11265E"/>
  </w:style>
  <w:style w:type="paragraph" w:customStyle="1" w:styleId="Dict-Heading">
    <w:name w:val="Dict-Heading"/>
    <w:basedOn w:val="BillBasicHeading"/>
    <w:next w:val="Normal"/>
    <w:rsid w:val="0011265E"/>
    <w:pPr>
      <w:spacing w:before="320"/>
      <w:ind w:left="2600" w:hanging="2600"/>
      <w:jc w:val="both"/>
      <w:outlineLvl w:val="0"/>
    </w:pPr>
    <w:rPr>
      <w:sz w:val="34"/>
    </w:rPr>
  </w:style>
  <w:style w:type="paragraph" w:styleId="TOC7">
    <w:name w:val="toc 7"/>
    <w:basedOn w:val="TOC2"/>
    <w:next w:val="Normal"/>
    <w:autoRedefine/>
    <w:uiPriority w:val="39"/>
    <w:rsid w:val="0011265E"/>
    <w:pPr>
      <w:keepNext w:val="0"/>
      <w:spacing w:before="120"/>
    </w:pPr>
    <w:rPr>
      <w:sz w:val="20"/>
    </w:rPr>
  </w:style>
  <w:style w:type="paragraph" w:styleId="TOC2">
    <w:name w:val="toc 2"/>
    <w:basedOn w:val="Normal"/>
    <w:next w:val="Normal"/>
    <w:autoRedefine/>
    <w:uiPriority w:val="39"/>
    <w:rsid w:val="0011265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1265E"/>
    <w:pPr>
      <w:keepNext/>
      <w:tabs>
        <w:tab w:val="left" w:pos="400"/>
      </w:tabs>
      <w:spacing w:before="0"/>
      <w:jc w:val="left"/>
    </w:pPr>
    <w:rPr>
      <w:rFonts w:ascii="Arial" w:hAnsi="Arial"/>
      <w:b/>
      <w:sz w:val="28"/>
    </w:rPr>
  </w:style>
  <w:style w:type="paragraph" w:customStyle="1" w:styleId="EndNote2">
    <w:name w:val="EndNote2"/>
    <w:basedOn w:val="BillBasic"/>
    <w:rsid w:val="007335FC"/>
    <w:pPr>
      <w:keepNext/>
      <w:tabs>
        <w:tab w:val="left" w:pos="240"/>
      </w:tabs>
      <w:spacing w:before="160" w:after="80"/>
      <w:jc w:val="left"/>
    </w:pPr>
    <w:rPr>
      <w:b/>
      <w:sz w:val="18"/>
    </w:rPr>
  </w:style>
  <w:style w:type="paragraph" w:customStyle="1" w:styleId="IH1Chap">
    <w:name w:val="I H1 Chap"/>
    <w:basedOn w:val="BillBasicHeading"/>
    <w:next w:val="Normal"/>
    <w:rsid w:val="0011265E"/>
    <w:pPr>
      <w:spacing w:before="320"/>
      <w:ind w:left="2600" w:hanging="2600"/>
    </w:pPr>
    <w:rPr>
      <w:sz w:val="34"/>
    </w:rPr>
  </w:style>
  <w:style w:type="paragraph" w:customStyle="1" w:styleId="IH2Part">
    <w:name w:val="I H2 Part"/>
    <w:basedOn w:val="BillBasicHeading"/>
    <w:next w:val="Normal"/>
    <w:rsid w:val="0011265E"/>
    <w:pPr>
      <w:spacing w:before="380"/>
      <w:ind w:left="2600" w:hanging="2600"/>
    </w:pPr>
    <w:rPr>
      <w:sz w:val="32"/>
    </w:rPr>
  </w:style>
  <w:style w:type="paragraph" w:customStyle="1" w:styleId="IH3Div">
    <w:name w:val="I H3 Div"/>
    <w:basedOn w:val="BillBasicHeading"/>
    <w:next w:val="Normal"/>
    <w:rsid w:val="0011265E"/>
    <w:pPr>
      <w:spacing w:before="240"/>
      <w:ind w:left="2600" w:hanging="2600"/>
    </w:pPr>
    <w:rPr>
      <w:sz w:val="28"/>
    </w:rPr>
  </w:style>
  <w:style w:type="paragraph" w:customStyle="1" w:styleId="IH5Sec">
    <w:name w:val="I H5 Sec"/>
    <w:basedOn w:val="BillBasicHeading"/>
    <w:next w:val="Normal"/>
    <w:rsid w:val="0011265E"/>
    <w:pPr>
      <w:tabs>
        <w:tab w:val="clear" w:pos="2600"/>
        <w:tab w:val="left" w:pos="1100"/>
      </w:tabs>
      <w:spacing w:before="240"/>
      <w:ind w:left="1100" w:hanging="1100"/>
    </w:pPr>
  </w:style>
  <w:style w:type="paragraph" w:customStyle="1" w:styleId="IH4SubDiv">
    <w:name w:val="I H4 SubDiv"/>
    <w:basedOn w:val="BillBasicHeading"/>
    <w:next w:val="Normal"/>
    <w:rsid w:val="0011265E"/>
    <w:pPr>
      <w:spacing w:before="240"/>
      <w:ind w:left="2600" w:hanging="2600"/>
      <w:jc w:val="both"/>
    </w:pPr>
    <w:rPr>
      <w:sz w:val="26"/>
    </w:rPr>
  </w:style>
  <w:style w:type="character" w:styleId="LineNumber">
    <w:name w:val="line number"/>
    <w:basedOn w:val="DefaultParagraphFont"/>
    <w:rsid w:val="0011265E"/>
    <w:rPr>
      <w:rFonts w:ascii="Arial" w:hAnsi="Arial"/>
      <w:sz w:val="16"/>
    </w:rPr>
  </w:style>
  <w:style w:type="paragraph" w:customStyle="1" w:styleId="PageBreak">
    <w:name w:val="PageBreak"/>
    <w:basedOn w:val="Normal"/>
    <w:rsid w:val="0011265E"/>
    <w:rPr>
      <w:sz w:val="4"/>
    </w:rPr>
  </w:style>
  <w:style w:type="paragraph" w:customStyle="1" w:styleId="04Dictionary">
    <w:name w:val="04Dictionary"/>
    <w:basedOn w:val="Normal"/>
    <w:rsid w:val="0011265E"/>
  </w:style>
  <w:style w:type="paragraph" w:customStyle="1" w:styleId="N-line1">
    <w:name w:val="N-line1"/>
    <w:basedOn w:val="BillBasic"/>
    <w:rsid w:val="0011265E"/>
    <w:pPr>
      <w:pBdr>
        <w:bottom w:val="single" w:sz="4" w:space="0" w:color="auto"/>
      </w:pBdr>
      <w:spacing w:before="100"/>
      <w:ind w:left="2980" w:right="3020"/>
      <w:jc w:val="center"/>
    </w:pPr>
  </w:style>
  <w:style w:type="paragraph" w:customStyle="1" w:styleId="N-line2">
    <w:name w:val="N-line2"/>
    <w:basedOn w:val="Normal"/>
    <w:rsid w:val="0011265E"/>
    <w:pPr>
      <w:pBdr>
        <w:bottom w:val="single" w:sz="8" w:space="0" w:color="auto"/>
      </w:pBdr>
    </w:pPr>
  </w:style>
  <w:style w:type="paragraph" w:customStyle="1" w:styleId="EndNote">
    <w:name w:val="EndNote"/>
    <w:basedOn w:val="BillBasicHeading"/>
    <w:rsid w:val="0011265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1265E"/>
    <w:pPr>
      <w:tabs>
        <w:tab w:val="left" w:pos="700"/>
      </w:tabs>
      <w:spacing w:before="160"/>
      <w:ind w:left="700" w:hanging="700"/>
    </w:pPr>
    <w:rPr>
      <w:rFonts w:ascii="Arial (W1)" w:hAnsi="Arial (W1)"/>
    </w:rPr>
  </w:style>
  <w:style w:type="paragraph" w:customStyle="1" w:styleId="PenaltyHeading">
    <w:name w:val="PenaltyHeading"/>
    <w:basedOn w:val="Normal"/>
    <w:rsid w:val="0011265E"/>
    <w:pPr>
      <w:tabs>
        <w:tab w:val="left" w:pos="1100"/>
      </w:tabs>
      <w:spacing w:before="120"/>
      <w:ind w:left="1100" w:hanging="1100"/>
    </w:pPr>
    <w:rPr>
      <w:rFonts w:ascii="Arial" w:hAnsi="Arial"/>
      <w:b/>
      <w:sz w:val="20"/>
    </w:rPr>
  </w:style>
  <w:style w:type="paragraph" w:customStyle="1" w:styleId="05EndNote">
    <w:name w:val="05EndNote"/>
    <w:basedOn w:val="Normal"/>
    <w:rsid w:val="0011265E"/>
  </w:style>
  <w:style w:type="paragraph" w:customStyle="1" w:styleId="03Schedule">
    <w:name w:val="03Schedule"/>
    <w:basedOn w:val="Normal"/>
    <w:rsid w:val="0011265E"/>
  </w:style>
  <w:style w:type="paragraph" w:customStyle="1" w:styleId="ISched-heading">
    <w:name w:val="I Sched-heading"/>
    <w:basedOn w:val="BillBasicHeading"/>
    <w:next w:val="Normal"/>
    <w:rsid w:val="0011265E"/>
    <w:pPr>
      <w:spacing w:before="320"/>
      <w:ind w:left="2600" w:hanging="2600"/>
    </w:pPr>
    <w:rPr>
      <w:sz w:val="34"/>
    </w:rPr>
  </w:style>
  <w:style w:type="paragraph" w:customStyle="1" w:styleId="ISched-Part">
    <w:name w:val="I Sched-Part"/>
    <w:basedOn w:val="BillBasicHeading"/>
    <w:rsid w:val="0011265E"/>
    <w:pPr>
      <w:spacing w:before="380"/>
      <w:ind w:left="2600" w:hanging="2600"/>
    </w:pPr>
    <w:rPr>
      <w:sz w:val="32"/>
    </w:rPr>
  </w:style>
  <w:style w:type="paragraph" w:customStyle="1" w:styleId="ISched-form">
    <w:name w:val="I Sched-form"/>
    <w:basedOn w:val="BillBasicHeading"/>
    <w:rsid w:val="0011265E"/>
    <w:pPr>
      <w:tabs>
        <w:tab w:val="right" w:pos="7200"/>
      </w:tabs>
      <w:spacing w:before="240"/>
      <w:ind w:left="2600" w:hanging="2600"/>
    </w:pPr>
    <w:rPr>
      <w:sz w:val="28"/>
    </w:rPr>
  </w:style>
  <w:style w:type="paragraph" w:customStyle="1" w:styleId="ISchclauseheading">
    <w:name w:val="I Sch clause heading"/>
    <w:basedOn w:val="BillBasic"/>
    <w:rsid w:val="0011265E"/>
    <w:pPr>
      <w:keepNext/>
      <w:tabs>
        <w:tab w:val="left" w:pos="1100"/>
      </w:tabs>
      <w:spacing w:before="240"/>
      <w:ind w:left="1100" w:hanging="1100"/>
      <w:jc w:val="left"/>
    </w:pPr>
    <w:rPr>
      <w:rFonts w:ascii="Arial" w:hAnsi="Arial"/>
      <w:b/>
    </w:rPr>
  </w:style>
  <w:style w:type="paragraph" w:customStyle="1" w:styleId="IMain">
    <w:name w:val="I Main"/>
    <w:basedOn w:val="Amain"/>
    <w:rsid w:val="0011265E"/>
  </w:style>
  <w:style w:type="paragraph" w:customStyle="1" w:styleId="Ipara">
    <w:name w:val="I para"/>
    <w:basedOn w:val="Apara"/>
    <w:rsid w:val="0011265E"/>
    <w:pPr>
      <w:outlineLvl w:val="9"/>
    </w:pPr>
  </w:style>
  <w:style w:type="paragraph" w:customStyle="1" w:styleId="Isubpara">
    <w:name w:val="I subpara"/>
    <w:basedOn w:val="Asubpara"/>
    <w:rsid w:val="0011265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1265E"/>
    <w:pPr>
      <w:tabs>
        <w:tab w:val="clear" w:pos="2400"/>
        <w:tab w:val="clear" w:pos="2600"/>
        <w:tab w:val="right" w:pos="2460"/>
        <w:tab w:val="left" w:pos="2660"/>
      </w:tabs>
      <w:ind w:left="2660" w:hanging="2660"/>
    </w:pPr>
  </w:style>
  <w:style w:type="character" w:customStyle="1" w:styleId="CharSectNo">
    <w:name w:val="CharSectNo"/>
    <w:basedOn w:val="DefaultParagraphFont"/>
    <w:rsid w:val="0011265E"/>
  </w:style>
  <w:style w:type="character" w:customStyle="1" w:styleId="CharDivNo">
    <w:name w:val="CharDivNo"/>
    <w:basedOn w:val="DefaultParagraphFont"/>
    <w:rsid w:val="0011265E"/>
  </w:style>
  <w:style w:type="character" w:customStyle="1" w:styleId="CharDivText">
    <w:name w:val="CharDivText"/>
    <w:basedOn w:val="DefaultParagraphFont"/>
    <w:rsid w:val="0011265E"/>
  </w:style>
  <w:style w:type="character" w:customStyle="1" w:styleId="CharPartNo">
    <w:name w:val="CharPartNo"/>
    <w:basedOn w:val="DefaultParagraphFont"/>
    <w:rsid w:val="0011265E"/>
  </w:style>
  <w:style w:type="paragraph" w:customStyle="1" w:styleId="Placeholder">
    <w:name w:val="Placeholder"/>
    <w:basedOn w:val="Normal"/>
    <w:rsid w:val="0011265E"/>
    <w:rPr>
      <w:sz w:val="10"/>
    </w:rPr>
  </w:style>
  <w:style w:type="paragraph" w:styleId="PlainText">
    <w:name w:val="Plain Text"/>
    <w:basedOn w:val="Normal"/>
    <w:rsid w:val="0011265E"/>
    <w:rPr>
      <w:rFonts w:ascii="Courier New" w:hAnsi="Courier New"/>
      <w:sz w:val="20"/>
    </w:rPr>
  </w:style>
  <w:style w:type="character" w:customStyle="1" w:styleId="CharChapNo">
    <w:name w:val="CharChapNo"/>
    <w:basedOn w:val="DefaultParagraphFont"/>
    <w:rsid w:val="0011265E"/>
  </w:style>
  <w:style w:type="character" w:customStyle="1" w:styleId="CharChapText">
    <w:name w:val="CharChapText"/>
    <w:basedOn w:val="DefaultParagraphFont"/>
    <w:rsid w:val="0011265E"/>
  </w:style>
  <w:style w:type="character" w:customStyle="1" w:styleId="CharPartText">
    <w:name w:val="CharPartText"/>
    <w:basedOn w:val="DefaultParagraphFont"/>
    <w:rsid w:val="0011265E"/>
  </w:style>
  <w:style w:type="paragraph" w:styleId="TOC1">
    <w:name w:val="toc 1"/>
    <w:basedOn w:val="Normal"/>
    <w:next w:val="Normal"/>
    <w:autoRedefine/>
    <w:rsid w:val="0011265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11265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1265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1265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1265E"/>
  </w:style>
  <w:style w:type="paragraph" w:styleId="Title">
    <w:name w:val="Title"/>
    <w:basedOn w:val="Normal"/>
    <w:qFormat/>
    <w:rsid w:val="007335FC"/>
    <w:pPr>
      <w:spacing w:before="240" w:after="60"/>
      <w:jc w:val="center"/>
      <w:outlineLvl w:val="0"/>
    </w:pPr>
    <w:rPr>
      <w:rFonts w:ascii="Arial" w:hAnsi="Arial"/>
      <w:b/>
      <w:kern w:val="28"/>
      <w:sz w:val="32"/>
    </w:rPr>
  </w:style>
  <w:style w:type="paragraph" w:styleId="Signature">
    <w:name w:val="Signature"/>
    <w:basedOn w:val="Normal"/>
    <w:rsid w:val="0011265E"/>
    <w:pPr>
      <w:ind w:left="4252"/>
    </w:pPr>
  </w:style>
  <w:style w:type="paragraph" w:customStyle="1" w:styleId="ActNo">
    <w:name w:val="ActNo"/>
    <w:basedOn w:val="BillBasicHeading"/>
    <w:rsid w:val="0011265E"/>
    <w:pPr>
      <w:keepNext w:val="0"/>
      <w:tabs>
        <w:tab w:val="clear" w:pos="2600"/>
      </w:tabs>
      <w:spacing w:before="220"/>
    </w:pPr>
  </w:style>
  <w:style w:type="paragraph" w:customStyle="1" w:styleId="aParaNote">
    <w:name w:val="aParaNote"/>
    <w:basedOn w:val="BillBasic"/>
    <w:rsid w:val="0011265E"/>
    <w:pPr>
      <w:ind w:left="2840" w:hanging="1240"/>
    </w:pPr>
    <w:rPr>
      <w:sz w:val="20"/>
    </w:rPr>
  </w:style>
  <w:style w:type="paragraph" w:customStyle="1" w:styleId="aExamNum">
    <w:name w:val="aExamNum"/>
    <w:basedOn w:val="aExam"/>
    <w:rsid w:val="0011265E"/>
    <w:pPr>
      <w:ind w:left="1500" w:hanging="400"/>
    </w:pPr>
  </w:style>
  <w:style w:type="paragraph" w:customStyle="1" w:styleId="LongTitle">
    <w:name w:val="LongTitle"/>
    <w:basedOn w:val="BillBasic"/>
    <w:rsid w:val="0011265E"/>
    <w:pPr>
      <w:spacing w:before="300"/>
    </w:pPr>
  </w:style>
  <w:style w:type="paragraph" w:customStyle="1" w:styleId="Minister">
    <w:name w:val="Minister"/>
    <w:basedOn w:val="BillBasic"/>
    <w:rsid w:val="0011265E"/>
    <w:pPr>
      <w:spacing w:before="640"/>
      <w:jc w:val="right"/>
    </w:pPr>
    <w:rPr>
      <w:caps/>
    </w:rPr>
  </w:style>
  <w:style w:type="paragraph" w:customStyle="1" w:styleId="DateLine">
    <w:name w:val="DateLine"/>
    <w:basedOn w:val="BillBasic"/>
    <w:rsid w:val="0011265E"/>
    <w:pPr>
      <w:tabs>
        <w:tab w:val="left" w:pos="4320"/>
      </w:tabs>
    </w:pPr>
  </w:style>
  <w:style w:type="paragraph" w:customStyle="1" w:styleId="madeunder">
    <w:name w:val="made under"/>
    <w:basedOn w:val="BillBasic"/>
    <w:rsid w:val="0011265E"/>
    <w:pPr>
      <w:spacing w:before="240"/>
    </w:pPr>
  </w:style>
  <w:style w:type="paragraph" w:customStyle="1" w:styleId="EndNoteSubHeading">
    <w:name w:val="EndNoteSubHeading"/>
    <w:basedOn w:val="Normal"/>
    <w:next w:val="EndNoteText"/>
    <w:rsid w:val="007335FC"/>
    <w:pPr>
      <w:keepNext/>
      <w:tabs>
        <w:tab w:val="left" w:pos="700"/>
      </w:tabs>
      <w:spacing w:before="120"/>
      <w:ind w:left="700" w:hanging="700"/>
    </w:pPr>
    <w:rPr>
      <w:rFonts w:ascii="Arial" w:hAnsi="Arial"/>
      <w:b/>
      <w:sz w:val="20"/>
    </w:rPr>
  </w:style>
  <w:style w:type="paragraph" w:customStyle="1" w:styleId="EndNoteText">
    <w:name w:val="EndNoteText"/>
    <w:basedOn w:val="BillBasic"/>
    <w:rsid w:val="0011265E"/>
    <w:pPr>
      <w:tabs>
        <w:tab w:val="left" w:pos="700"/>
        <w:tab w:val="right" w:pos="6160"/>
      </w:tabs>
      <w:spacing w:before="80"/>
      <w:ind w:left="700" w:hanging="700"/>
    </w:pPr>
    <w:rPr>
      <w:sz w:val="20"/>
    </w:rPr>
  </w:style>
  <w:style w:type="paragraph" w:customStyle="1" w:styleId="BillBasicItalics">
    <w:name w:val="BillBasicItalics"/>
    <w:basedOn w:val="BillBasic"/>
    <w:rsid w:val="0011265E"/>
    <w:rPr>
      <w:i/>
    </w:rPr>
  </w:style>
  <w:style w:type="paragraph" w:customStyle="1" w:styleId="00SigningPage">
    <w:name w:val="00SigningPage"/>
    <w:basedOn w:val="Normal"/>
    <w:rsid w:val="0011265E"/>
  </w:style>
  <w:style w:type="paragraph" w:customStyle="1" w:styleId="Aparareturn">
    <w:name w:val="A para return"/>
    <w:basedOn w:val="BillBasic"/>
    <w:rsid w:val="0011265E"/>
    <w:pPr>
      <w:ind w:left="1600"/>
    </w:pPr>
  </w:style>
  <w:style w:type="paragraph" w:customStyle="1" w:styleId="Asubparareturn">
    <w:name w:val="A subpara return"/>
    <w:basedOn w:val="BillBasic"/>
    <w:rsid w:val="0011265E"/>
    <w:pPr>
      <w:ind w:left="2100"/>
    </w:pPr>
  </w:style>
  <w:style w:type="paragraph" w:customStyle="1" w:styleId="CommentNum">
    <w:name w:val="CommentNum"/>
    <w:basedOn w:val="Comment"/>
    <w:rsid w:val="0011265E"/>
    <w:pPr>
      <w:ind w:left="1800" w:hanging="1800"/>
    </w:pPr>
  </w:style>
  <w:style w:type="paragraph" w:styleId="TOC8">
    <w:name w:val="toc 8"/>
    <w:basedOn w:val="TOC3"/>
    <w:next w:val="Normal"/>
    <w:autoRedefine/>
    <w:rsid w:val="0011265E"/>
    <w:pPr>
      <w:keepNext w:val="0"/>
      <w:spacing w:before="120"/>
    </w:pPr>
  </w:style>
  <w:style w:type="paragraph" w:customStyle="1" w:styleId="Judges">
    <w:name w:val="Judges"/>
    <w:basedOn w:val="Minister"/>
    <w:rsid w:val="0011265E"/>
    <w:pPr>
      <w:spacing w:before="180"/>
    </w:pPr>
  </w:style>
  <w:style w:type="paragraph" w:customStyle="1" w:styleId="BillFor">
    <w:name w:val="BillFor"/>
    <w:basedOn w:val="BillBasicHeading"/>
    <w:rsid w:val="0011265E"/>
    <w:pPr>
      <w:keepNext w:val="0"/>
      <w:spacing w:before="320"/>
      <w:jc w:val="both"/>
    </w:pPr>
    <w:rPr>
      <w:sz w:val="28"/>
    </w:rPr>
  </w:style>
  <w:style w:type="paragraph" w:customStyle="1" w:styleId="draft">
    <w:name w:val="draft"/>
    <w:basedOn w:val="Normal"/>
    <w:rsid w:val="0011265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1265E"/>
    <w:pPr>
      <w:spacing w:line="260" w:lineRule="atLeast"/>
      <w:jc w:val="center"/>
    </w:pPr>
  </w:style>
  <w:style w:type="paragraph" w:customStyle="1" w:styleId="Amainbullet">
    <w:name w:val="A main bullet"/>
    <w:basedOn w:val="BillBasic"/>
    <w:rsid w:val="0011265E"/>
    <w:pPr>
      <w:spacing w:before="60"/>
      <w:ind w:left="1500" w:hanging="400"/>
    </w:pPr>
  </w:style>
  <w:style w:type="paragraph" w:customStyle="1" w:styleId="Aparabullet">
    <w:name w:val="A para bullet"/>
    <w:basedOn w:val="BillBasic"/>
    <w:rsid w:val="0011265E"/>
    <w:pPr>
      <w:spacing w:before="60"/>
      <w:ind w:left="2000" w:hanging="400"/>
    </w:pPr>
  </w:style>
  <w:style w:type="paragraph" w:customStyle="1" w:styleId="Asubparabullet">
    <w:name w:val="A subpara bullet"/>
    <w:basedOn w:val="BillBasic"/>
    <w:rsid w:val="0011265E"/>
    <w:pPr>
      <w:spacing w:before="60"/>
      <w:ind w:left="2540" w:hanging="400"/>
    </w:pPr>
  </w:style>
  <w:style w:type="paragraph" w:customStyle="1" w:styleId="aDefpara">
    <w:name w:val="aDef para"/>
    <w:basedOn w:val="Apara"/>
    <w:rsid w:val="0011265E"/>
  </w:style>
  <w:style w:type="paragraph" w:customStyle="1" w:styleId="aDefsubpara">
    <w:name w:val="aDef subpara"/>
    <w:basedOn w:val="Asubpara"/>
    <w:rsid w:val="0011265E"/>
  </w:style>
  <w:style w:type="paragraph" w:customStyle="1" w:styleId="Idefpara">
    <w:name w:val="I def para"/>
    <w:basedOn w:val="Ipara"/>
    <w:rsid w:val="0011265E"/>
  </w:style>
  <w:style w:type="paragraph" w:customStyle="1" w:styleId="Idefsubpara">
    <w:name w:val="I def subpara"/>
    <w:basedOn w:val="Isubpara"/>
    <w:rsid w:val="0011265E"/>
  </w:style>
  <w:style w:type="paragraph" w:customStyle="1" w:styleId="Notified">
    <w:name w:val="Notified"/>
    <w:basedOn w:val="BillBasic"/>
    <w:rsid w:val="0011265E"/>
    <w:pPr>
      <w:spacing w:before="360"/>
      <w:jc w:val="right"/>
    </w:pPr>
    <w:rPr>
      <w:i/>
    </w:rPr>
  </w:style>
  <w:style w:type="paragraph" w:customStyle="1" w:styleId="03ScheduleLandscape">
    <w:name w:val="03ScheduleLandscape"/>
    <w:basedOn w:val="Normal"/>
    <w:rsid w:val="0011265E"/>
  </w:style>
  <w:style w:type="paragraph" w:customStyle="1" w:styleId="IDict-Heading">
    <w:name w:val="I Dict-Heading"/>
    <w:basedOn w:val="BillBasicHeading"/>
    <w:rsid w:val="0011265E"/>
    <w:pPr>
      <w:spacing w:before="320"/>
      <w:ind w:left="2600" w:hanging="2600"/>
      <w:jc w:val="both"/>
    </w:pPr>
    <w:rPr>
      <w:sz w:val="34"/>
    </w:rPr>
  </w:style>
  <w:style w:type="paragraph" w:customStyle="1" w:styleId="02TextLandscape">
    <w:name w:val="02TextLandscape"/>
    <w:basedOn w:val="Normal"/>
    <w:rsid w:val="0011265E"/>
  </w:style>
  <w:style w:type="paragraph" w:styleId="Salutation">
    <w:name w:val="Salutation"/>
    <w:basedOn w:val="Normal"/>
    <w:next w:val="Normal"/>
    <w:rsid w:val="007335FC"/>
  </w:style>
  <w:style w:type="paragraph" w:customStyle="1" w:styleId="aNoteBullet">
    <w:name w:val="aNoteBullet"/>
    <w:basedOn w:val="aNoteSymb"/>
    <w:rsid w:val="0011265E"/>
    <w:pPr>
      <w:tabs>
        <w:tab w:val="left" w:pos="2200"/>
      </w:tabs>
      <w:spacing w:before="60"/>
      <w:ind w:left="2600" w:hanging="700"/>
    </w:pPr>
  </w:style>
  <w:style w:type="paragraph" w:customStyle="1" w:styleId="aNotess">
    <w:name w:val="aNotess"/>
    <w:basedOn w:val="BillBasic"/>
    <w:rsid w:val="007335FC"/>
    <w:pPr>
      <w:ind w:left="1900" w:hanging="800"/>
    </w:pPr>
    <w:rPr>
      <w:sz w:val="20"/>
    </w:rPr>
  </w:style>
  <w:style w:type="paragraph" w:customStyle="1" w:styleId="aParaNoteBullet">
    <w:name w:val="aParaNoteBullet"/>
    <w:basedOn w:val="aParaNote"/>
    <w:rsid w:val="0011265E"/>
    <w:pPr>
      <w:tabs>
        <w:tab w:val="left" w:pos="2700"/>
      </w:tabs>
      <w:spacing w:before="60"/>
      <w:ind w:left="3100" w:hanging="700"/>
    </w:pPr>
  </w:style>
  <w:style w:type="paragraph" w:customStyle="1" w:styleId="aNotepar">
    <w:name w:val="aNotepar"/>
    <w:basedOn w:val="BillBasic"/>
    <w:next w:val="Normal"/>
    <w:rsid w:val="0011265E"/>
    <w:pPr>
      <w:ind w:left="2400" w:hanging="800"/>
    </w:pPr>
    <w:rPr>
      <w:sz w:val="20"/>
    </w:rPr>
  </w:style>
  <w:style w:type="paragraph" w:customStyle="1" w:styleId="aNoteTextpar">
    <w:name w:val="aNoteTextpar"/>
    <w:basedOn w:val="aNotepar"/>
    <w:rsid w:val="0011265E"/>
    <w:pPr>
      <w:spacing w:before="60"/>
      <w:ind w:firstLine="0"/>
    </w:pPr>
  </w:style>
  <w:style w:type="paragraph" w:customStyle="1" w:styleId="MinisterWord">
    <w:name w:val="MinisterWord"/>
    <w:basedOn w:val="Normal"/>
    <w:rsid w:val="0011265E"/>
    <w:pPr>
      <w:spacing w:before="60"/>
      <w:jc w:val="right"/>
    </w:pPr>
  </w:style>
  <w:style w:type="paragraph" w:customStyle="1" w:styleId="aExamPara">
    <w:name w:val="aExamPara"/>
    <w:basedOn w:val="aExam"/>
    <w:rsid w:val="0011265E"/>
    <w:pPr>
      <w:tabs>
        <w:tab w:val="right" w:pos="1720"/>
        <w:tab w:val="left" w:pos="2000"/>
        <w:tab w:val="left" w:pos="2300"/>
      </w:tabs>
      <w:ind w:left="2400" w:hanging="1300"/>
    </w:pPr>
  </w:style>
  <w:style w:type="paragraph" w:customStyle="1" w:styleId="aExamNumText">
    <w:name w:val="aExamNumText"/>
    <w:basedOn w:val="aExam"/>
    <w:rsid w:val="0011265E"/>
    <w:pPr>
      <w:ind w:left="1500"/>
    </w:pPr>
  </w:style>
  <w:style w:type="paragraph" w:customStyle="1" w:styleId="aExamBullet">
    <w:name w:val="aExamBullet"/>
    <w:basedOn w:val="aExam"/>
    <w:rsid w:val="0011265E"/>
    <w:pPr>
      <w:tabs>
        <w:tab w:val="left" w:pos="1500"/>
        <w:tab w:val="left" w:pos="2300"/>
      </w:tabs>
      <w:ind w:left="1900" w:hanging="800"/>
    </w:pPr>
  </w:style>
  <w:style w:type="paragraph" w:customStyle="1" w:styleId="aNotePara">
    <w:name w:val="aNotePara"/>
    <w:basedOn w:val="aNote"/>
    <w:rsid w:val="0011265E"/>
    <w:pPr>
      <w:tabs>
        <w:tab w:val="right" w:pos="2140"/>
        <w:tab w:val="left" w:pos="2400"/>
      </w:tabs>
      <w:spacing w:before="60"/>
      <w:ind w:left="2400" w:hanging="1300"/>
    </w:pPr>
  </w:style>
  <w:style w:type="paragraph" w:customStyle="1" w:styleId="aExplanHeading">
    <w:name w:val="aExplanHeading"/>
    <w:basedOn w:val="BillBasicHeading"/>
    <w:next w:val="Normal"/>
    <w:rsid w:val="0011265E"/>
    <w:rPr>
      <w:rFonts w:ascii="Arial (W1)" w:hAnsi="Arial (W1)"/>
      <w:sz w:val="18"/>
    </w:rPr>
  </w:style>
  <w:style w:type="paragraph" w:customStyle="1" w:styleId="aExplanText">
    <w:name w:val="aExplanText"/>
    <w:basedOn w:val="BillBasic"/>
    <w:rsid w:val="0011265E"/>
    <w:rPr>
      <w:sz w:val="20"/>
    </w:rPr>
  </w:style>
  <w:style w:type="paragraph" w:customStyle="1" w:styleId="aParaNotePara">
    <w:name w:val="aParaNotePara"/>
    <w:basedOn w:val="aNoteParaSymb"/>
    <w:rsid w:val="0011265E"/>
    <w:pPr>
      <w:tabs>
        <w:tab w:val="clear" w:pos="2140"/>
        <w:tab w:val="clear" w:pos="2400"/>
        <w:tab w:val="right" w:pos="2644"/>
      </w:tabs>
      <w:ind w:left="3320" w:hanging="1720"/>
    </w:pPr>
  </w:style>
  <w:style w:type="character" w:customStyle="1" w:styleId="charBold">
    <w:name w:val="charBold"/>
    <w:basedOn w:val="DefaultParagraphFont"/>
    <w:rsid w:val="0011265E"/>
    <w:rPr>
      <w:b/>
    </w:rPr>
  </w:style>
  <w:style w:type="character" w:customStyle="1" w:styleId="charBoldItals">
    <w:name w:val="charBoldItals"/>
    <w:basedOn w:val="DefaultParagraphFont"/>
    <w:rsid w:val="0011265E"/>
    <w:rPr>
      <w:b/>
      <w:i/>
    </w:rPr>
  </w:style>
  <w:style w:type="character" w:customStyle="1" w:styleId="charItals">
    <w:name w:val="charItals"/>
    <w:basedOn w:val="DefaultParagraphFont"/>
    <w:rsid w:val="0011265E"/>
    <w:rPr>
      <w:i/>
    </w:rPr>
  </w:style>
  <w:style w:type="character" w:customStyle="1" w:styleId="charUnderline">
    <w:name w:val="charUnderline"/>
    <w:basedOn w:val="DefaultParagraphFont"/>
    <w:rsid w:val="0011265E"/>
    <w:rPr>
      <w:u w:val="single"/>
    </w:rPr>
  </w:style>
  <w:style w:type="paragraph" w:customStyle="1" w:styleId="TableHd">
    <w:name w:val="TableHd"/>
    <w:basedOn w:val="Normal"/>
    <w:rsid w:val="0011265E"/>
    <w:pPr>
      <w:keepNext/>
      <w:spacing w:before="300"/>
      <w:ind w:left="1200" w:hanging="1200"/>
    </w:pPr>
    <w:rPr>
      <w:rFonts w:ascii="Arial" w:hAnsi="Arial"/>
      <w:b/>
      <w:sz w:val="20"/>
    </w:rPr>
  </w:style>
  <w:style w:type="paragraph" w:customStyle="1" w:styleId="TableColHd">
    <w:name w:val="TableColHd"/>
    <w:basedOn w:val="Normal"/>
    <w:rsid w:val="0011265E"/>
    <w:pPr>
      <w:keepNext/>
      <w:spacing w:after="60"/>
    </w:pPr>
    <w:rPr>
      <w:rFonts w:ascii="Arial" w:hAnsi="Arial"/>
      <w:b/>
      <w:sz w:val="18"/>
    </w:rPr>
  </w:style>
  <w:style w:type="paragraph" w:customStyle="1" w:styleId="PenaltyPara">
    <w:name w:val="PenaltyPara"/>
    <w:basedOn w:val="Normal"/>
    <w:rsid w:val="0011265E"/>
    <w:pPr>
      <w:tabs>
        <w:tab w:val="right" w:pos="1360"/>
      </w:tabs>
      <w:spacing w:before="60"/>
      <w:ind w:left="1600" w:hanging="1600"/>
      <w:jc w:val="both"/>
    </w:pPr>
  </w:style>
  <w:style w:type="paragraph" w:customStyle="1" w:styleId="tablepara">
    <w:name w:val="table para"/>
    <w:basedOn w:val="Normal"/>
    <w:rsid w:val="0011265E"/>
    <w:pPr>
      <w:tabs>
        <w:tab w:val="right" w:pos="800"/>
        <w:tab w:val="left" w:pos="1100"/>
      </w:tabs>
      <w:spacing w:before="80" w:after="60"/>
      <w:ind w:left="1100" w:hanging="1100"/>
    </w:pPr>
  </w:style>
  <w:style w:type="paragraph" w:customStyle="1" w:styleId="tablesubpara">
    <w:name w:val="table subpara"/>
    <w:basedOn w:val="Normal"/>
    <w:rsid w:val="0011265E"/>
    <w:pPr>
      <w:tabs>
        <w:tab w:val="right" w:pos="1500"/>
        <w:tab w:val="left" w:pos="1800"/>
      </w:tabs>
      <w:spacing w:before="80" w:after="60"/>
      <w:ind w:left="1800" w:hanging="1800"/>
    </w:pPr>
  </w:style>
  <w:style w:type="paragraph" w:customStyle="1" w:styleId="TableText">
    <w:name w:val="TableText"/>
    <w:basedOn w:val="Normal"/>
    <w:rsid w:val="0011265E"/>
    <w:pPr>
      <w:spacing w:before="60" w:after="60"/>
    </w:pPr>
  </w:style>
  <w:style w:type="paragraph" w:customStyle="1" w:styleId="IshadedH5Sec">
    <w:name w:val="I shaded H5 Sec"/>
    <w:basedOn w:val="AH5Sec"/>
    <w:rsid w:val="0011265E"/>
    <w:pPr>
      <w:shd w:val="pct25" w:color="auto" w:fill="auto"/>
      <w:outlineLvl w:val="9"/>
    </w:pPr>
  </w:style>
  <w:style w:type="paragraph" w:customStyle="1" w:styleId="IshadedSchClause">
    <w:name w:val="I shaded Sch Clause"/>
    <w:basedOn w:val="IshadedH5Sec"/>
    <w:rsid w:val="0011265E"/>
  </w:style>
  <w:style w:type="paragraph" w:customStyle="1" w:styleId="Penalty">
    <w:name w:val="Penalty"/>
    <w:basedOn w:val="Amainreturn"/>
    <w:rsid w:val="0011265E"/>
  </w:style>
  <w:style w:type="paragraph" w:customStyle="1" w:styleId="aNoteText">
    <w:name w:val="aNoteText"/>
    <w:basedOn w:val="aNoteSymb"/>
    <w:rsid w:val="0011265E"/>
    <w:pPr>
      <w:spacing w:before="60"/>
      <w:ind w:firstLine="0"/>
    </w:pPr>
  </w:style>
  <w:style w:type="paragraph" w:customStyle="1" w:styleId="aExamINum">
    <w:name w:val="aExamINum"/>
    <w:basedOn w:val="aExam"/>
    <w:rsid w:val="007335FC"/>
    <w:pPr>
      <w:tabs>
        <w:tab w:val="left" w:pos="1500"/>
      </w:tabs>
      <w:ind w:left="1500" w:hanging="400"/>
    </w:pPr>
  </w:style>
  <w:style w:type="paragraph" w:customStyle="1" w:styleId="AExamIPara">
    <w:name w:val="AExamIPara"/>
    <w:basedOn w:val="aExam"/>
    <w:rsid w:val="0011265E"/>
    <w:pPr>
      <w:tabs>
        <w:tab w:val="right" w:pos="1720"/>
        <w:tab w:val="left" w:pos="2000"/>
      </w:tabs>
      <w:ind w:left="2000" w:hanging="900"/>
    </w:pPr>
  </w:style>
  <w:style w:type="paragraph" w:customStyle="1" w:styleId="AH3sec">
    <w:name w:val="A H3 sec"/>
    <w:basedOn w:val="Normal"/>
    <w:next w:val="Amain"/>
    <w:rsid w:val="007335FC"/>
    <w:pPr>
      <w:keepNext/>
      <w:keepLines/>
      <w:numPr>
        <w:numId w:val="9"/>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11265E"/>
    <w:pPr>
      <w:tabs>
        <w:tab w:val="clear" w:pos="2600"/>
      </w:tabs>
      <w:ind w:left="1100"/>
    </w:pPr>
    <w:rPr>
      <w:sz w:val="18"/>
    </w:rPr>
  </w:style>
  <w:style w:type="paragraph" w:customStyle="1" w:styleId="aExamss">
    <w:name w:val="aExamss"/>
    <w:basedOn w:val="aNoteSymb"/>
    <w:rsid w:val="0011265E"/>
    <w:pPr>
      <w:spacing w:before="60"/>
      <w:ind w:left="1100" w:firstLine="0"/>
    </w:pPr>
  </w:style>
  <w:style w:type="paragraph" w:customStyle="1" w:styleId="aExamHdgpar">
    <w:name w:val="aExamHdgpar"/>
    <w:basedOn w:val="aExamHdgss"/>
    <w:next w:val="Normal"/>
    <w:rsid w:val="0011265E"/>
    <w:pPr>
      <w:ind w:left="1600"/>
    </w:pPr>
  </w:style>
  <w:style w:type="paragraph" w:customStyle="1" w:styleId="aExampar">
    <w:name w:val="aExampar"/>
    <w:basedOn w:val="aExamss"/>
    <w:rsid w:val="0011265E"/>
    <w:pPr>
      <w:ind w:left="1600"/>
    </w:pPr>
  </w:style>
  <w:style w:type="paragraph" w:customStyle="1" w:styleId="aExamINumss">
    <w:name w:val="aExamINumss"/>
    <w:basedOn w:val="aExamss"/>
    <w:rsid w:val="0011265E"/>
    <w:pPr>
      <w:tabs>
        <w:tab w:val="left" w:pos="1500"/>
      </w:tabs>
      <w:ind w:left="1500" w:hanging="400"/>
    </w:pPr>
  </w:style>
  <w:style w:type="paragraph" w:customStyle="1" w:styleId="aExamINumpar">
    <w:name w:val="aExamINumpar"/>
    <w:basedOn w:val="aExampar"/>
    <w:rsid w:val="0011265E"/>
    <w:pPr>
      <w:tabs>
        <w:tab w:val="left" w:pos="2000"/>
      </w:tabs>
      <w:ind w:left="2000" w:hanging="400"/>
    </w:pPr>
  </w:style>
  <w:style w:type="paragraph" w:customStyle="1" w:styleId="aExamNumTextss">
    <w:name w:val="aExamNumTextss"/>
    <w:basedOn w:val="aExamss"/>
    <w:rsid w:val="0011265E"/>
    <w:pPr>
      <w:ind w:left="1500"/>
    </w:pPr>
  </w:style>
  <w:style w:type="paragraph" w:customStyle="1" w:styleId="aExamNumTextpar">
    <w:name w:val="aExamNumTextpar"/>
    <w:basedOn w:val="aExampar"/>
    <w:rsid w:val="007335FC"/>
    <w:pPr>
      <w:ind w:left="2000"/>
    </w:pPr>
  </w:style>
  <w:style w:type="paragraph" w:customStyle="1" w:styleId="aExamBulletss">
    <w:name w:val="aExamBulletss"/>
    <w:basedOn w:val="aExamss"/>
    <w:rsid w:val="0011265E"/>
    <w:pPr>
      <w:ind w:left="1500" w:hanging="400"/>
    </w:pPr>
  </w:style>
  <w:style w:type="paragraph" w:customStyle="1" w:styleId="aExamBulletpar">
    <w:name w:val="aExamBulletpar"/>
    <w:basedOn w:val="aExampar"/>
    <w:rsid w:val="0011265E"/>
    <w:pPr>
      <w:ind w:left="2000" w:hanging="400"/>
    </w:pPr>
  </w:style>
  <w:style w:type="paragraph" w:customStyle="1" w:styleId="aExamHdgsubpar">
    <w:name w:val="aExamHdgsubpar"/>
    <w:basedOn w:val="aExamHdgss"/>
    <w:next w:val="Normal"/>
    <w:rsid w:val="0011265E"/>
    <w:pPr>
      <w:ind w:left="2140"/>
    </w:pPr>
  </w:style>
  <w:style w:type="paragraph" w:customStyle="1" w:styleId="aExamsubpar">
    <w:name w:val="aExamsubpar"/>
    <w:basedOn w:val="aExamss"/>
    <w:rsid w:val="0011265E"/>
    <w:pPr>
      <w:ind w:left="2140"/>
    </w:pPr>
  </w:style>
  <w:style w:type="paragraph" w:customStyle="1" w:styleId="aExamNumsubpar">
    <w:name w:val="aExamNumsubpar"/>
    <w:basedOn w:val="aExamsubpar"/>
    <w:rsid w:val="007335FC"/>
    <w:pPr>
      <w:tabs>
        <w:tab w:val="left" w:pos="2540"/>
      </w:tabs>
      <w:ind w:left="2540" w:hanging="400"/>
    </w:pPr>
  </w:style>
  <w:style w:type="paragraph" w:customStyle="1" w:styleId="aExamNumTextsubpar">
    <w:name w:val="aExamNumTextsubpar"/>
    <w:basedOn w:val="aExampar"/>
    <w:rsid w:val="007335FC"/>
    <w:pPr>
      <w:ind w:left="2540"/>
    </w:pPr>
  </w:style>
  <w:style w:type="paragraph" w:customStyle="1" w:styleId="aExamBulletsubpar">
    <w:name w:val="aExamBulletsubpar"/>
    <w:basedOn w:val="aExamsubpar"/>
    <w:rsid w:val="007335FC"/>
    <w:pPr>
      <w:numPr>
        <w:numId w:val="10"/>
      </w:numPr>
    </w:pPr>
  </w:style>
  <w:style w:type="paragraph" w:customStyle="1" w:styleId="aNoteTextss">
    <w:name w:val="aNoteTextss"/>
    <w:basedOn w:val="Normal"/>
    <w:rsid w:val="0011265E"/>
    <w:pPr>
      <w:spacing w:before="60"/>
      <w:ind w:left="1900"/>
      <w:jc w:val="both"/>
    </w:pPr>
    <w:rPr>
      <w:sz w:val="20"/>
    </w:rPr>
  </w:style>
  <w:style w:type="paragraph" w:customStyle="1" w:styleId="aNoteParass">
    <w:name w:val="aNoteParass"/>
    <w:basedOn w:val="Normal"/>
    <w:rsid w:val="0011265E"/>
    <w:pPr>
      <w:tabs>
        <w:tab w:val="right" w:pos="2140"/>
        <w:tab w:val="left" w:pos="2400"/>
      </w:tabs>
      <w:spacing w:before="60"/>
      <w:ind w:left="2400" w:hanging="1300"/>
      <w:jc w:val="both"/>
    </w:pPr>
    <w:rPr>
      <w:sz w:val="20"/>
    </w:rPr>
  </w:style>
  <w:style w:type="paragraph" w:customStyle="1" w:styleId="aNoteParapar">
    <w:name w:val="aNoteParapar"/>
    <w:basedOn w:val="aNotepar"/>
    <w:rsid w:val="0011265E"/>
    <w:pPr>
      <w:tabs>
        <w:tab w:val="right" w:pos="2640"/>
      </w:tabs>
      <w:spacing w:before="60"/>
      <w:ind w:left="2920" w:hanging="1320"/>
    </w:pPr>
  </w:style>
  <w:style w:type="paragraph" w:customStyle="1" w:styleId="aNotesubpar">
    <w:name w:val="aNotesubpar"/>
    <w:basedOn w:val="BillBasic"/>
    <w:next w:val="Normal"/>
    <w:rsid w:val="0011265E"/>
    <w:pPr>
      <w:ind w:left="2940" w:hanging="800"/>
    </w:pPr>
    <w:rPr>
      <w:sz w:val="20"/>
    </w:rPr>
  </w:style>
  <w:style w:type="paragraph" w:customStyle="1" w:styleId="aNoteTextsubpar">
    <w:name w:val="aNoteTextsubpar"/>
    <w:basedOn w:val="aNotesubpar"/>
    <w:rsid w:val="0011265E"/>
    <w:pPr>
      <w:spacing w:before="60"/>
      <w:ind w:firstLine="0"/>
    </w:pPr>
  </w:style>
  <w:style w:type="paragraph" w:customStyle="1" w:styleId="aNoteParasubpar">
    <w:name w:val="aNoteParasubpar"/>
    <w:basedOn w:val="aNotesubpar"/>
    <w:rsid w:val="007335FC"/>
    <w:pPr>
      <w:tabs>
        <w:tab w:val="right" w:pos="3180"/>
      </w:tabs>
      <w:spacing w:before="0"/>
      <w:ind w:left="3460" w:hanging="1320"/>
    </w:pPr>
  </w:style>
  <w:style w:type="paragraph" w:customStyle="1" w:styleId="aNoteBulletann">
    <w:name w:val="aNoteBulletann"/>
    <w:basedOn w:val="aNotess"/>
    <w:rsid w:val="007335FC"/>
    <w:pPr>
      <w:tabs>
        <w:tab w:val="left" w:pos="2200"/>
      </w:tabs>
      <w:spacing w:before="0"/>
      <w:ind w:left="0" w:firstLine="0"/>
    </w:pPr>
  </w:style>
  <w:style w:type="paragraph" w:customStyle="1" w:styleId="aNoteBulletparann">
    <w:name w:val="aNoteBulletparann"/>
    <w:basedOn w:val="aNotepar"/>
    <w:rsid w:val="007335FC"/>
    <w:pPr>
      <w:tabs>
        <w:tab w:val="left" w:pos="2700"/>
      </w:tabs>
      <w:spacing w:before="0"/>
      <w:ind w:left="0" w:firstLine="0"/>
    </w:pPr>
  </w:style>
  <w:style w:type="paragraph" w:customStyle="1" w:styleId="aNoteBulletsubpar">
    <w:name w:val="aNoteBulletsubpar"/>
    <w:basedOn w:val="aNotesubpar"/>
    <w:rsid w:val="007335FC"/>
    <w:pPr>
      <w:numPr>
        <w:numId w:val="14"/>
      </w:numPr>
      <w:tabs>
        <w:tab w:val="left" w:pos="3240"/>
      </w:tabs>
      <w:spacing w:before="0"/>
    </w:pPr>
  </w:style>
  <w:style w:type="paragraph" w:customStyle="1" w:styleId="aNoteBulletss">
    <w:name w:val="aNoteBulletss"/>
    <w:basedOn w:val="Normal"/>
    <w:rsid w:val="0011265E"/>
    <w:pPr>
      <w:spacing w:before="60"/>
      <w:ind w:left="2300" w:hanging="400"/>
      <w:jc w:val="both"/>
    </w:pPr>
    <w:rPr>
      <w:sz w:val="20"/>
    </w:rPr>
  </w:style>
  <w:style w:type="paragraph" w:customStyle="1" w:styleId="aNoteBulletpar">
    <w:name w:val="aNoteBulletpar"/>
    <w:basedOn w:val="aNotepar"/>
    <w:rsid w:val="0011265E"/>
    <w:pPr>
      <w:spacing w:before="60"/>
      <w:ind w:left="2800" w:hanging="400"/>
    </w:pPr>
  </w:style>
  <w:style w:type="paragraph" w:customStyle="1" w:styleId="aExplanBullet">
    <w:name w:val="aExplanBullet"/>
    <w:basedOn w:val="Normal"/>
    <w:rsid w:val="0011265E"/>
    <w:pPr>
      <w:spacing w:before="140"/>
      <w:ind w:left="400" w:hanging="400"/>
      <w:jc w:val="both"/>
    </w:pPr>
    <w:rPr>
      <w:snapToGrid w:val="0"/>
      <w:sz w:val="20"/>
    </w:rPr>
  </w:style>
  <w:style w:type="paragraph" w:customStyle="1" w:styleId="AuthLaw">
    <w:name w:val="AuthLaw"/>
    <w:basedOn w:val="BillBasic"/>
    <w:rsid w:val="007335FC"/>
    <w:rPr>
      <w:rFonts w:ascii="Arial" w:hAnsi="Arial"/>
      <w:b/>
      <w:sz w:val="20"/>
    </w:rPr>
  </w:style>
  <w:style w:type="paragraph" w:customStyle="1" w:styleId="aExamNumpar">
    <w:name w:val="aExamNumpar"/>
    <w:basedOn w:val="aExamINumss"/>
    <w:rsid w:val="00F74D8A"/>
    <w:pPr>
      <w:tabs>
        <w:tab w:val="clear" w:pos="1500"/>
        <w:tab w:val="left" w:pos="2000"/>
      </w:tabs>
      <w:ind w:left="2000"/>
    </w:pPr>
  </w:style>
  <w:style w:type="paragraph" w:customStyle="1" w:styleId="Schsectionheading">
    <w:name w:val="Sch section heading"/>
    <w:basedOn w:val="BillBasic"/>
    <w:next w:val="Amain"/>
    <w:rsid w:val="00F74D8A"/>
    <w:pPr>
      <w:spacing w:before="160"/>
      <w:jc w:val="left"/>
      <w:outlineLvl w:val="4"/>
    </w:pPr>
    <w:rPr>
      <w:rFonts w:ascii="Arial" w:hAnsi="Arial"/>
      <w:b/>
    </w:rPr>
  </w:style>
  <w:style w:type="paragraph" w:customStyle="1" w:styleId="SchApara">
    <w:name w:val="Sch A para"/>
    <w:basedOn w:val="Apara"/>
    <w:rsid w:val="0011265E"/>
  </w:style>
  <w:style w:type="paragraph" w:customStyle="1" w:styleId="SchAsubpara">
    <w:name w:val="Sch A subpara"/>
    <w:basedOn w:val="Asubpara"/>
    <w:rsid w:val="0011265E"/>
  </w:style>
  <w:style w:type="paragraph" w:customStyle="1" w:styleId="SchAsubsubpara">
    <w:name w:val="Sch A subsubpara"/>
    <w:basedOn w:val="Asubsubpara"/>
    <w:rsid w:val="0011265E"/>
  </w:style>
  <w:style w:type="paragraph" w:customStyle="1" w:styleId="TOCOL1">
    <w:name w:val="TOCOL 1"/>
    <w:basedOn w:val="TOC1"/>
    <w:rsid w:val="0011265E"/>
  </w:style>
  <w:style w:type="paragraph" w:customStyle="1" w:styleId="TOCOL2">
    <w:name w:val="TOCOL 2"/>
    <w:basedOn w:val="TOC2"/>
    <w:rsid w:val="0011265E"/>
    <w:pPr>
      <w:keepNext w:val="0"/>
    </w:pPr>
  </w:style>
  <w:style w:type="paragraph" w:customStyle="1" w:styleId="TOCOL3">
    <w:name w:val="TOCOL 3"/>
    <w:basedOn w:val="TOC3"/>
    <w:rsid w:val="0011265E"/>
    <w:pPr>
      <w:keepNext w:val="0"/>
    </w:pPr>
  </w:style>
  <w:style w:type="paragraph" w:customStyle="1" w:styleId="TOCOL4">
    <w:name w:val="TOCOL 4"/>
    <w:basedOn w:val="TOC4"/>
    <w:rsid w:val="0011265E"/>
    <w:pPr>
      <w:keepNext w:val="0"/>
    </w:pPr>
  </w:style>
  <w:style w:type="paragraph" w:customStyle="1" w:styleId="TOCOL5">
    <w:name w:val="TOCOL 5"/>
    <w:basedOn w:val="TOC5"/>
    <w:rsid w:val="0011265E"/>
    <w:pPr>
      <w:tabs>
        <w:tab w:val="left" w:pos="400"/>
      </w:tabs>
    </w:pPr>
  </w:style>
  <w:style w:type="paragraph" w:customStyle="1" w:styleId="TOCOL6">
    <w:name w:val="TOCOL 6"/>
    <w:basedOn w:val="TOC6"/>
    <w:rsid w:val="0011265E"/>
    <w:pPr>
      <w:keepNext w:val="0"/>
    </w:pPr>
  </w:style>
  <w:style w:type="paragraph" w:customStyle="1" w:styleId="TOCOL7">
    <w:name w:val="TOCOL 7"/>
    <w:basedOn w:val="TOC7"/>
    <w:rsid w:val="0011265E"/>
  </w:style>
  <w:style w:type="paragraph" w:customStyle="1" w:styleId="TOCOL8">
    <w:name w:val="TOCOL 8"/>
    <w:basedOn w:val="TOC8"/>
    <w:rsid w:val="0011265E"/>
  </w:style>
  <w:style w:type="paragraph" w:customStyle="1" w:styleId="TOCOL9">
    <w:name w:val="TOCOL 9"/>
    <w:basedOn w:val="TOC9"/>
    <w:rsid w:val="0011265E"/>
    <w:pPr>
      <w:ind w:right="0"/>
    </w:pPr>
  </w:style>
  <w:style w:type="paragraph" w:styleId="TOC9">
    <w:name w:val="toc 9"/>
    <w:basedOn w:val="Normal"/>
    <w:next w:val="Normal"/>
    <w:autoRedefine/>
    <w:rsid w:val="0011265E"/>
    <w:pPr>
      <w:ind w:left="1920" w:right="600"/>
    </w:pPr>
  </w:style>
  <w:style w:type="character" w:customStyle="1" w:styleId="charContents">
    <w:name w:val="charContents"/>
    <w:basedOn w:val="DefaultParagraphFont"/>
    <w:rsid w:val="0011265E"/>
  </w:style>
  <w:style w:type="character" w:customStyle="1" w:styleId="charPage">
    <w:name w:val="charPage"/>
    <w:basedOn w:val="DefaultParagraphFont"/>
    <w:rsid w:val="0011265E"/>
  </w:style>
  <w:style w:type="paragraph" w:customStyle="1" w:styleId="Letterhead">
    <w:name w:val="Letterhead"/>
    <w:rsid w:val="00F74D8A"/>
    <w:pPr>
      <w:widowControl w:val="0"/>
      <w:spacing w:after="180"/>
      <w:jc w:val="right"/>
    </w:pPr>
    <w:rPr>
      <w:rFonts w:ascii="Arial" w:hAnsi="Arial"/>
      <w:sz w:val="32"/>
      <w:lang w:eastAsia="en-US"/>
    </w:rPr>
  </w:style>
  <w:style w:type="character" w:styleId="PageNumber">
    <w:name w:val="page number"/>
    <w:basedOn w:val="DefaultParagraphFont"/>
    <w:rsid w:val="0011265E"/>
  </w:style>
  <w:style w:type="paragraph" w:customStyle="1" w:styleId="RenumProvEntries">
    <w:name w:val="RenumProvEntries"/>
    <w:basedOn w:val="Normal"/>
    <w:rsid w:val="0011265E"/>
    <w:pPr>
      <w:spacing w:before="60"/>
    </w:pPr>
    <w:rPr>
      <w:rFonts w:ascii="Arial" w:hAnsi="Arial"/>
      <w:sz w:val="20"/>
    </w:rPr>
  </w:style>
  <w:style w:type="paragraph" w:customStyle="1" w:styleId="00Spine">
    <w:name w:val="00Spine"/>
    <w:basedOn w:val="Normal"/>
    <w:rsid w:val="0011265E"/>
  </w:style>
  <w:style w:type="paragraph" w:customStyle="1" w:styleId="Status">
    <w:name w:val="Status"/>
    <w:basedOn w:val="Normal"/>
    <w:rsid w:val="0011265E"/>
    <w:pPr>
      <w:spacing w:before="280"/>
      <w:jc w:val="center"/>
    </w:pPr>
    <w:rPr>
      <w:rFonts w:ascii="Arial" w:hAnsi="Arial"/>
      <w:sz w:val="14"/>
    </w:rPr>
  </w:style>
  <w:style w:type="paragraph" w:customStyle="1" w:styleId="FooterInfoCentre">
    <w:name w:val="FooterInfoCentre"/>
    <w:basedOn w:val="FooterInfo"/>
    <w:rsid w:val="0011265E"/>
    <w:pPr>
      <w:spacing w:before="60"/>
      <w:jc w:val="center"/>
    </w:pPr>
  </w:style>
  <w:style w:type="paragraph" w:customStyle="1" w:styleId="Billname1">
    <w:name w:val="Billname1"/>
    <w:basedOn w:val="Normal"/>
    <w:rsid w:val="0011265E"/>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11265E"/>
    <w:rPr>
      <w:rFonts w:ascii="Tahoma" w:hAnsi="Tahoma" w:cs="Tahoma"/>
      <w:sz w:val="16"/>
      <w:szCs w:val="16"/>
    </w:rPr>
  </w:style>
  <w:style w:type="paragraph" w:customStyle="1" w:styleId="Definition">
    <w:name w:val="Definition"/>
    <w:aliases w:val="dd"/>
    <w:basedOn w:val="Normal"/>
    <w:rsid w:val="008B1D3D"/>
    <w:pPr>
      <w:spacing w:before="180"/>
      <w:ind w:left="1134"/>
    </w:pPr>
    <w:rPr>
      <w:sz w:val="22"/>
      <w:szCs w:val="24"/>
      <w:lang w:eastAsia="en-AU"/>
    </w:rPr>
  </w:style>
  <w:style w:type="paragraph" w:customStyle="1" w:styleId="paragraph">
    <w:name w:val="paragraph"/>
    <w:aliases w:val="a"/>
    <w:rsid w:val="008B1D3D"/>
    <w:pPr>
      <w:tabs>
        <w:tab w:val="right" w:pos="1531"/>
      </w:tabs>
      <w:spacing w:before="40"/>
      <w:ind w:left="1644" w:hanging="1644"/>
    </w:pPr>
    <w:rPr>
      <w:sz w:val="22"/>
      <w:szCs w:val="24"/>
    </w:rPr>
  </w:style>
  <w:style w:type="paragraph" w:customStyle="1" w:styleId="paragraphsub">
    <w:name w:val="paragraph(sub)"/>
    <w:aliases w:val="aa"/>
    <w:basedOn w:val="paragraph"/>
    <w:rsid w:val="008B1D3D"/>
    <w:pPr>
      <w:tabs>
        <w:tab w:val="clear" w:pos="1531"/>
        <w:tab w:val="right" w:pos="1985"/>
      </w:tabs>
      <w:ind w:left="2098" w:hanging="2098"/>
    </w:pPr>
  </w:style>
  <w:style w:type="paragraph" w:customStyle="1" w:styleId="TablePara10">
    <w:name w:val="TablePara10"/>
    <w:basedOn w:val="tablepara"/>
    <w:rsid w:val="0011265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1265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1265E"/>
    <w:rPr>
      <w:sz w:val="20"/>
    </w:rPr>
  </w:style>
  <w:style w:type="paragraph" w:customStyle="1" w:styleId="05Endnote0">
    <w:name w:val="05Endnote"/>
    <w:basedOn w:val="Normal"/>
    <w:rsid w:val="0011265E"/>
  </w:style>
  <w:style w:type="paragraph" w:customStyle="1" w:styleId="06Copyright">
    <w:name w:val="06Copyright"/>
    <w:basedOn w:val="Normal"/>
    <w:rsid w:val="0011265E"/>
  </w:style>
  <w:style w:type="paragraph" w:customStyle="1" w:styleId="RepubNo">
    <w:name w:val="RepubNo"/>
    <w:basedOn w:val="BillBasicHeading"/>
    <w:rsid w:val="0011265E"/>
    <w:pPr>
      <w:keepNext w:val="0"/>
      <w:spacing w:before="600"/>
      <w:jc w:val="both"/>
    </w:pPr>
    <w:rPr>
      <w:sz w:val="26"/>
    </w:rPr>
  </w:style>
  <w:style w:type="paragraph" w:customStyle="1" w:styleId="EffectiveDate">
    <w:name w:val="EffectiveDate"/>
    <w:basedOn w:val="Normal"/>
    <w:rsid w:val="0011265E"/>
    <w:pPr>
      <w:spacing w:before="120"/>
    </w:pPr>
    <w:rPr>
      <w:rFonts w:ascii="Arial" w:hAnsi="Arial"/>
      <w:b/>
      <w:sz w:val="26"/>
    </w:rPr>
  </w:style>
  <w:style w:type="paragraph" w:customStyle="1" w:styleId="CoverInForce">
    <w:name w:val="CoverInForce"/>
    <w:basedOn w:val="BillBasicHeading"/>
    <w:rsid w:val="0011265E"/>
    <w:pPr>
      <w:keepNext w:val="0"/>
      <w:spacing w:before="400"/>
    </w:pPr>
    <w:rPr>
      <w:b w:val="0"/>
    </w:rPr>
  </w:style>
  <w:style w:type="paragraph" w:customStyle="1" w:styleId="CoverHeading">
    <w:name w:val="CoverHeading"/>
    <w:basedOn w:val="Normal"/>
    <w:rsid w:val="0011265E"/>
    <w:rPr>
      <w:rFonts w:ascii="Arial" w:hAnsi="Arial"/>
      <w:b/>
    </w:rPr>
  </w:style>
  <w:style w:type="paragraph" w:customStyle="1" w:styleId="CoverSubHdg">
    <w:name w:val="CoverSubHdg"/>
    <w:basedOn w:val="CoverHeading"/>
    <w:rsid w:val="0011265E"/>
    <w:pPr>
      <w:spacing w:before="120"/>
    </w:pPr>
    <w:rPr>
      <w:sz w:val="20"/>
    </w:rPr>
  </w:style>
  <w:style w:type="paragraph" w:customStyle="1" w:styleId="CoverActName">
    <w:name w:val="CoverActName"/>
    <w:basedOn w:val="BillBasicHeading"/>
    <w:rsid w:val="0011265E"/>
    <w:pPr>
      <w:keepNext w:val="0"/>
      <w:spacing w:before="260"/>
    </w:pPr>
  </w:style>
  <w:style w:type="paragraph" w:customStyle="1" w:styleId="CoverText">
    <w:name w:val="CoverText"/>
    <w:basedOn w:val="Normal"/>
    <w:uiPriority w:val="99"/>
    <w:rsid w:val="0011265E"/>
    <w:pPr>
      <w:spacing w:before="100"/>
      <w:jc w:val="both"/>
    </w:pPr>
    <w:rPr>
      <w:sz w:val="20"/>
    </w:rPr>
  </w:style>
  <w:style w:type="paragraph" w:customStyle="1" w:styleId="CoverTextPara">
    <w:name w:val="CoverTextPara"/>
    <w:basedOn w:val="CoverText"/>
    <w:rsid w:val="0011265E"/>
    <w:pPr>
      <w:tabs>
        <w:tab w:val="right" w:pos="600"/>
        <w:tab w:val="left" w:pos="840"/>
      </w:tabs>
      <w:ind w:left="840" w:hanging="840"/>
    </w:pPr>
  </w:style>
  <w:style w:type="paragraph" w:customStyle="1" w:styleId="AH1ChapterSymb">
    <w:name w:val="A H1 Chapter Symb"/>
    <w:basedOn w:val="AH1Chapter"/>
    <w:next w:val="AH2Part"/>
    <w:rsid w:val="0011265E"/>
    <w:pPr>
      <w:tabs>
        <w:tab w:val="clear" w:pos="2600"/>
        <w:tab w:val="left" w:pos="0"/>
      </w:tabs>
      <w:ind w:left="2480" w:hanging="2960"/>
    </w:pPr>
  </w:style>
  <w:style w:type="paragraph" w:customStyle="1" w:styleId="AH2PartSymb">
    <w:name w:val="A H2 Part Symb"/>
    <w:basedOn w:val="AH2Part"/>
    <w:next w:val="AH3Div"/>
    <w:rsid w:val="0011265E"/>
    <w:pPr>
      <w:tabs>
        <w:tab w:val="clear" w:pos="2600"/>
        <w:tab w:val="left" w:pos="0"/>
      </w:tabs>
      <w:ind w:left="2480" w:hanging="2960"/>
    </w:pPr>
  </w:style>
  <w:style w:type="paragraph" w:customStyle="1" w:styleId="AH3DivSymb">
    <w:name w:val="A H3 Div Symb"/>
    <w:basedOn w:val="AH3Div"/>
    <w:next w:val="AH5Sec"/>
    <w:rsid w:val="0011265E"/>
    <w:pPr>
      <w:tabs>
        <w:tab w:val="clear" w:pos="2600"/>
        <w:tab w:val="left" w:pos="0"/>
      </w:tabs>
      <w:ind w:left="2480" w:hanging="2960"/>
    </w:pPr>
  </w:style>
  <w:style w:type="paragraph" w:customStyle="1" w:styleId="AH4SubDivSymb">
    <w:name w:val="A H4 SubDiv Symb"/>
    <w:basedOn w:val="AH4SubDiv"/>
    <w:next w:val="AH5Sec"/>
    <w:rsid w:val="0011265E"/>
    <w:pPr>
      <w:tabs>
        <w:tab w:val="clear" w:pos="2600"/>
        <w:tab w:val="left" w:pos="0"/>
      </w:tabs>
      <w:ind w:left="2480" w:hanging="2960"/>
    </w:pPr>
  </w:style>
  <w:style w:type="paragraph" w:customStyle="1" w:styleId="AH5SecSymb">
    <w:name w:val="A H5 Sec Symb"/>
    <w:basedOn w:val="AH5Sec"/>
    <w:next w:val="Amain"/>
    <w:rsid w:val="0011265E"/>
    <w:pPr>
      <w:tabs>
        <w:tab w:val="clear" w:pos="1100"/>
        <w:tab w:val="left" w:pos="0"/>
      </w:tabs>
      <w:ind w:hanging="1580"/>
    </w:pPr>
  </w:style>
  <w:style w:type="paragraph" w:customStyle="1" w:styleId="AmainSymb">
    <w:name w:val="A main Symb"/>
    <w:basedOn w:val="Amain"/>
    <w:rsid w:val="0011265E"/>
    <w:pPr>
      <w:tabs>
        <w:tab w:val="left" w:pos="0"/>
      </w:tabs>
      <w:ind w:left="1120" w:hanging="1600"/>
    </w:pPr>
  </w:style>
  <w:style w:type="paragraph" w:customStyle="1" w:styleId="AparaSymb">
    <w:name w:val="A para Symb"/>
    <w:basedOn w:val="Apara"/>
    <w:rsid w:val="0011265E"/>
    <w:pPr>
      <w:tabs>
        <w:tab w:val="right" w:pos="0"/>
      </w:tabs>
      <w:ind w:hanging="2080"/>
    </w:pPr>
  </w:style>
  <w:style w:type="paragraph" w:customStyle="1" w:styleId="Assectheading">
    <w:name w:val="A ssect heading"/>
    <w:basedOn w:val="Amain"/>
    <w:rsid w:val="0011265E"/>
    <w:pPr>
      <w:keepNext/>
      <w:tabs>
        <w:tab w:val="clear" w:pos="900"/>
        <w:tab w:val="clear" w:pos="1100"/>
      </w:tabs>
      <w:spacing w:before="300"/>
      <w:ind w:left="0" w:firstLine="0"/>
      <w:outlineLvl w:val="9"/>
    </w:pPr>
    <w:rPr>
      <w:i/>
    </w:rPr>
  </w:style>
  <w:style w:type="paragraph" w:customStyle="1" w:styleId="AsubparaSymb">
    <w:name w:val="A subpara Symb"/>
    <w:basedOn w:val="Asubpara"/>
    <w:rsid w:val="0011265E"/>
    <w:pPr>
      <w:tabs>
        <w:tab w:val="left" w:pos="0"/>
      </w:tabs>
      <w:ind w:left="2098" w:hanging="2580"/>
    </w:pPr>
  </w:style>
  <w:style w:type="paragraph" w:customStyle="1" w:styleId="Actdetails">
    <w:name w:val="Act details"/>
    <w:basedOn w:val="Normal"/>
    <w:rsid w:val="0011265E"/>
    <w:pPr>
      <w:spacing w:before="20"/>
      <w:ind w:left="1400"/>
    </w:pPr>
    <w:rPr>
      <w:rFonts w:ascii="Arial" w:hAnsi="Arial"/>
      <w:sz w:val="20"/>
    </w:rPr>
  </w:style>
  <w:style w:type="paragraph" w:customStyle="1" w:styleId="AmdtEntries">
    <w:name w:val="AmdtEntries"/>
    <w:basedOn w:val="BillBasicHeading"/>
    <w:rsid w:val="0011265E"/>
    <w:pPr>
      <w:keepNext w:val="0"/>
      <w:tabs>
        <w:tab w:val="clear" w:pos="2600"/>
      </w:tabs>
      <w:spacing w:before="0"/>
      <w:ind w:left="3200" w:hanging="2100"/>
    </w:pPr>
    <w:rPr>
      <w:sz w:val="18"/>
    </w:rPr>
  </w:style>
  <w:style w:type="paragraph" w:customStyle="1" w:styleId="AmdtEntriesDefL2">
    <w:name w:val="AmdtEntriesDefL2"/>
    <w:basedOn w:val="AmdtEntries"/>
    <w:rsid w:val="0011265E"/>
    <w:pPr>
      <w:tabs>
        <w:tab w:val="left" w:pos="3000"/>
      </w:tabs>
      <w:ind w:left="3600" w:hanging="2500"/>
    </w:pPr>
  </w:style>
  <w:style w:type="paragraph" w:customStyle="1" w:styleId="AmdtsEntriesDefL2">
    <w:name w:val="AmdtsEntriesDefL2"/>
    <w:basedOn w:val="Normal"/>
    <w:rsid w:val="0011265E"/>
    <w:pPr>
      <w:tabs>
        <w:tab w:val="left" w:pos="3000"/>
      </w:tabs>
      <w:ind w:left="3100" w:hanging="2000"/>
    </w:pPr>
    <w:rPr>
      <w:rFonts w:ascii="Arial" w:hAnsi="Arial"/>
      <w:sz w:val="18"/>
    </w:rPr>
  </w:style>
  <w:style w:type="paragraph" w:customStyle="1" w:styleId="AmdtsEntries">
    <w:name w:val="AmdtsEntries"/>
    <w:basedOn w:val="BillBasicHeading"/>
    <w:rsid w:val="0011265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1265E"/>
    <w:pPr>
      <w:tabs>
        <w:tab w:val="clear" w:pos="2600"/>
      </w:tabs>
      <w:spacing w:before="120"/>
      <w:ind w:left="1100"/>
    </w:pPr>
    <w:rPr>
      <w:sz w:val="18"/>
    </w:rPr>
  </w:style>
  <w:style w:type="paragraph" w:customStyle="1" w:styleId="Asamby">
    <w:name w:val="As am by"/>
    <w:basedOn w:val="Normal"/>
    <w:next w:val="Normal"/>
    <w:rsid w:val="0011265E"/>
    <w:pPr>
      <w:spacing w:before="240"/>
      <w:ind w:left="1100"/>
    </w:pPr>
    <w:rPr>
      <w:rFonts w:ascii="Arial" w:hAnsi="Arial"/>
      <w:sz w:val="20"/>
    </w:rPr>
  </w:style>
  <w:style w:type="character" w:customStyle="1" w:styleId="charSymb">
    <w:name w:val="charSymb"/>
    <w:basedOn w:val="DefaultParagraphFont"/>
    <w:rsid w:val="0011265E"/>
    <w:rPr>
      <w:rFonts w:ascii="Arial" w:hAnsi="Arial"/>
      <w:sz w:val="24"/>
      <w:bdr w:val="single" w:sz="4" w:space="0" w:color="auto"/>
    </w:rPr>
  </w:style>
  <w:style w:type="character" w:customStyle="1" w:styleId="charTableNo">
    <w:name w:val="charTableNo"/>
    <w:basedOn w:val="DefaultParagraphFont"/>
    <w:rsid w:val="0011265E"/>
  </w:style>
  <w:style w:type="character" w:customStyle="1" w:styleId="charTableText">
    <w:name w:val="charTableText"/>
    <w:basedOn w:val="DefaultParagraphFont"/>
    <w:rsid w:val="0011265E"/>
  </w:style>
  <w:style w:type="paragraph" w:customStyle="1" w:styleId="Dict-HeadingSymb">
    <w:name w:val="Dict-Heading Symb"/>
    <w:basedOn w:val="Dict-Heading"/>
    <w:rsid w:val="0011265E"/>
    <w:pPr>
      <w:tabs>
        <w:tab w:val="left" w:pos="0"/>
      </w:tabs>
      <w:ind w:left="2480" w:hanging="2960"/>
    </w:pPr>
  </w:style>
  <w:style w:type="paragraph" w:customStyle="1" w:styleId="EarlierRepubEntries">
    <w:name w:val="EarlierRepubEntries"/>
    <w:basedOn w:val="Normal"/>
    <w:rsid w:val="0011265E"/>
    <w:pPr>
      <w:spacing w:before="60" w:after="60"/>
    </w:pPr>
    <w:rPr>
      <w:rFonts w:ascii="Arial" w:hAnsi="Arial"/>
      <w:sz w:val="18"/>
    </w:rPr>
  </w:style>
  <w:style w:type="paragraph" w:customStyle="1" w:styleId="EarlierRepubHdg">
    <w:name w:val="EarlierRepubHdg"/>
    <w:basedOn w:val="Normal"/>
    <w:rsid w:val="0011265E"/>
    <w:pPr>
      <w:keepNext/>
    </w:pPr>
    <w:rPr>
      <w:rFonts w:ascii="Arial" w:hAnsi="Arial"/>
      <w:b/>
      <w:sz w:val="20"/>
    </w:rPr>
  </w:style>
  <w:style w:type="paragraph" w:customStyle="1" w:styleId="Endnote20">
    <w:name w:val="Endnote2"/>
    <w:basedOn w:val="Normal"/>
    <w:rsid w:val="0011265E"/>
    <w:pPr>
      <w:keepNext/>
      <w:tabs>
        <w:tab w:val="left" w:pos="1100"/>
      </w:tabs>
      <w:spacing w:before="360"/>
    </w:pPr>
    <w:rPr>
      <w:rFonts w:ascii="Arial" w:hAnsi="Arial"/>
      <w:b/>
    </w:rPr>
  </w:style>
  <w:style w:type="paragraph" w:customStyle="1" w:styleId="Endnote3">
    <w:name w:val="Endnote3"/>
    <w:basedOn w:val="Normal"/>
    <w:rsid w:val="0011265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1265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1265E"/>
    <w:pPr>
      <w:spacing w:before="60"/>
      <w:ind w:left="1100"/>
      <w:jc w:val="both"/>
    </w:pPr>
    <w:rPr>
      <w:sz w:val="20"/>
    </w:rPr>
  </w:style>
  <w:style w:type="paragraph" w:customStyle="1" w:styleId="EndNoteParas">
    <w:name w:val="EndNoteParas"/>
    <w:basedOn w:val="EndNoteTextEPS"/>
    <w:rsid w:val="0011265E"/>
    <w:pPr>
      <w:tabs>
        <w:tab w:val="right" w:pos="1432"/>
      </w:tabs>
      <w:ind w:left="1840" w:hanging="1840"/>
    </w:pPr>
  </w:style>
  <w:style w:type="paragraph" w:customStyle="1" w:styleId="EndnotesAbbrev">
    <w:name w:val="EndnotesAbbrev"/>
    <w:basedOn w:val="Normal"/>
    <w:rsid w:val="0011265E"/>
    <w:pPr>
      <w:spacing w:before="20"/>
    </w:pPr>
    <w:rPr>
      <w:rFonts w:ascii="Arial" w:hAnsi="Arial"/>
      <w:color w:val="000000"/>
      <w:sz w:val="16"/>
    </w:rPr>
  </w:style>
  <w:style w:type="paragraph" w:customStyle="1" w:styleId="EPSCoverTop">
    <w:name w:val="EPSCoverTop"/>
    <w:basedOn w:val="Normal"/>
    <w:rsid w:val="0011265E"/>
    <w:pPr>
      <w:jc w:val="right"/>
    </w:pPr>
    <w:rPr>
      <w:rFonts w:ascii="Arial" w:hAnsi="Arial"/>
      <w:sz w:val="20"/>
    </w:rPr>
  </w:style>
  <w:style w:type="paragraph" w:customStyle="1" w:styleId="LegHistNote">
    <w:name w:val="LegHistNote"/>
    <w:basedOn w:val="Actdetails"/>
    <w:rsid w:val="0011265E"/>
    <w:pPr>
      <w:spacing w:before="60"/>
      <w:ind w:left="2700" w:right="-60" w:hanging="1300"/>
    </w:pPr>
    <w:rPr>
      <w:sz w:val="18"/>
    </w:rPr>
  </w:style>
  <w:style w:type="paragraph" w:customStyle="1" w:styleId="LongTitleSymb">
    <w:name w:val="LongTitleSymb"/>
    <w:basedOn w:val="LongTitle"/>
    <w:rsid w:val="0011265E"/>
    <w:pPr>
      <w:ind w:hanging="480"/>
    </w:pPr>
  </w:style>
  <w:style w:type="paragraph" w:styleId="MacroText">
    <w:name w:val="macro"/>
    <w:semiHidden/>
    <w:rsid w:val="0011265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11265E"/>
    <w:pPr>
      <w:tabs>
        <w:tab w:val="left" w:pos="2600"/>
      </w:tabs>
      <w:ind w:left="2600"/>
    </w:pPr>
  </w:style>
  <w:style w:type="paragraph" w:customStyle="1" w:styleId="ModH1Chapter">
    <w:name w:val="Mod H1 Chapter"/>
    <w:basedOn w:val="IH1ChapSymb"/>
    <w:rsid w:val="0011265E"/>
    <w:pPr>
      <w:tabs>
        <w:tab w:val="clear" w:pos="2600"/>
        <w:tab w:val="left" w:pos="3300"/>
      </w:tabs>
      <w:ind w:left="3300"/>
    </w:pPr>
  </w:style>
  <w:style w:type="paragraph" w:customStyle="1" w:styleId="ModH2Part">
    <w:name w:val="Mod H2 Part"/>
    <w:basedOn w:val="IH2PartSymb"/>
    <w:rsid w:val="0011265E"/>
    <w:pPr>
      <w:tabs>
        <w:tab w:val="clear" w:pos="2600"/>
        <w:tab w:val="left" w:pos="3300"/>
      </w:tabs>
      <w:ind w:left="3300"/>
    </w:pPr>
  </w:style>
  <w:style w:type="paragraph" w:customStyle="1" w:styleId="ModH3Div">
    <w:name w:val="Mod H3 Div"/>
    <w:basedOn w:val="IH3DivSymb"/>
    <w:rsid w:val="0011265E"/>
    <w:pPr>
      <w:tabs>
        <w:tab w:val="clear" w:pos="2600"/>
        <w:tab w:val="left" w:pos="3300"/>
      </w:tabs>
      <w:ind w:left="3300"/>
    </w:pPr>
  </w:style>
  <w:style w:type="paragraph" w:customStyle="1" w:styleId="ModH4SubDiv">
    <w:name w:val="Mod H4 SubDiv"/>
    <w:basedOn w:val="IH4SubDivSymb"/>
    <w:rsid w:val="0011265E"/>
    <w:pPr>
      <w:tabs>
        <w:tab w:val="clear" w:pos="2600"/>
        <w:tab w:val="left" w:pos="3300"/>
      </w:tabs>
      <w:ind w:left="3300"/>
    </w:pPr>
  </w:style>
  <w:style w:type="paragraph" w:customStyle="1" w:styleId="ModH5Sec">
    <w:name w:val="Mod H5 Sec"/>
    <w:basedOn w:val="IH5SecSymb"/>
    <w:rsid w:val="0011265E"/>
    <w:pPr>
      <w:tabs>
        <w:tab w:val="clear" w:pos="1100"/>
        <w:tab w:val="left" w:pos="1800"/>
      </w:tabs>
      <w:ind w:left="2200"/>
    </w:pPr>
  </w:style>
  <w:style w:type="paragraph" w:customStyle="1" w:styleId="Modmain">
    <w:name w:val="Mod main"/>
    <w:basedOn w:val="Amain"/>
    <w:rsid w:val="0011265E"/>
    <w:pPr>
      <w:tabs>
        <w:tab w:val="clear" w:pos="900"/>
        <w:tab w:val="clear" w:pos="1100"/>
        <w:tab w:val="right" w:pos="1600"/>
        <w:tab w:val="left" w:pos="1800"/>
      </w:tabs>
      <w:ind w:left="2200"/>
    </w:pPr>
  </w:style>
  <w:style w:type="paragraph" w:customStyle="1" w:styleId="Modmainreturn">
    <w:name w:val="Mod main return"/>
    <w:basedOn w:val="AmainreturnSymb"/>
    <w:rsid w:val="0011265E"/>
    <w:pPr>
      <w:ind w:left="1800"/>
    </w:pPr>
  </w:style>
  <w:style w:type="paragraph" w:customStyle="1" w:styleId="ModNote">
    <w:name w:val="Mod Note"/>
    <w:basedOn w:val="aNoteSymb"/>
    <w:rsid w:val="0011265E"/>
    <w:pPr>
      <w:tabs>
        <w:tab w:val="left" w:pos="2600"/>
      </w:tabs>
      <w:ind w:left="2600"/>
    </w:pPr>
  </w:style>
  <w:style w:type="paragraph" w:customStyle="1" w:styleId="Modpara">
    <w:name w:val="Mod para"/>
    <w:basedOn w:val="BillBasic"/>
    <w:rsid w:val="0011265E"/>
    <w:pPr>
      <w:tabs>
        <w:tab w:val="right" w:pos="2100"/>
        <w:tab w:val="left" w:pos="2300"/>
      </w:tabs>
      <w:ind w:left="2700" w:hanging="1600"/>
      <w:outlineLvl w:val="6"/>
    </w:pPr>
  </w:style>
  <w:style w:type="paragraph" w:customStyle="1" w:styleId="Modparareturn">
    <w:name w:val="Mod para return"/>
    <w:basedOn w:val="AparareturnSymb"/>
    <w:rsid w:val="0011265E"/>
    <w:pPr>
      <w:ind w:left="2300"/>
    </w:pPr>
  </w:style>
  <w:style w:type="paragraph" w:customStyle="1" w:styleId="Modref">
    <w:name w:val="Mod ref"/>
    <w:basedOn w:val="refSymb"/>
    <w:rsid w:val="0011265E"/>
    <w:pPr>
      <w:ind w:left="1100"/>
    </w:pPr>
  </w:style>
  <w:style w:type="paragraph" w:customStyle="1" w:styleId="Modsubpara">
    <w:name w:val="Mod subpara"/>
    <w:basedOn w:val="Asubpara"/>
    <w:rsid w:val="0011265E"/>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11265E"/>
    <w:pPr>
      <w:ind w:left="3040"/>
    </w:pPr>
  </w:style>
  <w:style w:type="paragraph" w:customStyle="1" w:styleId="Modsubsubpara">
    <w:name w:val="Mod subsubpara"/>
    <w:basedOn w:val="AsubsubparaSymb"/>
    <w:rsid w:val="0011265E"/>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11265E"/>
    <w:pPr>
      <w:keepNext/>
      <w:spacing w:before="180"/>
      <w:ind w:left="1100"/>
    </w:pPr>
    <w:rPr>
      <w:rFonts w:ascii="Arial" w:hAnsi="Arial"/>
      <w:b/>
      <w:sz w:val="20"/>
    </w:rPr>
  </w:style>
  <w:style w:type="paragraph" w:customStyle="1" w:styleId="NewReg">
    <w:name w:val="New Reg"/>
    <w:basedOn w:val="NewAct"/>
    <w:next w:val="Actdetails"/>
    <w:rsid w:val="0011265E"/>
  </w:style>
  <w:style w:type="paragraph" w:customStyle="1" w:styleId="RenumProvHdg">
    <w:name w:val="RenumProvHdg"/>
    <w:basedOn w:val="Normal"/>
    <w:rsid w:val="0011265E"/>
    <w:rPr>
      <w:rFonts w:ascii="Arial" w:hAnsi="Arial"/>
      <w:b/>
      <w:sz w:val="22"/>
    </w:rPr>
  </w:style>
  <w:style w:type="paragraph" w:customStyle="1" w:styleId="RenumProvHeader">
    <w:name w:val="RenumProvHeader"/>
    <w:basedOn w:val="Normal"/>
    <w:rsid w:val="0011265E"/>
    <w:rPr>
      <w:rFonts w:ascii="Arial" w:hAnsi="Arial"/>
      <w:b/>
      <w:sz w:val="22"/>
    </w:rPr>
  </w:style>
  <w:style w:type="paragraph" w:customStyle="1" w:styleId="RenumProvSubsectEntries">
    <w:name w:val="RenumProvSubsectEntries"/>
    <w:basedOn w:val="RenumProvEntries"/>
    <w:rsid w:val="0011265E"/>
    <w:pPr>
      <w:ind w:left="252"/>
    </w:pPr>
  </w:style>
  <w:style w:type="paragraph" w:customStyle="1" w:styleId="RenumTableHdg">
    <w:name w:val="RenumTableHdg"/>
    <w:basedOn w:val="Normal"/>
    <w:rsid w:val="0011265E"/>
    <w:pPr>
      <w:spacing w:before="120"/>
    </w:pPr>
    <w:rPr>
      <w:rFonts w:ascii="Arial" w:hAnsi="Arial"/>
      <w:b/>
      <w:sz w:val="20"/>
    </w:rPr>
  </w:style>
  <w:style w:type="paragraph" w:customStyle="1" w:styleId="SchclauseheadingSymb">
    <w:name w:val="Sch clause heading Symb"/>
    <w:basedOn w:val="Schclauseheading"/>
    <w:rsid w:val="0011265E"/>
    <w:pPr>
      <w:tabs>
        <w:tab w:val="left" w:pos="0"/>
      </w:tabs>
      <w:ind w:left="980" w:hanging="1460"/>
    </w:pPr>
  </w:style>
  <w:style w:type="paragraph" w:customStyle="1" w:styleId="SchSubClause">
    <w:name w:val="Sch SubClause"/>
    <w:basedOn w:val="Schclauseheading"/>
    <w:rsid w:val="0011265E"/>
    <w:rPr>
      <w:b w:val="0"/>
    </w:rPr>
  </w:style>
  <w:style w:type="paragraph" w:customStyle="1" w:styleId="Sched-FormSymb">
    <w:name w:val="Sched-Form Symb"/>
    <w:basedOn w:val="Sched-Form"/>
    <w:rsid w:val="0011265E"/>
    <w:pPr>
      <w:tabs>
        <w:tab w:val="left" w:pos="0"/>
      </w:tabs>
      <w:ind w:left="2480" w:hanging="2960"/>
    </w:pPr>
  </w:style>
  <w:style w:type="paragraph" w:customStyle="1" w:styleId="Sched-Form-18Space">
    <w:name w:val="Sched-Form-18Space"/>
    <w:basedOn w:val="Normal"/>
    <w:rsid w:val="0011265E"/>
    <w:pPr>
      <w:spacing w:before="360" w:after="60"/>
    </w:pPr>
    <w:rPr>
      <w:sz w:val="22"/>
    </w:rPr>
  </w:style>
  <w:style w:type="paragraph" w:customStyle="1" w:styleId="Sched-headingSymb">
    <w:name w:val="Sched-heading Symb"/>
    <w:basedOn w:val="Sched-heading"/>
    <w:rsid w:val="0011265E"/>
    <w:pPr>
      <w:tabs>
        <w:tab w:val="left" w:pos="0"/>
      </w:tabs>
      <w:ind w:left="2480" w:hanging="2960"/>
    </w:pPr>
  </w:style>
  <w:style w:type="paragraph" w:customStyle="1" w:styleId="Sched-PartSymb">
    <w:name w:val="Sched-Part Symb"/>
    <w:basedOn w:val="Sched-Part"/>
    <w:rsid w:val="0011265E"/>
    <w:pPr>
      <w:tabs>
        <w:tab w:val="left" w:pos="0"/>
      </w:tabs>
      <w:ind w:left="2480" w:hanging="2960"/>
    </w:pPr>
  </w:style>
  <w:style w:type="paragraph" w:styleId="Subtitle">
    <w:name w:val="Subtitle"/>
    <w:basedOn w:val="Normal"/>
    <w:qFormat/>
    <w:rsid w:val="0011265E"/>
    <w:pPr>
      <w:spacing w:after="60"/>
      <w:jc w:val="center"/>
      <w:outlineLvl w:val="1"/>
    </w:pPr>
    <w:rPr>
      <w:rFonts w:ascii="Arial" w:hAnsi="Arial"/>
    </w:rPr>
  </w:style>
  <w:style w:type="paragraph" w:customStyle="1" w:styleId="TLegEntries">
    <w:name w:val="TLegEntries"/>
    <w:basedOn w:val="Normal"/>
    <w:rsid w:val="0011265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1265E"/>
    <w:pPr>
      <w:ind w:firstLine="0"/>
    </w:pPr>
    <w:rPr>
      <w:b/>
    </w:rPr>
  </w:style>
  <w:style w:type="paragraph" w:customStyle="1" w:styleId="EndNoteTextPub">
    <w:name w:val="EndNoteTextPub"/>
    <w:basedOn w:val="Normal"/>
    <w:rsid w:val="0011265E"/>
    <w:pPr>
      <w:spacing w:before="60"/>
      <w:ind w:left="1100"/>
      <w:jc w:val="both"/>
    </w:pPr>
    <w:rPr>
      <w:sz w:val="20"/>
    </w:rPr>
  </w:style>
  <w:style w:type="paragraph" w:customStyle="1" w:styleId="TOC10">
    <w:name w:val="TOC 10"/>
    <w:basedOn w:val="TOC5"/>
    <w:rsid w:val="0011265E"/>
    <w:rPr>
      <w:szCs w:val="24"/>
    </w:rPr>
  </w:style>
  <w:style w:type="character" w:customStyle="1" w:styleId="charNotBold">
    <w:name w:val="charNotBold"/>
    <w:basedOn w:val="DefaultParagraphFont"/>
    <w:rsid w:val="0011265E"/>
    <w:rPr>
      <w:rFonts w:ascii="Arial" w:hAnsi="Arial"/>
      <w:sz w:val="20"/>
    </w:rPr>
  </w:style>
  <w:style w:type="paragraph" w:customStyle="1" w:styleId="PrincipalActdetails">
    <w:name w:val="Principal Act details"/>
    <w:basedOn w:val="Normal"/>
    <w:rsid w:val="00CE6E0A"/>
    <w:pPr>
      <w:spacing w:before="20"/>
      <w:ind w:left="600" w:right="-60"/>
    </w:pPr>
    <w:rPr>
      <w:rFonts w:ascii="Arial" w:hAnsi="Arial"/>
      <w:sz w:val="18"/>
    </w:rPr>
  </w:style>
  <w:style w:type="character" w:customStyle="1" w:styleId="FooterChar">
    <w:name w:val="Footer Char"/>
    <w:basedOn w:val="DefaultParagraphFont"/>
    <w:link w:val="Footer"/>
    <w:rsid w:val="0011265E"/>
    <w:rPr>
      <w:rFonts w:ascii="Arial" w:hAnsi="Arial"/>
      <w:sz w:val="18"/>
      <w:lang w:eastAsia="en-US"/>
    </w:rPr>
  </w:style>
  <w:style w:type="paragraph" w:customStyle="1" w:styleId="ShadedSchClauseSymb">
    <w:name w:val="Shaded Sch Clause Symb"/>
    <w:basedOn w:val="ShadedSchClause"/>
    <w:rsid w:val="0011265E"/>
    <w:pPr>
      <w:tabs>
        <w:tab w:val="left" w:pos="0"/>
      </w:tabs>
      <w:ind w:left="975" w:hanging="1457"/>
    </w:pPr>
  </w:style>
  <w:style w:type="character" w:customStyle="1" w:styleId="BalloonTextChar">
    <w:name w:val="Balloon Text Char"/>
    <w:basedOn w:val="DefaultParagraphFont"/>
    <w:link w:val="BalloonText"/>
    <w:uiPriority w:val="99"/>
    <w:rsid w:val="0011265E"/>
    <w:rPr>
      <w:rFonts w:ascii="Tahoma" w:hAnsi="Tahoma" w:cs="Tahoma"/>
      <w:sz w:val="16"/>
      <w:szCs w:val="16"/>
      <w:lang w:eastAsia="en-US"/>
    </w:rPr>
  </w:style>
  <w:style w:type="paragraph" w:customStyle="1" w:styleId="CoverTextBullet">
    <w:name w:val="CoverTextBullet"/>
    <w:basedOn w:val="CoverText"/>
    <w:qFormat/>
    <w:rsid w:val="0011265E"/>
    <w:pPr>
      <w:numPr>
        <w:numId w:val="26"/>
      </w:numPr>
    </w:pPr>
    <w:rPr>
      <w:color w:val="000000"/>
    </w:rPr>
  </w:style>
  <w:style w:type="paragraph" w:customStyle="1" w:styleId="01aPreamble">
    <w:name w:val="01aPreamble"/>
    <w:basedOn w:val="Normal"/>
    <w:qFormat/>
    <w:rsid w:val="0011265E"/>
  </w:style>
  <w:style w:type="paragraph" w:customStyle="1" w:styleId="TableBullet">
    <w:name w:val="TableBullet"/>
    <w:basedOn w:val="TableText10"/>
    <w:qFormat/>
    <w:rsid w:val="0011265E"/>
    <w:pPr>
      <w:numPr>
        <w:numId w:val="27"/>
      </w:numPr>
    </w:pPr>
  </w:style>
  <w:style w:type="paragraph" w:customStyle="1" w:styleId="TableNumbered">
    <w:name w:val="TableNumbered"/>
    <w:basedOn w:val="TableText10"/>
    <w:qFormat/>
    <w:rsid w:val="0011265E"/>
    <w:pPr>
      <w:numPr>
        <w:numId w:val="28"/>
      </w:numPr>
    </w:pPr>
  </w:style>
  <w:style w:type="character" w:customStyle="1" w:styleId="charCitHyperlinkItal">
    <w:name w:val="charCitHyperlinkItal"/>
    <w:basedOn w:val="Hyperlink"/>
    <w:uiPriority w:val="1"/>
    <w:rsid w:val="0011265E"/>
    <w:rPr>
      <w:i/>
      <w:color w:val="0000FF" w:themeColor="hyperlink"/>
      <w:u w:val="none"/>
    </w:rPr>
  </w:style>
  <w:style w:type="character" w:styleId="Hyperlink">
    <w:name w:val="Hyperlink"/>
    <w:basedOn w:val="DefaultParagraphFont"/>
    <w:uiPriority w:val="99"/>
    <w:unhideWhenUsed/>
    <w:rsid w:val="0011265E"/>
    <w:rPr>
      <w:color w:val="0000FF" w:themeColor="hyperlink"/>
      <w:u w:val="single"/>
    </w:rPr>
  </w:style>
  <w:style w:type="character" w:customStyle="1" w:styleId="charCitHyperlinkAbbrev">
    <w:name w:val="charCitHyperlinkAbbrev"/>
    <w:basedOn w:val="Hyperlink"/>
    <w:uiPriority w:val="1"/>
    <w:rsid w:val="0011265E"/>
    <w:rPr>
      <w:color w:val="0000FF" w:themeColor="hyperlink"/>
      <w:u w:val="none"/>
    </w:rPr>
  </w:style>
  <w:style w:type="character" w:customStyle="1" w:styleId="Heading3Char">
    <w:name w:val="Heading 3 Char"/>
    <w:aliases w:val="h3 Char,sec Char"/>
    <w:basedOn w:val="DefaultParagraphFont"/>
    <w:link w:val="Heading3"/>
    <w:rsid w:val="0011265E"/>
    <w:rPr>
      <w:b/>
      <w:sz w:val="24"/>
      <w:lang w:eastAsia="en-US"/>
    </w:rPr>
  </w:style>
  <w:style w:type="paragraph" w:customStyle="1" w:styleId="FormRule">
    <w:name w:val="FormRule"/>
    <w:basedOn w:val="Normal"/>
    <w:rsid w:val="0011265E"/>
    <w:pPr>
      <w:pBdr>
        <w:top w:val="single" w:sz="4" w:space="1" w:color="auto"/>
      </w:pBdr>
      <w:spacing w:before="160" w:after="40"/>
      <w:ind w:left="3220" w:right="3260"/>
    </w:pPr>
    <w:rPr>
      <w:sz w:val="8"/>
    </w:rPr>
  </w:style>
  <w:style w:type="paragraph" w:customStyle="1" w:styleId="OldAmdtsEntries">
    <w:name w:val="OldAmdtsEntries"/>
    <w:basedOn w:val="BillBasicHeading"/>
    <w:rsid w:val="0011265E"/>
    <w:pPr>
      <w:tabs>
        <w:tab w:val="clear" w:pos="2600"/>
        <w:tab w:val="left" w:leader="dot" w:pos="2700"/>
      </w:tabs>
      <w:ind w:left="2700" w:hanging="2000"/>
    </w:pPr>
    <w:rPr>
      <w:sz w:val="18"/>
    </w:rPr>
  </w:style>
  <w:style w:type="paragraph" w:customStyle="1" w:styleId="OldAmdt2ndLine">
    <w:name w:val="OldAmdt2ndLine"/>
    <w:basedOn w:val="OldAmdtsEntries"/>
    <w:rsid w:val="0011265E"/>
    <w:pPr>
      <w:tabs>
        <w:tab w:val="left" w:pos="2700"/>
      </w:tabs>
      <w:spacing w:before="0"/>
    </w:pPr>
  </w:style>
  <w:style w:type="paragraph" w:customStyle="1" w:styleId="parainpara">
    <w:name w:val="para in para"/>
    <w:rsid w:val="0011265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1265E"/>
    <w:pPr>
      <w:spacing w:after="60"/>
      <w:ind w:left="2800"/>
    </w:pPr>
    <w:rPr>
      <w:rFonts w:ascii="ACTCrest" w:hAnsi="ACTCrest"/>
      <w:sz w:val="216"/>
    </w:rPr>
  </w:style>
  <w:style w:type="paragraph" w:customStyle="1" w:styleId="Actbullet">
    <w:name w:val="Act bullet"/>
    <w:basedOn w:val="Normal"/>
    <w:uiPriority w:val="99"/>
    <w:rsid w:val="0011265E"/>
    <w:pPr>
      <w:numPr>
        <w:numId w:val="39"/>
      </w:numPr>
      <w:tabs>
        <w:tab w:val="left" w:pos="900"/>
      </w:tabs>
      <w:spacing w:before="20"/>
      <w:ind w:right="-60"/>
    </w:pPr>
    <w:rPr>
      <w:rFonts w:ascii="Arial" w:hAnsi="Arial"/>
      <w:sz w:val="18"/>
    </w:rPr>
  </w:style>
  <w:style w:type="paragraph" w:customStyle="1" w:styleId="AuthorisedBlock">
    <w:name w:val="AuthorisedBlock"/>
    <w:basedOn w:val="Normal"/>
    <w:rsid w:val="0011265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1265E"/>
    <w:rPr>
      <w:b w:val="0"/>
      <w:sz w:val="32"/>
    </w:rPr>
  </w:style>
  <w:style w:type="paragraph" w:customStyle="1" w:styleId="MH1Chapter">
    <w:name w:val="M H1 Chapter"/>
    <w:basedOn w:val="AH1Chapter"/>
    <w:rsid w:val="0011265E"/>
    <w:pPr>
      <w:tabs>
        <w:tab w:val="clear" w:pos="2600"/>
        <w:tab w:val="left" w:pos="2720"/>
      </w:tabs>
      <w:ind w:left="4000" w:hanging="3300"/>
    </w:pPr>
  </w:style>
  <w:style w:type="paragraph" w:customStyle="1" w:styleId="ApprFormHd">
    <w:name w:val="ApprFormHd"/>
    <w:basedOn w:val="Sched-heading"/>
    <w:rsid w:val="0011265E"/>
    <w:pPr>
      <w:ind w:left="0" w:firstLine="0"/>
    </w:pPr>
  </w:style>
  <w:style w:type="paragraph" w:customStyle="1" w:styleId="Actdetailsnote">
    <w:name w:val="Act details note"/>
    <w:basedOn w:val="Actdetails"/>
    <w:uiPriority w:val="99"/>
    <w:rsid w:val="0011265E"/>
    <w:pPr>
      <w:ind w:left="1620" w:right="-60" w:hanging="720"/>
    </w:pPr>
    <w:rPr>
      <w:sz w:val="18"/>
    </w:rPr>
  </w:style>
  <w:style w:type="paragraph" w:customStyle="1" w:styleId="DetailsNo">
    <w:name w:val="Details No"/>
    <w:basedOn w:val="Actdetails"/>
    <w:uiPriority w:val="99"/>
    <w:rsid w:val="0011265E"/>
    <w:pPr>
      <w:ind w:left="0"/>
    </w:pPr>
    <w:rPr>
      <w:sz w:val="18"/>
    </w:rPr>
  </w:style>
  <w:style w:type="paragraph" w:customStyle="1" w:styleId="ISchMain">
    <w:name w:val="I Sch Main"/>
    <w:basedOn w:val="BillBasic"/>
    <w:rsid w:val="0011265E"/>
    <w:pPr>
      <w:tabs>
        <w:tab w:val="right" w:pos="900"/>
        <w:tab w:val="left" w:pos="1100"/>
      </w:tabs>
      <w:ind w:left="1100" w:hanging="1100"/>
    </w:pPr>
  </w:style>
  <w:style w:type="paragraph" w:customStyle="1" w:styleId="ISchpara">
    <w:name w:val="I Sch para"/>
    <w:basedOn w:val="BillBasic"/>
    <w:rsid w:val="0011265E"/>
    <w:pPr>
      <w:tabs>
        <w:tab w:val="right" w:pos="1400"/>
        <w:tab w:val="left" w:pos="1600"/>
      </w:tabs>
      <w:ind w:left="1600" w:hanging="1600"/>
    </w:pPr>
  </w:style>
  <w:style w:type="paragraph" w:customStyle="1" w:styleId="ISchsubpara">
    <w:name w:val="I Sch subpara"/>
    <w:basedOn w:val="BillBasic"/>
    <w:rsid w:val="0011265E"/>
    <w:pPr>
      <w:tabs>
        <w:tab w:val="right" w:pos="1940"/>
        <w:tab w:val="left" w:pos="2140"/>
      </w:tabs>
      <w:ind w:left="2140" w:hanging="2140"/>
    </w:pPr>
  </w:style>
  <w:style w:type="paragraph" w:customStyle="1" w:styleId="ISchsubsubpara">
    <w:name w:val="I Sch subsubpara"/>
    <w:basedOn w:val="BillBasic"/>
    <w:rsid w:val="0011265E"/>
    <w:pPr>
      <w:tabs>
        <w:tab w:val="right" w:pos="2460"/>
        <w:tab w:val="left" w:pos="2660"/>
      </w:tabs>
      <w:ind w:left="2660" w:hanging="2660"/>
    </w:pPr>
  </w:style>
  <w:style w:type="paragraph" w:customStyle="1" w:styleId="AssectheadingSymb">
    <w:name w:val="A ssect heading Symb"/>
    <w:basedOn w:val="Amain"/>
    <w:rsid w:val="0011265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1265E"/>
    <w:pPr>
      <w:tabs>
        <w:tab w:val="left" w:pos="0"/>
        <w:tab w:val="right" w:pos="2400"/>
        <w:tab w:val="left" w:pos="2600"/>
      </w:tabs>
      <w:ind w:left="2602" w:hanging="3084"/>
      <w:outlineLvl w:val="8"/>
    </w:pPr>
  </w:style>
  <w:style w:type="paragraph" w:customStyle="1" w:styleId="AmainreturnSymb">
    <w:name w:val="A main return Symb"/>
    <w:basedOn w:val="BillBasic"/>
    <w:rsid w:val="0011265E"/>
    <w:pPr>
      <w:tabs>
        <w:tab w:val="left" w:pos="1582"/>
      </w:tabs>
      <w:ind w:left="1100" w:hanging="1582"/>
    </w:pPr>
  </w:style>
  <w:style w:type="paragraph" w:customStyle="1" w:styleId="AparareturnSymb">
    <w:name w:val="A para return Symb"/>
    <w:basedOn w:val="BillBasic"/>
    <w:rsid w:val="0011265E"/>
    <w:pPr>
      <w:tabs>
        <w:tab w:val="left" w:pos="2081"/>
      </w:tabs>
      <w:ind w:left="1599" w:hanging="2081"/>
    </w:pPr>
  </w:style>
  <w:style w:type="paragraph" w:customStyle="1" w:styleId="AsubparareturnSymb">
    <w:name w:val="A subpara return Symb"/>
    <w:basedOn w:val="BillBasic"/>
    <w:rsid w:val="0011265E"/>
    <w:pPr>
      <w:tabs>
        <w:tab w:val="left" w:pos="2580"/>
      </w:tabs>
      <w:ind w:left="2098" w:hanging="2580"/>
    </w:pPr>
  </w:style>
  <w:style w:type="paragraph" w:customStyle="1" w:styleId="aDefSymb">
    <w:name w:val="aDef Symb"/>
    <w:basedOn w:val="BillBasic"/>
    <w:rsid w:val="0011265E"/>
    <w:pPr>
      <w:tabs>
        <w:tab w:val="left" w:pos="1582"/>
      </w:tabs>
      <w:ind w:left="1100" w:hanging="1582"/>
    </w:pPr>
  </w:style>
  <w:style w:type="paragraph" w:customStyle="1" w:styleId="aDefparaSymb">
    <w:name w:val="aDef para Symb"/>
    <w:basedOn w:val="Apara"/>
    <w:rsid w:val="0011265E"/>
    <w:pPr>
      <w:tabs>
        <w:tab w:val="clear" w:pos="1600"/>
        <w:tab w:val="left" w:pos="0"/>
        <w:tab w:val="left" w:pos="1599"/>
      </w:tabs>
      <w:ind w:left="1599" w:hanging="2081"/>
    </w:pPr>
  </w:style>
  <w:style w:type="paragraph" w:customStyle="1" w:styleId="aDefsubparaSymb">
    <w:name w:val="aDef subpara Symb"/>
    <w:basedOn w:val="Asubpara"/>
    <w:rsid w:val="0011265E"/>
    <w:pPr>
      <w:tabs>
        <w:tab w:val="left" w:pos="0"/>
      </w:tabs>
      <w:ind w:left="2098" w:hanging="2580"/>
    </w:pPr>
  </w:style>
  <w:style w:type="paragraph" w:customStyle="1" w:styleId="SchAmainSymb">
    <w:name w:val="Sch A main Symb"/>
    <w:basedOn w:val="Amain"/>
    <w:rsid w:val="0011265E"/>
    <w:pPr>
      <w:tabs>
        <w:tab w:val="left" w:pos="0"/>
      </w:tabs>
      <w:ind w:hanging="1580"/>
    </w:pPr>
  </w:style>
  <w:style w:type="paragraph" w:customStyle="1" w:styleId="SchAparaSymb">
    <w:name w:val="Sch A para Symb"/>
    <w:basedOn w:val="Apara"/>
    <w:rsid w:val="0011265E"/>
    <w:pPr>
      <w:tabs>
        <w:tab w:val="left" w:pos="0"/>
      </w:tabs>
      <w:ind w:hanging="2080"/>
    </w:pPr>
  </w:style>
  <w:style w:type="paragraph" w:customStyle="1" w:styleId="SchAsubparaSymb">
    <w:name w:val="Sch A subpara Symb"/>
    <w:basedOn w:val="Asubpara"/>
    <w:rsid w:val="0011265E"/>
    <w:pPr>
      <w:tabs>
        <w:tab w:val="left" w:pos="0"/>
      </w:tabs>
      <w:ind w:hanging="2580"/>
    </w:pPr>
  </w:style>
  <w:style w:type="paragraph" w:customStyle="1" w:styleId="SchAsubsubparaSymb">
    <w:name w:val="Sch A subsubpara Symb"/>
    <w:basedOn w:val="AsubsubparaSymb"/>
    <w:rsid w:val="0011265E"/>
  </w:style>
  <w:style w:type="paragraph" w:customStyle="1" w:styleId="refSymb">
    <w:name w:val="ref Symb"/>
    <w:basedOn w:val="BillBasic"/>
    <w:next w:val="Normal"/>
    <w:rsid w:val="0011265E"/>
    <w:pPr>
      <w:tabs>
        <w:tab w:val="left" w:pos="-480"/>
      </w:tabs>
      <w:spacing w:before="60"/>
      <w:ind w:hanging="480"/>
    </w:pPr>
    <w:rPr>
      <w:sz w:val="18"/>
    </w:rPr>
  </w:style>
  <w:style w:type="paragraph" w:customStyle="1" w:styleId="IshadedH5SecSymb">
    <w:name w:val="I shaded H5 Sec Symb"/>
    <w:basedOn w:val="AH5Sec"/>
    <w:rsid w:val="0011265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1265E"/>
    <w:pPr>
      <w:tabs>
        <w:tab w:val="clear" w:pos="-1580"/>
      </w:tabs>
      <w:ind w:left="975" w:hanging="1457"/>
    </w:pPr>
  </w:style>
  <w:style w:type="paragraph" w:customStyle="1" w:styleId="IH1ChapSymb">
    <w:name w:val="I H1 Chap Symb"/>
    <w:basedOn w:val="BillBasicHeading"/>
    <w:next w:val="Normal"/>
    <w:rsid w:val="0011265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1265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1265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1265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1265E"/>
    <w:pPr>
      <w:tabs>
        <w:tab w:val="clear" w:pos="2600"/>
        <w:tab w:val="left" w:pos="-1580"/>
        <w:tab w:val="left" w:pos="0"/>
        <w:tab w:val="left" w:pos="1100"/>
      </w:tabs>
      <w:spacing w:before="240"/>
      <w:ind w:left="1100" w:hanging="1580"/>
    </w:pPr>
  </w:style>
  <w:style w:type="paragraph" w:customStyle="1" w:styleId="IMainSymb">
    <w:name w:val="I Main Symb"/>
    <w:basedOn w:val="Amain"/>
    <w:rsid w:val="0011265E"/>
    <w:pPr>
      <w:tabs>
        <w:tab w:val="left" w:pos="0"/>
      </w:tabs>
      <w:ind w:hanging="1580"/>
    </w:pPr>
  </w:style>
  <w:style w:type="paragraph" w:customStyle="1" w:styleId="IparaSymb">
    <w:name w:val="I para Symb"/>
    <w:basedOn w:val="Apara"/>
    <w:rsid w:val="0011265E"/>
    <w:pPr>
      <w:tabs>
        <w:tab w:val="left" w:pos="0"/>
      </w:tabs>
      <w:ind w:hanging="2080"/>
      <w:outlineLvl w:val="9"/>
    </w:pPr>
  </w:style>
  <w:style w:type="paragraph" w:customStyle="1" w:styleId="IsubparaSymb">
    <w:name w:val="I subpara Symb"/>
    <w:basedOn w:val="Asubpara"/>
    <w:rsid w:val="0011265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1265E"/>
    <w:pPr>
      <w:tabs>
        <w:tab w:val="clear" w:pos="2400"/>
        <w:tab w:val="clear" w:pos="2600"/>
        <w:tab w:val="right" w:pos="2460"/>
        <w:tab w:val="left" w:pos="2660"/>
      </w:tabs>
      <w:ind w:left="2660" w:hanging="3140"/>
    </w:pPr>
  </w:style>
  <w:style w:type="paragraph" w:customStyle="1" w:styleId="IdefparaSymb">
    <w:name w:val="I def para Symb"/>
    <w:basedOn w:val="IparaSymb"/>
    <w:rsid w:val="0011265E"/>
    <w:pPr>
      <w:ind w:left="1599" w:hanging="2081"/>
    </w:pPr>
  </w:style>
  <w:style w:type="paragraph" w:customStyle="1" w:styleId="IdefsubparaSymb">
    <w:name w:val="I def subpara Symb"/>
    <w:basedOn w:val="IsubparaSymb"/>
    <w:rsid w:val="0011265E"/>
    <w:pPr>
      <w:ind w:left="2138"/>
    </w:pPr>
  </w:style>
  <w:style w:type="paragraph" w:customStyle="1" w:styleId="ISched-headingSymb">
    <w:name w:val="I Sched-heading Symb"/>
    <w:basedOn w:val="BillBasicHeading"/>
    <w:next w:val="Normal"/>
    <w:rsid w:val="0011265E"/>
    <w:pPr>
      <w:tabs>
        <w:tab w:val="left" w:pos="-3080"/>
        <w:tab w:val="left" w:pos="0"/>
      </w:tabs>
      <w:spacing w:before="320"/>
      <w:ind w:left="2600" w:hanging="3080"/>
    </w:pPr>
    <w:rPr>
      <w:sz w:val="34"/>
    </w:rPr>
  </w:style>
  <w:style w:type="paragraph" w:customStyle="1" w:styleId="ISched-PartSymb">
    <w:name w:val="I Sched-Part Symb"/>
    <w:basedOn w:val="BillBasicHeading"/>
    <w:rsid w:val="0011265E"/>
    <w:pPr>
      <w:tabs>
        <w:tab w:val="left" w:pos="-3080"/>
        <w:tab w:val="left" w:pos="0"/>
      </w:tabs>
      <w:spacing w:before="380"/>
      <w:ind w:left="2600" w:hanging="3080"/>
    </w:pPr>
    <w:rPr>
      <w:sz w:val="32"/>
    </w:rPr>
  </w:style>
  <w:style w:type="paragraph" w:customStyle="1" w:styleId="ISched-formSymb">
    <w:name w:val="I Sched-form Symb"/>
    <w:basedOn w:val="BillBasicHeading"/>
    <w:rsid w:val="0011265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1265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1265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1265E"/>
    <w:pPr>
      <w:tabs>
        <w:tab w:val="left" w:pos="1100"/>
      </w:tabs>
      <w:spacing w:before="60"/>
      <w:ind w:left="1500" w:hanging="1986"/>
    </w:pPr>
  </w:style>
  <w:style w:type="paragraph" w:customStyle="1" w:styleId="aExamHdgssSymb">
    <w:name w:val="aExamHdgss Symb"/>
    <w:basedOn w:val="BillBasicHeading"/>
    <w:next w:val="Normal"/>
    <w:rsid w:val="0011265E"/>
    <w:pPr>
      <w:tabs>
        <w:tab w:val="clear" w:pos="2600"/>
        <w:tab w:val="left" w:pos="1582"/>
      </w:tabs>
      <w:ind w:left="1100" w:hanging="1582"/>
    </w:pPr>
    <w:rPr>
      <w:sz w:val="18"/>
    </w:rPr>
  </w:style>
  <w:style w:type="paragraph" w:customStyle="1" w:styleId="aExamssSymb">
    <w:name w:val="aExamss Symb"/>
    <w:basedOn w:val="aNote"/>
    <w:rsid w:val="0011265E"/>
    <w:pPr>
      <w:tabs>
        <w:tab w:val="left" w:pos="1582"/>
      </w:tabs>
      <w:spacing w:before="60"/>
      <w:ind w:left="1100" w:hanging="1582"/>
    </w:pPr>
  </w:style>
  <w:style w:type="paragraph" w:customStyle="1" w:styleId="aExamINumssSymb">
    <w:name w:val="aExamINumss Symb"/>
    <w:basedOn w:val="aExamssSymb"/>
    <w:rsid w:val="0011265E"/>
    <w:pPr>
      <w:tabs>
        <w:tab w:val="left" w:pos="1100"/>
      </w:tabs>
      <w:ind w:left="1500" w:hanging="1986"/>
    </w:pPr>
  </w:style>
  <w:style w:type="paragraph" w:customStyle="1" w:styleId="aExamNumTextssSymb">
    <w:name w:val="aExamNumTextss Symb"/>
    <w:basedOn w:val="aExamssSymb"/>
    <w:rsid w:val="0011265E"/>
    <w:pPr>
      <w:tabs>
        <w:tab w:val="clear" w:pos="1582"/>
        <w:tab w:val="left" w:pos="1985"/>
      </w:tabs>
      <w:ind w:left="1503" w:hanging="1985"/>
    </w:pPr>
  </w:style>
  <w:style w:type="paragraph" w:customStyle="1" w:styleId="AExamIParaSymb">
    <w:name w:val="AExamIPara Symb"/>
    <w:basedOn w:val="aExam"/>
    <w:rsid w:val="0011265E"/>
    <w:pPr>
      <w:tabs>
        <w:tab w:val="right" w:pos="1718"/>
      </w:tabs>
      <w:ind w:left="1984" w:hanging="2466"/>
    </w:pPr>
  </w:style>
  <w:style w:type="paragraph" w:customStyle="1" w:styleId="aExamBulletssSymb">
    <w:name w:val="aExamBulletss Symb"/>
    <w:basedOn w:val="aExamssSymb"/>
    <w:rsid w:val="0011265E"/>
    <w:pPr>
      <w:tabs>
        <w:tab w:val="left" w:pos="1100"/>
      </w:tabs>
      <w:ind w:left="1500" w:hanging="1986"/>
    </w:pPr>
  </w:style>
  <w:style w:type="paragraph" w:customStyle="1" w:styleId="aNoteSymb">
    <w:name w:val="aNote Symb"/>
    <w:basedOn w:val="BillBasic"/>
    <w:rsid w:val="0011265E"/>
    <w:pPr>
      <w:tabs>
        <w:tab w:val="left" w:pos="1100"/>
        <w:tab w:val="left" w:pos="2381"/>
      </w:tabs>
      <w:ind w:left="1899" w:hanging="2381"/>
    </w:pPr>
    <w:rPr>
      <w:sz w:val="20"/>
    </w:rPr>
  </w:style>
  <w:style w:type="paragraph" w:customStyle="1" w:styleId="aNoteTextssSymb">
    <w:name w:val="aNoteTextss Symb"/>
    <w:basedOn w:val="Normal"/>
    <w:rsid w:val="0011265E"/>
    <w:pPr>
      <w:tabs>
        <w:tab w:val="clear" w:pos="0"/>
        <w:tab w:val="left" w:pos="1418"/>
      </w:tabs>
      <w:spacing w:before="60"/>
      <w:ind w:left="1417" w:hanging="1899"/>
      <w:jc w:val="both"/>
    </w:pPr>
    <w:rPr>
      <w:sz w:val="20"/>
    </w:rPr>
  </w:style>
  <w:style w:type="paragraph" w:customStyle="1" w:styleId="aNoteParaSymb">
    <w:name w:val="aNotePara Symb"/>
    <w:basedOn w:val="aNoteSymb"/>
    <w:rsid w:val="0011265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1265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1265E"/>
    <w:pPr>
      <w:tabs>
        <w:tab w:val="left" w:pos="1616"/>
        <w:tab w:val="left" w:pos="2495"/>
      </w:tabs>
      <w:spacing w:before="60"/>
      <w:ind w:left="2013" w:hanging="2495"/>
    </w:pPr>
  </w:style>
  <w:style w:type="paragraph" w:customStyle="1" w:styleId="aExamHdgparSymb">
    <w:name w:val="aExamHdgpar Symb"/>
    <w:basedOn w:val="aExamHdgssSymb"/>
    <w:next w:val="Normal"/>
    <w:rsid w:val="0011265E"/>
    <w:pPr>
      <w:tabs>
        <w:tab w:val="clear" w:pos="1582"/>
        <w:tab w:val="left" w:pos="1599"/>
      </w:tabs>
      <w:ind w:left="1599" w:hanging="2081"/>
    </w:pPr>
  </w:style>
  <w:style w:type="paragraph" w:customStyle="1" w:styleId="aExamparSymb">
    <w:name w:val="aExampar Symb"/>
    <w:basedOn w:val="aExamssSymb"/>
    <w:rsid w:val="0011265E"/>
    <w:pPr>
      <w:tabs>
        <w:tab w:val="clear" w:pos="1582"/>
        <w:tab w:val="left" w:pos="1599"/>
      </w:tabs>
      <w:ind w:left="1599" w:hanging="2081"/>
    </w:pPr>
  </w:style>
  <w:style w:type="paragraph" w:customStyle="1" w:styleId="aExamINumparSymb">
    <w:name w:val="aExamINumpar Symb"/>
    <w:basedOn w:val="aExamparSymb"/>
    <w:rsid w:val="0011265E"/>
    <w:pPr>
      <w:tabs>
        <w:tab w:val="left" w:pos="2000"/>
      </w:tabs>
      <w:ind w:left="2041" w:hanging="2495"/>
    </w:pPr>
  </w:style>
  <w:style w:type="paragraph" w:customStyle="1" w:styleId="aExamBulletparSymb">
    <w:name w:val="aExamBulletpar Symb"/>
    <w:basedOn w:val="aExamparSymb"/>
    <w:rsid w:val="0011265E"/>
    <w:pPr>
      <w:tabs>
        <w:tab w:val="clear" w:pos="1599"/>
        <w:tab w:val="left" w:pos="1616"/>
        <w:tab w:val="left" w:pos="2495"/>
      </w:tabs>
      <w:ind w:left="2013" w:hanging="2495"/>
    </w:pPr>
  </w:style>
  <w:style w:type="paragraph" w:customStyle="1" w:styleId="aNoteparSymb">
    <w:name w:val="aNotepar Symb"/>
    <w:basedOn w:val="BillBasic"/>
    <w:next w:val="Normal"/>
    <w:rsid w:val="0011265E"/>
    <w:pPr>
      <w:tabs>
        <w:tab w:val="left" w:pos="1599"/>
        <w:tab w:val="left" w:pos="2398"/>
      </w:tabs>
      <w:ind w:left="2410" w:hanging="2892"/>
    </w:pPr>
    <w:rPr>
      <w:sz w:val="20"/>
    </w:rPr>
  </w:style>
  <w:style w:type="paragraph" w:customStyle="1" w:styleId="aNoteTextparSymb">
    <w:name w:val="aNoteTextpar Symb"/>
    <w:basedOn w:val="aNoteparSymb"/>
    <w:rsid w:val="0011265E"/>
    <w:pPr>
      <w:tabs>
        <w:tab w:val="clear" w:pos="1599"/>
        <w:tab w:val="clear" w:pos="2398"/>
        <w:tab w:val="left" w:pos="2880"/>
      </w:tabs>
      <w:spacing w:before="60"/>
      <w:ind w:left="2398" w:hanging="2880"/>
    </w:pPr>
  </w:style>
  <w:style w:type="paragraph" w:customStyle="1" w:styleId="aNoteParaparSymb">
    <w:name w:val="aNoteParapar Symb"/>
    <w:basedOn w:val="aNoteparSymb"/>
    <w:rsid w:val="0011265E"/>
    <w:pPr>
      <w:tabs>
        <w:tab w:val="right" w:pos="2640"/>
      </w:tabs>
      <w:spacing w:before="60"/>
      <w:ind w:left="2920" w:hanging="3402"/>
    </w:pPr>
  </w:style>
  <w:style w:type="paragraph" w:customStyle="1" w:styleId="aNoteBulletparSymb">
    <w:name w:val="aNoteBulletpar Symb"/>
    <w:basedOn w:val="aNoteparSymb"/>
    <w:rsid w:val="0011265E"/>
    <w:pPr>
      <w:tabs>
        <w:tab w:val="clear" w:pos="1599"/>
        <w:tab w:val="left" w:pos="3289"/>
      </w:tabs>
      <w:spacing w:before="60"/>
      <w:ind w:left="2807" w:hanging="3289"/>
    </w:pPr>
  </w:style>
  <w:style w:type="paragraph" w:customStyle="1" w:styleId="AsubparabulletSymb">
    <w:name w:val="A subpara bullet Symb"/>
    <w:basedOn w:val="BillBasic"/>
    <w:rsid w:val="0011265E"/>
    <w:pPr>
      <w:tabs>
        <w:tab w:val="left" w:pos="2138"/>
        <w:tab w:val="left" w:pos="3005"/>
      </w:tabs>
      <w:spacing w:before="60"/>
      <w:ind w:left="2523" w:hanging="3005"/>
    </w:pPr>
  </w:style>
  <w:style w:type="paragraph" w:customStyle="1" w:styleId="aExamHdgsubparSymb">
    <w:name w:val="aExamHdgsubpar Symb"/>
    <w:basedOn w:val="aExamHdgssSymb"/>
    <w:next w:val="Normal"/>
    <w:rsid w:val="0011265E"/>
    <w:pPr>
      <w:tabs>
        <w:tab w:val="clear" w:pos="1582"/>
        <w:tab w:val="left" w:pos="2620"/>
      </w:tabs>
      <w:ind w:left="2138" w:hanging="2620"/>
    </w:pPr>
  </w:style>
  <w:style w:type="paragraph" w:customStyle="1" w:styleId="aExamsubparSymb">
    <w:name w:val="aExamsubpar Symb"/>
    <w:basedOn w:val="aExamssSymb"/>
    <w:rsid w:val="0011265E"/>
    <w:pPr>
      <w:tabs>
        <w:tab w:val="clear" w:pos="1582"/>
        <w:tab w:val="left" w:pos="2620"/>
      </w:tabs>
      <w:ind w:left="2138" w:hanging="2620"/>
    </w:pPr>
  </w:style>
  <w:style w:type="paragraph" w:customStyle="1" w:styleId="aNotesubparSymb">
    <w:name w:val="aNotesubpar Symb"/>
    <w:basedOn w:val="BillBasic"/>
    <w:next w:val="Normal"/>
    <w:rsid w:val="0011265E"/>
    <w:pPr>
      <w:tabs>
        <w:tab w:val="left" w:pos="2138"/>
        <w:tab w:val="left" w:pos="2937"/>
      </w:tabs>
      <w:ind w:left="2455" w:hanging="2937"/>
    </w:pPr>
    <w:rPr>
      <w:sz w:val="20"/>
    </w:rPr>
  </w:style>
  <w:style w:type="paragraph" w:customStyle="1" w:styleId="aNoteTextsubparSymb">
    <w:name w:val="aNoteTextsubpar Symb"/>
    <w:basedOn w:val="aNotesubparSymb"/>
    <w:rsid w:val="0011265E"/>
    <w:pPr>
      <w:tabs>
        <w:tab w:val="clear" w:pos="2138"/>
        <w:tab w:val="clear" w:pos="2937"/>
        <w:tab w:val="left" w:pos="2943"/>
      </w:tabs>
      <w:spacing w:before="60"/>
      <w:ind w:left="2943" w:hanging="3425"/>
    </w:pPr>
  </w:style>
  <w:style w:type="paragraph" w:customStyle="1" w:styleId="PenaltySymb">
    <w:name w:val="Penalty Symb"/>
    <w:basedOn w:val="AmainreturnSymb"/>
    <w:rsid w:val="0011265E"/>
  </w:style>
  <w:style w:type="paragraph" w:customStyle="1" w:styleId="PenaltyParaSymb">
    <w:name w:val="PenaltyPara Symb"/>
    <w:basedOn w:val="Normal"/>
    <w:rsid w:val="0011265E"/>
    <w:pPr>
      <w:tabs>
        <w:tab w:val="right" w:pos="1360"/>
      </w:tabs>
      <w:spacing w:before="60"/>
      <w:ind w:left="1599" w:hanging="2081"/>
      <w:jc w:val="both"/>
    </w:pPr>
  </w:style>
  <w:style w:type="paragraph" w:customStyle="1" w:styleId="FormulaSymb">
    <w:name w:val="Formula Symb"/>
    <w:basedOn w:val="BillBasic"/>
    <w:rsid w:val="0011265E"/>
    <w:pPr>
      <w:tabs>
        <w:tab w:val="left" w:pos="-480"/>
      </w:tabs>
      <w:spacing w:line="260" w:lineRule="atLeast"/>
      <w:ind w:hanging="480"/>
      <w:jc w:val="center"/>
    </w:pPr>
  </w:style>
  <w:style w:type="paragraph" w:customStyle="1" w:styleId="NormalSymb">
    <w:name w:val="Normal Symb"/>
    <w:basedOn w:val="Normal"/>
    <w:qFormat/>
    <w:rsid w:val="0011265E"/>
    <w:pPr>
      <w:ind w:hanging="482"/>
    </w:pPr>
  </w:style>
  <w:style w:type="character" w:styleId="PlaceholderText">
    <w:name w:val="Placeholder Text"/>
    <w:basedOn w:val="DefaultParagraphFont"/>
    <w:uiPriority w:val="99"/>
    <w:semiHidden/>
    <w:rsid w:val="0011265E"/>
    <w:rPr>
      <w:color w:val="808080"/>
    </w:rPr>
  </w:style>
  <w:style w:type="character" w:customStyle="1" w:styleId="aNoteChar">
    <w:name w:val="aNote Char"/>
    <w:basedOn w:val="DefaultParagraphFont"/>
    <w:link w:val="aNote"/>
    <w:locked/>
    <w:rsid w:val="00711B8F"/>
    <w:rPr>
      <w:lang w:eastAsia="en-US"/>
    </w:rPr>
  </w:style>
  <w:style w:type="character" w:customStyle="1" w:styleId="aDefChar">
    <w:name w:val="aDef Char"/>
    <w:basedOn w:val="DefaultParagraphFont"/>
    <w:link w:val="aDef"/>
    <w:locked/>
    <w:rsid w:val="00E415DA"/>
    <w:rPr>
      <w:sz w:val="24"/>
      <w:lang w:eastAsia="en-US"/>
    </w:rPr>
  </w:style>
  <w:style w:type="character" w:customStyle="1" w:styleId="HeaderChar">
    <w:name w:val="Header Char"/>
    <w:basedOn w:val="DefaultParagraphFont"/>
    <w:link w:val="Header"/>
    <w:rsid w:val="00AD3D4D"/>
    <w:rPr>
      <w:sz w:val="24"/>
      <w:lang w:eastAsia="en-US"/>
    </w:rPr>
  </w:style>
  <w:style w:type="character" w:customStyle="1" w:styleId="BillBasicChar">
    <w:name w:val="BillBasic Char"/>
    <w:basedOn w:val="DefaultParagraphFont"/>
    <w:link w:val="BillBasic"/>
    <w:locked/>
    <w:rsid w:val="0004574D"/>
    <w:rPr>
      <w:sz w:val="24"/>
      <w:lang w:eastAsia="en-US"/>
    </w:rPr>
  </w:style>
  <w:style w:type="character" w:styleId="UnresolvedMention">
    <w:name w:val="Unresolved Mention"/>
    <w:basedOn w:val="DefaultParagraphFont"/>
    <w:uiPriority w:val="99"/>
    <w:semiHidden/>
    <w:unhideWhenUsed/>
    <w:rsid w:val="0004574D"/>
    <w:rPr>
      <w:color w:val="605E5C"/>
      <w:shd w:val="clear" w:color="auto" w:fill="E1DFDD"/>
    </w:rPr>
  </w:style>
  <w:style w:type="character" w:customStyle="1" w:styleId="NewActChar">
    <w:name w:val="New Act Char"/>
    <w:basedOn w:val="DefaultParagraphFont"/>
    <w:link w:val="NewAct"/>
    <w:locked/>
    <w:rsid w:val="00DD21D8"/>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footer" Target="footer7.xml"/><Relationship Id="rId47" Type="http://schemas.openxmlformats.org/officeDocument/2006/relationships/footer" Target="footer10.xml"/><Relationship Id="rId63" Type="http://schemas.openxmlformats.org/officeDocument/2006/relationships/hyperlink" Target="http://www.legislation.act.gov.au/a/2013-4/default.asp" TargetMode="External"/><Relationship Id="rId68" Type="http://schemas.openxmlformats.org/officeDocument/2006/relationships/hyperlink" Target="http://www.legislation.act.gov.au/a/2010-18" TargetMode="External"/><Relationship Id="rId84" Type="http://schemas.openxmlformats.org/officeDocument/2006/relationships/hyperlink" Target="http://www.legislation.act.gov.au/a/2010-18/default.asp" TargetMode="External"/><Relationship Id="rId89" Type="http://schemas.openxmlformats.org/officeDocument/2006/relationships/header" Target="header12.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sl/2002-28" TargetMode="External"/><Relationship Id="rId37" Type="http://schemas.openxmlformats.org/officeDocument/2006/relationships/hyperlink" Target="http://www.legislation.act.gov.au/a/2003-8" TargetMode="External"/><Relationship Id="rId53" Type="http://schemas.openxmlformats.org/officeDocument/2006/relationships/hyperlink" Target="http://www.legislation.act.gov.au/a/1999-46/default.asp" TargetMode="External"/><Relationship Id="rId58" Type="http://schemas.openxmlformats.org/officeDocument/2006/relationships/footer" Target="footer12.xml"/><Relationship Id="rId74" Type="http://schemas.openxmlformats.org/officeDocument/2006/relationships/hyperlink" Target="http://www.legislation.act.gov.au/a/2025-29/" TargetMode="External"/><Relationship Id="rId79" Type="http://schemas.openxmlformats.org/officeDocument/2006/relationships/hyperlink" Target="http://www.legislation.act.gov.au/a/2025-29/"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eader" Target="header13.xml"/><Relationship Id="rId95" Type="http://schemas.openxmlformats.org/officeDocument/2006/relationships/footer" Target="footer16.xml"/><Relationship Id="rId22" Type="http://schemas.openxmlformats.org/officeDocument/2006/relationships/header" Target="header4.xml"/><Relationship Id="rId27" Type="http://schemas.openxmlformats.org/officeDocument/2006/relationships/hyperlink" Target="http://www.legislation.act.gov.au/a/1999-46/default.asp" TargetMode="External"/><Relationship Id="rId43" Type="http://schemas.openxmlformats.org/officeDocument/2006/relationships/footer" Target="footer8.xml"/><Relationship Id="rId48" Type="http://schemas.openxmlformats.org/officeDocument/2006/relationships/footer" Target="footer11.xml"/><Relationship Id="rId64" Type="http://schemas.openxmlformats.org/officeDocument/2006/relationships/hyperlink" Target="http://www.legislation.act.gov.au/a/2017-1/default.asp" TargetMode="External"/><Relationship Id="rId69" Type="http://schemas.openxmlformats.org/officeDocument/2006/relationships/hyperlink" Target="http://www.legislation.act.gov.au/a/2025-29/" TargetMode="External"/><Relationship Id="rId80" Type="http://schemas.openxmlformats.org/officeDocument/2006/relationships/hyperlink" Target="http://www.legislation.act.gov.au/a/2025-29/" TargetMode="External"/><Relationship Id="rId85" Type="http://schemas.openxmlformats.org/officeDocument/2006/relationships/hyperlink" Target="http://www.legislation.act.gov.au/a/2013-4/default.asp"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sl/2002-28" TargetMode="External"/><Relationship Id="rId38" Type="http://schemas.openxmlformats.org/officeDocument/2006/relationships/hyperlink" Target="http://www.legislation.act.gov.au/a/2001-14" TargetMode="External"/><Relationship Id="rId46" Type="http://schemas.openxmlformats.org/officeDocument/2006/relationships/header" Target="header9.xml"/><Relationship Id="rId59" Type="http://schemas.openxmlformats.org/officeDocument/2006/relationships/footer" Target="footer13.xml"/><Relationship Id="rId67" Type="http://schemas.openxmlformats.org/officeDocument/2006/relationships/hyperlink" Target="http://www.legislation.act.gov.au/a/2017-1/default.asp" TargetMode="External"/><Relationship Id="rId20" Type="http://schemas.openxmlformats.org/officeDocument/2006/relationships/header" Target="header3.xml"/><Relationship Id="rId41" Type="http://schemas.openxmlformats.org/officeDocument/2006/relationships/header" Target="header7.xml"/><Relationship Id="rId54" Type="http://schemas.openxmlformats.org/officeDocument/2006/relationships/hyperlink" Target="http://www.legislation.act.gov.au/a/1999-46/default.asp" TargetMode="External"/><Relationship Id="rId62" Type="http://schemas.openxmlformats.org/officeDocument/2006/relationships/hyperlink" Target="http://www.legislation.act.gov.au/a/2010-18" TargetMode="External"/><Relationship Id="rId70" Type="http://schemas.openxmlformats.org/officeDocument/2006/relationships/hyperlink" Target="http://www.legislation.act.gov.au/a/2025-29/" TargetMode="External"/><Relationship Id="rId75" Type="http://schemas.openxmlformats.org/officeDocument/2006/relationships/hyperlink" Target="http://www.legislation.act.gov.au/a/2025-29/" TargetMode="External"/><Relationship Id="rId83" Type="http://schemas.openxmlformats.org/officeDocument/2006/relationships/hyperlink" Target="http://www.legislation.act.gov.au/a/2010-18/default.asp" TargetMode="External"/><Relationship Id="rId88" Type="http://schemas.openxmlformats.org/officeDocument/2006/relationships/hyperlink" Target="http://www.legislation.act.gov.au/a/2017-1/default.asp" TargetMode="External"/><Relationship Id="rId91" Type="http://schemas.openxmlformats.org/officeDocument/2006/relationships/footer" Target="footer14.xml"/><Relationship Id="rId96"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1999-46/default.asp" TargetMode="External"/><Relationship Id="rId49" Type="http://schemas.openxmlformats.org/officeDocument/2006/relationships/hyperlink" Target="http://www.legislation.act.gov.au/a/2001-14" TargetMode="External"/><Relationship Id="rId57" Type="http://schemas.openxmlformats.org/officeDocument/2006/relationships/header" Target="header11.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footer" Target="footer9.xml"/><Relationship Id="rId52" Type="http://schemas.openxmlformats.org/officeDocument/2006/relationships/hyperlink" Target="http://www.legislation.act.gov.au/a/1999-46"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cn/2017-5/default.asp" TargetMode="External"/><Relationship Id="rId73" Type="http://schemas.openxmlformats.org/officeDocument/2006/relationships/hyperlink" Target="http://www.legislation.act.gov.au/a/2013-4/default.asp" TargetMode="External"/><Relationship Id="rId78" Type="http://schemas.openxmlformats.org/officeDocument/2006/relationships/hyperlink" Target="http://www.legislation.act.gov.au/a/2025-29/" TargetMode="External"/><Relationship Id="rId81" Type="http://schemas.openxmlformats.org/officeDocument/2006/relationships/hyperlink" Target="http://www.legislation.act.gov.au/a/2010-18" TargetMode="External"/><Relationship Id="rId86" Type="http://schemas.openxmlformats.org/officeDocument/2006/relationships/hyperlink" Target="http://www.legislation.act.gov.au/a/2013-4/default.asp" TargetMode="External"/><Relationship Id="rId94" Type="http://schemas.openxmlformats.org/officeDocument/2006/relationships/header" Target="header15.xml"/><Relationship Id="rId99" Type="http://schemas.openxmlformats.org/officeDocument/2006/relationships/header" Target="header17.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8-35" TargetMode="External"/><Relationship Id="rId34" Type="http://schemas.openxmlformats.org/officeDocument/2006/relationships/hyperlink" Target="http://www.legislation.act.gov.au/a/1999-46/default.asp"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1999-46/default.asp" TargetMode="External"/><Relationship Id="rId76" Type="http://schemas.openxmlformats.org/officeDocument/2006/relationships/hyperlink" Target="http://www.legislation.act.gov.au/a/2025-29/" TargetMode="External"/><Relationship Id="rId97" Type="http://schemas.openxmlformats.org/officeDocument/2006/relationships/header" Target="header16.xml"/><Relationship Id="rId7" Type="http://schemas.openxmlformats.org/officeDocument/2006/relationships/image" Target="media/image1.png"/><Relationship Id="rId71" Type="http://schemas.openxmlformats.org/officeDocument/2006/relationships/hyperlink" Target="http://www.legislation.act.gov.au/a/2025-29/" TargetMode="External"/><Relationship Id="rId92" Type="http://schemas.openxmlformats.org/officeDocument/2006/relationships/footer" Target="footer15.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eader" Target="header6.xml"/><Relationship Id="rId45" Type="http://schemas.openxmlformats.org/officeDocument/2006/relationships/header" Target="header8.xml"/><Relationship Id="rId66" Type="http://schemas.openxmlformats.org/officeDocument/2006/relationships/hyperlink" Target="https://legislation.act.gov.au/a/2025-29/" TargetMode="External"/><Relationship Id="rId87" Type="http://schemas.openxmlformats.org/officeDocument/2006/relationships/hyperlink" Target="http://www.legislation.act.gov.au/a/2017-1/default.asp" TargetMode="External"/><Relationship Id="rId61" Type="http://schemas.openxmlformats.org/officeDocument/2006/relationships/hyperlink" Target="http://www.legislation.act.gov.au/cn/2010-2/default.asp" TargetMode="External"/><Relationship Id="rId82" Type="http://schemas.openxmlformats.org/officeDocument/2006/relationships/hyperlink" Target="http://www.legislation.act.gov.au/a/2017-1/default.asp"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2-51" TargetMode="External"/><Relationship Id="rId56" Type="http://schemas.openxmlformats.org/officeDocument/2006/relationships/header" Target="header10.xml"/><Relationship Id="rId77" Type="http://schemas.openxmlformats.org/officeDocument/2006/relationships/hyperlink" Target="http://www.legislation.act.gov.au/a/2025-29/" TargetMode="External"/><Relationship Id="rId100" Type="http://schemas.openxmlformats.org/officeDocument/2006/relationships/footer" Target="footer19.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9-46/default.asp" TargetMode="External"/><Relationship Id="rId72" Type="http://schemas.openxmlformats.org/officeDocument/2006/relationships/hyperlink" Target="http://www.legislation.act.gov.au/a/2025-29/" TargetMode="External"/><Relationship Id="rId93" Type="http://schemas.openxmlformats.org/officeDocument/2006/relationships/header" Target="header14.xml"/><Relationship Id="rId98" Type="http://schemas.openxmlformats.org/officeDocument/2006/relationships/footer" Target="footer18.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7009</Words>
  <Characters>34127</Characters>
  <Application>Microsoft Office Word</Application>
  <DocSecurity>0</DocSecurity>
  <Lines>1039</Lines>
  <Paragraphs>672</Paragraphs>
  <ScaleCrop>false</ScaleCrop>
  <HeadingPairs>
    <vt:vector size="2" baseType="variant">
      <vt:variant>
        <vt:lpstr>Title</vt:lpstr>
      </vt:variant>
      <vt:variant>
        <vt:i4>1</vt:i4>
      </vt:variant>
    </vt:vector>
  </HeadingPairs>
  <TitlesOfParts>
    <vt:vector size="1" baseType="lpstr">
      <vt:lpstr>Unlawful Gambling Act 2009</vt:lpstr>
    </vt:vector>
  </TitlesOfParts>
  <Manager>Section</Manager>
  <Company>Section</Company>
  <LinksUpToDate>false</LinksUpToDate>
  <CharactersWithSpaces>40832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Unlawful Gambling Act 2009</dc:title>
  <dc:subject/>
  <dc:creator>ACT PCO</dc:creator>
  <cp:keywords>R05</cp:keywords>
  <dc:description/>
  <cp:lastModifiedBy>PCODCS</cp:lastModifiedBy>
  <cp:revision>4</cp:revision>
  <cp:lastPrinted>2013-02-20T00:24:00Z</cp:lastPrinted>
  <dcterms:created xsi:type="dcterms:W3CDTF">2025-11-25T00:34:00Z</dcterms:created>
  <dcterms:modified xsi:type="dcterms:W3CDTF">2025-11-25T00:34:00Z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26/11/25</vt:lpwstr>
  </property>
  <property fmtid="{D5CDD505-2E9C-101B-9397-08002B2CF9AE}" pid="6" name="StartDt">
    <vt:lpwstr>26/11/25</vt:lpwstr>
  </property>
  <property fmtid="{D5CDD505-2E9C-101B-9397-08002B2CF9AE}" pid="7" name="DMSID">
    <vt:lpwstr>14990124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2025-11-19T00:45:25Z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9b875660-2258-4a1e-a48b-4bdf9f5133d1</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