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19260" w14:textId="2B643C3C" w:rsidR="00AF02CC" w:rsidRPr="00D21B41" w:rsidRDefault="00AF02CC" w:rsidP="00AF02CC">
      <w:pPr>
        <w:pStyle w:val="FormTitle"/>
      </w:pPr>
      <w:r w:rsidRPr="00D21B41">
        <w:t xml:space="preserve">Form </w:t>
      </w:r>
      <w:sdt>
        <w:sdtPr>
          <w:alias w:val="Subject"/>
          <w:id w:val="1188182934"/>
          <w:placeholder>
            <w:docPart w:val="9AFF1339CA994EAB834CD8A41DC8321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F0E64" w:rsidRPr="00D21B41">
            <w:t>4.5A</w:t>
          </w:r>
        </w:sdtContent>
      </w:sdt>
      <w:r w:rsidRPr="00D21B41">
        <w:tab/>
      </w:r>
      <w:sdt>
        <w:sdtPr>
          <w:alias w:val="Title"/>
          <w:id w:val="1188182935"/>
          <w:placeholder>
            <w:docPart w:val="359420C71C284984BA543A39E77384D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F0E64" w:rsidRPr="00D21B41">
            <w:t>Magistrates Court criminal proceeding—notice of change of solicitor</w:t>
          </w:r>
        </w:sdtContent>
      </w:sdt>
    </w:p>
    <w:p w14:paraId="678F3D61" w14:textId="0601F9A6" w:rsidR="00D21B41" w:rsidRPr="00D21B41" w:rsidRDefault="00D21B41" w:rsidP="00D21B41">
      <w:pPr>
        <w:pStyle w:val="MadeUnder"/>
      </w:pPr>
      <w:r w:rsidRPr="00D21B41">
        <w:t>Court Procedures Rules 2006</w:t>
      </w:r>
    </w:p>
    <w:p w14:paraId="7D328EFF" w14:textId="77777777" w:rsidR="00D21B41" w:rsidRPr="00D21B41" w:rsidRDefault="00D21B41" w:rsidP="00D21B41">
      <w:pPr>
        <w:pStyle w:val="ref"/>
      </w:pPr>
      <w:r w:rsidRPr="00D21B41">
        <w:t>(</w:t>
      </w:r>
      <w:r w:rsidRPr="00E6054F">
        <w:t>see r 4000B</w:t>
      </w:r>
      <w:r w:rsidRPr="00D21B41">
        <w:t xml:space="preserve"> (Criminal proceedings—notice of solicitor acting))</w:t>
      </w:r>
    </w:p>
    <w:p w14:paraId="500769D5" w14:textId="77777777" w:rsidR="00B57A70" w:rsidRPr="00D21B41" w:rsidRDefault="00B57A70" w:rsidP="00B57A70">
      <w:pPr>
        <w:spacing w:before="80" w:after="60"/>
      </w:pPr>
    </w:p>
    <w:p w14:paraId="17A4C7E6" w14:textId="2775B3EC" w:rsidR="00D21B41" w:rsidRPr="00D21B41" w:rsidRDefault="00D21B41" w:rsidP="00D21B41">
      <w:pPr>
        <w:pStyle w:val="FormText"/>
      </w:pPr>
      <w:r w:rsidRPr="00D21B41">
        <w:t xml:space="preserve">In the </w:t>
      </w:r>
      <w:r>
        <w:t xml:space="preserve">Magistrates </w:t>
      </w:r>
      <w:r w:rsidRPr="00D21B41">
        <w:t>Court of the Australian Capital Territory</w:t>
      </w:r>
    </w:p>
    <w:p w14:paraId="27956E64" w14:textId="77777777" w:rsidR="00D21B41" w:rsidRPr="00D21B41" w:rsidRDefault="00D21B41" w:rsidP="00D21B41">
      <w:pPr>
        <w:pStyle w:val="FormText"/>
      </w:pPr>
      <w:r w:rsidRPr="00D21B41">
        <w:t>Criminal jurisdiction</w:t>
      </w:r>
    </w:p>
    <w:p w14:paraId="2AB8AFC5" w14:textId="77777777" w:rsidR="00D21B41" w:rsidRPr="00D21B41" w:rsidRDefault="00D21B41" w:rsidP="00D21B41">
      <w:pPr>
        <w:spacing w:before="80" w:after="60"/>
      </w:pPr>
    </w:p>
    <w:p w14:paraId="0A3BF050" w14:textId="1DB5B6AC" w:rsidR="00D21B41" w:rsidRPr="00D21B41" w:rsidRDefault="00D21B41" w:rsidP="00D21B41">
      <w:pPr>
        <w:pStyle w:val="FormText"/>
      </w:pPr>
      <w:r w:rsidRPr="00D21B41">
        <w:t>No</w:t>
      </w:r>
      <w:r>
        <w:t xml:space="preserve"> MC</w:t>
      </w:r>
      <w:r w:rsidRPr="00D21B41">
        <w:tab/>
      </w:r>
      <w:r w:rsidRPr="00D21B41">
        <w:tab/>
        <w:t>of (</w:t>
      </w:r>
      <w:r w:rsidRPr="00D21B41">
        <w:rPr>
          <w:i/>
          <w:iCs/>
        </w:rPr>
        <w:t>year</w:t>
      </w:r>
      <w:r w:rsidRPr="00D21B41">
        <w:t>)</w:t>
      </w:r>
    </w:p>
    <w:p w14:paraId="387ED513" w14:textId="77777777" w:rsidR="00D21B41" w:rsidRPr="00D21B41" w:rsidRDefault="00D21B41" w:rsidP="00D21B41">
      <w:pPr>
        <w:tabs>
          <w:tab w:val="left" w:pos="1560"/>
        </w:tabs>
        <w:spacing w:before="120" w:after="120"/>
      </w:pPr>
    </w:p>
    <w:p w14:paraId="74C11397" w14:textId="77777777" w:rsidR="00D21B41" w:rsidRDefault="00D21B41" w:rsidP="00D21B41">
      <w:pPr>
        <w:pStyle w:val="FormText"/>
      </w:pPr>
      <w:r w:rsidRPr="00D21B41">
        <w:t>(</w:t>
      </w:r>
      <w:r w:rsidRPr="00D21B41">
        <w:rPr>
          <w:i/>
          <w:iCs/>
        </w:rPr>
        <w:t>prosecutor</w:t>
      </w:r>
      <w:r w:rsidRPr="00D21B41">
        <w:t>)</w:t>
      </w:r>
    </w:p>
    <w:p w14:paraId="2E1971F5" w14:textId="77777777" w:rsidR="00D21B41" w:rsidRDefault="00D21B41" w:rsidP="00D21B41">
      <w:pPr>
        <w:pStyle w:val="FormText"/>
      </w:pPr>
      <w:r>
        <w:t>and</w:t>
      </w:r>
    </w:p>
    <w:p w14:paraId="21357F46" w14:textId="77777777" w:rsidR="00D21B41" w:rsidRDefault="00D21B41" w:rsidP="00D21B41">
      <w:pPr>
        <w:pStyle w:val="FormText"/>
      </w:pPr>
      <w:r>
        <w:t>(</w:t>
      </w:r>
      <w:r>
        <w:rPr>
          <w:i/>
          <w:iCs/>
        </w:rPr>
        <w:t>name of accused person</w:t>
      </w:r>
      <w:r>
        <w:t>)</w:t>
      </w:r>
    </w:p>
    <w:p w14:paraId="1C606DE8" w14:textId="77777777" w:rsidR="00D21B41" w:rsidRDefault="00D21B41" w:rsidP="00D21B41"/>
    <w:p w14:paraId="7274B351" w14:textId="77777777" w:rsidR="00D21B41" w:rsidRDefault="00D21B41" w:rsidP="00D21B41">
      <w:pPr>
        <w:pStyle w:val="FormText"/>
      </w:pPr>
      <w:r>
        <w:rPr>
          <w:b/>
          <w:bCs/>
        </w:rPr>
        <w:t>Take notice</w:t>
      </w:r>
      <w:r>
        <w:t xml:space="preserve"> that I, (</w:t>
      </w:r>
      <w:r>
        <w:rPr>
          <w:i/>
          <w:iCs/>
        </w:rPr>
        <w:t>name of solicitor</w:t>
      </w:r>
      <w:r>
        <w:t>), now act for the accused person, (</w:t>
      </w:r>
      <w:r>
        <w:rPr>
          <w:i/>
          <w:iCs/>
        </w:rPr>
        <w:t>name of accused person</w:t>
      </w:r>
      <w:r>
        <w:t>) in this proceeding in the place of (</w:t>
      </w:r>
      <w:r>
        <w:rPr>
          <w:i/>
          <w:iCs/>
        </w:rPr>
        <w:t>name of former solicitor</w:t>
      </w:r>
      <w:r>
        <w:t>).</w:t>
      </w:r>
    </w:p>
    <w:p w14:paraId="02102F81" w14:textId="77777777" w:rsidR="00D21B41" w:rsidRDefault="00D21B41" w:rsidP="00D21B41"/>
    <w:p w14:paraId="41FB0BC1" w14:textId="77777777" w:rsidR="00D21B41" w:rsidRDefault="00D21B41" w:rsidP="009A5EE1">
      <w:pPr>
        <w:pStyle w:val="FormText"/>
        <w:keepNext/>
      </w:pPr>
      <w:r>
        <w:lastRenderedPageBreak/>
        <w:t>(</w:t>
      </w:r>
      <w:r>
        <w:rPr>
          <w:i/>
          <w:iCs/>
        </w:rPr>
        <w:t>if the solicitor practises in a firm of solicitors</w:t>
      </w:r>
      <w:r>
        <w:t>)</w:t>
      </w:r>
    </w:p>
    <w:p w14:paraId="56FEC52E" w14:textId="77777777" w:rsidR="00D21B41" w:rsidRDefault="00D21B41" w:rsidP="009A5EE1">
      <w:pPr>
        <w:pStyle w:val="FormText"/>
        <w:keepNext/>
        <w:spacing w:after="120"/>
      </w:pPr>
      <w:r>
        <w:t>*Solicitor’s firm:</w:t>
      </w:r>
    </w:p>
    <w:p w14:paraId="06DF4CEE" w14:textId="77777777" w:rsidR="00D21B41" w:rsidRDefault="00D21B41" w:rsidP="009A5EE1">
      <w:pPr>
        <w:pStyle w:val="FormText"/>
        <w:keepNext/>
        <w:spacing w:after="120"/>
      </w:pPr>
      <w:r>
        <w:t>Solicitor’s full business address:</w:t>
      </w:r>
    </w:p>
    <w:p w14:paraId="3F970A6C" w14:textId="77777777" w:rsidR="00D21B41" w:rsidRDefault="00D21B41" w:rsidP="00D21B41">
      <w:pPr>
        <w:pStyle w:val="FormText"/>
        <w:spacing w:after="120"/>
      </w:pPr>
      <w:r>
        <w:t>Solicitor’s telephone no:</w:t>
      </w:r>
    </w:p>
    <w:p w14:paraId="2077A169" w14:textId="77777777" w:rsidR="00D21B41" w:rsidRDefault="00D21B41" w:rsidP="00D21B41">
      <w:pPr>
        <w:pStyle w:val="FormText"/>
        <w:spacing w:after="120"/>
      </w:pPr>
      <w:r>
        <w:t>*Name, address and telephone no of solicitor’s agent:</w:t>
      </w:r>
    </w:p>
    <w:p w14:paraId="2877FA42" w14:textId="77777777" w:rsidR="00D21B41" w:rsidRDefault="00D21B41" w:rsidP="00D21B41">
      <w:pPr>
        <w:pStyle w:val="FormHeading"/>
      </w:pPr>
      <w:r>
        <w:t>Accused person’s address for service of documents</w:t>
      </w:r>
    </w:p>
    <w:p w14:paraId="1DC889E6" w14:textId="77777777" w:rsidR="00D21B41" w:rsidRDefault="00D21B41" w:rsidP="00D21B41">
      <w:pPr>
        <w:pStyle w:val="FormText"/>
        <w:spacing w:after="120"/>
        <w:rPr>
          <w:position w:val="10"/>
        </w:rPr>
      </w:pPr>
      <w:r>
        <w:rPr>
          <w:position w:val="10"/>
        </w:rPr>
        <w:t>Address for service:</w:t>
      </w:r>
    </w:p>
    <w:p w14:paraId="315F00D1" w14:textId="77777777" w:rsidR="00D21B41" w:rsidRDefault="00D21B41" w:rsidP="00D21B41">
      <w:pPr>
        <w:pStyle w:val="FormText"/>
        <w:spacing w:after="120"/>
      </w:pPr>
      <w:r>
        <w:t>*Document exchange box no:</w:t>
      </w:r>
    </w:p>
    <w:p w14:paraId="24AF179C" w14:textId="77777777" w:rsidR="00D21B41" w:rsidRDefault="00D21B41" w:rsidP="00D21B41">
      <w:pPr>
        <w:pStyle w:val="FormText"/>
      </w:pPr>
      <w:r>
        <w:t>(</w:t>
      </w:r>
      <w:r>
        <w:rPr>
          <w:i/>
          <w:iCs/>
        </w:rPr>
        <w:t>if postal address different from address for service</w:t>
      </w:r>
      <w:r>
        <w:t>)</w:t>
      </w:r>
    </w:p>
    <w:p w14:paraId="6C2992A9" w14:textId="77777777" w:rsidR="00D21B41" w:rsidRDefault="00D21B41" w:rsidP="00D21B41">
      <w:pPr>
        <w:pStyle w:val="FormText"/>
        <w:spacing w:after="120"/>
      </w:pPr>
      <w:r>
        <w:t>*Postal address:</w:t>
      </w:r>
    </w:p>
    <w:p w14:paraId="11EC592E" w14:textId="77777777" w:rsidR="00D21B41" w:rsidRDefault="00D21B41" w:rsidP="00D21B41">
      <w:pPr>
        <w:pStyle w:val="FormText"/>
        <w:spacing w:after="120"/>
      </w:pPr>
      <w:r>
        <w:t>*Fax:</w:t>
      </w:r>
    </w:p>
    <w:p w14:paraId="3325EFE3" w14:textId="77777777" w:rsidR="00D21B41" w:rsidRDefault="00D21B41" w:rsidP="00D21B41">
      <w:pPr>
        <w:pStyle w:val="FormText"/>
        <w:spacing w:after="120"/>
      </w:pPr>
      <w:r>
        <w:t>*Email address:</w:t>
      </w:r>
    </w:p>
    <w:p w14:paraId="51709774" w14:textId="77777777" w:rsidR="00D21B41" w:rsidRDefault="00D21B41" w:rsidP="00D21B41">
      <w:pPr>
        <w:pStyle w:val="FormText"/>
        <w:spacing w:after="120"/>
      </w:pPr>
      <w:r>
        <w:t>Date:</w:t>
      </w:r>
    </w:p>
    <w:p w14:paraId="676F1BA0" w14:textId="77777777" w:rsidR="00D21B41" w:rsidRDefault="00D21B41" w:rsidP="00D21B41">
      <w:pPr>
        <w:pStyle w:val="FormText"/>
      </w:pPr>
      <w:r>
        <w:t>(</w:t>
      </w:r>
      <w:r>
        <w:rPr>
          <w:i/>
          <w:iCs/>
        </w:rPr>
        <w:t>signature of accused person’s solicitor</w:t>
      </w:r>
      <w:r>
        <w:t>)</w:t>
      </w:r>
    </w:p>
    <w:p w14:paraId="2C83A4D7" w14:textId="77777777" w:rsidR="00D21B41" w:rsidRDefault="00D21B41" w:rsidP="00D21B41">
      <w:pPr>
        <w:pStyle w:val="FormText"/>
      </w:pPr>
      <w:r>
        <w:t>(</w:t>
      </w:r>
      <w:r>
        <w:rPr>
          <w:i/>
          <w:iCs/>
        </w:rPr>
        <w:t>name of accused person’s solicitor</w:t>
      </w:r>
      <w:r>
        <w:t>)</w:t>
      </w:r>
    </w:p>
    <w:p w14:paraId="51578C2B" w14:textId="77777777" w:rsidR="00D21B41" w:rsidRDefault="00D21B41" w:rsidP="00D21B41">
      <w:pPr>
        <w:rPr>
          <w:highlight w:val="yellow"/>
        </w:rPr>
      </w:pPr>
    </w:p>
    <w:p w14:paraId="26A93313" w14:textId="1C8F3047" w:rsidR="00D21B41" w:rsidRDefault="00D21B41" w:rsidP="00D21B41">
      <w:pPr>
        <w:pStyle w:val="FormText"/>
      </w:pPr>
      <w:r>
        <w:t>To: (</w:t>
      </w:r>
      <w:r>
        <w:rPr>
          <w:i/>
          <w:iCs/>
        </w:rPr>
        <w:t xml:space="preserve">a stamped copy of this notice must be served on the </w:t>
      </w:r>
      <w:r w:rsidR="001E5DEB" w:rsidRPr="00E6054F">
        <w:rPr>
          <w:i/>
          <w:iCs/>
        </w:rPr>
        <w:t>prosecutor</w:t>
      </w:r>
      <w:r>
        <w:rPr>
          <w:i/>
          <w:iCs/>
        </w:rPr>
        <w:t xml:space="preserve"> and the accused person’s former solicitor in the proceeding</w:t>
      </w:r>
      <w:r>
        <w:t>)</w:t>
      </w:r>
    </w:p>
    <w:p w14:paraId="4419377E" w14:textId="77777777" w:rsidR="00D21B41" w:rsidRDefault="00D21B41" w:rsidP="00D21B41">
      <w:pPr>
        <w:spacing w:after="60"/>
        <w:rPr>
          <w:position w:val="10"/>
          <w:highlight w:val="yellow"/>
        </w:rPr>
      </w:pPr>
    </w:p>
    <w:p w14:paraId="1672C394" w14:textId="77777777" w:rsidR="00D21B41" w:rsidRDefault="00D21B41" w:rsidP="00D21B41">
      <w:pPr>
        <w:pStyle w:val="FormText"/>
        <w:rPr>
          <w:i/>
          <w:iCs/>
        </w:rPr>
      </w:pPr>
      <w:r>
        <w:rPr>
          <w:i/>
          <w:iCs/>
        </w:rPr>
        <w:t>*omit if, or whichever is, inapplicable</w:t>
      </w:r>
    </w:p>
    <w:p w14:paraId="11F8B175" w14:textId="77777777" w:rsidR="00B57A70" w:rsidRDefault="00B57A70">
      <w:pPr>
        <w:sectPr w:rsidR="00B57A70" w:rsidSect="006F61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7C70663A" w14:textId="77777777" w:rsidR="00D21B41" w:rsidRDefault="00D21B41" w:rsidP="00D21B41"/>
    <w:sectPr w:rsidR="00D21B41" w:rsidSect="006F618A">
      <w:footerReference w:type="default" r:id="rId14"/>
      <w:footerReference w:type="first" r:id="rId15"/>
      <w:type w:val="continuous"/>
      <w:pgSz w:w="11907" w:h="16839" w:code="9"/>
      <w:pgMar w:top="2999" w:right="1899" w:bottom="2500" w:left="2302" w:header="2478" w:footer="2098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BE9A9" w14:textId="77777777" w:rsidR="006F618A" w:rsidRDefault="006F618A">
      <w:r>
        <w:separator/>
      </w:r>
    </w:p>
  </w:endnote>
  <w:endnote w:type="continuationSeparator" w:id="0">
    <w:p w14:paraId="5CEDD82D" w14:textId="77777777" w:rsidR="006F618A" w:rsidRDefault="006F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12493" w14:textId="77777777" w:rsidR="0074539C" w:rsidRDefault="007453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6"/>
      <w:gridCol w:w="1190"/>
    </w:tblGrid>
    <w:tr w:rsidR="00B57A70" w:rsidRPr="00DA173D" w14:paraId="097B91CB" w14:textId="77777777" w:rsidTr="005C578D">
      <w:sdt>
        <w:sdtPr>
          <w:rPr>
            <w:rFonts w:ascii="Arial" w:hAnsi="Arial" w:cs="Arial"/>
            <w:sz w:val="18"/>
            <w:szCs w:val="18"/>
          </w:rPr>
          <w:alias w:val="Category"/>
          <w:id w:val="91746419"/>
          <w:placeholder>
            <w:docPart w:val="9AFF1339CA994EAB834CD8A41DC8321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291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36252AC6" w14:textId="7421E84B" w:rsidR="00B57A70" w:rsidRPr="00DA173D" w:rsidRDefault="007437A7" w:rsidP="00A550D3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AF2024-10</w:t>
              </w:r>
            </w:p>
          </w:tc>
        </w:sdtContent>
      </w:sdt>
      <w:tc>
        <w:tcPr>
          <w:tcW w:w="52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AE6B5C9" w14:textId="16AAF82D" w:rsidR="00B57A70" w:rsidRPr="00DA173D" w:rsidRDefault="00B57A70" w:rsidP="00A550D3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91746420"/>
              <w:placeholder>
                <w:docPart w:val="359420C71C284984BA543A39E77384DF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rFonts w:ascii="Arial" w:hAnsi="Arial" w:cs="Arial"/>
                  <w:sz w:val="18"/>
                  <w:szCs w:val="18"/>
                </w:rPr>
                <w:t>4.5A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9174642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rFonts w:ascii="Arial" w:hAnsi="Arial" w:cs="Arial"/>
                  <w:sz w:val="18"/>
                  <w:szCs w:val="18"/>
                </w:rPr>
                <w:t>Magistrates Court criminal proceeding—notice of change of solicitor</w:t>
              </w:r>
            </w:sdtContent>
          </w:sdt>
        </w:p>
      </w:tc>
      <w:tc>
        <w:tcPr>
          <w:tcW w:w="119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FD8C148" w14:textId="77777777" w:rsidR="00B57A70" w:rsidRPr="00DA173D" w:rsidRDefault="00B57A70" w:rsidP="00A550D3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3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6494D9C8" w14:textId="3B864557" w:rsidR="00B57A70" w:rsidRPr="0074539C" w:rsidRDefault="0074539C" w:rsidP="0074539C">
    <w:pPr>
      <w:pStyle w:val="Status"/>
      <w:rPr>
        <w:rFonts w:cs="Arial"/>
      </w:rPr>
    </w:pPr>
    <w:r w:rsidRPr="0074539C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77EEE" w14:textId="04545DEE" w:rsidR="00B57A70" w:rsidRDefault="00B158DE" w:rsidP="00B57A70">
    <w:pPr>
      <w:pBdr>
        <w:top w:val="single" w:sz="4" w:space="1" w:color="auto"/>
      </w:pBdr>
      <w:spacing w:before="240"/>
    </w:pPr>
    <w:r>
      <w:t>F</w:t>
    </w:r>
    <w:r w:rsidR="00B57A70">
      <w:t xml:space="preserve">iled for </w:t>
    </w:r>
    <w:r w:rsidR="00E71D86">
      <w:t>the</w:t>
    </w:r>
    <w:r w:rsidR="00B57A70" w:rsidRPr="00E71D86">
      <w:t xml:space="preserve"> accused person</w:t>
    </w:r>
    <w:r w:rsidR="00B57A70" w:rsidRPr="001E5DEB">
      <w:t xml:space="preserve"> by:</w:t>
    </w:r>
    <w:r w:rsidR="00B57A70" w:rsidRPr="001E5DEB">
      <w:br/>
      <w:t>(</w:t>
    </w:r>
    <w:r w:rsidR="00B57A70" w:rsidRPr="001E5DEB">
      <w:rPr>
        <w:i/>
        <w:iCs/>
      </w:rPr>
      <w:t>the accused person’s address for service and telephone number (if any) or</w:t>
    </w:r>
    <w:r w:rsidR="00B57A70" w:rsidRPr="001E5DEB">
      <w:t xml:space="preserve">, </w:t>
    </w:r>
    <w:r w:rsidR="00B57A70" w:rsidRPr="001E5DEB">
      <w:rPr>
        <w:i/>
        <w:iCs/>
      </w:rPr>
      <w:t>if the accused is represented</w:t>
    </w:r>
    <w:r w:rsidR="00B57A70">
      <w:rPr>
        <w:i/>
        <w:iCs/>
      </w:rPr>
      <w:t xml:space="preserve"> by a solicitor and the solicitor is the agent of another solicitor, the name and place of business of the other solicitor</w:t>
    </w:r>
    <w:r w:rsidR="00B57A70">
      <w:t>)</w:t>
    </w:r>
  </w:p>
  <w:p w14:paraId="6091756A" w14:textId="77777777" w:rsidR="00B57A70" w:rsidRDefault="00B57A70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B57A70" w:rsidRPr="00DA173D" w14:paraId="54BFC82A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91746422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47523E05" w14:textId="41DEFA0B" w:rsidR="00B57A70" w:rsidRPr="00DA173D" w:rsidRDefault="00B57A70" w:rsidP="00A550D3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</w:t>
              </w:r>
              <w:r w:rsidR="007437A7">
                <w:rPr>
                  <w:rFonts w:ascii="Arial" w:hAnsi="Arial" w:cs="Arial"/>
                  <w:sz w:val="18"/>
                  <w:szCs w:val="18"/>
                </w:rPr>
                <w:t>10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9222FD7" w14:textId="77777777" w:rsidR="00B57A70" w:rsidRPr="00DA173D" w:rsidRDefault="00B57A70" w:rsidP="00A550D3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F9225C4" w14:textId="77777777" w:rsidR="00B57A70" w:rsidRPr="00DA173D" w:rsidRDefault="00B57A70" w:rsidP="00A550D3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5C6EC5C1" w14:textId="01BA2685" w:rsidR="00B57A70" w:rsidRPr="0074539C" w:rsidRDefault="0074539C" w:rsidP="0074539C">
    <w:pPr>
      <w:pStyle w:val="Status"/>
      <w:rPr>
        <w:rFonts w:cs="Arial"/>
      </w:rPr>
    </w:pPr>
    <w:r w:rsidRPr="0074539C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1C2BB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79"/>
      <w:gridCol w:w="5235"/>
      <w:gridCol w:w="1192"/>
    </w:tblGrid>
    <w:tr w:rsidR="00360532" w14:paraId="589DE78B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3C84638" w14:textId="577867E9" w:rsidR="00360532" w:rsidRDefault="00DD285D">
          <w:fldSimple w:instr=" KEYWORDS   \* MERGEFORMAT ">
            <w:r w:rsidR="00200A06">
              <w:t>D03</w:t>
            </w:r>
          </w:fldSimple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53A945B" w14:textId="307A9135" w:rsidR="00360532" w:rsidRDefault="00DD285D" w:rsidP="0036254D">
          <w:pPr>
            <w:jc w:val="center"/>
          </w:pPr>
          <w:fldSimple w:instr=" SUBJECT   \* MERGEFORMAT ">
            <w:r w:rsidR="00200A06">
              <w:t>4.5A</w:t>
            </w:r>
          </w:fldSimple>
          <w:r w:rsidR="00360532">
            <w:t>—</w:t>
          </w:r>
          <w:fldSimple w:instr=" TITLE   \* MERGEFORMAT ">
            <w:r w:rsidR="00200A06">
              <w:t>Magistrates Court criminal proceeding—notice of change of solicitor</w:t>
            </w:r>
          </w:fldSimple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35A41E0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3CC8B00A" w14:textId="0CA135A1" w:rsidR="00360532" w:rsidRPr="0074539C" w:rsidRDefault="0074539C" w:rsidP="0074539C">
    <w:pPr>
      <w:pStyle w:val="Status"/>
      <w:rPr>
        <w:rFonts w:cs="Arial"/>
      </w:rPr>
    </w:pPr>
    <w:r w:rsidRPr="0074539C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AC445" w14:textId="6F54ED43" w:rsidR="00360532" w:rsidRDefault="001E5DEB">
    <w:pPr>
      <w:pBdr>
        <w:top w:val="single" w:sz="4" w:space="1" w:color="auto"/>
      </w:pBdr>
      <w:spacing w:before="240"/>
    </w:pPr>
    <w:r>
      <w:t xml:space="preserve">Filed for </w:t>
    </w:r>
    <w:r w:rsidRPr="001E5DEB">
      <w:t>the accused person by:</w:t>
    </w:r>
    <w:r w:rsidRPr="001E5DEB">
      <w:br/>
      <w:t>(</w:t>
    </w:r>
    <w:r w:rsidRPr="001E5DEB">
      <w:rPr>
        <w:i/>
        <w:iCs/>
      </w:rPr>
      <w:t>the accused person’s address for service and telephone number (if any) or</w:t>
    </w:r>
    <w:r w:rsidRPr="001E5DEB">
      <w:t xml:space="preserve">, </w:t>
    </w:r>
    <w:r w:rsidRPr="001E5DEB">
      <w:rPr>
        <w:i/>
        <w:iCs/>
      </w:rPr>
      <w:t>if the accused is represented</w:t>
    </w:r>
    <w:r>
      <w:rPr>
        <w:i/>
        <w:iCs/>
      </w:rPr>
      <w:t xml:space="preserve"> by a solicitor and the solicitor is the agent of another solicitor, the name and place of business of the other solicitor</w:t>
    </w:r>
    <w:r>
      <w:t>)</w:t>
    </w:r>
  </w:p>
  <w:p w14:paraId="0F1857B9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157"/>
      <w:gridCol w:w="2524"/>
      <w:gridCol w:w="3113"/>
      <w:gridCol w:w="912"/>
    </w:tblGrid>
    <w:tr w:rsidR="00B57A70" w14:paraId="0643F72A" w14:textId="77777777" w:rsidTr="00B57A70">
      <w:tc>
        <w:tcPr>
          <w:tcW w:w="11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3EA00B7" w14:textId="44DAD8F3" w:rsidR="00B57A70" w:rsidRDefault="00DD285D">
          <w:fldSimple w:instr=" KEYWORDS   \* MERGEFORMAT ">
            <w:r w:rsidR="00200A06">
              <w:t>D03</w:t>
            </w:r>
          </w:fldSimple>
        </w:p>
      </w:tc>
      <w:tc>
        <w:tcPr>
          <w:tcW w:w="26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2A093C9" w14:textId="77777777" w:rsidR="00B57A70" w:rsidRDefault="00B57A70">
          <w:pPr>
            <w:jc w:val="center"/>
          </w:pPr>
        </w:p>
      </w:tc>
      <w:tc>
        <w:tcPr>
          <w:tcW w:w="319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32A4246" w14:textId="09E00806" w:rsidR="00B57A70" w:rsidRDefault="00B57A70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73D5071" w14:textId="77777777" w:rsidR="00B57A70" w:rsidRDefault="00B57A70">
          <w:pPr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86DC053" w14:textId="163232E0" w:rsidR="00360532" w:rsidRDefault="00DD285D" w:rsidP="00EF0AFA">
    <w:pPr>
      <w:pStyle w:val="Status"/>
      <w:spacing w:before="120"/>
      <w:jc w:val="left"/>
    </w:pPr>
    <w:fldSimple w:instr=" COMMENTS   \* MERGEFORMAT ">
      <w:r w:rsidR="00200A06">
        <w:t>J2024-532</w:t>
      </w:r>
    </w:fldSimple>
  </w:p>
  <w:p w14:paraId="25782797" w14:textId="3038C318" w:rsidR="00360532" w:rsidRPr="0074539C" w:rsidRDefault="0074539C" w:rsidP="0074539C">
    <w:pPr>
      <w:pStyle w:val="Status"/>
      <w:rPr>
        <w:rFonts w:cs="Arial"/>
      </w:rPr>
    </w:pPr>
    <w:r w:rsidRPr="0074539C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A2795" w14:textId="77777777" w:rsidR="006F618A" w:rsidRDefault="006F618A">
      <w:r>
        <w:separator/>
      </w:r>
    </w:p>
  </w:footnote>
  <w:footnote w:type="continuationSeparator" w:id="0">
    <w:p w14:paraId="07185437" w14:textId="77777777" w:rsidR="006F618A" w:rsidRDefault="006F6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8A3E2" w14:textId="77777777" w:rsidR="0074539C" w:rsidRDefault="007453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86B6E" w14:textId="77777777" w:rsidR="0074539C" w:rsidRDefault="007453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A9A9C" w14:textId="77777777" w:rsidR="0074539C" w:rsidRDefault="007453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9118631">
    <w:abstractNumId w:val="3"/>
  </w:num>
  <w:num w:numId="2" w16cid:durableId="1092049332">
    <w:abstractNumId w:val="5"/>
  </w:num>
  <w:num w:numId="3" w16cid:durableId="701251780">
    <w:abstractNumId w:val="2"/>
  </w:num>
  <w:num w:numId="4" w16cid:durableId="643969036">
    <w:abstractNumId w:val="1"/>
  </w:num>
  <w:num w:numId="5" w16cid:durableId="1759063163">
    <w:abstractNumId w:val="0"/>
  </w:num>
  <w:num w:numId="6" w16cid:durableId="745617588">
    <w:abstractNumId w:val="4"/>
  </w:num>
  <w:num w:numId="7" w16cid:durableId="43105002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64"/>
    <w:rsid w:val="000120E7"/>
    <w:rsid w:val="000131E4"/>
    <w:rsid w:val="000332CC"/>
    <w:rsid w:val="000444B5"/>
    <w:rsid w:val="00092773"/>
    <w:rsid w:val="000A026D"/>
    <w:rsid w:val="000B3BEB"/>
    <w:rsid w:val="000C1668"/>
    <w:rsid w:val="000D214E"/>
    <w:rsid w:val="000D5C0A"/>
    <w:rsid w:val="000E1474"/>
    <w:rsid w:val="000E5421"/>
    <w:rsid w:val="000F3E43"/>
    <w:rsid w:val="000F4256"/>
    <w:rsid w:val="000F7FCC"/>
    <w:rsid w:val="001046F7"/>
    <w:rsid w:val="00112628"/>
    <w:rsid w:val="00131138"/>
    <w:rsid w:val="00132636"/>
    <w:rsid w:val="00156F63"/>
    <w:rsid w:val="001C4598"/>
    <w:rsid w:val="001E1AE9"/>
    <w:rsid w:val="001E2942"/>
    <w:rsid w:val="001E5DEB"/>
    <w:rsid w:val="001F640D"/>
    <w:rsid w:val="00200A06"/>
    <w:rsid w:val="002137EB"/>
    <w:rsid w:val="002153EA"/>
    <w:rsid w:val="002160EC"/>
    <w:rsid w:val="0022604A"/>
    <w:rsid w:val="002276CA"/>
    <w:rsid w:val="00237DF7"/>
    <w:rsid w:val="0025258F"/>
    <w:rsid w:val="002623DC"/>
    <w:rsid w:val="002639A0"/>
    <w:rsid w:val="00270305"/>
    <w:rsid w:val="00283F4A"/>
    <w:rsid w:val="002B1D2C"/>
    <w:rsid w:val="002B30AA"/>
    <w:rsid w:val="002D1104"/>
    <w:rsid w:val="002D272D"/>
    <w:rsid w:val="002E3081"/>
    <w:rsid w:val="002E7BFE"/>
    <w:rsid w:val="003165A5"/>
    <w:rsid w:val="00325C93"/>
    <w:rsid w:val="00326E93"/>
    <w:rsid w:val="00336EFA"/>
    <w:rsid w:val="00360532"/>
    <w:rsid w:val="00361178"/>
    <w:rsid w:val="0036254D"/>
    <w:rsid w:val="0038141B"/>
    <w:rsid w:val="003B09D1"/>
    <w:rsid w:val="003C3701"/>
    <w:rsid w:val="003E76CA"/>
    <w:rsid w:val="00405DC1"/>
    <w:rsid w:val="00416531"/>
    <w:rsid w:val="0043534F"/>
    <w:rsid w:val="00465B2F"/>
    <w:rsid w:val="0047635D"/>
    <w:rsid w:val="00477C05"/>
    <w:rsid w:val="0049643E"/>
    <w:rsid w:val="004A26F9"/>
    <w:rsid w:val="004E7F17"/>
    <w:rsid w:val="005276A9"/>
    <w:rsid w:val="00531ECB"/>
    <w:rsid w:val="00532910"/>
    <w:rsid w:val="00541278"/>
    <w:rsid w:val="00567704"/>
    <w:rsid w:val="00580712"/>
    <w:rsid w:val="00596190"/>
    <w:rsid w:val="005C031C"/>
    <w:rsid w:val="005C54A8"/>
    <w:rsid w:val="005C578D"/>
    <w:rsid w:val="005D1247"/>
    <w:rsid w:val="005E0301"/>
    <w:rsid w:val="005E363F"/>
    <w:rsid w:val="005F3A0B"/>
    <w:rsid w:val="00603C22"/>
    <w:rsid w:val="006104FC"/>
    <w:rsid w:val="006249BB"/>
    <w:rsid w:val="00627405"/>
    <w:rsid w:val="006535C5"/>
    <w:rsid w:val="00655DC2"/>
    <w:rsid w:val="0068280C"/>
    <w:rsid w:val="00690A72"/>
    <w:rsid w:val="00696081"/>
    <w:rsid w:val="006A5A5F"/>
    <w:rsid w:val="006C0C53"/>
    <w:rsid w:val="006D2446"/>
    <w:rsid w:val="006F618A"/>
    <w:rsid w:val="00706D10"/>
    <w:rsid w:val="0073222E"/>
    <w:rsid w:val="00736033"/>
    <w:rsid w:val="007437A7"/>
    <w:rsid w:val="0074539C"/>
    <w:rsid w:val="007534D4"/>
    <w:rsid w:val="007956FE"/>
    <w:rsid w:val="007A6168"/>
    <w:rsid w:val="007A6D0E"/>
    <w:rsid w:val="007B3210"/>
    <w:rsid w:val="007C13AE"/>
    <w:rsid w:val="007C23D4"/>
    <w:rsid w:val="007D39B6"/>
    <w:rsid w:val="007D65F3"/>
    <w:rsid w:val="007E6EFE"/>
    <w:rsid w:val="007F7902"/>
    <w:rsid w:val="00805210"/>
    <w:rsid w:val="008157DB"/>
    <w:rsid w:val="008341B0"/>
    <w:rsid w:val="0083555B"/>
    <w:rsid w:val="008436B1"/>
    <w:rsid w:val="0085004E"/>
    <w:rsid w:val="008507C9"/>
    <w:rsid w:val="00886EFB"/>
    <w:rsid w:val="008A6DB9"/>
    <w:rsid w:val="008B5BA9"/>
    <w:rsid w:val="008C178B"/>
    <w:rsid w:val="008E074A"/>
    <w:rsid w:val="008E771C"/>
    <w:rsid w:val="008F21AE"/>
    <w:rsid w:val="00922B24"/>
    <w:rsid w:val="00932C7A"/>
    <w:rsid w:val="009448BA"/>
    <w:rsid w:val="00946093"/>
    <w:rsid w:val="00954525"/>
    <w:rsid w:val="00962DFD"/>
    <w:rsid w:val="00991691"/>
    <w:rsid w:val="009938BE"/>
    <w:rsid w:val="0099557F"/>
    <w:rsid w:val="00995DA0"/>
    <w:rsid w:val="00997021"/>
    <w:rsid w:val="009A3137"/>
    <w:rsid w:val="009A3F79"/>
    <w:rsid w:val="009A5EE1"/>
    <w:rsid w:val="009D52E0"/>
    <w:rsid w:val="009E3ABD"/>
    <w:rsid w:val="009F0E64"/>
    <w:rsid w:val="009F263C"/>
    <w:rsid w:val="00A03F04"/>
    <w:rsid w:val="00A710A1"/>
    <w:rsid w:val="00A817A2"/>
    <w:rsid w:val="00AB090A"/>
    <w:rsid w:val="00AC5614"/>
    <w:rsid w:val="00AE79EB"/>
    <w:rsid w:val="00AF02CC"/>
    <w:rsid w:val="00AF12C6"/>
    <w:rsid w:val="00B158DE"/>
    <w:rsid w:val="00B253E2"/>
    <w:rsid w:val="00B42970"/>
    <w:rsid w:val="00B57A70"/>
    <w:rsid w:val="00B57B7F"/>
    <w:rsid w:val="00B85514"/>
    <w:rsid w:val="00B857B1"/>
    <w:rsid w:val="00B91CB5"/>
    <w:rsid w:val="00B93139"/>
    <w:rsid w:val="00BD28EE"/>
    <w:rsid w:val="00BD51AC"/>
    <w:rsid w:val="00BE1E2E"/>
    <w:rsid w:val="00BF1C66"/>
    <w:rsid w:val="00BF5B7C"/>
    <w:rsid w:val="00C05AA4"/>
    <w:rsid w:val="00C3026C"/>
    <w:rsid w:val="00C339B8"/>
    <w:rsid w:val="00C56B5E"/>
    <w:rsid w:val="00C62813"/>
    <w:rsid w:val="00C65B61"/>
    <w:rsid w:val="00C74139"/>
    <w:rsid w:val="00C9259F"/>
    <w:rsid w:val="00CB3267"/>
    <w:rsid w:val="00CB7BAD"/>
    <w:rsid w:val="00CC330D"/>
    <w:rsid w:val="00CC4E1B"/>
    <w:rsid w:val="00CF062D"/>
    <w:rsid w:val="00D21719"/>
    <w:rsid w:val="00D21B41"/>
    <w:rsid w:val="00D4374D"/>
    <w:rsid w:val="00D46DF4"/>
    <w:rsid w:val="00D54C4B"/>
    <w:rsid w:val="00D55D4F"/>
    <w:rsid w:val="00D565CF"/>
    <w:rsid w:val="00D70CA2"/>
    <w:rsid w:val="00D91E67"/>
    <w:rsid w:val="00D97DDB"/>
    <w:rsid w:val="00DA028C"/>
    <w:rsid w:val="00DB0A62"/>
    <w:rsid w:val="00DC39ED"/>
    <w:rsid w:val="00DD285D"/>
    <w:rsid w:val="00DE5E2B"/>
    <w:rsid w:val="00DF6D05"/>
    <w:rsid w:val="00E06B67"/>
    <w:rsid w:val="00E30972"/>
    <w:rsid w:val="00E43459"/>
    <w:rsid w:val="00E46CCF"/>
    <w:rsid w:val="00E55E87"/>
    <w:rsid w:val="00E6054F"/>
    <w:rsid w:val="00E71D86"/>
    <w:rsid w:val="00E77FFA"/>
    <w:rsid w:val="00E91E4D"/>
    <w:rsid w:val="00EA2303"/>
    <w:rsid w:val="00EC2B2A"/>
    <w:rsid w:val="00ED5990"/>
    <w:rsid w:val="00EF0AFA"/>
    <w:rsid w:val="00F20AA9"/>
    <w:rsid w:val="00F328F4"/>
    <w:rsid w:val="00F4041F"/>
    <w:rsid w:val="00F43AEA"/>
    <w:rsid w:val="00F52B52"/>
    <w:rsid w:val="00F82E61"/>
    <w:rsid w:val="00F92C8C"/>
    <w:rsid w:val="00F972E1"/>
    <w:rsid w:val="00FB5BB4"/>
    <w:rsid w:val="00FC2C23"/>
    <w:rsid w:val="00FC2ED4"/>
    <w:rsid w:val="00FC78EA"/>
    <w:rsid w:val="00FD2738"/>
    <w:rsid w:val="00FE1C7F"/>
    <w:rsid w:val="00FE3BA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BAAEA2"/>
  <w15:docId w15:val="{C567940D-954C-472E-B4FC-E7925270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FF1339CA994EAB834CD8A41DC83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68D35-4089-49E6-8317-9A25A2FF2C1F}"/>
      </w:docPartPr>
      <w:docPartBody>
        <w:p w:rsidR="00E41948" w:rsidRDefault="00E41948">
          <w:pPr>
            <w:pStyle w:val="9AFF1339CA994EAB834CD8A41DC8321D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359420C71C284984BA543A39E7738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2C2E5-F108-426E-8963-D18EF95B73EA}"/>
      </w:docPartPr>
      <w:docPartBody>
        <w:p w:rsidR="00E41948" w:rsidRDefault="00E41948">
          <w:pPr>
            <w:pStyle w:val="359420C71C284984BA543A39E77384DF"/>
          </w:pPr>
          <w:r w:rsidRPr="00A8686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48"/>
    <w:rsid w:val="008A107A"/>
    <w:rsid w:val="00E4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AFF1339CA994EAB834CD8A41DC8321D">
    <w:name w:val="9AFF1339CA994EAB834CD8A41DC8321D"/>
  </w:style>
  <w:style w:type="paragraph" w:customStyle="1" w:styleId="359420C71C284984BA543A39E77384DF">
    <w:name w:val="359420C71C284984BA543A39E77384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942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Magistrates Court criminal proceeding—notice of change of solicitor</vt:lpstr>
    </vt:vector>
  </TitlesOfParts>
  <Manager>Form</Manager>
  <Company>ACT Government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Magistrates Court criminal proceeding—notice of change of solicitor</dc:title>
  <dc:subject>4.5A</dc:subject>
  <dc:creator>ACT Government</dc:creator>
  <cp:keywords>D03</cp:keywords>
  <dc:description>J2024-532</dc:description>
  <cp:lastModifiedBy>PCODCS</cp:lastModifiedBy>
  <cp:revision>5</cp:revision>
  <cp:lastPrinted>2009-12-10T00:48:00Z</cp:lastPrinted>
  <dcterms:created xsi:type="dcterms:W3CDTF">2024-06-28T00:13:00Z</dcterms:created>
  <dcterms:modified xsi:type="dcterms:W3CDTF">2024-06-28T00:13:00Z</dcterms:modified>
  <cp:category>AF2024-10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jobType">
    <vt:lpwstr>Drafting</vt:lpwstr>
  </property>
  <property fmtid="{D5CDD505-2E9C-101B-9397-08002B2CF9AE}" pid="4" name="DrafterName">
    <vt:lpwstr>Skye Ferson</vt:lpwstr>
  </property>
  <property fmtid="{D5CDD505-2E9C-101B-9397-08002B2CF9AE}" pid="5" name="DrafterEmail">
    <vt:lpwstr>Skye.Ferson@act.gov.au</vt:lpwstr>
  </property>
  <property fmtid="{D5CDD505-2E9C-101B-9397-08002B2CF9AE}" pid="6" name="DrafterPh">
    <vt:lpwstr>(02) 6205 3487</vt:lpwstr>
  </property>
  <property fmtid="{D5CDD505-2E9C-101B-9397-08002B2CF9AE}" pid="7" name="SettlerName">
    <vt:lpwstr>Savvas Pertsinidis</vt:lpwstr>
  </property>
  <property fmtid="{D5CDD505-2E9C-101B-9397-08002B2CF9AE}" pid="8" name="SettlerEmail">
    <vt:lpwstr>savvas.pertsinidis@act.gov.au</vt:lpwstr>
  </property>
  <property fmtid="{D5CDD505-2E9C-101B-9397-08002B2CF9AE}" pid="9" name="SettlerPh">
    <vt:lpwstr>62053750</vt:lpwstr>
  </property>
  <property fmtid="{D5CDD505-2E9C-101B-9397-08002B2CF9AE}" pid="10" name="ClientName1">
    <vt:lpwstr>Belinda Barry</vt:lpwstr>
  </property>
  <property fmtid="{D5CDD505-2E9C-101B-9397-08002B2CF9AE}" pid="11" name="ClientEmail1">
    <vt:lpwstr>belinda.barry@courts.act.gov.au</vt:lpwstr>
  </property>
  <property fmtid="{D5CDD505-2E9C-101B-9397-08002B2CF9AE}" pid="12" name="ClientPh1">
    <vt:lpwstr/>
  </property>
  <property fmtid="{D5CDD505-2E9C-101B-9397-08002B2CF9AE}" pid="13" name="ClientName2">
    <vt:lpwstr>Jasmin Barker-Mitchell</vt:lpwstr>
  </property>
  <property fmtid="{D5CDD505-2E9C-101B-9397-08002B2CF9AE}" pid="14" name="ClientEmail2">
    <vt:lpwstr>Jasmin.Barker-Mitchell@courts.act.gov.au</vt:lpwstr>
  </property>
  <property fmtid="{D5CDD505-2E9C-101B-9397-08002B2CF9AE}" pid="15" name="ClientPh2">
    <vt:lpwstr/>
  </property>
  <property fmtid="{D5CDD505-2E9C-101B-9397-08002B2CF9AE}" pid="16" name="MSIP_Label_69af8531-eb46-4968-8cb3-105d2f5ea87e_Enabled">
    <vt:lpwstr>true</vt:lpwstr>
  </property>
  <property fmtid="{D5CDD505-2E9C-101B-9397-08002B2CF9AE}" pid="17" name="MSIP_Label_69af8531-eb46-4968-8cb3-105d2f5ea87e_SetDate">
    <vt:lpwstr>2024-05-17T03:25:57Z</vt:lpwstr>
  </property>
  <property fmtid="{D5CDD505-2E9C-101B-9397-08002B2CF9AE}" pid="18" name="MSIP_Label_69af8531-eb46-4968-8cb3-105d2f5ea87e_Method">
    <vt:lpwstr>Standard</vt:lpwstr>
  </property>
  <property fmtid="{D5CDD505-2E9C-101B-9397-08002B2CF9AE}" pid="19" name="MSIP_Label_69af8531-eb46-4968-8cb3-105d2f5ea87e_Name">
    <vt:lpwstr>Official - No Marking</vt:lpwstr>
  </property>
  <property fmtid="{D5CDD505-2E9C-101B-9397-08002B2CF9AE}" pid="20" name="MSIP_Label_69af8531-eb46-4968-8cb3-105d2f5ea87e_SiteId">
    <vt:lpwstr>b46c1908-0334-4236-b978-585ee88e4199</vt:lpwstr>
  </property>
  <property fmtid="{D5CDD505-2E9C-101B-9397-08002B2CF9AE}" pid="21" name="MSIP_Label_69af8531-eb46-4968-8cb3-105d2f5ea87e_ActionId">
    <vt:lpwstr>17b435a1-b326-4470-b59e-104a89535d46</vt:lpwstr>
  </property>
  <property fmtid="{D5CDD505-2E9C-101B-9397-08002B2CF9AE}" pid="22" name="MSIP_Label_69af8531-eb46-4968-8cb3-105d2f5ea87e_ContentBits">
    <vt:lpwstr>0</vt:lpwstr>
  </property>
  <property fmtid="{D5CDD505-2E9C-101B-9397-08002B2CF9AE}" pid="23" name="DMSID">
    <vt:lpwstr>12762651</vt:lpwstr>
  </property>
  <property fmtid="{D5CDD505-2E9C-101B-9397-08002B2CF9AE}" pid="24" name="JMSREQUIREDCHECKIN">
    <vt:lpwstr/>
  </property>
  <property fmtid="{D5CDD505-2E9C-101B-9397-08002B2CF9AE}" pid="25" name="CHECKEDOUTFROMJMS">
    <vt:lpwstr/>
  </property>
</Properties>
</file>