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92B63" w14:textId="12A9C6A4" w:rsidR="00AF02CC" w:rsidRPr="0085004E" w:rsidRDefault="00AF02CC" w:rsidP="00AF02CC">
      <w:pPr>
        <w:pStyle w:val="FormTitle"/>
      </w:pPr>
      <w:r w:rsidRPr="0085004E">
        <w:t xml:space="preserve">Form </w:t>
      </w:r>
      <w:sdt>
        <w:sdtPr>
          <w:alias w:val="Subject"/>
          <w:id w:val="1188182934"/>
          <w:placeholder>
            <w:docPart w:val="13BCDF8AF1F14F2BB30E19E206EC472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A55AF8">
            <w:t>4.7</w:t>
          </w:r>
        </w:sdtContent>
      </w:sdt>
      <w:r w:rsidRPr="0085004E">
        <w:tab/>
      </w:r>
      <w:sdt>
        <w:sdtPr>
          <w:alias w:val="Title"/>
          <w:id w:val="1188182935"/>
          <w:placeholder>
            <w:docPart w:val="57567AA810694ECDBFA1C444653DEE2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55AF8">
            <w:t>Supreme Court criminal proceeding—notice of withdrawal of solicitor</w:t>
          </w:r>
        </w:sdtContent>
      </w:sdt>
    </w:p>
    <w:p w14:paraId="7B454BF3" w14:textId="3BADCA66" w:rsidR="00306D30" w:rsidRPr="007747E6" w:rsidRDefault="00306D30" w:rsidP="00306D30">
      <w:pPr>
        <w:pStyle w:val="MadeUnder"/>
      </w:pPr>
      <w:r w:rsidRPr="007747E6">
        <w:t>Court Procedures Rules 2006</w:t>
      </w:r>
    </w:p>
    <w:p w14:paraId="2C7F9ACC" w14:textId="3C6625F0" w:rsidR="00306D30" w:rsidRPr="007747E6" w:rsidRDefault="00306D30" w:rsidP="00306D30">
      <w:pPr>
        <w:pStyle w:val="ref"/>
      </w:pPr>
      <w:bookmarkStart w:id="0" w:name="_Hlk166851082"/>
      <w:r w:rsidRPr="007747E6">
        <w:t xml:space="preserve">(see r </w:t>
      </w:r>
      <w:r w:rsidR="00530283" w:rsidRPr="007747E6">
        <w:t>4000D</w:t>
      </w:r>
      <w:r w:rsidRPr="007747E6">
        <w:t xml:space="preserve"> (</w:t>
      </w:r>
      <w:r w:rsidR="00530283" w:rsidRPr="007747E6">
        <w:t>C</w:t>
      </w:r>
      <w:r w:rsidRPr="007747E6">
        <w:t>riminal proceedings—withdrawal of solicitor))</w:t>
      </w:r>
    </w:p>
    <w:p w14:paraId="60B6DCD3" w14:textId="77777777" w:rsidR="007747E6" w:rsidRPr="007747E6" w:rsidRDefault="007747E6" w:rsidP="007747E6">
      <w:pPr>
        <w:spacing w:before="80" w:after="60"/>
      </w:pPr>
    </w:p>
    <w:p w14:paraId="36623EC7" w14:textId="77777777" w:rsidR="00306D30" w:rsidRPr="007747E6" w:rsidRDefault="00306D30" w:rsidP="00306D30">
      <w:pPr>
        <w:pStyle w:val="FormText"/>
      </w:pPr>
      <w:r w:rsidRPr="007747E6">
        <w:t>In the Supreme Court of the Australian Capital Territory</w:t>
      </w:r>
    </w:p>
    <w:p w14:paraId="720F3ABF" w14:textId="77777777" w:rsidR="00306D30" w:rsidRPr="007747E6" w:rsidRDefault="00306D30" w:rsidP="00306D30">
      <w:pPr>
        <w:pStyle w:val="FormText"/>
      </w:pPr>
      <w:r w:rsidRPr="007747E6">
        <w:t>Criminal jurisdiction</w:t>
      </w:r>
    </w:p>
    <w:p w14:paraId="4D4DA527" w14:textId="77777777" w:rsidR="00306D30" w:rsidRPr="007747E6" w:rsidRDefault="00306D30" w:rsidP="00306D30">
      <w:pPr>
        <w:spacing w:before="80" w:after="60"/>
      </w:pPr>
    </w:p>
    <w:p w14:paraId="36C59512" w14:textId="2CD364CF" w:rsidR="00306D30" w:rsidRPr="007747E6" w:rsidRDefault="00306D30" w:rsidP="00306D30">
      <w:pPr>
        <w:pStyle w:val="FormText"/>
      </w:pPr>
      <w:r w:rsidRPr="007747E6">
        <w:t>No</w:t>
      </w:r>
      <w:r w:rsidR="00806AD2" w:rsidRPr="007747E6">
        <w:t xml:space="preserve"> SC</w:t>
      </w:r>
      <w:r w:rsidRPr="007747E6">
        <w:tab/>
      </w:r>
      <w:r w:rsidRPr="007747E6">
        <w:tab/>
        <w:t>of (</w:t>
      </w:r>
      <w:r w:rsidRPr="007747E6">
        <w:rPr>
          <w:i/>
          <w:iCs/>
        </w:rPr>
        <w:t>year</w:t>
      </w:r>
      <w:r w:rsidRPr="007747E6">
        <w:t>)</w:t>
      </w:r>
    </w:p>
    <w:p w14:paraId="54F4AD74" w14:textId="77777777" w:rsidR="00306D30" w:rsidRPr="007747E6" w:rsidRDefault="00306D30" w:rsidP="00306D30">
      <w:pPr>
        <w:tabs>
          <w:tab w:val="left" w:pos="1560"/>
        </w:tabs>
        <w:spacing w:before="120" w:after="120"/>
      </w:pPr>
    </w:p>
    <w:p w14:paraId="49AF13C8" w14:textId="34F0B7B1" w:rsidR="00306D30" w:rsidRPr="007747E6" w:rsidRDefault="00530283" w:rsidP="00306D30">
      <w:pPr>
        <w:pStyle w:val="FormText"/>
      </w:pPr>
      <w:r w:rsidRPr="007747E6">
        <w:t>(</w:t>
      </w:r>
      <w:r w:rsidRPr="007747E6">
        <w:rPr>
          <w:i/>
          <w:iCs/>
        </w:rPr>
        <w:t>prosecutor</w:t>
      </w:r>
      <w:r w:rsidRPr="007747E6">
        <w:t>)</w:t>
      </w:r>
    </w:p>
    <w:p w14:paraId="5C96B4EC" w14:textId="77777777" w:rsidR="00306D30" w:rsidRPr="007747E6" w:rsidRDefault="00306D30" w:rsidP="00306D30">
      <w:pPr>
        <w:pStyle w:val="FormText"/>
      </w:pPr>
      <w:r w:rsidRPr="007747E6">
        <w:t>and</w:t>
      </w:r>
    </w:p>
    <w:p w14:paraId="1CA7B6B3" w14:textId="77777777" w:rsidR="00306D30" w:rsidRPr="007747E6" w:rsidRDefault="00306D30" w:rsidP="00306D30">
      <w:pPr>
        <w:pStyle w:val="FormText"/>
      </w:pPr>
      <w:r w:rsidRPr="007747E6">
        <w:t>(</w:t>
      </w:r>
      <w:r w:rsidRPr="007747E6">
        <w:rPr>
          <w:i/>
          <w:iCs/>
        </w:rPr>
        <w:t>name of accused person</w:t>
      </w:r>
      <w:r w:rsidRPr="007747E6">
        <w:t>)</w:t>
      </w:r>
    </w:p>
    <w:p w14:paraId="6918B942" w14:textId="77777777" w:rsidR="00306D30" w:rsidRPr="007747E6" w:rsidRDefault="00306D30" w:rsidP="00306D30"/>
    <w:p w14:paraId="7487F6B5" w14:textId="77777777" w:rsidR="00306D30" w:rsidRPr="007747E6" w:rsidRDefault="00306D30" w:rsidP="00306D30">
      <w:pPr>
        <w:pStyle w:val="FormText"/>
      </w:pPr>
      <w:r w:rsidRPr="007747E6">
        <w:t>Date committed for trial or sentence:  (</w:t>
      </w:r>
      <w:r w:rsidRPr="007747E6">
        <w:rPr>
          <w:i/>
          <w:iCs/>
        </w:rPr>
        <w:t>if any</w:t>
      </w:r>
      <w:r w:rsidRPr="007747E6">
        <w:t>)</w:t>
      </w:r>
    </w:p>
    <w:p w14:paraId="1F1086E0" w14:textId="77777777" w:rsidR="00306D30" w:rsidRPr="007747E6" w:rsidRDefault="00306D30" w:rsidP="00306D30"/>
    <w:p w14:paraId="6C514BF7" w14:textId="35DCC1A3" w:rsidR="00306D30" w:rsidRPr="007747E6" w:rsidRDefault="00306D30" w:rsidP="00306D30">
      <w:pPr>
        <w:pStyle w:val="FormText"/>
      </w:pPr>
      <w:r w:rsidRPr="007747E6">
        <w:t>Charges on which accused person committed:</w:t>
      </w:r>
    </w:p>
    <w:p w14:paraId="05DC354D" w14:textId="77777777" w:rsidR="00306D30" w:rsidRPr="007747E6" w:rsidRDefault="00306D30" w:rsidP="00306D30"/>
    <w:p w14:paraId="6BF5741B" w14:textId="53760B0E" w:rsidR="00306D30" w:rsidRPr="007747E6" w:rsidRDefault="00306D30" w:rsidP="00306D30">
      <w:pPr>
        <w:pStyle w:val="FormText"/>
      </w:pPr>
      <w:r w:rsidRPr="007747E6">
        <w:rPr>
          <w:b/>
          <w:bCs/>
        </w:rPr>
        <w:t>Take notice</w:t>
      </w:r>
      <w:r w:rsidRPr="007747E6">
        <w:t xml:space="preserve"> that I, (</w:t>
      </w:r>
      <w:r w:rsidRPr="007747E6">
        <w:rPr>
          <w:i/>
          <w:iCs/>
        </w:rPr>
        <w:t>name of solicitor</w:t>
      </w:r>
      <w:r w:rsidRPr="007747E6">
        <w:t xml:space="preserve">), by leave of the Court under rule </w:t>
      </w:r>
      <w:r w:rsidR="00530283" w:rsidRPr="007747E6">
        <w:t>4000D</w:t>
      </w:r>
      <w:r w:rsidRPr="007747E6">
        <w:t>, withdraw as the solicitor on the record for the accused person, (</w:t>
      </w:r>
      <w:r w:rsidRPr="007747E6">
        <w:rPr>
          <w:i/>
          <w:iCs/>
        </w:rPr>
        <w:t>name of accused person</w:t>
      </w:r>
      <w:r w:rsidRPr="007747E6">
        <w:t>), in this proceeding.</w:t>
      </w:r>
    </w:p>
    <w:p w14:paraId="4274254C" w14:textId="77777777" w:rsidR="00306D30" w:rsidRPr="007747E6" w:rsidRDefault="00306D30" w:rsidP="00306D30"/>
    <w:p w14:paraId="7CC7A740" w14:textId="77777777" w:rsidR="00306D30" w:rsidRPr="007747E6" w:rsidRDefault="00306D30" w:rsidP="00306D30">
      <w:pPr>
        <w:pStyle w:val="FormText"/>
      </w:pPr>
      <w:r w:rsidRPr="007747E6">
        <w:t>The last known address of (</w:t>
      </w:r>
      <w:r w:rsidRPr="007747E6">
        <w:rPr>
          <w:i/>
          <w:iCs/>
        </w:rPr>
        <w:t>name of accused person</w:t>
      </w:r>
      <w:r w:rsidRPr="007747E6">
        <w:t>) is:</w:t>
      </w:r>
    </w:p>
    <w:p w14:paraId="12684FDE" w14:textId="77777777" w:rsidR="00306D30" w:rsidRPr="007747E6" w:rsidRDefault="00306D30" w:rsidP="00306D30">
      <w:pPr>
        <w:keepNext/>
        <w:spacing w:before="120"/>
      </w:pPr>
    </w:p>
    <w:p w14:paraId="46CCB6D0" w14:textId="77777777" w:rsidR="00306D30" w:rsidRPr="007747E6" w:rsidRDefault="00306D30" w:rsidP="00306D30">
      <w:pPr>
        <w:pStyle w:val="FormText"/>
      </w:pPr>
      <w:r w:rsidRPr="007747E6">
        <w:t>Date:</w:t>
      </w:r>
    </w:p>
    <w:p w14:paraId="368E281F" w14:textId="77777777" w:rsidR="00306D30" w:rsidRPr="007747E6" w:rsidRDefault="00306D30" w:rsidP="00306D30">
      <w:pPr>
        <w:pStyle w:val="FormText"/>
      </w:pPr>
      <w:r w:rsidRPr="007747E6">
        <w:t>(</w:t>
      </w:r>
      <w:r w:rsidRPr="007747E6">
        <w:rPr>
          <w:i/>
          <w:iCs/>
        </w:rPr>
        <w:t>signature of accused person’s solicitor</w:t>
      </w:r>
      <w:r w:rsidRPr="007747E6">
        <w:t>)</w:t>
      </w:r>
    </w:p>
    <w:p w14:paraId="06A60FF2" w14:textId="77777777" w:rsidR="00306D30" w:rsidRPr="007747E6" w:rsidRDefault="00306D30" w:rsidP="00306D30">
      <w:pPr>
        <w:pStyle w:val="FormText"/>
      </w:pPr>
      <w:r w:rsidRPr="007747E6">
        <w:t>(</w:t>
      </w:r>
      <w:r w:rsidRPr="007747E6">
        <w:rPr>
          <w:i/>
          <w:iCs/>
        </w:rPr>
        <w:t>name of accused person’s solicitor</w:t>
      </w:r>
      <w:r w:rsidRPr="007747E6">
        <w:t>)</w:t>
      </w:r>
    </w:p>
    <w:p w14:paraId="2BBE72DC" w14:textId="77777777" w:rsidR="00306D30" w:rsidRPr="007747E6" w:rsidRDefault="00306D30" w:rsidP="00306D30">
      <w:pPr>
        <w:keepNext/>
      </w:pPr>
    </w:p>
    <w:p w14:paraId="44492163" w14:textId="6278CE18" w:rsidR="00ED6A32" w:rsidRDefault="00306D30" w:rsidP="00ED6A32">
      <w:pPr>
        <w:pStyle w:val="FormText"/>
        <w:rPr>
          <w:i/>
          <w:iCs/>
        </w:rPr>
      </w:pPr>
      <w:r w:rsidRPr="007747E6">
        <w:t>To: (</w:t>
      </w:r>
      <w:r w:rsidRPr="007747E6">
        <w:rPr>
          <w:i/>
          <w:iCs/>
        </w:rPr>
        <w:t xml:space="preserve">a stamped copy of this notice must be served on the </w:t>
      </w:r>
      <w:r w:rsidR="001408E9" w:rsidRPr="007747E6">
        <w:rPr>
          <w:i/>
          <w:iCs/>
        </w:rPr>
        <w:t xml:space="preserve">prosecutor </w:t>
      </w:r>
      <w:r w:rsidRPr="007747E6">
        <w:rPr>
          <w:i/>
          <w:iCs/>
        </w:rPr>
        <w:t>and the</w:t>
      </w:r>
      <w:r>
        <w:rPr>
          <w:i/>
          <w:iCs/>
        </w:rPr>
        <w:t xml:space="preserve"> accused person</w:t>
      </w:r>
      <w:r>
        <w:t>)</w:t>
      </w:r>
    </w:p>
    <w:p w14:paraId="491ED677" w14:textId="5923155B" w:rsidR="00306D30" w:rsidRDefault="00306D30" w:rsidP="00306D30">
      <w:pPr>
        <w:pStyle w:val="FormText"/>
        <w:rPr>
          <w:i/>
          <w:iCs/>
        </w:rPr>
      </w:pPr>
    </w:p>
    <w:bookmarkEnd w:id="0"/>
    <w:p w14:paraId="6AB10F04" w14:textId="77777777" w:rsidR="00AF02CC" w:rsidRDefault="00AF02CC" w:rsidP="00AF02CC">
      <w:pPr>
        <w:sectPr w:rsidR="00AF02C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000" w:right="1900" w:bottom="2500" w:left="2300" w:header="2480" w:footer="2100" w:gutter="0"/>
          <w:cols w:space="720"/>
          <w:titlePg/>
          <w:docGrid w:linePitch="78"/>
        </w:sectPr>
      </w:pPr>
    </w:p>
    <w:p w14:paraId="1FCAD2E4" w14:textId="77777777" w:rsidR="000120E7" w:rsidRPr="00AF02CC" w:rsidRDefault="000120E7" w:rsidP="00AF02CC"/>
    <w:sectPr w:rsidR="000120E7" w:rsidRPr="00AF02CC" w:rsidSect="003B09D1">
      <w:footerReference w:type="default" r:id="rId14"/>
      <w:footerReference w:type="first" r:id="rId15"/>
      <w:type w:val="continuous"/>
      <w:pgSz w:w="11907" w:h="16839"/>
      <w:pgMar w:top="3000" w:right="1900" w:bottom="2500" w:left="2300" w:header="2480" w:footer="2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667C6" w14:textId="77777777" w:rsidR="00A55AF8" w:rsidRDefault="00A55AF8">
      <w:r>
        <w:separator/>
      </w:r>
    </w:p>
  </w:endnote>
  <w:endnote w:type="continuationSeparator" w:id="0">
    <w:p w14:paraId="01269DE4" w14:textId="77777777" w:rsidR="00A55AF8" w:rsidRDefault="00A55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05EF9" w14:textId="77777777" w:rsidR="00827D4A" w:rsidRDefault="00827D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0D443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1"/>
      <w:gridCol w:w="5226"/>
      <w:gridCol w:w="1190"/>
    </w:tblGrid>
    <w:tr w:rsidR="00360532" w:rsidRPr="00DA173D" w14:paraId="2717E6C0" w14:textId="77777777">
      <w:sdt>
        <w:sdtPr>
          <w:rPr>
            <w:rFonts w:ascii="Arial" w:hAnsi="Arial" w:cs="Arial"/>
            <w:sz w:val="18"/>
            <w:szCs w:val="18"/>
          </w:rPr>
          <w:alias w:val="Category"/>
          <w:id w:val="1188182940"/>
          <w:placeholder>
            <w:docPart w:val="C2B62425BBE44D2180BE45A79ED2236C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47CBD73F" w14:textId="28DE6F30" w:rsidR="00360532" w:rsidRPr="00DA173D" w:rsidRDefault="007747E6" w:rsidP="00F4041F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AF2024-13</w:t>
              </w:r>
            </w:p>
          </w:tc>
        </w:sdtContent>
      </w:sdt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20D5B9C" w14:textId="41F14FC2" w:rsidR="00360532" w:rsidRPr="00DA173D" w:rsidRDefault="00360532" w:rsidP="00FF78A1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Form 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Subject"/>
              <w:id w:val="1188182942"/>
              <w:placeholder>
                <w:docPart w:val="13BCDF8AF1F14F2BB30E19E206EC4729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A55AF8">
                <w:rPr>
                  <w:rFonts w:ascii="Arial" w:hAnsi="Arial" w:cs="Arial"/>
                  <w:sz w:val="18"/>
                  <w:szCs w:val="18"/>
                </w:rPr>
                <w:t>4.7</w:t>
              </w:r>
            </w:sdtContent>
          </w:sdt>
          <w:r w:rsidRPr="00DA173D">
            <w:rPr>
              <w:rFonts w:ascii="Arial" w:hAnsi="Arial" w:cs="Arial"/>
              <w:sz w:val="18"/>
              <w:szCs w:val="18"/>
            </w:rPr>
            <w:t>—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Title"/>
              <w:id w:val="1188182945"/>
              <w:placeholder>
                <w:docPart w:val="57567AA810694ECDBFA1C444653DEE28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A55AF8">
                <w:rPr>
                  <w:rFonts w:ascii="Arial" w:hAnsi="Arial" w:cs="Arial"/>
                  <w:sz w:val="18"/>
                  <w:szCs w:val="18"/>
                </w:rPr>
                <w:t>Supreme Court criminal proceeding—notice of withdrawal of solicitor</w:t>
              </w:r>
            </w:sdtContent>
          </w:sdt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58053B4" w14:textId="77777777" w:rsidR="00360532" w:rsidRPr="00DA173D" w:rsidRDefault="00360532" w:rsidP="00F4041F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8"/>
              <w:szCs w:val="18"/>
            </w:rPr>
            <w:t>5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5AFC1CBB" w14:textId="41125997" w:rsidR="00360532" w:rsidRPr="009B017A" w:rsidRDefault="009B017A" w:rsidP="009B017A">
    <w:pPr>
      <w:pStyle w:val="Status"/>
      <w:rPr>
        <w:rFonts w:cs="Arial"/>
      </w:rPr>
    </w:pPr>
    <w:r w:rsidRPr="009B017A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D8423" w14:textId="77777777" w:rsidR="00306D30" w:rsidRDefault="00306D30" w:rsidP="00306D30">
    <w:pPr>
      <w:pBdr>
        <w:top w:val="single" w:sz="4" w:space="1" w:color="auto"/>
      </w:pBdr>
      <w:spacing w:before="240"/>
    </w:pPr>
    <w:r>
      <w:t>Filed for the accused person by:</w:t>
    </w:r>
    <w:r>
      <w:br/>
      <w:t>(</w:t>
    </w:r>
    <w:r>
      <w:rPr>
        <w:i/>
        <w:iCs/>
      </w:rPr>
      <w:t>the accused person’s address for service and telephone number or</w:t>
    </w:r>
    <w:r>
      <w:t xml:space="preserve">, </w:t>
    </w:r>
    <w:r>
      <w:rPr>
        <w:i/>
        <w:iCs/>
      </w:rPr>
      <w:t>if the accused person is represented by a solicitor who is the agent of another solicitor, the name and place of business of the other solicitor</w:t>
    </w:r>
    <w:r>
      <w:t>)</w:t>
    </w:r>
  </w:p>
  <w:p w14:paraId="318FFE07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2"/>
      <w:gridCol w:w="5225"/>
      <w:gridCol w:w="1190"/>
    </w:tblGrid>
    <w:tr w:rsidR="00360532" w:rsidRPr="00DA173D" w14:paraId="2C97971E" w14:textId="77777777">
      <w:sdt>
        <w:sdtPr>
          <w:rPr>
            <w:rFonts w:ascii="Arial" w:hAnsi="Arial" w:cs="Arial"/>
            <w:sz w:val="18"/>
            <w:szCs w:val="18"/>
          </w:rPr>
          <w:alias w:val="Category"/>
          <w:id w:val="1188182929"/>
          <w:placeholder>
            <w:docPart w:val="7FA9144627AC42C9B5C7ED3E3218CE26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7C111FB7" w14:textId="39CA9207" w:rsidR="00360532" w:rsidRPr="00DA173D" w:rsidRDefault="00A55AF8" w:rsidP="00F4041F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</w:t>
              </w:r>
              <w:r w:rsidR="007747E6">
                <w:rPr>
                  <w:rFonts w:ascii="Arial" w:hAnsi="Arial" w:cs="Arial"/>
                  <w:sz w:val="18"/>
                  <w:szCs w:val="18"/>
                </w:rPr>
                <w:t>4</w:t>
              </w:r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  <w:r w:rsidR="007747E6">
                <w:rPr>
                  <w:rFonts w:ascii="Arial" w:hAnsi="Arial" w:cs="Arial"/>
                  <w:sz w:val="18"/>
                  <w:szCs w:val="18"/>
                </w:rPr>
                <w:t>13</w:t>
              </w:r>
            </w:p>
          </w:tc>
        </w:sdtContent>
      </w:sdt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7FAB321" w14:textId="77777777" w:rsidR="00360532" w:rsidRPr="00DA173D" w:rsidRDefault="00360532" w:rsidP="00F4041F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>Approved form under</w:t>
          </w:r>
          <w:r w:rsidRPr="00DA173D">
            <w:rPr>
              <w:rFonts w:ascii="Arial" w:hAnsi="Arial" w:cs="Arial"/>
              <w:sz w:val="18"/>
              <w:szCs w:val="18"/>
            </w:rP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7B6D860" w14:textId="77777777" w:rsidR="00360532" w:rsidRPr="00DA173D" w:rsidRDefault="00360532" w:rsidP="00F4041F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="00DB0A62">
            <w:rPr>
              <w:rStyle w:val="PageNumber"/>
              <w:rFonts w:ascii="Arial" w:hAnsi="Arial" w:cs="Arial"/>
              <w:noProof/>
              <w:sz w:val="18"/>
              <w:szCs w:val="18"/>
            </w:rPr>
            <w:t>2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4E8D353C" w14:textId="4FC4400B" w:rsidR="00360532" w:rsidRPr="009B017A" w:rsidRDefault="009B017A" w:rsidP="009B017A">
    <w:pPr>
      <w:pStyle w:val="Status"/>
      <w:rPr>
        <w:rFonts w:cs="Arial"/>
      </w:rPr>
    </w:pPr>
    <w:r w:rsidRPr="009B017A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82A58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79"/>
      <w:gridCol w:w="5236"/>
      <w:gridCol w:w="1192"/>
    </w:tblGrid>
    <w:tr w:rsidR="00360532" w14:paraId="4D7CAB43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41D6A61" w14:textId="5B1F26AB" w:rsidR="00360532" w:rsidRDefault="00911531">
          <w:r>
            <w:fldChar w:fldCharType="begin"/>
          </w:r>
          <w:r>
            <w:instrText xml:space="preserve"> KEYWORDS   \* MERGEFORMAT </w:instrText>
          </w:r>
          <w:r>
            <w:fldChar w:fldCharType="separate"/>
          </w:r>
          <w:r w:rsidR="00827D4A">
            <w:t>D03</w:t>
          </w:r>
          <w:r>
            <w:fldChar w:fldCharType="end"/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786E12F" w14:textId="5D8A0DCD" w:rsidR="00360532" w:rsidRDefault="00911531" w:rsidP="0036254D">
          <w:pPr>
            <w:jc w:val="center"/>
          </w:pPr>
          <w:r>
            <w:fldChar w:fldCharType="begin"/>
          </w:r>
          <w:r>
            <w:instrText xml:space="preserve"> SUBJECT   \* MERGEFORMAT </w:instrText>
          </w:r>
          <w:r>
            <w:fldChar w:fldCharType="separate"/>
          </w:r>
          <w:r w:rsidR="00827D4A">
            <w:t>4.7</w:t>
          </w:r>
          <w:r>
            <w:fldChar w:fldCharType="end"/>
          </w:r>
          <w:r w:rsidR="00360532">
            <w:t>—</w:t>
          </w:r>
          <w:r>
            <w:fldChar w:fldCharType="begin"/>
          </w:r>
          <w:r>
            <w:instrText xml:space="preserve"> TITLE   \* MERGEFORMAT </w:instrText>
          </w:r>
          <w:r>
            <w:fldChar w:fldCharType="separate"/>
          </w:r>
          <w:r w:rsidR="00827D4A">
            <w:t>Supreme Court criminal proceeding—notice of withdrawal of solicitor</w:t>
          </w:r>
          <w:r>
            <w:fldChar w:fldCharType="end"/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C7988AA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42C30A72" w14:textId="28FDBDF4" w:rsidR="00360532" w:rsidRPr="009B017A" w:rsidRDefault="009B017A" w:rsidP="009B017A">
    <w:pPr>
      <w:pStyle w:val="Status"/>
      <w:rPr>
        <w:rFonts w:cs="Arial"/>
      </w:rPr>
    </w:pPr>
    <w:r w:rsidRPr="009B017A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B2163" w14:textId="77777777" w:rsidR="00360532" w:rsidRDefault="00360532">
    <w:pPr>
      <w:pBdr>
        <w:top w:val="single" w:sz="4" w:space="1" w:color="auto"/>
      </w:pBdr>
      <w:spacing w:before="240"/>
    </w:pPr>
    <w:r>
      <w:t>Filed for the opponent by:</w:t>
    </w:r>
    <w:r>
      <w:br/>
      <w:t>(</w:t>
    </w:r>
    <w:r>
      <w:rPr>
        <w:i/>
        <w:iCs/>
      </w:rPr>
      <w:t>the opponent’s address for service and telephone number (if any) or</w:t>
    </w:r>
    <w:r>
      <w:t xml:space="preserve">, </w:t>
    </w:r>
    <w:r>
      <w:rPr>
        <w:i/>
        <w:iCs/>
      </w:rPr>
      <w:t>if the opponent is represented by a solicitor and the solicitor is the agent of another solicitor, the name and place of business of the other solicitor</w:t>
    </w:r>
    <w:r>
      <w:t>)</w:t>
    </w:r>
  </w:p>
  <w:p w14:paraId="054C9F2C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81"/>
      <w:gridCol w:w="5233"/>
      <w:gridCol w:w="1193"/>
    </w:tblGrid>
    <w:tr w:rsidR="00360532" w14:paraId="67DB27B8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783040B" w14:textId="02B580CE" w:rsidR="00360532" w:rsidRDefault="00911531">
          <w:r>
            <w:fldChar w:fldCharType="begin"/>
          </w:r>
          <w:r>
            <w:instrText xml:space="preserve"> KEYWORDS   \* MERGEFORMAT </w:instrText>
          </w:r>
          <w:r>
            <w:fldChar w:fldCharType="separate"/>
          </w:r>
          <w:r w:rsidR="00827D4A">
            <w:t>D03</w:t>
          </w:r>
          <w:r>
            <w:fldChar w:fldCharType="end"/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83F0884" w14:textId="77777777" w:rsidR="00360532" w:rsidRDefault="00360532">
          <w:pPr>
            <w:jc w:val="center"/>
          </w:pPr>
          <w:r>
            <w:t>Approved form under</w:t>
          </w:r>
          <w: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53686B9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5D8FA6BE" w14:textId="13048872" w:rsidR="00360532" w:rsidRDefault="00911531" w:rsidP="00EF0AFA">
    <w:pPr>
      <w:pStyle w:val="Status"/>
      <w:spacing w:before="120"/>
      <w:jc w:val="left"/>
    </w:pPr>
    <w:r>
      <w:fldChar w:fldCharType="begin"/>
    </w:r>
    <w:r>
      <w:instrText xml:space="preserve"> COMMENTS   \* MERGEFORMAT </w:instrText>
    </w:r>
    <w:r>
      <w:fldChar w:fldCharType="separate"/>
    </w:r>
    <w:r w:rsidR="00827D4A">
      <w:t>J2023-1378</w:t>
    </w:r>
    <w:r>
      <w:fldChar w:fldCharType="end"/>
    </w:r>
  </w:p>
  <w:p w14:paraId="6AFCAC40" w14:textId="77777777" w:rsidR="00360532" w:rsidRDefault="00360532">
    <w:pPr>
      <w:pStyle w:val="Stat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92B3A" w14:textId="77777777" w:rsidR="00A55AF8" w:rsidRDefault="00A55AF8">
      <w:r>
        <w:separator/>
      </w:r>
    </w:p>
  </w:footnote>
  <w:footnote w:type="continuationSeparator" w:id="0">
    <w:p w14:paraId="1FB2E9DB" w14:textId="77777777" w:rsidR="00A55AF8" w:rsidRDefault="00A55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13FCE" w14:textId="77777777" w:rsidR="00827D4A" w:rsidRDefault="00827D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6EF92" w14:textId="77777777" w:rsidR="00827D4A" w:rsidRDefault="00827D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DA08D" w14:textId="77777777" w:rsidR="00827D4A" w:rsidRDefault="00827D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03CEE"/>
    <w:multiLevelType w:val="hybridMultilevel"/>
    <w:tmpl w:val="5DB2CD8E"/>
    <w:lvl w:ilvl="0" w:tplc="5546EEEC">
      <w:start w:val="1"/>
      <w:numFmt w:val="bullet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1B54D7"/>
    <w:multiLevelType w:val="hybridMultilevel"/>
    <w:tmpl w:val="268C53A0"/>
    <w:lvl w:ilvl="0" w:tplc="42540E2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4" w15:restartNumberingAfterBreak="0">
    <w:nsid w:val="4C49648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0800811"/>
    <w:multiLevelType w:val="singleLevel"/>
    <w:tmpl w:val="F8BC1078"/>
    <w:lvl w:ilvl="0">
      <w:start w:val="1"/>
      <w:numFmt w:val="decimal"/>
      <w:lvlText w:val="%1"/>
      <w:lvlJc w:val="left"/>
      <w:pPr>
        <w:tabs>
          <w:tab w:val="num" w:pos="360"/>
        </w:tabs>
      </w:pPr>
      <w:rPr>
        <w:b/>
        <w:bCs/>
      </w:rPr>
    </w:lvl>
  </w:abstractNum>
  <w:abstractNum w:abstractNumId="6" w15:restartNumberingAfterBreak="0">
    <w:nsid w:val="5DB9512E"/>
    <w:multiLevelType w:val="hybridMultilevel"/>
    <w:tmpl w:val="F476F604"/>
    <w:lvl w:ilvl="0" w:tplc="F8FEBAB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8317119">
    <w:abstractNumId w:val="3"/>
  </w:num>
  <w:num w:numId="2" w16cid:durableId="361639411">
    <w:abstractNumId w:val="5"/>
  </w:num>
  <w:num w:numId="3" w16cid:durableId="987631503">
    <w:abstractNumId w:val="2"/>
  </w:num>
  <w:num w:numId="4" w16cid:durableId="822232286">
    <w:abstractNumId w:val="1"/>
  </w:num>
  <w:num w:numId="5" w16cid:durableId="761335317">
    <w:abstractNumId w:val="0"/>
  </w:num>
  <w:num w:numId="6" w16cid:durableId="95755074">
    <w:abstractNumId w:val="4"/>
  </w:num>
  <w:num w:numId="7" w16cid:durableId="738208990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F8"/>
    <w:rsid w:val="000120E7"/>
    <w:rsid w:val="000131E4"/>
    <w:rsid w:val="00021925"/>
    <w:rsid w:val="000332CC"/>
    <w:rsid w:val="000444B5"/>
    <w:rsid w:val="000A026D"/>
    <w:rsid w:val="000B3BEB"/>
    <w:rsid w:val="000C1668"/>
    <w:rsid w:val="000D214E"/>
    <w:rsid w:val="000D5C0A"/>
    <w:rsid w:val="000E5421"/>
    <w:rsid w:val="000F4256"/>
    <w:rsid w:val="000F7FCC"/>
    <w:rsid w:val="001046F7"/>
    <w:rsid w:val="00112628"/>
    <w:rsid w:val="00131138"/>
    <w:rsid w:val="00132636"/>
    <w:rsid w:val="001408E9"/>
    <w:rsid w:val="00156F63"/>
    <w:rsid w:val="001C4598"/>
    <w:rsid w:val="001E1AE9"/>
    <w:rsid w:val="001E2942"/>
    <w:rsid w:val="001F640D"/>
    <w:rsid w:val="002137EB"/>
    <w:rsid w:val="002153EA"/>
    <w:rsid w:val="002160EC"/>
    <w:rsid w:val="0022604A"/>
    <w:rsid w:val="002276CA"/>
    <w:rsid w:val="00237DF7"/>
    <w:rsid w:val="0025258F"/>
    <w:rsid w:val="002623DC"/>
    <w:rsid w:val="002639A0"/>
    <w:rsid w:val="00270305"/>
    <w:rsid w:val="00283F4A"/>
    <w:rsid w:val="002B30AA"/>
    <w:rsid w:val="002D272D"/>
    <w:rsid w:val="002E3081"/>
    <w:rsid w:val="002E7BFE"/>
    <w:rsid w:val="00306D30"/>
    <w:rsid w:val="00311376"/>
    <w:rsid w:val="003165A5"/>
    <w:rsid w:val="00325C93"/>
    <w:rsid w:val="00326E93"/>
    <w:rsid w:val="00360532"/>
    <w:rsid w:val="00361178"/>
    <w:rsid w:val="0036254D"/>
    <w:rsid w:val="0038141B"/>
    <w:rsid w:val="003B09D1"/>
    <w:rsid w:val="003B10EB"/>
    <w:rsid w:val="00405DC1"/>
    <w:rsid w:val="00416531"/>
    <w:rsid w:val="0043534F"/>
    <w:rsid w:val="00447400"/>
    <w:rsid w:val="0045785E"/>
    <w:rsid w:val="004579AF"/>
    <w:rsid w:val="00465B2F"/>
    <w:rsid w:val="0047635D"/>
    <w:rsid w:val="00477C05"/>
    <w:rsid w:val="0049643E"/>
    <w:rsid w:val="004A26F9"/>
    <w:rsid w:val="004E7F17"/>
    <w:rsid w:val="005276A9"/>
    <w:rsid w:val="00530283"/>
    <w:rsid w:val="00531ECB"/>
    <w:rsid w:val="00532910"/>
    <w:rsid w:val="00541278"/>
    <w:rsid w:val="00567704"/>
    <w:rsid w:val="00580712"/>
    <w:rsid w:val="00596190"/>
    <w:rsid w:val="005C031C"/>
    <w:rsid w:val="005C54A8"/>
    <w:rsid w:val="005D1247"/>
    <w:rsid w:val="005E0301"/>
    <w:rsid w:val="005E363F"/>
    <w:rsid w:val="005F3A0B"/>
    <w:rsid w:val="00603C22"/>
    <w:rsid w:val="00642F2C"/>
    <w:rsid w:val="006535C5"/>
    <w:rsid w:val="00655DC2"/>
    <w:rsid w:val="0068280C"/>
    <w:rsid w:val="00690A72"/>
    <w:rsid w:val="006913A3"/>
    <w:rsid w:val="006A5A5F"/>
    <w:rsid w:val="006C0C53"/>
    <w:rsid w:val="006D2446"/>
    <w:rsid w:val="00706D10"/>
    <w:rsid w:val="0073222E"/>
    <w:rsid w:val="00736033"/>
    <w:rsid w:val="007747E6"/>
    <w:rsid w:val="007956FE"/>
    <w:rsid w:val="0079580E"/>
    <w:rsid w:val="007A6168"/>
    <w:rsid w:val="007A6D0E"/>
    <w:rsid w:val="007B3210"/>
    <w:rsid w:val="007C23D4"/>
    <w:rsid w:val="007D39B6"/>
    <w:rsid w:val="007D65F3"/>
    <w:rsid w:val="007E6EFE"/>
    <w:rsid w:val="007F7902"/>
    <w:rsid w:val="00806AD2"/>
    <w:rsid w:val="008157DB"/>
    <w:rsid w:val="00827D4A"/>
    <w:rsid w:val="008341B0"/>
    <w:rsid w:val="0083555B"/>
    <w:rsid w:val="008436B1"/>
    <w:rsid w:val="0085004E"/>
    <w:rsid w:val="008507C9"/>
    <w:rsid w:val="00886EFB"/>
    <w:rsid w:val="008A6DB9"/>
    <w:rsid w:val="008B5BA9"/>
    <w:rsid w:val="008C178B"/>
    <w:rsid w:val="008E074A"/>
    <w:rsid w:val="008E771C"/>
    <w:rsid w:val="008F21AE"/>
    <w:rsid w:val="00911531"/>
    <w:rsid w:val="00922B24"/>
    <w:rsid w:val="00946093"/>
    <w:rsid w:val="00954525"/>
    <w:rsid w:val="00960F1C"/>
    <w:rsid w:val="00962DFD"/>
    <w:rsid w:val="00991691"/>
    <w:rsid w:val="009938BE"/>
    <w:rsid w:val="0099557F"/>
    <w:rsid w:val="00995DA0"/>
    <w:rsid w:val="009A3137"/>
    <w:rsid w:val="009A3F79"/>
    <w:rsid w:val="009B017A"/>
    <w:rsid w:val="009D52E0"/>
    <w:rsid w:val="009E3ABD"/>
    <w:rsid w:val="009F263C"/>
    <w:rsid w:val="00A03F04"/>
    <w:rsid w:val="00A55AF8"/>
    <w:rsid w:val="00A710A1"/>
    <w:rsid w:val="00A849DF"/>
    <w:rsid w:val="00AB090A"/>
    <w:rsid w:val="00AC5614"/>
    <w:rsid w:val="00AE79EB"/>
    <w:rsid w:val="00AF02CC"/>
    <w:rsid w:val="00AF12C6"/>
    <w:rsid w:val="00B253E2"/>
    <w:rsid w:val="00B42970"/>
    <w:rsid w:val="00B57B7F"/>
    <w:rsid w:val="00B85514"/>
    <w:rsid w:val="00B857B1"/>
    <w:rsid w:val="00B91CB5"/>
    <w:rsid w:val="00B93139"/>
    <w:rsid w:val="00BD28EE"/>
    <w:rsid w:val="00BD51AC"/>
    <w:rsid w:val="00BE1E2E"/>
    <w:rsid w:val="00BF1C66"/>
    <w:rsid w:val="00BF5B7C"/>
    <w:rsid w:val="00C00964"/>
    <w:rsid w:val="00C05AA4"/>
    <w:rsid w:val="00C3026C"/>
    <w:rsid w:val="00C56B5E"/>
    <w:rsid w:val="00C62813"/>
    <w:rsid w:val="00C65B61"/>
    <w:rsid w:val="00C9259F"/>
    <w:rsid w:val="00CB3267"/>
    <w:rsid w:val="00CB7BAD"/>
    <w:rsid w:val="00CC330D"/>
    <w:rsid w:val="00CC4E1B"/>
    <w:rsid w:val="00CF062D"/>
    <w:rsid w:val="00D21719"/>
    <w:rsid w:val="00D4374D"/>
    <w:rsid w:val="00D46DF4"/>
    <w:rsid w:val="00D54C4B"/>
    <w:rsid w:val="00D55D4F"/>
    <w:rsid w:val="00D565CF"/>
    <w:rsid w:val="00D70CA2"/>
    <w:rsid w:val="00D7681A"/>
    <w:rsid w:val="00D825C4"/>
    <w:rsid w:val="00D91E67"/>
    <w:rsid w:val="00D97DDB"/>
    <w:rsid w:val="00DA028C"/>
    <w:rsid w:val="00DA777B"/>
    <w:rsid w:val="00DB0A62"/>
    <w:rsid w:val="00DC39ED"/>
    <w:rsid w:val="00DE5E2B"/>
    <w:rsid w:val="00DF6D05"/>
    <w:rsid w:val="00E06B67"/>
    <w:rsid w:val="00E30972"/>
    <w:rsid w:val="00E43459"/>
    <w:rsid w:val="00E46CCF"/>
    <w:rsid w:val="00E73040"/>
    <w:rsid w:val="00E77FFA"/>
    <w:rsid w:val="00E91E4D"/>
    <w:rsid w:val="00EA2303"/>
    <w:rsid w:val="00EC2B2A"/>
    <w:rsid w:val="00ED5990"/>
    <w:rsid w:val="00ED6A32"/>
    <w:rsid w:val="00EF0AFA"/>
    <w:rsid w:val="00F20AA9"/>
    <w:rsid w:val="00F328F4"/>
    <w:rsid w:val="00F4041F"/>
    <w:rsid w:val="00F43AEA"/>
    <w:rsid w:val="00F52B52"/>
    <w:rsid w:val="00F71B2E"/>
    <w:rsid w:val="00F8668F"/>
    <w:rsid w:val="00F9218F"/>
    <w:rsid w:val="00F92C8C"/>
    <w:rsid w:val="00F972E1"/>
    <w:rsid w:val="00FC2C23"/>
    <w:rsid w:val="00FC2ED4"/>
    <w:rsid w:val="00FD2738"/>
    <w:rsid w:val="00FE1C7F"/>
    <w:rsid w:val="00FE3BA8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E3643F"/>
  <w15:docId w15:val="{1B8FD488-A34A-461A-BD5A-6549E839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B61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65B61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C65B61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qFormat/>
    <w:rsid w:val="003B09D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rsid w:val="00C65B61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3B09D1"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rsid w:val="003B09D1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qFormat/>
    <w:rsid w:val="003B09D1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rsid w:val="003B09D1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</w:rPr>
  </w:style>
  <w:style w:type="paragraph" w:styleId="Heading9">
    <w:name w:val="heading 9"/>
    <w:basedOn w:val="Normal"/>
    <w:next w:val="Normal"/>
    <w:qFormat/>
    <w:rsid w:val="003B09D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Basic">
    <w:name w:val="BillBasic"/>
    <w:rsid w:val="007A6168"/>
    <w:pPr>
      <w:spacing w:before="140"/>
      <w:jc w:val="both"/>
    </w:pPr>
    <w:rPr>
      <w:sz w:val="24"/>
      <w:lang w:eastAsia="en-US"/>
    </w:rPr>
  </w:style>
  <w:style w:type="paragraph" w:customStyle="1" w:styleId="BillBasicHeading">
    <w:name w:val="BillBasicHeading"/>
    <w:basedOn w:val="BillBasic"/>
    <w:rsid w:val="007A6168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aNote">
    <w:name w:val="aNote"/>
    <w:basedOn w:val="BillBasic"/>
    <w:rsid w:val="000E5421"/>
    <w:pPr>
      <w:ind w:left="1899" w:hanging="799"/>
    </w:pPr>
    <w:rPr>
      <w:sz w:val="20"/>
    </w:rPr>
  </w:style>
  <w:style w:type="paragraph" w:customStyle="1" w:styleId="CommentNum">
    <w:name w:val="CommentNum"/>
    <w:basedOn w:val="Comment"/>
    <w:rsid w:val="007A6168"/>
    <w:pPr>
      <w:ind w:left="1797" w:hanging="1797"/>
    </w:pPr>
  </w:style>
  <w:style w:type="paragraph" w:customStyle="1" w:styleId="Comment">
    <w:name w:val="Comment"/>
    <w:basedOn w:val="BillBasic"/>
    <w:rsid w:val="007A6168"/>
    <w:pPr>
      <w:tabs>
        <w:tab w:val="left" w:pos="1800"/>
      </w:tabs>
      <w:ind w:left="1298"/>
      <w:jc w:val="left"/>
    </w:pPr>
    <w:rPr>
      <w:b/>
      <w:sz w:val="18"/>
    </w:rPr>
  </w:style>
  <w:style w:type="paragraph" w:customStyle="1" w:styleId="Amainbullet">
    <w:name w:val="A main bullet"/>
    <w:basedOn w:val="BillBasic"/>
    <w:rsid w:val="000E5421"/>
    <w:pPr>
      <w:spacing w:before="60"/>
      <w:ind w:left="1503" w:hanging="403"/>
    </w:pPr>
  </w:style>
  <w:style w:type="paragraph" w:customStyle="1" w:styleId="aNoteBullet">
    <w:name w:val="aNoteBullet"/>
    <w:basedOn w:val="aNote"/>
    <w:rsid w:val="000E5421"/>
    <w:pPr>
      <w:tabs>
        <w:tab w:val="left" w:pos="2200"/>
      </w:tabs>
      <w:spacing w:before="60"/>
      <w:ind w:left="2596" w:hanging="697"/>
    </w:pPr>
  </w:style>
  <w:style w:type="paragraph" w:customStyle="1" w:styleId="aNotess">
    <w:name w:val="aNotess"/>
    <w:basedOn w:val="BillBasic"/>
    <w:rsid w:val="00237DF7"/>
    <w:pPr>
      <w:ind w:left="1899" w:hanging="799"/>
    </w:pPr>
    <w:rPr>
      <w:sz w:val="20"/>
    </w:rPr>
  </w:style>
  <w:style w:type="paragraph" w:customStyle="1" w:styleId="aParaNoteBullet">
    <w:name w:val="aParaNoteBullet"/>
    <w:basedOn w:val="aParaNote"/>
    <w:rsid w:val="007A6168"/>
    <w:pPr>
      <w:tabs>
        <w:tab w:val="left" w:pos="2700"/>
      </w:tabs>
      <w:spacing w:before="60"/>
      <w:ind w:left="3095" w:hanging="697"/>
    </w:pPr>
  </w:style>
  <w:style w:type="paragraph" w:customStyle="1" w:styleId="aParaNote">
    <w:name w:val="aParaNote"/>
    <w:basedOn w:val="BillBasic"/>
    <w:rsid w:val="007A6168"/>
    <w:pPr>
      <w:ind w:left="2841" w:hanging="1242"/>
    </w:pPr>
    <w:rPr>
      <w:sz w:val="20"/>
    </w:rPr>
  </w:style>
  <w:style w:type="paragraph" w:customStyle="1" w:styleId="aNotepar">
    <w:name w:val="aNotepar"/>
    <w:basedOn w:val="BillBasic"/>
    <w:next w:val="Normal"/>
    <w:rsid w:val="00237DF7"/>
    <w:pPr>
      <w:ind w:left="2398" w:hanging="799"/>
    </w:pPr>
    <w:rPr>
      <w:sz w:val="20"/>
    </w:rPr>
  </w:style>
  <w:style w:type="paragraph" w:customStyle="1" w:styleId="aNoteTextpar">
    <w:name w:val="aNoteTextpar"/>
    <w:basedOn w:val="aNotepar"/>
    <w:rsid w:val="007A6168"/>
    <w:pPr>
      <w:spacing w:before="60"/>
      <w:ind w:firstLine="0"/>
    </w:pPr>
  </w:style>
  <w:style w:type="paragraph" w:customStyle="1" w:styleId="aNoteBulletsubpar">
    <w:name w:val="aNoteBulletsubpar"/>
    <w:basedOn w:val="aNotesubpar"/>
    <w:rsid w:val="000E5421"/>
    <w:pPr>
      <w:tabs>
        <w:tab w:val="left" w:pos="3240"/>
        <w:tab w:val="num" w:pos="3300"/>
      </w:tabs>
      <w:spacing w:before="60"/>
      <w:ind w:left="3244" w:hanging="301"/>
    </w:pPr>
  </w:style>
  <w:style w:type="paragraph" w:customStyle="1" w:styleId="aNotesubpar">
    <w:name w:val="aNotesubpar"/>
    <w:basedOn w:val="BillBasic"/>
    <w:next w:val="Normal"/>
    <w:rsid w:val="00237DF7"/>
    <w:pPr>
      <w:ind w:left="2937" w:hanging="799"/>
    </w:pPr>
    <w:rPr>
      <w:sz w:val="20"/>
    </w:rPr>
  </w:style>
  <w:style w:type="paragraph" w:customStyle="1" w:styleId="aNoteTextsubpar">
    <w:name w:val="aNoteTextsubpar"/>
    <w:basedOn w:val="aNotesubpar"/>
    <w:rsid w:val="007A6168"/>
    <w:pPr>
      <w:spacing w:before="60"/>
      <w:ind w:firstLine="0"/>
    </w:pPr>
  </w:style>
  <w:style w:type="paragraph" w:customStyle="1" w:styleId="aNoteBulletss">
    <w:name w:val="aNoteBulletss"/>
    <w:basedOn w:val="Normal"/>
    <w:rsid w:val="000E5421"/>
    <w:pPr>
      <w:spacing w:before="60"/>
      <w:ind w:left="2302" w:hanging="403"/>
      <w:jc w:val="both"/>
    </w:pPr>
    <w:rPr>
      <w:sz w:val="20"/>
    </w:rPr>
  </w:style>
  <w:style w:type="paragraph" w:customStyle="1" w:styleId="aNoteBulletpar">
    <w:name w:val="aNoteBulletpar"/>
    <w:basedOn w:val="aNotepar"/>
    <w:rsid w:val="000E5421"/>
    <w:pPr>
      <w:spacing w:before="60"/>
      <w:ind w:left="2801" w:hanging="403"/>
    </w:pPr>
  </w:style>
  <w:style w:type="paragraph" w:customStyle="1" w:styleId="ref">
    <w:name w:val="ref"/>
    <w:basedOn w:val="Normal"/>
    <w:next w:val="Normal"/>
    <w:uiPriority w:val="99"/>
    <w:rsid w:val="00BF1C66"/>
    <w:pPr>
      <w:spacing w:before="140"/>
    </w:pPr>
    <w:rPr>
      <w:sz w:val="18"/>
    </w:rPr>
  </w:style>
  <w:style w:type="character" w:customStyle="1" w:styleId="charItals">
    <w:name w:val="charItals"/>
    <w:basedOn w:val="DefaultParagraphFont"/>
    <w:rsid w:val="00C65B61"/>
    <w:rPr>
      <w:i/>
    </w:rPr>
  </w:style>
  <w:style w:type="paragraph" w:styleId="TOC1">
    <w:name w:val="toc 1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480" w:after="20"/>
      <w:ind w:left="2000" w:right="440" w:hanging="2000"/>
    </w:pPr>
    <w:rPr>
      <w:rFonts w:ascii="Arial" w:hAnsi="Arial"/>
      <w:b/>
      <w:noProof/>
    </w:rPr>
  </w:style>
  <w:style w:type="paragraph" w:styleId="TOC2">
    <w:name w:val="toc 2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240" w:after="20"/>
      <w:ind w:left="2000" w:right="440" w:hanging="2000"/>
    </w:pPr>
    <w:rPr>
      <w:rFonts w:ascii="Arial" w:hAnsi="Arial"/>
      <w:b/>
      <w:noProof/>
    </w:rPr>
  </w:style>
  <w:style w:type="paragraph" w:customStyle="1" w:styleId="aNotePara">
    <w:name w:val="aNotePara"/>
    <w:basedOn w:val="aNote"/>
    <w:rsid w:val="00237DF7"/>
    <w:pPr>
      <w:tabs>
        <w:tab w:val="right" w:pos="2140"/>
        <w:tab w:val="left" w:pos="2400"/>
      </w:tabs>
      <w:spacing w:before="60"/>
      <w:ind w:left="2398" w:hanging="1298"/>
    </w:pPr>
  </w:style>
  <w:style w:type="paragraph" w:customStyle="1" w:styleId="aNoteText">
    <w:name w:val="aNoteText"/>
    <w:basedOn w:val="aNote"/>
    <w:rsid w:val="00237DF7"/>
    <w:pPr>
      <w:spacing w:before="60"/>
      <w:ind w:firstLine="0"/>
    </w:pPr>
  </w:style>
  <w:style w:type="paragraph" w:customStyle="1" w:styleId="aParaNotePara">
    <w:name w:val="aParaNotePara"/>
    <w:basedOn w:val="aNotePara"/>
    <w:rsid w:val="007A6168"/>
    <w:pPr>
      <w:tabs>
        <w:tab w:val="clear" w:pos="2140"/>
        <w:tab w:val="clear" w:pos="2400"/>
        <w:tab w:val="right" w:pos="2644"/>
      </w:tabs>
      <w:spacing w:before="140"/>
      <w:ind w:left="3317" w:hanging="1718"/>
    </w:pPr>
  </w:style>
  <w:style w:type="paragraph" w:customStyle="1" w:styleId="BillBasicItalics">
    <w:name w:val="BillBasicItalics"/>
    <w:basedOn w:val="BillBasic"/>
    <w:rsid w:val="007A6168"/>
    <w:rPr>
      <w:i/>
    </w:rPr>
  </w:style>
  <w:style w:type="character" w:customStyle="1" w:styleId="charBold">
    <w:name w:val="charBold"/>
    <w:basedOn w:val="DefaultParagraphFont"/>
    <w:rsid w:val="00C65B61"/>
    <w:rPr>
      <w:b/>
    </w:rPr>
  </w:style>
  <w:style w:type="character" w:customStyle="1" w:styleId="charBoldItals">
    <w:name w:val="charBoldItals"/>
    <w:basedOn w:val="DefaultParagraphFont"/>
    <w:rsid w:val="00C65B61"/>
    <w:rPr>
      <w:b/>
      <w:i/>
    </w:rPr>
  </w:style>
  <w:style w:type="character" w:customStyle="1" w:styleId="charUnderline">
    <w:name w:val="charUnderline"/>
    <w:basedOn w:val="DefaultParagraphFont"/>
    <w:rsid w:val="00C65B61"/>
    <w:rPr>
      <w:u w:val="single"/>
    </w:rPr>
  </w:style>
  <w:style w:type="paragraph" w:customStyle="1" w:styleId="draft">
    <w:name w:val="draft"/>
    <w:basedOn w:val="Normal"/>
    <w:rsid w:val="00C65B61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orm-5pt">
    <w:name w:val="Norm-5pt"/>
    <w:basedOn w:val="Normal"/>
    <w:rsid w:val="00C65B6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character" w:styleId="PageNumber">
    <w:name w:val="page number"/>
    <w:basedOn w:val="DefaultParagraphFont"/>
    <w:rsid w:val="00C65B61"/>
  </w:style>
  <w:style w:type="paragraph" w:styleId="Signature">
    <w:name w:val="Signature"/>
    <w:basedOn w:val="Normal"/>
    <w:rsid w:val="00C65B61"/>
    <w:pPr>
      <w:ind w:left="4252"/>
    </w:pPr>
  </w:style>
  <w:style w:type="paragraph" w:customStyle="1" w:styleId="Status">
    <w:name w:val="Status"/>
    <w:basedOn w:val="Normal"/>
    <w:rsid w:val="00C65B61"/>
    <w:pPr>
      <w:spacing w:before="280"/>
      <w:jc w:val="center"/>
    </w:pPr>
    <w:rPr>
      <w:rFonts w:ascii="Arial" w:hAnsi="Arial"/>
      <w:sz w:val="14"/>
    </w:rPr>
  </w:style>
  <w:style w:type="paragraph" w:styleId="Subtitle">
    <w:name w:val="Subtitle"/>
    <w:basedOn w:val="Normal"/>
    <w:qFormat/>
    <w:rsid w:val="00C65B61"/>
    <w:pPr>
      <w:spacing w:after="60"/>
      <w:jc w:val="center"/>
      <w:outlineLvl w:val="1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12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8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semiHidden/>
    <w:rsid w:val="00C65B61"/>
    <w:pPr>
      <w:tabs>
        <w:tab w:val="right" w:pos="400"/>
        <w:tab w:val="left" w:pos="1000"/>
        <w:tab w:val="right" w:pos="7672"/>
      </w:tabs>
      <w:spacing w:before="40" w:after="2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semiHidden/>
    <w:rsid w:val="00C65B61"/>
  </w:style>
  <w:style w:type="paragraph" w:styleId="TOC7">
    <w:name w:val="toc 7"/>
    <w:basedOn w:val="TOC2"/>
    <w:next w:val="Normal"/>
    <w:autoRedefine/>
    <w:semiHidden/>
    <w:rsid w:val="00C65B61"/>
    <w:pPr>
      <w:keepNext w:val="0"/>
      <w:spacing w:before="120"/>
    </w:pPr>
    <w:rPr>
      <w:sz w:val="20"/>
    </w:rPr>
  </w:style>
  <w:style w:type="paragraph" w:styleId="TOC8">
    <w:name w:val="toc 8"/>
    <w:basedOn w:val="TOC3"/>
    <w:next w:val="Normal"/>
    <w:autoRedefine/>
    <w:semiHidden/>
    <w:rsid w:val="00C65B61"/>
    <w:pPr>
      <w:keepNext w:val="0"/>
    </w:pPr>
  </w:style>
  <w:style w:type="paragraph" w:styleId="TOC9">
    <w:name w:val="toc 9"/>
    <w:basedOn w:val="Normal"/>
    <w:next w:val="Normal"/>
    <w:autoRedefine/>
    <w:semiHidden/>
    <w:rsid w:val="00C65B61"/>
    <w:pPr>
      <w:ind w:left="1920" w:right="600"/>
    </w:pPr>
  </w:style>
  <w:style w:type="paragraph" w:customStyle="1" w:styleId="aNoteTextss">
    <w:name w:val="aNoteTextss"/>
    <w:basedOn w:val="Normal"/>
    <w:rsid w:val="007A6168"/>
    <w:pPr>
      <w:spacing w:before="60"/>
      <w:ind w:left="1899"/>
      <w:jc w:val="both"/>
    </w:pPr>
    <w:rPr>
      <w:sz w:val="20"/>
    </w:rPr>
  </w:style>
  <w:style w:type="paragraph" w:customStyle="1" w:styleId="aNoteParass">
    <w:name w:val="aNoteParass"/>
    <w:basedOn w:val="Normal"/>
    <w:rsid w:val="00237DF7"/>
    <w:pPr>
      <w:tabs>
        <w:tab w:val="right" w:pos="2140"/>
        <w:tab w:val="left" w:pos="2400"/>
      </w:tabs>
      <w:spacing w:before="60"/>
      <w:ind w:left="2398" w:hanging="1298"/>
      <w:jc w:val="both"/>
    </w:pPr>
    <w:rPr>
      <w:sz w:val="20"/>
    </w:rPr>
  </w:style>
  <w:style w:type="paragraph" w:customStyle="1" w:styleId="aNoteParapar">
    <w:name w:val="aNoteParapar"/>
    <w:basedOn w:val="aNotepar"/>
    <w:rsid w:val="00237DF7"/>
    <w:pPr>
      <w:tabs>
        <w:tab w:val="right" w:pos="2640"/>
      </w:tabs>
      <w:spacing w:before="60"/>
      <w:ind w:left="2920" w:hanging="1321"/>
    </w:pPr>
  </w:style>
  <w:style w:type="paragraph" w:customStyle="1" w:styleId="TOCOL1">
    <w:name w:val="TOCOL 1"/>
    <w:basedOn w:val="TOC1"/>
    <w:rsid w:val="00C65B61"/>
  </w:style>
  <w:style w:type="paragraph" w:customStyle="1" w:styleId="TOCOL2">
    <w:name w:val="TOCOL 2"/>
    <w:basedOn w:val="TOC2"/>
    <w:rsid w:val="00C65B61"/>
    <w:pPr>
      <w:keepNext w:val="0"/>
    </w:pPr>
  </w:style>
  <w:style w:type="paragraph" w:customStyle="1" w:styleId="TOCOL3">
    <w:name w:val="TOCOL 3"/>
    <w:basedOn w:val="TOC3"/>
    <w:rsid w:val="00C65B61"/>
    <w:pPr>
      <w:keepNext w:val="0"/>
      <w:spacing w:before="80"/>
    </w:pPr>
  </w:style>
  <w:style w:type="paragraph" w:customStyle="1" w:styleId="TOCOL4">
    <w:name w:val="TOCOL 4"/>
    <w:basedOn w:val="TOC4"/>
    <w:rsid w:val="00C65B61"/>
    <w:pPr>
      <w:keepNext w:val="0"/>
    </w:pPr>
  </w:style>
  <w:style w:type="paragraph" w:customStyle="1" w:styleId="TOCOL5">
    <w:name w:val="TOCOL 5"/>
    <w:basedOn w:val="TOC5"/>
    <w:rsid w:val="00C65B61"/>
    <w:pPr>
      <w:tabs>
        <w:tab w:val="left" w:pos="400"/>
      </w:tabs>
    </w:pPr>
  </w:style>
  <w:style w:type="paragraph" w:customStyle="1" w:styleId="TOCOL6">
    <w:name w:val="TOCOL 6"/>
    <w:basedOn w:val="TOC6"/>
    <w:rsid w:val="00C65B61"/>
    <w:pPr>
      <w:keepNext w:val="0"/>
    </w:pPr>
  </w:style>
  <w:style w:type="paragraph" w:customStyle="1" w:styleId="TOCOL7">
    <w:name w:val="TOCOL 7"/>
    <w:basedOn w:val="TOC7"/>
    <w:rsid w:val="00C65B61"/>
  </w:style>
  <w:style w:type="paragraph" w:customStyle="1" w:styleId="TOCOL8">
    <w:name w:val="TOCOL 8"/>
    <w:basedOn w:val="TOC8"/>
    <w:rsid w:val="00C65B61"/>
    <w:pPr>
      <w:spacing w:before="80"/>
    </w:pPr>
  </w:style>
  <w:style w:type="paragraph" w:customStyle="1" w:styleId="TOCOL9">
    <w:name w:val="TOCOL 9"/>
    <w:basedOn w:val="TOC9"/>
    <w:rsid w:val="00C65B61"/>
    <w:pPr>
      <w:ind w:right="0"/>
    </w:pPr>
  </w:style>
  <w:style w:type="paragraph" w:customStyle="1" w:styleId="TOC10">
    <w:name w:val="TOC 10"/>
    <w:basedOn w:val="TOC5"/>
    <w:rsid w:val="00C65B61"/>
    <w:rPr>
      <w:szCs w:val="24"/>
    </w:rPr>
  </w:style>
  <w:style w:type="character" w:customStyle="1" w:styleId="charNotBold">
    <w:name w:val="charNotBold"/>
    <w:basedOn w:val="DefaultParagraphFont"/>
    <w:rsid w:val="00C65B61"/>
    <w:rPr>
      <w:rFonts w:ascii="Arial" w:hAnsi="Arial"/>
      <w:sz w:val="20"/>
    </w:rPr>
  </w:style>
  <w:style w:type="paragraph" w:customStyle="1" w:styleId="FormTitle">
    <w:name w:val="FormTitle"/>
    <w:basedOn w:val="Normal"/>
    <w:qFormat/>
    <w:rsid w:val="00BF5B7C"/>
    <w:pPr>
      <w:tabs>
        <w:tab w:val="left" w:pos="2552"/>
      </w:tabs>
      <w:spacing w:before="320"/>
      <w:ind w:left="2552" w:hanging="2552"/>
    </w:pPr>
    <w:rPr>
      <w:rFonts w:ascii="Arial" w:hAnsi="Arial"/>
      <w:b/>
      <w:sz w:val="32"/>
    </w:rPr>
  </w:style>
  <w:style w:type="paragraph" w:customStyle="1" w:styleId="MadeUnder">
    <w:name w:val="MadeUnder"/>
    <w:basedOn w:val="Normal"/>
    <w:qFormat/>
    <w:rsid w:val="00BF5B7C"/>
    <w:pPr>
      <w:spacing w:before="360"/>
    </w:pPr>
    <w:rPr>
      <w:i/>
    </w:rPr>
  </w:style>
  <w:style w:type="paragraph" w:customStyle="1" w:styleId="FormHeading">
    <w:name w:val="FormHeading"/>
    <w:basedOn w:val="Normal"/>
    <w:qFormat/>
    <w:rsid w:val="000D5C0A"/>
    <w:pPr>
      <w:spacing w:before="140"/>
    </w:pPr>
    <w:rPr>
      <w:rFonts w:ascii="Arial" w:hAnsi="Arial"/>
      <w:b/>
    </w:rPr>
  </w:style>
  <w:style w:type="paragraph" w:customStyle="1" w:styleId="FormText">
    <w:name w:val="FormText"/>
    <w:basedOn w:val="Normal"/>
    <w:qFormat/>
    <w:rsid w:val="000D5C0A"/>
    <w:pPr>
      <w:spacing w:before="140"/>
    </w:pPr>
  </w:style>
  <w:style w:type="paragraph" w:customStyle="1" w:styleId="FormTextNumbered">
    <w:name w:val="FormTextNumbered"/>
    <w:basedOn w:val="Normal"/>
    <w:qFormat/>
    <w:rsid w:val="000D5C0A"/>
    <w:pPr>
      <w:tabs>
        <w:tab w:val="left" w:pos="737"/>
      </w:tabs>
      <w:spacing w:before="140"/>
      <w:ind w:left="737" w:hanging="737"/>
    </w:pPr>
  </w:style>
  <w:style w:type="paragraph" w:customStyle="1" w:styleId="FormTextParagraph">
    <w:name w:val="FormTextParagraph"/>
    <w:basedOn w:val="Normal"/>
    <w:qFormat/>
    <w:rsid w:val="00BF5B7C"/>
    <w:pPr>
      <w:tabs>
        <w:tab w:val="left" w:pos="641"/>
      </w:tabs>
      <w:spacing w:before="140"/>
      <w:ind w:left="1378" w:hanging="641"/>
    </w:pPr>
  </w:style>
  <w:style w:type="paragraph" w:customStyle="1" w:styleId="FormTextSubparagraph">
    <w:name w:val="FormTextSubparagraph"/>
    <w:basedOn w:val="Normal"/>
    <w:qFormat/>
    <w:rsid w:val="00BF5B7C"/>
    <w:pPr>
      <w:tabs>
        <w:tab w:val="left" w:pos="641"/>
      </w:tabs>
      <w:spacing w:before="140"/>
      <w:ind w:left="2059" w:hanging="641"/>
    </w:pPr>
  </w:style>
  <w:style w:type="paragraph" w:customStyle="1" w:styleId="FormNote">
    <w:name w:val="FormNote"/>
    <w:basedOn w:val="Normal"/>
    <w:qFormat/>
    <w:rsid w:val="000D5C0A"/>
    <w:pPr>
      <w:spacing w:before="140"/>
      <w:ind w:left="709" w:hanging="709"/>
    </w:pPr>
    <w:rPr>
      <w:sz w:val="20"/>
    </w:rPr>
  </w:style>
  <w:style w:type="paragraph" w:customStyle="1" w:styleId="FormNoteText">
    <w:name w:val="FormNoteText"/>
    <w:basedOn w:val="Normal"/>
    <w:qFormat/>
    <w:rsid w:val="000D5C0A"/>
    <w:pPr>
      <w:spacing w:before="140"/>
      <w:ind w:left="709"/>
    </w:pPr>
    <w:rPr>
      <w:sz w:val="20"/>
    </w:rPr>
  </w:style>
  <w:style w:type="paragraph" w:customStyle="1" w:styleId="FormExampleHeading">
    <w:name w:val="FormExampleHeading"/>
    <w:basedOn w:val="Normal"/>
    <w:qFormat/>
    <w:rsid w:val="000D5C0A"/>
    <w:pPr>
      <w:spacing w:before="140"/>
    </w:pPr>
    <w:rPr>
      <w:rFonts w:ascii="Arial" w:hAnsi="Arial" w:cs="Arial"/>
      <w:b/>
      <w:sz w:val="20"/>
    </w:rPr>
  </w:style>
  <w:style w:type="paragraph" w:customStyle="1" w:styleId="FormExampleText">
    <w:name w:val="FormExampleText"/>
    <w:basedOn w:val="Normal"/>
    <w:rsid w:val="000D5C0A"/>
    <w:pPr>
      <w:spacing w:before="60"/>
    </w:pPr>
    <w:rPr>
      <w:rFonts w:cs="Arial"/>
      <w:sz w:val="20"/>
    </w:rPr>
  </w:style>
  <w:style w:type="paragraph" w:customStyle="1" w:styleId="00ClientCover">
    <w:name w:val="00ClientCover"/>
    <w:basedOn w:val="Normal"/>
    <w:rsid w:val="00F4041F"/>
  </w:style>
  <w:style w:type="paragraph" w:customStyle="1" w:styleId="Letterhead">
    <w:name w:val="Letterhead"/>
    <w:rsid w:val="00F4041F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styleId="Header">
    <w:name w:val="header"/>
    <w:basedOn w:val="Normal"/>
    <w:link w:val="HeaderChar"/>
    <w:rsid w:val="00F404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4041F"/>
    <w:rPr>
      <w:sz w:val="24"/>
      <w:lang w:eastAsia="en-US"/>
    </w:rPr>
  </w:style>
  <w:style w:type="paragraph" w:styleId="Footer">
    <w:name w:val="footer"/>
    <w:basedOn w:val="Normal"/>
    <w:link w:val="FooterChar"/>
    <w:rsid w:val="00F404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4041F"/>
    <w:rPr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F3A0B"/>
    <w:rPr>
      <w:color w:val="808080"/>
    </w:rPr>
  </w:style>
  <w:style w:type="paragraph" w:styleId="BalloonText">
    <w:name w:val="Balloon Text"/>
    <w:basedOn w:val="Normal"/>
    <w:link w:val="BalloonTextChar"/>
    <w:rsid w:val="005F3A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3A0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AF02CC"/>
    <w:rPr>
      <w:color w:val="0000FF" w:themeColor="hyperlink"/>
      <w:u w:val="single"/>
    </w:rPr>
  </w:style>
  <w:style w:type="paragraph" w:customStyle="1" w:styleId="TableColHd">
    <w:name w:val="TableColHd"/>
    <w:basedOn w:val="Normal"/>
    <w:uiPriority w:val="99"/>
    <w:rsid w:val="00306D30"/>
    <w:pPr>
      <w:keepNext/>
      <w:spacing w:after="60"/>
    </w:pPr>
    <w:rPr>
      <w:rFonts w:ascii="Arial" w:eastAsiaTheme="minorEastAsia" w:hAnsi="Arial" w:cs="Arial"/>
      <w:b/>
      <w:bCs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B62425BBE44D2180BE45A79ED22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CADEC-BF7B-49D2-B012-E599D34C153C}"/>
      </w:docPartPr>
      <w:docPartBody>
        <w:p w:rsidR="00D57DE8" w:rsidRDefault="00D57DE8">
          <w:pPr>
            <w:pStyle w:val="C2B62425BBE44D2180BE45A79ED2236C"/>
          </w:pPr>
          <w:r w:rsidRPr="00A86866">
            <w:rPr>
              <w:rStyle w:val="PlaceholderText"/>
            </w:rPr>
            <w:t>[Keywords]</w:t>
          </w:r>
        </w:p>
      </w:docPartBody>
    </w:docPart>
    <w:docPart>
      <w:docPartPr>
        <w:name w:val="13BCDF8AF1F14F2BB30E19E206EC4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FE09C-D3BA-4F80-B4A5-45733F803ED1}"/>
      </w:docPartPr>
      <w:docPartBody>
        <w:p w:rsidR="00D57DE8" w:rsidRDefault="00D57DE8">
          <w:pPr>
            <w:pStyle w:val="13BCDF8AF1F14F2BB30E19E206EC4729"/>
          </w:pPr>
          <w:r w:rsidRPr="00A86866">
            <w:rPr>
              <w:rStyle w:val="PlaceholderText"/>
            </w:rPr>
            <w:t>[Subject]</w:t>
          </w:r>
        </w:p>
      </w:docPartBody>
    </w:docPart>
    <w:docPart>
      <w:docPartPr>
        <w:name w:val="57567AA810694ECDBFA1C444653DE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2C1E3-89C5-48AB-827B-62F722687B8D}"/>
      </w:docPartPr>
      <w:docPartBody>
        <w:p w:rsidR="00D57DE8" w:rsidRDefault="00D57DE8">
          <w:pPr>
            <w:pStyle w:val="57567AA810694ECDBFA1C444653DEE28"/>
          </w:pPr>
          <w:r w:rsidRPr="00A86866">
            <w:rPr>
              <w:rStyle w:val="PlaceholderText"/>
            </w:rPr>
            <w:t>[Title]</w:t>
          </w:r>
        </w:p>
      </w:docPartBody>
    </w:docPart>
    <w:docPart>
      <w:docPartPr>
        <w:name w:val="7FA9144627AC42C9B5C7ED3E3218C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4001E-08DA-4EA6-A78F-D0D75EDBFA4B}"/>
      </w:docPartPr>
      <w:docPartBody>
        <w:p w:rsidR="00D57DE8" w:rsidRDefault="00D57DE8">
          <w:pPr>
            <w:pStyle w:val="7FA9144627AC42C9B5C7ED3E3218CE26"/>
          </w:pPr>
          <w:r w:rsidRPr="00A8686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DE8"/>
    <w:rsid w:val="00D5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2B62425BBE44D2180BE45A79ED2236C">
    <w:name w:val="C2B62425BBE44D2180BE45A79ED2236C"/>
  </w:style>
  <w:style w:type="paragraph" w:customStyle="1" w:styleId="13BCDF8AF1F14F2BB30E19E206EC4729">
    <w:name w:val="13BCDF8AF1F14F2BB30E19E206EC4729"/>
  </w:style>
  <w:style w:type="paragraph" w:customStyle="1" w:styleId="57567AA810694ECDBFA1C444653DEE28">
    <w:name w:val="57567AA810694ECDBFA1C444653DEE28"/>
  </w:style>
  <w:style w:type="paragraph" w:customStyle="1" w:styleId="7FA9144627AC42C9B5C7ED3E3218CE26">
    <w:name w:val="7FA9144627AC42C9B5C7ED3E3218CE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E699B-31AA-40B3-99F4-CC8D90846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689</Characters>
  <Application>Microsoft Office Word</Application>
  <DocSecurity>0</DocSecurity>
  <Lines>33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Title</vt:lpstr>
    </vt:vector>
  </TitlesOfParts>
  <Manager>Form</Manager>
  <Company>ACT Government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Supreme Court criminal proceeding—notice of withdrawal of solicitor</dc:title>
  <dc:subject>4.7</dc:subject>
  <dc:creator>ACT Government</dc:creator>
  <cp:keywords>D03</cp:keywords>
  <dc:description>J2023-1378</dc:description>
  <cp:lastModifiedBy>PCODCS</cp:lastModifiedBy>
  <cp:revision>5</cp:revision>
  <cp:lastPrinted>2009-12-10T00:48:00Z</cp:lastPrinted>
  <dcterms:created xsi:type="dcterms:W3CDTF">2024-06-27T23:59:00Z</dcterms:created>
  <dcterms:modified xsi:type="dcterms:W3CDTF">2024-06-27T23:59:00Z</dcterms:modified>
  <cp:category>AF2024-13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>OFFICIAL: Sensitive</vt:lpwstr>
  </property>
  <property fmtid="{D5CDD505-2E9C-101B-9397-08002B2CF9AE}" pid="3" name="jobType">
    <vt:lpwstr>Drafting</vt:lpwstr>
  </property>
  <property fmtid="{D5CDD505-2E9C-101B-9397-08002B2CF9AE}" pid="4" name="DrafterName">
    <vt:lpwstr>Skye Ferson</vt:lpwstr>
  </property>
  <property fmtid="{D5CDD505-2E9C-101B-9397-08002B2CF9AE}" pid="5" name="DrafterEmail">
    <vt:lpwstr>Skye.Ferson@act.gov.au</vt:lpwstr>
  </property>
  <property fmtid="{D5CDD505-2E9C-101B-9397-08002B2CF9AE}" pid="6" name="DrafterPh">
    <vt:lpwstr>(02) 6205 3487</vt:lpwstr>
  </property>
  <property fmtid="{D5CDD505-2E9C-101B-9397-08002B2CF9AE}" pid="7" name="SettlerName">
    <vt:lpwstr>Savvas Pertsinidis</vt:lpwstr>
  </property>
  <property fmtid="{D5CDD505-2E9C-101B-9397-08002B2CF9AE}" pid="8" name="SettlerEmail">
    <vt:lpwstr>savvas.pertsinidis@act.gov.au</vt:lpwstr>
  </property>
  <property fmtid="{D5CDD505-2E9C-101B-9397-08002B2CF9AE}" pid="9" name="SettlerPh">
    <vt:lpwstr>62053750</vt:lpwstr>
  </property>
  <property fmtid="{D5CDD505-2E9C-101B-9397-08002B2CF9AE}" pid="10" name="ClientName1">
    <vt:lpwstr>Belinda Barry</vt:lpwstr>
  </property>
  <property fmtid="{D5CDD505-2E9C-101B-9397-08002B2CF9AE}" pid="11" name="ClientEmail1">
    <vt:lpwstr>belinda.barry@courts.act.gov.au</vt:lpwstr>
  </property>
  <property fmtid="{D5CDD505-2E9C-101B-9397-08002B2CF9AE}" pid="12" name="ClientPh1">
    <vt:lpwstr/>
  </property>
  <property fmtid="{D5CDD505-2E9C-101B-9397-08002B2CF9AE}" pid="13" name="ClientName2">
    <vt:lpwstr>Jasmin Barker-Mitchell</vt:lpwstr>
  </property>
  <property fmtid="{D5CDD505-2E9C-101B-9397-08002B2CF9AE}" pid="14" name="ClientEmail2">
    <vt:lpwstr>Jasmin.Barker-Mitchell@courts.act.gov.au</vt:lpwstr>
  </property>
  <property fmtid="{D5CDD505-2E9C-101B-9397-08002B2CF9AE}" pid="15" name="ClientPh2">
    <vt:lpwstr/>
  </property>
  <property fmtid="{D5CDD505-2E9C-101B-9397-08002B2CF9AE}" pid="16" name="DMSID">
    <vt:lpwstr>12775797</vt:lpwstr>
  </property>
  <property fmtid="{D5CDD505-2E9C-101B-9397-08002B2CF9AE}" pid="17" name="JMSREQUIREDCHECKIN">
    <vt:lpwstr/>
  </property>
  <property fmtid="{D5CDD505-2E9C-101B-9397-08002B2CF9AE}" pid="18" name="CHECKEDOUTFROMJMS">
    <vt:lpwstr/>
  </property>
  <property fmtid="{D5CDD505-2E9C-101B-9397-08002B2CF9AE}" pid="19" name="MSIP_Label_69af8531-eb46-4968-8cb3-105d2f5ea87e_Enabled">
    <vt:lpwstr>true</vt:lpwstr>
  </property>
  <property fmtid="{D5CDD505-2E9C-101B-9397-08002B2CF9AE}" pid="20" name="MSIP_Label_69af8531-eb46-4968-8cb3-105d2f5ea87e_SetDate">
    <vt:lpwstr>2024-05-17T01:20:28Z</vt:lpwstr>
  </property>
  <property fmtid="{D5CDD505-2E9C-101B-9397-08002B2CF9AE}" pid="21" name="MSIP_Label_69af8531-eb46-4968-8cb3-105d2f5ea87e_Method">
    <vt:lpwstr>Standard</vt:lpwstr>
  </property>
  <property fmtid="{D5CDD505-2E9C-101B-9397-08002B2CF9AE}" pid="22" name="MSIP_Label_69af8531-eb46-4968-8cb3-105d2f5ea87e_Name">
    <vt:lpwstr>Official - No Marking</vt:lpwstr>
  </property>
  <property fmtid="{D5CDD505-2E9C-101B-9397-08002B2CF9AE}" pid="23" name="MSIP_Label_69af8531-eb46-4968-8cb3-105d2f5ea87e_SiteId">
    <vt:lpwstr>b46c1908-0334-4236-b978-585ee88e4199</vt:lpwstr>
  </property>
  <property fmtid="{D5CDD505-2E9C-101B-9397-08002B2CF9AE}" pid="24" name="MSIP_Label_69af8531-eb46-4968-8cb3-105d2f5ea87e_ActionId">
    <vt:lpwstr>c0722a78-fbd8-4e1f-856d-38630954c10a</vt:lpwstr>
  </property>
  <property fmtid="{D5CDD505-2E9C-101B-9397-08002B2CF9AE}" pid="25" name="MSIP_Label_69af8531-eb46-4968-8cb3-105d2f5ea87e_ContentBits">
    <vt:lpwstr>0</vt:lpwstr>
  </property>
</Properties>
</file>