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43C6" w14:textId="499200FA" w:rsidR="00AF02CC" w:rsidRPr="008E685F" w:rsidRDefault="00AF02CC" w:rsidP="00AF02CC">
      <w:pPr>
        <w:pStyle w:val="FormTitle"/>
      </w:pPr>
      <w:r w:rsidRPr="008E685F">
        <w:t xml:space="preserve">Form </w:t>
      </w:r>
      <w:sdt>
        <w:sdtPr>
          <w:alias w:val="Subject"/>
          <w:id w:val="1188182934"/>
          <w:placeholder>
            <w:docPart w:val="0F651A15A5EB475C8D1C0F46908C0DF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7594E" w:rsidRPr="008E685F">
            <w:t>4.11</w:t>
          </w:r>
        </w:sdtContent>
      </w:sdt>
      <w:r w:rsidRPr="008E685F">
        <w:tab/>
      </w:r>
      <w:sdt>
        <w:sdtPr>
          <w:alias w:val="Title"/>
          <w:id w:val="1188182935"/>
          <w:placeholder>
            <w:docPart w:val="EFD1FE887ECB4095A9BD0E180FD7E6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594E" w:rsidRPr="008E685F">
            <w:t>Supreme Court criminal proceeding—election for trial by judge alone</w:t>
          </w:r>
        </w:sdtContent>
      </w:sdt>
    </w:p>
    <w:p w14:paraId="06724BFB" w14:textId="41C1B5F5" w:rsidR="00B55BAA" w:rsidRPr="008E685F" w:rsidRDefault="00B55BAA" w:rsidP="00B55BAA">
      <w:pPr>
        <w:pStyle w:val="MadeUnder"/>
      </w:pPr>
      <w:r w:rsidRPr="008E685F">
        <w:t>Supreme Court Act 1933</w:t>
      </w:r>
    </w:p>
    <w:p w14:paraId="11A73985" w14:textId="08870805" w:rsidR="00B55BAA" w:rsidRPr="008E685F" w:rsidRDefault="00997B9F" w:rsidP="00B55BAA">
      <w:pPr>
        <w:pStyle w:val="ref"/>
      </w:pPr>
      <w:r w:rsidRPr="008E685F">
        <w:t xml:space="preserve">(see </w:t>
      </w:r>
      <w:r w:rsidR="00B55BAA" w:rsidRPr="008E685F">
        <w:t xml:space="preserve">s 68B </w:t>
      </w:r>
      <w:r w:rsidRPr="008E685F">
        <w:t>(Trial by judge alone in certain criminal proceedings</w:t>
      </w:r>
      <w:r w:rsidR="00B55BAA" w:rsidRPr="008E685F">
        <w:t>)</w:t>
      </w:r>
      <w:r w:rsidRPr="008E685F">
        <w:t>)</w:t>
      </w:r>
    </w:p>
    <w:p w14:paraId="521F7CEE" w14:textId="77777777" w:rsidR="00FC6B5A" w:rsidRPr="008E685F" w:rsidRDefault="00FC6B5A" w:rsidP="00B55BAA">
      <w:pPr>
        <w:pStyle w:val="FormText"/>
      </w:pPr>
    </w:p>
    <w:p w14:paraId="57565B83" w14:textId="3A8D19B1" w:rsidR="00B55BAA" w:rsidRPr="008E685F" w:rsidRDefault="00B55BAA" w:rsidP="00B55BAA">
      <w:pPr>
        <w:pStyle w:val="FormText"/>
      </w:pPr>
      <w:r w:rsidRPr="008E685F">
        <w:t>In the Supreme Court of the Australian Capital Territory</w:t>
      </w:r>
    </w:p>
    <w:p w14:paraId="027BA060" w14:textId="77777777" w:rsidR="00B55BAA" w:rsidRPr="008E685F" w:rsidRDefault="00B55BAA" w:rsidP="00B55BAA">
      <w:pPr>
        <w:spacing w:before="80" w:after="60"/>
      </w:pPr>
    </w:p>
    <w:p w14:paraId="5BC44257" w14:textId="0119C811" w:rsidR="00B55BAA" w:rsidRPr="008E685F" w:rsidRDefault="00B55BAA" w:rsidP="00B55BAA">
      <w:pPr>
        <w:pStyle w:val="FormText"/>
      </w:pPr>
      <w:r w:rsidRPr="008E685F">
        <w:t>No</w:t>
      </w:r>
      <w:r w:rsidR="00325343" w:rsidRPr="008E685F">
        <w:t xml:space="preserve"> SCC</w:t>
      </w:r>
      <w:r w:rsidRPr="008E685F">
        <w:tab/>
        <w:t>of (</w:t>
      </w:r>
      <w:r w:rsidRPr="008E685F">
        <w:rPr>
          <w:i/>
          <w:iCs/>
        </w:rPr>
        <w:t>year</w:t>
      </w:r>
      <w:r w:rsidRPr="008E685F">
        <w:t>)</w:t>
      </w:r>
    </w:p>
    <w:p w14:paraId="1331D7AE" w14:textId="77777777" w:rsidR="00B55BAA" w:rsidRPr="008E685F" w:rsidRDefault="00B55BAA" w:rsidP="00B55BAA">
      <w:pPr>
        <w:tabs>
          <w:tab w:val="left" w:pos="1560"/>
        </w:tabs>
        <w:spacing w:before="120" w:after="120"/>
      </w:pPr>
    </w:p>
    <w:p w14:paraId="7A2BF10B" w14:textId="50357ED1" w:rsidR="00B55BAA" w:rsidRPr="008E685F" w:rsidRDefault="007F1893" w:rsidP="00B55BAA">
      <w:pPr>
        <w:pStyle w:val="FormText"/>
      </w:pPr>
      <w:r w:rsidRPr="008E685F">
        <w:t>(</w:t>
      </w:r>
      <w:r w:rsidR="00946F37" w:rsidRPr="008E685F">
        <w:rPr>
          <w:i/>
          <w:iCs/>
        </w:rPr>
        <w:t>name of</w:t>
      </w:r>
      <w:r w:rsidR="00946F37" w:rsidRPr="008E685F">
        <w:t xml:space="preserve"> </w:t>
      </w:r>
      <w:r w:rsidR="004F7E0C" w:rsidRPr="008E685F">
        <w:rPr>
          <w:i/>
          <w:iCs/>
        </w:rPr>
        <w:t>prosecuting entity</w:t>
      </w:r>
      <w:r w:rsidRPr="008E685F">
        <w:t>)</w:t>
      </w:r>
    </w:p>
    <w:p w14:paraId="02CB341A" w14:textId="77777777" w:rsidR="00B55BAA" w:rsidRPr="008E685F" w:rsidRDefault="00B55BAA" w:rsidP="00B55BAA">
      <w:pPr>
        <w:pStyle w:val="FormText"/>
      </w:pPr>
      <w:r w:rsidRPr="008E685F">
        <w:t>and</w:t>
      </w:r>
    </w:p>
    <w:p w14:paraId="489A7BB9" w14:textId="77777777" w:rsidR="00B55BAA" w:rsidRPr="008E685F" w:rsidRDefault="00B55BAA" w:rsidP="00B55BAA">
      <w:pPr>
        <w:pStyle w:val="FormText"/>
      </w:pPr>
      <w:r w:rsidRPr="008E685F">
        <w:t>(</w:t>
      </w:r>
      <w:r w:rsidRPr="008E685F">
        <w:rPr>
          <w:i/>
          <w:iCs/>
        </w:rPr>
        <w:t>name of accused person</w:t>
      </w:r>
      <w:r w:rsidRPr="008E685F">
        <w:t>)</w:t>
      </w:r>
    </w:p>
    <w:p w14:paraId="510856EC" w14:textId="77777777" w:rsidR="00B55BAA" w:rsidRPr="008E685F" w:rsidRDefault="00B55BAA" w:rsidP="00B55BAA">
      <w:pPr>
        <w:ind w:left="4275" w:hanging="4275"/>
      </w:pPr>
    </w:p>
    <w:p w14:paraId="47FB8143" w14:textId="77777777" w:rsidR="00B55BAA" w:rsidRPr="008E685F" w:rsidRDefault="00B55BAA" w:rsidP="00B55BAA">
      <w:pPr>
        <w:pStyle w:val="FormText"/>
      </w:pPr>
      <w:r w:rsidRPr="008E685F">
        <w:t>I, (</w:t>
      </w:r>
      <w:r w:rsidRPr="008E685F">
        <w:rPr>
          <w:i/>
          <w:iCs/>
        </w:rPr>
        <w:t>name of accused person</w:t>
      </w:r>
      <w:r w:rsidRPr="008E685F">
        <w:t>), the accused person, elect to be tried by a judge alone.</w:t>
      </w:r>
    </w:p>
    <w:p w14:paraId="169AC5E7" w14:textId="77777777" w:rsidR="00B55BAA" w:rsidRPr="008E685F" w:rsidRDefault="00B55BAA" w:rsidP="00B55BAA">
      <w:pPr>
        <w:pStyle w:val="FormText"/>
      </w:pPr>
      <w:r w:rsidRPr="008E685F">
        <w:t>Date:</w:t>
      </w:r>
    </w:p>
    <w:p w14:paraId="4AA6EB3C" w14:textId="77777777" w:rsidR="00B55BAA" w:rsidRPr="008E685F" w:rsidRDefault="00B55BAA" w:rsidP="00B55BAA">
      <w:pPr>
        <w:pStyle w:val="FormText"/>
      </w:pPr>
      <w:r w:rsidRPr="008E685F">
        <w:t>(</w:t>
      </w:r>
      <w:r w:rsidRPr="008E685F">
        <w:rPr>
          <w:i/>
          <w:iCs/>
        </w:rPr>
        <w:t>signature of accused person</w:t>
      </w:r>
      <w:r w:rsidRPr="008E685F">
        <w:t>)</w:t>
      </w:r>
    </w:p>
    <w:p w14:paraId="009B3F1B" w14:textId="77777777" w:rsidR="00B55BAA" w:rsidRPr="008E685F" w:rsidRDefault="00B55BAA" w:rsidP="00B55BAA">
      <w:pPr>
        <w:pStyle w:val="FormText"/>
      </w:pPr>
      <w:r w:rsidRPr="008E685F">
        <w:t>(</w:t>
      </w:r>
      <w:r w:rsidRPr="008E685F">
        <w:rPr>
          <w:i/>
          <w:iCs/>
        </w:rPr>
        <w:t>name of accused person</w:t>
      </w:r>
      <w:r w:rsidRPr="008E685F">
        <w:t>)</w:t>
      </w:r>
    </w:p>
    <w:p w14:paraId="29CF63B6" w14:textId="77777777" w:rsidR="0053771B" w:rsidRPr="008E685F" w:rsidRDefault="0053771B" w:rsidP="00B55BAA">
      <w:pPr>
        <w:pStyle w:val="FormText"/>
      </w:pPr>
    </w:p>
    <w:p w14:paraId="5ED0AE45" w14:textId="77777777" w:rsidR="00B55BAA" w:rsidRPr="008E685F" w:rsidRDefault="00B55BAA" w:rsidP="00B55BAA">
      <w:pPr>
        <w:pStyle w:val="FormHeading"/>
      </w:pPr>
      <w:r w:rsidRPr="008E685F">
        <w:t>Certificate of legal practitioner</w:t>
      </w:r>
    </w:p>
    <w:p w14:paraId="06BA8781" w14:textId="77777777" w:rsidR="00B55BAA" w:rsidRPr="008E685F" w:rsidRDefault="00B55BAA" w:rsidP="00B55BAA">
      <w:pPr>
        <w:pStyle w:val="FormText"/>
      </w:pPr>
      <w:r w:rsidRPr="008E685F">
        <w:lastRenderedPageBreak/>
        <w:t>I, (</w:t>
      </w:r>
      <w:r w:rsidRPr="008E685F">
        <w:rPr>
          <w:i/>
          <w:iCs/>
        </w:rPr>
        <w:t>name of legal practitioner</w:t>
      </w:r>
      <w:r w:rsidRPr="008E685F">
        <w:t>), certify as follows:</w:t>
      </w:r>
    </w:p>
    <w:p w14:paraId="3CED1729" w14:textId="1C632954" w:rsidR="00B55BAA" w:rsidRPr="008E685F" w:rsidRDefault="00B55BAA" w:rsidP="00B55BAA">
      <w:pPr>
        <w:pStyle w:val="FormTextNumbered"/>
      </w:pPr>
      <w:r w:rsidRPr="008E685F">
        <w:t>1</w:t>
      </w:r>
      <w:r w:rsidRPr="008E685F">
        <w:tab/>
        <w:t>I am *[the accused person’s legal practitioner/a legal practitioner].</w:t>
      </w:r>
    </w:p>
    <w:p w14:paraId="6E9E5BAE" w14:textId="4A31F82C" w:rsidR="00B55BAA" w:rsidRPr="008E685F" w:rsidRDefault="00B55BAA" w:rsidP="00B55BAA">
      <w:pPr>
        <w:pStyle w:val="FormTextNumbered"/>
      </w:pPr>
      <w:r w:rsidRPr="008E685F">
        <w:t>2</w:t>
      </w:r>
      <w:r w:rsidRPr="008E685F">
        <w:tab/>
        <w:t>I have advised the accused person in relation to the election.</w:t>
      </w:r>
    </w:p>
    <w:p w14:paraId="4C300F9B" w14:textId="7A0A9E80" w:rsidR="00B55BAA" w:rsidRPr="008E685F" w:rsidRDefault="00B55BAA" w:rsidP="00B55BAA">
      <w:pPr>
        <w:pStyle w:val="FormTextNumbered"/>
      </w:pPr>
      <w:r w:rsidRPr="008E685F">
        <w:t>3</w:t>
      </w:r>
      <w:r w:rsidRPr="008E685F">
        <w:tab/>
        <w:t>The accused person has made the election freely.</w:t>
      </w:r>
    </w:p>
    <w:p w14:paraId="6AD38EA3" w14:textId="77777777" w:rsidR="00B55BAA" w:rsidRPr="008E685F" w:rsidRDefault="00B55BAA" w:rsidP="00B55BAA">
      <w:pPr>
        <w:pStyle w:val="FormText"/>
      </w:pPr>
      <w:r w:rsidRPr="008E685F">
        <w:t>Date:</w:t>
      </w:r>
    </w:p>
    <w:p w14:paraId="5114018B" w14:textId="77777777" w:rsidR="00B55BAA" w:rsidRPr="008E685F" w:rsidRDefault="00B55BAA" w:rsidP="00B55BAA">
      <w:pPr>
        <w:pStyle w:val="FormText"/>
      </w:pPr>
      <w:r w:rsidRPr="008E685F">
        <w:t>(</w:t>
      </w:r>
      <w:r w:rsidRPr="008E685F">
        <w:rPr>
          <w:i/>
          <w:iCs/>
        </w:rPr>
        <w:t>signature of legal practitioner</w:t>
      </w:r>
      <w:r w:rsidRPr="008E685F">
        <w:t>)</w:t>
      </w:r>
    </w:p>
    <w:p w14:paraId="078C14EE" w14:textId="77777777" w:rsidR="00B55BAA" w:rsidRPr="008E685F" w:rsidRDefault="00B55BAA" w:rsidP="00B55BAA">
      <w:pPr>
        <w:pStyle w:val="FormText"/>
      </w:pPr>
      <w:r w:rsidRPr="008E685F">
        <w:t>(</w:t>
      </w:r>
      <w:r w:rsidRPr="008E685F">
        <w:rPr>
          <w:i/>
          <w:iCs/>
        </w:rPr>
        <w:t>name of legal practitioner</w:t>
      </w:r>
      <w:r w:rsidRPr="008E685F">
        <w:t>)</w:t>
      </w:r>
    </w:p>
    <w:p w14:paraId="4F2E28A2" w14:textId="77777777" w:rsidR="006B7714" w:rsidRPr="008E685F" w:rsidRDefault="006B7714" w:rsidP="00B55BAA">
      <w:pPr>
        <w:pStyle w:val="FormText"/>
        <w:rPr>
          <w:i/>
          <w:iCs/>
        </w:rPr>
      </w:pPr>
      <w:bookmarkStart w:id="0" w:name="_Hlk173399168"/>
    </w:p>
    <w:p w14:paraId="4C634594" w14:textId="5B490C21" w:rsidR="00AF02CC" w:rsidRPr="008E685F" w:rsidRDefault="00B55BAA" w:rsidP="00B55BAA">
      <w:pPr>
        <w:pStyle w:val="FormText"/>
        <w:rPr>
          <w:i/>
          <w:iCs/>
        </w:rPr>
      </w:pPr>
      <w:r w:rsidRPr="008E685F">
        <w:rPr>
          <w:i/>
          <w:iCs/>
        </w:rPr>
        <w:t>*</w:t>
      </w:r>
      <w:proofErr w:type="gramStart"/>
      <w:r w:rsidR="0053771B" w:rsidRPr="008E685F">
        <w:rPr>
          <w:i/>
          <w:iCs/>
        </w:rPr>
        <w:t>delete</w:t>
      </w:r>
      <w:proofErr w:type="gramEnd"/>
      <w:r w:rsidR="0053771B" w:rsidRPr="008E685F">
        <w:rPr>
          <w:i/>
          <w:iCs/>
        </w:rPr>
        <w:t xml:space="preserve"> </w:t>
      </w:r>
      <w:r w:rsidRPr="008E685F">
        <w:rPr>
          <w:i/>
          <w:iCs/>
        </w:rPr>
        <w:t>if, or whichever is, inapplicable</w:t>
      </w:r>
    </w:p>
    <w:bookmarkEnd w:id="0"/>
    <w:p w14:paraId="32846D58" w14:textId="77777777" w:rsidR="00B55BAA" w:rsidRPr="008E685F" w:rsidRDefault="00B55BAA" w:rsidP="00B55BAA"/>
    <w:p w14:paraId="166E63FB" w14:textId="240BA35D" w:rsidR="00B55BAA" w:rsidRPr="008E685F" w:rsidRDefault="00B55BAA" w:rsidP="00B55BAA">
      <w:pPr>
        <w:sectPr w:rsidR="00B55BAA" w:rsidRPr="008E68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6C01BC38" w14:textId="77777777" w:rsidR="000120E7" w:rsidRPr="008E685F" w:rsidRDefault="000120E7" w:rsidP="00AF02CC"/>
    <w:sectPr w:rsidR="000120E7" w:rsidRPr="008E685F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D2E5" w14:textId="77777777" w:rsidR="00920963" w:rsidRDefault="00920963">
      <w:r>
        <w:separator/>
      </w:r>
    </w:p>
  </w:endnote>
  <w:endnote w:type="continuationSeparator" w:id="0">
    <w:p w14:paraId="46BD4535" w14:textId="77777777" w:rsidR="00920963" w:rsidRDefault="0092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FE2AA" w14:textId="77777777" w:rsidR="00922B45" w:rsidRDefault="00922B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CF17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360532" w:rsidRPr="00DA173D" w14:paraId="4591B0DE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placeholder>
            <w:docPart w:val="0B4823DB564C4ACCBE227DD332E9EFC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297076CE" w14:textId="71423A47" w:rsidR="00360532" w:rsidRPr="00DA173D" w:rsidRDefault="006B2589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AF2024-35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A8A8152" w14:textId="3428A53E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placeholder>
                <w:docPart w:val="0F651A15A5EB475C8D1C0F46908C0DF3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37594E">
                <w:rPr>
                  <w:rFonts w:ascii="Arial" w:hAnsi="Arial" w:cs="Arial"/>
                  <w:sz w:val="18"/>
                  <w:szCs w:val="18"/>
                </w:rPr>
                <w:t>4.11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placeholder>
                <w:docPart w:val="EFD1FE887ECB4095A9BD0E180FD7E6E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7594E">
                <w:rPr>
                  <w:rFonts w:ascii="Arial" w:hAnsi="Arial" w:cs="Arial"/>
                  <w:sz w:val="18"/>
                  <w:szCs w:val="18"/>
                </w:rPr>
                <w:t>Supreme Court criminal proceeding—election for trial by judge alone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E900161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13B0B32" w14:textId="11AA8553" w:rsidR="00360532" w:rsidRPr="00E576E6" w:rsidRDefault="00E576E6" w:rsidP="00E576E6">
    <w:pPr>
      <w:pStyle w:val="Status"/>
      <w:rPr>
        <w:rFonts w:cs="Arial"/>
      </w:rPr>
    </w:pPr>
    <w:r w:rsidRPr="00E576E6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A9F7" w14:textId="77777777" w:rsidR="00B55BAA" w:rsidRDefault="00B55BAA" w:rsidP="00B55BAA">
    <w:pPr>
      <w:pBdr>
        <w:top w:val="single" w:sz="4" w:space="1" w:color="auto"/>
      </w:pBdr>
      <w:spacing w:before="240"/>
    </w:pPr>
    <w:r>
      <w:t>Filed for the accused person by:</w:t>
    </w:r>
    <w:r>
      <w:br/>
      <w:t>(</w:t>
    </w:r>
    <w:r>
      <w:rPr>
        <w:i/>
        <w:iCs/>
      </w:rPr>
      <w:t>the accused person’s address for service and telephone number or</w:t>
    </w:r>
    <w:r>
      <w:t xml:space="preserve">, </w:t>
    </w:r>
    <w:r>
      <w:rPr>
        <w:i/>
        <w:iCs/>
      </w:rPr>
      <w:t>if the accused person is represented by a solicitor who is the agent of another solicitor, the name and place of business of the other solicitor</w:t>
    </w:r>
    <w:r>
      <w:t>)</w:t>
    </w:r>
  </w:p>
  <w:p w14:paraId="089235BB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4A09965C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placeholder>
            <w:docPart w:val="CAB1FC9F08034202B9FCBBBFC44792B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6C23F41D" w14:textId="0AC760AA" w:rsidR="00360532" w:rsidRPr="00DA173D" w:rsidRDefault="006B2589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AF2024-35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A58EAAE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02FEFA7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CDA2635" w14:textId="14C1ECA2" w:rsidR="00360532" w:rsidRPr="00E576E6" w:rsidRDefault="00E576E6" w:rsidP="00E576E6">
    <w:pPr>
      <w:pStyle w:val="Status"/>
      <w:rPr>
        <w:rFonts w:cs="Arial"/>
      </w:rPr>
    </w:pPr>
    <w:r w:rsidRPr="00E576E6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524C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9"/>
      <w:gridCol w:w="5236"/>
      <w:gridCol w:w="1192"/>
    </w:tblGrid>
    <w:tr w:rsidR="00360532" w14:paraId="0C79C861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25F18B0" w14:textId="7DD078F1" w:rsidR="00360532" w:rsidRDefault="00D77F5B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350986">
            <w:t>D05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542BAC8" w14:textId="5E754864" w:rsidR="00360532" w:rsidRDefault="00D77F5B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350986">
            <w:t>4.11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350986">
            <w:t>Supreme Court criminal proceeding—election for trial by judge alone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C044FE5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3708EFF4" w14:textId="41399933" w:rsidR="00360532" w:rsidRPr="00E576E6" w:rsidRDefault="00E576E6" w:rsidP="00E576E6">
    <w:pPr>
      <w:pStyle w:val="Status"/>
      <w:rPr>
        <w:rFonts w:cs="Arial"/>
      </w:rPr>
    </w:pPr>
    <w:r w:rsidRPr="00E576E6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4727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6194A9AA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4BDBE374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3DBA66" w14:textId="0DBBAE99" w:rsidR="00360532" w:rsidRDefault="00D77F5B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350986">
            <w:t>D05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E249427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C545F60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4DB1C377" w14:textId="6CF9F220" w:rsidR="00360532" w:rsidRDefault="00D77F5B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350986">
      <w:t>J2024-1027</w:t>
    </w:r>
    <w:r>
      <w:fldChar w:fldCharType="end"/>
    </w:r>
  </w:p>
  <w:p w14:paraId="37A47C68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5A263" w14:textId="77777777" w:rsidR="00920963" w:rsidRDefault="00920963">
      <w:r>
        <w:separator/>
      </w:r>
    </w:p>
  </w:footnote>
  <w:footnote w:type="continuationSeparator" w:id="0">
    <w:p w14:paraId="1D507BB8" w14:textId="77777777" w:rsidR="00920963" w:rsidRDefault="00920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97B7" w14:textId="77777777" w:rsidR="00922B45" w:rsidRDefault="00922B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09CE" w14:textId="77777777" w:rsidR="00922B45" w:rsidRDefault="00922B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A1C6" w14:textId="77777777" w:rsidR="00922B45" w:rsidRDefault="00922B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6595D"/>
    <w:multiLevelType w:val="singleLevel"/>
    <w:tmpl w:val="2BB2A8B4"/>
    <w:lvl w:ilvl="0">
      <w:start w:val="1"/>
      <w:numFmt w:val="decimal"/>
      <w:lvlRestart w:val="0"/>
      <w:pStyle w:val="CommentNum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1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541D5B"/>
    <w:multiLevelType w:val="hybridMultilevel"/>
    <w:tmpl w:val="E75C771C"/>
    <w:lvl w:ilvl="0" w:tplc="0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6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8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0055424">
    <w:abstractNumId w:val="5"/>
  </w:num>
  <w:num w:numId="2" w16cid:durableId="1625961590">
    <w:abstractNumId w:val="7"/>
  </w:num>
  <w:num w:numId="3" w16cid:durableId="1374694407">
    <w:abstractNumId w:val="3"/>
  </w:num>
  <w:num w:numId="4" w16cid:durableId="15663189">
    <w:abstractNumId w:val="2"/>
  </w:num>
  <w:num w:numId="5" w16cid:durableId="978151530">
    <w:abstractNumId w:val="1"/>
  </w:num>
  <w:num w:numId="6" w16cid:durableId="557279729">
    <w:abstractNumId w:val="6"/>
  </w:num>
  <w:num w:numId="7" w16cid:durableId="872889118">
    <w:abstractNumId w:val="8"/>
  </w:num>
  <w:num w:numId="8" w16cid:durableId="672881403">
    <w:abstractNumId w:val="0"/>
  </w:num>
  <w:num w:numId="9" w16cid:durableId="90735042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4E"/>
    <w:rsid w:val="00004E23"/>
    <w:rsid w:val="00007B11"/>
    <w:rsid w:val="000120E7"/>
    <w:rsid w:val="000131E4"/>
    <w:rsid w:val="000332CC"/>
    <w:rsid w:val="000444B5"/>
    <w:rsid w:val="0005111D"/>
    <w:rsid w:val="000A026D"/>
    <w:rsid w:val="000B3BEB"/>
    <w:rsid w:val="000C1668"/>
    <w:rsid w:val="000D214E"/>
    <w:rsid w:val="000D5C0A"/>
    <w:rsid w:val="000E5421"/>
    <w:rsid w:val="000F4256"/>
    <w:rsid w:val="000F7FCC"/>
    <w:rsid w:val="001004BB"/>
    <w:rsid w:val="001046F7"/>
    <w:rsid w:val="00112628"/>
    <w:rsid w:val="00131138"/>
    <w:rsid w:val="00132636"/>
    <w:rsid w:val="00156F63"/>
    <w:rsid w:val="001A7C66"/>
    <w:rsid w:val="001C4598"/>
    <w:rsid w:val="001E0799"/>
    <w:rsid w:val="001E1AE9"/>
    <w:rsid w:val="001E2942"/>
    <w:rsid w:val="001F640D"/>
    <w:rsid w:val="00200D1D"/>
    <w:rsid w:val="00203BD0"/>
    <w:rsid w:val="002137EB"/>
    <w:rsid w:val="002153EA"/>
    <w:rsid w:val="002160EC"/>
    <w:rsid w:val="0022604A"/>
    <w:rsid w:val="002276CA"/>
    <w:rsid w:val="00237DF7"/>
    <w:rsid w:val="0025258F"/>
    <w:rsid w:val="00255382"/>
    <w:rsid w:val="002623DC"/>
    <w:rsid w:val="002639A0"/>
    <w:rsid w:val="00270305"/>
    <w:rsid w:val="00283F4A"/>
    <w:rsid w:val="002A5EFB"/>
    <w:rsid w:val="002B30AA"/>
    <w:rsid w:val="002D272D"/>
    <w:rsid w:val="002E3081"/>
    <w:rsid w:val="002E3BD2"/>
    <w:rsid w:val="002E7BFE"/>
    <w:rsid w:val="003165A5"/>
    <w:rsid w:val="00323FA9"/>
    <w:rsid w:val="00325343"/>
    <w:rsid w:val="00325C93"/>
    <w:rsid w:val="00326E93"/>
    <w:rsid w:val="00350986"/>
    <w:rsid w:val="00360532"/>
    <w:rsid w:val="00361178"/>
    <w:rsid w:val="0036254D"/>
    <w:rsid w:val="0037594E"/>
    <w:rsid w:val="0038141B"/>
    <w:rsid w:val="00396B07"/>
    <w:rsid w:val="003B09D1"/>
    <w:rsid w:val="003B5876"/>
    <w:rsid w:val="00405DC1"/>
    <w:rsid w:val="00416531"/>
    <w:rsid w:val="004265C7"/>
    <w:rsid w:val="0043534F"/>
    <w:rsid w:val="004649CB"/>
    <w:rsid w:val="00465B2F"/>
    <w:rsid w:val="0047635D"/>
    <w:rsid w:val="00477C05"/>
    <w:rsid w:val="00477D50"/>
    <w:rsid w:val="0049643E"/>
    <w:rsid w:val="004A26F9"/>
    <w:rsid w:val="004E7F17"/>
    <w:rsid w:val="004F7E0C"/>
    <w:rsid w:val="00510B21"/>
    <w:rsid w:val="005276A9"/>
    <w:rsid w:val="00531ECB"/>
    <w:rsid w:val="00532910"/>
    <w:rsid w:val="0053771B"/>
    <w:rsid w:val="00541278"/>
    <w:rsid w:val="00567704"/>
    <w:rsid w:val="00580712"/>
    <w:rsid w:val="00596190"/>
    <w:rsid w:val="005B3577"/>
    <w:rsid w:val="005C031C"/>
    <w:rsid w:val="005C54A8"/>
    <w:rsid w:val="005D1247"/>
    <w:rsid w:val="005E0301"/>
    <w:rsid w:val="005E363F"/>
    <w:rsid w:val="005E4438"/>
    <w:rsid w:val="005F3A0B"/>
    <w:rsid w:val="00603C22"/>
    <w:rsid w:val="00625A6D"/>
    <w:rsid w:val="006353A2"/>
    <w:rsid w:val="0064437D"/>
    <w:rsid w:val="006535C5"/>
    <w:rsid w:val="00655DC2"/>
    <w:rsid w:val="0068280C"/>
    <w:rsid w:val="00690A72"/>
    <w:rsid w:val="006A1023"/>
    <w:rsid w:val="006A5A5F"/>
    <w:rsid w:val="006B2589"/>
    <w:rsid w:val="006B72D4"/>
    <w:rsid w:val="006B7714"/>
    <w:rsid w:val="006C0C53"/>
    <w:rsid w:val="006D2446"/>
    <w:rsid w:val="006E1F49"/>
    <w:rsid w:val="00700232"/>
    <w:rsid w:val="00702003"/>
    <w:rsid w:val="00706D10"/>
    <w:rsid w:val="00717D45"/>
    <w:rsid w:val="0073222E"/>
    <w:rsid w:val="00736033"/>
    <w:rsid w:val="00763A24"/>
    <w:rsid w:val="007956FE"/>
    <w:rsid w:val="007A6168"/>
    <w:rsid w:val="007A6D0E"/>
    <w:rsid w:val="007B3210"/>
    <w:rsid w:val="007C23D4"/>
    <w:rsid w:val="007C40A0"/>
    <w:rsid w:val="007D39B6"/>
    <w:rsid w:val="007D65F3"/>
    <w:rsid w:val="007E6EFE"/>
    <w:rsid w:val="007F1893"/>
    <w:rsid w:val="007F7902"/>
    <w:rsid w:val="008157DB"/>
    <w:rsid w:val="008341B0"/>
    <w:rsid w:val="0083555B"/>
    <w:rsid w:val="008436B1"/>
    <w:rsid w:val="0085004E"/>
    <w:rsid w:val="008507C9"/>
    <w:rsid w:val="0085590E"/>
    <w:rsid w:val="00886EFB"/>
    <w:rsid w:val="008A6411"/>
    <w:rsid w:val="008A6DB9"/>
    <w:rsid w:val="008B5BA9"/>
    <w:rsid w:val="008C178B"/>
    <w:rsid w:val="008C2B6E"/>
    <w:rsid w:val="008E074A"/>
    <w:rsid w:val="008E685F"/>
    <w:rsid w:val="008E771C"/>
    <w:rsid w:val="008F21AE"/>
    <w:rsid w:val="00920963"/>
    <w:rsid w:val="00922B24"/>
    <w:rsid w:val="00922B45"/>
    <w:rsid w:val="009413B0"/>
    <w:rsid w:val="00941783"/>
    <w:rsid w:val="00946093"/>
    <w:rsid w:val="00946F37"/>
    <w:rsid w:val="00954525"/>
    <w:rsid w:val="00962DFD"/>
    <w:rsid w:val="00975EC5"/>
    <w:rsid w:val="00991691"/>
    <w:rsid w:val="009938BE"/>
    <w:rsid w:val="0099557F"/>
    <w:rsid w:val="00995DA0"/>
    <w:rsid w:val="00997B9F"/>
    <w:rsid w:val="009A3137"/>
    <w:rsid w:val="009A3F79"/>
    <w:rsid w:val="009D52E0"/>
    <w:rsid w:val="009E2959"/>
    <w:rsid w:val="009E3ABD"/>
    <w:rsid w:val="009F263C"/>
    <w:rsid w:val="00A03F04"/>
    <w:rsid w:val="00A710A1"/>
    <w:rsid w:val="00AB090A"/>
    <w:rsid w:val="00AB5E6F"/>
    <w:rsid w:val="00AC5614"/>
    <w:rsid w:val="00AE79EB"/>
    <w:rsid w:val="00AF0024"/>
    <w:rsid w:val="00AF02CC"/>
    <w:rsid w:val="00AF12C6"/>
    <w:rsid w:val="00B10E2C"/>
    <w:rsid w:val="00B253E2"/>
    <w:rsid w:val="00B42970"/>
    <w:rsid w:val="00B55BAA"/>
    <w:rsid w:val="00B57B7F"/>
    <w:rsid w:val="00B85514"/>
    <w:rsid w:val="00B857B1"/>
    <w:rsid w:val="00B91CB5"/>
    <w:rsid w:val="00B93139"/>
    <w:rsid w:val="00B962AE"/>
    <w:rsid w:val="00B97F8F"/>
    <w:rsid w:val="00BD28EE"/>
    <w:rsid w:val="00BD51AC"/>
    <w:rsid w:val="00BE1E2E"/>
    <w:rsid w:val="00BF1AB0"/>
    <w:rsid w:val="00BF1C66"/>
    <w:rsid w:val="00BF5B7C"/>
    <w:rsid w:val="00C05AA4"/>
    <w:rsid w:val="00C3026C"/>
    <w:rsid w:val="00C312C7"/>
    <w:rsid w:val="00C56B5E"/>
    <w:rsid w:val="00C62813"/>
    <w:rsid w:val="00C65B61"/>
    <w:rsid w:val="00C9259F"/>
    <w:rsid w:val="00CA0037"/>
    <w:rsid w:val="00CA2CC7"/>
    <w:rsid w:val="00CB3267"/>
    <w:rsid w:val="00CB7BAD"/>
    <w:rsid w:val="00CC330D"/>
    <w:rsid w:val="00CC4E1B"/>
    <w:rsid w:val="00CD2A3B"/>
    <w:rsid w:val="00CE4AE9"/>
    <w:rsid w:val="00CF062D"/>
    <w:rsid w:val="00D21719"/>
    <w:rsid w:val="00D26465"/>
    <w:rsid w:val="00D403E7"/>
    <w:rsid w:val="00D4374D"/>
    <w:rsid w:val="00D46DF4"/>
    <w:rsid w:val="00D54C4B"/>
    <w:rsid w:val="00D55D4F"/>
    <w:rsid w:val="00D565CF"/>
    <w:rsid w:val="00D70CA2"/>
    <w:rsid w:val="00D77F5B"/>
    <w:rsid w:val="00D91E67"/>
    <w:rsid w:val="00D97DDB"/>
    <w:rsid w:val="00DA028C"/>
    <w:rsid w:val="00DB0A62"/>
    <w:rsid w:val="00DC1B13"/>
    <w:rsid w:val="00DC39ED"/>
    <w:rsid w:val="00DD4DD9"/>
    <w:rsid w:val="00DE5E2B"/>
    <w:rsid w:val="00DF6D05"/>
    <w:rsid w:val="00E067F7"/>
    <w:rsid w:val="00E06B67"/>
    <w:rsid w:val="00E30972"/>
    <w:rsid w:val="00E4337C"/>
    <w:rsid w:val="00E43459"/>
    <w:rsid w:val="00E46CCF"/>
    <w:rsid w:val="00E576E6"/>
    <w:rsid w:val="00E604A0"/>
    <w:rsid w:val="00E61300"/>
    <w:rsid w:val="00E77FFA"/>
    <w:rsid w:val="00E86541"/>
    <w:rsid w:val="00E91E4D"/>
    <w:rsid w:val="00EA2303"/>
    <w:rsid w:val="00EC2B2A"/>
    <w:rsid w:val="00ED5990"/>
    <w:rsid w:val="00EF0AFA"/>
    <w:rsid w:val="00F20AA9"/>
    <w:rsid w:val="00F328F4"/>
    <w:rsid w:val="00F4041F"/>
    <w:rsid w:val="00F43AEA"/>
    <w:rsid w:val="00F52B52"/>
    <w:rsid w:val="00F92C8C"/>
    <w:rsid w:val="00F972E1"/>
    <w:rsid w:val="00FC2C23"/>
    <w:rsid w:val="00FC2ED4"/>
    <w:rsid w:val="00FC6B5A"/>
    <w:rsid w:val="00FD2738"/>
    <w:rsid w:val="00FE1C7F"/>
    <w:rsid w:val="00FE347B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B7EC14"/>
  <w15:docId w15:val="{1E6E464D-A743-46E2-9780-9F6D090C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numPr>
        <w:numId w:val="8"/>
      </w:numPr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  <w:style w:type="paragraph" w:customStyle="1" w:styleId="TableColHd">
    <w:name w:val="TableColHd"/>
    <w:basedOn w:val="Normal"/>
    <w:uiPriority w:val="99"/>
    <w:rsid w:val="00B55BAA"/>
    <w:pPr>
      <w:keepNext/>
      <w:spacing w:after="60"/>
    </w:pPr>
    <w:rPr>
      <w:rFonts w:ascii="Arial" w:hAnsi="Arial" w:cs="Arial"/>
      <w:b/>
      <w:bCs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4823DB564C4ACCBE227DD332E9E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E18FF-2F6C-412C-8A98-8A9907968173}"/>
      </w:docPartPr>
      <w:docPartBody>
        <w:p w:rsidR="00B9658B" w:rsidRDefault="00B9658B">
          <w:pPr>
            <w:pStyle w:val="0B4823DB564C4ACCBE227DD332E9EFC8"/>
          </w:pPr>
          <w:r w:rsidRPr="00A86866">
            <w:rPr>
              <w:rStyle w:val="PlaceholderText"/>
            </w:rPr>
            <w:t>[Keywords]</w:t>
          </w:r>
        </w:p>
      </w:docPartBody>
    </w:docPart>
    <w:docPart>
      <w:docPartPr>
        <w:name w:val="0F651A15A5EB475C8D1C0F46908C0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476F8-A3DC-4273-B909-3577FEC98B8A}"/>
      </w:docPartPr>
      <w:docPartBody>
        <w:p w:rsidR="00B9658B" w:rsidRDefault="00B9658B">
          <w:pPr>
            <w:pStyle w:val="0F651A15A5EB475C8D1C0F46908C0DF3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EFD1FE887ECB4095A9BD0E180FD7E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D6F3D-00B4-4EE6-AB17-18F5B76E79DE}"/>
      </w:docPartPr>
      <w:docPartBody>
        <w:p w:rsidR="00B9658B" w:rsidRDefault="00B9658B">
          <w:pPr>
            <w:pStyle w:val="EFD1FE887ECB4095A9BD0E180FD7E6EE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CAB1FC9F08034202B9FCBBBFC4479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B9E81-F52C-4A98-BBEB-D20DB50A1E03}"/>
      </w:docPartPr>
      <w:docPartBody>
        <w:p w:rsidR="00B9658B" w:rsidRDefault="00B9658B">
          <w:pPr>
            <w:pStyle w:val="CAB1FC9F08034202B9FCBBBFC44792B5"/>
          </w:pPr>
          <w:r w:rsidRPr="00A8686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8B"/>
    <w:rsid w:val="00144860"/>
    <w:rsid w:val="00717D45"/>
    <w:rsid w:val="0085590E"/>
    <w:rsid w:val="008A6411"/>
    <w:rsid w:val="00AF0024"/>
    <w:rsid w:val="00B962AE"/>
    <w:rsid w:val="00B9658B"/>
    <w:rsid w:val="00D2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B4823DB564C4ACCBE227DD332E9EFC8">
    <w:name w:val="0B4823DB564C4ACCBE227DD332E9EFC8"/>
  </w:style>
  <w:style w:type="paragraph" w:customStyle="1" w:styleId="0F651A15A5EB475C8D1C0F46908C0DF3">
    <w:name w:val="0F651A15A5EB475C8D1C0F46908C0DF3"/>
  </w:style>
  <w:style w:type="paragraph" w:customStyle="1" w:styleId="EFD1FE887ECB4095A9BD0E180FD7E6EE">
    <w:name w:val="EFD1FE887ECB4095A9BD0E180FD7E6EE"/>
  </w:style>
  <w:style w:type="paragraph" w:customStyle="1" w:styleId="CAB1FC9F08034202B9FCBBBFC44792B5">
    <w:name w:val="CAB1FC9F08034202B9FCBBBFC44792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701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Supreme Court criminal proceeding—election for trial by judge alone</vt:lpstr>
    </vt:vector>
  </TitlesOfParts>
  <Manager>Form</Manager>
  <Company>ACT Government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criminal proceeding—election for trial by judge alone</dc:title>
  <dc:subject>4.11</dc:subject>
  <dc:creator>ACT Government</dc:creator>
  <cp:keywords>D05</cp:keywords>
  <dc:description>J2024-1027</dc:description>
  <cp:lastModifiedBy>PCODCS</cp:lastModifiedBy>
  <cp:revision>5</cp:revision>
  <cp:lastPrinted>2024-12-05T05:47:00Z</cp:lastPrinted>
  <dcterms:created xsi:type="dcterms:W3CDTF">2024-12-18T10:33:00Z</dcterms:created>
  <dcterms:modified xsi:type="dcterms:W3CDTF">2024-12-18T10:33:00Z</dcterms:modified>
  <cp:category>AF2024-35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Skye Ferson</vt:lpwstr>
  </property>
  <property fmtid="{D5CDD505-2E9C-101B-9397-08002B2CF9AE}" pid="4" name="DrafterEmail">
    <vt:lpwstr>Skye.Ferson@act.gov.au</vt:lpwstr>
  </property>
  <property fmtid="{D5CDD505-2E9C-101B-9397-08002B2CF9AE}" pid="5" name="DrafterPh">
    <vt:lpwstr>(02) 6205 3487</vt:lpwstr>
  </property>
  <property fmtid="{D5CDD505-2E9C-101B-9397-08002B2CF9AE}" pid="6" name="SettlerName">
    <vt:lpwstr>Savvas Pertsinidis</vt:lpwstr>
  </property>
  <property fmtid="{D5CDD505-2E9C-101B-9397-08002B2CF9AE}" pid="7" name="SettlerEmail">
    <vt:lpwstr>savvas.pertsinidis@act.gov.au</vt:lpwstr>
  </property>
  <property fmtid="{D5CDD505-2E9C-101B-9397-08002B2CF9AE}" pid="8" name="SettlerPh">
    <vt:lpwstr>62053750</vt:lpwstr>
  </property>
  <property fmtid="{D5CDD505-2E9C-101B-9397-08002B2CF9AE}" pid="9" name="ClientName1">
    <vt:lpwstr>Jasmin Barker-Mitchell</vt:lpwstr>
  </property>
  <property fmtid="{D5CDD505-2E9C-101B-9397-08002B2CF9AE}" pid="10" name="ClientEmail1">
    <vt:lpwstr>Jasmin.Barker-Mitchell@courts.act.gov.au</vt:lpwstr>
  </property>
  <property fmtid="{D5CDD505-2E9C-101B-9397-08002B2CF9AE}" pid="11" name="ClientPh1">
    <vt:lpwstr>62054634</vt:lpwstr>
  </property>
  <property fmtid="{D5CDD505-2E9C-101B-9397-08002B2CF9AE}" pid="12" name="ClientName2">
    <vt:lpwstr/>
  </property>
  <property fmtid="{D5CDD505-2E9C-101B-9397-08002B2CF9AE}" pid="13" name="ClientEmail2">
    <vt:lpwstr/>
  </property>
  <property fmtid="{D5CDD505-2E9C-101B-9397-08002B2CF9AE}" pid="14" name="ClientPh2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2024-07-30T03:04:23Z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d338d208-2b64-4330-9654-7a1b53623ab7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DMSID">
    <vt:lpwstr>13477072</vt:lpwstr>
  </property>
  <property fmtid="{D5CDD505-2E9C-101B-9397-08002B2CF9AE}" pid="23" name="JMSREQUIREDCHECKIN">
    <vt:lpwstr/>
  </property>
  <property fmtid="{D5CDD505-2E9C-101B-9397-08002B2CF9AE}" pid="24" name="CHECKEDOUTFROMJMS">
    <vt:lpwstr/>
  </property>
</Properties>
</file>