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23C3" w14:textId="4C6C7216" w:rsidR="00AF02CC" w:rsidRPr="00AC63DC" w:rsidRDefault="00AF02CC" w:rsidP="00AF02CC">
      <w:pPr>
        <w:pStyle w:val="FormTitle"/>
      </w:pPr>
      <w:r w:rsidRPr="00AC63DC">
        <w:t xml:space="preserve">Form </w:t>
      </w:r>
      <w:sdt>
        <w:sdtPr>
          <w:alias w:val="Subject"/>
          <w:id w:val="1188182934"/>
          <w:placeholder>
            <w:docPart w:val="EB22E2FFD9B94F7AB098E155241120F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B297F" w:rsidRPr="00AC63DC">
            <w:t>4.13</w:t>
          </w:r>
        </w:sdtContent>
      </w:sdt>
      <w:r w:rsidRPr="00AC63DC">
        <w:tab/>
      </w:r>
      <w:sdt>
        <w:sdtPr>
          <w:alias w:val="Title"/>
          <w:id w:val="1188182935"/>
          <w:placeholder>
            <w:docPart w:val="D036FB299C484A28AAC2A2A581F485D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297F" w:rsidRPr="00AC63DC">
            <w:t>Magistrates Court—undertaking to attend as witness</w:t>
          </w:r>
        </w:sdtContent>
      </w:sdt>
    </w:p>
    <w:p w14:paraId="191430B3" w14:textId="0AF20CE8" w:rsidR="00563AFA" w:rsidRPr="00AC63DC" w:rsidRDefault="00563AFA" w:rsidP="00563AFA">
      <w:pPr>
        <w:pStyle w:val="MadeUnder"/>
      </w:pPr>
      <w:r w:rsidRPr="00AC63DC">
        <w:t>Court Procedures Rules 2006</w:t>
      </w:r>
    </w:p>
    <w:p w14:paraId="369CFFA5" w14:textId="77777777" w:rsidR="00563AFA" w:rsidRPr="00AC63DC" w:rsidRDefault="00563AFA" w:rsidP="00563AFA">
      <w:pPr>
        <w:pStyle w:val="ref"/>
      </w:pPr>
      <w:r w:rsidRPr="00AC63DC">
        <w:t>(see r 4330 (Magistrates Court witness—informant may request attendance))</w:t>
      </w:r>
    </w:p>
    <w:p w14:paraId="560F6AF5" w14:textId="77777777" w:rsidR="00670810" w:rsidRPr="00AC63DC" w:rsidRDefault="00670810" w:rsidP="00563AFA">
      <w:pPr>
        <w:pStyle w:val="FormText"/>
      </w:pPr>
    </w:p>
    <w:p w14:paraId="400834C2" w14:textId="7E3BC55D" w:rsidR="00563AFA" w:rsidRPr="00AC63DC" w:rsidRDefault="00563AFA" w:rsidP="00563AFA">
      <w:pPr>
        <w:pStyle w:val="FormText"/>
      </w:pPr>
      <w:r w:rsidRPr="00AC63DC">
        <w:t>In the Magistrates Court of the Australian Capital Territory</w:t>
      </w:r>
    </w:p>
    <w:p w14:paraId="52840CDB" w14:textId="77777777" w:rsidR="00563AFA" w:rsidRPr="00AC63DC" w:rsidRDefault="00563AFA" w:rsidP="00563AFA">
      <w:pPr>
        <w:spacing w:before="80" w:after="60"/>
      </w:pPr>
    </w:p>
    <w:p w14:paraId="2EEE1808" w14:textId="57755B2C" w:rsidR="00563AFA" w:rsidRPr="00AC63DC" w:rsidRDefault="00563AFA" w:rsidP="00563AFA">
      <w:pPr>
        <w:pStyle w:val="FormText"/>
      </w:pPr>
      <w:r w:rsidRPr="00AC63DC">
        <w:t xml:space="preserve">No </w:t>
      </w:r>
      <w:r w:rsidR="004A43BC" w:rsidRPr="00AC63DC">
        <w:t>*[MC/CC]</w:t>
      </w:r>
      <w:r w:rsidRPr="00AC63DC">
        <w:tab/>
      </w:r>
      <w:r w:rsidRPr="00AC63DC">
        <w:tab/>
        <w:t>of (</w:t>
      </w:r>
      <w:r w:rsidRPr="00AC63DC">
        <w:rPr>
          <w:i/>
          <w:iCs/>
        </w:rPr>
        <w:t>year</w:t>
      </w:r>
      <w:r w:rsidRPr="00AC63DC">
        <w:t>)</w:t>
      </w:r>
    </w:p>
    <w:p w14:paraId="7F1CC903" w14:textId="77777777" w:rsidR="00563AFA" w:rsidRPr="00AC63DC" w:rsidRDefault="00563AFA" w:rsidP="00563AFA">
      <w:pPr>
        <w:tabs>
          <w:tab w:val="left" w:pos="1560"/>
        </w:tabs>
        <w:spacing w:before="120" w:after="120"/>
      </w:pPr>
    </w:p>
    <w:p w14:paraId="05D1CDAC" w14:textId="0A633956" w:rsidR="00616B24" w:rsidRPr="00AC63DC" w:rsidRDefault="00616B24" w:rsidP="00616B24">
      <w:pPr>
        <w:pStyle w:val="FormText"/>
      </w:pPr>
      <w:bookmarkStart w:id="0" w:name="_Hlk173400560"/>
      <w:r w:rsidRPr="00647EED">
        <w:t>(</w:t>
      </w:r>
      <w:r w:rsidR="005E7844" w:rsidRPr="00647EED">
        <w:rPr>
          <w:i/>
          <w:iCs/>
        </w:rPr>
        <w:t>name of</w:t>
      </w:r>
      <w:r w:rsidR="005E7844" w:rsidRPr="00647EED">
        <w:t xml:space="preserve"> </w:t>
      </w:r>
      <w:r w:rsidR="00AC63DC" w:rsidRPr="00647EED">
        <w:rPr>
          <w:i/>
          <w:iCs/>
        </w:rPr>
        <w:t>prosecuting entity</w:t>
      </w:r>
      <w:r w:rsidRPr="00647EED">
        <w:t>)</w:t>
      </w:r>
    </w:p>
    <w:bookmarkEnd w:id="0"/>
    <w:p w14:paraId="73DA9DAE" w14:textId="77777777" w:rsidR="00563AFA" w:rsidRPr="00AC63DC" w:rsidRDefault="00563AFA" w:rsidP="00563AFA">
      <w:pPr>
        <w:pStyle w:val="FormText"/>
      </w:pPr>
      <w:r w:rsidRPr="00AC63DC">
        <w:t>and</w:t>
      </w:r>
    </w:p>
    <w:p w14:paraId="24E006C3" w14:textId="1406415F" w:rsidR="00563AFA" w:rsidRPr="00AC63DC" w:rsidRDefault="00563AFA" w:rsidP="00563AFA">
      <w:pPr>
        <w:pStyle w:val="FormText"/>
      </w:pPr>
      <w:r w:rsidRPr="00AC63DC">
        <w:t>(</w:t>
      </w:r>
      <w:r w:rsidRPr="00AC63DC">
        <w:rPr>
          <w:i/>
          <w:iCs/>
        </w:rPr>
        <w:t xml:space="preserve">name of </w:t>
      </w:r>
      <w:r w:rsidR="001B7E7F" w:rsidRPr="00AC63DC">
        <w:rPr>
          <w:i/>
          <w:iCs/>
        </w:rPr>
        <w:t>defendant</w:t>
      </w:r>
      <w:r w:rsidRPr="00AC63DC">
        <w:t>)</w:t>
      </w:r>
    </w:p>
    <w:p w14:paraId="417025B4" w14:textId="77777777" w:rsidR="00563AFA" w:rsidRPr="00AC63DC" w:rsidRDefault="00563AFA" w:rsidP="00563AFA">
      <w:pPr>
        <w:spacing w:before="120"/>
        <w:ind w:right="1322"/>
      </w:pPr>
    </w:p>
    <w:p w14:paraId="06635372" w14:textId="77777777" w:rsidR="00563AFA" w:rsidRPr="00AC63DC" w:rsidRDefault="00563AFA" w:rsidP="00563AFA">
      <w:pPr>
        <w:spacing w:before="120"/>
        <w:ind w:right="1322"/>
        <w:rPr>
          <w:b/>
          <w:bCs/>
        </w:rPr>
      </w:pPr>
      <w:r w:rsidRPr="00AC63DC">
        <w:rPr>
          <w:b/>
          <w:bCs/>
        </w:rPr>
        <w:t>You must complete this undertaking and return it to the informant by (</w:t>
      </w:r>
      <w:r w:rsidRPr="00AC63DC">
        <w:rPr>
          <w:b/>
          <w:bCs/>
          <w:i/>
          <w:iCs/>
        </w:rPr>
        <w:t>date</w:t>
      </w:r>
      <w:r w:rsidRPr="00AC63DC">
        <w:rPr>
          <w:b/>
          <w:bCs/>
        </w:rPr>
        <w:t>)</w:t>
      </w:r>
    </w:p>
    <w:p w14:paraId="2B84E2DB" w14:textId="77777777" w:rsidR="00563AFA" w:rsidRPr="00AC63DC" w:rsidRDefault="00563AFA" w:rsidP="00563AFA">
      <w:pPr>
        <w:pStyle w:val="FormText"/>
      </w:pPr>
      <w:r w:rsidRPr="00AC63DC">
        <w:t>(</w:t>
      </w:r>
      <w:r w:rsidRPr="00AC63DC">
        <w:rPr>
          <w:i/>
          <w:iCs/>
        </w:rPr>
        <w:t>to be completed by person requested to attend hearing as witness</w:t>
      </w:r>
      <w:r w:rsidRPr="00AC63DC">
        <w:t>)</w:t>
      </w:r>
    </w:p>
    <w:p w14:paraId="23FFA601" w14:textId="77777777" w:rsidR="00563AFA" w:rsidRPr="00AC63DC" w:rsidRDefault="00563AFA" w:rsidP="00563AFA">
      <w:pPr>
        <w:pStyle w:val="FormHeading"/>
      </w:pPr>
      <w:r w:rsidRPr="00AC63DC">
        <w:t>Undertaking by witness</w:t>
      </w:r>
    </w:p>
    <w:p w14:paraId="219041EB" w14:textId="77777777" w:rsidR="00563AFA" w:rsidRPr="00AC63DC" w:rsidRDefault="00563AFA" w:rsidP="00563AFA">
      <w:pPr>
        <w:pStyle w:val="FormText"/>
      </w:pPr>
      <w:r w:rsidRPr="00AC63DC">
        <w:t>I, (</w:t>
      </w:r>
      <w:r w:rsidRPr="00AC63DC">
        <w:rPr>
          <w:i/>
          <w:iCs/>
        </w:rPr>
        <w:t>name of person requested to attend hearing as witness</w:t>
      </w:r>
      <w:r w:rsidRPr="00AC63DC">
        <w:t>), of (</w:t>
      </w:r>
      <w:r w:rsidRPr="00AC63DC">
        <w:rPr>
          <w:i/>
          <w:iCs/>
        </w:rPr>
        <w:t>address</w:t>
      </w:r>
      <w:r w:rsidRPr="00AC63DC">
        <w:t>) undertake to attend the Magistrates Court to give evidence in this matter on (</w:t>
      </w:r>
      <w:r w:rsidRPr="00AC63DC">
        <w:rPr>
          <w:i/>
          <w:iCs/>
        </w:rPr>
        <w:t>date</w:t>
      </w:r>
      <w:r w:rsidRPr="00AC63DC">
        <w:t>) at (</w:t>
      </w:r>
      <w:r w:rsidRPr="00AC63DC">
        <w:rPr>
          <w:i/>
          <w:iCs/>
        </w:rPr>
        <w:t>time</w:t>
      </w:r>
      <w:r w:rsidRPr="00AC63DC">
        <w:t>).</w:t>
      </w:r>
    </w:p>
    <w:p w14:paraId="363D87C6" w14:textId="77777777" w:rsidR="00563AFA" w:rsidRPr="00AC63DC" w:rsidRDefault="00563AFA" w:rsidP="00563AFA">
      <w:pPr>
        <w:pStyle w:val="FormText"/>
      </w:pPr>
      <w:r w:rsidRPr="00AC63DC">
        <w:t>Date:</w:t>
      </w:r>
    </w:p>
    <w:p w14:paraId="718E81A1" w14:textId="77777777" w:rsidR="00563AFA" w:rsidRPr="00AC63DC" w:rsidRDefault="00563AFA" w:rsidP="00563AFA">
      <w:pPr>
        <w:pStyle w:val="FormText"/>
      </w:pPr>
      <w:r w:rsidRPr="00AC63DC">
        <w:t>(</w:t>
      </w:r>
      <w:r w:rsidRPr="00AC63DC">
        <w:rPr>
          <w:i/>
          <w:iCs/>
        </w:rPr>
        <w:t>signature of person requested to attend hearing as witness</w:t>
      </w:r>
      <w:r w:rsidRPr="00AC63DC">
        <w:t>)</w:t>
      </w:r>
    </w:p>
    <w:p w14:paraId="0310015E" w14:textId="77777777" w:rsidR="00563AFA" w:rsidRPr="00AC63DC" w:rsidRDefault="00563AFA" w:rsidP="00563AFA">
      <w:pPr>
        <w:pStyle w:val="FormText"/>
      </w:pPr>
      <w:r w:rsidRPr="00AC63DC">
        <w:t>(</w:t>
      </w:r>
      <w:r w:rsidRPr="00AC63DC">
        <w:rPr>
          <w:i/>
          <w:iCs/>
        </w:rPr>
        <w:t>name of person requested to attend hearing as witness</w:t>
      </w:r>
      <w:r w:rsidRPr="00AC63DC">
        <w:t>)</w:t>
      </w:r>
    </w:p>
    <w:p w14:paraId="18111AA3" w14:textId="77777777" w:rsidR="00563AFA" w:rsidRPr="00AC63DC" w:rsidRDefault="00563AFA" w:rsidP="00563AFA"/>
    <w:p w14:paraId="424A443D" w14:textId="6B984A6F" w:rsidR="000120E7" w:rsidRPr="00AC63DC" w:rsidRDefault="00CF3808" w:rsidP="00AE34BD">
      <w:pPr>
        <w:pStyle w:val="FormText"/>
        <w:rPr>
          <w:i/>
          <w:iCs/>
          <w:szCs w:val="24"/>
          <w:shd w:val="clear" w:color="auto" w:fill="FFFFFF"/>
        </w:rPr>
      </w:pPr>
      <w:bookmarkStart w:id="1" w:name="_Hlk173403983"/>
      <w:r w:rsidRPr="00AC63DC">
        <w:rPr>
          <w:i/>
          <w:iCs/>
          <w:szCs w:val="24"/>
          <w:shd w:val="clear" w:color="auto" w:fill="FFFFFF"/>
        </w:rPr>
        <w:t>*delete if, or whichever is, inapplicable</w:t>
      </w:r>
      <w:bookmarkEnd w:id="1"/>
    </w:p>
    <w:p w14:paraId="7E3BB7AD" w14:textId="77777777" w:rsidR="003B0B80" w:rsidRPr="00AC63DC" w:rsidRDefault="003B0B80">
      <w:pPr>
        <w:sectPr w:rsidR="003B0B80" w:rsidRPr="00AC63DC" w:rsidSect="003B0B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A6DDFA5" w14:textId="77777777" w:rsidR="003B0B80" w:rsidRPr="00AC63DC" w:rsidRDefault="003B0B80" w:rsidP="003B0B80"/>
    <w:sectPr w:rsidR="003B0B80" w:rsidRPr="00AC63D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F8FA" w14:textId="77777777" w:rsidR="002820E5" w:rsidRDefault="002820E5">
      <w:r>
        <w:separator/>
      </w:r>
    </w:p>
  </w:endnote>
  <w:endnote w:type="continuationSeparator" w:id="0">
    <w:p w14:paraId="484FDA55" w14:textId="77777777" w:rsidR="002820E5" w:rsidRDefault="002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39B0" w14:textId="77777777" w:rsidR="00E26AB7" w:rsidRDefault="00E26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7"/>
      <w:gridCol w:w="5229"/>
      <w:gridCol w:w="1191"/>
    </w:tblGrid>
    <w:tr w:rsidR="003B0B80" w:rsidRPr="00DA173D" w14:paraId="6224E482" w14:textId="77777777" w:rsidTr="00BF77D8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placeholder>
            <w:docPart w:val="EB22E2FFD9B94F7AB098E15524112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8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17323B" w14:textId="66B5F193" w:rsidR="003B0B80" w:rsidRPr="00DA173D" w:rsidRDefault="00D51DAA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AF2024-37</w:t>
              </w:r>
            </w:p>
          </w:tc>
        </w:sdtContent>
      </w:sdt>
      <w:tc>
        <w:tcPr>
          <w:tcW w:w="522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EEEFE1" w14:textId="0A1AD7C2" w:rsidR="003B0B80" w:rsidRPr="00DA173D" w:rsidRDefault="003B0B8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placeholder>
                <w:docPart w:val="D036FB299C484A28AAC2A2A581F485D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4.13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Court—undertaking to attend as witness</w:t>
              </w:r>
            </w:sdtContent>
          </w:sdt>
        </w:p>
      </w:tc>
      <w:tc>
        <w:tcPr>
          <w:tcW w:w="11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755AAF" w14:textId="77777777" w:rsidR="003B0B80" w:rsidRPr="00DA173D" w:rsidRDefault="003B0B8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C5F2F83" w14:textId="0D1034D2" w:rsidR="003B0B80" w:rsidRPr="00DB5F0F" w:rsidRDefault="00DB5F0F" w:rsidP="00DB5F0F">
    <w:pPr>
      <w:pStyle w:val="Status"/>
      <w:rPr>
        <w:rFonts w:cs="Arial"/>
      </w:rPr>
    </w:pPr>
    <w:r w:rsidRPr="00DB5F0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B0B80" w:rsidRPr="00DA173D" w14:paraId="629FDE9E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0330650" w14:textId="37DFCDF6" w:rsidR="003B0B80" w:rsidRPr="00DA173D" w:rsidRDefault="00D51DAA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8606B3" w14:textId="77777777" w:rsidR="003B0B80" w:rsidRPr="00DA173D" w:rsidRDefault="003B0B8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BBE07D" w14:textId="77777777" w:rsidR="003B0B80" w:rsidRPr="00DA173D" w:rsidRDefault="003B0B8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A2C50FB" w14:textId="01C673C2" w:rsidR="003B0B80" w:rsidRPr="00DB5F0F" w:rsidRDefault="00DB5F0F" w:rsidP="00DB5F0F">
    <w:pPr>
      <w:pStyle w:val="Status"/>
      <w:rPr>
        <w:rFonts w:cs="Arial"/>
      </w:rPr>
    </w:pPr>
    <w:r w:rsidRPr="00DB5F0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871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6651B652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233D1AC" w14:textId="1683CE48" w:rsidR="00360532" w:rsidRDefault="00AC57E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284F78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8FF914B" w14:textId="098DBD37" w:rsidR="00360532" w:rsidRDefault="00AC57EC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284F78">
            <w:t>4.13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284F78">
            <w:t>Magistrates Court—undertaking to attend as witness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75D3F7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7CC50E9" w14:textId="68A16D12" w:rsidR="00360532" w:rsidRPr="00DB5F0F" w:rsidRDefault="00DB5F0F" w:rsidP="00DB5F0F">
    <w:pPr>
      <w:pStyle w:val="Status"/>
      <w:rPr>
        <w:rFonts w:cs="Arial"/>
      </w:rPr>
    </w:pPr>
    <w:r w:rsidRPr="00DB5F0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52F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4F3351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4FF5CAAB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494969" w14:textId="36328217" w:rsidR="00360532" w:rsidRDefault="00AC57EC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284F78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9243F9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4660A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36CD538" w14:textId="2EAB17B4" w:rsidR="00360532" w:rsidRDefault="00AC57EC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284F78">
      <w:t>J2024-1017</w:t>
    </w:r>
    <w:r>
      <w:fldChar w:fldCharType="end"/>
    </w:r>
  </w:p>
  <w:p w14:paraId="213C89AE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7CED" w14:textId="77777777" w:rsidR="002820E5" w:rsidRDefault="002820E5">
      <w:r>
        <w:separator/>
      </w:r>
    </w:p>
  </w:footnote>
  <w:footnote w:type="continuationSeparator" w:id="0">
    <w:p w14:paraId="11AC4F3B" w14:textId="77777777" w:rsidR="002820E5" w:rsidRDefault="0028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782" w14:textId="77777777" w:rsidR="00E26AB7" w:rsidRDefault="00E26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A15C" w14:textId="77777777" w:rsidR="00E26AB7" w:rsidRDefault="00E26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D88E" w14:textId="77777777" w:rsidR="00E26AB7" w:rsidRDefault="00E26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792633">
    <w:abstractNumId w:val="3"/>
  </w:num>
  <w:num w:numId="2" w16cid:durableId="1333946797">
    <w:abstractNumId w:val="5"/>
  </w:num>
  <w:num w:numId="3" w16cid:durableId="1854875174">
    <w:abstractNumId w:val="2"/>
  </w:num>
  <w:num w:numId="4" w16cid:durableId="1735161765">
    <w:abstractNumId w:val="1"/>
  </w:num>
  <w:num w:numId="5" w16cid:durableId="877820037">
    <w:abstractNumId w:val="0"/>
  </w:num>
  <w:num w:numId="6" w16cid:durableId="799493136">
    <w:abstractNumId w:val="4"/>
  </w:num>
  <w:num w:numId="7" w16cid:durableId="134309512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7F"/>
    <w:rsid w:val="000020B3"/>
    <w:rsid w:val="000120E7"/>
    <w:rsid w:val="000131E4"/>
    <w:rsid w:val="0002080E"/>
    <w:rsid w:val="000332CC"/>
    <w:rsid w:val="000444B5"/>
    <w:rsid w:val="000552C1"/>
    <w:rsid w:val="0008321A"/>
    <w:rsid w:val="00095880"/>
    <w:rsid w:val="000A026D"/>
    <w:rsid w:val="000A3980"/>
    <w:rsid w:val="000B2741"/>
    <w:rsid w:val="000B3BEB"/>
    <w:rsid w:val="000C1668"/>
    <w:rsid w:val="000C6AC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35183"/>
    <w:rsid w:val="00156F63"/>
    <w:rsid w:val="001653E6"/>
    <w:rsid w:val="00181956"/>
    <w:rsid w:val="001A1C32"/>
    <w:rsid w:val="001B7E7F"/>
    <w:rsid w:val="001C4598"/>
    <w:rsid w:val="001E1AE9"/>
    <w:rsid w:val="001E2942"/>
    <w:rsid w:val="001F58CF"/>
    <w:rsid w:val="001F640D"/>
    <w:rsid w:val="002137EB"/>
    <w:rsid w:val="002153EA"/>
    <w:rsid w:val="002160EC"/>
    <w:rsid w:val="0022604A"/>
    <w:rsid w:val="002276CA"/>
    <w:rsid w:val="0023124F"/>
    <w:rsid w:val="00237DF7"/>
    <w:rsid w:val="0025258F"/>
    <w:rsid w:val="00261F34"/>
    <w:rsid w:val="002623DC"/>
    <w:rsid w:val="002639A0"/>
    <w:rsid w:val="00270305"/>
    <w:rsid w:val="002761D0"/>
    <w:rsid w:val="002820E5"/>
    <w:rsid w:val="00283F4A"/>
    <w:rsid w:val="00284F78"/>
    <w:rsid w:val="00294BD6"/>
    <w:rsid w:val="002B30AA"/>
    <w:rsid w:val="002D272D"/>
    <w:rsid w:val="002E3081"/>
    <w:rsid w:val="002E7BFE"/>
    <w:rsid w:val="00303947"/>
    <w:rsid w:val="00314CE6"/>
    <w:rsid w:val="003165A5"/>
    <w:rsid w:val="00325C93"/>
    <w:rsid w:val="00326E93"/>
    <w:rsid w:val="00331340"/>
    <w:rsid w:val="00360532"/>
    <w:rsid w:val="00361178"/>
    <w:rsid w:val="0036254D"/>
    <w:rsid w:val="0038141B"/>
    <w:rsid w:val="003A458C"/>
    <w:rsid w:val="003B09D1"/>
    <w:rsid w:val="003B0B80"/>
    <w:rsid w:val="003C5845"/>
    <w:rsid w:val="00405DC1"/>
    <w:rsid w:val="00406291"/>
    <w:rsid w:val="00416531"/>
    <w:rsid w:val="0043534F"/>
    <w:rsid w:val="00455CE5"/>
    <w:rsid w:val="00465B2F"/>
    <w:rsid w:val="0047635D"/>
    <w:rsid w:val="00477C05"/>
    <w:rsid w:val="0049643E"/>
    <w:rsid w:val="004A26F9"/>
    <w:rsid w:val="004A43BC"/>
    <w:rsid w:val="004C4DED"/>
    <w:rsid w:val="004E7F17"/>
    <w:rsid w:val="005044A5"/>
    <w:rsid w:val="00517B9A"/>
    <w:rsid w:val="005276A9"/>
    <w:rsid w:val="00531ECB"/>
    <w:rsid w:val="00532910"/>
    <w:rsid w:val="00541278"/>
    <w:rsid w:val="00551C7B"/>
    <w:rsid w:val="00563AFA"/>
    <w:rsid w:val="00567704"/>
    <w:rsid w:val="00580712"/>
    <w:rsid w:val="00583267"/>
    <w:rsid w:val="00596190"/>
    <w:rsid w:val="005C031C"/>
    <w:rsid w:val="005C54A8"/>
    <w:rsid w:val="005D1247"/>
    <w:rsid w:val="005E0301"/>
    <w:rsid w:val="005E363F"/>
    <w:rsid w:val="005E7844"/>
    <w:rsid w:val="005F3A0B"/>
    <w:rsid w:val="00603C22"/>
    <w:rsid w:val="00616B24"/>
    <w:rsid w:val="0062582C"/>
    <w:rsid w:val="00647EED"/>
    <w:rsid w:val="006535C5"/>
    <w:rsid w:val="00655DC2"/>
    <w:rsid w:val="00670810"/>
    <w:rsid w:val="0068280C"/>
    <w:rsid w:val="00690A72"/>
    <w:rsid w:val="006A5A5F"/>
    <w:rsid w:val="006C0C53"/>
    <w:rsid w:val="006D2446"/>
    <w:rsid w:val="00706D10"/>
    <w:rsid w:val="00717D45"/>
    <w:rsid w:val="00721ADB"/>
    <w:rsid w:val="0073222E"/>
    <w:rsid w:val="00736033"/>
    <w:rsid w:val="007956FE"/>
    <w:rsid w:val="007A6168"/>
    <w:rsid w:val="007A6D0E"/>
    <w:rsid w:val="007B3210"/>
    <w:rsid w:val="007B474F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A6411"/>
    <w:rsid w:val="008A6DB9"/>
    <w:rsid w:val="008B5BA9"/>
    <w:rsid w:val="008C178B"/>
    <w:rsid w:val="008E074A"/>
    <w:rsid w:val="008E771C"/>
    <w:rsid w:val="008F0E5E"/>
    <w:rsid w:val="008F21AE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C3DE2"/>
    <w:rsid w:val="009D52E0"/>
    <w:rsid w:val="009E08CB"/>
    <w:rsid w:val="009E3ABD"/>
    <w:rsid w:val="009F22C6"/>
    <w:rsid w:val="009F263C"/>
    <w:rsid w:val="00A03F04"/>
    <w:rsid w:val="00A5189D"/>
    <w:rsid w:val="00A60965"/>
    <w:rsid w:val="00A710A1"/>
    <w:rsid w:val="00AB090A"/>
    <w:rsid w:val="00AC5614"/>
    <w:rsid w:val="00AC57EC"/>
    <w:rsid w:val="00AC63DC"/>
    <w:rsid w:val="00AE34BD"/>
    <w:rsid w:val="00AE79EB"/>
    <w:rsid w:val="00AF02CC"/>
    <w:rsid w:val="00AF0780"/>
    <w:rsid w:val="00AF12C6"/>
    <w:rsid w:val="00B253E2"/>
    <w:rsid w:val="00B32860"/>
    <w:rsid w:val="00B42970"/>
    <w:rsid w:val="00B57B7F"/>
    <w:rsid w:val="00B85514"/>
    <w:rsid w:val="00B857B1"/>
    <w:rsid w:val="00B91CB5"/>
    <w:rsid w:val="00B93139"/>
    <w:rsid w:val="00B962AE"/>
    <w:rsid w:val="00BA1325"/>
    <w:rsid w:val="00BD28EE"/>
    <w:rsid w:val="00BD51AC"/>
    <w:rsid w:val="00BE1E2E"/>
    <w:rsid w:val="00BE3247"/>
    <w:rsid w:val="00BF1C66"/>
    <w:rsid w:val="00BF402A"/>
    <w:rsid w:val="00BF5B7C"/>
    <w:rsid w:val="00BF690F"/>
    <w:rsid w:val="00BF77D8"/>
    <w:rsid w:val="00C05AA4"/>
    <w:rsid w:val="00C3026C"/>
    <w:rsid w:val="00C4640E"/>
    <w:rsid w:val="00C56B5E"/>
    <w:rsid w:val="00C62813"/>
    <w:rsid w:val="00C65B61"/>
    <w:rsid w:val="00C65E37"/>
    <w:rsid w:val="00C9259F"/>
    <w:rsid w:val="00CB3267"/>
    <w:rsid w:val="00CB7BAD"/>
    <w:rsid w:val="00CC330D"/>
    <w:rsid w:val="00CC4E1B"/>
    <w:rsid w:val="00CF062D"/>
    <w:rsid w:val="00CF3808"/>
    <w:rsid w:val="00D21719"/>
    <w:rsid w:val="00D4374D"/>
    <w:rsid w:val="00D46DF4"/>
    <w:rsid w:val="00D51DAA"/>
    <w:rsid w:val="00D54C4B"/>
    <w:rsid w:val="00D55D4F"/>
    <w:rsid w:val="00D565CF"/>
    <w:rsid w:val="00D70CA2"/>
    <w:rsid w:val="00D85A25"/>
    <w:rsid w:val="00D91E67"/>
    <w:rsid w:val="00D97DDB"/>
    <w:rsid w:val="00DA028C"/>
    <w:rsid w:val="00DB0A62"/>
    <w:rsid w:val="00DB5F0F"/>
    <w:rsid w:val="00DC39ED"/>
    <w:rsid w:val="00DE5E2B"/>
    <w:rsid w:val="00DF158F"/>
    <w:rsid w:val="00DF6D05"/>
    <w:rsid w:val="00E06B67"/>
    <w:rsid w:val="00E26AB7"/>
    <w:rsid w:val="00E30972"/>
    <w:rsid w:val="00E43459"/>
    <w:rsid w:val="00E46CCF"/>
    <w:rsid w:val="00E61E5D"/>
    <w:rsid w:val="00E77FFA"/>
    <w:rsid w:val="00E91E4D"/>
    <w:rsid w:val="00EA2303"/>
    <w:rsid w:val="00EB297F"/>
    <w:rsid w:val="00EC2B2A"/>
    <w:rsid w:val="00ED5990"/>
    <w:rsid w:val="00EE06DF"/>
    <w:rsid w:val="00EE7CE4"/>
    <w:rsid w:val="00EF0AFA"/>
    <w:rsid w:val="00F20AA9"/>
    <w:rsid w:val="00F328F4"/>
    <w:rsid w:val="00F4041F"/>
    <w:rsid w:val="00F43AEA"/>
    <w:rsid w:val="00F52B52"/>
    <w:rsid w:val="00F92C8C"/>
    <w:rsid w:val="00F972E1"/>
    <w:rsid w:val="00FC2C23"/>
    <w:rsid w:val="00FC2ED4"/>
    <w:rsid w:val="00FC6EA6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C5781"/>
  <w15:docId w15:val="{07C9E8C8-7091-43A4-A49A-AF3E5330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uiPriority w:val="99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uiPriority w:val="99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9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uiPriority w:val="99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uiPriority w:val="99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563AFA"/>
    <w:rPr>
      <w:rFonts w:ascii="Arial" w:hAnsi="Arial" w:cs="Arial"/>
      <w:i/>
      <w:iCs/>
      <w:lang w:eastAsia="en-US"/>
    </w:rPr>
  </w:style>
  <w:style w:type="paragraph" w:customStyle="1" w:styleId="01Contents">
    <w:name w:val="01Contents"/>
    <w:basedOn w:val="Normal"/>
    <w:uiPriority w:val="99"/>
    <w:rsid w:val="00563AFA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22E2FFD9B94F7AB098E1552411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93AD-6E16-4D9F-8DCE-6D24C5907888}"/>
      </w:docPartPr>
      <w:docPartBody>
        <w:p w:rsidR="001271AB" w:rsidRDefault="001271AB">
          <w:pPr>
            <w:pStyle w:val="EB22E2FFD9B94F7AB098E155241120FC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036FB299C484A28AAC2A2A581F4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FB29-3291-48C6-8687-333CFF9050BE}"/>
      </w:docPartPr>
      <w:docPartBody>
        <w:p w:rsidR="001271AB" w:rsidRDefault="001271AB">
          <w:pPr>
            <w:pStyle w:val="D036FB299C484A28AAC2A2A581F485D0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AB"/>
    <w:rsid w:val="001271AB"/>
    <w:rsid w:val="00261F34"/>
    <w:rsid w:val="00314CE6"/>
    <w:rsid w:val="003A458C"/>
    <w:rsid w:val="00717D45"/>
    <w:rsid w:val="00771DFA"/>
    <w:rsid w:val="008A6411"/>
    <w:rsid w:val="009F22C6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22E2FFD9B94F7AB098E155241120FC">
    <w:name w:val="EB22E2FFD9B94F7AB098E155241120FC"/>
  </w:style>
  <w:style w:type="paragraph" w:customStyle="1" w:styleId="D036FB299C484A28AAC2A2A581F485D0">
    <w:name w:val="D036FB299C484A28AAC2A2A581F48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Court—undertaking to attend as witness</vt:lpstr>
    </vt:vector>
  </TitlesOfParts>
  <Manager>Form</Manager>
  <Company>ACT Government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Court—undertaking to attend as witness</dc:title>
  <dc:subject>4.13</dc:subject>
  <dc:creator>ACT Government</dc:creator>
  <cp:keywords>D03</cp:keywords>
  <dc:description>J2024-1017</dc:description>
  <cp:lastModifiedBy>PCODCS</cp:lastModifiedBy>
  <cp:revision>5</cp:revision>
  <cp:lastPrinted>2024-12-09T00:37:00Z</cp:lastPrinted>
  <dcterms:created xsi:type="dcterms:W3CDTF">2024-12-18T11:06:00Z</dcterms:created>
  <dcterms:modified xsi:type="dcterms:W3CDTF">2024-12-18T11:06:00Z</dcterms:modified>
  <cp:category>AF2024-37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2024-07-30T02:27:59Z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f91f5ba8-ff25-4bd2-ae8a-ba1cbe23ff62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13478215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