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B8A2" w14:textId="18A1F4BD" w:rsidR="00AF02CC" w:rsidRPr="000F00D8" w:rsidRDefault="00AF02CC" w:rsidP="00AF02CC">
      <w:pPr>
        <w:pStyle w:val="FormTitle"/>
      </w:pPr>
      <w:r w:rsidRPr="000F00D8">
        <w:t xml:space="preserve">Form </w:t>
      </w:r>
      <w:sdt>
        <w:sdtPr>
          <w:alias w:val="Subject"/>
          <w:id w:val="1188182934"/>
          <w:placeholder>
            <w:docPart w:val="38F205072137488E86D7F304C82D22F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E6ECE" w:rsidRPr="000F00D8">
            <w:t>4.16</w:t>
          </w:r>
        </w:sdtContent>
      </w:sdt>
      <w:r w:rsidRPr="000F00D8">
        <w:tab/>
      </w:r>
      <w:sdt>
        <w:sdtPr>
          <w:alias w:val="Title"/>
          <w:id w:val="1188182935"/>
          <w:placeholder>
            <w:docPart w:val="7A384F54AB6746B8A7F6FEB83B3F52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E6ECE" w:rsidRPr="000F00D8">
            <w:t>Magistrates Court—plea to information or consent to disposal of proceeding summarily</w:t>
          </w:r>
        </w:sdtContent>
      </w:sdt>
    </w:p>
    <w:p w14:paraId="051F3E73" w14:textId="10EB9395" w:rsidR="00122BCC" w:rsidRPr="000F00D8" w:rsidRDefault="00122BCC" w:rsidP="00122BCC">
      <w:pPr>
        <w:pStyle w:val="MadeUnder"/>
      </w:pPr>
      <w:r w:rsidRPr="000F00D8">
        <w:t>Court Procedures Rules 2006</w:t>
      </w:r>
    </w:p>
    <w:p w14:paraId="1AAB642C" w14:textId="77777777" w:rsidR="00122BCC" w:rsidRPr="000F00D8" w:rsidRDefault="00122BCC" w:rsidP="00122BCC">
      <w:pPr>
        <w:pStyle w:val="ref"/>
      </w:pPr>
      <w:r w:rsidRPr="000F00D8">
        <w:t>(see r 4303 (Represented defendant may enter plea or consent to summary disposal of proceeding))</w:t>
      </w:r>
    </w:p>
    <w:p w14:paraId="1B1042B9" w14:textId="77777777" w:rsidR="00F13CE8" w:rsidRPr="000F00D8" w:rsidRDefault="00F13CE8" w:rsidP="00122BCC">
      <w:pPr>
        <w:pStyle w:val="FormText"/>
      </w:pPr>
    </w:p>
    <w:p w14:paraId="3C2EADC6" w14:textId="02EEB7DD" w:rsidR="00122BCC" w:rsidRPr="000F00D8" w:rsidRDefault="00122BCC" w:rsidP="00122BCC">
      <w:pPr>
        <w:pStyle w:val="FormText"/>
      </w:pPr>
      <w:r w:rsidRPr="000F00D8">
        <w:t>In the Magistrates Court of the Australian Capital Territory</w:t>
      </w:r>
    </w:p>
    <w:p w14:paraId="0FBCDFA4" w14:textId="77777777" w:rsidR="00122BCC" w:rsidRPr="000F00D8" w:rsidRDefault="00122BCC" w:rsidP="00122BCC">
      <w:pPr>
        <w:spacing w:before="80" w:after="60"/>
      </w:pPr>
    </w:p>
    <w:p w14:paraId="5BDC5FA2" w14:textId="3940952D" w:rsidR="00122BCC" w:rsidRPr="000F00D8" w:rsidRDefault="00122BCC" w:rsidP="00122BCC">
      <w:pPr>
        <w:pStyle w:val="FormText"/>
      </w:pPr>
      <w:r w:rsidRPr="000F00D8">
        <w:t xml:space="preserve">No </w:t>
      </w:r>
      <w:r w:rsidR="0073187E" w:rsidRPr="000F00D8">
        <w:t>*[MC/CC]</w:t>
      </w:r>
      <w:r w:rsidRPr="000F00D8">
        <w:tab/>
      </w:r>
      <w:r w:rsidRPr="000F00D8">
        <w:tab/>
        <w:t>of (</w:t>
      </w:r>
      <w:r w:rsidRPr="000F00D8">
        <w:rPr>
          <w:i/>
          <w:iCs/>
        </w:rPr>
        <w:t>year</w:t>
      </w:r>
      <w:r w:rsidRPr="000F00D8">
        <w:t>)</w:t>
      </w:r>
    </w:p>
    <w:p w14:paraId="304DA783" w14:textId="77777777" w:rsidR="00122BCC" w:rsidRPr="000F00D8" w:rsidRDefault="00122BCC" w:rsidP="00122BCC">
      <w:pPr>
        <w:tabs>
          <w:tab w:val="left" w:pos="1560"/>
        </w:tabs>
        <w:spacing w:before="120" w:after="120"/>
      </w:pPr>
    </w:p>
    <w:p w14:paraId="26BDB79D" w14:textId="1A4E7FDC" w:rsidR="00F13CE8" w:rsidRPr="000F00D8" w:rsidRDefault="00D7493B" w:rsidP="00F13CE8">
      <w:pPr>
        <w:pStyle w:val="FormText"/>
      </w:pPr>
      <w:r w:rsidRPr="000F00D8">
        <w:t>(</w:t>
      </w:r>
      <w:r w:rsidRPr="000F00D8">
        <w:rPr>
          <w:i/>
          <w:iCs/>
        </w:rPr>
        <w:t>name of prosecuting entity</w:t>
      </w:r>
      <w:r w:rsidRPr="000F00D8">
        <w:t>)</w:t>
      </w:r>
    </w:p>
    <w:p w14:paraId="4EAAB066" w14:textId="77777777" w:rsidR="00122BCC" w:rsidRPr="000F00D8" w:rsidRDefault="00122BCC" w:rsidP="00122BCC">
      <w:pPr>
        <w:pStyle w:val="FormText"/>
      </w:pPr>
      <w:r w:rsidRPr="000F00D8">
        <w:t>and</w:t>
      </w:r>
    </w:p>
    <w:p w14:paraId="79EE72A1" w14:textId="52A90418" w:rsidR="00F13CE8" w:rsidRPr="000F00D8" w:rsidRDefault="00F13CE8" w:rsidP="00122BCC">
      <w:pPr>
        <w:pStyle w:val="FormText"/>
      </w:pPr>
      <w:r w:rsidRPr="000F00D8">
        <w:t>(</w:t>
      </w:r>
      <w:r w:rsidRPr="000F00D8">
        <w:rPr>
          <w:i/>
          <w:iCs/>
        </w:rPr>
        <w:t>name of defendant</w:t>
      </w:r>
      <w:r w:rsidRPr="000F00D8">
        <w:t>)</w:t>
      </w:r>
    </w:p>
    <w:p w14:paraId="4FA5AFF6" w14:textId="77777777" w:rsidR="00F13CE8" w:rsidRPr="000F00D8" w:rsidRDefault="00F13CE8" w:rsidP="00122BCC">
      <w:pPr>
        <w:pStyle w:val="FormText"/>
      </w:pPr>
    </w:p>
    <w:p w14:paraId="053E1106" w14:textId="1E03E609" w:rsidR="00122BCC" w:rsidRPr="000F00D8" w:rsidRDefault="00122BCC" w:rsidP="00122BCC">
      <w:pPr>
        <w:pStyle w:val="FormText"/>
      </w:pPr>
      <w:r w:rsidRPr="000F00D8">
        <w:t>I, (</w:t>
      </w:r>
      <w:r w:rsidRPr="000F00D8">
        <w:rPr>
          <w:i/>
          <w:iCs/>
        </w:rPr>
        <w:t>name of defendant</w:t>
      </w:r>
      <w:r w:rsidRPr="000F00D8">
        <w:t>), the defendant *</w:t>
      </w:r>
      <w:r w:rsidR="00615512" w:rsidRPr="000F00D8">
        <w:t>[</w:t>
      </w:r>
      <w:r w:rsidRPr="000F00D8">
        <w:t>enter a plea</w:t>
      </w:r>
      <w:r w:rsidR="005B5465" w:rsidRPr="000F00D8">
        <w:t>]</w:t>
      </w:r>
      <w:r w:rsidRPr="000F00D8">
        <w:t xml:space="preserve"> </w:t>
      </w:r>
      <w:r w:rsidR="005B5465" w:rsidRPr="000F00D8">
        <w:t>*[</w:t>
      </w:r>
      <w:r w:rsidRPr="000F00D8">
        <w:t>and</w:t>
      </w:r>
      <w:r w:rsidR="00615512" w:rsidRPr="000F00D8">
        <w:t>]</w:t>
      </w:r>
      <w:r w:rsidRPr="000F00D8">
        <w:t xml:space="preserve"> </w:t>
      </w:r>
      <w:r w:rsidR="005B5465" w:rsidRPr="000F00D8">
        <w:t>*[</w:t>
      </w:r>
      <w:r w:rsidRPr="000F00D8">
        <w:t>consent to summary disposal of this proceeding</w:t>
      </w:r>
      <w:r w:rsidR="005B5465" w:rsidRPr="000F00D8">
        <w:t>]</w:t>
      </w:r>
      <w:r w:rsidRPr="000F00D8">
        <w:t xml:space="preserve"> as set out in the table of charges below.</w:t>
      </w:r>
    </w:p>
    <w:p w14:paraId="391FD019" w14:textId="77777777" w:rsidR="00122BCC" w:rsidRPr="000F00D8" w:rsidRDefault="00122BCC" w:rsidP="00122BCC">
      <w:pPr>
        <w:pStyle w:val="FormText"/>
      </w:pPr>
      <w:r w:rsidRPr="000F00D8">
        <w:t>Date:</w:t>
      </w:r>
    </w:p>
    <w:p w14:paraId="147F1C69" w14:textId="77777777" w:rsidR="00122BCC" w:rsidRPr="000F00D8" w:rsidRDefault="00122BCC" w:rsidP="00122BCC">
      <w:pPr>
        <w:pStyle w:val="FormText"/>
        <w:rPr>
          <w:i/>
          <w:iCs/>
        </w:rPr>
      </w:pPr>
      <w:r w:rsidRPr="000F00D8">
        <w:t>(</w:t>
      </w:r>
      <w:r w:rsidRPr="000F00D8">
        <w:rPr>
          <w:i/>
          <w:iCs/>
        </w:rPr>
        <w:t>signature of defendant</w:t>
      </w:r>
      <w:r w:rsidRPr="000F00D8">
        <w:t>)</w:t>
      </w:r>
    </w:p>
    <w:p w14:paraId="6B71AD00" w14:textId="77777777" w:rsidR="00122BCC" w:rsidRPr="000F00D8" w:rsidRDefault="00122BCC" w:rsidP="00122BCC">
      <w:pPr>
        <w:pStyle w:val="FormText"/>
      </w:pPr>
      <w:r w:rsidRPr="000F00D8">
        <w:t>(</w:t>
      </w:r>
      <w:r w:rsidRPr="000F00D8">
        <w:rPr>
          <w:i/>
          <w:iCs/>
        </w:rPr>
        <w:t>name of defendant</w:t>
      </w:r>
      <w:r w:rsidRPr="000F00D8">
        <w:t>)</w:t>
      </w:r>
    </w:p>
    <w:p w14:paraId="0306D66F" w14:textId="77777777" w:rsidR="00122BCC" w:rsidRPr="000F00D8" w:rsidRDefault="00122BCC" w:rsidP="00BD5021">
      <w:pPr>
        <w:pStyle w:val="TableHd"/>
        <w:spacing w:after="120"/>
      </w:pPr>
      <w:r w:rsidRPr="000F00D8">
        <w:lastRenderedPageBreak/>
        <w:t>Table of charges</w:t>
      </w:r>
    </w:p>
    <w:tbl>
      <w:tblPr>
        <w:tblW w:w="794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877"/>
        <w:gridCol w:w="1418"/>
        <w:gridCol w:w="2453"/>
      </w:tblGrid>
      <w:tr w:rsidR="00122BCC" w:rsidRPr="000F00D8" w14:paraId="0B4D6CAD" w14:textId="77777777" w:rsidTr="004F2879">
        <w:trPr>
          <w:cantSplit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385D1680" w14:textId="77777777" w:rsidR="00122BCC" w:rsidRPr="000F00D8" w:rsidRDefault="00122BCC" w:rsidP="004F2879">
            <w:pPr>
              <w:pStyle w:val="TableColHd"/>
            </w:pPr>
            <w:r w:rsidRPr="000F00D8">
              <w:t>Charge number</w:t>
            </w: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14:paraId="6634EC7D" w14:textId="77777777" w:rsidR="00122BCC" w:rsidRPr="000F00D8" w:rsidRDefault="00122BCC" w:rsidP="004F2879">
            <w:pPr>
              <w:pStyle w:val="TableColHd"/>
            </w:pPr>
            <w:r w:rsidRPr="000F00D8">
              <w:t>Description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7616CE7" w14:textId="77777777" w:rsidR="00122BCC" w:rsidRPr="000F00D8" w:rsidRDefault="00122BCC" w:rsidP="004F2879">
            <w:pPr>
              <w:pStyle w:val="TableColHd"/>
            </w:pPr>
            <w:r w:rsidRPr="000F00D8">
              <w:t>Plea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14:paraId="5C7839C7" w14:textId="5D13D112" w:rsidR="00122BCC" w:rsidRPr="000F00D8" w:rsidRDefault="00122BCC" w:rsidP="004F2879">
            <w:pPr>
              <w:pStyle w:val="TableColHd"/>
            </w:pPr>
            <w:r w:rsidRPr="000F00D8">
              <w:t>Consent to summary disposal</w:t>
            </w:r>
          </w:p>
        </w:tc>
      </w:tr>
      <w:tr w:rsidR="00122BCC" w:rsidRPr="000F00D8" w14:paraId="5BF41912" w14:textId="77777777" w:rsidTr="004F2879">
        <w:trPr>
          <w:cantSplit/>
        </w:trPr>
        <w:tc>
          <w:tcPr>
            <w:tcW w:w="1200" w:type="dxa"/>
            <w:tcBorders>
              <w:top w:val="single" w:sz="4" w:space="0" w:color="auto"/>
            </w:tcBorders>
          </w:tcPr>
          <w:p w14:paraId="344ED31C" w14:textId="5C487541" w:rsidR="00122BCC" w:rsidRPr="000F00D8" w:rsidRDefault="00B02B1F" w:rsidP="00B02B1F">
            <w:pPr>
              <w:pStyle w:val="TableText10"/>
            </w:pPr>
            <w:r w:rsidRPr="000F00D8">
              <w:t>1</w:t>
            </w:r>
          </w:p>
        </w:tc>
        <w:tc>
          <w:tcPr>
            <w:tcW w:w="2877" w:type="dxa"/>
            <w:tcBorders>
              <w:top w:val="single" w:sz="4" w:space="0" w:color="auto"/>
            </w:tcBorders>
          </w:tcPr>
          <w:p w14:paraId="4F059DBB" w14:textId="77777777" w:rsidR="00122BCC" w:rsidRPr="000F00D8" w:rsidRDefault="00122BCC" w:rsidP="004F2879">
            <w:pPr>
              <w:pStyle w:val="TableText10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580F07E" w14:textId="77777777" w:rsidR="00122BCC" w:rsidRPr="000F00D8" w:rsidRDefault="00122BCC" w:rsidP="004F2879">
            <w:pPr>
              <w:pStyle w:val="TableText10"/>
            </w:pPr>
          </w:p>
        </w:tc>
        <w:tc>
          <w:tcPr>
            <w:tcW w:w="2453" w:type="dxa"/>
            <w:tcBorders>
              <w:top w:val="single" w:sz="4" w:space="0" w:color="auto"/>
            </w:tcBorders>
          </w:tcPr>
          <w:p w14:paraId="5E96D848" w14:textId="77777777" w:rsidR="00122BCC" w:rsidRPr="000F00D8" w:rsidRDefault="00122BCC" w:rsidP="004F2879">
            <w:pPr>
              <w:pStyle w:val="TableText10"/>
            </w:pPr>
          </w:p>
        </w:tc>
      </w:tr>
      <w:tr w:rsidR="00122BCC" w:rsidRPr="000F00D8" w14:paraId="01A6F2BB" w14:textId="77777777" w:rsidTr="004F2879">
        <w:trPr>
          <w:cantSplit/>
        </w:trPr>
        <w:tc>
          <w:tcPr>
            <w:tcW w:w="1200" w:type="dxa"/>
          </w:tcPr>
          <w:p w14:paraId="3E72BC5A" w14:textId="62C73705" w:rsidR="00122BCC" w:rsidRPr="000F00D8" w:rsidRDefault="00B02B1F" w:rsidP="00B02B1F">
            <w:pPr>
              <w:pStyle w:val="TableText10"/>
            </w:pPr>
            <w:r w:rsidRPr="000F00D8">
              <w:t>2</w:t>
            </w:r>
          </w:p>
        </w:tc>
        <w:tc>
          <w:tcPr>
            <w:tcW w:w="2877" w:type="dxa"/>
          </w:tcPr>
          <w:p w14:paraId="52B0A95A" w14:textId="77777777" w:rsidR="00122BCC" w:rsidRPr="000F00D8" w:rsidRDefault="00122BCC" w:rsidP="004F2879">
            <w:pPr>
              <w:pStyle w:val="TableText10"/>
            </w:pPr>
          </w:p>
        </w:tc>
        <w:tc>
          <w:tcPr>
            <w:tcW w:w="1418" w:type="dxa"/>
          </w:tcPr>
          <w:p w14:paraId="5E5DC7AC" w14:textId="77777777" w:rsidR="00122BCC" w:rsidRPr="000F00D8" w:rsidRDefault="00122BCC" w:rsidP="004F2879">
            <w:pPr>
              <w:pStyle w:val="TableText10"/>
            </w:pPr>
          </w:p>
        </w:tc>
        <w:tc>
          <w:tcPr>
            <w:tcW w:w="2453" w:type="dxa"/>
          </w:tcPr>
          <w:p w14:paraId="4EC1F37D" w14:textId="77777777" w:rsidR="00122BCC" w:rsidRPr="000F00D8" w:rsidRDefault="00122BCC" w:rsidP="004F2879">
            <w:pPr>
              <w:pStyle w:val="TableText10"/>
            </w:pPr>
          </w:p>
        </w:tc>
      </w:tr>
      <w:tr w:rsidR="00122BCC" w:rsidRPr="000F00D8" w14:paraId="7E8D613C" w14:textId="77777777" w:rsidTr="004F2879">
        <w:trPr>
          <w:cantSplit/>
        </w:trPr>
        <w:tc>
          <w:tcPr>
            <w:tcW w:w="1200" w:type="dxa"/>
          </w:tcPr>
          <w:p w14:paraId="7CBAAE1F" w14:textId="0F96B70D" w:rsidR="00122BCC" w:rsidRPr="000F00D8" w:rsidRDefault="00B02B1F" w:rsidP="00B02B1F">
            <w:pPr>
              <w:pStyle w:val="TableText10"/>
            </w:pPr>
            <w:r w:rsidRPr="000F00D8">
              <w:t>3</w:t>
            </w:r>
          </w:p>
        </w:tc>
        <w:tc>
          <w:tcPr>
            <w:tcW w:w="2877" w:type="dxa"/>
          </w:tcPr>
          <w:p w14:paraId="20B6D254" w14:textId="77777777" w:rsidR="00122BCC" w:rsidRPr="000F00D8" w:rsidRDefault="00122BCC" w:rsidP="004F2879">
            <w:pPr>
              <w:pStyle w:val="TableText10"/>
            </w:pPr>
          </w:p>
        </w:tc>
        <w:tc>
          <w:tcPr>
            <w:tcW w:w="1418" w:type="dxa"/>
          </w:tcPr>
          <w:p w14:paraId="20AF914C" w14:textId="77777777" w:rsidR="00122BCC" w:rsidRPr="000F00D8" w:rsidRDefault="00122BCC" w:rsidP="004F2879">
            <w:pPr>
              <w:pStyle w:val="TableText10"/>
            </w:pPr>
          </w:p>
        </w:tc>
        <w:tc>
          <w:tcPr>
            <w:tcW w:w="2453" w:type="dxa"/>
          </w:tcPr>
          <w:p w14:paraId="0A65CD9B" w14:textId="77777777" w:rsidR="00122BCC" w:rsidRPr="000F00D8" w:rsidRDefault="00122BCC" w:rsidP="004F2879">
            <w:pPr>
              <w:pStyle w:val="TableText10"/>
            </w:pPr>
          </w:p>
        </w:tc>
      </w:tr>
      <w:tr w:rsidR="00122BCC" w:rsidRPr="000F00D8" w14:paraId="55CE6215" w14:textId="77777777" w:rsidTr="004F2879">
        <w:trPr>
          <w:cantSplit/>
        </w:trPr>
        <w:tc>
          <w:tcPr>
            <w:tcW w:w="1200" w:type="dxa"/>
          </w:tcPr>
          <w:p w14:paraId="10D84844" w14:textId="23F92758" w:rsidR="00122BCC" w:rsidRPr="000F00D8" w:rsidRDefault="00B02B1F" w:rsidP="00B02B1F">
            <w:pPr>
              <w:pStyle w:val="TableText10"/>
            </w:pPr>
            <w:r w:rsidRPr="000F00D8">
              <w:t>4</w:t>
            </w:r>
          </w:p>
        </w:tc>
        <w:tc>
          <w:tcPr>
            <w:tcW w:w="2877" w:type="dxa"/>
          </w:tcPr>
          <w:p w14:paraId="545909C8" w14:textId="77777777" w:rsidR="00122BCC" w:rsidRPr="000F00D8" w:rsidRDefault="00122BCC" w:rsidP="004F2879">
            <w:pPr>
              <w:pStyle w:val="TableText10"/>
            </w:pPr>
          </w:p>
        </w:tc>
        <w:tc>
          <w:tcPr>
            <w:tcW w:w="1418" w:type="dxa"/>
          </w:tcPr>
          <w:p w14:paraId="76D91685" w14:textId="77777777" w:rsidR="00122BCC" w:rsidRPr="000F00D8" w:rsidRDefault="00122BCC" w:rsidP="004F2879">
            <w:pPr>
              <w:pStyle w:val="TableText10"/>
            </w:pPr>
          </w:p>
        </w:tc>
        <w:tc>
          <w:tcPr>
            <w:tcW w:w="2453" w:type="dxa"/>
          </w:tcPr>
          <w:p w14:paraId="0141D67E" w14:textId="77777777" w:rsidR="00122BCC" w:rsidRPr="000F00D8" w:rsidRDefault="00122BCC" w:rsidP="004F2879">
            <w:pPr>
              <w:pStyle w:val="TableText10"/>
            </w:pPr>
          </w:p>
        </w:tc>
      </w:tr>
    </w:tbl>
    <w:p w14:paraId="6995B650" w14:textId="77777777" w:rsidR="00122BCC" w:rsidRPr="000F00D8" w:rsidRDefault="00122BCC" w:rsidP="00122BCC"/>
    <w:p w14:paraId="2F801BF1" w14:textId="223CD259" w:rsidR="00122BCC" w:rsidRPr="000F00D8" w:rsidRDefault="00B72D1D" w:rsidP="00122BCC">
      <w:pPr>
        <w:pStyle w:val="FormText"/>
        <w:rPr>
          <w:rFonts w:ascii="Arial" w:hAnsi="Arial" w:cs="Arial"/>
          <w:b/>
          <w:bCs/>
        </w:rPr>
      </w:pPr>
      <w:r w:rsidRPr="000F00D8">
        <w:t>*[</w:t>
      </w:r>
      <w:r w:rsidR="00122BCC" w:rsidRPr="000F00D8">
        <w:t>(</w:t>
      </w:r>
      <w:r w:rsidR="00122BCC" w:rsidRPr="000F00D8">
        <w:rPr>
          <w:i/>
          <w:iCs/>
        </w:rPr>
        <w:t>if the defendant enters a plea</w:t>
      </w:r>
      <w:r w:rsidR="00122BCC" w:rsidRPr="000F00D8">
        <w:t>)</w:t>
      </w:r>
    </w:p>
    <w:p w14:paraId="60BCB036" w14:textId="77777777" w:rsidR="00122BCC" w:rsidRPr="000F00D8" w:rsidRDefault="00122BCC" w:rsidP="00122BCC">
      <w:pPr>
        <w:pStyle w:val="FormHeading"/>
      </w:pPr>
      <w:r w:rsidRPr="000F00D8">
        <w:t>Certificate of legal practitioner</w:t>
      </w:r>
    </w:p>
    <w:p w14:paraId="41C0E248" w14:textId="77777777" w:rsidR="00122BCC" w:rsidRPr="000F00D8" w:rsidRDefault="00122BCC" w:rsidP="00122BCC">
      <w:pPr>
        <w:pStyle w:val="FormText"/>
      </w:pPr>
      <w:r w:rsidRPr="000F00D8">
        <w:t>I, (</w:t>
      </w:r>
      <w:r w:rsidRPr="000F00D8">
        <w:rPr>
          <w:i/>
          <w:iCs/>
        </w:rPr>
        <w:t>name of legal practitioner</w:t>
      </w:r>
      <w:r w:rsidRPr="000F00D8">
        <w:t>)</w:t>
      </w:r>
      <w:r w:rsidRPr="000F00D8">
        <w:rPr>
          <w:i/>
          <w:iCs/>
        </w:rPr>
        <w:t xml:space="preserve">, </w:t>
      </w:r>
      <w:r w:rsidRPr="000F00D8">
        <w:t>certify that—</w:t>
      </w:r>
    </w:p>
    <w:p w14:paraId="1FB5B5C1" w14:textId="77777777" w:rsidR="00122BCC" w:rsidRPr="000F00D8" w:rsidRDefault="00122BCC" w:rsidP="00122BCC">
      <w:pPr>
        <w:pStyle w:val="FormTextParagraph"/>
      </w:pPr>
      <w:r w:rsidRPr="000F00D8">
        <w:t>(a)</w:t>
      </w:r>
      <w:r w:rsidRPr="000F00D8">
        <w:tab/>
        <w:t>the defendant *[read/was made aware of] the contents of the information; and</w:t>
      </w:r>
    </w:p>
    <w:p w14:paraId="190A7F89" w14:textId="04026AD6" w:rsidR="00122BCC" w:rsidRPr="000F00D8" w:rsidRDefault="00122BCC" w:rsidP="00122BCC">
      <w:pPr>
        <w:pStyle w:val="FormTextParagraph"/>
      </w:pPr>
      <w:r w:rsidRPr="000F00D8">
        <w:t>(b)</w:t>
      </w:r>
      <w:r w:rsidRPr="000F00D8">
        <w:tab/>
        <w:t xml:space="preserve">the defendant was made aware of the effect of entering a plea, including that entering a plea of guilty to the </w:t>
      </w:r>
      <w:r w:rsidR="00B72D1D" w:rsidRPr="000F00D8">
        <w:t>*[offence/</w:t>
      </w:r>
      <w:r w:rsidRPr="000F00D8">
        <w:t>offences</w:t>
      </w:r>
      <w:r w:rsidR="00B72D1D" w:rsidRPr="000F00D8">
        <w:t>]</w:t>
      </w:r>
      <w:r w:rsidRPr="000F00D8">
        <w:t xml:space="preserve"> in the information is a binding and unequivocal admission of guilt to each element of the offence; and</w:t>
      </w:r>
    </w:p>
    <w:p w14:paraId="42CB7D1E" w14:textId="6F93E804" w:rsidR="00122BCC" w:rsidRPr="000F00D8" w:rsidRDefault="00122BCC" w:rsidP="00122BCC">
      <w:pPr>
        <w:pStyle w:val="FormTextParagraph"/>
      </w:pPr>
      <w:r w:rsidRPr="000F00D8">
        <w:t>(c)</w:t>
      </w:r>
      <w:r w:rsidRPr="000F00D8">
        <w:tab/>
        <w:t>the defendant signed the plea after being made aware of the matters mentioned in paragraphs (a) and (b).</w:t>
      </w:r>
      <w:r w:rsidR="00B72D1D" w:rsidRPr="000F00D8">
        <w:t>]</w:t>
      </w:r>
    </w:p>
    <w:p w14:paraId="49F56486" w14:textId="77777777" w:rsidR="00B72D1D" w:rsidRPr="000F00D8" w:rsidRDefault="00B72D1D" w:rsidP="00122BCC">
      <w:pPr>
        <w:pStyle w:val="FormText"/>
      </w:pPr>
    </w:p>
    <w:p w14:paraId="138BB348" w14:textId="125E627F" w:rsidR="00122BCC" w:rsidRPr="000F00D8" w:rsidRDefault="00122BCC" w:rsidP="00122BCC">
      <w:pPr>
        <w:pStyle w:val="FormText"/>
      </w:pPr>
      <w:r w:rsidRPr="000F00D8">
        <w:t>Date:</w:t>
      </w:r>
    </w:p>
    <w:p w14:paraId="71697A4A" w14:textId="77777777" w:rsidR="00122BCC" w:rsidRPr="000F00D8" w:rsidRDefault="00122BCC" w:rsidP="00122BCC">
      <w:pPr>
        <w:pStyle w:val="FormText"/>
      </w:pPr>
      <w:r w:rsidRPr="000F00D8">
        <w:t>(</w:t>
      </w:r>
      <w:r w:rsidRPr="000F00D8">
        <w:rPr>
          <w:i/>
          <w:iCs/>
        </w:rPr>
        <w:t>signature of legal practitioner</w:t>
      </w:r>
      <w:r w:rsidRPr="000F00D8">
        <w:t>)</w:t>
      </w:r>
    </w:p>
    <w:p w14:paraId="76855E5E" w14:textId="77777777" w:rsidR="00122BCC" w:rsidRPr="000F00D8" w:rsidRDefault="00122BCC" w:rsidP="00122BCC">
      <w:pPr>
        <w:pStyle w:val="FormText"/>
      </w:pPr>
      <w:r w:rsidRPr="000F00D8">
        <w:t>(</w:t>
      </w:r>
      <w:r w:rsidRPr="000F00D8">
        <w:rPr>
          <w:i/>
          <w:iCs/>
        </w:rPr>
        <w:t>name of legal practitioner</w:t>
      </w:r>
      <w:r w:rsidRPr="000F00D8">
        <w:t>)</w:t>
      </w:r>
    </w:p>
    <w:p w14:paraId="1F3E26DC" w14:textId="77777777" w:rsidR="00122BCC" w:rsidRPr="000F00D8" w:rsidRDefault="00122BCC" w:rsidP="00122BCC">
      <w:pPr>
        <w:spacing w:before="120"/>
        <w:ind w:right="1322"/>
      </w:pPr>
    </w:p>
    <w:p w14:paraId="2E658BFB" w14:textId="0959C22C" w:rsidR="00122BCC" w:rsidRPr="000F00D8" w:rsidRDefault="00122BCC" w:rsidP="00122BCC">
      <w:pPr>
        <w:pStyle w:val="FormText"/>
        <w:rPr>
          <w:i/>
          <w:iCs/>
        </w:rPr>
      </w:pPr>
      <w:r w:rsidRPr="000F00D8">
        <w:t>*</w:t>
      </w:r>
      <w:r w:rsidR="0073187E" w:rsidRPr="000F00D8">
        <w:rPr>
          <w:i/>
          <w:iCs/>
        </w:rPr>
        <w:t>delete</w:t>
      </w:r>
      <w:r w:rsidRPr="000F00D8">
        <w:rPr>
          <w:i/>
          <w:iCs/>
        </w:rPr>
        <w:t xml:space="preserve"> if, or whichever is, inapplicable</w:t>
      </w:r>
    </w:p>
    <w:p w14:paraId="00268531" w14:textId="77777777" w:rsidR="00AF02CC" w:rsidRPr="000F00D8" w:rsidRDefault="00AF02CC" w:rsidP="00AF02CC">
      <w:pPr>
        <w:sectPr w:rsidR="00AF02CC" w:rsidRPr="000F00D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33938B6D" w14:textId="77777777" w:rsidR="000120E7" w:rsidRPr="000F00D8" w:rsidRDefault="000120E7" w:rsidP="00AF02CC"/>
    <w:sectPr w:rsidR="000120E7" w:rsidRPr="000F00D8" w:rsidSect="003B09D1">
      <w:footerReference w:type="default" r:id="rId14"/>
      <w:footerReference w:type="first" r:id="rId15"/>
      <w:type w:val="continuous"/>
      <w:pgSz w:w="11907" w:h="16839"/>
      <w:pgMar w:top="3000" w:right="1900" w:bottom="2500" w:left="2300" w:header="2480" w:footer="2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9A4B9" w14:textId="77777777" w:rsidR="005E0746" w:rsidRDefault="005E0746">
      <w:r>
        <w:separator/>
      </w:r>
    </w:p>
  </w:endnote>
  <w:endnote w:type="continuationSeparator" w:id="0">
    <w:p w14:paraId="127FB63E" w14:textId="77777777" w:rsidR="005E0746" w:rsidRDefault="005E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7545A" w14:textId="77777777" w:rsidR="00E910AD" w:rsidRDefault="00E910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27449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DA173D" w14:paraId="0BF51943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40"/>
          <w:placeholder>
            <w:docPart w:val="A5D9A4DA68044113B0E72B20FC134296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4D53EA9D" w14:textId="7562E1BB" w:rsidR="00360532" w:rsidRPr="00DA173D" w:rsidRDefault="00B02B1F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AF2024-40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75C5790" w14:textId="56734923" w:rsidR="00360532" w:rsidRPr="00DA173D" w:rsidRDefault="00360532" w:rsidP="00FF78A1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1188182942"/>
              <w:placeholder>
                <w:docPart w:val="38F205072137488E86D7F304C82D22FC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FE6ECE">
                <w:rPr>
                  <w:rFonts w:ascii="Arial" w:hAnsi="Arial" w:cs="Arial"/>
                  <w:sz w:val="18"/>
                  <w:szCs w:val="18"/>
                </w:rPr>
                <w:t>4.16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1188182945"/>
              <w:placeholder>
                <w:docPart w:val="7A384F54AB6746B8A7F6FEB83B3F528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E6ECE">
                <w:rPr>
                  <w:rFonts w:ascii="Arial" w:hAnsi="Arial" w:cs="Arial"/>
                  <w:sz w:val="18"/>
                  <w:szCs w:val="18"/>
                </w:rPr>
                <w:t>Magistrates Court—plea to information or consent to disposal of proceeding summarily</w:t>
              </w:r>
            </w:sdtContent>
          </w:sdt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C97F094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5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54D6DB5B" w14:textId="384B6E22" w:rsidR="00360532" w:rsidRPr="00252556" w:rsidRDefault="00252556" w:rsidP="00252556">
    <w:pPr>
      <w:pStyle w:val="Status"/>
      <w:rPr>
        <w:rFonts w:cs="Arial"/>
      </w:rPr>
    </w:pPr>
    <w:r w:rsidRPr="00252556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3423A" w14:textId="77777777" w:rsidR="00122BCC" w:rsidRDefault="00122BCC" w:rsidP="00122BCC">
    <w:pPr>
      <w:pBdr>
        <w:top w:val="single" w:sz="4" w:space="1" w:color="auto"/>
      </w:pBdr>
      <w:spacing w:before="240"/>
    </w:pPr>
    <w:r>
      <w:t>Filed for the defendant by:</w:t>
    </w:r>
    <w:r>
      <w:br/>
      <w:t>(</w:t>
    </w:r>
    <w:r>
      <w:rPr>
        <w:i/>
        <w:iCs/>
      </w:rPr>
      <w:t>the defendant’s address for service and telephone number (if any) or</w:t>
    </w:r>
    <w:r>
      <w:t xml:space="preserve">, </w:t>
    </w:r>
    <w:r>
      <w:rPr>
        <w:i/>
        <w:iCs/>
      </w:rPr>
      <w:t>if the defendant is represented by a solicitor who is the agent of another solicitor, the name and place of business of the other solicitor</w:t>
    </w:r>
    <w:r>
      <w:t>)</w:t>
    </w:r>
  </w:p>
  <w:p w14:paraId="20C86A65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DA173D" w14:paraId="7E0D06D1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29"/>
          <w:placeholder>
            <w:docPart w:val="647163F3E3424780BBD16E55F26F6E6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43A667D4" w14:textId="18CDF0C7" w:rsidR="00360532" w:rsidRPr="00DA173D" w:rsidRDefault="00B02B1F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AF2024-40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1EA0043" w14:textId="77777777" w:rsidR="00360532" w:rsidRPr="00DA173D" w:rsidRDefault="00360532" w:rsidP="00F4041F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918F8C8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DB0A62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54CB6AEC" w14:textId="062C5588" w:rsidR="00360532" w:rsidRPr="00252556" w:rsidRDefault="00252556" w:rsidP="00252556">
    <w:pPr>
      <w:pStyle w:val="Status"/>
      <w:rPr>
        <w:rFonts w:cs="Arial"/>
      </w:rPr>
    </w:pPr>
    <w:r w:rsidRPr="00252556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6DADC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0"/>
      <w:gridCol w:w="5234"/>
      <w:gridCol w:w="1193"/>
    </w:tblGrid>
    <w:tr w:rsidR="00360532" w14:paraId="6BEA6FF7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3D71B4B" w14:textId="1FC89297" w:rsidR="00360532" w:rsidRDefault="00A06138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6500CE">
            <w:t>D03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E3EB8FB" w14:textId="5A072602" w:rsidR="00360532" w:rsidRDefault="00A06138" w:rsidP="0036254D">
          <w:pPr>
            <w:jc w:val="center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6500CE">
            <w:t>4.16</w:t>
          </w:r>
          <w:r>
            <w:fldChar w:fldCharType="end"/>
          </w:r>
          <w:r w:rsidR="00360532">
            <w:t>—</w:t>
          </w: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6500CE">
            <w:t>Magistrates Court—plea to information or consent to disposal of proceeding summarily</w:t>
          </w:r>
          <w:r>
            <w:fldChar w:fldCharType="end"/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74B3986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1BD64FF8" w14:textId="3A248776" w:rsidR="00360532" w:rsidRPr="00252556" w:rsidRDefault="00252556" w:rsidP="00252556">
    <w:pPr>
      <w:pStyle w:val="Status"/>
      <w:rPr>
        <w:rFonts w:cs="Arial"/>
      </w:rPr>
    </w:pPr>
    <w:r w:rsidRPr="00252556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F896F" w14:textId="77777777"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14:paraId="5A185731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1"/>
      <w:gridCol w:w="5233"/>
      <w:gridCol w:w="1193"/>
    </w:tblGrid>
    <w:tr w:rsidR="00360532" w14:paraId="37539E58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2D5D3E8" w14:textId="3240FB79" w:rsidR="00360532" w:rsidRDefault="00A06138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6500CE">
            <w:t>D03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02F54B5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2D16D1D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1DEE6147" w14:textId="3D9058FF" w:rsidR="00360532" w:rsidRDefault="00A06138" w:rsidP="00EF0AFA">
    <w:pPr>
      <w:pStyle w:val="Status"/>
      <w:spacing w:before="120"/>
      <w:jc w:val="left"/>
    </w:pPr>
    <w:r>
      <w:fldChar w:fldCharType="begin"/>
    </w:r>
    <w:r>
      <w:instrText xml:space="preserve"> COMMENTS   \* MERGEFORMAT </w:instrText>
    </w:r>
    <w:r>
      <w:fldChar w:fldCharType="separate"/>
    </w:r>
    <w:r w:rsidR="006500CE">
      <w:t>J2024-1019</w:t>
    </w:r>
    <w:r>
      <w:fldChar w:fldCharType="end"/>
    </w:r>
  </w:p>
  <w:p w14:paraId="5D1699F6" w14:textId="77777777" w:rsidR="00360532" w:rsidRDefault="00360532">
    <w:pPr>
      <w:pStyle w:val="Stat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D0378" w14:textId="77777777" w:rsidR="005E0746" w:rsidRDefault="005E0746">
      <w:r>
        <w:separator/>
      </w:r>
    </w:p>
  </w:footnote>
  <w:footnote w:type="continuationSeparator" w:id="0">
    <w:p w14:paraId="7702227D" w14:textId="77777777" w:rsidR="005E0746" w:rsidRDefault="005E0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0AA34" w14:textId="77777777" w:rsidR="00E910AD" w:rsidRDefault="00E910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CF935" w14:textId="77777777" w:rsidR="00E910AD" w:rsidRDefault="00E91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A1C76" w14:textId="77777777" w:rsidR="00E910AD" w:rsidRDefault="00E91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2BCE"/>
    <w:multiLevelType w:val="singleLevel"/>
    <w:tmpl w:val="DC568CE6"/>
    <w:lvl w:ilvl="0">
      <w:start w:val="1"/>
      <w:numFmt w:val="decimal"/>
      <w:lvlRestart w:val="0"/>
      <w:pStyle w:val="CommentNum"/>
      <w:lvlText w:val="%1"/>
      <w:lvlJc w:val="left"/>
      <w:pPr>
        <w:tabs>
          <w:tab w:val="num" w:pos="1500"/>
        </w:tabs>
        <w:ind w:left="1500" w:hanging="400"/>
      </w:pPr>
      <w:rPr>
        <w:b/>
        <w:i w:val="0"/>
      </w:rPr>
    </w:lvl>
  </w:abstractNum>
  <w:abstractNum w:abstractNumId="1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5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7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65E21"/>
    <w:multiLevelType w:val="hybridMultilevel"/>
    <w:tmpl w:val="1F4621FE"/>
    <w:lvl w:ilvl="0" w:tplc="EEE44FC2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332351">
    <w:abstractNumId w:val="4"/>
  </w:num>
  <w:num w:numId="2" w16cid:durableId="578368581">
    <w:abstractNumId w:val="6"/>
  </w:num>
  <w:num w:numId="3" w16cid:durableId="2091346712">
    <w:abstractNumId w:val="3"/>
  </w:num>
  <w:num w:numId="4" w16cid:durableId="1256939495">
    <w:abstractNumId w:val="2"/>
  </w:num>
  <w:num w:numId="5" w16cid:durableId="1675104555">
    <w:abstractNumId w:val="1"/>
  </w:num>
  <w:num w:numId="6" w16cid:durableId="558367603">
    <w:abstractNumId w:val="5"/>
  </w:num>
  <w:num w:numId="7" w16cid:durableId="246306598">
    <w:abstractNumId w:val="7"/>
  </w:num>
  <w:num w:numId="8" w16cid:durableId="1277639270">
    <w:abstractNumId w:val="8"/>
  </w:num>
  <w:num w:numId="9" w16cid:durableId="1539318471">
    <w:abstractNumId w:val="8"/>
    <w:lvlOverride w:ilvl="0">
      <w:startOverride w:val="1"/>
    </w:lvlOverride>
  </w:num>
  <w:num w:numId="10" w16cid:durableId="154294146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CE"/>
    <w:rsid w:val="000120E7"/>
    <w:rsid w:val="000131E4"/>
    <w:rsid w:val="000332CC"/>
    <w:rsid w:val="000444B5"/>
    <w:rsid w:val="00057167"/>
    <w:rsid w:val="000A026D"/>
    <w:rsid w:val="000B3BEB"/>
    <w:rsid w:val="000C1668"/>
    <w:rsid w:val="000D214E"/>
    <w:rsid w:val="000D5C0A"/>
    <w:rsid w:val="000E5421"/>
    <w:rsid w:val="000F00D8"/>
    <w:rsid w:val="000F4256"/>
    <w:rsid w:val="000F7FCC"/>
    <w:rsid w:val="001046F7"/>
    <w:rsid w:val="00112628"/>
    <w:rsid w:val="00122BCC"/>
    <w:rsid w:val="00131138"/>
    <w:rsid w:val="00132636"/>
    <w:rsid w:val="00156F63"/>
    <w:rsid w:val="00185A59"/>
    <w:rsid w:val="001C4598"/>
    <w:rsid w:val="001E1AE9"/>
    <w:rsid w:val="001E2942"/>
    <w:rsid w:val="001F640D"/>
    <w:rsid w:val="002137EB"/>
    <w:rsid w:val="002153EA"/>
    <w:rsid w:val="002160EC"/>
    <w:rsid w:val="0022604A"/>
    <w:rsid w:val="002276CA"/>
    <w:rsid w:val="00231512"/>
    <w:rsid w:val="00237DF7"/>
    <w:rsid w:val="00247D89"/>
    <w:rsid w:val="00252556"/>
    <w:rsid w:val="0025258F"/>
    <w:rsid w:val="00261F34"/>
    <w:rsid w:val="002623DC"/>
    <w:rsid w:val="002639A0"/>
    <w:rsid w:val="00270305"/>
    <w:rsid w:val="00283F4A"/>
    <w:rsid w:val="002B30AA"/>
    <w:rsid w:val="002B3426"/>
    <w:rsid w:val="002D272D"/>
    <w:rsid w:val="002E3081"/>
    <w:rsid w:val="002E7BFE"/>
    <w:rsid w:val="002F6E28"/>
    <w:rsid w:val="003165A5"/>
    <w:rsid w:val="0032011B"/>
    <w:rsid w:val="00325C93"/>
    <w:rsid w:val="00326E93"/>
    <w:rsid w:val="00360532"/>
    <w:rsid w:val="00361178"/>
    <w:rsid w:val="0036254D"/>
    <w:rsid w:val="0038141B"/>
    <w:rsid w:val="003B09D1"/>
    <w:rsid w:val="003F0CB2"/>
    <w:rsid w:val="00405DC1"/>
    <w:rsid w:val="00416531"/>
    <w:rsid w:val="0043534F"/>
    <w:rsid w:val="00465B2F"/>
    <w:rsid w:val="0047635D"/>
    <w:rsid w:val="00477C05"/>
    <w:rsid w:val="0049643E"/>
    <w:rsid w:val="004A08F0"/>
    <w:rsid w:val="004A26F9"/>
    <w:rsid w:val="004E7F17"/>
    <w:rsid w:val="005133AC"/>
    <w:rsid w:val="005276A9"/>
    <w:rsid w:val="00531ECB"/>
    <w:rsid w:val="00532910"/>
    <w:rsid w:val="00541278"/>
    <w:rsid w:val="00567704"/>
    <w:rsid w:val="00580712"/>
    <w:rsid w:val="00596190"/>
    <w:rsid w:val="005B5465"/>
    <w:rsid w:val="005C031C"/>
    <w:rsid w:val="005C54A8"/>
    <w:rsid w:val="005D1247"/>
    <w:rsid w:val="005E0301"/>
    <w:rsid w:val="005E0746"/>
    <w:rsid w:val="005E363F"/>
    <w:rsid w:val="005F3A0B"/>
    <w:rsid w:val="00603C22"/>
    <w:rsid w:val="00615512"/>
    <w:rsid w:val="0063170D"/>
    <w:rsid w:val="006500CE"/>
    <w:rsid w:val="006535C5"/>
    <w:rsid w:val="00655DC2"/>
    <w:rsid w:val="0068280C"/>
    <w:rsid w:val="00690A72"/>
    <w:rsid w:val="006A5A5F"/>
    <w:rsid w:val="006C0C53"/>
    <w:rsid w:val="006D2446"/>
    <w:rsid w:val="00706D10"/>
    <w:rsid w:val="00717D45"/>
    <w:rsid w:val="0073187E"/>
    <w:rsid w:val="0073222E"/>
    <w:rsid w:val="00736033"/>
    <w:rsid w:val="007956FE"/>
    <w:rsid w:val="007A6168"/>
    <w:rsid w:val="007A68E3"/>
    <w:rsid w:val="007A6D0E"/>
    <w:rsid w:val="007B3210"/>
    <w:rsid w:val="007C23D4"/>
    <w:rsid w:val="007D39B6"/>
    <w:rsid w:val="007D65F3"/>
    <w:rsid w:val="007E6EFE"/>
    <w:rsid w:val="007F7902"/>
    <w:rsid w:val="008157DB"/>
    <w:rsid w:val="008341B0"/>
    <w:rsid w:val="0083555B"/>
    <w:rsid w:val="008436B1"/>
    <w:rsid w:val="0085004E"/>
    <w:rsid w:val="008507C9"/>
    <w:rsid w:val="00886EFB"/>
    <w:rsid w:val="008A6411"/>
    <w:rsid w:val="008A6DB9"/>
    <w:rsid w:val="008B5BA9"/>
    <w:rsid w:val="008C178B"/>
    <w:rsid w:val="008E074A"/>
    <w:rsid w:val="008E771C"/>
    <w:rsid w:val="008F21AE"/>
    <w:rsid w:val="00922B24"/>
    <w:rsid w:val="009337DD"/>
    <w:rsid w:val="00946093"/>
    <w:rsid w:val="00954525"/>
    <w:rsid w:val="00962DFD"/>
    <w:rsid w:val="00991691"/>
    <w:rsid w:val="009938BE"/>
    <w:rsid w:val="0099557F"/>
    <w:rsid w:val="00995DA0"/>
    <w:rsid w:val="009A3137"/>
    <w:rsid w:val="009A3F79"/>
    <w:rsid w:val="009C13F5"/>
    <w:rsid w:val="009D52E0"/>
    <w:rsid w:val="009E3ABD"/>
    <w:rsid w:val="009F22C6"/>
    <w:rsid w:val="009F263C"/>
    <w:rsid w:val="00A03F04"/>
    <w:rsid w:val="00A06138"/>
    <w:rsid w:val="00A467B1"/>
    <w:rsid w:val="00A710A1"/>
    <w:rsid w:val="00A71D95"/>
    <w:rsid w:val="00A83A50"/>
    <w:rsid w:val="00A93411"/>
    <w:rsid w:val="00AB090A"/>
    <w:rsid w:val="00AC5614"/>
    <w:rsid w:val="00AE79EB"/>
    <w:rsid w:val="00AF02CC"/>
    <w:rsid w:val="00AF12C6"/>
    <w:rsid w:val="00B02B1F"/>
    <w:rsid w:val="00B253E2"/>
    <w:rsid w:val="00B42970"/>
    <w:rsid w:val="00B57B7F"/>
    <w:rsid w:val="00B72D1D"/>
    <w:rsid w:val="00B85514"/>
    <w:rsid w:val="00B857B1"/>
    <w:rsid w:val="00B87090"/>
    <w:rsid w:val="00B91CB5"/>
    <w:rsid w:val="00B93139"/>
    <w:rsid w:val="00B962AE"/>
    <w:rsid w:val="00BB0D68"/>
    <w:rsid w:val="00BC00CB"/>
    <w:rsid w:val="00BD28EE"/>
    <w:rsid w:val="00BD5021"/>
    <w:rsid w:val="00BD51AC"/>
    <w:rsid w:val="00BE1E2E"/>
    <w:rsid w:val="00BF1C66"/>
    <w:rsid w:val="00BF5B7C"/>
    <w:rsid w:val="00C05AA4"/>
    <w:rsid w:val="00C21303"/>
    <w:rsid w:val="00C3026C"/>
    <w:rsid w:val="00C56B5E"/>
    <w:rsid w:val="00C62813"/>
    <w:rsid w:val="00C65B61"/>
    <w:rsid w:val="00C9259F"/>
    <w:rsid w:val="00CA1904"/>
    <w:rsid w:val="00CB3267"/>
    <w:rsid w:val="00CB32FD"/>
    <w:rsid w:val="00CB7BAD"/>
    <w:rsid w:val="00CC330D"/>
    <w:rsid w:val="00CC4E1B"/>
    <w:rsid w:val="00CF062D"/>
    <w:rsid w:val="00D0285C"/>
    <w:rsid w:val="00D21719"/>
    <w:rsid w:val="00D4374D"/>
    <w:rsid w:val="00D46DF4"/>
    <w:rsid w:val="00D54C4B"/>
    <w:rsid w:val="00D55D4F"/>
    <w:rsid w:val="00D565CF"/>
    <w:rsid w:val="00D70CA2"/>
    <w:rsid w:val="00D7493B"/>
    <w:rsid w:val="00D764C2"/>
    <w:rsid w:val="00D83A27"/>
    <w:rsid w:val="00D91E67"/>
    <w:rsid w:val="00D97DDB"/>
    <w:rsid w:val="00DA028C"/>
    <w:rsid w:val="00DB0A62"/>
    <w:rsid w:val="00DB7134"/>
    <w:rsid w:val="00DC39ED"/>
    <w:rsid w:val="00DE5E2B"/>
    <w:rsid w:val="00DF6D05"/>
    <w:rsid w:val="00E06B67"/>
    <w:rsid w:val="00E15D01"/>
    <w:rsid w:val="00E30972"/>
    <w:rsid w:val="00E43459"/>
    <w:rsid w:val="00E46CCF"/>
    <w:rsid w:val="00E52524"/>
    <w:rsid w:val="00E57305"/>
    <w:rsid w:val="00E77FFA"/>
    <w:rsid w:val="00E800BE"/>
    <w:rsid w:val="00E910AD"/>
    <w:rsid w:val="00E91E4D"/>
    <w:rsid w:val="00EA2303"/>
    <w:rsid w:val="00EB59B8"/>
    <w:rsid w:val="00EC2B2A"/>
    <w:rsid w:val="00ED5990"/>
    <w:rsid w:val="00EF0AFA"/>
    <w:rsid w:val="00F13CE8"/>
    <w:rsid w:val="00F20AA9"/>
    <w:rsid w:val="00F250CA"/>
    <w:rsid w:val="00F328F4"/>
    <w:rsid w:val="00F4041F"/>
    <w:rsid w:val="00F43AEA"/>
    <w:rsid w:val="00F52B52"/>
    <w:rsid w:val="00F92C8C"/>
    <w:rsid w:val="00F972E1"/>
    <w:rsid w:val="00FA4F20"/>
    <w:rsid w:val="00FC2C23"/>
    <w:rsid w:val="00FC2ED4"/>
    <w:rsid w:val="00FD2738"/>
    <w:rsid w:val="00FE1C7F"/>
    <w:rsid w:val="00FE3BA8"/>
    <w:rsid w:val="00FE6ECE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819EB9"/>
  <w15:docId w15:val="{8F75946A-DC3E-40F6-8884-B38E51F1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numPr>
        <w:numId w:val="10"/>
      </w:numPr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  <w:style w:type="paragraph" w:customStyle="1" w:styleId="TableHd">
    <w:name w:val="TableHd"/>
    <w:basedOn w:val="Normal"/>
    <w:rsid w:val="00122BCC"/>
    <w:pPr>
      <w:keepNext/>
      <w:spacing w:before="300"/>
      <w:ind w:left="1100" w:hanging="11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122BCC"/>
    <w:pPr>
      <w:keepNext/>
      <w:spacing w:after="60"/>
    </w:pPr>
    <w:rPr>
      <w:rFonts w:ascii="Arial" w:hAnsi="Arial"/>
      <w:b/>
      <w:sz w:val="18"/>
    </w:rPr>
  </w:style>
  <w:style w:type="paragraph" w:customStyle="1" w:styleId="TableText10">
    <w:name w:val="TableText10"/>
    <w:basedOn w:val="Normal"/>
    <w:rsid w:val="00122BCC"/>
    <w:pPr>
      <w:spacing w:before="60" w:after="60"/>
    </w:pPr>
    <w:rPr>
      <w:sz w:val="20"/>
    </w:rPr>
  </w:style>
  <w:style w:type="paragraph" w:customStyle="1" w:styleId="TableNumbered">
    <w:name w:val="TableNumbered"/>
    <w:basedOn w:val="TableText10"/>
    <w:qFormat/>
    <w:rsid w:val="00122BCC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D9A4DA68044113B0E72B20FC134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0908-8357-4C51-9E39-FC4E6713D687}"/>
      </w:docPartPr>
      <w:docPartBody>
        <w:p w:rsidR="00A804BD" w:rsidRDefault="00A804BD">
          <w:pPr>
            <w:pStyle w:val="A5D9A4DA68044113B0E72B20FC134296"/>
          </w:pPr>
          <w:r w:rsidRPr="00A86866">
            <w:rPr>
              <w:rStyle w:val="PlaceholderText"/>
            </w:rPr>
            <w:t>[Keywords]</w:t>
          </w:r>
        </w:p>
      </w:docPartBody>
    </w:docPart>
    <w:docPart>
      <w:docPartPr>
        <w:name w:val="38F205072137488E86D7F304C82D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CC811-87DD-44B6-A34C-CA66E857C6FE}"/>
      </w:docPartPr>
      <w:docPartBody>
        <w:p w:rsidR="00A804BD" w:rsidRDefault="00A804BD">
          <w:pPr>
            <w:pStyle w:val="38F205072137488E86D7F304C82D22FC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7A384F54AB6746B8A7F6FEB83B3F5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18828-C3CF-4C26-963A-6AD492FE51E0}"/>
      </w:docPartPr>
      <w:docPartBody>
        <w:p w:rsidR="00A804BD" w:rsidRDefault="00A804BD">
          <w:pPr>
            <w:pStyle w:val="7A384F54AB6746B8A7F6FEB83B3F528E"/>
          </w:pPr>
          <w:r w:rsidRPr="00A86866">
            <w:rPr>
              <w:rStyle w:val="PlaceholderText"/>
            </w:rPr>
            <w:t>[Title]</w:t>
          </w:r>
        </w:p>
      </w:docPartBody>
    </w:docPart>
    <w:docPart>
      <w:docPartPr>
        <w:name w:val="647163F3E3424780BBD16E55F26F6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46B98-2DBF-4C4E-BBB9-317AE617ACD5}"/>
      </w:docPartPr>
      <w:docPartBody>
        <w:p w:rsidR="00A804BD" w:rsidRDefault="00A804BD">
          <w:pPr>
            <w:pStyle w:val="647163F3E3424780BBD16E55F26F6E6A"/>
          </w:pPr>
          <w:r w:rsidRPr="00A8686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BD"/>
    <w:rsid w:val="00261F34"/>
    <w:rsid w:val="00717D45"/>
    <w:rsid w:val="007E5010"/>
    <w:rsid w:val="008A6411"/>
    <w:rsid w:val="009F22C6"/>
    <w:rsid w:val="00A804BD"/>
    <w:rsid w:val="00B9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5D9A4DA68044113B0E72B20FC134296">
    <w:name w:val="A5D9A4DA68044113B0E72B20FC134296"/>
  </w:style>
  <w:style w:type="paragraph" w:customStyle="1" w:styleId="38F205072137488E86D7F304C82D22FC">
    <w:name w:val="38F205072137488E86D7F304C82D22FC"/>
  </w:style>
  <w:style w:type="paragraph" w:customStyle="1" w:styleId="7A384F54AB6746B8A7F6FEB83B3F528E">
    <w:name w:val="7A384F54AB6746B8A7F6FEB83B3F528E"/>
  </w:style>
  <w:style w:type="paragraph" w:customStyle="1" w:styleId="647163F3E3424780BBD16E55F26F6E6A">
    <w:name w:val="647163F3E3424780BBD16E55F26F6E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1094</Characters>
  <Application>Microsoft Office Word</Application>
  <DocSecurity>0</DocSecurity>
  <Lines>62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Magistrates Court—plea to information or consent to disposal of proceeding summarily</vt:lpstr>
    </vt:vector>
  </TitlesOfParts>
  <Manager>Form</Manager>
  <Company>ACT Government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Magistrates Court—plea to information or consent to disposal of proceeding summarily</dc:title>
  <dc:subject>4.16</dc:subject>
  <dc:creator>ACT Government</dc:creator>
  <cp:keywords>D03</cp:keywords>
  <dc:description>J2024-1019</dc:description>
  <cp:lastModifiedBy>PCODCS</cp:lastModifiedBy>
  <cp:revision>5</cp:revision>
  <cp:lastPrinted>2024-12-05T22:48:00Z</cp:lastPrinted>
  <dcterms:created xsi:type="dcterms:W3CDTF">2024-12-18T06:47:00Z</dcterms:created>
  <dcterms:modified xsi:type="dcterms:W3CDTF">2024-12-18T06:47:00Z</dcterms:modified>
  <cp:category>AF2024-40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DrafterName">
    <vt:lpwstr>Skye Ferson</vt:lpwstr>
  </property>
  <property fmtid="{D5CDD505-2E9C-101B-9397-08002B2CF9AE}" pid="4" name="DrafterEmail">
    <vt:lpwstr>Skye.Ferson@act.gov.au</vt:lpwstr>
  </property>
  <property fmtid="{D5CDD505-2E9C-101B-9397-08002B2CF9AE}" pid="5" name="DrafterPh">
    <vt:lpwstr>(02) 6205 3487</vt:lpwstr>
  </property>
  <property fmtid="{D5CDD505-2E9C-101B-9397-08002B2CF9AE}" pid="6" name="SettlerName">
    <vt:lpwstr>Savvas Pertsinidis</vt:lpwstr>
  </property>
  <property fmtid="{D5CDD505-2E9C-101B-9397-08002B2CF9AE}" pid="7" name="SettlerEmail">
    <vt:lpwstr>savvas.pertsinidis@act.gov.au</vt:lpwstr>
  </property>
  <property fmtid="{D5CDD505-2E9C-101B-9397-08002B2CF9AE}" pid="8" name="SettlerPh">
    <vt:lpwstr>62053750</vt:lpwstr>
  </property>
  <property fmtid="{D5CDD505-2E9C-101B-9397-08002B2CF9AE}" pid="9" name="ClientName1">
    <vt:lpwstr>Jasmin Barker-Mitchell</vt:lpwstr>
  </property>
  <property fmtid="{D5CDD505-2E9C-101B-9397-08002B2CF9AE}" pid="10" name="ClientEmail1">
    <vt:lpwstr>Jasmin.Barker-Mitchell@courts.act.gov.au</vt:lpwstr>
  </property>
  <property fmtid="{D5CDD505-2E9C-101B-9397-08002B2CF9AE}" pid="11" name="ClientPh1">
    <vt:lpwstr>62054634</vt:lpwstr>
  </property>
  <property fmtid="{D5CDD505-2E9C-101B-9397-08002B2CF9AE}" pid="12" name="ClientName2">
    <vt:lpwstr/>
  </property>
  <property fmtid="{D5CDD505-2E9C-101B-9397-08002B2CF9AE}" pid="13" name="ClientEmail2">
    <vt:lpwstr/>
  </property>
  <property fmtid="{D5CDD505-2E9C-101B-9397-08002B2CF9AE}" pid="14" name="ClientPh2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2024-07-30T02:39:06Z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6f91f587-ce09-4903-ab0e-004f8a1e332c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DMSID">
    <vt:lpwstr>13473951</vt:lpwstr>
  </property>
  <property fmtid="{D5CDD505-2E9C-101B-9397-08002B2CF9AE}" pid="23" name="JMSREQUIREDCHECKIN">
    <vt:lpwstr/>
  </property>
  <property fmtid="{D5CDD505-2E9C-101B-9397-08002B2CF9AE}" pid="24" name="CHECKEDOUTFROMJMS">
    <vt:lpwstr/>
  </property>
</Properties>
</file>