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3D99" w14:textId="35766901" w:rsidR="00AF02CC" w:rsidRPr="00E41B5F" w:rsidRDefault="00AF02CC" w:rsidP="00AF02CC">
      <w:pPr>
        <w:pStyle w:val="FormTitle"/>
      </w:pPr>
      <w:r w:rsidRPr="00E41B5F">
        <w:t xml:space="preserve">Form </w:t>
      </w:r>
      <w:sdt>
        <w:sdtPr>
          <w:alias w:val="Subject"/>
          <w:id w:val="1188182934"/>
          <w:placeholder>
            <w:docPart w:val="5CAF1CCFCFA2447C90B2558C2BAEA3E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01745" w:rsidRPr="00E41B5F">
            <w:t>6.19</w:t>
          </w:r>
        </w:sdtContent>
      </w:sdt>
      <w:r w:rsidRPr="00E41B5F">
        <w:tab/>
      </w:r>
      <w:sdt>
        <w:sdtPr>
          <w:alias w:val="Title"/>
          <w:id w:val="1188182935"/>
          <w:placeholder>
            <w:docPart w:val="0E9E0D93AB8542518A8FEFD5B6FA6AA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745" w:rsidRPr="00E41B5F">
            <w:t>Notice of intention to adduce coincidence evidence</w:t>
          </w:r>
        </w:sdtContent>
      </w:sdt>
    </w:p>
    <w:p w14:paraId="4B38EDB2" w14:textId="71FC6927" w:rsidR="00EC5CB4" w:rsidRPr="00E41B5F" w:rsidRDefault="00EC5CB4" w:rsidP="00EC5CB4">
      <w:pPr>
        <w:pStyle w:val="MadeUnder"/>
      </w:pPr>
      <w:r w:rsidRPr="00E41B5F">
        <w:t>Court Procedures Rules 2006</w:t>
      </w:r>
    </w:p>
    <w:p w14:paraId="6203934A" w14:textId="77777777" w:rsidR="00EC5CB4" w:rsidRPr="00E41B5F" w:rsidRDefault="00EC5CB4" w:rsidP="00EC5CB4">
      <w:pPr>
        <w:pStyle w:val="ref"/>
      </w:pPr>
      <w:r w:rsidRPr="00E41B5F">
        <w:t>(see r 6753 (Coincidence evidence notice))</w:t>
      </w:r>
    </w:p>
    <w:p w14:paraId="329E0E00" w14:textId="77777777" w:rsidR="00B44F4B" w:rsidRPr="00E41B5F" w:rsidRDefault="00B44F4B" w:rsidP="00EC5CB4">
      <w:pPr>
        <w:pStyle w:val="FormText"/>
      </w:pPr>
    </w:p>
    <w:p w14:paraId="3E365E9E" w14:textId="10E815EE" w:rsidR="00EC5CB4" w:rsidRPr="00E41B5F" w:rsidRDefault="00EC5CB4" w:rsidP="00EC5CB4">
      <w:pPr>
        <w:pStyle w:val="FormText"/>
      </w:pPr>
      <w:r w:rsidRPr="00E41B5F">
        <w:t>In the *[Supreme/Magistrates] Court of the Australian Capital Territory</w:t>
      </w:r>
    </w:p>
    <w:p w14:paraId="46D899FB" w14:textId="77777777" w:rsidR="00EC5CB4" w:rsidRPr="00E41B5F" w:rsidRDefault="00EC5CB4" w:rsidP="00EC5CB4">
      <w:pPr>
        <w:spacing w:before="80" w:after="60"/>
      </w:pPr>
    </w:p>
    <w:p w14:paraId="7E981011" w14:textId="77777777" w:rsidR="00EC5CB4" w:rsidRPr="00E41B5F" w:rsidRDefault="00EC5CB4" w:rsidP="00EC5CB4">
      <w:pPr>
        <w:pStyle w:val="FormText"/>
      </w:pPr>
      <w:r w:rsidRPr="00E41B5F">
        <w:t>No *[SC/SCC/MC/CC]</w:t>
      </w:r>
      <w:r w:rsidRPr="00E41B5F">
        <w:tab/>
      </w:r>
      <w:r w:rsidRPr="00E41B5F">
        <w:tab/>
        <w:t>of (</w:t>
      </w:r>
      <w:r w:rsidRPr="00E41B5F">
        <w:rPr>
          <w:i/>
          <w:iCs/>
        </w:rPr>
        <w:t>year</w:t>
      </w:r>
      <w:r w:rsidRPr="00E41B5F">
        <w:t>)</w:t>
      </w:r>
    </w:p>
    <w:p w14:paraId="2AAD4CDF" w14:textId="77777777" w:rsidR="00EC5CB4" w:rsidRPr="00E41B5F" w:rsidRDefault="00EC5CB4" w:rsidP="00EC5CB4">
      <w:pPr>
        <w:tabs>
          <w:tab w:val="left" w:pos="1560"/>
        </w:tabs>
        <w:spacing w:before="120" w:after="120"/>
      </w:pPr>
    </w:p>
    <w:p w14:paraId="19509B44" w14:textId="5C7B00D7" w:rsidR="009D2026" w:rsidRPr="00E41B5F" w:rsidRDefault="009D2026" w:rsidP="009D2026">
      <w:pPr>
        <w:pStyle w:val="FormText"/>
      </w:pPr>
      <w:r w:rsidRPr="00E41B5F">
        <w:t>*</w:t>
      </w:r>
      <w:r w:rsidR="001A75AA" w:rsidRPr="00E41B5F">
        <w:t>[</w:t>
      </w:r>
      <w:r w:rsidRPr="00E41B5F">
        <w:t>(</w:t>
      </w:r>
      <w:r w:rsidRPr="00E41B5F">
        <w:rPr>
          <w:i/>
        </w:rPr>
        <w:t>for a civil matter</w:t>
      </w:r>
      <w:r w:rsidRPr="00E41B5F">
        <w:t>)</w:t>
      </w:r>
    </w:p>
    <w:p w14:paraId="44614370" w14:textId="77777777" w:rsidR="009D2026" w:rsidRPr="00E41B5F" w:rsidRDefault="009D2026" w:rsidP="009D2026">
      <w:pPr>
        <w:pStyle w:val="FormText"/>
      </w:pPr>
      <w:r w:rsidRPr="00E41B5F">
        <w:t>(</w:t>
      </w:r>
      <w:r w:rsidRPr="00E41B5F">
        <w:rPr>
          <w:i/>
        </w:rPr>
        <w:t>name</w:t>
      </w:r>
      <w:r w:rsidRPr="00E41B5F">
        <w:t>)</w:t>
      </w:r>
    </w:p>
    <w:p w14:paraId="62650151" w14:textId="77777777" w:rsidR="009D2026" w:rsidRPr="00E41B5F" w:rsidRDefault="009D2026" w:rsidP="009D2026">
      <w:pPr>
        <w:pStyle w:val="FormText"/>
      </w:pPr>
      <w:r w:rsidRPr="00E41B5F">
        <w:t>Plaintiff</w:t>
      </w:r>
    </w:p>
    <w:p w14:paraId="57F07444" w14:textId="77777777" w:rsidR="009D2026" w:rsidRPr="00E41B5F" w:rsidRDefault="009D2026" w:rsidP="009D2026">
      <w:pPr>
        <w:pStyle w:val="FormText"/>
      </w:pPr>
      <w:r w:rsidRPr="00E41B5F">
        <w:t>and</w:t>
      </w:r>
    </w:p>
    <w:p w14:paraId="3EA92780" w14:textId="77777777" w:rsidR="009D2026" w:rsidRPr="00E41B5F" w:rsidRDefault="009D2026" w:rsidP="009D2026">
      <w:pPr>
        <w:pStyle w:val="FormText"/>
      </w:pPr>
      <w:r w:rsidRPr="00E41B5F">
        <w:t>(</w:t>
      </w:r>
      <w:r w:rsidRPr="00E41B5F">
        <w:rPr>
          <w:i/>
        </w:rPr>
        <w:t>name</w:t>
      </w:r>
      <w:r w:rsidRPr="00E41B5F">
        <w:t>)</w:t>
      </w:r>
    </w:p>
    <w:p w14:paraId="7A5D2852" w14:textId="75DC2679" w:rsidR="009D2026" w:rsidRPr="00E41B5F" w:rsidRDefault="009D2026" w:rsidP="009D2026">
      <w:pPr>
        <w:pStyle w:val="FormText"/>
      </w:pPr>
      <w:r w:rsidRPr="00E41B5F">
        <w:t>Defendant</w:t>
      </w:r>
      <w:r w:rsidR="001A75AA" w:rsidRPr="00E41B5F">
        <w:t>]</w:t>
      </w:r>
    </w:p>
    <w:p w14:paraId="62E0D549" w14:textId="29FF63B7" w:rsidR="00CD2723" w:rsidRPr="00E41B5F" w:rsidRDefault="00CD2723">
      <w:r w:rsidRPr="00E41B5F">
        <w:br w:type="page"/>
      </w:r>
    </w:p>
    <w:p w14:paraId="0A01065E" w14:textId="19BCDF27" w:rsidR="009D2026" w:rsidRPr="00E41B5F" w:rsidRDefault="009D2026" w:rsidP="009D2026">
      <w:pPr>
        <w:pStyle w:val="FormText"/>
      </w:pPr>
      <w:r w:rsidRPr="00E41B5F">
        <w:lastRenderedPageBreak/>
        <w:t>*</w:t>
      </w:r>
      <w:r w:rsidR="001A75AA" w:rsidRPr="00E41B5F">
        <w:t>[</w:t>
      </w:r>
      <w:r w:rsidRPr="00E41B5F">
        <w:t>(</w:t>
      </w:r>
      <w:r w:rsidRPr="00E41B5F">
        <w:rPr>
          <w:i/>
        </w:rPr>
        <w:t>for a criminal matter</w:t>
      </w:r>
      <w:r w:rsidRPr="00E41B5F">
        <w:t>)</w:t>
      </w:r>
    </w:p>
    <w:p w14:paraId="3D6CC42C" w14:textId="77777777" w:rsidR="00D91A40" w:rsidRPr="00E41B5F" w:rsidRDefault="00D91A40" w:rsidP="00D91A40">
      <w:pPr>
        <w:pStyle w:val="FormText"/>
      </w:pPr>
      <w:bookmarkStart w:id="0" w:name="_Hlk173400560"/>
      <w:r w:rsidRPr="00E41B5F">
        <w:t>(</w:t>
      </w:r>
      <w:r w:rsidRPr="00E41B5F">
        <w:rPr>
          <w:i/>
          <w:iCs/>
        </w:rPr>
        <w:t>name of</w:t>
      </w:r>
      <w:r w:rsidRPr="00E41B5F">
        <w:t xml:space="preserve"> </w:t>
      </w:r>
      <w:r w:rsidRPr="00E41B5F">
        <w:rPr>
          <w:i/>
          <w:iCs/>
        </w:rPr>
        <w:t>prosecuting entity</w:t>
      </w:r>
      <w:r w:rsidRPr="00E41B5F">
        <w:t>)</w:t>
      </w:r>
    </w:p>
    <w:bookmarkEnd w:id="0"/>
    <w:p w14:paraId="10AE9B7D" w14:textId="77777777" w:rsidR="00D91A40" w:rsidRPr="00E41B5F" w:rsidRDefault="00D91A40" w:rsidP="00D91A40">
      <w:pPr>
        <w:pStyle w:val="FormText"/>
      </w:pPr>
      <w:r w:rsidRPr="00E41B5F">
        <w:t>and</w:t>
      </w:r>
    </w:p>
    <w:p w14:paraId="328D3C68" w14:textId="158FB32D" w:rsidR="009D2026" w:rsidRPr="00E41B5F" w:rsidRDefault="00D91A40" w:rsidP="00D91A40">
      <w:pPr>
        <w:pStyle w:val="FormText"/>
      </w:pPr>
      <w:r w:rsidRPr="00E41B5F">
        <w:t>(</w:t>
      </w:r>
      <w:r w:rsidRPr="00E41B5F">
        <w:rPr>
          <w:i/>
          <w:iCs/>
        </w:rPr>
        <w:t>name of defendant</w:t>
      </w:r>
      <w:r w:rsidRPr="00E41B5F">
        <w:t>)</w:t>
      </w:r>
      <w:r w:rsidR="009D2026" w:rsidRPr="00E41B5F">
        <w:t>]</w:t>
      </w:r>
    </w:p>
    <w:p w14:paraId="04CCDB38" w14:textId="77777777" w:rsidR="009D2026" w:rsidRPr="00E41B5F" w:rsidRDefault="009D2026" w:rsidP="009D2026">
      <w:pPr>
        <w:pStyle w:val="FormText"/>
      </w:pPr>
    </w:p>
    <w:p w14:paraId="79BE23DB" w14:textId="77777777" w:rsidR="009D2026" w:rsidRPr="00E41B5F" w:rsidRDefault="009D2026" w:rsidP="009D2026">
      <w:pPr>
        <w:pStyle w:val="FormText"/>
      </w:pPr>
    </w:p>
    <w:p w14:paraId="3B3FBCA6" w14:textId="77777777" w:rsidR="00EC5CB4" w:rsidRPr="00E41B5F" w:rsidRDefault="00EC5CB4" w:rsidP="00EC5CB4">
      <w:pPr>
        <w:pStyle w:val="FormText"/>
      </w:pPr>
      <w:r w:rsidRPr="00E41B5F">
        <w:t>To (</w:t>
      </w:r>
      <w:r w:rsidRPr="00E41B5F">
        <w:rPr>
          <w:i/>
          <w:iCs/>
        </w:rPr>
        <w:t>name</w:t>
      </w:r>
      <w:r w:rsidRPr="00E41B5F">
        <w:t>) of (</w:t>
      </w:r>
      <w:r w:rsidRPr="00E41B5F">
        <w:rPr>
          <w:i/>
          <w:iCs/>
        </w:rPr>
        <w:t>address</w:t>
      </w:r>
      <w:r w:rsidRPr="00E41B5F">
        <w:t>)</w:t>
      </w:r>
    </w:p>
    <w:p w14:paraId="1734F48A" w14:textId="074638BD" w:rsidR="00EC5CB4" w:rsidRPr="00E41B5F" w:rsidRDefault="00EC5CB4" w:rsidP="00EC5CB4">
      <w:pPr>
        <w:pStyle w:val="FormText"/>
      </w:pPr>
      <w:r w:rsidRPr="00E41B5F">
        <w:t xml:space="preserve">Under the </w:t>
      </w:r>
      <w:r w:rsidRPr="00E41B5F">
        <w:rPr>
          <w:i/>
          <w:iCs/>
        </w:rPr>
        <w:t xml:space="preserve">Evidence Act </w:t>
      </w:r>
      <w:r w:rsidR="00E83669" w:rsidRPr="00E41B5F">
        <w:rPr>
          <w:i/>
          <w:iCs/>
        </w:rPr>
        <w:t>2011</w:t>
      </w:r>
      <w:r w:rsidRPr="00E41B5F">
        <w:t>, section 98 (1), I, (</w:t>
      </w:r>
      <w:r w:rsidRPr="00E41B5F">
        <w:rPr>
          <w:i/>
          <w:iCs/>
        </w:rPr>
        <w:t>nam</w:t>
      </w:r>
      <w:r w:rsidRPr="00E41B5F">
        <w:t>e) give notice that I intend to adduce evidence that (</w:t>
      </w:r>
      <w:r w:rsidRPr="00E41B5F">
        <w:rPr>
          <w:i/>
          <w:iCs/>
        </w:rPr>
        <w:t>number</w:t>
      </w:r>
      <w:r w:rsidRPr="00E41B5F">
        <w:t>) related events occurred to prove that, because of the improbability of the events occurring coincidentally, (</w:t>
      </w:r>
      <w:r w:rsidRPr="00E41B5F">
        <w:rPr>
          <w:i/>
          <w:iCs/>
        </w:rPr>
        <w:t>name</w:t>
      </w:r>
      <w:r w:rsidRPr="00E41B5F">
        <w:t>) *[did a particular act/had a particular state of mind].</w:t>
      </w:r>
    </w:p>
    <w:p w14:paraId="65960981" w14:textId="77777777" w:rsidR="00EC5CB4" w:rsidRPr="00E41B5F" w:rsidRDefault="00EC5CB4" w:rsidP="00EC5CB4">
      <w:pPr>
        <w:pStyle w:val="FormText"/>
      </w:pPr>
      <w:r w:rsidRPr="00E41B5F">
        <w:t>The substance of the evidence that I intend to adduce is as follows:</w:t>
      </w:r>
    </w:p>
    <w:p w14:paraId="47F77C9E" w14:textId="77777777" w:rsidR="00EC5CB4" w:rsidRPr="00E41B5F" w:rsidRDefault="00EC5CB4" w:rsidP="00EC5CB4">
      <w:pPr>
        <w:pStyle w:val="FormText"/>
      </w:pPr>
      <w:r w:rsidRPr="00E41B5F">
        <w:t>(</w:t>
      </w:r>
      <w:r w:rsidRPr="00E41B5F">
        <w:rPr>
          <w:i/>
          <w:iCs/>
        </w:rPr>
        <w:t>substance of the evidence</w:t>
      </w:r>
      <w:r w:rsidRPr="00E41B5F">
        <w:t>)</w:t>
      </w:r>
    </w:p>
    <w:p w14:paraId="28252FAC" w14:textId="77777777" w:rsidR="00782A68" w:rsidRPr="00E41B5F" w:rsidRDefault="00782A68" w:rsidP="00782A68">
      <w:pPr>
        <w:pStyle w:val="FormText"/>
      </w:pPr>
      <w:r w:rsidRPr="00E41B5F">
        <w:t>*[The particulars, so far as they are known to me, are as follows:</w:t>
      </w:r>
    </w:p>
    <w:p w14:paraId="35A2A157" w14:textId="77777777" w:rsidR="00782A68" w:rsidRPr="00E41B5F" w:rsidRDefault="00782A68" w:rsidP="00782A68">
      <w:pPr>
        <w:pStyle w:val="FormTextParagraph"/>
        <w:ind w:left="0" w:firstLine="0"/>
        <w:rPr>
          <w:i/>
          <w:iCs/>
        </w:rPr>
      </w:pPr>
      <w:r w:rsidRPr="00E41B5F">
        <w:t>(</w:t>
      </w:r>
      <w:r w:rsidRPr="00E41B5F">
        <w:rPr>
          <w:i/>
          <w:iCs/>
        </w:rPr>
        <w:t>particulars about:</w:t>
      </w:r>
    </w:p>
    <w:p w14:paraId="3B1467DD" w14:textId="77777777" w:rsidR="00782A68" w:rsidRPr="00E41B5F" w:rsidRDefault="00782A68" w:rsidP="00782A68">
      <w:pPr>
        <w:pStyle w:val="FormTextParagraph"/>
        <w:rPr>
          <w:i/>
          <w:iCs/>
        </w:rPr>
      </w:pPr>
      <w:r w:rsidRPr="00E41B5F">
        <w:rPr>
          <w:i/>
          <w:iCs/>
        </w:rPr>
        <w:t>(a)</w:t>
      </w:r>
      <w:r w:rsidRPr="00E41B5F">
        <w:rPr>
          <w:i/>
          <w:iCs/>
        </w:rPr>
        <w:tab/>
        <w:t>the date, time, place and circumstances at or in which the conduct occurred; and</w:t>
      </w:r>
    </w:p>
    <w:p w14:paraId="18E15A49" w14:textId="77777777" w:rsidR="00782A68" w:rsidRPr="00E41B5F" w:rsidRDefault="00782A68" w:rsidP="00782A68">
      <w:pPr>
        <w:pStyle w:val="FormTextParagraph"/>
        <w:rPr>
          <w:i/>
          <w:iCs/>
        </w:rPr>
      </w:pPr>
      <w:r w:rsidRPr="00E41B5F">
        <w:rPr>
          <w:i/>
          <w:iCs/>
        </w:rPr>
        <w:t>(b)</w:t>
      </w:r>
      <w:r w:rsidRPr="00E41B5F">
        <w:rPr>
          <w:i/>
          <w:iCs/>
        </w:rPr>
        <w:tab/>
        <w:t>the names of each person who saw, heard or otherwise perceived the conduct; and</w:t>
      </w:r>
    </w:p>
    <w:p w14:paraId="1851638F" w14:textId="77777777" w:rsidR="00782A68" w:rsidRPr="00E41B5F" w:rsidRDefault="00782A68" w:rsidP="00782A68">
      <w:pPr>
        <w:spacing w:before="80" w:after="60"/>
        <w:ind w:left="1425"/>
        <w:rPr>
          <w:i/>
          <w:iCs/>
        </w:rPr>
      </w:pPr>
      <w:r w:rsidRPr="00E41B5F">
        <w:rPr>
          <w:i/>
          <w:iCs/>
        </w:rPr>
        <w:t>(in a civil proceeding—</w:t>
      </w:r>
    </w:p>
    <w:p w14:paraId="056531E8" w14:textId="77777777" w:rsidR="00782A68" w:rsidRPr="00E41B5F" w:rsidRDefault="00782A68" w:rsidP="00782A68">
      <w:pPr>
        <w:pStyle w:val="FormText"/>
        <w:ind w:firstLine="720"/>
      </w:pPr>
      <w:r w:rsidRPr="00E41B5F">
        <w:rPr>
          <w:i/>
          <w:iCs/>
        </w:rPr>
        <w:t>(c)</w:t>
      </w:r>
      <w:r w:rsidRPr="00E41B5F">
        <w:rPr>
          <w:i/>
          <w:iCs/>
        </w:rPr>
        <w:tab/>
        <w:t>the address of each person so named</w:t>
      </w:r>
      <w:r w:rsidRPr="00E41B5F">
        <w:t>.))]</w:t>
      </w:r>
    </w:p>
    <w:p w14:paraId="530D3A91" w14:textId="77777777" w:rsidR="00EC5CB4" w:rsidRPr="00E41B5F" w:rsidRDefault="00EC5CB4" w:rsidP="00EC5CB4">
      <w:pPr>
        <w:pStyle w:val="FormText"/>
      </w:pPr>
      <w:r w:rsidRPr="00E41B5F">
        <w:t>Particulars of any additional evidence to be relied on to establish the improbability of the events having occurred coincidentally are as follows:</w:t>
      </w:r>
    </w:p>
    <w:p w14:paraId="3D8CC024" w14:textId="77777777" w:rsidR="00EC5CB4" w:rsidRPr="00E41B5F" w:rsidRDefault="00EC5CB4" w:rsidP="00EC5CB4">
      <w:pPr>
        <w:pStyle w:val="FormText"/>
      </w:pPr>
      <w:r w:rsidRPr="00E41B5F">
        <w:t>(</w:t>
      </w:r>
      <w:r w:rsidRPr="00E41B5F">
        <w:rPr>
          <w:i/>
          <w:iCs/>
        </w:rPr>
        <w:t>particulars</w:t>
      </w:r>
      <w:r w:rsidRPr="00E41B5F">
        <w:t>)</w:t>
      </w:r>
    </w:p>
    <w:p w14:paraId="5BB3FB65" w14:textId="77777777" w:rsidR="00EC5CB4" w:rsidRPr="00E41B5F" w:rsidRDefault="00EC5CB4" w:rsidP="00EC5CB4">
      <w:pPr>
        <w:pStyle w:val="FormText"/>
      </w:pPr>
      <w:r w:rsidRPr="00E41B5F">
        <w:t>Particulars of the *[act/state of mind] sought to be proved by the evidence are as follows:</w:t>
      </w:r>
    </w:p>
    <w:p w14:paraId="22C03520" w14:textId="77777777" w:rsidR="00EC5CB4" w:rsidRPr="00E41B5F" w:rsidRDefault="00EC5CB4" w:rsidP="00EC5CB4">
      <w:pPr>
        <w:pStyle w:val="FormText"/>
      </w:pPr>
      <w:r w:rsidRPr="00E41B5F">
        <w:t>(</w:t>
      </w:r>
      <w:r w:rsidRPr="00E41B5F">
        <w:rPr>
          <w:i/>
          <w:iCs/>
        </w:rPr>
        <w:t>particulars</w:t>
      </w:r>
      <w:r w:rsidRPr="00E41B5F">
        <w:t>)</w:t>
      </w:r>
    </w:p>
    <w:p w14:paraId="42C2C186" w14:textId="77777777" w:rsidR="00EC5CB4" w:rsidRPr="00E41B5F" w:rsidRDefault="00EC5CB4" w:rsidP="00EC5CB4">
      <w:pPr>
        <w:pStyle w:val="FormText"/>
      </w:pPr>
      <w:r w:rsidRPr="00E41B5F">
        <w:lastRenderedPageBreak/>
        <w:t>Date:</w:t>
      </w:r>
    </w:p>
    <w:p w14:paraId="448714A9" w14:textId="77777777" w:rsidR="00EC5CB4" w:rsidRPr="00E41B5F" w:rsidRDefault="00EC5CB4" w:rsidP="00EC5CB4">
      <w:pPr>
        <w:pStyle w:val="FormText"/>
      </w:pPr>
      <w:r w:rsidRPr="00E41B5F">
        <w:t>(</w:t>
      </w:r>
      <w:r w:rsidRPr="00E41B5F">
        <w:rPr>
          <w:i/>
          <w:iCs/>
        </w:rPr>
        <w:t>signature of party or party’s lawyer</w:t>
      </w:r>
      <w:r w:rsidRPr="00E41B5F">
        <w:t>)</w:t>
      </w:r>
    </w:p>
    <w:p w14:paraId="3A8B0D13" w14:textId="77777777" w:rsidR="00BD495A" w:rsidRPr="00E41B5F" w:rsidRDefault="00EC5CB4" w:rsidP="00EC5CB4">
      <w:pPr>
        <w:pStyle w:val="FormText"/>
      </w:pPr>
      <w:r w:rsidRPr="00E41B5F">
        <w:t>(</w:t>
      </w:r>
      <w:r w:rsidRPr="00E41B5F">
        <w:rPr>
          <w:i/>
          <w:iCs/>
        </w:rPr>
        <w:t>name of party or party’s lawyer</w:t>
      </w:r>
      <w:r w:rsidRPr="00E41B5F">
        <w:t>)</w:t>
      </w:r>
    </w:p>
    <w:p w14:paraId="0D306F37" w14:textId="56E56CC8" w:rsidR="00EC5CB4" w:rsidRPr="00E41B5F" w:rsidRDefault="00EC5CB4" w:rsidP="00EC5CB4">
      <w:pPr>
        <w:pStyle w:val="FormText"/>
      </w:pPr>
      <w:r w:rsidRPr="00E41B5F">
        <w:t>(</w:t>
      </w:r>
      <w:r w:rsidRPr="00E41B5F">
        <w:rPr>
          <w:i/>
          <w:iCs/>
        </w:rPr>
        <w:t>address</w:t>
      </w:r>
      <w:r w:rsidRPr="00E41B5F">
        <w:t>)</w:t>
      </w:r>
    </w:p>
    <w:p w14:paraId="4BEB5924" w14:textId="77777777" w:rsidR="004A6BF7" w:rsidRPr="00E41B5F" w:rsidRDefault="004A6BF7" w:rsidP="00EC5CB4">
      <w:pPr>
        <w:pStyle w:val="FormText"/>
      </w:pPr>
    </w:p>
    <w:p w14:paraId="16273FF7" w14:textId="1EC7A561" w:rsidR="00EC5CB4" w:rsidRPr="00E41B5F" w:rsidRDefault="00EC5CB4" w:rsidP="00EC5CB4">
      <w:pPr>
        <w:pStyle w:val="FormText"/>
      </w:pPr>
      <w:r w:rsidRPr="00E41B5F">
        <w:t>*</w:t>
      </w:r>
      <w:r w:rsidRPr="00E41B5F">
        <w:rPr>
          <w:i/>
          <w:iCs/>
        </w:rPr>
        <w:t>delete if, or whichever is, inapplicable</w:t>
      </w:r>
    </w:p>
    <w:p w14:paraId="7ACD95EF" w14:textId="77777777" w:rsidR="00EC5CB4" w:rsidRPr="00E41B5F" w:rsidRDefault="00EC5CB4" w:rsidP="00EC5CB4"/>
    <w:p w14:paraId="0EC5F6EA" w14:textId="77777777" w:rsidR="00AF02CC" w:rsidRPr="00E41B5F" w:rsidRDefault="00AF02CC" w:rsidP="00AF02CC">
      <w:pPr>
        <w:sectPr w:rsidR="00AF02CC" w:rsidRPr="00E41B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5C58C3D2" w14:textId="77777777" w:rsidR="000120E7" w:rsidRPr="00E41B5F" w:rsidRDefault="000120E7" w:rsidP="00AF02CC"/>
    <w:sectPr w:rsidR="000120E7" w:rsidRPr="00E41B5F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22A6" w14:textId="77777777" w:rsidR="00001745" w:rsidRDefault="00001745">
      <w:r>
        <w:separator/>
      </w:r>
    </w:p>
  </w:endnote>
  <w:endnote w:type="continuationSeparator" w:id="0">
    <w:p w14:paraId="32006922" w14:textId="77777777" w:rsidR="00001745" w:rsidRDefault="0000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0024" w14:textId="77777777" w:rsidR="00A72AB3" w:rsidRDefault="00A72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781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112F6D6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BADF8ABCED98436A885F560B5AFCF0A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F56DC73" w14:textId="58315C98" w:rsidR="00360532" w:rsidRPr="00DA173D" w:rsidRDefault="00E41B5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AF2024-46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53EB11" w14:textId="259E0F9A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5CAF1CCFCFA2447C90B2558C2BAEA3E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01745">
                <w:rPr>
                  <w:rFonts w:ascii="Arial" w:hAnsi="Arial" w:cs="Arial"/>
                  <w:sz w:val="18"/>
                  <w:szCs w:val="18"/>
                </w:rPr>
                <w:t>6.19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0E9E0D93AB8542518A8FEFD5B6FA6A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1745">
                <w:rPr>
                  <w:rFonts w:ascii="Arial" w:hAnsi="Arial" w:cs="Arial"/>
                  <w:sz w:val="18"/>
                  <w:szCs w:val="18"/>
                </w:rPr>
                <w:t>Notice of intention to adduce coincidence evidence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86DA30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9466A8" w14:textId="4746207F" w:rsidR="00360532" w:rsidRPr="00FE66B8" w:rsidRDefault="00FE66B8" w:rsidP="00FE66B8">
    <w:pPr>
      <w:pStyle w:val="Status"/>
      <w:rPr>
        <w:rFonts w:cs="Arial"/>
      </w:rPr>
    </w:pPr>
    <w:r w:rsidRPr="00FE66B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663B" w14:textId="77777777" w:rsidR="00EC5CB4" w:rsidRDefault="00EC5CB4" w:rsidP="00EC5CB4">
    <w:pPr>
      <w:pBdr>
        <w:top w:val="single" w:sz="4" w:space="1" w:color="auto"/>
      </w:pBdr>
      <w:spacing w:before="240"/>
    </w:pPr>
    <w:r>
      <w:t>Filed for the (</w:t>
    </w:r>
    <w:r>
      <w:rPr>
        <w:i/>
        <w:iCs/>
      </w:rPr>
      <w:t>party</w:t>
    </w:r>
    <w:r>
      <w:t>) by:</w:t>
    </w:r>
    <w:r>
      <w:br/>
      <w:t>(</w:t>
    </w:r>
    <w:r>
      <w:rPr>
        <w:i/>
        <w:iCs/>
      </w:rPr>
      <w:t>the party’s address for service and telephone number (if any) or</w:t>
    </w:r>
    <w:r>
      <w:t xml:space="preserve">, </w:t>
    </w:r>
    <w:r>
      <w:rPr>
        <w:i/>
        <w:iCs/>
      </w:rPr>
      <w:t>if the party is represented by a solicitor and the solicitor is the agent of another solicitor, the name and place of business of the other solicitor</w:t>
    </w:r>
    <w:r>
      <w:t>)</w:t>
    </w:r>
  </w:p>
  <w:p w14:paraId="22E89F6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4D624F98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517A4DB04A9D416EAC1BDB32873CEB3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1375189" w14:textId="18C3F9E3" w:rsidR="00360532" w:rsidRPr="00DA173D" w:rsidRDefault="00E41B5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AF2024-46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FD3ED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5B21F29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F94630B" w14:textId="737A5645" w:rsidR="00360532" w:rsidRPr="00FE66B8" w:rsidRDefault="00FE66B8" w:rsidP="00FE66B8">
    <w:pPr>
      <w:pStyle w:val="Status"/>
      <w:rPr>
        <w:rFonts w:cs="Arial"/>
      </w:rPr>
    </w:pPr>
    <w:r w:rsidRPr="00FE66B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4072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39CACC5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4739BE" w14:textId="6777B81D" w:rsidR="00360532" w:rsidRDefault="0017276C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A0658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87F102D" w14:textId="530633B7" w:rsidR="00360532" w:rsidRDefault="0017276C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A0658E">
            <w:t>6.19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A0658E">
            <w:t>Notice of intention to adduce coincidence evidence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9C8C9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40DB14C" w14:textId="6ACD61A0" w:rsidR="00360532" w:rsidRPr="00FE66B8" w:rsidRDefault="00FE66B8" w:rsidP="00FE66B8">
    <w:pPr>
      <w:pStyle w:val="Status"/>
      <w:rPr>
        <w:rFonts w:cs="Arial"/>
      </w:rPr>
    </w:pPr>
    <w:r w:rsidRPr="00FE66B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DB6C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D0F8558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1B0CC91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7B42E9" w14:textId="4652958D" w:rsidR="00360532" w:rsidRDefault="0017276C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A0658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C29220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96CB94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48C1BBA" w14:textId="5D502EA9" w:rsidR="00360532" w:rsidRDefault="0017276C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A0658E">
      <w:t>J2024-1006</w:t>
    </w:r>
    <w:r>
      <w:fldChar w:fldCharType="end"/>
    </w:r>
  </w:p>
  <w:p w14:paraId="1E107F45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3EDB" w14:textId="77777777" w:rsidR="00001745" w:rsidRDefault="00001745">
      <w:r>
        <w:separator/>
      </w:r>
    </w:p>
  </w:footnote>
  <w:footnote w:type="continuationSeparator" w:id="0">
    <w:p w14:paraId="1ABA2914" w14:textId="77777777" w:rsidR="00001745" w:rsidRDefault="0000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9F89" w14:textId="77777777" w:rsidR="00A72AB3" w:rsidRDefault="00A7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050C" w14:textId="77777777" w:rsidR="00A72AB3" w:rsidRDefault="00A72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2FA2" w14:textId="77777777" w:rsidR="00A72AB3" w:rsidRDefault="00A7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798603">
    <w:abstractNumId w:val="3"/>
  </w:num>
  <w:num w:numId="2" w16cid:durableId="1229608862">
    <w:abstractNumId w:val="5"/>
  </w:num>
  <w:num w:numId="3" w16cid:durableId="2002929607">
    <w:abstractNumId w:val="2"/>
  </w:num>
  <w:num w:numId="4" w16cid:durableId="1924603343">
    <w:abstractNumId w:val="1"/>
  </w:num>
  <w:num w:numId="5" w16cid:durableId="1619995006">
    <w:abstractNumId w:val="0"/>
  </w:num>
  <w:num w:numId="6" w16cid:durableId="953634130">
    <w:abstractNumId w:val="4"/>
  </w:num>
  <w:num w:numId="7" w16cid:durableId="209029976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45"/>
    <w:rsid w:val="00001745"/>
    <w:rsid w:val="00003544"/>
    <w:rsid w:val="00005823"/>
    <w:rsid w:val="000120E7"/>
    <w:rsid w:val="000131E4"/>
    <w:rsid w:val="000332CC"/>
    <w:rsid w:val="000444B5"/>
    <w:rsid w:val="000603F8"/>
    <w:rsid w:val="000A026D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7276C"/>
    <w:rsid w:val="001A75AA"/>
    <w:rsid w:val="001B4B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1F34"/>
    <w:rsid w:val="002623DC"/>
    <w:rsid w:val="002639A0"/>
    <w:rsid w:val="00270305"/>
    <w:rsid w:val="00283F4A"/>
    <w:rsid w:val="00290C59"/>
    <w:rsid w:val="002B30AA"/>
    <w:rsid w:val="002D272D"/>
    <w:rsid w:val="002E3081"/>
    <w:rsid w:val="002E7BFE"/>
    <w:rsid w:val="003152BA"/>
    <w:rsid w:val="003165A5"/>
    <w:rsid w:val="00325C93"/>
    <w:rsid w:val="00326E93"/>
    <w:rsid w:val="00360532"/>
    <w:rsid w:val="00361178"/>
    <w:rsid w:val="0036254D"/>
    <w:rsid w:val="0038141B"/>
    <w:rsid w:val="003A16B6"/>
    <w:rsid w:val="003A1E91"/>
    <w:rsid w:val="003B09D1"/>
    <w:rsid w:val="00405DC1"/>
    <w:rsid w:val="00416531"/>
    <w:rsid w:val="0043534F"/>
    <w:rsid w:val="00465B2F"/>
    <w:rsid w:val="0047635D"/>
    <w:rsid w:val="00477C05"/>
    <w:rsid w:val="00487102"/>
    <w:rsid w:val="0049643E"/>
    <w:rsid w:val="004A26F9"/>
    <w:rsid w:val="004A6BF7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166E"/>
    <w:rsid w:val="005C54A8"/>
    <w:rsid w:val="005D1247"/>
    <w:rsid w:val="005E0301"/>
    <w:rsid w:val="005E363F"/>
    <w:rsid w:val="005F3A0B"/>
    <w:rsid w:val="00603C22"/>
    <w:rsid w:val="006535C5"/>
    <w:rsid w:val="00655DC2"/>
    <w:rsid w:val="00670376"/>
    <w:rsid w:val="0068280C"/>
    <w:rsid w:val="00690A72"/>
    <w:rsid w:val="006A5A5F"/>
    <w:rsid w:val="006B488D"/>
    <w:rsid w:val="006C0C53"/>
    <w:rsid w:val="006D2446"/>
    <w:rsid w:val="00706D10"/>
    <w:rsid w:val="00717D45"/>
    <w:rsid w:val="00722438"/>
    <w:rsid w:val="0073222E"/>
    <w:rsid w:val="00736033"/>
    <w:rsid w:val="0077789E"/>
    <w:rsid w:val="00782A68"/>
    <w:rsid w:val="007956FE"/>
    <w:rsid w:val="007A6168"/>
    <w:rsid w:val="007A6D0E"/>
    <w:rsid w:val="007B3210"/>
    <w:rsid w:val="007C23D4"/>
    <w:rsid w:val="007D36EF"/>
    <w:rsid w:val="007D39B6"/>
    <w:rsid w:val="007D65F3"/>
    <w:rsid w:val="007E0D15"/>
    <w:rsid w:val="007E6EFE"/>
    <w:rsid w:val="007F7902"/>
    <w:rsid w:val="007F7C72"/>
    <w:rsid w:val="008157DB"/>
    <w:rsid w:val="008341B0"/>
    <w:rsid w:val="0083555B"/>
    <w:rsid w:val="008436B1"/>
    <w:rsid w:val="0085004E"/>
    <w:rsid w:val="008507C9"/>
    <w:rsid w:val="0085590E"/>
    <w:rsid w:val="00867EA0"/>
    <w:rsid w:val="00886009"/>
    <w:rsid w:val="00886EFB"/>
    <w:rsid w:val="008A6DB9"/>
    <w:rsid w:val="008B5BA9"/>
    <w:rsid w:val="008C178B"/>
    <w:rsid w:val="008E074A"/>
    <w:rsid w:val="008E771C"/>
    <w:rsid w:val="008F21AE"/>
    <w:rsid w:val="009020C0"/>
    <w:rsid w:val="00922B24"/>
    <w:rsid w:val="00946093"/>
    <w:rsid w:val="00946389"/>
    <w:rsid w:val="009540C9"/>
    <w:rsid w:val="00954525"/>
    <w:rsid w:val="00962DFD"/>
    <w:rsid w:val="00991691"/>
    <w:rsid w:val="009938BE"/>
    <w:rsid w:val="0099557F"/>
    <w:rsid w:val="00995DA0"/>
    <w:rsid w:val="009A0CEC"/>
    <w:rsid w:val="009A3137"/>
    <w:rsid w:val="009A3F79"/>
    <w:rsid w:val="009C45E4"/>
    <w:rsid w:val="009D2026"/>
    <w:rsid w:val="009D52E0"/>
    <w:rsid w:val="009E3ABD"/>
    <w:rsid w:val="009F22C6"/>
    <w:rsid w:val="009F263C"/>
    <w:rsid w:val="00A03F04"/>
    <w:rsid w:val="00A0658E"/>
    <w:rsid w:val="00A710A1"/>
    <w:rsid w:val="00A72AB3"/>
    <w:rsid w:val="00AB090A"/>
    <w:rsid w:val="00AB576A"/>
    <w:rsid w:val="00AC5614"/>
    <w:rsid w:val="00AE79EB"/>
    <w:rsid w:val="00AF02CC"/>
    <w:rsid w:val="00AF12C6"/>
    <w:rsid w:val="00B253E2"/>
    <w:rsid w:val="00B26982"/>
    <w:rsid w:val="00B413D9"/>
    <w:rsid w:val="00B42970"/>
    <w:rsid w:val="00B44F4B"/>
    <w:rsid w:val="00B57B7F"/>
    <w:rsid w:val="00B85514"/>
    <w:rsid w:val="00B857B1"/>
    <w:rsid w:val="00B91CB5"/>
    <w:rsid w:val="00B93139"/>
    <w:rsid w:val="00B962AE"/>
    <w:rsid w:val="00BD28EE"/>
    <w:rsid w:val="00BD495A"/>
    <w:rsid w:val="00BD51AC"/>
    <w:rsid w:val="00BE1E2E"/>
    <w:rsid w:val="00BF1C66"/>
    <w:rsid w:val="00BF5B7C"/>
    <w:rsid w:val="00C05AA4"/>
    <w:rsid w:val="00C3002C"/>
    <w:rsid w:val="00C3026C"/>
    <w:rsid w:val="00C316AA"/>
    <w:rsid w:val="00C56B5E"/>
    <w:rsid w:val="00C62813"/>
    <w:rsid w:val="00C65B61"/>
    <w:rsid w:val="00C672A6"/>
    <w:rsid w:val="00C9259F"/>
    <w:rsid w:val="00CB3267"/>
    <w:rsid w:val="00CB7BAD"/>
    <w:rsid w:val="00CC330D"/>
    <w:rsid w:val="00CC4E1B"/>
    <w:rsid w:val="00CD2723"/>
    <w:rsid w:val="00CF062D"/>
    <w:rsid w:val="00D13117"/>
    <w:rsid w:val="00D21719"/>
    <w:rsid w:val="00D3102C"/>
    <w:rsid w:val="00D4374D"/>
    <w:rsid w:val="00D46DF4"/>
    <w:rsid w:val="00D51669"/>
    <w:rsid w:val="00D54C4B"/>
    <w:rsid w:val="00D55D4F"/>
    <w:rsid w:val="00D55D92"/>
    <w:rsid w:val="00D565CF"/>
    <w:rsid w:val="00D70CA2"/>
    <w:rsid w:val="00D86CCF"/>
    <w:rsid w:val="00D91A40"/>
    <w:rsid w:val="00D91E67"/>
    <w:rsid w:val="00D97DDB"/>
    <w:rsid w:val="00DA028C"/>
    <w:rsid w:val="00DB0A62"/>
    <w:rsid w:val="00DC39ED"/>
    <w:rsid w:val="00DE4C4B"/>
    <w:rsid w:val="00DE5E2B"/>
    <w:rsid w:val="00DF6D05"/>
    <w:rsid w:val="00E02AAE"/>
    <w:rsid w:val="00E06B67"/>
    <w:rsid w:val="00E2636D"/>
    <w:rsid w:val="00E30972"/>
    <w:rsid w:val="00E41B5F"/>
    <w:rsid w:val="00E43459"/>
    <w:rsid w:val="00E46CCF"/>
    <w:rsid w:val="00E66867"/>
    <w:rsid w:val="00E77FFA"/>
    <w:rsid w:val="00E83669"/>
    <w:rsid w:val="00E91E4D"/>
    <w:rsid w:val="00E97930"/>
    <w:rsid w:val="00EA2303"/>
    <w:rsid w:val="00EC2B2A"/>
    <w:rsid w:val="00EC5CB4"/>
    <w:rsid w:val="00ED5990"/>
    <w:rsid w:val="00EF0AFA"/>
    <w:rsid w:val="00F20AA9"/>
    <w:rsid w:val="00F328F4"/>
    <w:rsid w:val="00F4041F"/>
    <w:rsid w:val="00F43AEA"/>
    <w:rsid w:val="00F465B6"/>
    <w:rsid w:val="00F52B52"/>
    <w:rsid w:val="00F53884"/>
    <w:rsid w:val="00F92C8C"/>
    <w:rsid w:val="00F972E1"/>
    <w:rsid w:val="00FC2C23"/>
    <w:rsid w:val="00FC2ED4"/>
    <w:rsid w:val="00FD2738"/>
    <w:rsid w:val="00FE1C7F"/>
    <w:rsid w:val="00FE3BA8"/>
    <w:rsid w:val="00FE66B8"/>
    <w:rsid w:val="00FF544E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D1BF"/>
  <w15:docId w15:val="{C25322EC-840D-4665-9D0A-AD14DCCD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EC5CB4"/>
    <w:pPr>
      <w:keepNext/>
      <w:spacing w:after="60"/>
    </w:pPr>
    <w:rPr>
      <w:rFonts w:ascii="Arial" w:hAnsi="Arial" w:cs="Arial"/>
      <w:b/>
      <w:bCs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DF8ABCED98436A885F560B5AFC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5557-F01D-47A7-8949-D430606799E8}"/>
      </w:docPartPr>
      <w:docPartBody>
        <w:p w:rsidR="00E3787A" w:rsidRDefault="00E3787A">
          <w:pPr>
            <w:pStyle w:val="BADF8ABCED98436A885F560B5AFCF0AD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5CAF1CCFCFA2447C90B2558C2BAEA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98084-9D3E-49E2-A671-2D1254EFF355}"/>
      </w:docPartPr>
      <w:docPartBody>
        <w:p w:rsidR="00E3787A" w:rsidRDefault="00E3787A">
          <w:pPr>
            <w:pStyle w:val="5CAF1CCFCFA2447C90B2558C2BAEA3E7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0E9E0D93AB8542518A8FEFD5B6FA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7371-8F3D-44AC-8B16-19042FCBD70B}"/>
      </w:docPartPr>
      <w:docPartBody>
        <w:p w:rsidR="00E3787A" w:rsidRDefault="00E3787A">
          <w:pPr>
            <w:pStyle w:val="0E9E0D93AB8542518A8FEFD5B6FA6AAB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517A4DB04A9D416EAC1BDB32873C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83A5-FBC4-4203-BB6C-952CE3F2140C}"/>
      </w:docPartPr>
      <w:docPartBody>
        <w:p w:rsidR="00E3787A" w:rsidRDefault="00E3787A">
          <w:pPr>
            <w:pStyle w:val="517A4DB04A9D416EAC1BDB32873CEB36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7A"/>
    <w:rsid w:val="00261F34"/>
    <w:rsid w:val="00717D45"/>
    <w:rsid w:val="0085590E"/>
    <w:rsid w:val="009F22C6"/>
    <w:rsid w:val="00B962AE"/>
    <w:rsid w:val="00E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DF8ABCED98436A885F560B5AFCF0AD">
    <w:name w:val="BADF8ABCED98436A885F560B5AFCF0AD"/>
  </w:style>
  <w:style w:type="paragraph" w:customStyle="1" w:styleId="5CAF1CCFCFA2447C90B2558C2BAEA3E7">
    <w:name w:val="5CAF1CCFCFA2447C90B2558C2BAEA3E7"/>
  </w:style>
  <w:style w:type="paragraph" w:customStyle="1" w:styleId="0E9E0D93AB8542518A8FEFD5B6FA6AAB">
    <w:name w:val="0E9E0D93AB8542518A8FEFD5B6FA6AAB"/>
  </w:style>
  <w:style w:type="paragraph" w:customStyle="1" w:styleId="517A4DB04A9D416EAC1BDB32873CEB36">
    <w:name w:val="517A4DB04A9D416EAC1BDB32873CE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1266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intention to adduce coincidence evidence</vt:lpstr>
    </vt:vector>
  </TitlesOfParts>
  <Manager>Form</Manager>
  <Company>ACT Government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intention to adduce coincidence evidence</dc:title>
  <dc:subject>6.19</dc:subject>
  <dc:creator>ACT Government</dc:creator>
  <cp:keywords>D03</cp:keywords>
  <dc:description>J2024-1006</dc:description>
  <cp:lastModifiedBy>PCODCS</cp:lastModifiedBy>
  <cp:revision>5</cp:revision>
  <cp:lastPrinted>2024-12-05T23:21:00Z</cp:lastPrinted>
  <dcterms:created xsi:type="dcterms:W3CDTF">2024-12-18T21:48:00Z</dcterms:created>
  <dcterms:modified xsi:type="dcterms:W3CDTF">2024-12-18T21:48:00Z</dcterms:modified>
  <cp:category>AF2024-46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2024-07-30T01:46:52Z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26feb834-2442-4453-847d-8cf1f8cacb5b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13479207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