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18369" w14:textId="4DE74FE5" w:rsidR="00AF02CC" w:rsidRPr="00276432" w:rsidRDefault="00AF02CC" w:rsidP="00AF02CC">
      <w:pPr>
        <w:pStyle w:val="FormTitle"/>
      </w:pPr>
      <w:r w:rsidRPr="00276432">
        <w:t xml:space="preserve">Form </w:t>
      </w:r>
      <w:sdt>
        <w:sdtPr>
          <w:alias w:val="Subject"/>
          <w:id w:val="1188182934"/>
          <w:placeholder>
            <w:docPart w:val="814461A0BA7C48BB91DEE27FF6EE37C5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6B44B9" w:rsidRPr="00276432">
            <w:t>6.31</w:t>
          </w:r>
        </w:sdtContent>
      </w:sdt>
      <w:r w:rsidRPr="00276432">
        <w:tab/>
      </w:r>
      <w:sdt>
        <w:sdtPr>
          <w:alias w:val="Title"/>
          <w:id w:val="1188182935"/>
          <w:placeholder>
            <w:docPart w:val="52D30FF5FDD944D69DF6355546C9244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B44B9" w:rsidRPr="00276432">
            <w:t>Notice of a human rights matter</w:t>
          </w:r>
        </w:sdtContent>
      </w:sdt>
    </w:p>
    <w:p w14:paraId="006A0BC4" w14:textId="66B7D6AC" w:rsidR="00353364" w:rsidRPr="00276432" w:rsidRDefault="00353364" w:rsidP="00353364">
      <w:pPr>
        <w:pStyle w:val="MadeUnder"/>
      </w:pPr>
      <w:r w:rsidRPr="00276432">
        <w:t>Court Procedures Rules 2006</w:t>
      </w:r>
    </w:p>
    <w:p w14:paraId="7F51FD72" w14:textId="77777777" w:rsidR="00353364" w:rsidRPr="00276432" w:rsidRDefault="00353364" w:rsidP="00353364">
      <w:pPr>
        <w:pStyle w:val="ref"/>
      </w:pPr>
      <w:r w:rsidRPr="00276432">
        <w:t>(see r 6031 (Notice—human rights proceedings) and r 6033 (Contents of notice of human rights matter))</w:t>
      </w:r>
    </w:p>
    <w:p w14:paraId="0774F4CE" w14:textId="77777777" w:rsidR="00353364" w:rsidRPr="00276432" w:rsidRDefault="00353364" w:rsidP="00353364">
      <w:pPr>
        <w:pStyle w:val="MadeUnder"/>
      </w:pPr>
      <w:r w:rsidRPr="00276432">
        <w:t>Human Rights Act 2004</w:t>
      </w:r>
    </w:p>
    <w:p w14:paraId="2CE04466" w14:textId="77777777" w:rsidR="00353364" w:rsidRPr="00276432" w:rsidRDefault="00353364" w:rsidP="00353364">
      <w:pPr>
        <w:pStyle w:val="ref"/>
      </w:pPr>
      <w:r w:rsidRPr="00276432">
        <w:t>(see s 34 (Notice to Attorney-General and commission))</w:t>
      </w:r>
    </w:p>
    <w:p w14:paraId="32ACD46C" w14:textId="77777777" w:rsidR="00353364" w:rsidRPr="00276432" w:rsidRDefault="00353364" w:rsidP="00353364"/>
    <w:p w14:paraId="2B5E0522" w14:textId="77777777" w:rsidR="00353364" w:rsidRPr="00276432" w:rsidRDefault="00353364" w:rsidP="00353364">
      <w:pPr>
        <w:pStyle w:val="FormText"/>
      </w:pPr>
      <w:r w:rsidRPr="00276432">
        <w:t>In the Supreme Court of the Australian Capital Territory</w:t>
      </w:r>
    </w:p>
    <w:p w14:paraId="4958FF62" w14:textId="77777777" w:rsidR="00353364" w:rsidRPr="00276432" w:rsidRDefault="00353364" w:rsidP="00353364">
      <w:pPr>
        <w:spacing w:before="80" w:after="60"/>
      </w:pPr>
    </w:p>
    <w:p w14:paraId="764A1F7A" w14:textId="48F91C71" w:rsidR="00353364" w:rsidRPr="00276432" w:rsidRDefault="00353364" w:rsidP="00353364">
      <w:pPr>
        <w:pStyle w:val="FormText"/>
      </w:pPr>
      <w:r w:rsidRPr="00276432">
        <w:t>No *[</w:t>
      </w:r>
      <w:r w:rsidR="00DB2DD7" w:rsidRPr="00276432">
        <w:t>SCC/</w:t>
      </w:r>
      <w:r w:rsidRPr="00276432">
        <w:t>SC]</w:t>
      </w:r>
      <w:r w:rsidRPr="00276432">
        <w:tab/>
      </w:r>
      <w:r w:rsidRPr="00276432">
        <w:tab/>
      </w:r>
      <w:r w:rsidRPr="00276432">
        <w:tab/>
        <w:t>of (</w:t>
      </w:r>
      <w:r w:rsidRPr="00276432">
        <w:rPr>
          <w:i/>
          <w:iCs/>
        </w:rPr>
        <w:t>year</w:t>
      </w:r>
      <w:r w:rsidRPr="00276432">
        <w:t>)</w:t>
      </w:r>
    </w:p>
    <w:p w14:paraId="128938D8" w14:textId="77777777" w:rsidR="00BD3B83" w:rsidRPr="00276432" w:rsidRDefault="00BD3B83" w:rsidP="00353364">
      <w:pPr>
        <w:pStyle w:val="FormText"/>
      </w:pPr>
      <w:bookmarkStart w:id="0" w:name="_Hlk173747668"/>
    </w:p>
    <w:p w14:paraId="509A4F96" w14:textId="739B12D8" w:rsidR="00353364" w:rsidRPr="00276432" w:rsidRDefault="00353364" w:rsidP="00353364">
      <w:pPr>
        <w:pStyle w:val="FormText"/>
      </w:pPr>
      <w:r w:rsidRPr="00276432">
        <w:t>*</w:t>
      </w:r>
      <w:r w:rsidR="002F50C2" w:rsidRPr="00276432">
        <w:t>[</w:t>
      </w:r>
      <w:r w:rsidRPr="00276432">
        <w:t>(</w:t>
      </w:r>
      <w:r w:rsidRPr="00276432">
        <w:rPr>
          <w:i/>
        </w:rPr>
        <w:t>for a civil matter</w:t>
      </w:r>
      <w:r w:rsidRPr="00276432">
        <w:t>)</w:t>
      </w:r>
    </w:p>
    <w:p w14:paraId="4AEC0E99" w14:textId="77777777" w:rsidR="00353364" w:rsidRPr="00276432" w:rsidRDefault="00353364" w:rsidP="00353364">
      <w:pPr>
        <w:pStyle w:val="FormText"/>
      </w:pPr>
      <w:r w:rsidRPr="00276432">
        <w:t>(</w:t>
      </w:r>
      <w:r w:rsidRPr="00276432">
        <w:rPr>
          <w:i/>
        </w:rPr>
        <w:t>name</w:t>
      </w:r>
      <w:r w:rsidRPr="00276432">
        <w:t>)</w:t>
      </w:r>
    </w:p>
    <w:p w14:paraId="5CF8ED01" w14:textId="77777777" w:rsidR="00353364" w:rsidRPr="00276432" w:rsidRDefault="00353364" w:rsidP="00353364">
      <w:pPr>
        <w:pStyle w:val="FormText"/>
      </w:pPr>
      <w:r w:rsidRPr="00276432">
        <w:t>Plaintiff</w:t>
      </w:r>
    </w:p>
    <w:p w14:paraId="7AE235C3" w14:textId="77777777" w:rsidR="00BE3F68" w:rsidRPr="00276432" w:rsidRDefault="00BE3F68" w:rsidP="00BE3F68">
      <w:pPr>
        <w:pStyle w:val="FormText"/>
      </w:pPr>
      <w:r w:rsidRPr="00276432">
        <w:t>and</w:t>
      </w:r>
    </w:p>
    <w:p w14:paraId="797D2BED" w14:textId="77777777" w:rsidR="00353364" w:rsidRPr="00276432" w:rsidRDefault="00353364" w:rsidP="00353364">
      <w:pPr>
        <w:pStyle w:val="FormText"/>
      </w:pPr>
      <w:r w:rsidRPr="00276432">
        <w:t>(</w:t>
      </w:r>
      <w:r w:rsidRPr="00276432">
        <w:rPr>
          <w:i/>
        </w:rPr>
        <w:t>name</w:t>
      </w:r>
      <w:r w:rsidRPr="00276432">
        <w:t>)</w:t>
      </w:r>
    </w:p>
    <w:p w14:paraId="520B18E2" w14:textId="1F2ECE86" w:rsidR="00353364" w:rsidRPr="00276432" w:rsidRDefault="00353364" w:rsidP="00353364">
      <w:pPr>
        <w:pStyle w:val="FormText"/>
      </w:pPr>
      <w:r w:rsidRPr="00276432">
        <w:t>Defendant</w:t>
      </w:r>
      <w:r w:rsidR="002F50C2" w:rsidRPr="00276432">
        <w:t>]</w:t>
      </w:r>
    </w:p>
    <w:p w14:paraId="0EC684A0" w14:textId="5075962B" w:rsidR="00AE2A74" w:rsidRPr="00276432" w:rsidRDefault="00AE2A74">
      <w:r w:rsidRPr="00276432">
        <w:br w:type="page"/>
      </w:r>
    </w:p>
    <w:p w14:paraId="0E0087EC" w14:textId="721F10DE" w:rsidR="00353364" w:rsidRPr="00276432" w:rsidRDefault="00353364" w:rsidP="00353364">
      <w:pPr>
        <w:pStyle w:val="FormText"/>
      </w:pPr>
      <w:r w:rsidRPr="00276432">
        <w:lastRenderedPageBreak/>
        <w:t>*</w:t>
      </w:r>
      <w:r w:rsidR="004A4BF3" w:rsidRPr="00276432">
        <w:t>[</w:t>
      </w:r>
      <w:r w:rsidRPr="00276432">
        <w:t>(</w:t>
      </w:r>
      <w:r w:rsidRPr="00276432">
        <w:rPr>
          <w:i/>
        </w:rPr>
        <w:t>for a criminal matter</w:t>
      </w:r>
      <w:r w:rsidRPr="00276432">
        <w:t>)</w:t>
      </w:r>
    </w:p>
    <w:p w14:paraId="42D01FE7" w14:textId="6237FF81" w:rsidR="00C04F7D" w:rsidRPr="00276432" w:rsidRDefault="00C04F7D" w:rsidP="00C04F7D">
      <w:pPr>
        <w:pStyle w:val="FormText"/>
      </w:pPr>
      <w:bookmarkStart w:id="1" w:name="_Hlk173400560"/>
      <w:r w:rsidRPr="00276432">
        <w:t>(</w:t>
      </w:r>
      <w:r w:rsidR="00BC278E" w:rsidRPr="00276432">
        <w:rPr>
          <w:i/>
          <w:iCs/>
        </w:rPr>
        <w:t xml:space="preserve">name of </w:t>
      </w:r>
      <w:r w:rsidRPr="00276432">
        <w:rPr>
          <w:i/>
          <w:iCs/>
        </w:rPr>
        <w:t>prosecuting entity</w:t>
      </w:r>
      <w:r w:rsidRPr="00276432">
        <w:t>)</w:t>
      </w:r>
    </w:p>
    <w:bookmarkEnd w:id="1"/>
    <w:p w14:paraId="4564BBBB" w14:textId="77777777" w:rsidR="00C04F7D" w:rsidRPr="00276432" w:rsidRDefault="00C04F7D" w:rsidP="00C04F7D">
      <w:pPr>
        <w:pStyle w:val="FormText"/>
      </w:pPr>
      <w:r w:rsidRPr="00276432">
        <w:t>and</w:t>
      </w:r>
    </w:p>
    <w:p w14:paraId="089B1F31" w14:textId="1222510F" w:rsidR="00353364" w:rsidRPr="00276432" w:rsidRDefault="00C04F7D" w:rsidP="00353364">
      <w:pPr>
        <w:pStyle w:val="FormText"/>
      </w:pPr>
      <w:r w:rsidRPr="00276432">
        <w:t>(</w:t>
      </w:r>
      <w:r w:rsidRPr="00276432">
        <w:rPr>
          <w:i/>
          <w:iCs/>
        </w:rPr>
        <w:t>name of defendant</w:t>
      </w:r>
      <w:r w:rsidRPr="00276432">
        <w:t>)</w:t>
      </w:r>
      <w:bookmarkEnd w:id="0"/>
      <w:r w:rsidR="002F50C2" w:rsidRPr="00276432">
        <w:t>]</w:t>
      </w:r>
    </w:p>
    <w:p w14:paraId="4208419D" w14:textId="77777777" w:rsidR="00353364" w:rsidRPr="00276432" w:rsidRDefault="00353364" w:rsidP="00353364"/>
    <w:p w14:paraId="51CA0152" w14:textId="77777777" w:rsidR="00353364" w:rsidRPr="00276432" w:rsidRDefault="00353364" w:rsidP="00353364">
      <w:pPr>
        <w:pStyle w:val="FormHeading"/>
      </w:pPr>
      <w:r w:rsidRPr="00276432">
        <w:t>Human rights matter</w:t>
      </w:r>
    </w:p>
    <w:p w14:paraId="4DA18619" w14:textId="77777777" w:rsidR="00353364" w:rsidRPr="00276432" w:rsidRDefault="00353364" w:rsidP="00353364">
      <w:pPr>
        <w:pStyle w:val="FormText"/>
      </w:pPr>
      <w:r w:rsidRPr="00276432">
        <w:t xml:space="preserve">The applicant gives notice that the following human right under the </w:t>
      </w:r>
      <w:r w:rsidRPr="00276432">
        <w:rPr>
          <w:i/>
        </w:rPr>
        <w:t>Human Rights Act 2004</w:t>
      </w:r>
      <w:r w:rsidRPr="00276432">
        <w:t xml:space="preserve"> applies in this proceeding:</w:t>
      </w:r>
    </w:p>
    <w:p w14:paraId="48A248B8" w14:textId="77777777" w:rsidR="00353364" w:rsidRPr="00276432" w:rsidRDefault="00353364" w:rsidP="00353364"/>
    <w:p w14:paraId="14CC9A4E" w14:textId="77777777" w:rsidR="00353364" w:rsidRPr="00276432" w:rsidRDefault="00353364" w:rsidP="00353364">
      <w:pPr>
        <w:pStyle w:val="FormText"/>
      </w:pPr>
      <w:r w:rsidRPr="00276432">
        <w:t>(</w:t>
      </w:r>
      <w:r w:rsidRPr="00276432">
        <w:rPr>
          <w:i/>
          <w:iCs/>
        </w:rPr>
        <w:t xml:space="preserve">set out the human right </w:t>
      </w:r>
      <w:r w:rsidRPr="00276432">
        <w:rPr>
          <w:i/>
        </w:rPr>
        <w:t xml:space="preserve">under the Human Rights Act 2004 </w:t>
      </w:r>
      <w:r w:rsidRPr="00276432">
        <w:rPr>
          <w:i/>
          <w:iCs/>
        </w:rPr>
        <w:t>which allegedly applies in the proceeding, including the content of the right and any particular aspect of the right which allegedly applies</w:t>
      </w:r>
      <w:r w:rsidRPr="00276432">
        <w:t>)</w:t>
      </w:r>
    </w:p>
    <w:p w14:paraId="0848658D" w14:textId="77777777" w:rsidR="00353364" w:rsidRPr="00276432" w:rsidRDefault="00353364" w:rsidP="00353364"/>
    <w:p w14:paraId="5C6C8313" w14:textId="77777777" w:rsidR="00353364" w:rsidRPr="00276432" w:rsidRDefault="00353364" w:rsidP="00353364">
      <w:pPr>
        <w:pStyle w:val="FormText"/>
      </w:pPr>
      <w:r w:rsidRPr="00276432">
        <w:t>(</w:t>
      </w:r>
      <w:r w:rsidRPr="00276432">
        <w:rPr>
          <w:i/>
        </w:rPr>
        <w:t>set out the facts on which the applicant relies to assert that the Human Rights Act 2004 applies to the proceeding</w:t>
      </w:r>
      <w:r w:rsidRPr="00276432">
        <w:t>)</w:t>
      </w:r>
    </w:p>
    <w:p w14:paraId="2B63C58B" w14:textId="77777777" w:rsidR="007618B1" w:rsidRPr="00276432" w:rsidRDefault="007618B1" w:rsidP="00353364"/>
    <w:p w14:paraId="31AB333F" w14:textId="13964A3A" w:rsidR="00353364" w:rsidRPr="00276432" w:rsidRDefault="00353364" w:rsidP="00353364">
      <w:pPr>
        <w:pStyle w:val="FormHeading"/>
      </w:pPr>
      <w:r w:rsidRPr="00276432">
        <w:t>*Declaration of incompatibility</w:t>
      </w:r>
    </w:p>
    <w:p w14:paraId="0FD9B901" w14:textId="77777777" w:rsidR="00353364" w:rsidRPr="00276432" w:rsidRDefault="00353364" w:rsidP="00353364">
      <w:pPr>
        <w:pStyle w:val="FormText"/>
      </w:pPr>
      <w:r w:rsidRPr="00276432">
        <w:t>*The applicant is seeking a declaration of incompatibility for the following *[territory law/provision]:</w:t>
      </w:r>
    </w:p>
    <w:p w14:paraId="2E9B08EC" w14:textId="77777777" w:rsidR="00353364" w:rsidRPr="00276432" w:rsidRDefault="00353364" w:rsidP="00353364"/>
    <w:p w14:paraId="0CB209FF" w14:textId="77777777" w:rsidR="00353364" w:rsidRPr="00276432" w:rsidRDefault="00353364" w:rsidP="00353364">
      <w:pPr>
        <w:pStyle w:val="FormText"/>
      </w:pPr>
      <w:r w:rsidRPr="00276432">
        <w:t>(</w:t>
      </w:r>
      <w:r w:rsidRPr="00276432">
        <w:rPr>
          <w:i/>
          <w:iCs/>
        </w:rPr>
        <w:t>state the territory law, or provision of the law, that is allegedly inconsistent with the human right</w:t>
      </w:r>
      <w:r w:rsidRPr="00276432">
        <w:t>)</w:t>
      </w:r>
    </w:p>
    <w:p w14:paraId="25364152" w14:textId="77777777" w:rsidR="00353364" w:rsidRPr="00276432" w:rsidRDefault="00353364" w:rsidP="00353364"/>
    <w:p w14:paraId="2D74BDC8" w14:textId="77777777" w:rsidR="00353364" w:rsidRPr="00276432" w:rsidRDefault="00353364" w:rsidP="00353364">
      <w:pPr>
        <w:pStyle w:val="FormText"/>
      </w:pPr>
      <w:r w:rsidRPr="00276432">
        <w:t>(</w:t>
      </w:r>
      <w:r w:rsidRPr="00276432">
        <w:rPr>
          <w:i/>
          <w:iCs/>
        </w:rPr>
        <w:t>set out the way in which the law or provision is allegedly inconsistent with the human right</w:t>
      </w:r>
      <w:r w:rsidRPr="00276432">
        <w:t>)</w:t>
      </w:r>
    </w:p>
    <w:p w14:paraId="72A17712" w14:textId="35D4B436" w:rsidR="00AE2A74" w:rsidRPr="00276432" w:rsidRDefault="00AE2A74">
      <w:r w:rsidRPr="00276432">
        <w:br w:type="page"/>
      </w:r>
    </w:p>
    <w:p w14:paraId="36E940FD" w14:textId="77777777" w:rsidR="00353364" w:rsidRPr="00276432" w:rsidRDefault="00353364" w:rsidP="00353364">
      <w:pPr>
        <w:pStyle w:val="FormText"/>
      </w:pPr>
      <w:r w:rsidRPr="00276432">
        <w:lastRenderedPageBreak/>
        <w:t>Date:</w:t>
      </w:r>
    </w:p>
    <w:p w14:paraId="2D6F0181" w14:textId="77777777" w:rsidR="00353364" w:rsidRPr="00276432" w:rsidRDefault="00353364" w:rsidP="00353364">
      <w:pPr>
        <w:spacing w:before="120" w:after="120"/>
      </w:pPr>
    </w:p>
    <w:p w14:paraId="1699724E" w14:textId="77777777" w:rsidR="00353364" w:rsidRPr="00276432" w:rsidRDefault="00353364" w:rsidP="00353364">
      <w:pPr>
        <w:pStyle w:val="FormText"/>
      </w:pPr>
      <w:r w:rsidRPr="00276432">
        <w:t>(</w:t>
      </w:r>
      <w:r w:rsidRPr="00276432">
        <w:rPr>
          <w:i/>
          <w:iCs/>
        </w:rPr>
        <w:t xml:space="preserve">signature of </w:t>
      </w:r>
      <w:r w:rsidRPr="00276432">
        <w:rPr>
          <w:i/>
        </w:rPr>
        <w:t>applicant</w:t>
      </w:r>
      <w:r w:rsidRPr="00276432">
        <w:rPr>
          <w:i/>
          <w:iCs/>
        </w:rPr>
        <w:t xml:space="preserve"> or </w:t>
      </w:r>
      <w:r w:rsidRPr="00276432">
        <w:rPr>
          <w:i/>
        </w:rPr>
        <w:t>applicant</w:t>
      </w:r>
      <w:r w:rsidRPr="00276432">
        <w:rPr>
          <w:i/>
          <w:iCs/>
        </w:rPr>
        <w:t>’s solicitor</w:t>
      </w:r>
      <w:r w:rsidRPr="00276432">
        <w:t>)</w:t>
      </w:r>
    </w:p>
    <w:p w14:paraId="17C2D5E8" w14:textId="77777777" w:rsidR="00353364" w:rsidRPr="00276432" w:rsidRDefault="00353364" w:rsidP="00353364">
      <w:pPr>
        <w:pStyle w:val="FormText"/>
      </w:pPr>
      <w:r w:rsidRPr="00276432">
        <w:t>(</w:t>
      </w:r>
      <w:r w:rsidRPr="00276432">
        <w:rPr>
          <w:i/>
          <w:iCs/>
        </w:rPr>
        <w:t xml:space="preserve">name of </w:t>
      </w:r>
      <w:r w:rsidRPr="00276432">
        <w:rPr>
          <w:i/>
        </w:rPr>
        <w:t>applicant</w:t>
      </w:r>
      <w:r w:rsidRPr="00276432">
        <w:rPr>
          <w:i/>
          <w:iCs/>
        </w:rPr>
        <w:t xml:space="preserve"> or </w:t>
      </w:r>
      <w:r w:rsidRPr="00276432">
        <w:rPr>
          <w:i/>
        </w:rPr>
        <w:t>applicant</w:t>
      </w:r>
      <w:r w:rsidRPr="00276432">
        <w:rPr>
          <w:i/>
          <w:iCs/>
        </w:rPr>
        <w:t>’s solicitor</w:t>
      </w:r>
      <w:r w:rsidRPr="00276432">
        <w:t xml:space="preserve">)  </w:t>
      </w:r>
    </w:p>
    <w:p w14:paraId="2894E845" w14:textId="77777777" w:rsidR="00353364" w:rsidRPr="00276432" w:rsidRDefault="00353364" w:rsidP="00353364"/>
    <w:p w14:paraId="739F6160" w14:textId="5F2FB8E3" w:rsidR="00353364" w:rsidRPr="00276432" w:rsidRDefault="00353364" w:rsidP="00353364">
      <w:pPr>
        <w:pStyle w:val="FormText"/>
        <w:rPr>
          <w:rStyle w:val="charItals"/>
        </w:rPr>
      </w:pPr>
      <w:r w:rsidRPr="00276432">
        <w:rPr>
          <w:rStyle w:val="charItals"/>
        </w:rPr>
        <w:t>*</w:t>
      </w:r>
      <w:r w:rsidR="00DB2DD7" w:rsidRPr="00276432">
        <w:rPr>
          <w:rStyle w:val="charItals"/>
        </w:rPr>
        <w:t>delete</w:t>
      </w:r>
      <w:r w:rsidRPr="00276432">
        <w:rPr>
          <w:rStyle w:val="charItals"/>
        </w:rPr>
        <w:t xml:space="preserve"> if, or whichever is, inapplicable</w:t>
      </w:r>
    </w:p>
    <w:p w14:paraId="74911DE0" w14:textId="77777777" w:rsidR="00353364" w:rsidRPr="00276432" w:rsidRDefault="00353364" w:rsidP="00353364">
      <w:pPr>
        <w:rPr>
          <w:rStyle w:val="charItals"/>
          <w:i w:val="0"/>
          <w:iCs/>
        </w:rPr>
      </w:pPr>
    </w:p>
    <w:p w14:paraId="2CF2AD9B" w14:textId="77777777" w:rsidR="00AF02CC" w:rsidRPr="00276432" w:rsidRDefault="00AF02CC" w:rsidP="00AF02CC">
      <w:pPr>
        <w:sectPr w:rsidR="00AF02CC" w:rsidRPr="0027643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000" w:right="1900" w:bottom="2500" w:left="2300" w:header="2480" w:footer="2100" w:gutter="0"/>
          <w:cols w:space="720"/>
          <w:titlePg/>
          <w:docGrid w:linePitch="78"/>
        </w:sectPr>
      </w:pPr>
    </w:p>
    <w:p w14:paraId="59F57623" w14:textId="77777777" w:rsidR="000120E7" w:rsidRPr="00276432" w:rsidRDefault="000120E7" w:rsidP="00AF02CC"/>
    <w:sectPr w:rsidR="000120E7" w:rsidRPr="00276432" w:rsidSect="003B09D1">
      <w:footerReference w:type="default" r:id="rId14"/>
      <w:footerReference w:type="first" r:id="rId15"/>
      <w:type w:val="continuous"/>
      <w:pgSz w:w="11907" w:h="16839"/>
      <w:pgMar w:top="3000" w:right="1900" w:bottom="2500" w:left="2300" w:header="2480" w:footer="21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186A3" w14:textId="77777777" w:rsidR="00C46342" w:rsidRDefault="00C46342">
      <w:r>
        <w:separator/>
      </w:r>
    </w:p>
  </w:endnote>
  <w:endnote w:type="continuationSeparator" w:id="0">
    <w:p w14:paraId="11B39AE4" w14:textId="77777777" w:rsidR="00C46342" w:rsidRDefault="00C46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80831" w14:textId="77777777" w:rsidR="0043087B" w:rsidRDefault="004308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7CAB4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93"/>
      <w:gridCol w:w="5222"/>
      <w:gridCol w:w="1192"/>
    </w:tblGrid>
    <w:tr w:rsidR="00360532" w:rsidRPr="00DA173D" w14:paraId="220B8FDB" w14:textId="77777777">
      <w:sdt>
        <w:sdtPr>
          <w:rPr>
            <w:rFonts w:ascii="Arial" w:hAnsi="Arial" w:cs="Arial"/>
            <w:sz w:val="18"/>
            <w:szCs w:val="18"/>
          </w:rPr>
          <w:alias w:val="Category"/>
          <w:id w:val="1188182940"/>
          <w:placeholder>
            <w:docPart w:val="46FA8FC60C4241AC8EA2585E235236B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1308" w:type="dxa"/>
              <w:tcBorders>
                <w:top w:val="single" w:sz="4" w:space="0" w:color="auto"/>
                <w:left w:val="nil"/>
                <w:bottom w:val="nil"/>
                <w:right w:val="nil"/>
              </w:tcBorders>
              <w:vAlign w:val="center"/>
            </w:tcPr>
            <w:p w14:paraId="3ED80C9E" w14:textId="64274508" w:rsidR="00360532" w:rsidRPr="00DA173D" w:rsidRDefault="00276432" w:rsidP="00F4041F">
              <w:pPr>
                <w:spacing w:before="120" w:after="60"/>
                <w:rPr>
                  <w:rFonts w:ascii="Arial" w:hAnsi="Arial" w:cs="Arial"/>
                  <w:sz w:val="18"/>
                  <w:szCs w:val="18"/>
                </w:rPr>
              </w:pPr>
              <w:r>
                <w:rPr>
                  <w:rFonts w:ascii="Arial" w:hAnsi="Arial" w:cs="Arial"/>
                  <w:sz w:val="18"/>
                  <w:szCs w:val="18"/>
                </w:rPr>
                <w:t>AF2024-51</w:t>
              </w:r>
            </w:p>
          </w:tc>
        </w:sdtContent>
      </w:sdt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168F034" w14:textId="70C5CA4A" w:rsidR="00360532" w:rsidRPr="00DA173D" w:rsidRDefault="00360532" w:rsidP="00FF78A1">
          <w:pPr>
            <w:spacing w:before="120" w:after="60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Form </w:t>
          </w:r>
          <w:sdt>
            <w:sdtPr>
              <w:rPr>
                <w:rFonts w:ascii="Arial" w:hAnsi="Arial" w:cs="Arial"/>
                <w:sz w:val="18"/>
                <w:szCs w:val="18"/>
              </w:rPr>
              <w:alias w:val="Subject"/>
              <w:id w:val="1188182942"/>
              <w:placeholder>
                <w:docPart w:val="814461A0BA7C48BB91DEE27FF6EE37C5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6B44B9">
                <w:rPr>
                  <w:rFonts w:ascii="Arial" w:hAnsi="Arial" w:cs="Arial"/>
                  <w:sz w:val="18"/>
                  <w:szCs w:val="18"/>
                </w:rPr>
                <w:t>6.31</w:t>
              </w:r>
            </w:sdtContent>
          </w:sdt>
          <w:r w:rsidRPr="00DA173D">
            <w:rPr>
              <w:rFonts w:ascii="Arial" w:hAnsi="Arial" w:cs="Arial"/>
              <w:sz w:val="18"/>
              <w:szCs w:val="18"/>
            </w:rPr>
            <w:t>—</w:t>
          </w:r>
          <w:sdt>
            <w:sdtPr>
              <w:rPr>
                <w:rFonts w:ascii="Arial" w:hAnsi="Arial" w:cs="Arial"/>
                <w:sz w:val="18"/>
                <w:szCs w:val="18"/>
              </w:rPr>
              <w:alias w:val="Title"/>
              <w:id w:val="1188182945"/>
              <w:placeholder>
                <w:docPart w:val="52D30FF5FDD944D69DF6355546C92442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6B44B9">
                <w:rPr>
                  <w:rFonts w:ascii="Arial" w:hAnsi="Arial" w:cs="Arial"/>
                  <w:sz w:val="18"/>
                  <w:szCs w:val="18"/>
                </w:rPr>
                <w:t>Notice of a human rights matter</w:t>
              </w:r>
            </w:sdtContent>
          </w:sdt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1D3B676" w14:textId="77777777" w:rsidR="00360532" w:rsidRPr="00DA173D" w:rsidRDefault="00360532" w:rsidP="00F4041F">
          <w:pPr>
            <w:spacing w:before="120" w:after="60"/>
            <w:jc w:val="right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 xml:space="preserve">page 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</w:instrTex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18"/>
              <w:szCs w:val="18"/>
            </w:rPr>
            <w:t>5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309A925F" w14:textId="22CB6F31" w:rsidR="00360532" w:rsidRPr="005C3438" w:rsidRDefault="005C3438" w:rsidP="005C3438">
    <w:pPr>
      <w:pStyle w:val="Status"/>
      <w:rPr>
        <w:rFonts w:cs="Arial"/>
      </w:rPr>
    </w:pPr>
    <w:r w:rsidRPr="005C3438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BBB0D" w14:textId="77777777" w:rsidR="00360532" w:rsidRDefault="00360532">
    <w:pPr>
      <w:pBdr>
        <w:top w:val="single" w:sz="4" w:space="1" w:color="auto"/>
      </w:pBdr>
      <w:spacing w:before="240"/>
    </w:pPr>
    <w:r>
      <w:t>Filed for the applicant by:</w:t>
    </w:r>
    <w:r>
      <w:br/>
      <w:t>(</w:t>
    </w:r>
    <w:r>
      <w:rPr>
        <w:i/>
        <w:iCs/>
      </w:rPr>
      <w:t>the applicant’s address for service and telephone number (if any) or</w:t>
    </w:r>
    <w:r>
      <w:t xml:space="preserve">, </w:t>
    </w:r>
    <w:r>
      <w:rPr>
        <w:i/>
        <w:iCs/>
      </w:rPr>
      <w:t>if the applicant is represented by a solicitor and the solicitor is the agent of another solicitor, the name and place of business of the other solicitor</w:t>
    </w:r>
    <w:r>
      <w:t>)</w:t>
    </w:r>
  </w:p>
  <w:p w14:paraId="6C33A33F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92"/>
      <w:gridCol w:w="5225"/>
      <w:gridCol w:w="1190"/>
    </w:tblGrid>
    <w:tr w:rsidR="00360532" w:rsidRPr="00DA173D" w14:paraId="514994F7" w14:textId="77777777">
      <w:sdt>
        <w:sdtPr>
          <w:rPr>
            <w:rFonts w:ascii="Arial" w:hAnsi="Arial" w:cs="Arial"/>
            <w:sz w:val="18"/>
            <w:szCs w:val="18"/>
          </w:rPr>
          <w:alias w:val="Category"/>
          <w:id w:val="1188182929"/>
          <w:placeholder>
            <w:docPart w:val="69B90426FE6A4B57B5D5360335F918C0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1308" w:type="dxa"/>
              <w:tcBorders>
                <w:top w:val="single" w:sz="4" w:space="0" w:color="auto"/>
                <w:left w:val="nil"/>
                <w:bottom w:val="nil"/>
                <w:right w:val="nil"/>
              </w:tcBorders>
              <w:vAlign w:val="center"/>
            </w:tcPr>
            <w:p w14:paraId="140A8EF4" w14:textId="2646FB35" w:rsidR="00360532" w:rsidRPr="00DA173D" w:rsidRDefault="00276432" w:rsidP="00F4041F">
              <w:pPr>
                <w:spacing w:before="120" w:after="60"/>
                <w:rPr>
                  <w:rFonts w:ascii="Arial" w:hAnsi="Arial" w:cs="Arial"/>
                  <w:sz w:val="18"/>
                  <w:szCs w:val="18"/>
                </w:rPr>
              </w:pPr>
              <w:r>
                <w:rPr>
                  <w:rFonts w:ascii="Arial" w:hAnsi="Arial" w:cs="Arial"/>
                  <w:sz w:val="18"/>
                  <w:szCs w:val="18"/>
                </w:rPr>
                <w:t>AF2024-51</w:t>
              </w:r>
            </w:p>
          </w:tc>
        </w:sdtContent>
      </w:sdt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41AE773" w14:textId="77777777" w:rsidR="00360532" w:rsidRPr="00DA173D" w:rsidRDefault="00360532" w:rsidP="00F4041F">
          <w:pPr>
            <w:spacing w:before="120" w:after="60"/>
            <w:jc w:val="center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>Approved form under</w:t>
          </w:r>
          <w:r w:rsidRPr="00DA173D">
            <w:rPr>
              <w:rFonts w:ascii="Arial" w:hAnsi="Arial" w:cs="Arial"/>
              <w:sz w:val="18"/>
              <w:szCs w:val="18"/>
            </w:rPr>
            <w:br/>
            <w:t>Court Procedures Act 2004, s 8</w:t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472E2B8D" w14:textId="77777777" w:rsidR="00360532" w:rsidRPr="00DA173D" w:rsidRDefault="00360532" w:rsidP="00F4041F">
          <w:pPr>
            <w:spacing w:before="120" w:after="60"/>
            <w:jc w:val="right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 xml:space="preserve">page 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</w:instrTex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 w:rsidR="00DB0A62">
            <w:rPr>
              <w:rStyle w:val="PageNumber"/>
              <w:rFonts w:ascii="Arial" w:hAnsi="Arial" w:cs="Arial"/>
              <w:noProof/>
              <w:sz w:val="18"/>
              <w:szCs w:val="18"/>
            </w:rPr>
            <w:t>2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0EE4B248" w14:textId="01CF2520" w:rsidR="00360532" w:rsidRPr="005C3438" w:rsidRDefault="005C3438" w:rsidP="005C3438">
    <w:pPr>
      <w:pStyle w:val="Status"/>
      <w:rPr>
        <w:rFonts w:cs="Arial"/>
      </w:rPr>
    </w:pPr>
    <w:r w:rsidRPr="005C3438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E50AC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82"/>
      <w:gridCol w:w="5230"/>
      <w:gridCol w:w="1195"/>
    </w:tblGrid>
    <w:tr w:rsidR="00360532" w14:paraId="2E351E3D" w14:textId="77777777">
      <w:tc>
        <w:tcPr>
          <w:tcW w:w="130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759902E" w14:textId="5C6CBC55" w:rsidR="00360532" w:rsidRDefault="00000D1B">
          <w:r>
            <w:fldChar w:fldCharType="begin"/>
          </w:r>
          <w:r>
            <w:instrText xml:space="preserve"> KEYWORDS   \* MERGEFORMAT </w:instrText>
          </w:r>
          <w:r>
            <w:fldChar w:fldCharType="separate"/>
          </w:r>
          <w:r w:rsidR="0032318E">
            <w:t>D06</w:t>
          </w:r>
          <w:r>
            <w:fldChar w:fldCharType="end"/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1FD094F" w14:textId="48F84669" w:rsidR="00360532" w:rsidRDefault="00000D1B" w:rsidP="0036254D">
          <w:pPr>
            <w:jc w:val="center"/>
          </w:pPr>
          <w:r>
            <w:fldChar w:fldCharType="begin"/>
          </w:r>
          <w:r>
            <w:instrText xml:space="preserve"> SUBJECT   \* MERGEFORMAT </w:instrText>
          </w:r>
          <w:r>
            <w:fldChar w:fldCharType="separate"/>
          </w:r>
          <w:r w:rsidR="0032318E">
            <w:t>6.31</w:t>
          </w:r>
          <w:r>
            <w:fldChar w:fldCharType="end"/>
          </w:r>
          <w:r w:rsidR="00360532">
            <w:t>—</w:t>
          </w:r>
          <w:r>
            <w:fldChar w:fldCharType="begin"/>
          </w:r>
          <w:r>
            <w:instrText xml:space="preserve"> TITLE   \* MERGEFORMAT </w:instrText>
          </w:r>
          <w:r>
            <w:fldChar w:fldCharType="separate"/>
          </w:r>
          <w:r w:rsidR="0032318E">
            <w:t>Notice of a human rights matter</w:t>
          </w:r>
          <w:r>
            <w:fldChar w:fldCharType="end"/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635AD1F2" w14:textId="77777777" w:rsidR="00360532" w:rsidRDefault="00360532">
          <w:pPr>
            <w:jc w:val="right"/>
          </w:pPr>
          <w:r>
            <w:t xml:space="preserve">page </w:t>
          </w:r>
          <w:r w:rsidR="00531ECB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 w:rsidR="00531ECB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="00531ECB">
            <w:rPr>
              <w:rStyle w:val="PageNumber"/>
            </w:rPr>
            <w:fldChar w:fldCharType="end"/>
          </w:r>
        </w:p>
      </w:tc>
    </w:tr>
  </w:tbl>
  <w:p w14:paraId="46D5D52A" w14:textId="304D2C19" w:rsidR="00360532" w:rsidRPr="005C3438" w:rsidRDefault="005C3438" w:rsidP="005C3438">
    <w:pPr>
      <w:pStyle w:val="Status"/>
      <w:rPr>
        <w:rFonts w:cs="Arial"/>
      </w:rPr>
    </w:pPr>
    <w:r w:rsidRPr="005C3438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2AA86" w14:textId="77777777" w:rsidR="00360532" w:rsidRDefault="00360532">
    <w:pPr>
      <w:pBdr>
        <w:top w:val="single" w:sz="4" w:space="1" w:color="auto"/>
      </w:pBdr>
      <w:spacing w:before="240"/>
    </w:pPr>
    <w:r>
      <w:t>Filed for the opponent by:</w:t>
    </w:r>
    <w:r>
      <w:br/>
      <w:t>(</w:t>
    </w:r>
    <w:r>
      <w:rPr>
        <w:i/>
        <w:iCs/>
      </w:rPr>
      <w:t>the opponent’s address for service and telephone number (if any) or</w:t>
    </w:r>
    <w:r>
      <w:t xml:space="preserve">, </w:t>
    </w:r>
    <w:r>
      <w:rPr>
        <w:i/>
        <w:iCs/>
      </w:rPr>
      <w:t>if the opponent is represented by a solicitor and the solicitor is the agent of another solicitor, the name and place of business of the other solicitor</w:t>
    </w:r>
    <w:r>
      <w:t>)</w:t>
    </w:r>
  </w:p>
  <w:p w14:paraId="3174A774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81"/>
      <w:gridCol w:w="5233"/>
      <w:gridCol w:w="1193"/>
    </w:tblGrid>
    <w:tr w:rsidR="00360532" w14:paraId="1CB822B5" w14:textId="77777777">
      <w:tc>
        <w:tcPr>
          <w:tcW w:w="130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6348DFA3" w14:textId="043E417D" w:rsidR="00360532" w:rsidRDefault="00000D1B">
          <w:r>
            <w:fldChar w:fldCharType="begin"/>
          </w:r>
          <w:r>
            <w:instrText xml:space="preserve"> KEYWORDS   \* MERGEFORMAT </w:instrText>
          </w:r>
          <w:r>
            <w:fldChar w:fldCharType="separate"/>
          </w:r>
          <w:r w:rsidR="0032318E">
            <w:t>D06</w:t>
          </w:r>
          <w:r>
            <w:fldChar w:fldCharType="end"/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DB84987" w14:textId="77777777" w:rsidR="00360532" w:rsidRDefault="00360532">
          <w:pPr>
            <w:jc w:val="center"/>
          </w:pPr>
          <w:r>
            <w:t>Approved form under</w:t>
          </w:r>
          <w:r>
            <w:br/>
            <w:t>Court Procedures Act 2004, s 8</w:t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1E9ADAA" w14:textId="77777777" w:rsidR="00360532" w:rsidRDefault="00360532">
          <w:pPr>
            <w:jc w:val="right"/>
          </w:pPr>
          <w:r>
            <w:t xml:space="preserve">page </w:t>
          </w:r>
          <w:r w:rsidR="00531ECB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 w:rsidR="00531ECB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="00531ECB">
            <w:rPr>
              <w:rStyle w:val="PageNumber"/>
            </w:rPr>
            <w:fldChar w:fldCharType="end"/>
          </w:r>
        </w:p>
      </w:tc>
    </w:tr>
  </w:tbl>
  <w:p w14:paraId="5F184C53" w14:textId="6A391038" w:rsidR="00360532" w:rsidRDefault="00000D1B" w:rsidP="00EF0AFA">
    <w:pPr>
      <w:pStyle w:val="Status"/>
      <w:spacing w:before="120"/>
      <w:jc w:val="left"/>
    </w:pPr>
    <w:r>
      <w:fldChar w:fldCharType="begin"/>
    </w:r>
    <w:r>
      <w:instrText xml:space="preserve"> COMMENTS   \* MERGEFORMAT </w:instrText>
    </w:r>
    <w:r>
      <w:fldChar w:fldCharType="separate"/>
    </w:r>
    <w:r w:rsidR="0032318E">
      <w:t>J2024-1011</w:t>
    </w:r>
    <w:r>
      <w:fldChar w:fldCharType="end"/>
    </w:r>
  </w:p>
  <w:p w14:paraId="4234EC6F" w14:textId="77777777" w:rsidR="00360532" w:rsidRDefault="00360532">
    <w:pPr>
      <w:pStyle w:val="Stat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EF4D6" w14:textId="77777777" w:rsidR="00C46342" w:rsidRDefault="00C46342">
      <w:r>
        <w:separator/>
      </w:r>
    </w:p>
  </w:footnote>
  <w:footnote w:type="continuationSeparator" w:id="0">
    <w:p w14:paraId="7FACDFC8" w14:textId="77777777" w:rsidR="00C46342" w:rsidRDefault="00C46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C3C5E" w14:textId="77777777" w:rsidR="0043087B" w:rsidRDefault="004308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BEDE4" w14:textId="77777777" w:rsidR="0043087B" w:rsidRDefault="004308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470C4" w14:textId="77777777" w:rsidR="0043087B" w:rsidRDefault="004308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03CEE"/>
    <w:multiLevelType w:val="hybridMultilevel"/>
    <w:tmpl w:val="5DB2CD8E"/>
    <w:lvl w:ilvl="0" w:tplc="5546EEEC">
      <w:start w:val="1"/>
      <w:numFmt w:val="bullet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cs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A1B54D7"/>
    <w:multiLevelType w:val="hybridMultilevel"/>
    <w:tmpl w:val="268C53A0"/>
    <w:lvl w:ilvl="0" w:tplc="42540E2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cs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4" w15:restartNumberingAfterBreak="0">
    <w:nsid w:val="4C49648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0800811"/>
    <w:multiLevelType w:val="singleLevel"/>
    <w:tmpl w:val="F8BC1078"/>
    <w:lvl w:ilvl="0">
      <w:start w:val="1"/>
      <w:numFmt w:val="decimal"/>
      <w:lvlText w:val="%1"/>
      <w:lvlJc w:val="left"/>
      <w:pPr>
        <w:tabs>
          <w:tab w:val="num" w:pos="360"/>
        </w:tabs>
      </w:pPr>
      <w:rPr>
        <w:b/>
        <w:bCs/>
      </w:rPr>
    </w:lvl>
  </w:abstractNum>
  <w:abstractNum w:abstractNumId="6" w15:restartNumberingAfterBreak="0">
    <w:nsid w:val="5DB9512E"/>
    <w:multiLevelType w:val="hybridMultilevel"/>
    <w:tmpl w:val="F476F604"/>
    <w:lvl w:ilvl="0" w:tplc="F8FEBAB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194BB1"/>
    <w:multiLevelType w:val="singleLevel"/>
    <w:tmpl w:val="5B3A4B8C"/>
    <w:lvl w:ilvl="0">
      <w:start w:val="1"/>
      <w:numFmt w:val="decimal"/>
      <w:lvlRestart w:val="0"/>
      <w:pStyle w:val="CommentNum"/>
      <w:lvlText w:val="%1"/>
      <w:lvlJc w:val="left"/>
      <w:pPr>
        <w:tabs>
          <w:tab w:val="num" w:pos="1500"/>
        </w:tabs>
        <w:ind w:left="1500" w:hanging="400"/>
      </w:pPr>
      <w:rPr>
        <w:b/>
        <w:i w:val="0"/>
      </w:rPr>
    </w:lvl>
  </w:abstractNum>
  <w:num w:numId="1" w16cid:durableId="294723235">
    <w:abstractNumId w:val="3"/>
  </w:num>
  <w:num w:numId="2" w16cid:durableId="201868684">
    <w:abstractNumId w:val="5"/>
  </w:num>
  <w:num w:numId="3" w16cid:durableId="1224831288">
    <w:abstractNumId w:val="2"/>
  </w:num>
  <w:num w:numId="4" w16cid:durableId="1619141777">
    <w:abstractNumId w:val="1"/>
  </w:num>
  <w:num w:numId="5" w16cid:durableId="154080111">
    <w:abstractNumId w:val="0"/>
  </w:num>
  <w:num w:numId="6" w16cid:durableId="216549165">
    <w:abstractNumId w:val="4"/>
  </w:num>
  <w:num w:numId="7" w16cid:durableId="415592912">
    <w:abstractNumId w:val="6"/>
  </w:num>
  <w:num w:numId="8" w16cid:durableId="1344480734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4B9"/>
    <w:rsid w:val="00000D1B"/>
    <w:rsid w:val="000120E7"/>
    <w:rsid w:val="000131E4"/>
    <w:rsid w:val="00016428"/>
    <w:rsid w:val="00024F21"/>
    <w:rsid w:val="000316F0"/>
    <w:rsid w:val="000332CC"/>
    <w:rsid w:val="000444B5"/>
    <w:rsid w:val="00054760"/>
    <w:rsid w:val="00065740"/>
    <w:rsid w:val="00071CFF"/>
    <w:rsid w:val="000A026D"/>
    <w:rsid w:val="000B3BEB"/>
    <w:rsid w:val="000C1668"/>
    <w:rsid w:val="000D214E"/>
    <w:rsid w:val="000D5C0A"/>
    <w:rsid w:val="000E5421"/>
    <w:rsid w:val="000F4256"/>
    <w:rsid w:val="000F7FCC"/>
    <w:rsid w:val="001046F7"/>
    <w:rsid w:val="00112628"/>
    <w:rsid w:val="00131138"/>
    <w:rsid w:val="00132636"/>
    <w:rsid w:val="00156F63"/>
    <w:rsid w:val="00161C6A"/>
    <w:rsid w:val="001C4598"/>
    <w:rsid w:val="001D4867"/>
    <w:rsid w:val="001D5D31"/>
    <w:rsid w:val="001E1AE9"/>
    <w:rsid w:val="001E2942"/>
    <w:rsid w:val="001F640D"/>
    <w:rsid w:val="001F6E11"/>
    <w:rsid w:val="002137EB"/>
    <w:rsid w:val="002153EA"/>
    <w:rsid w:val="002160EC"/>
    <w:rsid w:val="0022604A"/>
    <w:rsid w:val="002276CA"/>
    <w:rsid w:val="00237DF7"/>
    <w:rsid w:val="0025258F"/>
    <w:rsid w:val="00261F34"/>
    <w:rsid w:val="002623DC"/>
    <w:rsid w:val="002639A0"/>
    <w:rsid w:val="002658F4"/>
    <w:rsid w:val="00270305"/>
    <w:rsid w:val="0027417D"/>
    <w:rsid w:val="00276432"/>
    <w:rsid w:val="00283F4A"/>
    <w:rsid w:val="002B30AA"/>
    <w:rsid w:val="002D272D"/>
    <w:rsid w:val="002E3081"/>
    <w:rsid w:val="002E7BFE"/>
    <w:rsid w:val="002F50C2"/>
    <w:rsid w:val="003165A5"/>
    <w:rsid w:val="0032318E"/>
    <w:rsid w:val="00325C93"/>
    <w:rsid w:val="00326E93"/>
    <w:rsid w:val="00353364"/>
    <w:rsid w:val="00360532"/>
    <w:rsid w:val="00361178"/>
    <w:rsid w:val="0036254D"/>
    <w:rsid w:val="0038141B"/>
    <w:rsid w:val="003B09D1"/>
    <w:rsid w:val="00405DC1"/>
    <w:rsid w:val="00416531"/>
    <w:rsid w:val="00420C26"/>
    <w:rsid w:val="0043087B"/>
    <w:rsid w:val="0043534F"/>
    <w:rsid w:val="00451600"/>
    <w:rsid w:val="00465B2F"/>
    <w:rsid w:val="0047635D"/>
    <w:rsid w:val="00477C05"/>
    <w:rsid w:val="0049643E"/>
    <w:rsid w:val="004A26F9"/>
    <w:rsid w:val="004A4BF3"/>
    <w:rsid w:val="004C522E"/>
    <w:rsid w:val="004D6E10"/>
    <w:rsid w:val="004E7F17"/>
    <w:rsid w:val="005222AA"/>
    <w:rsid w:val="00525B8A"/>
    <w:rsid w:val="005276A9"/>
    <w:rsid w:val="00531ECB"/>
    <w:rsid w:val="00532910"/>
    <w:rsid w:val="00541278"/>
    <w:rsid w:val="00567704"/>
    <w:rsid w:val="00580712"/>
    <w:rsid w:val="00596190"/>
    <w:rsid w:val="005B3EF8"/>
    <w:rsid w:val="005C031C"/>
    <w:rsid w:val="005C3438"/>
    <w:rsid w:val="005C54A8"/>
    <w:rsid w:val="005D1247"/>
    <w:rsid w:val="005E0301"/>
    <w:rsid w:val="005E363F"/>
    <w:rsid w:val="005F3A0B"/>
    <w:rsid w:val="00603C22"/>
    <w:rsid w:val="00632468"/>
    <w:rsid w:val="006535C5"/>
    <w:rsid w:val="00655DC2"/>
    <w:rsid w:val="0068280C"/>
    <w:rsid w:val="00690A72"/>
    <w:rsid w:val="006A5A5F"/>
    <w:rsid w:val="006B2698"/>
    <w:rsid w:val="006B44B9"/>
    <w:rsid w:val="006C0C53"/>
    <w:rsid w:val="006C2EE2"/>
    <w:rsid w:val="006D2446"/>
    <w:rsid w:val="00706D10"/>
    <w:rsid w:val="00717D45"/>
    <w:rsid w:val="0073222E"/>
    <w:rsid w:val="00736033"/>
    <w:rsid w:val="00760EB8"/>
    <w:rsid w:val="007618B1"/>
    <w:rsid w:val="007922DF"/>
    <w:rsid w:val="00793846"/>
    <w:rsid w:val="007956FE"/>
    <w:rsid w:val="007A2951"/>
    <w:rsid w:val="007A6168"/>
    <w:rsid w:val="007A6D0E"/>
    <w:rsid w:val="007B3210"/>
    <w:rsid w:val="007C23D4"/>
    <w:rsid w:val="007D39B6"/>
    <w:rsid w:val="007D65F3"/>
    <w:rsid w:val="007E6EFE"/>
    <w:rsid w:val="007F7902"/>
    <w:rsid w:val="008157DB"/>
    <w:rsid w:val="008341B0"/>
    <w:rsid w:val="0083555B"/>
    <w:rsid w:val="008436B1"/>
    <w:rsid w:val="00844898"/>
    <w:rsid w:val="0085004E"/>
    <w:rsid w:val="008507C9"/>
    <w:rsid w:val="00850837"/>
    <w:rsid w:val="0085590E"/>
    <w:rsid w:val="00885AA6"/>
    <w:rsid w:val="00886EFB"/>
    <w:rsid w:val="008A6DB9"/>
    <w:rsid w:val="008B5BA9"/>
    <w:rsid w:val="008B6E58"/>
    <w:rsid w:val="008C178B"/>
    <w:rsid w:val="008D6A73"/>
    <w:rsid w:val="008E074A"/>
    <w:rsid w:val="008E771C"/>
    <w:rsid w:val="008F21AE"/>
    <w:rsid w:val="009036D7"/>
    <w:rsid w:val="00922B24"/>
    <w:rsid w:val="00946093"/>
    <w:rsid w:val="009504C3"/>
    <w:rsid w:val="00954525"/>
    <w:rsid w:val="00962DFD"/>
    <w:rsid w:val="00991691"/>
    <w:rsid w:val="009938BE"/>
    <w:rsid w:val="0099557F"/>
    <w:rsid w:val="00995DA0"/>
    <w:rsid w:val="009A3137"/>
    <w:rsid w:val="009A3F79"/>
    <w:rsid w:val="009D52E0"/>
    <w:rsid w:val="009E3ABD"/>
    <w:rsid w:val="009F22C6"/>
    <w:rsid w:val="009F263C"/>
    <w:rsid w:val="00A022C9"/>
    <w:rsid w:val="00A03F04"/>
    <w:rsid w:val="00A710A1"/>
    <w:rsid w:val="00AB090A"/>
    <w:rsid w:val="00AB53EE"/>
    <w:rsid w:val="00AC5614"/>
    <w:rsid w:val="00AE2A74"/>
    <w:rsid w:val="00AE79EB"/>
    <w:rsid w:val="00AF02CC"/>
    <w:rsid w:val="00AF12C6"/>
    <w:rsid w:val="00B04474"/>
    <w:rsid w:val="00B253E2"/>
    <w:rsid w:val="00B2776B"/>
    <w:rsid w:val="00B42970"/>
    <w:rsid w:val="00B57B7F"/>
    <w:rsid w:val="00B85514"/>
    <w:rsid w:val="00B857B1"/>
    <w:rsid w:val="00B91CB5"/>
    <w:rsid w:val="00B920D1"/>
    <w:rsid w:val="00B93139"/>
    <w:rsid w:val="00B962AE"/>
    <w:rsid w:val="00BC278E"/>
    <w:rsid w:val="00BC6159"/>
    <w:rsid w:val="00BD28EE"/>
    <w:rsid w:val="00BD3B83"/>
    <w:rsid w:val="00BD51AC"/>
    <w:rsid w:val="00BE1E2E"/>
    <w:rsid w:val="00BE3F68"/>
    <w:rsid w:val="00BF1C66"/>
    <w:rsid w:val="00BF5B7C"/>
    <w:rsid w:val="00C04F7D"/>
    <w:rsid w:val="00C05AA4"/>
    <w:rsid w:val="00C1203A"/>
    <w:rsid w:val="00C17E10"/>
    <w:rsid w:val="00C3026C"/>
    <w:rsid w:val="00C46342"/>
    <w:rsid w:val="00C56B5E"/>
    <w:rsid w:val="00C62813"/>
    <w:rsid w:val="00C65B61"/>
    <w:rsid w:val="00C817CC"/>
    <w:rsid w:val="00C9259F"/>
    <w:rsid w:val="00CB3267"/>
    <w:rsid w:val="00CB7BAD"/>
    <w:rsid w:val="00CC330D"/>
    <w:rsid w:val="00CC3B1F"/>
    <w:rsid w:val="00CC4E1B"/>
    <w:rsid w:val="00CE0621"/>
    <w:rsid w:val="00CF062D"/>
    <w:rsid w:val="00D106A4"/>
    <w:rsid w:val="00D21719"/>
    <w:rsid w:val="00D4374D"/>
    <w:rsid w:val="00D46DF4"/>
    <w:rsid w:val="00D54C4B"/>
    <w:rsid w:val="00D55D4F"/>
    <w:rsid w:val="00D564BF"/>
    <w:rsid w:val="00D565CF"/>
    <w:rsid w:val="00D57904"/>
    <w:rsid w:val="00D61491"/>
    <w:rsid w:val="00D70CA2"/>
    <w:rsid w:val="00D91E67"/>
    <w:rsid w:val="00D91F11"/>
    <w:rsid w:val="00D97DDB"/>
    <w:rsid w:val="00DA028C"/>
    <w:rsid w:val="00DB0A62"/>
    <w:rsid w:val="00DB2DD7"/>
    <w:rsid w:val="00DC39ED"/>
    <w:rsid w:val="00DE5E2B"/>
    <w:rsid w:val="00DF6D05"/>
    <w:rsid w:val="00E06B67"/>
    <w:rsid w:val="00E30972"/>
    <w:rsid w:val="00E43459"/>
    <w:rsid w:val="00E46CCF"/>
    <w:rsid w:val="00E52F13"/>
    <w:rsid w:val="00E77FFA"/>
    <w:rsid w:val="00E91E4D"/>
    <w:rsid w:val="00EA2303"/>
    <w:rsid w:val="00EA26EC"/>
    <w:rsid w:val="00EC2B2A"/>
    <w:rsid w:val="00ED5990"/>
    <w:rsid w:val="00EF0AFA"/>
    <w:rsid w:val="00F20AA9"/>
    <w:rsid w:val="00F262AA"/>
    <w:rsid w:val="00F328F4"/>
    <w:rsid w:val="00F4041F"/>
    <w:rsid w:val="00F43AEA"/>
    <w:rsid w:val="00F45176"/>
    <w:rsid w:val="00F52B52"/>
    <w:rsid w:val="00F6180E"/>
    <w:rsid w:val="00F649D0"/>
    <w:rsid w:val="00F92C8C"/>
    <w:rsid w:val="00F972E1"/>
    <w:rsid w:val="00FC2C23"/>
    <w:rsid w:val="00FC2ED4"/>
    <w:rsid w:val="00FD2738"/>
    <w:rsid w:val="00FE1C7F"/>
    <w:rsid w:val="00FE3BA8"/>
    <w:rsid w:val="00FF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573F1E"/>
  <w15:docId w15:val="{7713DEF0-C4E8-4985-AE7A-73D1B1A5E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5B61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C65B61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C65B61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qFormat/>
    <w:rsid w:val="003B09D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rsid w:val="00C65B61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3B09D1"/>
    <w:pPr>
      <w:numPr>
        <w:ilvl w:val="4"/>
        <w:numId w:val="1"/>
      </w:num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rsid w:val="003B09D1"/>
    <w:pPr>
      <w:numPr>
        <w:ilvl w:val="5"/>
        <w:numId w:val="1"/>
      </w:numPr>
      <w:spacing w:before="240" w:after="60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qFormat/>
    <w:rsid w:val="003B09D1"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</w:rPr>
  </w:style>
  <w:style w:type="paragraph" w:styleId="Heading8">
    <w:name w:val="heading 8"/>
    <w:basedOn w:val="Normal"/>
    <w:next w:val="Normal"/>
    <w:qFormat/>
    <w:rsid w:val="003B09D1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</w:rPr>
  </w:style>
  <w:style w:type="paragraph" w:styleId="Heading9">
    <w:name w:val="heading 9"/>
    <w:basedOn w:val="Normal"/>
    <w:next w:val="Normal"/>
    <w:qFormat/>
    <w:rsid w:val="003B09D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Basic">
    <w:name w:val="BillBasic"/>
    <w:rsid w:val="007A6168"/>
    <w:pPr>
      <w:spacing w:before="140"/>
      <w:jc w:val="both"/>
    </w:pPr>
    <w:rPr>
      <w:sz w:val="24"/>
      <w:lang w:eastAsia="en-US"/>
    </w:rPr>
  </w:style>
  <w:style w:type="paragraph" w:customStyle="1" w:styleId="BillBasicHeading">
    <w:name w:val="BillBasicHeading"/>
    <w:basedOn w:val="BillBasic"/>
    <w:rsid w:val="007A6168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aNote">
    <w:name w:val="aNote"/>
    <w:basedOn w:val="BillBasic"/>
    <w:rsid w:val="000E5421"/>
    <w:pPr>
      <w:ind w:left="1899" w:hanging="799"/>
    </w:pPr>
    <w:rPr>
      <w:sz w:val="20"/>
    </w:rPr>
  </w:style>
  <w:style w:type="paragraph" w:customStyle="1" w:styleId="CommentNum">
    <w:name w:val="CommentNum"/>
    <w:basedOn w:val="Comment"/>
    <w:rsid w:val="007A6168"/>
    <w:pPr>
      <w:numPr>
        <w:numId w:val="8"/>
      </w:numPr>
    </w:pPr>
  </w:style>
  <w:style w:type="paragraph" w:customStyle="1" w:styleId="Comment">
    <w:name w:val="Comment"/>
    <w:basedOn w:val="BillBasic"/>
    <w:rsid w:val="007A6168"/>
    <w:pPr>
      <w:tabs>
        <w:tab w:val="left" w:pos="1800"/>
      </w:tabs>
      <w:ind w:left="1298"/>
      <w:jc w:val="left"/>
    </w:pPr>
    <w:rPr>
      <w:b/>
      <w:sz w:val="18"/>
    </w:rPr>
  </w:style>
  <w:style w:type="paragraph" w:customStyle="1" w:styleId="Amainbullet">
    <w:name w:val="A main bullet"/>
    <w:basedOn w:val="BillBasic"/>
    <w:rsid w:val="000E5421"/>
    <w:pPr>
      <w:spacing w:before="60"/>
      <w:ind w:left="1503" w:hanging="403"/>
    </w:pPr>
  </w:style>
  <w:style w:type="paragraph" w:customStyle="1" w:styleId="aNoteBullet">
    <w:name w:val="aNoteBullet"/>
    <w:basedOn w:val="aNote"/>
    <w:rsid w:val="000E5421"/>
    <w:pPr>
      <w:tabs>
        <w:tab w:val="left" w:pos="2200"/>
      </w:tabs>
      <w:spacing w:before="60"/>
      <w:ind w:left="2596" w:hanging="697"/>
    </w:pPr>
  </w:style>
  <w:style w:type="paragraph" w:customStyle="1" w:styleId="aNotess">
    <w:name w:val="aNotess"/>
    <w:basedOn w:val="BillBasic"/>
    <w:rsid w:val="00237DF7"/>
    <w:pPr>
      <w:ind w:left="1899" w:hanging="799"/>
    </w:pPr>
    <w:rPr>
      <w:sz w:val="20"/>
    </w:rPr>
  </w:style>
  <w:style w:type="paragraph" w:customStyle="1" w:styleId="aParaNoteBullet">
    <w:name w:val="aParaNoteBullet"/>
    <w:basedOn w:val="aParaNote"/>
    <w:rsid w:val="007A6168"/>
    <w:pPr>
      <w:tabs>
        <w:tab w:val="left" w:pos="2700"/>
      </w:tabs>
      <w:spacing w:before="60"/>
      <w:ind w:left="3095" w:hanging="697"/>
    </w:pPr>
  </w:style>
  <w:style w:type="paragraph" w:customStyle="1" w:styleId="aParaNote">
    <w:name w:val="aParaNote"/>
    <w:basedOn w:val="BillBasic"/>
    <w:rsid w:val="007A6168"/>
    <w:pPr>
      <w:ind w:left="2841" w:hanging="1242"/>
    </w:pPr>
    <w:rPr>
      <w:sz w:val="20"/>
    </w:rPr>
  </w:style>
  <w:style w:type="paragraph" w:customStyle="1" w:styleId="aNotepar">
    <w:name w:val="aNotepar"/>
    <w:basedOn w:val="BillBasic"/>
    <w:next w:val="Normal"/>
    <w:rsid w:val="00237DF7"/>
    <w:pPr>
      <w:ind w:left="2398" w:hanging="799"/>
    </w:pPr>
    <w:rPr>
      <w:sz w:val="20"/>
    </w:rPr>
  </w:style>
  <w:style w:type="paragraph" w:customStyle="1" w:styleId="aNoteTextpar">
    <w:name w:val="aNoteTextpar"/>
    <w:basedOn w:val="aNotepar"/>
    <w:rsid w:val="007A6168"/>
    <w:pPr>
      <w:spacing w:before="60"/>
      <w:ind w:firstLine="0"/>
    </w:pPr>
  </w:style>
  <w:style w:type="paragraph" w:customStyle="1" w:styleId="aNoteBulletsubpar">
    <w:name w:val="aNoteBulletsubpar"/>
    <w:basedOn w:val="aNotesubpar"/>
    <w:rsid w:val="000E5421"/>
    <w:pPr>
      <w:tabs>
        <w:tab w:val="left" w:pos="3240"/>
        <w:tab w:val="num" w:pos="3300"/>
      </w:tabs>
      <w:spacing w:before="60"/>
      <w:ind w:left="3244" w:hanging="301"/>
    </w:pPr>
  </w:style>
  <w:style w:type="paragraph" w:customStyle="1" w:styleId="aNotesubpar">
    <w:name w:val="aNotesubpar"/>
    <w:basedOn w:val="BillBasic"/>
    <w:next w:val="Normal"/>
    <w:rsid w:val="00237DF7"/>
    <w:pPr>
      <w:ind w:left="2937" w:hanging="799"/>
    </w:pPr>
    <w:rPr>
      <w:sz w:val="20"/>
    </w:rPr>
  </w:style>
  <w:style w:type="paragraph" w:customStyle="1" w:styleId="aNoteTextsubpar">
    <w:name w:val="aNoteTextsubpar"/>
    <w:basedOn w:val="aNotesubpar"/>
    <w:rsid w:val="007A6168"/>
    <w:pPr>
      <w:spacing w:before="60"/>
      <w:ind w:firstLine="0"/>
    </w:pPr>
  </w:style>
  <w:style w:type="paragraph" w:customStyle="1" w:styleId="aNoteBulletss">
    <w:name w:val="aNoteBulletss"/>
    <w:basedOn w:val="Normal"/>
    <w:rsid w:val="000E5421"/>
    <w:pPr>
      <w:spacing w:before="60"/>
      <w:ind w:left="2302" w:hanging="403"/>
      <w:jc w:val="both"/>
    </w:pPr>
    <w:rPr>
      <w:sz w:val="20"/>
    </w:rPr>
  </w:style>
  <w:style w:type="paragraph" w:customStyle="1" w:styleId="aNoteBulletpar">
    <w:name w:val="aNoteBulletpar"/>
    <w:basedOn w:val="aNotepar"/>
    <w:rsid w:val="000E5421"/>
    <w:pPr>
      <w:spacing w:before="60"/>
      <w:ind w:left="2801" w:hanging="403"/>
    </w:pPr>
  </w:style>
  <w:style w:type="paragraph" w:customStyle="1" w:styleId="ref">
    <w:name w:val="ref"/>
    <w:basedOn w:val="Normal"/>
    <w:next w:val="Normal"/>
    <w:uiPriority w:val="99"/>
    <w:rsid w:val="00BF1C66"/>
    <w:pPr>
      <w:spacing w:before="140"/>
    </w:pPr>
    <w:rPr>
      <w:sz w:val="18"/>
    </w:rPr>
  </w:style>
  <w:style w:type="character" w:customStyle="1" w:styleId="charItals">
    <w:name w:val="charItals"/>
    <w:basedOn w:val="DefaultParagraphFont"/>
    <w:uiPriority w:val="99"/>
    <w:rsid w:val="00C65B61"/>
    <w:rPr>
      <w:i/>
    </w:rPr>
  </w:style>
  <w:style w:type="paragraph" w:styleId="TOC1">
    <w:name w:val="toc 1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480" w:after="20"/>
      <w:ind w:left="2000" w:right="440" w:hanging="2000"/>
    </w:pPr>
    <w:rPr>
      <w:rFonts w:ascii="Arial" w:hAnsi="Arial"/>
      <w:b/>
      <w:noProof/>
    </w:rPr>
  </w:style>
  <w:style w:type="paragraph" w:styleId="TOC2">
    <w:name w:val="toc 2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240" w:after="20"/>
      <w:ind w:left="2000" w:right="440" w:hanging="2000"/>
    </w:pPr>
    <w:rPr>
      <w:rFonts w:ascii="Arial" w:hAnsi="Arial"/>
      <w:b/>
      <w:noProof/>
    </w:rPr>
  </w:style>
  <w:style w:type="paragraph" w:customStyle="1" w:styleId="aNotePara">
    <w:name w:val="aNotePara"/>
    <w:basedOn w:val="aNote"/>
    <w:rsid w:val="00237DF7"/>
    <w:pPr>
      <w:tabs>
        <w:tab w:val="right" w:pos="2140"/>
        <w:tab w:val="left" w:pos="2400"/>
      </w:tabs>
      <w:spacing w:before="60"/>
      <w:ind w:left="2398" w:hanging="1298"/>
    </w:pPr>
  </w:style>
  <w:style w:type="paragraph" w:customStyle="1" w:styleId="aNoteText">
    <w:name w:val="aNoteText"/>
    <w:basedOn w:val="aNote"/>
    <w:rsid w:val="00237DF7"/>
    <w:pPr>
      <w:spacing w:before="60"/>
      <w:ind w:firstLine="0"/>
    </w:pPr>
  </w:style>
  <w:style w:type="paragraph" w:customStyle="1" w:styleId="aParaNotePara">
    <w:name w:val="aParaNotePara"/>
    <w:basedOn w:val="aNotePara"/>
    <w:rsid w:val="007A6168"/>
    <w:pPr>
      <w:tabs>
        <w:tab w:val="clear" w:pos="2140"/>
        <w:tab w:val="clear" w:pos="2400"/>
        <w:tab w:val="right" w:pos="2644"/>
      </w:tabs>
      <w:spacing w:before="140"/>
      <w:ind w:left="3317" w:hanging="1718"/>
    </w:pPr>
  </w:style>
  <w:style w:type="paragraph" w:customStyle="1" w:styleId="BillBasicItalics">
    <w:name w:val="BillBasicItalics"/>
    <w:basedOn w:val="BillBasic"/>
    <w:rsid w:val="007A6168"/>
    <w:rPr>
      <w:i/>
    </w:rPr>
  </w:style>
  <w:style w:type="character" w:customStyle="1" w:styleId="charBold">
    <w:name w:val="charBold"/>
    <w:basedOn w:val="DefaultParagraphFont"/>
    <w:rsid w:val="00C65B61"/>
    <w:rPr>
      <w:b/>
    </w:rPr>
  </w:style>
  <w:style w:type="character" w:customStyle="1" w:styleId="charBoldItals">
    <w:name w:val="charBoldItals"/>
    <w:basedOn w:val="DefaultParagraphFont"/>
    <w:rsid w:val="00C65B61"/>
    <w:rPr>
      <w:b/>
      <w:i/>
    </w:rPr>
  </w:style>
  <w:style w:type="character" w:customStyle="1" w:styleId="charUnderline">
    <w:name w:val="charUnderline"/>
    <w:basedOn w:val="DefaultParagraphFont"/>
    <w:rsid w:val="00C65B61"/>
    <w:rPr>
      <w:u w:val="single"/>
    </w:rPr>
  </w:style>
  <w:style w:type="paragraph" w:customStyle="1" w:styleId="draft">
    <w:name w:val="draft"/>
    <w:basedOn w:val="Normal"/>
    <w:rsid w:val="00C65B61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Norm-5pt">
    <w:name w:val="Norm-5pt"/>
    <w:basedOn w:val="Normal"/>
    <w:rsid w:val="00C65B6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character" w:styleId="PageNumber">
    <w:name w:val="page number"/>
    <w:basedOn w:val="DefaultParagraphFont"/>
    <w:rsid w:val="00C65B61"/>
  </w:style>
  <w:style w:type="paragraph" w:styleId="Signature">
    <w:name w:val="Signature"/>
    <w:basedOn w:val="Normal"/>
    <w:rsid w:val="00C65B61"/>
    <w:pPr>
      <w:ind w:left="4252"/>
    </w:pPr>
  </w:style>
  <w:style w:type="paragraph" w:customStyle="1" w:styleId="Status">
    <w:name w:val="Status"/>
    <w:basedOn w:val="Normal"/>
    <w:rsid w:val="00C65B61"/>
    <w:pPr>
      <w:spacing w:before="280"/>
      <w:jc w:val="center"/>
    </w:pPr>
    <w:rPr>
      <w:rFonts w:ascii="Arial" w:hAnsi="Arial"/>
      <w:sz w:val="14"/>
    </w:rPr>
  </w:style>
  <w:style w:type="paragraph" w:styleId="Subtitle">
    <w:name w:val="Subtitle"/>
    <w:basedOn w:val="Normal"/>
    <w:qFormat/>
    <w:rsid w:val="00C65B61"/>
    <w:pPr>
      <w:spacing w:after="60"/>
      <w:jc w:val="center"/>
      <w:outlineLvl w:val="1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120" w:after="4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80" w:after="4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semiHidden/>
    <w:rsid w:val="00C65B61"/>
    <w:pPr>
      <w:tabs>
        <w:tab w:val="right" w:pos="400"/>
        <w:tab w:val="left" w:pos="1000"/>
        <w:tab w:val="right" w:pos="7672"/>
      </w:tabs>
      <w:spacing w:before="40" w:after="2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semiHidden/>
    <w:rsid w:val="00C65B61"/>
  </w:style>
  <w:style w:type="paragraph" w:styleId="TOC7">
    <w:name w:val="toc 7"/>
    <w:basedOn w:val="TOC2"/>
    <w:next w:val="Normal"/>
    <w:autoRedefine/>
    <w:semiHidden/>
    <w:rsid w:val="00C65B61"/>
    <w:pPr>
      <w:keepNext w:val="0"/>
      <w:spacing w:before="120"/>
    </w:pPr>
    <w:rPr>
      <w:sz w:val="20"/>
    </w:rPr>
  </w:style>
  <w:style w:type="paragraph" w:styleId="TOC8">
    <w:name w:val="toc 8"/>
    <w:basedOn w:val="TOC3"/>
    <w:next w:val="Normal"/>
    <w:autoRedefine/>
    <w:semiHidden/>
    <w:rsid w:val="00C65B61"/>
    <w:pPr>
      <w:keepNext w:val="0"/>
    </w:pPr>
  </w:style>
  <w:style w:type="paragraph" w:styleId="TOC9">
    <w:name w:val="toc 9"/>
    <w:basedOn w:val="Normal"/>
    <w:next w:val="Normal"/>
    <w:autoRedefine/>
    <w:semiHidden/>
    <w:rsid w:val="00C65B61"/>
    <w:pPr>
      <w:ind w:left="1920" w:right="600"/>
    </w:pPr>
  </w:style>
  <w:style w:type="paragraph" w:customStyle="1" w:styleId="aNoteTextss">
    <w:name w:val="aNoteTextss"/>
    <w:basedOn w:val="Normal"/>
    <w:rsid w:val="007A6168"/>
    <w:pPr>
      <w:spacing w:before="60"/>
      <w:ind w:left="1899"/>
      <w:jc w:val="both"/>
    </w:pPr>
    <w:rPr>
      <w:sz w:val="20"/>
    </w:rPr>
  </w:style>
  <w:style w:type="paragraph" w:customStyle="1" w:styleId="aNoteParass">
    <w:name w:val="aNoteParass"/>
    <w:basedOn w:val="Normal"/>
    <w:rsid w:val="00237DF7"/>
    <w:pPr>
      <w:tabs>
        <w:tab w:val="right" w:pos="2140"/>
        <w:tab w:val="left" w:pos="2400"/>
      </w:tabs>
      <w:spacing w:before="60"/>
      <w:ind w:left="2398" w:hanging="1298"/>
      <w:jc w:val="both"/>
    </w:pPr>
    <w:rPr>
      <w:sz w:val="20"/>
    </w:rPr>
  </w:style>
  <w:style w:type="paragraph" w:customStyle="1" w:styleId="aNoteParapar">
    <w:name w:val="aNoteParapar"/>
    <w:basedOn w:val="aNotepar"/>
    <w:rsid w:val="00237DF7"/>
    <w:pPr>
      <w:tabs>
        <w:tab w:val="right" w:pos="2640"/>
      </w:tabs>
      <w:spacing w:before="60"/>
      <w:ind w:left="2920" w:hanging="1321"/>
    </w:pPr>
  </w:style>
  <w:style w:type="paragraph" w:customStyle="1" w:styleId="TOCOL1">
    <w:name w:val="TOCOL 1"/>
    <w:basedOn w:val="TOC1"/>
    <w:rsid w:val="00C65B61"/>
  </w:style>
  <w:style w:type="paragraph" w:customStyle="1" w:styleId="TOCOL2">
    <w:name w:val="TOCOL 2"/>
    <w:basedOn w:val="TOC2"/>
    <w:rsid w:val="00C65B61"/>
    <w:pPr>
      <w:keepNext w:val="0"/>
    </w:pPr>
  </w:style>
  <w:style w:type="paragraph" w:customStyle="1" w:styleId="TOCOL3">
    <w:name w:val="TOCOL 3"/>
    <w:basedOn w:val="TOC3"/>
    <w:rsid w:val="00C65B61"/>
    <w:pPr>
      <w:keepNext w:val="0"/>
      <w:spacing w:before="80"/>
    </w:pPr>
  </w:style>
  <w:style w:type="paragraph" w:customStyle="1" w:styleId="TOCOL4">
    <w:name w:val="TOCOL 4"/>
    <w:basedOn w:val="TOC4"/>
    <w:rsid w:val="00C65B61"/>
    <w:pPr>
      <w:keepNext w:val="0"/>
    </w:pPr>
  </w:style>
  <w:style w:type="paragraph" w:customStyle="1" w:styleId="TOCOL5">
    <w:name w:val="TOCOL 5"/>
    <w:basedOn w:val="TOC5"/>
    <w:rsid w:val="00C65B61"/>
    <w:pPr>
      <w:tabs>
        <w:tab w:val="left" w:pos="400"/>
      </w:tabs>
    </w:pPr>
  </w:style>
  <w:style w:type="paragraph" w:customStyle="1" w:styleId="TOCOL6">
    <w:name w:val="TOCOL 6"/>
    <w:basedOn w:val="TOC6"/>
    <w:rsid w:val="00C65B61"/>
    <w:pPr>
      <w:keepNext w:val="0"/>
    </w:pPr>
  </w:style>
  <w:style w:type="paragraph" w:customStyle="1" w:styleId="TOCOL7">
    <w:name w:val="TOCOL 7"/>
    <w:basedOn w:val="TOC7"/>
    <w:rsid w:val="00C65B61"/>
  </w:style>
  <w:style w:type="paragraph" w:customStyle="1" w:styleId="TOCOL8">
    <w:name w:val="TOCOL 8"/>
    <w:basedOn w:val="TOC8"/>
    <w:rsid w:val="00C65B61"/>
    <w:pPr>
      <w:spacing w:before="80"/>
    </w:pPr>
  </w:style>
  <w:style w:type="paragraph" w:customStyle="1" w:styleId="TOCOL9">
    <w:name w:val="TOCOL 9"/>
    <w:basedOn w:val="TOC9"/>
    <w:rsid w:val="00C65B61"/>
    <w:pPr>
      <w:ind w:right="0"/>
    </w:pPr>
  </w:style>
  <w:style w:type="paragraph" w:customStyle="1" w:styleId="TOC10">
    <w:name w:val="TOC 10"/>
    <w:basedOn w:val="TOC5"/>
    <w:rsid w:val="00C65B61"/>
    <w:rPr>
      <w:szCs w:val="24"/>
    </w:rPr>
  </w:style>
  <w:style w:type="character" w:customStyle="1" w:styleId="charNotBold">
    <w:name w:val="charNotBold"/>
    <w:basedOn w:val="DefaultParagraphFont"/>
    <w:rsid w:val="00C65B61"/>
    <w:rPr>
      <w:rFonts w:ascii="Arial" w:hAnsi="Arial"/>
      <w:sz w:val="20"/>
    </w:rPr>
  </w:style>
  <w:style w:type="paragraph" w:customStyle="1" w:styleId="FormTitle">
    <w:name w:val="FormTitle"/>
    <w:basedOn w:val="Normal"/>
    <w:qFormat/>
    <w:rsid w:val="00BF5B7C"/>
    <w:pPr>
      <w:tabs>
        <w:tab w:val="left" w:pos="2552"/>
      </w:tabs>
      <w:spacing w:before="320"/>
      <w:ind w:left="2552" w:hanging="2552"/>
    </w:pPr>
    <w:rPr>
      <w:rFonts w:ascii="Arial" w:hAnsi="Arial"/>
      <w:b/>
      <w:sz w:val="32"/>
    </w:rPr>
  </w:style>
  <w:style w:type="paragraph" w:customStyle="1" w:styleId="MadeUnder">
    <w:name w:val="MadeUnder"/>
    <w:basedOn w:val="Normal"/>
    <w:qFormat/>
    <w:rsid w:val="00BF5B7C"/>
    <w:pPr>
      <w:spacing w:before="360"/>
    </w:pPr>
    <w:rPr>
      <w:i/>
    </w:rPr>
  </w:style>
  <w:style w:type="paragraph" w:customStyle="1" w:styleId="FormHeading">
    <w:name w:val="FormHeading"/>
    <w:basedOn w:val="Normal"/>
    <w:qFormat/>
    <w:rsid w:val="000D5C0A"/>
    <w:pPr>
      <w:spacing w:before="140"/>
    </w:pPr>
    <w:rPr>
      <w:rFonts w:ascii="Arial" w:hAnsi="Arial"/>
      <w:b/>
    </w:rPr>
  </w:style>
  <w:style w:type="paragraph" w:customStyle="1" w:styleId="FormText">
    <w:name w:val="FormText"/>
    <w:basedOn w:val="Normal"/>
    <w:qFormat/>
    <w:rsid w:val="000D5C0A"/>
    <w:pPr>
      <w:spacing w:before="140"/>
    </w:pPr>
  </w:style>
  <w:style w:type="paragraph" w:customStyle="1" w:styleId="FormTextNumbered">
    <w:name w:val="FormTextNumbered"/>
    <w:basedOn w:val="Normal"/>
    <w:qFormat/>
    <w:rsid w:val="000D5C0A"/>
    <w:pPr>
      <w:tabs>
        <w:tab w:val="left" w:pos="737"/>
      </w:tabs>
      <w:spacing w:before="140"/>
      <w:ind w:left="737" w:hanging="737"/>
    </w:pPr>
  </w:style>
  <w:style w:type="paragraph" w:customStyle="1" w:styleId="FormTextParagraph">
    <w:name w:val="FormTextParagraph"/>
    <w:basedOn w:val="Normal"/>
    <w:qFormat/>
    <w:rsid w:val="00BF5B7C"/>
    <w:pPr>
      <w:tabs>
        <w:tab w:val="left" w:pos="641"/>
      </w:tabs>
      <w:spacing w:before="140"/>
      <w:ind w:left="1378" w:hanging="641"/>
    </w:pPr>
  </w:style>
  <w:style w:type="paragraph" w:customStyle="1" w:styleId="FormTextSubparagraph">
    <w:name w:val="FormTextSubparagraph"/>
    <w:basedOn w:val="Normal"/>
    <w:qFormat/>
    <w:rsid w:val="00BF5B7C"/>
    <w:pPr>
      <w:tabs>
        <w:tab w:val="left" w:pos="641"/>
      </w:tabs>
      <w:spacing w:before="140"/>
      <w:ind w:left="2059" w:hanging="641"/>
    </w:pPr>
  </w:style>
  <w:style w:type="paragraph" w:customStyle="1" w:styleId="FormNote">
    <w:name w:val="FormNote"/>
    <w:basedOn w:val="Normal"/>
    <w:qFormat/>
    <w:rsid w:val="000D5C0A"/>
    <w:pPr>
      <w:spacing w:before="140"/>
      <w:ind w:left="709" w:hanging="709"/>
    </w:pPr>
    <w:rPr>
      <w:sz w:val="20"/>
    </w:rPr>
  </w:style>
  <w:style w:type="paragraph" w:customStyle="1" w:styleId="FormNoteText">
    <w:name w:val="FormNoteText"/>
    <w:basedOn w:val="Normal"/>
    <w:qFormat/>
    <w:rsid w:val="000D5C0A"/>
    <w:pPr>
      <w:spacing w:before="140"/>
      <w:ind w:left="709"/>
    </w:pPr>
    <w:rPr>
      <w:sz w:val="20"/>
    </w:rPr>
  </w:style>
  <w:style w:type="paragraph" w:customStyle="1" w:styleId="FormExampleHeading">
    <w:name w:val="FormExampleHeading"/>
    <w:basedOn w:val="Normal"/>
    <w:qFormat/>
    <w:rsid w:val="000D5C0A"/>
    <w:pPr>
      <w:spacing w:before="140"/>
    </w:pPr>
    <w:rPr>
      <w:rFonts w:ascii="Arial" w:hAnsi="Arial" w:cs="Arial"/>
      <w:b/>
      <w:sz w:val="20"/>
    </w:rPr>
  </w:style>
  <w:style w:type="paragraph" w:customStyle="1" w:styleId="FormExampleText">
    <w:name w:val="FormExampleText"/>
    <w:basedOn w:val="Normal"/>
    <w:rsid w:val="000D5C0A"/>
    <w:pPr>
      <w:spacing w:before="60"/>
    </w:pPr>
    <w:rPr>
      <w:rFonts w:cs="Arial"/>
      <w:sz w:val="20"/>
    </w:rPr>
  </w:style>
  <w:style w:type="paragraph" w:customStyle="1" w:styleId="00ClientCover">
    <w:name w:val="00ClientCover"/>
    <w:basedOn w:val="Normal"/>
    <w:rsid w:val="00F4041F"/>
  </w:style>
  <w:style w:type="paragraph" w:customStyle="1" w:styleId="Letterhead">
    <w:name w:val="Letterhead"/>
    <w:rsid w:val="00F4041F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styleId="Header">
    <w:name w:val="header"/>
    <w:basedOn w:val="Normal"/>
    <w:link w:val="HeaderChar"/>
    <w:rsid w:val="00F404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4041F"/>
    <w:rPr>
      <w:sz w:val="24"/>
      <w:lang w:eastAsia="en-US"/>
    </w:rPr>
  </w:style>
  <w:style w:type="paragraph" w:styleId="Footer">
    <w:name w:val="footer"/>
    <w:basedOn w:val="Normal"/>
    <w:link w:val="FooterChar"/>
    <w:rsid w:val="00F404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4041F"/>
    <w:rPr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F3A0B"/>
    <w:rPr>
      <w:color w:val="808080"/>
    </w:rPr>
  </w:style>
  <w:style w:type="paragraph" w:styleId="BalloonText">
    <w:name w:val="Balloon Text"/>
    <w:basedOn w:val="Normal"/>
    <w:link w:val="BalloonTextChar"/>
    <w:rsid w:val="005F3A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3A0B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AF02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6FA8FC60C4241AC8EA2585E23523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91552-0B2A-43F2-8C30-90BF62826353}"/>
      </w:docPartPr>
      <w:docPartBody>
        <w:p w:rsidR="005D5AB1" w:rsidRDefault="005D5AB1">
          <w:pPr>
            <w:pStyle w:val="46FA8FC60C4241AC8EA2585E235236BB"/>
          </w:pPr>
          <w:r w:rsidRPr="00A86866">
            <w:rPr>
              <w:rStyle w:val="PlaceholderText"/>
            </w:rPr>
            <w:t>[Keywords]</w:t>
          </w:r>
        </w:p>
      </w:docPartBody>
    </w:docPart>
    <w:docPart>
      <w:docPartPr>
        <w:name w:val="814461A0BA7C48BB91DEE27FF6EE3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5563F-3FF9-44B1-A592-FAB7B6F1877B}"/>
      </w:docPartPr>
      <w:docPartBody>
        <w:p w:rsidR="005D5AB1" w:rsidRDefault="005D5AB1">
          <w:pPr>
            <w:pStyle w:val="814461A0BA7C48BB91DEE27FF6EE37C5"/>
          </w:pPr>
          <w:r w:rsidRPr="00A86866">
            <w:rPr>
              <w:rStyle w:val="PlaceholderText"/>
            </w:rPr>
            <w:t>[Subject]</w:t>
          </w:r>
        </w:p>
      </w:docPartBody>
    </w:docPart>
    <w:docPart>
      <w:docPartPr>
        <w:name w:val="52D30FF5FDD944D69DF6355546C92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33737-F4B1-4F57-9184-9C908D491451}"/>
      </w:docPartPr>
      <w:docPartBody>
        <w:p w:rsidR="005D5AB1" w:rsidRDefault="005D5AB1">
          <w:pPr>
            <w:pStyle w:val="52D30FF5FDD944D69DF6355546C92442"/>
          </w:pPr>
          <w:r w:rsidRPr="00A86866">
            <w:rPr>
              <w:rStyle w:val="PlaceholderText"/>
            </w:rPr>
            <w:t>[Title]</w:t>
          </w:r>
        </w:p>
      </w:docPartBody>
    </w:docPart>
    <w:docPart>
      <w:docPartPr>
        <w:name w:val="69B90426FE6A4B57B5D5360335F91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4FDC4-F736-41DA-9E89-86D32CBAC0BF}"/>
      </w:docPartPr>
      <w:docPartBody>
        <w:p w:rsidR="005D5AB1" w:rsidRDefault="005D5AB1">
          <w:pPr>
            <w:pStyle w:val="69B90426FE6A4B57B5D5360335F918C0"/>
          </w:pPr>
          <w:r w:rsidRPr="00A86866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AB1"/>
    <w:rsid w:val="00016428"/>
    <w:rsid w:val="00261F34"/>
    <w:rsid w:val="005D5AB1"/>
    <w:rsid w:val="00717D45"/>
    <w:rsid w:val="0085590E"/>
    <w:rsid w:val="008D6A73"/>
    <w:rsid w:val="009F22C6"/>
    <w:rsid w:val="00B962AE"/>
    <w:rsid w:val="00D106A4"/>
    <w:rsid w:val="00FB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6FA8FC60C4241AC8EA2585E235236BB">
    <w:name w:val="46FA8FC60C4241AC8EA2585E235236BB"/>
  </w:style>
  <w:style w:type="paragraph" w:customStyle="1" w:styleId="814461A0BA7C48BB91DEE27FF6EE37C5">
    <w:name w:val="814461A0BA7C48BB91DEE27FF6EE37C5"/>
  </w:style>
  <w:style w:type="paragraph" w:customStyle="1" w:styleId="52D30FF5FDD944D69DF6355546C92442">
    <w:name w:val="52D30FF5FDD944D69DF6355546C92442"/>
  </w:style>
  <w:style w:type="paragraph" w:customStyle="1" w:styleId="69B90426FE6A4B57B5D5360335F918C0">
    <w:name w:val="69B90426FE6A4B57B5D5360335F918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E699B-31AA-40B3-99F4-CC8D90846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220</Words>
  <Characters>1185</Characters>
  <Application>Microsoft Office Word</Application>
  <DocSecurity>0</DocSecurity>
  <Lines>51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 human rights matter</vt:lpstr>
    </vt:vector>
  </TitlesOfParts>
  <Manager>Form</Manager>
  <Company>ACT Government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 human rights matter</dc:title>
  <dc:subject>6.31</dc:subject>
  <dc:creator>ACT Government</dc:creator>
  <cp:keywords>D06</cp:keywords>
  <dc:description>J2024-1011</dc:description>
  <cp:lastModifiedBy>PCODCS</cp:lastModifiedBy>
  <cp:revision>5</cp:revision>
  <cp:lastPrinted>2024-12-05T23:39:00Z</cp:lastPrinted>
  <dcterms:created xsi:type="dcterms:W3CDTF">2024-12-19T01:17:00Z</dcterms:created>
  <dcterms:modified xsi:type="dcterms:W3CDTF">2024-12-19T01:17:00Z</dcterms:modified>
  <cp:category>AF2024-51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>OFFICIAL: Sensitive</vt:lpwstr>
  </property>
  <property fmtid="{D5CDD505-2E9C-101B-9397-08002B2CF9AE}" pid="3" name="DrafterName">
    <vt:lpwstr>Skye Ferson</vt:lpwstr>
  </property>
  <property fmtid="{D5CDD505-2E9C-101B-9397-08002B2CF9AE}" pid="4" name="DrafterEmail">
    <vt:lpwstr>Skye.Ferson@act.gov.au</vt:lpwstr>
  </property>
  <property fmtid="{D5CDD505-2E9C-101B-9397-08002B2CF9AE}" pid="5" name="DrafterPh">
    <vt:lpwstr>(02) 6205 3487</vt:lpwstr>
  </property>
  <property fmtid="{D5CDD505-2E9C-101B-9397-08002B2CF9AE}" pid="6" name="SettlerName">
    <vt:lpwstr>Savvas Pertsinidis</vt:lpwstr>
  </property>
  <property fmtid="{D5CDD505-2E9C-101B-9397-08002B2CF9AE}" pid="7" name="SettlerEmail">
    <vt:lpwstr>savvas.pertsinidis@act.gov.au</vt:lpwstr>
  </property>
  <property fmtid="{D5CDD505-2E9C-101B-9397-08002B2CF9AE}" pid="8" name="SettlerPh">
    <vt:lpwstr>62053750</vt:lpwstr>
  </property>
  <property fmtid="{D5CDD505-2E9C-101B-9397-08002B2CF9AE}" pid="9" name="ClientName1">
    <vt:lpwstr>Jasmin Barker-Mitchell</vt:lpwstr>
  </property>
  <property fmtid="{D5CDD505-2E9C-101B-9397-08002B2CF9AE}" pid="10" name="ClientEmail1">
    <vt:lpwstr>Jasmin.Barker-Mitchell@courts.act.gov.au</vt:lpwstr>
  </property>
  <property fmtid="{D5CDD505-2E9C-101B-9397-08002B2CF9AE}" pid="11" name="ClientPh1">
    <vt:lpwstr>62054634</vt:lpwstr>
  </property>
  <property fmtid="{D5CDD505-2E9C-101B-9397-08002B2CF9AE}" pid="12" name="ClientName2">
    <vt:lpwstr/>
  </property>
  <property fmtid="{D5CDD505-2E9C-101B-9397-08002B2CF9AE}" pid="13" name="ClientEmail2">
    <vt:lpwstr/>
  </property>
  <property fmtid="{D5CDD505-2E9C-101B-9397-08002B2CF9AE}" pid="14" name="ClientPh2">
    <vt:lpwstr/>
  </property>
  <property fmtid="{D5CDD505-2E9C-101B-9397-08002B2CF9AE}" pid="15" name="MSIP_Label_69af8531-eb46-4968-8cb3-105d2f5ea87e_Enabled">
    <vt:lpwstr>true</vt:lpwstr>
  </property>
  <property fmtid="{D5CDD505-2E9C-101B-9397-08002B2CF9AE}" pid="16" name="MSIP_Label_69af8531-eb46-4968-8cb3-105d2f5ea87e_SetDate">
    <vt:lpwstr>2024-07-30T02:13:20Z</vt:lpwstr>
  </property>
  <property fmtid="{D5CDD505-2E9C-101B-9397-08002B2CF9AE}" pid="17" name="MSIP_Label_69af8531-eb46-4968-8cb3-105d2f5ea87e_Method">
    <vt:lpwstr>Standard</vt:lpwstr>
  </property>
  <property fmtid="{D5CDD505-2E9C-101B-9397-08002B2CF9AE}" pid="18" name="MSIP_Label_69af8531-eb46-4968-8cb3-105d2f5ea87e_Name">
    <vt:lpwstr>Official - No Marking</vt:lpwstr>
  </property>
  <property fmtid="{D5CDD505-2E9C-101B-9397-08002B2CF9AE}" pid="19" name="MSIP_Label_69af8531-eb46-4968-8cb3-105d2f5ea87e_SiteId">
    <vt:lpwstr>b46c1908-0334-4236-b978-585ee88e4199</vt:lpwstr>
  </property>
  <property fmtid="{D5CDD505-2E9C-101B-9397-08002B2CF9AE}" pid="20" name="MSIP_Label_69af8531-eb46-4968-8cb3-105d2f5ea87e_ActionId">
    <vt:lpwstr>872193fa-81a9-4e59-95e6-af6efc85855c</vt:lpwstr>
  </property>
  <property fmtid="{D5CDD505-2E9C-101B-9397-08002B2CF9AE}" pid="21" name="MSIP_Label_69af8531-eb46-4968-8cb3-105d2f5ea87e_ContentBits">
    <vt:lpwstr>0</vt:lpwstr>
  </property>
  <property fmtid="{D5CDD505-2E9C-101B-9397-08002B2CF9AE}" pid="22" name="DMSID">
    <vt:lpwstr>13477754</vt:lpwstr>
  </property>
  <property fmtid="{D5CDD505-2E9C-101B-9397-08002B2CF9AE}" pid="23" name="JMSREQUIREDCHECKIN">
    <vt:lpwstr/>
  </property>
  <property fmtid="{D5CDD505-2E9C-101B-9397-08002B2CF9AE}" pid="24" name="CHECKEDOUTFROMJMS">
    <vt:lpwstr/>
  </property>
</Properties>
</file>