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D996" w14:textId="0E7CC199" w:rsidR="00AF02CC" w:rsidRPr="00C34F18" w:rsidRDefault="00AF02CC" w:rsidP="00AF02CC">
      <w:pPr>
        <w:pStyle w:val="FormTitle"/>
      </w:pPr>
      <w:r w:rsidRPr="00C34F18">
        <w:t xml:space="preserve">Form </w:t>
      </w:r>
      <w:sdt>
        <w:sdtPr>
          <w:alias w:val="Subject"/>
          <w:id w:val="1188182934"/>
          <w:placeholder>
            <w:docPart w:val="E7196EEF3D764F78AE2CD39E75771B8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0562B" w:rsidRPr="00C34F18">
            <w:t>81</w:t>
          </w:r>
        </w:sdtContent>
      </w:sdt>
      <w:r w:rsidRPr="00C34F18">
        <w:tab/>
      </w:r>
      <w:sdt>
        <w:sdtPr>
          <w:alias w:val="Title"/>
          <w:id w:val="1188182935"/>
          <w:placeholder>
            <w:docPart w:val="C26173DB9E14447894DC74C058A7F7B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562B" w:rsidRPr="00C34F18">
            <w:t>Magistrates Court—security</w:t>
          </w:r>
        </w:sdtContent>
      </w:sdt>
    </w:p>
    <w:p w14:paraId="13D185BB" w14:textId="3BF7D4D4" w:rsidR="00BC4F68" w:rsidRPr="00C34F18" w:rsidRDefault="00BC4F68" w:rsidP="00BC4F68">
      <w:pPr>
        <w:pStyle w:val="MadeUnder"/>
      </w:pPr>
      <w:r w:rsidRPr="00C34F18">
        <w:t>Magistrates Court Act 1930</w:t>
      </w:r>
    </w:p>
    <w:p w14:paraId="680413D9" w14:textId="77777777" w:rsidR="00BC4F68" w:rsidRPr="00C34F18" w:rsidRDefault="00BC4F68" w:rsidP="00BC4F68">
      <w:pPr>
        <w:pStyle w:val="ref"/>
      </w:pPr>
      <w:r w:rsidRPr="00C34F18">
        <w:t>(see s 249 (Securities taken under Act))</w:t>
      </w:r>
    </w:p>
    <w:p w14:paraId="53DC4A13" w14:textId="77777777" w:rsidR="00790D5C" w:rsidRPr="00C34F18" w:rsidRDefault="00790D5C" w:rsidP="00BC4F68">
      <w:pPr>
        <w:pStyle w:val="FormText"/>
      </w:pPr>
    </w:p>
    <w:p w14:paraId="7F7A5F85" w14:textId="37CD239F" w:rsidR="00BC4F68" w:rsidRPr="00C34F18" w:rsidRDefault="00BC4F68" w:rsidP="00BC4F68">
      <w:pPr>
        <w:pStyle w:val="FormText"/>
      </w:pPr>
      <w:r w:rsidRPr="00C34F18">
        <w:t>In the Magistrates Court of the Australian Capital Territory</w:t>
      </w:r>
    </w:p>
    <w:p w14:paraId="267DF147" w14:textId="77777777" w:rsidR="00BC4F68" w:rsidRPr="00C34F18" w:rsidRDefault="00BC4F68" w:rsidP="00BC4F68">
      <w:pPr>
        <w:spacing w:before="80" w:after="60"/>
      </w:pPr>
    </w:p>
    <w:p w14:paraId="489DEDC9" w14:textId="13F31864" w:rsidR="00BC4F68" w:rsidRPr="00C34F18" w:rsidRDefault="00BC4F68" w:rsidP="00BC4F68">
      <w:pPr>
        <w:pStyle w:val="FormText"/>
      </w:pPr>
      <w:r w:rsidRPr="00C34F18">
        <w:t xml:space="preserve">No </w:t>
      </w:r>
      <w:r w:rsidR="00790D5C" w:rsidRPr="00C34F18">
        <w:t>*[</w:t>
      </w:r>
      <w:r w:rsidRPr="00C34F18">
        <w:t>MC</w:t>
      </w:r>
      <w:r w:rsidR="00790D5C" w:rsidRPr="00C34F18">
        <w:t>/CC]</w:t>
      </w:r>
      <w:r w:rsidRPr="00C34F18">
        <w:tab/>
      </w:r>
      <w:r w:rsidRPr="00C34F18">
        <w:tab/>
        <w:t>of (</w:t>
      </w:r>
      <w:r w:rsidRPr="00C34F18">
        <w:rPr>
          <w:i/>
          <w:iCs/>
        </w:rPr>
        <w:t>year</w:t>
      </w:r>
      <w:r w:rsidRPr="00C34F18">
        <w:t>)</w:t>
      </w:r>
    </w:p>
    <w:p w14:paraId="6DB80C50" w14:textId="77777777" w:rsidR="00BC4F68" w:rsidRPr="00C34F18" w:rsidRDefault="00BC4F68" w:rsidP="00BC4F68">
      <w:pPr>
        <w:tabs>
          <w:tab w:val="left" w:pos="1560"/>
        </w:tabs>
        <w:spacing w:before="120" w:after="120"/>
      </w:pPr>
    </w:p>
    <w:p w14:paraId="5F02081F" w14:textId="000BD7C2" w:rsidR="00C34F18" w:rsidRPr="00AC63DC" w:rsidRDefault="00C34F18" w:rsidP="00C34F18">
      <w:pPr>
        <w:pStyle w:val="FormText"/>
      </w:pPr>
      <w:bookmarkStart w:id="0" w:name="_Hlk173400560"/>
      <w:r w:rsidRPr="00166750">
        <w:t>(</w:t>
      </w:r>
      <w:r w:rsidR="00C87C1C" w:rsidRPr="00166750">
        <w:rPr>
          <w:i/>
          <w:iCs/>
        </w:rPr>
        <w:t xml:space="preserve">name of </w:t>
      </w:r>
      <w:r w:rsidRPr="00166750">
        <w:rPr>
          <w:i/>
          <w:iCs/>
        </w:rPr>
        <w:t>prosecuting entity</w:t>
      </w:r>
      <w:r w:rsidRPr="00166750">
        <w:t>)</w:t>
      </w:r>
    </w:p>
    <w:bookmarkEnd w:id="0"/>
    <w:p w14:paraId="1F5362B4" w14:textId="77777777" w:rsidR="00BC4F68" w:rsidRPr="00C34F18" w:rsidRDefault="00BC4F68" w:rsidP="00BC4F68">
      <w:pPr>
        <w:pStyle w:val="FormText"/>
      </w:pPr>
      <w:r w:rsidRPr="00C34F18">
        <w:t>and</w:t>
      </w:r>
    </w:p>
    <w:p w14:paraId="5CFE45E4" w14:textId="77ECDE14" w:rsidR="00BC4F68" w:rsidRPr="00C34F18" w:rsidRDefault="00BC4F68" w:rsidP="00BC4F68">
      <w:pPr>
        <w:pStyle w:val="FormText"/>
      </w:pPr>
      <w:r w:rsidRPr="00C34F18">
        <w:t>(</w:t>
      </w:r>
      <w:r w:rsidRPr="00C34F18">
        <w:rPr>
          <w:i/>
          <w:iCs/>
        </w:rPr>
        <w:t xml:space="preserve">name of </w:t>
      </w:r>
      <w:r w:rsidR="00790D5C" w:rsidRPr="00C34F18">
        <w:rPr>
          <w:i/>
          <w:iCs/>
        </w:rPr>
        <w:t>defendant</w:t>
      </w:r>
      <w:r w:rsidRPr="00C34F18">
        <w:t>)</w:t>
      </w:r>
    </w:p>
    <w:p w14:paraId="21CC2601" w14:textId="77777777" w:rsidR="00BC4F68" w:rsidRPr="00C34F18" w:rsidRDefault="00BC4F68" w:rsidP="00BC4F68">
      <w:pPr>
        <w:spacing w:before="120"/>
        <w:ind w:right="1322"/>
      </w:pPr>
    </w:p>
    <w:p w14:paraId="2FDAB69A" w14:textId="79330F26" w:rsidR="00BC4F68" w:rsidRPr="00C34F18" w:rsidRDefault="00BC4F68" w:rsidP="00BC4F68">
      <w:pPr>
        <w:pStyle w:val="FormText"/>
      </w:pPr>
      <w:r w:rsidRPr="00C34F18">
        <w:t>The defendant (</w:t>
      </w:r>
      <w:r w:rsidRPr="00C34F18">
        <w:rPr>
          <w:i/>
          <w:iCs/>
        </w:rPr>
        <w:t>name of defendant</w:t>
      </w:r>
      <w:r w:rsidRPr="00C34F18">
        <w:t>) was on (</w:t>
      </w:r>
      <w:r w:rsidRPr="00C34F18">
        <w:rPr>
          <w:i/>
          <w:iCs/>
        </w:rPr>
        <w:t>date</w:t>
      </w:r>
      <w:r w:rsidRPr="00C34F18">
        <w:t>) ordered to pay $(</w:t>
      </w:r>
      <w:r w:rsidRPr="00C34F18">
        <w:rPr>
          <w:i/>
          <w:iCs/>
        </w:rPr>
        <w:t>amount</w:t>
      </w:r>
      <w:r w:rsidRPr="00C34F18">
        <w:t xml:space="preserve">) </w:t>
      </w:r>
      <w:r w:rsidR="00790D5C" w:rsidRPr="00C34F18">
        <w:t>*</w:t>
      </w:r>
      <w:r w:rsidRPr="00C34F18">
        <w:t>[by instalments of $(</w:t>
      </w:r>
      <w:r w:rsidRPr="00C34F18">
        <w:rPr>
          <w:i/>
          <w:iCs/>
        </w:rPr>
        <w:t>amount</w:t>
      </w:r>
      <w:r w:rsidRPr="00C34F18">
        <w:t>) each (</w:t>
      </w:r>
      <w:r w:rsidRPr="00C34F18">
        <w:rPr>
          <w:i/>
          <w:iCs/>
        </w:rPr>
        <w:t>period</w:t>
      </w:r>
      <w:r w:rsidRPr="00C34F18">
        <w:t>), starting on (</w:t>
      </w:r>
      <w:r w:rsidRPr="00C34F18">
        <w:rPr>
          <w:i/>
          <w:iCs/>
        </w:rPr>
        <w:t>date</w:t>
      </w:r>
      <w:r w:rsidRPr="00C34F18">
        <w:t>)] and to give security for the payment of the amount.</w:t>
      </w:r>
    </w:p>
    <w:p w14:paraId="749BFB4C" w14:textId="77777777" w:rsidR="00BC4F68" w:rsidRPr="00C34F18" w:rsidRDefault="00BC4F68" w:rsidP="00BC4F68"/>
    <w:p w14:paraId="1F048C25" w14:textId="356DDAF8" w:rsidR="00BC4F68" w:rsidRPr="00C34F18" w:rsidRDefault="00BC4F68" w:rsidP="00BC4F68">
      <w:pPr>
        <w:pStyle w:val="FormText"/>
      </w:pPr>
      <w:r w:rsidRPr="00C34F18">
        <w:t>The defendant *[and the defendant’s surety</w:t>
      </w:r>
      <w:r w:rsidR="00627232" w:rsidRPr="00C34F18">
        <w:t>, (</w:t>
      </w:r>
      <w:r w:rsidR="00627232" w:rsidRPr="00C34F18">
        <w:rPr>
          <w:i/>
          <w:iCs/>
        </w:rPr>
        <w:t>name and address of surety</w:t>
      </w:r>
      <w:r w:rsidR="00627232" w:rsidRPr="00C34F18">
        <w:t>)</w:t>
      </w:r>
      <w:r w:rsidRPr="00C34F18">
        <w:t xml:space="preserve">] undertake*[s] that the defendant *[and the defendant’s surety] will pay </w:t>
      </w:r>
      <w:r w:rsidR="00627232" w:rsidRPr="00C34F18">
        <w:t>the amount</w:t>
      </w:r>
      <w:r w:rsidRPr="00C34F18">
        <w:t>, at the time and in the way, ordered to be paid.</w:t>
      </w:r>
    </w:p>
    <w:p w14:paraId="0C8132E6" w14:textId="77777777" w:rsidR="00BC4F68" w:rsidRPr="00C34F18" w:rsidRDefault="00BC4F68" w:rsidP="00BC4F68"/>
    <w:p w14:paraId="538A51A8" w14:textId="05129A56" w:rsidR="00BC4F68" w:rsidRPr="00C34F18" w:rsidRDefault="00BC4F68" w:rsidP="00BC4F68">
      <w:pPr>
        <w:pStyle w:val="FormText"/>
      </w:pPr>
      <w:r w:rsidRPr="00C34F18">
        <w:t xml:space="preserve">The defendant *[and the defendant’s surety], acknowledge*[s] that the *[defendant/surety] is bound to forfeit and pay </w:t>
      </w:r>
      <w:r w:rsidR="00627232" w:rsidRPr="00C34F18">
        <w:t xml:space="preserve">the amount </w:t>
      </w:r>
      <w:r w:rsidRPr="00C34F18">
        <w:t>to the</w:t>
      </w:r>
      <w:r w:rsidR="00363205" w:rsidRPr="00C34F18">
        <w:t xml:space="preserve"> court</w:t>
      </w:r>
      <w:r w:rsidRPr="00C34F18">
        <w:t xml:space="preserve"> if the defendant *[and the defendant’s surety] fail*[s] to perform the undertaking.</w:t>
      </w:r>
    </w:p>
    <w:p w14:paraId="7C6B8B65" w14:textId="1CD64E93" w:rsidR="005A6F28" w:rsidRPr="00C34F18" w:rsidRDefault="005A6F28">
      <w:r w:rsidRPr="00C34F18">
        <w:br w:type="page"/>
      </w:r>
    </w:p>
    <w:p w14:paraId="44CF9B13" w14:textId="0624EE3D" w:rsidR="00BC4F68" w:rsidRPr="00C34F18" w:rsidRDefault="00BC4F68" w:rsidP="00BC4F68">
      <w:pPr>
        <w:pStyle w:val="FormText"/>
      </w:pPr>
      <w:r w:rsidRPr="00C34F18">
        <w:lastRenderedPageBreak/>
        <w:t>*</w:t>
      </w:r>
      <w:r w:rsidR="00041540" w:rsidRPr="00C34F18">
        <w:t>[</w:t>
      </w:r>
      <w:r w:rsidRPr="00C34F18">
        <w:t>Date:</w:t>
      </w:r>
    </w:p>
    <w:p w14:paraId="6B7D0BA1" w14:textId="77777777" w:rsidR="00BC4F68" w:rsidRPr="00C34F18" w:rsidRDefault="00BC4F68" w:rsidP="00BC4F68">
      <w:pPr>
        <w:pStyle w:val="FormText"/>
      </w:pPr>
      <w:r w:rsidRPr="00C34F18">
        <w:t>(</w:t>
      </w:r>
      <w:r w:rsidRPr="00C34F18">
        <w:rPr>
          <w:i/>
          <w:iCs/>
        </w:rPr>
        <w:t>signature of defendant</w:t>
      </w:r>
      <w:r w:rsidRPr="00C34F18">
        <w:t>)</w:t>
      </w:r>
    </w:p>
    <w:p w14:paraId="373416A0" w14:textId="2E72D367" w:rsidR="00BC4F68" w:rsidRPr="00C34F18" w:rsidRDefault="00041540" w:rsidP="00BC4F68">
      <w:pPr>
        <w:pStyle w:val="FormText"/>
      </w:pPr>
      <w:r w:rsidRPr="00C34F18">
        <w:t>*[</w:t>
      </w:r>
      <w:r w:rsidR="00BC4F68" w:rsidRPr="00C34F18">
        <w:t>(</w:t>
      </w:r>
      <w:r w:rsidR="00BC4F68" w:rsidRPr="00C34F18">
        <w:rPr>
          <w:i/>
          <w:iCs/>
        </w:rPr>
        <w:t>signature of surety</w:t>
      </w:r>
      <w:r w:rsidR="00BC4F68" w:rsidRPr="00C34F18">
        <w:t>)</w:t>
      </w:r>
      <w:r w:rsidRPr="00C34F18">
        <w:t>]]</w:t>
      </w:r>
    </w:p>
    <w:p w14:paraId="6454CAC5" w14:textId="77777777" w:rsidR="00BC4F68" w:rsidRPr="00C34F18" w:rsidRDefault="00BC4F68" w:rsidP="00BC4F68"/>
    <w:p w14:paraId="23F3CED2" w14:textId="51D44924" w:rsidR="00BC4F68" w:rsidRPr="00C34F18" w:rsidRDefault="00BC4F68" w:rsidP="00BC4F68">
      <w:pPr>
        <w:pStyle w:val="FormText"/>
      </w:pPr>
      <w:r w:rsidRPr="00C34F18">
        <w:t>*</w:t>
      </w:r>
      <w:r w:rsidR="00041540" w:rsidRPr="00C34F18">
        <w:t>[</w:t>
      </w:r>
      <w:r w:rsidRPr="00C34F18">
        <w:t>Taken orally before me on (</w:t>
      </w:r>
      <w:r w:rsidRPr="00C34F18">
        <w:rPr>
          <w:i/>
          <w:iCs/>
        </w:rPr>
        <w:t>date</w:t>
      </w:r>
      <w:r w:rsidRPr="00C34F18">
        <w:t>)</w:t>
      </w:r>
    </w:p>
    <w:p w14:paraId="5B520D4D" w14:textId="77777777" w:rsidR="00BC4F68" w:rsidRPr="00C34F18" w:rsidRDefault="00BC4F68" w:rsidP="00BC4F68"/>
    <w:p w14:paraId="75D539F5" w14:textId="77777777" w:rsidR="00BC4F68" w:rsidRPr="00C34F18" w:rsidRDefault="00BC4F68" w:rsidP="00BC4F68">
      <w:pPr>
        <w:pStyle w:val="FormText"/>
      </w:pPr>
      <w:r w:rsidRPr="00C34F18">
        <w:t>(</w:t>
      </w:r>
      <w:r w:rsidRPr="00C34F18">
        <w:rPr>
          <w:i/>
          <w:iCs/>
        </w:rPr>
        <w:t>signature of magistrate</w:t>
      </w:r>
      <w:r w:rsidRPr="00C34F18">
        <w:t>)</w:t>
      </w:r>
    </w:p>
    <w:p w14:paraId="101D56EE" w14:textId="5806BFA5" w:rsidR="00BC4F68" w:rsidRPr="00C34F18" w:rsidRDefault="00BC4F68" w:rsidP="00BC4F68">
      <w:pPr>
        <w:pStyle w:val="FormText"/>
      </w:pPr>
      <w:r w:rsidRPr="00C34F18">
        <w:t>Magistrate</w:t>
      </w:r>
      <w:r w:rsidR="00041540" w:rsidRPr="00C34F18">
        <w:t>]</w:t>
      </w:r>
    </w:p>
    <w:p w14:paraId="4433E67A" w14:textId="77777777" w:rsidR="00790D5C" w:rsidRPr="00C34F18" w:rsidRDefault="00790D5C" w:rsidP="00BC4F68">
      <w:pPr>
        <w:pStyle w:val="FormText"/>
      </w:pPr>
    </w:p>
    <w:p w14:paraId="487CB867" w14:textId="77777777" w:rsidR="00790D5C" w:rsidRPr="00C34F18" w:rsidRDefault="00790D5C" w:rsidP="00790D5C">
      <w:pPr>
        <w:pStyle w:val="FormText"/>
      </w:pPr>
      <w:r w:rsidRPr="00C34F18">
        <w:rPr>
          <w:i/>
          <w:iCs/>
          <w:szCs w:val="24"/>
          <w:shd w:val="clear" w:color="auto" w:fill="FFFFFF"/>
        </w:rPr>
        <w:t>*delete if, or whichever is, inapplicable</w:t>
      </w:r>
    </w:p>
    <w:p w14:paraId="509CA3BB" w14:textId="77777777" w:rsidR="00BC4F68" w:rsidRPr="00C34F18" w:rsidRDefault="00BC4F68" w:rsidP="00BC4F68"/>
    <w:p w14:paraId="5FCC36B3" w14:textId="77777777" w:rsidR="00AF02CC" w:rsidRPr="00C34F18" w:rsidRDefault="00AF02CC" w:rsidP="00AF02CC">
      <w:pPr>
        <w:sectPr w:rsidR="00AF02CC" w:rsidRPr="00C34F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436B716" w14:textId="77777777" w:rsidR="000120E7" w:rsidRPr="00C34F18" w:rsidRDefault="000120E7" w:rsidP="00AF02CC"/>
    <w:sectPr w:rsidR="000120E7" w:rsidRPr="00C34F18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9F9F" w14:textId="77777777" w:rsidR="0000562B" w:rsidRDefault="0000562B">
      <w:r>
        <w:separator/>
      </w:r>
    </w:p>
  </w:endnote>
  <w:endnote w:type="continuationSeparator" w:id="0">
    <w:p w14:paraId="4510DC15" w14:textId="77777777" w:rsidR="0000562B" w:rsidRDefault="000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13B8" w14:textId="77777777" w:rsidR="00626D20" w:rsidRDefault="00626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75E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30D16CB3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1E43BAB4DC214CF6959A9EDF311E724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03F6CCB" w14:textId="00FA87A3" w:rsidR="00360532" w:rsidRPr="00DA173D" w:rsidRDefault="0016675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3D6DBA" w14:textId="1DAD9669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E7196EEF3D764F78AE2CD39E75771B8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0562B">
                <w:rPr>
                  <w:rFonts w:ascii="Arial" w:hAnsi="Arial" w:cs="Arial"/>
                  <w:sz w:val="18"/>
                  <w:szCs w:val="18"/>
                </w:rPr>
                <w:t>81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C26173DB9E14447894DC74C058A7F7B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562B">
                <w:rPr>
                  <w:rFonts w:ascii="Arial" w:hAnsi="Arial" w:cs="Arial"/>
                  <w:sz w:val="18"/>
                  <w:szCs w:val="18"/>
                </w:rPr>
                <w:t>Magistrates Court—security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A76B7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D43CDAA" w14:textId="08ED668B" w:rsidR="00360532" w:rsidRPr="00611CA8" w:rsidRDefault="00611CA8" w:rsidP="00611CA8">
    <w:pPr>
      <w:pStyle w:val="Status"/>
      <w:rPr>
        <w:rFonts w:cs="Arial"/>
      </w:rPr>
    </w:pPr>
    <w:r w:rsidRPr="00611CA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46061E52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042296BDC1AC47398FFD0BCDE506EF6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372C36F" w14:textId="6FC29FF4" w:rsidR="00360532" w:rsidRPr="00DA173D" w:rsidRDefault="00166750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4C05902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22379D8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3C61B3C" w14:textId="10D38CF8" w:rsidR="00360532" w:rsidRPr="00611CA8" w:rsidRDefault="00611CA8" w:rsidP="00611CA8">
    <w:pPr>
      <w:pStyle w:val="Status"/>
      <w:rPr>
        <w:rFonts w:cs="Arial"/>
      </w:rPr>
    </w:pPr>
    <w:r w:rsidRPr="00611CA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B34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7446D132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36E0FBE" w14:textId="750E6567" w:rsidR="00360532" w:rsidRDefault="00CE2DB8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92235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05EE4A8" w14:textId="52E763AA" w:rsidR="00360532" w:rsidRDefault="00CE2DB8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892235">
            <w:t>81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892235">
            <w:t>Magistrates Court—security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76EBF4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BD45809" w14:textId="58FBD690" w:rsidR="00360532" w:rsidRPr="00611CA8" w:rsidRDefault="00611CA8" w:rsidP="00611CA8">
    <w:pPr>
      <w:pStyle w:val="Status"/>
      <w:rPr>
        <w:rFonts w:cs="Arial"/>
      </w:rPr>
    </w:pPr>
    <w:r w:rsidRPr="00611CA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67C3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170C5A0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01C7781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E60B71" w14:textId="7134009B" w:rsidR="00360532" w:rsidRDefault="00CE2DB8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92235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751CC89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8207F7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C57AFA0" w14:textId="1A91C9C1" w:rsidR="00360532" w:rsidRDefault="00CE2DB8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892235">
      <w:t>J2024-1026</w:t>
    </w:r>
    <w:r>
      <w:fldChar w:fldCharType="end"/>
    </w:r>
  </w:p>
  <w:p w14:paraId="2AF964B8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8914" w14:textId="77777777" w:rsidR="0000562B" w:rsidRDefault="0000562B">
      <w:r>
        <w:separator/>
      </w:r>
    </w:p>
  </w:footnote>
  <w:footnote w:type="continuationSeparator" w:id="0">
    <w:p w14:paraId="2033F5C6" w14:textId="77777777" w:rsidR="0000562B" w:rsidRDefault="0000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740E" w14:textId="77777777" w:rsidR="00626D20" w:rsidRDefault="00626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7E30" w14:textId="77777777" w:rsidR="00626D20" w:rsidRDefault="00626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8119" w14:textId="77777777" w:rsidR="00626D20" w:rsidRDefault="0062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CA3C15"/>
    <w:multiLevelType w:val="singleLevel"/>
    <w:tmpl w:val="BC7ED11C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269868">
    <w:abstractNumId w:val="3"/>
  </w:num>
  <w:num w:numId="2" w16cid:durableId="1454860974">
    <w:abstractNumId w:val="6"/>
  </w:num>
  <w:num w:numId="3" w16cid:durableId="1701974864">
    <w:abstractNumId w:val="2"/>
  </w:num>
  <w:num w:numId="4" w16cid:durableId="776870468">
    <w:abstractNumId w:val="1"/>
  </w:num>
  <w:num w:numId="5" w16cid:durableId="2136943008">
    <w:abstractNumId w:val="0"/>
  </w:num>
  <w:num w:numId="6" w16cid:durableId="811215455">
    <w:abstractNumId w:val="4"/>
  </w:num>
  <w:num w:numId="7" w16cid:durableId="196429569">
    <w:abstractNumId w:val="7"/>
  </w:num>
  <w:num w:numId="8" w16cid:durableId="299603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2B"/>
    <w:rsid w:val="0000562B"/>
    <w:rsid w:val="000120E7"/>
    <w:rsid w:val="000131E4"/>
    <w:rsid w:val="000332CC"/>
    <w:rsid w:val="00041540"/>
    <w:rsid w:val="000444B5"/>
    <w:rsid w:val="000A026D"/>
    <w:rsid w:val="000B0D0F"/>
    <w:rsid w:val="000B3BEB"/>
    <w:rsid w:val="000C1668"/>
    <w:rsid w:val="000D063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66750"/>
    <w:rsid w:val="00180B58"/>
    <w:rsid w:val="001C4598"/>
    <w:rsid w:val="001D3BC2"/>
    <w:rsid w:val="001D7B88"/>
    <w:rsid w:val="001E1AE9"/>
    <w:rsid w:val="001E2942"/>
    <w:rsid w:val="001F34E1"/>
    <w:rsid w:val="001F640D"/>
    <w:rsid w:val="002137EB"/>
    <w:rsid w:val="002153EA"/>
    <w:rsid w:val="002160EC"/>
    <w:rsid w:val="002259F4"/>
    <w:rsid w:val="0022604A"/>
    <w:rsid w:val="002276CA"/>
    <w:rsid w:val="00237DF7"/>
    <w:rsid w:val="0025258F"/>
    <w:rsid w:val="00261F34"/>
    <w:rsid w:val="002623DC"/>
    <w:rsid w:val="002639A0"/>
    <w:rsid w:val="00270305"/>
    <w:rsid w:val="00283F4A"/>
    <w:rsid w:val="002A6D29"/>
    <w:rsid w:val="002B30AA"/>
    <w:rsid w:val="002C11DD"/>
    <w:rsid w:val="002D272D"/>
    <w:rsid w:val="002E3081"/>
    <w:rsid w:val="002E7BFE"/>
    <w:rsid w:val="002F5F4C"/>
    <w:rsid w:val="003122ED"/>
    <w:rsid w:val="003165A5"/>
    <w:rsid w:val="00325C93"/>
    <w:rsid w:val="00326E93"/>
    <w:rsid w:val="00342030"/>
    <w:rsid w:val="00360532"/>
    <w:rsid w:val="00361178"/>
    <w:rsid w:val="0036254D"/>
    <w:rsid w:val="00363205"/>
    <w:rsid w:val="0038141B"/>
    <w:rsid w:val="003B09D1"/>
    <w:rsid w:val="003C52F8"/>
    <w:rsid w:val="003F4E89"/>
    <w:rsid w:val="00405DC1"/>
    <w:rsid w:val="00414598"/>
    <w:rsid w:val="00416531"/>
    <w:rsid w:val="004338BC"/>
    <w:rsid w:val="0043534F"/>
    <w:rsid w:val="00442894"/>
    <w:rsid w:val="00465B2F"/>
    <w:rsid w:val="0047635D"/>
    <w:rsid w:val="00477C05"/>
    <w:rsid w:val="00484537"/>
    <w:rsid w:val="0049643E"/>
    <w:rsid w:val="004A26F9"/>
    <w:rsid w:val="004C0689"/>
    <w:rsid w:val="004E7F17"/>
    <w:rsid w:val="004F5F9B"/>
    <w:rsid w:val="0052382C"/>
    <w:rsid w:val="005276A9"/>
    <w:rsid w:val="00531ECB"/>
    <w:rsid w:val="00532910"/>
    <w:rsid w:val="00541278"/>
    <w:rsid w:val="00567704"/>
    <w:rsid w:val="00580712"/>
    <w:rsid w:val="00594A65"/>
    <w:rsid w:val="00596190"/>
    <w:rsid w:val="005A6F28"/>
    <w:rsid w:val="005C031C"/>
    <w:rsid w:val="005C54A8"/>
    <w:rsid w:val="005D1247"/>
    <w:rsid w:val="005E0301"/>
    <w:rsid w:val="005E363F"/>
    <w:rsid w:val="005F3A0B"/>
    <w:rsid w:val="00603C22"/>
    <w:rsid w:val="00611CA8"/>
    <w:rsid w:val="00626D20"/>
    <w:rsid w:val="00627232"/>
    <w:rsid w:val="00627D08"/>
    <w:rsid w:val="006535C5"/>
    <w:rsid w:val="00654072"/>
    <w:rsid w:val="00655DC2"/>
    <w:rsid w:val="0068280C"/>
    <w:rsid w:val="00690A72"/>
    <w:rsid w:val="006A5A5F"/>
    <w:rsid w:val="006B76DF"/>
    <w:rsid w:val="006C0C53"/>
    <w:rsid w:val="006D2446"/>
    <w:rsid w:val="00706D10"/>
    <w:rsid w:val="00717D45"/>
    <w:rsid w:val="0073222E"/>
    <w:rsid w:val="00736033"/>
    <w:rsid w:val="00746922"/>
    <w:rsid w:val="00772D6B"/>
    <w:rsid w:val="00790D5C"/>
    <w:rsid w:val="007956FE"/>
    <w:rsid w:val="007A6168"/>
    <w:rsid w:val="007A6D0E"/>
    <w:rsid w:val="007B3210"/>
    <w:rsid w:val="007C23D4"/>
    <w:rsid w:val="007D39B6"/>
    <w:rsid w:val="007D65F3"/>
    <w:rsid w:val="007E538C"/>
    <w:rsid w:val="007E6EFE"/>
    <w:rsid w:val="007F7902"/>
    <w:rsid w:val="008157DB"/>
    <w:rsid w:val="008271C0"/>
    <w:rsid w:val="008341B0"/>
    <w:rsid w:val="0083555B"/>
    <w:rsid w:val="008436B1"/>
    <w:rsid w:val="0085004E"/>
    <w:rsid w:val="008507C9"/>
    <w:rsid w:val="0085590E"/>
    <w:rsid w:val="00886EFB"/>
    <w:rsid w:val="00892235"/>
    <w:rsid w:val="008A6DB9"/>
    <w:rsid w:val="008B5BA9"/>
    <w:rsid w:val="008B619C"/>
    <w:rsid w:val="008C178B"/>
    <w:rsid w:val="008E074A"/>
    <w:rsid w:val="008E443A"/>
    <w:rsid w:val="008E771C"/>
    <w:rsid w:val="008F21AE"/>
    <w:rsid w:val="00920F36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D74"/>
    <w:rsid w:val="009A3F79"/>
    <w:rsid w:val="009D52E0"/>
    <w:rsid w:val="009E3ABD"/>
    <w:rsid w:val="009F22C6"/>
    <w:rsid w:val="009F263C"/>
    <w:rsid w:val="00A03F04"/>
    <w:rsid w:val="00A654CA"/>
    <w:rsid w:val="00A710A1"/>
    <w:rsid w:val="00A717AD"/>
    <w:rsid w:val="00A72B39"/>
    <w:rsid w:val="00A76401"/>
    <w:rsid w:val="00AB090A"/>
    <w:rsid w:val="00AB2E6A"/>
    <w:rsid w:val="00AB5D92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962AE"/>
    <w:rsid w:val="00BA5606"/>
    <w:rsid w:val="00BB372D"/>
    <w:rsid w:val="00BC4F68"/>
    <w:rsid w:val="00BD28EE"/>
    <w:rsid w:val="00BD51AC"/>
    <w:rsid w:val="00BE1E2E"/>
    <w:rsid w:val="00BF1C66"/>
    <w:rsid w:val="00BF3F7C"/>
    <w:rsid w:val="00BF5B7C"/>
    <w:rsid w:val="00C05AA4"/>
    <w:rsid w:val="00C13C6D"/>
    <w:rsid w:val="00C3026C"/>
    <w:rsid w:val="00C34F18"/>
    <w:rsid w:val="00C419D5"/>
    <w:rsid w:val="00C56B5E"/>
    <w:rsid w:val="00C62813"/>
    <w:rsid w:val="00C65B61"/>
    <w:rsid w:val="00C87C1C"/>
    <w:rsid w:val="00C9259F"/>
    <w:rsid w:val="00CB3267"/>
    <w:rsid w:val="00CB7BAD"/>
    <w:rsid w:val="00CC330D"/>
    <w:rsid w:val="00CC4E1B"/>
    <w:rsid w:val="00CE2DB8"/>
    <w:rsid w:val="00CF062D"/>
    <w:rsid w:val="00D21719"/>
    <w:rsid w:val="00D26465"/>
    <w:rsid w:val="00D349C0"/>
    <w:rsid w:val="00D4374D"/>
    <w:rsid w:val="00D46DF4"/>
    <w:rsid w:val="00D54C4B"/>
    <w:rsid w:val="00D55D4F"/>
    <w:rsid w:val="00D565CF"/>
    <w:rsid w:val="00D70CA2"/>
    <w:rsid w:val="00D82115"/>
    <w:rsid w:val="00D91E67"/>
    <w:rsid w:val="00D97DDB"/>
    <w:rsid w:val="00DA028C"/>
    <w:rsid w:val="00DA1E3F"/>
    <w:rsid w:val="00DA65B4"/>
    <w:rsid w:val="00DB0A62"/>
    <w:rsid w:val="00DC39ED"/>
    <w:rsid w:val="00DE5E2B"/>
    <w:rsid w:val="00DF6D05"/>
    <w:rsid w:val="00E06B67"/>
    <w:rsid w:val="00E30972"/>
    <w:rsid w:val="00E43459"/>
    <w:rsid w:val="00E46CCF"/>
    <w:rsid w:val="00E77FFA"/>
    <w:rsid w:val="00E91C3E"/>
    <w:rsid w:val="00E91E4D"/>
    <w:rsid w:val="00EA2303"/>
    <w:rsid w:val="00EC2B2A"/>
    <w:rsid w:val="00ED5990"/>
    <w:rsid w:val="00EF0AFA"/>
    <w:rsid w:val="00F20AA9"/>
    <w:rsid w:val="00F25967"/>
    <w:rsid w:val="00F328F4"/>
    <w:rsid w:val="00F4041A"/>
    <w:rsid w:val="00F4041F"/>
    <w:rsid w:val="00F43AEA"/>
    <w:rsid w:val="00F52B52"/>
    <w:rsid w:val="00F6109F"/>
    <w:rsid w:val="00F92885"/>
    <w:rsid w:val="00F92C8C"/>
    <w:rsid w:val="00F972E1"/>
    <w:rsid w:val="00FC2C23"/>
    <w:rsid w:val="00FC2ED4"/>
    <w:rsid w:val="00FD2738"/>
    <w:rsid w:val="00FD3175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3E7E7"/>
  <w15:docId w15:val="{E29B622B-0666-4BC7-A2E5-A349E48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uiPriority w:val="99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uiPriority w:val="99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9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uiPriority w:val="99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uiPriority w:val="99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BC4F68"/>
    <w:rPr>
      <w:rFonts w:ascii="Arial" w:hAnsi="Arial" w:cs="Arial"/>
      <w:i/>
      <w:iCs/>
      <w:lang w:eastAsia="en-US"/>
    </w:rPr>
  </w:style>
  <w:style w:type="paragraph" w:customStyle="1" w:styleId="01Contents">
    <w:name w:val="01Contents"/>
    <w:basedOn w:val="Normal"/>
    <w:uiPriority w:val="99"/>
    <w:rsid w:val="00BC4F68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3BAB4DC214CF6959A9EDF311E7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96E4-C136-4296-939A-7579596F7648}"/>
      </w:docPartPr>
      <w:docPartBody>
        <w:p w:rsidR="00CE38CA" w:rsidRDefault="00CE38CA">
          <w:pPr>
            <w:pStyle w:val="1E43BAB4DC214CF6959A9EDF311E7244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E7196EEF3D764F78AE2CD39E7577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37A7-B7A1-4B83-BCFD-43B0CAD9982E}"/>
      </w:docPartPr>
      <w:docPartBody>
        <w:p w:rsidR="00CE38CA" w:rsidRDefault="00CE38CA">
          <w:pPr>
            <w:pStyle w:val="E7196EEF3D764F78AE2CD39E75771B82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C26173DB9E14447894DC74C058A7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E09B-0D1D-4339-877D-11AF235DA103}"/>
      </w:docPartPr>
      <w:docPartBody>
        <w:p w:rsidR="00CE38CA" w:rsidRDefault="00CE38CA">
          <w:pPr>
            <w:pStyle w:val="C26173DB9E14447894DC74C058A7F7BA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042296BDC1AC47398FFD0BCDE506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9515-B9EB-402D-8482-4ACEFACBF4A1}"/>
      </w:docPartPr>
      <w:docPartBody>
        <w:p w:rsidR="00CE38CA" w:rsidRDefault="00CE38CA">
          <w:pPr>
            <w:pStyle w:val="042296BDC1AC47398FFD0BCDE506EF62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A"/>
    <w:rsid w:val="00261F34"/>
    <w:rsid w:val="00717D45"/>
    <w:rsid w:val="0085590E"/>
    <w:rsid w:val="009F22C6"/>
    <w:rsid w:val="00B962AE"/>
    <w:rsid w:val="00CE38CA"/>
    <w:rsid w:val="00D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43BAB4DC214CF6959A9EDF311E7244">
    <w:name w:val="1E43BAB4DC214CF6959A9EDF311E7244"/>
  </w:style>
  <w:style w:type="paragraph" w:customStyle="1" w:styleId="E7196EEF3D764F78AE2CD39E75771B82">
    <w:name w:val="E7196EEF3D764F78AE2CD39E75771B82"/>
  </w:style>
  <w:style w:type="paragraph" w:customStyle="1" w:styleId="C26173DB9E14447894DC74C058A7F7BA">
    <w:name w:val="C26173DB9E14447894DC74C058A7F7BA"/>
  </w:style>
  <w:style w:type="paragraph" w:customStyle="1" w:styleId="042296BDC1AC47398FFD0BCDE506EF62">
    <w:name w:val="042296BDC1AC47398FFD0BCDE506E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878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Court—security</vt:lpstr>
    </vt:vector>
  </TitlesOfParts>
  <Manager>Form</Manager>
  <Company>ACT Government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Court—security</dc:title>
  <dc:subject>81</dc:subject>
  <dc:creator>ACT Government</dc:creator>
  <cp:keywords>D05</cp:keywords>
  <dc:description>J2024-1026</dc:description>
  <cp:lastModifiedBy>PCODCS</cp:lastModifiedBy>
  <cp:revision>5</cp:revision>
  <cp:lastPrinted>2024-12-05T23:48:00Z</cp:lastPrinted>
  <dcterms:created xsi:type="dcterms:W3CDTF">2024-12-19T02:02:00Z</dcterms:created>
  <dcterms:modified xsi:type="dcterms:W3CDTF">2024-12-19T02:02:00Z</dcterms:modified>
  <cp:category>AF2024-54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2024-07-30T03:00:16Z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aec6ff41-ca52-4589-826b-b0394163ddc6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13475262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