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B7AE" w14:textId="52D0D09B" w:rsidR="00AF02CC" w:rsidRPr="00524CBD" w:rsidRDefault="00AF02CC" w:rsidP="00AF02CC">
      <w:pPr>
        <w:pStyle w:val="FormTitle"/>
      </w:pPr>
      <w:r w:rsidRPr="00524CBD">
        <w:t xml:space="preserve">Form </w:t>
      </w:r>
      <w:sdt>
        <w:sdtPr>
          <w:alias w:val="Subject"/>
          <w:id w:val="1188182934"/>
          <w:placeholder>
            <w:docPart w:val="43FC2DC5868F40D092AA62626E3BAC6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6607C" w:rsidRPr="00524CBD">
            <w:t>5.1C</w:t>
          </w:r>
        </w:sdtContent>
      </w:sdt>
      <w:r w:rsidRPr="00524CBD">
        <w:tab/>
      </w:r>
      <w:sdt>
        <w:sdtPr>
          <w:alias w:val="Title"/>
          <w:id w:val="1188182935"/>
          <w:placeholder>
            <w:docPart w:val="61FA48EAC23F4F7CBAEF6A921F94C8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6607C" w:rsidRPr="00524CBD">
            <w:t>Criminal appellate proceeding—notice of withdrawal of solicitor</w:t>
          </w:r>
        </w:sdtContent>
      </w:sdt>
    </w:p>
    <w:p w14:paraId="6ACA0041" w14:textId="141BE2D9" w:rsidR="00564312" w:rsidRPr="00524CBD" w:rsidRDefault="00564312" w:rsidP="00564312">
      <w:pPr>
        <w:pStyle w:val="MadeUnder"/>
      </w:pPr>
      <w:r w:rsidRPr="00524CBD">
        <w:t>Court Procedures Rules 2006</w:t>
      </w:r>
    </w:p>
    <w:p w14:paraId="6278A9A8" w14:textId="7DC32057" w:rsidR="00564312" w:rsidRPr="00524CBD" w:rsidRDefault="00564312" w:rsidP="00564312">
      <w:pPr>
        <w:pStyle w:val="ref"/>
      </w:pPr>
      <w:r w:rsidRPr="00524CBD">
        <w:t xml:space="preserve">(see r </w:t>
      </w:r>
      <w:r w:rsidR="00E6422A" w:rsidRPr="00524CBD">
        <w:t>500</w:t>
      </w:r>
      <w:r w:rsidR="00916049" w:rsidRPr="00524CBD">
        <w:t>5</w:t>
      </w:r>
      <w:r w:rsidRPr="00524CBD">
        <w:t xml:space="preserve"> (</w:t>
      </w:r>
      <w:r w:rsidR="00E6422A" w:rsidRPr="00524CBD">
        <w:t>Criminal appellate proceedings—solicitor wants to withdraw from acting for relevant party</w:t>
      </w:r>
      <w:r w:rsidRPr="00524CBD">
        <w:t>))</w:t>
      </w:r>
    </w:p>
    <w:p w14:paraId="6C9A39CB" w14:textId="77777777" w:rsidR="007E13D7" w:rsidRPr="00524CBD" w:rsidRDefault="007E13D7" w:rsidP="00564312">
      <w:pPr>
        <w:pStyle w:val="FormText"/>
      </w:pPr>
    </w:p>
    <w:p w14:paraId="73A8012D" w14:textId="77777777" w:rsidR="007E13D7" w:rsidRPr="00524CBD" w:rsidRDefault="007E13D7" w:rsidP="007E13D7">
      <w:pPr>
        <w:pStyle w:val="FormText"/>
      </w:pPr>
      <w:r w:rsidRPr="00524CBD">
        <w:t>In the Supreme Court of the Australian Capital Territory</w:t>
      </w:r>
    </w:p>
    <w:p w14:paraId="0F4212DD" w14:textId="77777777" w:rsidR="007E13D7" w:rsidRPr="00524CBD" w:rsidRDefault="007E13D7" w:rsidP="007E13D7">
      <w:pPr>
        <w:spacing w:before="80" w:after="60"/>
      </w:pPr>
    </w:p>
    <w:p w14:paraId="74DA50F8" w14:textId="73954376" w:rsidR="007E13D7" w:rsidRPr="00524CBD" w:rsidRDefault="007E13D7" w:rsidP="007E13D7">
      <w:pPr>
        <w:pStyle w:val="FormText"/>
      </w:pPr>
      <w:r w:rsidRPr="00524CBD">
        <w:t>No *[SC</w:t>
      </w:r>
      <w:r w:rsidR="00C80B70" w:rsidRPr="00524CBD">
        <w:t>A</w:t>
      </w:r>
      <w:r w:rsidRPr="00524CBD">
        <w:t>/ACTCA]</w:t>
      </w:r>
      <w:r w:rsidRPr="00524CBD">
        <w:tab/>
      </w:r>
      <w:r w:rsidRPr="00524CBD">
        <w:tab/>
        <w:t>of (</w:t>
      </w:r>
      <w:r w:rsidRPr="00524CBD">
        <w:rPr>
          <w:i/>
          <w:iCs/>
        </w:rPr>
        <w:t>year</w:t>
      </w:r>
      <w:r w:rsidRPr="00524CBD">
        <w:t>)</w:t>
      </w:r>
    </w:p>
    <w:p w14:paraId="76612C22" w14:textId="77777777" w:rsidR="007E13D7" w:rsidRPr="00524CBD" w:rsidRDefault="007E13D7" w:rsidP="007E13D7">
      <w:pPr>
        <w:spacing w:before="60"/>
      </w:pPr>
    </w:p>
    <w:p w14:paraId="08E6FFE1" w14:textId="77777777" w:rsidR="007E13D7" w:rsidRPr="00524CBD" w:rsidRDefault="007E13D7" w:rsidP="007E13D7">
      <w:pPr>
        <w:pStyle w:val="FormText"/>
      </w:pPr>
      <w:bookmarkStart w:id="0" w:name="_Hlk198213039"/>
      <w:r w:rsidRPr="00524CBD">
        <w:t>(</w:t>
      </w:r>
      <w:r w:rsidRPr="00524CBD">
        <w:rPr>
          <w:i/>
          <w:iCs/>
        </w:rPr>
        <w:t>name</w:t>
      </w:r>
      <w:r w:rsidRPr="00524CBD">
        <w:t>)</w:t>
      </w:r>
    </w:p>
    <w:p w14:paraId="20F30107" w14:textId="77777777" w:rsidR="007E13D7" w:rsidRPr="00524CBD" w:rsidRDefault="007E13D7" w:rsidP="007E13D7">
      <w:pPr>
        <w:pStyle w:val="FormText"/>
      </w:pPr>
      <w:r w:rsidRPr="00524CBD">
        <w:t>*[Appellant/Applicant]</w:t>
      </w:r>
    </w:p>
    <w:bookmarkEnd w:id="0"/>
    <w:p w14:paraId="257B3C6A" w14:textId="77777777" w:rsidR="007E13D7" w:rsidRPr="00524CBD" w:rsidRDefault="007E13D7" w:rsidP="007E13D7">
      <w:pPr>
        <w:pStyle w:val="FormText"/>
      </w:pPr>
      <w:r w:rsidRPr="00524CBD">
        <w:t>and</w:t>
      </w:r>
    </w:p>
    <w:p w14:paraId="03C9844E" w14:textId="77777777" w:rsidR="007E13D7" w:rsidRPr="00524CBD" w:rsidRDefault="007E13D7" w:rsidP="007E13D7">
      <w:pPr>
        <w:pStyle w:val="FormText"/>
      </w:pPr>
      <w:r w:rsidRPr="00524CBD">
        <w:t>(</w:t>
      </w:r>
      <w:r w:rsidRPr="00524CBD">
        <w:rPr>
          <w:i/>
          <w:iCs/>
        </w:rPr>
        <w:t>name</w:t>
      </w:r>
      <w:r w:rsidRPr="00524CBD">
        <w:t>)</w:t>
      </w:r>
    </w:p>
    <w:p w14:paraId="64E556FC" w14:textId="77777777" w:rsidR="007E13D7" w:rsidRPr="00524CBD" w:rsidRDefault="007E13D7" w:rsidP="007E13D7">
      <w:pPr>
        <w:pStyle w:val="FormText"/>
      </w:pPr>
      <w:r w:rsidRPr="00524CBD">
        <w:t>Respondent</w:t>
      </w:r>
    </w:p>
    <w:p w14:paraId="223A0845" w14:textId="77777777" w:rsidR="00564312" w:rsidRPr="00524CBD" w:rsidRDefault="00564312" w:rsidP="00564312"/>
    <w:p w14:paraId="275C0979" w14:textId="1832BF1F" w:rsidR="00564312" w:rsidRPr="00524CBD" w:rsidRDefault="00564312" w:rsidP="00564312">
      <w:pPr>
        <w:pStyle w:val="FormText"/>
      </w:pPr>
      <w:r w:rsidRPr="00524CBD">
        <w:rPr>
          <w:rFonts w:ascii="Arial" w:hAnsi="Arial" w:cs="Arial"/>
          <w:b/>
          <w:bCs/>
        </w:rPr>
        <w:t>Take notice</w:t>
      </w:r>
      <w:r w:rsidRPr="00524CBD">
        <w:t xml:space="preserve"> that I, (</w:t>
      </w:r>
      <w:r w:rsidRPr="00524CBD">
        <w:rPr>
          <w:i/>
          <w:iCs/>
        </w:rPr>
        <w:t>name of solicitor</w:t>
      </w:r>
      <w:r w:rsidRPr="00524CBD">
        <w:t xml:space="preserve">), by leave of the </w:t>
      </w:r>
      <w:r w:rsidR="00E6422A" w:rsidRPr="00524CBD">
        <w:t xml:space="preserve">court </w:t>
      </w:r>
      <w:r w:rsidRPr="00524CBD">
        <w:t>under rule </w:t>
      </w:r>
      <w:r w:rsidR="00F33D56" w:rsidRPr="00524CBD">
        <w:t>5005</w:t>
      </w:r>
      <w:r w:rsidRPr="00524CBD">
        <w:t xml:space="preserve">, withdraw as the solicitor on the record for the </w:t>
      </w:r>
      <w:r w:rsidR="00E6422A" w:rsidRPr="00524CBD">
        <w:t xml:space="preserve">relevant </w:t>
      </w:r>
      <w:r w:rsidR="00E87658" w:rsidRPr="00524CBD">
        <w:t>party</w:t>
      </w:r>
      <w:r w:rsidRPr="00524CBD">
        <w:t>, (</w:t>
      </w:r>
      <w:r w:rsidRPr="00524CBD">
        <w:rPr>
          <w:i/>
          <w:iCs/>
        </w:rPr>
        <w:t xml:space="preserve">name of </w:t>
      </w:r>
      <w:r w:rsidR="00E6422A" w:rsidRPr="00524CBD">
        <w:rPr>
          <w:i/>
          <w:iCs/>
        </w:rPr>
        <w:t xml:space="preserve">relevant </w:t>
      </w:r>
      <w:r w:rsidR="00E87658" w:rsidRPr="00524CBD">
        <w:rPr>
          <w:i/>
          <w:iCs/>
        </w:rPr>
        <w:t>party</w:t>
      </w:r>
      <w:r w:rsidRPr="00524CBD">
        <w:t>), in this proceeding.</w:t>
      </w:r>
    </w:p>
    <w:p w14:paraId="10E42899" w14:textId="77777777" w:rsidR="00564312" w:rsidRPr="00524CBD" w:rsidRDefault="00564312" w:rsidP="00564312"/>
    <w:p w14:paraId="1BF62D8E" w14:textId="7233ED2A" w:rsidR="00564312" w:rsidRPr="00524CBD" w:rsidRDefault="00564312" w:rsidP="00564312">
      <w:pPr>
        <w:pStyle w:val="FormText"/>
      </w:pPr>
      <w:r w:rsidRPr="00524CBD">
        <w:t>The last-known address of (</w:t>
      </w:r>
      <w:r w:rsidRPr="00524CBD">
        <w:rPr>
          <w:i/>
          <w:iCs/>
        </w:rPr>
        <w:t xml:space="preserve">name of </w:t>
      </w:r>
      <w:r w:rsidR="00E6422A" w:rsidRPr="00524CBD">
        <w:rPr>
          <w:i/>
          <w:iCs/>
        </w:rPr>
        <w:t xml:space="preserve">relevant </w:t>
      </w:r>
      <w:r w:rsidR="00E87658" w:rsidRPr="00524CBD">
        <w:rPr>
          <w:i/>
          <w:iCs/>
        </w:rPr>
        <w:t>party</w:t>
      </w:r>
      <w:r w:rsidRPr="00524CBD">
        <w:t>) is:</w:t>
      </w:r>
    </w:p>
    <w:p w14:paraId="4E3E6E5C" w14:textId="77777777" w:rsidR="00564312" w:rsidRPr="00524CBD" w:rsidRDefault="00564312" w:rsidP="00564312"/>
    <w:p w14:paraId="4C1CAE17" w14:textId="77777777" w:rsidR="00564312" w:rsidRPr="00524CBD" w:rsidRDefault="00564312" w:rsidP="00564312">
      <w:pPr>
        <w:pStyle w:val="FormText"/>
      </w:pPr>
      <w:r w:rsidRPr="00524CBD">
        <w:t>Date:</w:t>
      </w:r>
    </w:p>
    <w:p w14:paraId="63420465" w14:textId="77777777" w:rsidR="00E6422A" w:rsidRPr="00524CBD" w:rsidRDefault="00E6422A" w:rsidP="00564312">
      <w:pPr>
        <w:pStyle w:val="FormText"/>
      </w:pPr>
    </w:p>
    <w:p w14:paraId="034F8D10" w14:textId="6842D851" w:rsidR="00564312" w:rsidRPr="00524CBD" w:rsidRDefault="00564312" w:rsidP="00564312">
      <w:pPr>
        <w:pStyle w:val="FormText"/>
      </w:pPr>
      <w:r w:rsidRPr="00524CBD">
        <w:t>(</w:t>
      </w:r>
      <w:r w:rsidRPr="00524CBD">
        <w:rPr>
          <w:i/>
          <w:iCs/>
        </w:rPr>
        <w:t xml:space="preserve">signature of </w:t>
      </w:r>
      <w:r w:rsidR="00E6422A" w:rsidRPr="00524CBD">
        <w:rPr>
          <w:i/>
          <w:iCs/>
        </w:rPr>
        <w:t xml:space="preserve">relevant </w:t>
      </w:r>
      <w:r w:rsidR="00E87658" w:rsidRPr="00524CBD">
        <w:rPr>
          <w:i/>
          <w:iCs/>
        </w:rPr>
        <w:t>party</w:t>
      </w:r>
      <w:r w:rsidRPr="00524CBD">
        <w:rPr>
          <w:i/>
          <w:iCs/>
        </w:rPr>
        <w:t>’s former solicitor</w:t>
      </w:r>
      <w:r w:rsidRPr="00524CBD">
        <w:t>)</w:t>
      </w:r>
    </w:p>
    <w:p w14:paraId="1DE35716" w14:textId="50CE659F" w:rsidR="00564312" w:rsidRPr="00524CBD" w:rsidRDefault="00564312" w:rsidP="00564312">
      <w:pPr>
        <w:pStyle w:val="FormText"/>
      </w:pPr>
      <w:r w:rsidRPr="00524CBD">
        <w:lastRenderedPageBreak/>
        <w:t>(</w:t>
      </w:r>
      <w:r w:rsidRPr="00524CBD">
        <w:rPr>
          <w:i/>
          <w:iCs/>
        </w:rPr>
        <w:t xml:space="preserve">name of </w:t>
      </w:r>
      <w:r w:rsidR="00E6422A" w:rsidRPr="00524CBD">
        <w:rPr>
          <w:i/>
          <w:iCs/>
        </w:rPr>
        <w:t xml:space="preserve">relevant </w:t>
      </w:r>
      <w:r w:rsidR="00E87658" w:rsidRPr="00524CBD">
        <w:rPr>
          <w:i/>
          <w:iCs/>
        </w:rPr>
        <w:t>party</w:t>
      </w:r>
      <w:r w:rsidRPr="00524CBD">
        <w:rPr>
          <w:i/>
          <w:iCs/>
        </w:rPr>
        <w:t>’s former solicitor</w:t>
      </w:r>
      <w:r w:rsidRPr="00524CBD">
        <w:t>)</w:t>
      </w:r>
    </w:p>
    <w:p w14:paraId="3590AA48" w14:textId="7BBCA92E" w:rsidR="00564312" w:rsidRPr="00524CBD" w:rsidRDefault="00564312" w:rsidP="00564312">
      <w:pPr>
        <w:pStyle w:val="FormText"/>
      </w:pPr>
      <w:r w:rsidRPr="00524CBD">
        <w:t>To: (</w:t>
      </w:r>
      <w:r w:rsidRPr="00524CBD">
        <w:rPr>
          <w:i/>
          <w:iCs/>
        </w:rPr>
        <w:t xml:space="preserve">a stamped copy of this notice must be served on </w:t>
      </w:r>
      <w:r w:rsidR="00C80B70" w:rsidRPr="00524CBD">
        <w:rPr>
          <w:i/>
          <w:iCs/>
        </w:rPr>
        <w:t xml:space="preserve">each party to </w:t>
      </w:r>
      <w:r w:rsidRPr="00524CBD">
        <w:rPr>
          <w:i/>
          <w:iCs/>
        </w:rPr>
        <w:t xml:space="preserve">the </w:t>
      </w:r>
      <w:r w:rsidR="00C80B70" w:rsidRPr="00524CBD">
        <w:rPr>
          <w:i/>
          <w:iCs/>
        </w:rPr>
        <w:t xml:space="preserve">proceeding </w:t>
      </w:r>
      <w:r w:rsidRPr="00524CBD">
        <w:rPr>
          <w:i/>
          <w:iCs/>
        </w:rPr>
        <w:t xml:space="preserve">and the </w:t>
      </w:r>
      <w:r w:rsidR="00E6422A" w:rsidRPr="00524CBD">
        <w:rPr>
          <w:i/>
          <w:iCs/>
        </w:rPr>
        <w:t xml:space="preserve">relevant </w:t>
      </w:r>
      <w:r w:rsidR="00E87658" w:rsidRPr="00524CBD">
        <w:rPr>
          <w:i/>
          <w:iCs/>
        </w:rPr>
        <w:t>party</w:t>
      </w:r>
      <w:r w:rsidRPr="00524CBD">
        <w:t>)</w:t>
      </w:r>
    </w:p>
    <w:p w14:paraId="41ED1729" w14:textId="77777777" w:rsidR="00564312" w:rsidRPr="00524CBD" w:rsidRDefault="00564312" w:rsidP="00564312"/>
    <w:p w14:paraId="3F9E63C6" w14:textId="4E97E3DF" w:rsidR="00564312" w:rsidRDefault="00564312" w:rsidP="00564312">
      <w:pPr>
        <w:pStyle w:val="FormText"/>
        <w:rPr>
          <w:rStyle w:val="charItals"/>
          <w:i w:val="0"/>
          <w:iCs/>
        </w:rPr>
      </w:pPr>
      <w:r w:rsidRPr="00524CBD">
        <w:t>*</w:t>
      </w:r>
      <w:r w:rsidR="00E6422A" w:rsidRPr="00524CBD">
        <w:rPr>
          <w:i/>
          <w:iCs/>
        </w:rPr>
        <w:t xml:space="preserve">delete </w:t>
      </w:r>
      <w:r w:rsidRPr="00524CBD">
        <w:rPr>
          <w:i/>
          <w:iCs/>
        </w:rPr>
        <w:t>if, or whichever is, inapplicable</w:t>
      </w:r>
    </w:p>
    <w:p w14:paraId="0B0CCA42" w14:textId="77777777"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06E0E60" w14:textId="77777777" w:rsidR="000120E7" w:rsidRPr="00AF02CC" w:rsidRDefault="000120E7" w:rsidP="00AF02CC"/>
    <w:sectPr w:rsidR="000120E7" w:rsidRP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80EE" w14:textId="77777777" w:rsidR="003F3EA3" w:rsidRDefault="003F3EA3">
      <w:r>
        <w:separator/>
      </w:r>
    </w:p>
  </w:endnote>
  <w:endnote w:type="continuationSeparator" w:id="0">
    <w:p w14:paraId="4A6F5776" w14:textId="77777777" w:rsidR="003F3EA3" w:rsidRDefault="003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7DA5" w14:textId="77777777" w:rsidR="00EA676E" w:rsidRDefault="00EA6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F36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714C6ED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B96C04A" w14:textId="0CC733FF" w:rsidR="00360532" w:rsidRPr="00DA173D" w:rsidRDefault="00524CBD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5B92C0" w14:textId="607F6CE1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6607C">
                <w:rPr>
                  <w:rFonts w:ascii="Arial" w:hAnsi="Arial" w:cs="Arial"/>
                  <w:sz w:val="18"/>
                  <w:szCs w:val="18"/>
                </w:rPr>
                <w:t>5.1C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6607C">
                <w:rPr>
                  <w:rFonts w:ascii="Arial" w:hAnsi="Arial" w:cs="Arial"/>
                  <w:sz w:val="18"/>
                  <w:szCs w:val="18"/>
                </w:rPr>
                <w:t>Criminal appellate proceeding—notice of withdrawal of solicitor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19AE9D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C45E61C" w14:textId="7B8DDDC3" w:rsidR="00360532" w:rsidRPr="00652E99" w:rsidRDefault="00652E99" w:rsidP="00652E99">
    <w:pPr>
      <w:pStyle w:val="Status"/>
      <w:rPr>
        <w:rFonts w:cs="Arial"/>
      </w:rPr>
    </w:pPr>
    <w:r w:rsidRPr="00652E9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5C87" w14:textId="3EAC8407" w:rsidR="00360532" w:rsidRDefault="00564312">
    <w:pPr>
      <w:pBdr>
        <w:top w:val="single" w:sz="4" w:space="1" w:color="auto"/>
      </w:pBdr>
      <w:spacing w:before="240"/>
    </w:pPr>
    <w:r>
      <w:t>Filed by:</w:t>
    </w:r>
    <w:r>
      <w:br/>
      <w:t>(</w:t>
    </w:r>
    <w:r>
      <w:rPr>
        <w:i/>
        <w:iCs/>
      </w:rPr>
      <w:t>the former solicitor’s address and telephone number</w:t>
    </w:r>
    <w:r>
      <w:t>)</w:t>
    </w:r>
  </w:p>
  <w:p w14:paraId="6700925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313C7A2F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BFAF1A5" w14:textId="20F95391" w:rsidR="00360532" w:rsidRPr="00DA173D" w:rsidRDefault="00524CBD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14F8D9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9B4F4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828236E" w14:textId="68E85912" w:rsidR="00360532" w:rsidRPr="00652E99" w:rsidRDefault="00652E99" w:rsidP="00652E99">
    <w:pPr>
      <w:pStyle w:val="Status"/>
      <w:rPr>
        <w:rFonts w:cs="Arial"/>
      </w:rPr>
    </w:pPr>
    <w:r w:rsidRPr="00652E9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693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5056344C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B36194" w14:textId="1E66B385" w:rsidR="00360532" w:rsidRDefault="00EA676E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EB35071" w14:textId="59DCD857" w:rsidR="00360532" w:rsidRDefault="00EA676E" w:rsidP="0036254D">
          <w:pPr>
            <w:jc w:val="center"/>
          </w:pPr>
          <w:fldSimple w:instr=" SUBJECT   \* MERGEFORMAT ">
            <w:r>
              <w:t>5.1C</w:t>
            </w:r>
          </w:fldSimple>
          <w:r w:rsidR="00360532">
            <w:t>—</w:t>
          </w:r>
          <w:fldSimple w:instr=" TITLE   \* MERGEFORMAT ">
            <w:r>
              <w:t>Criminal appellate proceeding—notice of withdrawal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21EB8D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6212AAB" w14:textId="150DCA81" w:rsidR="00360532" w:rsidRPr="00652E99" w:rsidRDefault="00652E99" w:rsidP="00652E99">
    <w:pPr>
      <w:pStyle w:val="Status"/>
      <w:rPr>
        <w:rFonts w:cs="Arial"/>
      </w:rPr>
    </w:pPr>
    <w:r w:rsidRPr="00652E9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97B8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26843C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19027E62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FD5CF8" w14:textId="0CAD7ABF" w:rsidR="00360532" w:rsidRDefault="00EA676E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6E485F6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7F40F79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FB73EE2" w14:textId="27CECD87" w:rsidR="00360532" w:rsidRDefault="00EA676E" w:rsidP="00EF0AFA">
    <w:pPr>
      <w:pStyle w:val="Status"/>
      <w:spacing w:before="120"/>
      <w:jc w:val="left"/>
    </w:pPr>
    <w:fldSimple w:instr=" COMMENTS   \* MERGEFORMAT ">
      <w:r>
        <w:t>J2025-468</w:t>
      </w:r>
    </w:fldSimple>
  </w:p>
  <w:p w14:paraId="03F4304F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6F84" w14:textId="77777777" w:rsidR="003F3EA3" w:rsidRDefault="003F3EA3">
      <w:r>
        <w:separator/>
      </w:r>
    </w:p>
  </w:footnote>
  <w:footnote w:type="continuationSeparator" w:id="0">
    <w:p w14:paraId="7F2B5CB4" w14:textId="77777777" w:rsidR="003F3EA3" w:rsidRDefault="003F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2DDF" w14:textId="77777777" w:rsidR="00EA676E" w:rsidRDefault="00EA6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C4FB" w14:textId="77777777" w:rsidR="00EA676E" w:rsidRDefault="00EA6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5F6" w14:textId="77777777" w:rsidR="00EA676E" w:rsidRDefault="00EA6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C"/>
    <w:rsid w:val="000120E7"/>
    <w:rsid w:val="000131E4"/>
    <w:rsid w:val="000332CC"/>
    <w:rsid w:val="000444B5"/>
    <w:rsid w:val="00065211"/>
    <w:rsid w:val="0006607C"/>
    <w:rsid w:val="00075ED9"/>
    <w:rsid w:val="0008407B"/>
    <w:rsid w:val="0009772D"/>
    <w:rsid w:val="000A026D"/>
    <w:rsid w:val="000B3BEB"/>
    <w:rsid w:val="000B450C"/>
    <w:rsid w:val="000C1668"/>
    <w:rsid w:val="000D214E"/>
    <w:rsid w:val="000D5C0A"/>
    <w:rsid w:val="000E5421"/>
    <w:rsid w:val="000F4256"/>
    <w:rsid w:val="000F7FCC"/>
    <w:rsid w:val="001046F7"/>
    <w:rsid w:val="00112628"/>
    <w:rsid w:val="001211C0"/>
    <w:rsid w:val="00131138"/>
    <w:rsid w:val="00132636"/>
    <w:rsid w:val="00156F63"/>
    <w:rsid w:val="001C4598"/>
    <w:rsid w:val="001E1AE9"/>
    <w:rsid w:val="001E2942"/>
    <w:rsid w:val="001F640D"/>
    <w:rsid w:val="002137EB"/>
    <w:rsid w:val="00213C12"/>
    <w:rsid w:val="002153EA"/>
    <w:rsid w:val="002160EC"/>
    <w:rsid w:val="0022604A"/>
    <w:rsid w:val="002276CA"/>
    <w:rsid w:val="00237DF7"/>
    <w:rsid w:val="00244DEA"/>
    <w:rsid w:val="0025258F"/>
    <w:rsid w:val="002623DC"/>
    <w:rsid w:val="0026378F"/>
    <w:rsid w:val="002639A0"/>
    <w:rsid w:val="00270305"/>
    <w:rsid w:val="00283F4A"/>
    <w:rsid w:val="002B0B1D"/>
    <w:rsid w:val="002B30AA"/>
    <w:rsid w:val="002D272D"/>
    <w:rsid w:val="002E06ED"/>
    <w:rsid w:val="002E3081"/>
    <w:rsid w:val="002E7BFE"/>
    <w:rsid w:val="00315EE7"/>
    <w:rsid w:val="003165A5"/>
    <w:rsid w:val="00325C93"/>
    <w:rsid w:val="00326E93"/>
    <w:rsid w:val="00334BE3"/>
    <w:rsid w:val="00356390"/>
    <w:rsid w:val="00360532"/>
    <w:rsid w:val="00361178"/>
    <w:rsid w:val="0036254D"/>
    <w:rsid w:val="0038141B"/>
    <w:rsid w:val="00395C64"/>
    <w:rsid w:val="003B09D1"/>
    <w:rsid w:val="003D5ED5"/>
    <w:rsid w:val="003F3EA3"/>
    <w:rsid w:val="00405DC1"/>
    <w:rsid w:val="00416531"/>
    <w:rsid w:val="0043534F"/>
    <w:rsid w:val="00437E41"/>
    <w:rsid w:val="00465B2F"/>
    <w:rsid w:val="0047635D"/>
    <w:rsid w:val="00477C05"/>
    <w:rsid w:val="0049643E"/>
    <w:rsid w:val="004A26F9"/>
    <w:rsid w:val="004B3420"/>
    <w:rsid w:val="004E7F17"/>
    <w:rsid w:val="00524CBD"/>
    <w:rsid w:val="005276A9"/>
    <w:rsid w:val="00531ECB"/>
    <w:rsid w:val="00532910"/>
    <w:rsid w:val="00541278"/>
    <w:rsid w:val="00564312"/>
    <w:rsid w:val="00567704"/>
    <w:rsid w:val="00580712"/>
    <w:rsid w:val="00596190"/>
    <w:rsid w:val="005C031C"/>
    <w:rsid w:val="005C54A8"/>
    <w:rsid w:val="005D1247"/>
    <w:rsid w:val="005D591B"/>
    <w:rsid w:val="005E0301"/>
    <w:rsid w:val="005E363F"/>
    <w:rsid w:val="005F3A0B"/>
    <w:rsid w:val="00603C22"/>
    <w:rsid w:val="00611F7A"/>
    <w:rsid w:val="00652E99"/>
    <w:rsid w:val="006535C5"/>
    <w:rsid w:val="00655DC2"/>
    <w:rsid w:val="006738B8"/>
    <w:rsid w:val="0068280C"/>
    <w:rsid w:val="00690A72"/>
    <w:rsid w:val="006A5A5F"/>
    <w:rsid w:val="006B7091"/>
    <w:rsid w:val="006C0C53"/>
    <w:rsid w:val="006C385D"/>
    <w:rsid w:val="006D205A"/>
    <w:rsid w:val="006D2446"/>
    <w:rsid w:val="006F0172"/>
    <w:rsid w:val="00706D10"/>
    <w:rsid w:val="0073222E"/>
    <w:rsid w:val="007339B6"/>
    <w:rsid w:val="00736033"/>
    <w:rsid w:val="00791DB8"/>
    <w:rsid w:val="007938AD"/>
    <w:rsid w:val="007956FE"/>
    <w:rsid w:val="007A6168"/>
    <w:rsid w:val="007A6D0E"/>
    <w:rsid w:val="007B3210"/>
    <w:rsid w:val="007C23D4"/>
    <w:rsid w:val="007D39B6"/>
    <w:rsid w:val="007D65F3"/>
    <w:rsid w:val="007E13D7"/>
    <w:rsid w:val="007E6EFE"/>
    <w:rsid w:val="007F7902"/>
    <w:rsid w:val="008157DB"/>
    <w:rsid w:val="008341B0"/>
    <w:rsid w:val="0083555B"/>
    <w:rsid w:val="008436B1"/>
    <w:rsid w:val="0085004E"/>
    <w:rsid w:val="008507C9"/>
    <w:rsid w:val="008762CF"/>
    <w:rsid w:val="00886EFB"/>
    <w:rsid w:val="008A6DB9"/>
    <w:rsid w:val="008B5BA9"/>
    <w:rsid w:val="008C178B"/>
    <w:rsid w:val="008E074A"/>
    <w:rsid w:val="008E4275"/>
    <w:rsid w:val="008E6C61"/>
    <w:rsid w:val="008E771C"/>
    <w:rsid w:val="008F21AE"/>
    <w:rsid w:val="009102FA"/>
    <w:rsid w:val="00916049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C385B"/>
    <w:rsid w:val="009D52E0"/>
    <w:rsid w:val="009E3ABD"/>
    <w:rsid w:val="009F263C"/>
    <w:rsid w:val="00A03F04"/>
    <w:rsid w:val="00A27815"/>
    <w:rsid w:val="00A3135D"/>
    <w:rsid w:val="00A710A1"/>
    <w:rsid w:val="00AA48A9"/>
    <w:rsid w:val="00AB090A"/>
    <w:rsid w:val="00AC5614"/>
    <w:rsid w:val="00AE79EB"/>
    <w:rsid w:val="00AF02CC"/>
    <w:rsid w:val="00AF12C6"/>
    <w:rsid w:val="00B253E2"/>
    <w:rsid w:val="00B42970"/>
    <w:rsid w:val="00B46144"/>
    <w:rsid w:val="00B560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80B70"/>
    <w:rsid w:val="00C9259F"/>
    <w:rsid w:val="00CB3267"/>
    <w:rsid w:val="00CB7BAD"/>
    <w:rsid w:val="00CC2726"/>
    <w:rsid w:val="00CC330D"/>
    <w:rsid w:val="00CC4E1B"/>
    <w:rsid w:val="00CF062D"/>
    <w:rsid w:val="00D038E8"/>
    <w:rsid w:val="00D21719"/>
    <w:rsid w:val="00D4374D"/>
    <w:rsid w:val="00D46DF4"/>
    <w:rsid w:val="00D54C4B"/>
    <w:rsid w:val="00D55D4F"/>
    <w:rsid w:val="00D565CF"/>
    <w:rsid w:val="00D62017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4659"/>
    <w:rsid w:val="00E46CCF"/>
    <w:rsid w:val="00E54F19"/>
    <w:rsid w:val="00E6422A"/>
    <w:rsid w:val="00E6597E"/>
    <w:rsid w:val="00E71E5D"/>
    <w:rsid w:val="00E77FFA"/>
    <w:rsid w:val="00E81D11"/>
    <w:rsid w:val="00E87658"/>
    <w:rsid w:val="00E91E4D"/>
    <w:rsid w:val="00EA2303"/>
    <w:rsid w:val="00EA676E"/>
    <w:rsid w:val="00EC2B2A"/>
    <w:rsid w:val="00ED5990"/>
    <w:rsid w:val="00EE5554"/>
    <w:rsid w:val="00EE5678"/>
    <w:rsid w:val="00EF0AFA"/>
    <w:rsid w:val="00F20AA9"/>
    <w:rsid w:val="00F328F4"/>
    <w:rsid w:val="00F33D56"/>
    <w:rsid w:val="00F4041F"/>
    <w:rsid w:val="00F43AEA"/>
    <w:rsid w:val="00F52B52"/>
    <w:rsid w:val="00F76D19"/>
    <w:rsid w:val="00F92C8C"/>
    <w:rsid w:val="00F972E1"/>
    <w:rsid w:val="00FA40C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0B826"/>
  <w15:docId w15:val="{4FE20ADC-0F77-4A34-BCA4-F85582C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C2DC5868F40D092AA62626E3B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8FDC-9E17-4609-B23D-0325C9A9AB50}"/>
      </w:docPartPr>
      <w:docPartBody>
        <w:p w:rsidR="005718E1" w:rsidRDefault="005718E1">
          <w:pPr>
            <w:pStyle w:val="43FC2DC5868F40D092AA62626E3BAC61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61FA48EAC23F4F7CBAEF6A921F94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D32E-CD57-4C59-9B94-AA18B64F375F}"/>
      </w:docPartPr>
      <w:docPartBody>
        <w:p w:rsidR="005718E1" w:rsidRDefault="005718E1">
          <w:pPr>
            <w:pStyle w:val="61FA48EAC23F4F7CBAEF6A921F94C871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E1"/>
    <w:rsid w:val="0008407B"/>
    <w:rsid w:val="00244DEA"/>
    <w:rsid w:val="002B0B1D"/>
    <w:rsid w:val="004B3420"/>
    <w:rsid w:val="005718E1"/>
    <w:rsid w:val="006C385D"/>
    <w:rsid w:val="008260E3"/>
    <w:rsid w:val="009102FA"/>
    <w:rsid w:val="00A27815"/>
    <w:rsid w:val="00A3135D"/>
    <w:rsid w:val="00D72AF7"/>
    <w:rsid w:val="00E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AF7"/>
    <w:rPr>
      <w:color w:val="808080"/>
    </w:rPr>
  </w:style>
  <w:style w:type="paragraph" w:customStyle="1" w:styleId="43FC2DC5868F40D092AA62626E3BAC61">
    <w:name w:val="43FC2DC5868F40D092AA62626E3BAC61"/>
  </w:style>
  <w:style w:type="paragraph" w:customStyle="1" w:styleId="61FA48EAC23F4F7CBAEF6A921F94C871">
    <w:name w:val="61FA48EAC23F4F7CBAEF6A921F94C8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appellate proceeding—notice of withdrawal of solicitor</vt:lpstr>
    </vt:vector>
  </TitlesOfParts>
  <Manager>Form</Manager>
  <Company>ACT Government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appellate proceeding—notice of withdrawal of solicitor</dc:title>
  <dc:subject>5.1C</dc:subject>
  <dc:creator>ACT Government</dc:creator>
  <cp:keywords>D03</cp:keywords>
  <dc:description>J2025-468</dc:description>
  <cp:lastModifiedBy>PCODCS</cp:lastModifiedBy>
  <cp:revision>5</cp:revision>
  <cp:lastPrinted>2009-12-10T00:48:00Z</cp:lastPrinted>
  <dcterms:created xsi:type="dcterms:W3CDTF">2025-06-30T00:08:00Z</dcterms:created>
  <dcterms:modified xsi:type="dcterms:W3CDTF">2025-06-30T00:08:00Z</dcterms:modified>
  <cp:category>AF2025-12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>Savvas Pertsinidis</vt:lpwstr>
  </property>
  <property fmtid="{D5CDD505-2E9C-101B-9397-08002B2CF9AE}" pid="15" name="SettlerEmail">
    <vt:lpwstr>savvas.pertsinidis@act.gov.au</vt:lpwstr>
  </property>
  <property fmtid="{D5CDD505-2E9C-101B-9397-08002B2CF9AE}" pid="16" name="SettlerPh">
    <vt:lpwstr>62053750</vt:lpwstr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14304293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