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9A07" w14:textId="3FD4A30C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DDC2E13D68874234820ED5F80CBDD77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6155">
            <w:t>4.7A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AABBA50E28334931ABE691B96BB628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6155">
            <w:t>Magistrates Court criminal proceeding—notice of withdrawal of solicitor</w:t>
          </w:r>
        </w:sdtContent>
      </w:sdt>
    </w:p>
    <w:p w14:paraId="5A0BD83B" w14:textId="15E169D8" w:rsidR="00AF02CC" w:rsidRPr="00FE3BA8" w:rsidRDefault="00AF02CC" w:rsidP="00AF02CC">
      <w:pPr>
        <w:pStyle w:val="MadeUnder"/>
      </w:pPr>
      <w:r w:rsidRPr="00FE3BA8">
        <w:t>Court Procedures Rules 2006</w:t>
      </w:r>
    </w:p>
    <w:p w14:paraId="1A3B8738" w14:textId="77777777" w:rsidR="00865D79" w:rsidRPr="007377F7" w:rsidRDefault="00865D79" w:rsidP="00865D79">
      <w:pPr>
        <w:pStyle w:val="ref"/>
      </w:pPr>
      <w:r w:rsidRPr="007377F7">
        <w:t>(see r 4000D (Criminal proceedings—withdrawal of solicitor))</w:t>
      </w:r>
    </w:p>
    <w:p w14:paraId="78BF38A8" w14:textId="77777777" w:rsidR="00865D79" w:rsidRPr="007377F7" w:rsidRDefault="00865D79" w:rsidP="00865D79">
      <w:pPr>
        <w:spacing w:before="80" w:after="60"/>
      </w:pPr>
    </w:p>
    <w:p w14:paraId="5AED8E43" w14:textId="77777777" w:rsidR="00865D79" w:rsidRPr="007377F7" w:rsidRDefault="00865D79" w:rsidP="00865D79">
      <w:pPr>
        <w:pStyle w:val="FormText"/>
      </w:pPr>
      <w:r w:rsidRPr="007377F7">
        <w:t>In the Magistrates Court of the Australian Capital Territory</w:t>
      </w:r>
    </w:p>
    <w:p w14:paraId="667780EC" w14:textId="77777777" w:rsidR="00865D79" w:rsidRPr="007377F7" w:rsidRDefault="00865D79" w:rsidP="00865D79">
      <w:pPr>
        <w:spacing w:before="80" w:after="60"/>
      </w:pPr>
    </w:p>
    <w:p w14:paraId="1199BCBF" w14:textId="77777777" w:rsidR="00865D79" w:rsidRPr="007377F7" w:rsidRDefault="00865D79" w:rsidP="00865D79">
      <w:pPr>
        <w:pStyle w:val="FormText"/>
      </w:pPr>
      <w:r w:rsidRPr="007377F7">
        <w:t>No *[MC/CC]</w:t>
      </w:r>
      <w:r w:rsidRPr="007377F7">
        <w:tab/>
      </w:r>
      <w:r w:rsidRPr="007377F7">
        <w:tab/>
        <w:t>of (</w:t>
      </w:r>
      <w:r w:rsidRPr="007377F7">
        <w:rPr>
          <w:i/>
          <w:iCs/>
        </w:rPr>
        <w:t>year</w:t>
      </w:r>
      <w:r w:rsidRPr="007377F7">
        <w:t>)</w:t>
      </w:r>
    </w:p>
    <w:p w14:paraId="51EAAB26" w14:textId="77777777" w:rsidR="00865D79" w:rsidRPr="007377F7" w:rsidRDefault="00865D79" w:rsidP="00865D79">
      <w:pPr>
        <w:tabs>
          <w:tab w:val="left" w:pos="1560"/>
        </w:tabs>
        <w:spacing w:before="120" w:after="120"/>
      </w:pPr>
    </w:p>
    <w:p w14:paraId="32B4C0C0" w14:textId="77777777" w:rsidR="00865D79" w:rsidRPr="007377F7" w:rsidRDefault="00865D79" w:rsidP="00865D79">
      <w:pPr>
        <w:pStyle w:val="FormText"/>
      </w:pPr>
      <w:r w:rsidRPr="007377F7">
        <w:t>(</w:t>
      </w:r>
      <w:r w:rsidRPr="007377F7">
        <w:rPr>
          <w:i/>
          <w:iCs/>
        </w:rPr>
        <w:t>name of prosecuting entity</w:t>
      </w:r>
      <w:r w:rsidRPr="007377F7">
        <w:t>)</w:t>
      </w:r>
    </w:p>
    <w:p w14:paraId="5B534776" w14:textId="77777777" w:rsidR="00865D79" w:rsidRPr="007377F7" w:rsidRDefault="00865D79" w:rsidP="00865D79">
      <w:pPr>
        <w:pStyle w:val="FormText"/>
      </w:pPr>
      <w:r w:rsidRPr="007377F7">
        <w:t>and</w:t>
      </w:r>
    </w:p>
    <w:p w14:paraId="24E95F2C" w14:textId="77777777" w:rsidR="00865D79" w:rsidRPr="007377F7" w:rsidRDefault="00865D79" w:rsidP="00865D79">
      <w:pPr>
        <w:pStyle w:val="FormText"/>
      </w:pPr>
      <w:r w:rsidRPr="007377F7">
        <w:t>(</w:t>
      </w:r>
      <w:r w:rsidRPr="007377F7">
        <w:rPr>
          <w:i/>
          <w:iCs/>
        </w:rPr>
        <w:t>name of accused person</w:t>
      </w:r>
      <w:r w:rsidRPr="007377F7">
        <w:t>)</w:t>
      </w:r>
    </w:p>
    <w:p w14:paraId="27F4E4A4" w14:textId="77777777" w:rsidR="00865D79" w:rsidRPr="007377F7" w:rsidRDefault="00865D79" w:rsidP="00865D79"/>
    <w:p w14:paraId="78F43041" w14:textId="77777777" w:rsidR="00865D79" w:rsidRPr="007377F7" w:rsidRDefault="00865D79" w:rsidP="00865D79"/>
    <w:p w14:paraId="4AEC3529" w14:textId="77777777" w:rsidR="00865D79" w:rsidRPr="007377F7" w:rsidRDefault="00865D79" w:rsidP="00865D79"/>
    <w:p w14:paraId="62C02FFF" w14:textId="77777777" w:rsidR="00865D79" w:rsidRPr="007377F7" w:rsidRDefault="00865D79" w:rsidP="00865D79"/>
    <w:p w14:paraId="01FE3C22" w14:textId="77777777" w:rsidR="00865D79" w:rsidRPr="007377F7" w:rsidRDefault="00865D79" w:rsidP="00865D79">
      <w:pPr>
        <w:pStyle w:val="FormText"/>
      </w:pPr>
      <w:r w:rsidRPr="007377F7">
        <w:rPr>
          <w:b/>
          <w:bCs/>
        </w:rPr>
        <w:t>Take notice</w:t>
      </w:r>
      <w:r w:rsidRPr="007377F7">
        <w:t xml:space="preserve"> that I, (</w:t>
      </w:r>
      <w:r w:rsidRPr="007377F7">
        <w:rPr>
          <w:i/>
          <w:iCs/>
        </w:rPr>
        <w:t>name of solicitor</w:t>
      </w:r>
      <w:r w:rsidRPr="007377F7">
        <w:t>), by leave of the Court under rule 4000D, withdraw as the solicitor on the record for the accused person, (</w:t>
      </w:r>
      <w:r w:rsidRPr="007377F7">
        <w:rPr>
          <w:i/>
          <w:iCs/>
        </w:rPr>
        <w:t>name of accused person</w:t>
      </w:r>
      <w:r w:rsidRPr="007377F7">
        <w:t>), in this proceeding.</w:t>
      </w:r>
    </w:p>
    <w:p w14:paraId="11558672" w14:textId="77777777" w:rsidR="00865D79" w:rsidRPr="007377F7" w:rsidRDefault="00865D79" w:rsidP="00865D79"/>
    <w:p w14:paraId="19138FB2" w14:textId="77777777" w:rsidR="00865D79" w:rsidRPr="007377F7" w:rsidRDefault="00865D79" w:rsidP="00865D79">
      <w:r w:rsidRPr="007377F7">
        <w:br w:type="page"/>
      </w:r>
    </w:p>
    <w:p w14:paraId="1E7C66B3" w14:textId="77777777" w:rsidR="00865D79" w:rsidRPr="007377F7" w:rsidRDefault="00865D79" w:rsidP="00865D79">
      <w:pPr>
        <w:pStyle w:val="FormText"/>
      </w:pPr>
      <w:r w:rsidRPr="007377F7">
        <w:lastRenderedPageBreak/>
        <w:t>The last known address of (</w:t>
      </w:r>
      <w:r w:rsidRPr="007377F7">
        <w:rPr>
          <w:i/>
          <w:iCs/>
        </w:rPr>
        <w:t>name of accused person</w:t>
      </w:r>
      <w:r w:rsidRPr="007377F7">
        <w:t>) is:</w:t>
      </w:r>
    </w:p>
    <w:p w14:paraId="257C9BFF" w14:textId="77777777" w:rsidR="00865D79" w:rsidRPr="007377F7" w:rsidRDefault="00865D79" w:rsidP="00865D79">
      <w:pPr>
        <w:spacing w:before="120"/>
      </w:pPr>
    </w:p>
    <w:p w14:paraId="38795D9A" w14:textId="77777777" w:rsidR="00865D79" w:rsidRPr="007377F7" w:rsidRDefault="00865D79" w:rsidP="00865D79">
      <w:pPr>
        <w:pStyle w:val="FormText"/>
      </w:pPr>
      <w:r w:rsidRPr="007377F7">
        <w:t>Date:</w:t>
      </w:r>
    </w:p>
    <w:p w14:paraId="2308C03A" w14:textId="77777777" w:rsidR="00865D79" w:rsidRPr="007377F7" w:rsidRDefault="00865D79" w:rsidP="00865D79">
      <w:pPr>
        <w:pStyle w:val="FormText"/>
      </w:pPr>
      <w:r w:rsidRPr="007377F7">
        <w:t>(</w:t>
      </w:r>
      <w:r w:rsidRPr="007377F7">
        <w:rPr>
          <w:i/>
          <w:iCs/>
        </w:rPr>
        <w:t>signature of accused person’s solicitor</w:t>
      </w:r>
      <w:r w:rsidRPr="007377F7">
        <w:t>)</w:t>
      </w:r>
    </w:p>
    <w:p w14:paraId="21C33E66" w14:textId="77777777" w:rsidR="00865D79" w:rsidRPr="007377F7" w:rsidRDefault="00865D79" w:rsidP="00865D79">
      <w:pPr>
        <w:pStyle w:val="FormText"/>
      </w:pPr>
      <w:r w:rsidRPr="007377F7">
        <w:t>(</w:t>
      </w:r>
      <w:r w:rsidRPr="007377F7">
        <w:rPr>
          <w:i/>
          <w:iCs/>
        </w:rPr>
        <w:t>name of accused person’s solicitor</w:t>
      </w:r>
      <w:r w:rsidRPr="007377F7">
        <w:t>)</w:t>
      </w:r>
    </w:p>
    <w:p w14:paraId="5A3D93EA" w14:textId="77777777" w:rsidR="00865D79" w:rsidRPr="007377F7" w:rsidRDefault="00865D79" w:rsidP="00865D79"/>
    <w:p w14:paraId="07604F14" w14:textId="4AFDE79D" w:rsidR="00865D79" w:rsidRPr="007377F7" w:rsidRDefault="00865D79" w:rsidP="00865D79">
      <w:pPr>
        <w:pStyle w:val="FormText"/>
      </w:pPr>
      <w:r w:rsidRPr="009A21F6">
        <w:t>To: (</w:t>
      </w:r>
      <w:r w:rsidRPr="009A21F6">
        <w:rPr>
          <w:i/>
          <w:iCs/>
        </w:rPr>
        <w:t xml:space="preserve">a stamped copy of this notice must be served on </w:t>
      </w:r>
      <w:r w:rsidR="005C7D41" w:rsidRPr="009A21F6">
        <w:rPr>
          <w:i/>
          <w:iCs/>
        </w:rPr>
        <w:t xml:space="preserve">each party to the proceeding </w:t>
      </w:r>
      <w:r w:rsidRPr="009A21F6">
        <w:rPr>
          <w:i/>
          <w:iCs/>
        </w:rPr>
        <w:t>and the accused person</w:t>
      </w:r>
      <w:r w:rsidRPr="009A21F6">
        <w:t>)</w:t>
      </w:r>
    </w:p>
    <w:p w14:paraId="14C6684B" w14:textId="77777777" w:rsidR="00865D79" w:rsidRPr="007377F7" w:rsidRDefault="00865D79" w:rsidP="00865D79">
      <w:pPr>
        <w:pStyle w:val="FormText"/>
      </w:pPr>
    </w:p>
    <w:p w14:paraId="1A9BB74D" w14:textId="77777777" w:rsidR="00865D79" w:rsidRPr="007377F7" w:rsidRDefault="00865D79" w:rsidP="00865D79">
      <w:pPr>
        <w:pStyle w:val="FormText"/>
      </w:pPr>
      <w:r w:rsidRPr="007377F7">
        <w:rPr>
          <w:i/>
          <w:iCs/>
          <w:szCs w:val="24"/>
          <w:shd w:val="clear" w:color="auto" w:fill="FFFFFF"/>
        </w:rPr>
        <w:t>*delete if, or whichever is, inapplicable</w:t>
      </w:r>
    </w:p>
    <w:p w14:paraId="27472FCC" w14:textId="77777777" w:rsidR="009A21F6" w:rsidRDefault="009A21F6">
      <w:pPr>
        <w:sectPr w:rsidR="009A21F6" w:rsidSect="009A21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0C473E8A" w14:textId="77777777" w:rsidR="000120E7" w:rsidRPr="00AF02CC" w:rsidRDefault="000120E7" w:rsidP="009A21F6"/>
    <w:sectPr w:rsidR="000120E7" w:rsidRPr="00AF02CC" w:rsidSect="009A21F6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0707" w14:textId="77777777" w:rsidR="004924FF" w:rsidRDefault="004924FF">
      <w:r>
        <w:separator/>
      </w:r>
    </w:p>
  </w:endnote>
  <w:endnote w:type="continuationSeparator" w:id="0">
    <w:p w14:paraId="2933279F" w14:textId="77777777" w:rsidR="004924FF" w:rsidRDefault="0049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719D" w14:textId="77777777" w:rsidR="00353C43" w:rsidRDefault="00353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9A21F6" w:rsidRPr="00DA173D" w14:paraId="76E49BDD" w14:textId="77777777" w:rsidTr="006A2FA2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1676256" w14:textId="48B43B0E" w:rsidR="009A21F6" w:rsidRPr="00DA173D" w:rsidRDefault="009A21F6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AF2025-9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346312" w14:textId="70CA10F9" w:rsidR="009A21F6" w:rsidRPr="00DA173D" w:rsidRDefault="009A21F6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4.7A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 criminal proceeding—notice of withdrawal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C97D9C" w14:textId="77777777" w:rsidR="009A21F6" w:rsidRPr="00DA173D" w:rsidRDefault="009A21F6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B3C7774" w14:textId="5F1E735C" w:rsidR="009A21F6" w:rsidRPr="00353C43" w:rsidRDefault="00353C43" w:rsidP="00353C43">
    <w:pPr>
      <w:pStyle w:val="Status"/>
      <w:rPr>
        <w:rFonts w:cs="Arial"/>
      </w:rPr>
    </w:pPr>
    <w:r w:rsidRPr="00353C4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D07A" w14:textId="2C2A4835" w:rsidR="009A21F6" w:rsidRDefault="00A402E1">
    <w:pPr>
      <w:pBdr>
        <w:top w:val="single" w:sz="4" w:space="1" w:color="auto"/>
      </w:pBdr>
      <w:spacing w:before="240"/>
    </w:pPr>
    <w:r>
      <w:t>F</w:t>
    </w:r>
    <w:r w:rsidR="009A21F6" w:rsidRPr="00A95969">
      <w:t xml:space="preserve">iled for the </w:t>
    </w:r>
    <w:r w:rsidR="009A21F6" w:rsidRPr="00814E54">
      <w:t xml:space="preserve">accused person </w:t>
    </w:r>
    <w:r w:rsidR="009A21F6" w:rsidRPr="00A95969">
      <w:t>by:</w:t>
    </w:r>
    <w:r w:rsidR="009A21F6" w:rsidRPr="00A95969">
      <w:br/>
      <w:t>(</w:t>
    </w:r>
    <w:r w:rsidR="009A21F6" w:rsidRPr="00A95969">
      <w:rPr>
        <w:i/>
        <w:iCs/>
      </w:rPr>
      <w:t>the accused person’s address for service and telephone number (if any) or</w:t>
    </w:r>
    <w:r w:rsidR="009A21F6" w:rsidRPr="00A95969">
      <w:t xml:space="preserve">, </w:t>
    </w:r>
    <w:r w:rsidR="009A21F6" w:rsidRPr="00A95969">
      <w:rPr>
        <w:i/>
        <w:iCs/>
      </w:rPr>
      <w:t>if the accused person is represented</w:t>
    </w:r>
    <w:r w:rsidR="009A21F6">
      <w:rPr>
        <w:i/>
        <w:iCs/>
      </w:rPr>
      <w:t xml:space="preserve"> by a solicitor and the solicitor is the agent of another solicitor, the name and place of business of the other solicitor</w:t>
    </w:r>
    <w:r w:rsidR="009A21F6">
      <w:t>)</w:t>
    </w:r>
  </w:p>
  <w:p w14:paraId="0491B203" w14:textId="77777777" w:rsidR="009A21F6" w:rsidRDefault="009A21F6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9A21F6" w:rsidRPr="00DA173D" w14:paraId="1E53926F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466E0D3" w14:textId="64E7970C" w:rsidR="009A21F6" w:rsidRPr="00DA173D" w:rsidRDefault="009A21F6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9CBE048" w14:textId="77777777" w:rsidR="009A21F6" w:rsidRPr="00DA173D" w:rsidRDefault="009A21F6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D681DFE" w14:textId="77777777" w:rsidR="009A21F6" w:rsidRPr="00DA173D" w:rsidRDefault="009A21F6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7257B3A" w14:textId="09F4C908" w:rsidR="009A21F6" w:rsidRPr="00353C43" w:rsidRDefault="00353C43" w:rsidP="00353C43">
    <w:pPr>
      <w:pStyle w:val="Status"/>
      <w:rPr>
        <w:rFonts w:cs="Arial"/>
      </w:rPr>
    </w:pPr>
    <w:r w:rsidRPr="00353C4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424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2DB42721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295E5C0" w14:textId="60C50323" w:rsidR="00360532" w:rsidRDefault="00BD5A3B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B9BAF52" w14:textId="52BBD164" w:rsidR="00360532" w:rsidRDefault="00BD5A3B" w:rsidP="0036254D">
          <w:pPr>
            <w:jc w:val="center"/>
          </w:pPr>
          <w:fldSimple w:instr=" SUBJECT   \* MERGEFORMAT ">
            <w:r>
              <w:t>4.7A</w:t>
            </w:r>
          </w:fldSimple>
          <w:r w:rsidR="00360532">
            <w:t>—</w:t>
          </w:r>
          <w:fldSimple w:instr=" TITLE   \* MERGEFORMAT ">
            <w:r>
              <w:t>Magistrates Court criminal proceeding—notice of withdrawal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A1BBF3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734DEC42" w14:textId="34F9A35E" w:rsidR="00360532" w:rsidRPr="00353C43" w:rsidRDefault="00353C43" w:rsidP="00353C43">
    <w:pPr>
      <w:pStyle w:val="Status"/>
      <w:rPr>
        <w:rFonts w:cs="Arial"/>
      </w:rPr>
    </w:pPr>
    <w:r w:rsidRPr="00353C4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D4F4" w14:textId="77777777" w:rsidR="005C7D41" w:rsidRDefault="005C7D41" w:rsidP="005C7D41">
    <w:pPr>
      <w:pBdr>
        <w:top w:val="single" w:sz="4" w:space="1" w:color="auto"/>
      </w:pBdr>
      <w:spacing w:before="240"/>
    </w:pPr>
    <w:r w:rsidRPr="00A95969">
      <w:t xml:space="preserve">Filed for the </w:t>
    </w:r>
    <w:r w:rsidRPr="00814E54">
      <w:t xml:space="preserve">accused person </w:t>
    </w:r>
    <w:r w:rsidRPr="00A95969">
      <w:t>by:</w:t>
    </w:r>
    <w:r w:rsidRPr="00A95969">
      <w:br/>
      <w:t>(</w:t>
    </w:r>
    <w:r w:rsidRPr="00A95969">
      <w:rPr>
        <w:i/>
        <w:iCs/>
      </w:rPr>
      <w:t>the accused person’s address for service and telephone number (if any) or</w:t>
    </w:r>
    <w:r w:rsidRPr="00A95969">
      <w:t xml:space="preserve">, </w:t>
    </w:r>
    <w:r w:rsidRPr="00A95969">
      <w:rPr>
        <w:i/>
        <w:iCs/>
      </w:rPr>
      <w:t>if the accused person is represented</w:t>
    </w:r>
    <w:r>
      <w:rPr>
        <w:i/>
        <w:iCs/>
      </w:rPr>
      <w:t xml:space="preserve"> by a solicitor and the solicitor is the agent of another solicitor, the name and place of business of the other solicitor</w:t>
    </w:r>
    <w:r>
      <w:t>)</w:t>
    </w:r>
  </w:p>
  <w:p w14:paraId="0F3F610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2D44DD8C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D79E8A4" w14:textId="23A11B54" w:rsidR="00360532" w:rsidRDefault="00BD5A3B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DE9DAB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53648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5F40E6A" w14:textId="488521D1" w:rsidR="00360532" w:rsidRDefault="00BD5A3B" w:rsidP="00EF0AFA">
    <w:pPr>
      <w:pStyle w:val="Status"/>
      <w:spacing w:before="120"/>
      <w:jc w:val="left"/>
    </w:pPr>
    <w:fldSimple w:instr=" COMMENTS   \* MERGEFORMAT ">
      <w:r>
        <w:t>J2025-585</w:t>
      </w:r>
    </w:fldSimple>
  </w:p>
  <w:p w14:paraId="3ED9C815" w14:textId="68A249E4" w:rsidR="00360532" w:rsidRPr="00353C43" w:rsidRDefault="00353C43" w:rsidP="00353C43">
    <w:pPr>
      <w:pStyle w:val="Status"/>
      <w:rPr>
        <w:rFonts w:cs="Arial"/>
      </w:rPr>
    </w:pPr>
    <w:r w:rsidRPr="00353C4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49D6" w14:textId="77777777" w:rsidR="004924FF" w:rsidRDefault="004924FF">
      <w:r>
        <w:separator/>
      </w:r>
    </w:p>
  </w:footnote>
  <w:footnote w:type="continuationSeparator" w:id="0">
    <w:p w14:paraId="67F7087F" w14:textId="77777777" w:rsidR="004924FF" w:rsidRDefault="0049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39DF" w14:textId="77777777" w:rsidR="00353C43" w:rsidRDefault="00353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6C11" w14:textId="77777777" w:rsidR="00353C43" w:rsidRDefault="00353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BFEE" w14:textId="77777777" w:rsidR="00353C43" w:rsidRDefault="00353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55"/>
    <w:rsid w:val="000120E7"/>
    <w:rsid w:val="000131E4"/>
    <w:rsid w:val="000332CC"/>
    <w:rsid w:val="000444B5"/>
    <w:rsid w:val="0008407B"/>
    <w:rsid w:val="000A026D"/>
    <w:rsid w:val="000B3BEB"/>
    <w:rsid w:val="000C1668"/>
    <w:rsid w:val="000D214E"/>
    <w:rsid w:val="000D5C0A"/>
    <w:rsid w:val="000D7146"/>
    <w:rsid w:val="000E2C82"/>
    <w:rsid w:val="000E5421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00A6"/>
    <w:rsid w:val="00237DF7"/>
    <w:rsid w:val="0025258F"/>
    <w:rsid w:val="002623DC"/>
    <w:rsid w:val="002639A0"/>
    <w:rsid w:val="00270305"/>
    <w:rsid w:val="00283F4A"/>
    <w:rsid w:val="00292568"/>
    <w:rsid w:val="002B0B1D"/>
    <w:rsid w:val="002B30AA"/>
    <w:rsid w:val="002D272D"/>
    <w:rsid w:val="002E3081"/>
    <w:rsid w:val="002E7BFE"/>
    <w:rsid w:val="003165A5"/>
    <w:rsid w:val="00325C93"/>
    <w:rsid w:val="00326E93"/>
    <w:rsid w:val="00350C71"/>
    <w:rsid w:val="00353C43"/>
    <w:rsid w:val="00360532"/>
    <w:rsid w:val="00361178"/>
    <w:rsid w:val="0036254D"/>
    <w:rsid w:val="00376F5A"/>
    <w:rsid w:val="0038141B"/>
    <w:rsid w:val="003B09D1"/>
    <w:rsid w:val="00400EE6"/>
    <w:rsid w:val="00405DC1"/>
    <w:rsid w:val="00411CD5"/>
    <w:rsid w:val="00416531"/>
    <w:rsid w:val="0043534F"/>
    <w:rsid w:val="00465B2F"/>
    <w:rsid w:val="0047635D"/>
    <w:rsid w:val="00477C05"/>
    <w:rsid w:val="004924FF"/>
    <w:rsid w:val="00495FB0"/>
    <w:rsid w:val="0049643E"/>
    <w:rsid w:val="004A26F9"/>
    <w:rsid w:val="004E7F17"/>
    <w:rsid w:val="005155AB"/>
    <w:rsid w:val="00516155"/>
    <w:rsid w:val="005276A9"/>
    <w:rsid w:val="00531ECB"/>
    <w:rsid w:val="00532910"/>
    <w:rsid w:val="00541278"/>
    <w:rsid w:val="00567704"/>
    <w:rsid w:val="00571363"/>
    <w:rsid w:val="00580712"/>
    <w:rsid w:val="00596190"/>
    <w:rsid w:val="005C031C"/>
    <w:rsid w:val="005C54A8"/>
    <w:rsid w:val="005C7D41"/>
    <w:rsid w:val="005D1247"/>
    <w:rsid w:val="005E0301"/>
    <w:rsid w:val="005E363F"/>
    <w:rsid w:val="005F3A0B"/>
    <w:rsid w:val="00603C22"/>
    <w:rsid w:val="00615F11"/>
    <w:rsid w:val="006533D7"/>
    <w:rsid w:val="006535C5"/>
    <w:rsid w:val="00655DC2"/>
    <w:rsid w:val="0068280C"/>
    <w:rsid w:val="00690A72"/>
    <w:rsid w:val="006A2FA2"/>
    <w:rsid w:val="006A5A5F"/>
    <w:rsid w:val="006C0C53"/>
    <w:rsid w:val="006D2446"/>
    <w:rsid w:val="00706D10"/>
    <w:rsid w:val="0073222E"/>
    <w:rsid w:val="00736033"/>
    <w:rsid w:val="00785C83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65D79"/>
    <w:rsid w:val="00886EFB"/>
    <w:rsid w:val="008957F7"/>
    <w:rsid w:val="008A6DB9"/>
    <w:rsid w:val="008B5BA9"/>
    <w:rsid w:val="008C178B"/>
    <w:rsid w:val="008E074A"/>
    <w:rsid w:val="008E6C61"/>
    <w:rsid w:val="008E771C"/>
    <w:rsid w:val="008F21AE"/>
    <w:rsid w:val="00922B24"/>
    <w:rsid w:val="00946093"/>
    <w:rsid w:val="00954525"/>
    <w:rsid w:val="00962DFD"/>
    <w:rsid w:val="00991691"/>
    <w:rsid w:val="009938BE"/>
    <w:rsid w:val="0099557F"/>
    <w:rsid w:val="00995DA0"/>
    <w:rsid w:val="009A21F6"/>
    <w:rsid w:val="009A3137"/>
    <w:rsid w:val="009A3F79"/>
    <w:rsid w:val="009D52E0"/>
    <w:rsid w:val="009E3ABD"/>
    <w:rsid w:val="009F263C"/>
    <w:rsid w:val="00A03F04"/>
    <w:rsid w:val="00A3135D"/>
    <w:rsid w:val="00A402E1"/>
    <w:rsid w:val="00A630F2"/>
    <w:rsid w:val="00A710A1"/>
    <w:rsid w:val="00AB090A"/>
    <w:rsid w:val="00AC5614"/>
    <w:rsid w:val="00AE79EB"/>
    <w:rsid w:val="00AF02CC"/>
    <w:rsid w:val="00AF12C6"/>
    <w:rsid w:val="00B107AE"/>
    <w:rsid w:val="00B253E2"/>
    <w:rsid w:val="00B35FD3"/>
    <w:rsid w:val="00B42970"/>
    <w:rsid w:val="00B57B7F"/>
    <w:rsid w:val="00B85514"/>
    <w:rsid w:val="00B857B1"/>
    <w:rsid w:val="00B86190"/>
    <w:rsid w:val="00B91CB5"/>
    <w:rsid w:val="00B93139"/>
    <w:rsid w:val="00B96606"/>
    <w:rsid w:val="00BD28EE"/>
    <w:rsid w:val="00BD51AC"/>
    <w:rsid w:val="00BD5A3B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9259F"/>
    <w:rsid w:val="00C96B24"/>
    <w:rsid w:val="00CB3267"/>
    <w:rsid w:val="00CB7BAD"/>
    <w:rsid w:val="00CC330D"/>
    <w:rsid w:val="00CC4E1B"/>
    <w:rsid w:val="00CE2707"/>
    <w:rsid w:val="00CF062D"/>
    <w:rsid w:val="00D068E5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7609E"/>
    <w:rsid w:val="00F92C8C"/>
    <w:rsid w:val="00F972E1"/>
    <w:rsid w:val="00FC2C23"/>
    <w:rsid w:val="00FC2ED4"/>
    <w:rsid w:val="00FD2738"/>
    <w:rsid w:val="00FE1C7F"/>
    <w:rsid w:val="00FE3BA8"/>
    <w:rsid w:val="00FF78A1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13F37"/>
  <w15:docId w15:val="{82116B2E-00E6-4A44-9A8D-3139E5AC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C2E13D68874234820ED5F80CBD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5842-9ED2-4B20-994B-6E54205D612E}"/>
      </w:docPartPr>
      <w:docPartBody>
        <w:p w:rsidR="00902C10" w:rsidRDefault="00902C10">
          <w:pPr>
            <w:pStyle w:val="DDC2E13D68874234820ED5F80CBDD772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AABBA50E28334931ABE691B96BB62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561C-F1FE-4D5F-AD30-3DADB64AE896}"/>
      </w:docPartPr>
      <w:docPartBody>
        <w:p w:rsidR="00902C10" w:rsidRDefault="00902C10">
          <w:pPr>
            <w:pStyle w:val="AABBA50E28334931ABE691B96BB6286D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10"/>
    <w:rsid w:val="0008407B"/>
    <w:rsid w:val="000E2C82"/>
    <w:rsid w:val="002B0B1D"/>
    <w:rsid w:val="00582536"/>
    <w:rsid w:val="00902C10"/>
    <w:rsid w:val="00A3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C2E13D68874234820ED5F80CBDD772">
    <w:name w:val="DDC2E13D68874234820ED5F80CBDD772"/>
  </w:style>
  <w:style w:type="paragraph" w:customStyle="1" w:styleId="AABBA50E28334931ABE691B96BB6286D">
    <w:name w:val="AABBA50E28334931ABE691B96BB62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668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withdrawal of solicitor</vt:lpstr>
    </vt:vector>
  </TitlesOfParts>
  <Manager>Form</Manager>
  <Company>ACT Government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withdrawal of solicitor</dc:title>
  <dc:subject>4.7A</dc:subject>
  <dc:creator>ACT Government</dc:creator>
  <cp:keywords>D02</cp:keywords>
  <dc:description>J2025-585</dc:description>
  <cp:lastModifiedBy>PCODCS</cp:lastModifiedBy>
  <cp:revision>5</cp:revision>
  <cp:lastPrinted>2009-12-10T00:48:00Z</cp:lastPrinted>
  <dcterms:created xsi:type="dcterms:W3CDTF">2025-06-30T00:02:00Z</dcterms:created>
  <dcterms:modified xsi:type="dcterms:W3CDTF">2025-06-30T00:02:00Z</dcterms:modified>
  <cp:category>AF2025-9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14306085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