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0AD" w:rsidRPr="009040AD" w:rsidRDefault="009040AD" w:rsidP="009040AD">
      <w:pPr>
        <w:spacing w:line="240" w:lineRule="auto"/>
        <w:ind w:left="0"/>
        <w:rPr>
          <w:rFonts w:ascii="Arial" w:eastAsia="Times New Roman" w:hAnsi="Arial" w:cs="Arial"/>
          <w:sz w:val="24"/>
          <w:szCs w:val="20"/>
        </w:rPr>
      </w:pPr>
      <w:bookmarkStart w:id="0" w:name="_Toc44738651"/>
      <w:bookmarkStart w:id="1" w:name="_GoBack"/>
      <w:bookmarkEnd w:id="1"/>
      <w:smartTag w:uri="urn:schemas-microsoft-com:office:smarttags" w:element="place">
        <w:smartTag w:uri="urn:schemas-microsoft-com:office:smarttags" w:element="State">
          <w:r w:rsidRPr="009040AD">
            <w:rPr>
              <w:rFonts w:ascii="Arial" w:eastAsia="Times New Roman" w:hAnsi="Arial" w:cs="Arial"/>
              <w:sz w:val="24"/>
              <w:szCs w:val="20"/>
            </w:rPr>
            <w:t>Australian Capital Territory</w:t>
          </w:r>
        </w:smartTag>
      </w:smartTag>
    </w:p>
    <w:p w:rsidR="009040AD" w:rsidRPr="009040AD" w:rsidRDefault="009040AD" w:rsidP="009040AD">
      <w:pPr>
        <w:tabs>
          <w:tab w:val="left" w:pos="2400"/>
          <w:tab w:val="left" w:pos="2880"/>
        </w:tabs>
        <w:spacing w:before="500" w:after="100" w:line="240" w:lineRule="auto"/>
        <w:ind w:left="0"/>
        <w:rPr>
          <w:rFonts w:ascii="Arial" w:eastAsia="Times New Roman" w:hAnsi="Arial" w:cs="Arial"/>
          <w:b/>
          <w:bCs/>
          <w:sz w:val="40"/>
          <w:szCs w:val="40"/>
        </w:rPr>
      </w:pPr>
      <w:r w:rsidRPr="009040AD">
        <w:rPr>
          <w:rFonts w:ascii="Arial" w:eastAsia="Times New Roman" w:hAnsi="Arial" w:cs="Arial"/>
          <w:b/>
          <w:bCs/>
          <w:sz w:val="40"/>
          <w:szCs w:val="40"/>
        </w:rPr>
        <w:t>Corrections Management (Detainee Work) Policy 2019</w:t>
      </w:r>
    </w:p>
    <w:p w:rsidR="009040AD" w:rsidRPr="009040AD" w:rsidRDefault="009040AD" w:rsidP="009040AD">
      <w:pPr>
        <w:spacing w:before="240" w:after="60" w:line="240" w:lineRule="auto"/>
        <w:ind w:left="0"/>
        <w:rPr>
          <w:rFonts w:ascii="Arial" w:eastAsia="Times New Roman" w:hAnsi="Arial" w:cs="Arial"/>
          <w:b/>
          <w:bCs/>
          <w:sz w:val="24"/>
          <w:szCs w:val="20"/>
          <w:vertAlign w:val="superscript"/>
        </w:rPr>
      </w:pPr>
      <w:r w:rsidRPr="009040AD">
        <w:rPr>
          <w:rFonts w:ascii="Arial" w:eastAsia="Times New Roman" w:hAnsi="Arial" w:cs="Arial"/>
          <w:b/>
          <w:bCs/>
          <w:sz w:val="24"/>
          <w:szCs w:val="20"/>
        </w:rPr>
        <w:t>Notifiable instrument NI2019-863</w:t>
      </w:r>
    </w:p>
    <w:p w:rsidR="009040AD" w:rsidRPr="009040AD" w:rsidRDefault="009040AD" w:rsidP="009040AD">
      <w:pPr>
        <w:spacing w:before="240" w:after="120" w:line="240" w:lineRule="auto"/>
        <w:ind w:left="0"/>
        <w:jc w:val="both"/>
        <w:rPr>
          <w:rFonts w:ascii="Times New Roman" w:eastAsia="Times New Roman" w:hAnsi="Times New Roman"/>
          <w:sz w:val="24"/>
          <w:szCs w:val="24"/>
        </w:rPr>
      </w:pPr>
      <w:r w:rsidRPr="009040AD">
        <w:rPr>
          <w:rFonts w:ascii="Times New Roman" w:eastAsia="Times New Roman" w:hAnsi="Times New Roman"/>
          <w:sz w:val="24"/>
          <w:szCs w:val="24"/>
        </w:rPr>
        <w:t xml:space="preserve">made under the  </w:t>
      </w:r>
    </w:p>
    <w:p w:rsidR="009040AD" w:rsidRPr="009040AD" w:rsidRDefault="009040AD" w:rsidP="009040AD">
      <w:pPr>
        <w:tabs>
          <w:tab w:val="left" w:pos="2600"/>
        </w:tabs>
        <w:spacing w:before="200" w:line="240" w:lineRule="auto"/>
        <w:ind w:left="0"/>
        <w:jc w:val="both"/>
        <w:rPr>
          <w:rFonts w:ascii="Arial" w:eastAsia="Times New Roman" w:hAnsi="Arial" w:cs="Arial"/>
          <w:b/>
          <w:bCs/>
          <w:sz w:val="20"/>
          <w:szCs w:val="20"/>
        </w:rPr>
      </w:pPr>
      <w:r w:rsidRPr="009040AD">
        <w:rPr>
          <w:rFonts w:ascii="Arial" w:eastAsia="Times New Roman" w:hAnsi="Arial" w:cs="Arial"/>
          <w:b/>
          <w:bCs/>
          <w:iCs/>
          <w:sz w:val="20"/>
          <w:szCs w:val="20"/>
        </w:rPr>
        <w:t>Corrections Management Act 2007</w:t>
      </w:r>
      <w:r w:rsidRPr="009040AD">
        <w:rPr>
          <w:rFonts w:ascii="Arial" w:eastAsia="Times New Roman" w:hAnsi="Arial" w:cs="Arial"/>
          <w:b/>
          <w:bCs/>
          <w:sz w:val="20"/>
          <w:szCs w:val="20"/>
        </w:rPr>
        <w:t>, s14 (Corrections policies and operating procedures)</w:t>
      </w:r>
    </w:p>
    <w:p w:rsidR="009040AD" w:rsidRPr="009040AD" w:rsidRDefault="009040AD" w:rsidP="009040AD">
      <w:pPr>
        <w:tabs>
          <w:tab w:val="left" w:pos="2600"/>
        </w:tabs>
        <w:spacing w:line="240" w:lineRule="auto"/>
        <w:ind w:left="0"/>
        <w:jc w:val="both"/>
        <w:rPr>
          <w:rFonts w:ascii="Arial" w:eastAsia="Times New Roman" w:hAnsi="Arial" w:cs="Arial"/>
          <w:b/>
          <w:bCs/>
          <w:sz w:val="20"/>
          <w:szCs w:val="20"/>
        </w:rPr>
      </w:pPr>
    </w:p>
    <w:p w:rsidR="009040AD" w:rsidRPr="009040AD" w:rsidRDefault="009040AD" w:rsidP="009040AD">
      <w:pPr>
        <w:pBdr>
          <w:top w:val="single" w:sz="12" w:space="1" w:color="auto"/>
        </w:pBdr>
        <w:spacing w:line="240" w:lineRule="auto"/>
        <w:ind w:left="0"/>
        <w:jc w:val="both"/>
        <w:rPr>
          <w:rFonts w:ascii="Times New Roman" w:eastAsia="Times New Roman" w:hAnsi="Times New Roman"/>
          <w:sz w:val="24"/>
          <w:szCs w:val="24"/>
        </w:rPr>
      </w:pPr>
    </w:p>
    <w:p w:rsidR="009040AD" w:rsidRPr="009040AD" w:rsidRDefault="009040AD" w:rsidP="009040AD">
      <w:pPr>
        <w:spacing w:after="60" w:line="240" w:lineRule="auto"/>
        <w:ind w:hanging="720"/>
        <w:rPr>
          <w:rFonts w:ascii="Arial" w:eastAsia="Times New Roman" w:hAnsi="Arial" w:cs="Arial"/>
          <w:b/>
          <w:bCs/>
          <w:sz w:val="24"/>
          <w:szCs w:val="20"/>
        </w:rPr>
      </w:pPr>
      <w:r w:rsidRPr="009040AD">
        <w:rPr>
          <w:rFonts w:ascii="Arial" w:eastAsia="Times New Roman" w:hAnsi="Arial" w:cs="Arial"/>
          <w:b/>
          <w:bCs/>
          <w:sz w:val="24"/>
          <w:szCs w:val="20"/>
        </w:rPr>
        <w:t>1</w:t>
      </w:r>
      <w:r w:rsidRPr="009040AD">
        <w:rPr>
          <w:rFonts w:ascii="Arial" w:eastAsia="Times New Roman" w:hAnsi="Arial" w:cs="Arial"/>
          <w:b/>
          <w:bCs/>
          <w:sz w:val="24"/>
          <w:szCs w:val="20"/>
        </w:rPr>
        <w:tab/>
        <w:t>Name of instrument</w:t>
      </w:r>
    </w:p>
    <w:p w:rsidR="009040AD" w:rsidRPr="009040AD" w:rsidRDefault="009040AD" w:rsidP="009040AD">
      <w:pPr>
        <w:spacing w:before="80" w:after="60" w:line="240" w:lineRule="auto"/>
        <w:rPr>
          <w:rFonts w:ascii="Times New Roman" w:eastAsia="Times New Roman" w:hAnsi="Times New Roman"/>
          <w:sz w:val="24"/>
          <w:szCs w:val="20"/>
        </w:rPr>
      </w:pPr>
      <w:r w:rsidRPr="009040AD">
        <w:rPr>
          <w:rFonts w:ascii="Times New Roman" w:eastAsia="Times New Roman" w:hAnsi="Times New Roman"/>
          <w:sz w:val="24"/>
          <w:szCs w:val="20"/>
        </w:rPr>
        <w:t xml:space="preserve">This instrument is the </w:t>
      </w:r>
      <w:r w:rsidRPr="009040AD">
        <w:rPr>
          <w:rFonts w:ascii="Times New Roman" w:eastAsia="Times New Roman" w:hAnsi="Times New Roman"/>
          <w:i/>
          <w:sz w:val="24"/>
          <w:szCs w:val="20"/>
        </w:rPr>
        <w:t>Corrections Management</w:t>
      </w:r>
      <w:r w:rsidRPr="009040AD">
        <w:rPr>
          <w:rFonts w:ascii="Times New Roman" w:eastAsia="Times New Roman" w:hAnsi="Times New Roman"/>
          <w:sz w:val="24"/>
          <w:szCs w:val="20"/>
        </w:rPr>
        <w:t xml:space="preserve"> (</w:t>
      </w:r>
      <w:r w:rsidRPr="009040AD">
        <w:rPr>
          <w:rFonts w:ascii="Times New Roman" w:eastAsia="Times New Roman" w:hAnsi="Times New Roman"/>
          <w:i/>
          <w:sz w:val="24"/>
          <w:szCs w:val="20"/>
        </w:rPr>
        <w:t>Detainee Work) Policy 2019.</w:t>
      </w:r>
    </w:p>
    <w:p w:rsidR="009040AD" w:rsidRPr="009040AD" w:rsidRDefault="009040AD" w:rsidP="009040AD">
      <w:pPr>
        <w:spacing w:before="240" w:after="60" w:line="240" w:lineRule="auto"/>
        <w:ind w:left="0"/>
        <w:outlineLvl w:val="6"/>
        <w:rPr>
          <w:rFonts w:ascii="Times New Roman" w:eastAsia="Times New Roman" w:hAnsi="Times New Roman"/>
          <w:sz w:val="24"/>
          <w:szCs w:val="24"/>
          <w:lang w:val="x-none" w:eastAsia="x-none"/>
        </w:rPr>
      </w:pPr>
      <w:r w:rsidRPr="009040AD">
        <w:rPr>
          <w:rFonts w:ascii="Arial" w:eastAsia="Times New Roman" w:hAnsi="Arial" w:cs="Arial"/>
          <w:b/>
          <w:sz w:val="24"/>
          <w:szCs w:val="24"/>
          <w:lang w:val="x-none" w:eastAsia="x-none"/>
        </w:rPr>
        <w:t>2</w:t>
      </w:r>
      <w:r w:rsidRPr="009040AD">
        <w:rPr>
          <w:rFonts w:ascii="Times New Roman" w:eastAsia="Times New Roman" w:hAnsi="Times New Roman"/>
          <w:sz w:val="24"/>
          <w:szCs w:val="24"/>
          <w:lang w:val="x-none" w:eastAsia="x-none"/>
        </w:rPr>
        <w:tab/>
      </w:r>
      <w:r w:rsidRPr="009040AD">
        <w:rPr>
          <w:rFonts w:ascii="Arial" w:eastAsia="Times New Roman" w:hAnsi="Arial" w:cs="Arial"/>
          <w:b/>
          <w:sz w:val="24"/>
          <w:szCs w:val="24"/>
          <w:lang w:val="x-none" w:eastAsia="x-none"/>
        </w:rPr>
        <w:t>Commencement</w:t>
      </w:r>
    </w:p>
    <w:p w:rsidR="009040AD" w:rsidRPr="009040AD" w:rsidRDefault="009040AD" w:rsidP="009040AD">
      <w:pPr>
        <w:spacing w:before="80" w:after="60" w:line="240" w:lineRule="auto"/>
        <w:rPr>
          <w:rFonts w:ascii="Times New Roman" w:eastAsia="Times New Roman" w:hAnsi="Times New Roman"/>
          <w:sz w:val="24"/>
          <w:szCs w:val="20"/>
        </w:rPr>
      </w:pPr>
      <w:r w:rsidRPr="009040AD">
        <w:rPr>
          <w:rFonts w:ascii="Times New Roman" w:eastAsia="Times New Roman" w:hAnsi="Times New Roman"/>
          <w:sz w:val="24"/>
          <w:szCs w:val="20"/>
        </w:rPr>
        <w:t>This instrument commences on the day after its notification day.</w:t>
      </w:r>
    </w:p>
    <w:p w:rsidR="009040AD" w:rsidRPr="009040AD" w:rsidRDefault="009040AD" w:rsidP="009040AD">
      <w:pPr>
        <w:spacing w:before="240" w:after="60" w:line="240" w:lineRule="auto"/>
        <w:ind w:hanging="720"/>
        <w:rPr>
          <w:rFonts w:ascii="Arial" w:eastAsia="Times New Roman" w:hAnsi="Arial" w:cs="Arial"/>
          <w:b/>
          <w:bCs/>
          <w:sz w:val="24"/>
          <w:szCs w:val="20"/>
        </w:rPr>
      </w:pPr>
      <w:r w:rsidRPr="009040AD">
        <w:rPr>
          <w:rFonts w:ascii="Arial" w:eastAsia="Times New Roman" w:hAnsi="Arial" w:cs="Arial"/>
          <w:b/>
          <w:bCs/>
          <w:sz w:val="24"/>
          <w:szCs w:val="20"/>
        </w:rPr>
        <w:t>3</w:t>
      </w:r>
      <w:r w:rsidRPr="009040AD">
        <w:rPr>
          <w:rFonts w:ascii="Arial" w:eastAsia="Times New Roman" w:hAnsi="Arial" w:cs="Arial"/>
          <w:b/>
          <w:bCs/>
          <w:sz w:val="24"/>
          <w:szCs w:val="20"/>
        </w:rPr>
        <w:tab/>
        <w:t>Policy</w:t>
      </w:r>
    </w:p>
    <w:p w:rsidR="009040AD" w:rsidRPr="009040AD" w:rsidRDefault="009040AD" w:rsidP="009040AD">
      <w:pPr>
        <w:spacing w:before="80" w:after="60" w:line="240" w:lineRule="auto"/>
        <w:rPr>
          <w:rFonts w:ascii="Times New Roman" w:eastAsia="Times New Roman" w:hAnsi="Times New Roman"/>
          <w:sz w:val="24"/>
          <w:szCs w:val="20"/>
        </w:rPr>
      </w:pPr>
      <w:r w:rsidRPr="009040AD">
        <w:rPr>
          <w:rFonts w:ascii="Times New Roman" w:eastAsia="Times New Roman" w:hAnsi="Times New Roman"/>
          <w:sz w:val="24"/>
          <w:szCs w:val="20"/>
        </w:rPr>
        <w:t>I make this policy to facilitate the effective and efficient management of correctional services.</w:t>
      </w:r>
    </w:p>
    <w:p w:rsidR="009040AD" w:rsidRPr="009040AD" w:rsidRDefault="009040AD" w:rsidP="009040AD">
      <w:pPr>
        <w:spacing w:before="240" w:after="60" w:line="240" w:lineRule="auto"/>
        <w:ind w:hanging="720"/>
        <w:rPr>
          <w:rFonts w:ascii="Arial" w:eastAsia="Times New Roman" w:hAnsi="Arial" w:cs="Arial"/>
          <w:b/>
          <w:bCs/>
          <w:sz w:val="24"/>
          <w:szCs w:val="20"/>
        </w:rPr>
      </w:pPr>
      <w:r w:rsidRPr="009040AD">
        <w:rPr>
          <w:rFonts w:ascii="Arial" w:eastAsia="Times New Roman" w:hAnsi="Arial" w:cs="Arial"/>
          <w:b/>
          <w:bCs/>
          <w:sz w:val="24"/>
          <w:szCs w:val="20"/>
        </w:rPr>
        <w:t>4</w:t>
      </w:r>
      <w:r w:rsidRPr="009040AD">
        <w:rPr>
          <w:rFonts w:ascii="Arial" w:eastAsia="Times New Roman" w:hAnsi="Arial" w:cs="Arial"/>
          <w:b/>
          <w:bCs/>
          <w:sz w:val="24"/>
          <w:szCs w:val="20"/>
        </w:rPr>
        <w:tab/>
        <w:t>Revocation</w:t>
      </w:r>
    </w:p>
    <w:p w:rsidR="009040AD" w:rsidRPr="009040AD" w:rsidRDefault="009040AD" w:rsidP="009040AD">
      <w:pPr>
        <w:spacing w:before="80" w:after="60" w:line="240" w:lineRule="auto"/>
        <w:rPr>
          <w:rFonts w:ascii="Times New Roman" w:eastAsia="Times New Roman" w:hAnsi="Times New Roman"/>
          <w:sz w:val="24"/>
          <w:szCs w:val="20"/>
        </w:rPr>
      </w:pPr>
      <w:r w:rsidRPr="009040AD">
        <w:rPr>
          <w:rFonts w:ascii="Times New Roman" w:eastAsia="Times New Roman" w:hAnsi="Times New Roman"/>
          <w:sz w:val="24"/>
          <w:szCs w:val="20"/>
        </w:rPr>
        <w:t xml:space="preserve">This policy revokes the </w:t>
      </w:r>
      <w:r w:rsidRPr="009040AD">
        <w:rPr>
          <w:rFonts w:ascii="Times New Roman" w:eastAsia="Times New Roman" w:hAnsi="Times New Roman"/>
          <w:i/>
          <w:iCs/>
          <w:sz w:val="24"/>
          <w:szCs w:val="20"/>
        </w:rPr>
        <w:t>Corrections Management (Prisoner Employment) Policy 2009</w:t>
      </w:r>
      <w:r w:rsidRPr="009040AD">
        <w:rPr>
          <w:rFonts w:ascii="Times New Roman" w:eastAsia="Times New Roman" w:hAnsi="Times New Roman"/>
          <w:sz w:val="24"/>
          <w:szCs w:val="20"/>
        </w:rPr>
        <w:t xml:space="preserve"> [NI2009-149].</w:t>
      </w:r>
    </w:p>
    <w:p w:rsidR="009040AD" w:rsidRPr="009040AD" w:rsidRDefault="009040AD" w:rsidP="009040AD">
      <w:pPr>
        <w:spacing w:before="80" w:after="60" w:line="240" w:lineRule="auto"/>
        <w:rPr>
          <w:rFonts w:ascii="Times New Roman" w:eastAsia="Times New Roman" w:hAnsi="Times New Roman"/>
          <w:sz w:val="24"/>
          <w:szCs w:val="20"/>
        </w:rPr>
      </w:pPr>
    </w:p>
    <w:p w:rsidR="009040AD" w:rsidRPr="009040AD" w:rsidRDefault="009040AD" w:rsidP="009040AD">
      <w:pPr>
        <w:spacing w:line="240" w:lineRule="auto"/>
        <w:ind w:left="0"/>
        <w:rPr>
          <w:rFonts w:ascii="Arial" w:eastAsia="Times New Roman" w:hAnsi="Arial" w:cs="Arial"/>
          <w:b/>
          <w:bCs/>
          <w:sz w:val="24"/>
          <w:szCs w:val="20"/>
        </w:rPr>
      </w:pPr>
    </w:p>
    <w:p w:rsidR="009040AD" w:rsidRPr="009040AD" w:rsidRDefault="009040AD" w:rsidP="009040AD">
      <w:pPr>
        <w:spacing w:line="240" w:lineRule="auto"/>
        <w:ind w:left="0"/>
        <w:rPr>
          <w:rFonts w:ascii="Times New Roman" w:eastAsia="Times New Roman" w:hAnsi="Times New Roman"/>
          <w:sz w:val="24"/>
          <w:szCs w:val="20"/>
        </w:rPr>
      </w:pPr>
    </w:p>
    <w:p w:rsidR="009040AD" w:rsidRPr="009040AD" w:rsidRDefault="009040AD" w:rsidP="009040AD">
      <w:pPr>
        <w:spacing w:line="240" w:lineRule="auto"/>
        <w:ind w:left="0"/>
        <w:rPr>
          <w:rFonts w:ascii="Times New Roman" w:eastAsia="Times New Roman" w:hAnsi="Times New Roman"/>
          <w:sz w:val="24"/>
          <w:szCs w:val="20"/>
        </w:rPr>
      </w:pPr>
    </w:p>
    <w:p w:rsidR="009040AD" w:rsidRPr="009040AD" w:rsidRDefault="009040AD" w:rsidP="009040AD">
      <w:pPr>
        <w:spacing w:line="240" w:lineRule="auto"/>
        <w:ind w:left="0"/>
        <w:rPr>
          <w:rFonts w:ascii="Times New Roman" w:eastAsia="Times New Roman" w:hAnsi="Times New Roman"/>
          <w:sz w:val="24"/>
          <w:szCs w:val="20"/>
        </w:rPr>
      </w:pPr>
    </w:p>
    <w:p w:rsidR="009040AD" w:rsidRPr="009040AD" w:rsidRDefault="009040AD" w:rsidP="009040AD">
      <w:pPr>
        <w:spacing w:line="240" w:lineRule="auto"/>
        <w:ind w:left="0"/>
        <w:rPr>
          <w:rFonts w:ascii="Times New Roman" w:eastAsia="Times New Roman" w:hAnsi="Times New Roman"/>
          <w:sz w:val="24"/>
          <w:szCs w:val="20"/>
        </w:rPr>
      </w:pPr>
    </w:p>
    <w:p w:rsidR="009040AD" w:rsidRPr="009040AD" w:rsidRDefault="009040AD" w:rsidP="009040AD">
      <w:pPr>
        <w:spacing w:line="240" w:lineRule="auto"/>
        <w:ind w:left="0"/>
        <w:rPr>
          <w:rFonts w:ascii="Times New Roman" w:eastAsia="Times New Roman" w:hAnsi="Times New Roman"/>
          <w:sz w:val="24"/>
          <w:szCs w:val="20"/>
        </w:rPr>
      </w:pPr>
    </w:p>
    <w:p w:rsidR="009040AD" w:rsidRPr="009040AD" w:rsidRDefault="009040AD" w:rsidP="009040AD">
      <w:pPr>
        <w:spacing w:line="240" w:lineRule="auto"/>
        <w:ind w:left="0"/>
        <w:rPr>
          <w:rFonts w:ascii="Times New Roman" w:eastAsia="Times New Roman" w:hAnsi="Times New Roman"/>
          <w:sz w:val="24"/>
          <w:szCs w:val="20"/>
        </w:rPr>
      </w:pPr>
      <w:r w:rsidRPr="009040AD">
        <w:rPr>
          <w:rFonts w:ascii="Times New Roman" w:eastAsia="Times New Roman" w:hAnsi="Times New Roman"/>
          <w:noProof/>
          <w:sz w:val="24"/>
          <w:szCs w:val="20"/>
          <w:lang w:eastAsia="en-AU"/>
        </w:rPr>
        <w:drawing>
          <wp:inline distT="0" distB="0" distL="0" distR="0">
            <wp:extent cx="1990725" cy="7048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704850"/>
                    </a:xfrm>
                    <a:prstGeom prst="rect">
                      <a:avLst/>
                    </a:prstGeom>
                    <a:noFill/>
                    <a:ln>
                      <a:noFill/>
                    </a:ln>
                  </pic:spPr>
                </pic:pic>
              </a:graphicData>
            </a:graphic>
          </wp:inline>
        </w:drawing>
      </w:r>
    </w:p>
    <w:p w:rsidR="009040AD" w:rsidRPr="009040AD" w:rsidRDefault="009040AD" w:rsidP="009040AD">
      <w:pPr>
        <w:spacing w:line="240" w:lineRule="auto"/>
        <w:ind w:left="0"/>
        <w:rPr>
          <w:rFonts w:ascii="Times New Roman" w:eastAsia="Times New Roman" w:hAnsi="Times New Roman"/>
          <w:sz w:val="24"/>
          <w:szCs w:val="20"/>
        </w:rPr>
      </w:pPr>
    </w:p>
    <w:bookmarkEnd w:id="0"/>
    <w:p w:rsidR="009040AD" w:rsidRPr="009040AD" w:rsidRDefault="009040AD" w:rsidP="009040AD">
      <w:pPr>
        <w:tabs>
          <w:tab w:val="left" w:pos="4320"/>
        </w:tabs>
        <w:spacing w:line="240" w:lineRule="auto"/>
        <w:ind w:left="0"/>
        <w:rPr>
          <w:rFonts w:ascii="Times New Roman" w:eastAsia="Times New Roman" w:hAnsi="Times New Roman"/>
          <w:noProof/>
          <w:sz w:val="24"/>
          <w:szCs w:val="20"/>
          <w:lang w:eastAsia="en-AU"/>
        </w:rPr>
      </w:pPr>
    </w:p>
    <w:p w:rsidR="009040AD" w:rsidRPr="009040AD" w:rsidRDefault="009040AD" w:rsidP="009040AD">
      <w:pPr>
        <w:tabs>
          <w:tab w:val="left" w:pos="4320"/>
        </w:tabs>
        <w:spacing w:line="240" w:lineRule="auto"/>
        <w:ind w:left="0"/>
        <w:rPr>
          <w:rFonts w:ascii="Times New Roman" w:eastAsia="Times New Roman" w:hAnsi="Times New Roman"/>
          <w:sz w:val="24"/>
          <w:szCs w:val="20"/>
        </w:rPr>
      </w:pPr>
      <w:r w:rsidRPr="009040AD">
        <w:rPr>
          <w:rFonts w:ascii="Times New Roman" w:eastAsia="Times New Roman" w:hAnsi="Times New Roman"/>
          <w:sz w:val="24"/>
          <w:szCs w:val="20"/>
        </w:rPr>
        <w:t>Jon Peach</w:t>
      </w:r>
    </w:p>
    <w:p w:rsidR="009040AD" w:rsidRPr="009040AD" w:rsidRDefault="009040AD" w:rsidP="009040AD">
      <w:pPr>
        <w:tabs>
          <w:tab w:val="left" w:pos="4320"/>
        </w:tabs>
        <w:spacing w:line="240" w:lineRule="auto"/>
        <w:ind w:left="0"/>
        <w:rPr>
          <w:rFonts w:ascii="Times New Roman" w:eastAsia="Times New Roman" w:hAnsi="Times New Roman"/>
          <w:sz w:val="24"/>
          <w:szCs w:val="24"/>
          <w:lang w:val="x-none" w:eastAsia="x-none"/>
        </w:rPr>
      </w:pPr>
      <w:r w:rsidRPr="009040AD">
        <w:rPr>
          <w:rFonts w:ascii="Times New Roman" w:eastAsia="Times New Roman" w:hAnsi="Times New Roman"/>
          <w:sz w:val="24"/>
          <w:szCs w:val="24"/>
          <w:lang w:val="x-none" w:eastAsia="x-none"/>
        </w:rPr>
        <w:t xml:space="preserve">Executive Director </w:t>
      </w:r>
    </w:p>
    <w:p w:rsidR="009040AD" w:rsidRPr="009040AD" w:rsidRDefault="009040AD" w:rsidP="009040AD">
      <w:pPr>
        <w:tabs>
          <w:tab w:val="left" w:pos="4320"/>
        </w:tabs>
        <w:spacing w:line="240" w:lineRule="auto"/>
        <w:ind w:left="0"/>
        <w:rPr>
          <w:rFonts w:ascii="Times New Roman" w:eastAsia="Times New Roman" w:hAnsi="Times New Roman"/>
          <w:sz w:val="24"/>
          <w:szCs w:val="20"/>
        </w:rPr>
      </w:pPr>
      <w:r w:rsidRPr="009040AD">
        <w:rPr>
          <w:rFonts w:ascii="Times New Roman" w:eastAsia="Times New Roman" w:hAnsi="Times New Roman"/>
          <w:sz w:val="24"/>
          <w:szCs w:val="20"/>
        </w:rPr>
        <w:t>ACT Corrective Services</w:t>
      </w:r>
    </w:p>
    <w:p w:rsidR="009040AD" w:rsidRPr="009040AD" w:rsidRDefault="009040AD" w:rsidP="009040AD">
      <w:pPr>
        <w:tabs>
          <w:tab w:val="left" w:pos="4320"/>
        </w:tabs>
        <w:spacing w:line="240" w:lineRule="auto"/>
        <w:ind w:left="0"/>
        <w:rPr>
          <w:rFonts w:ascii="Times New Roman" w:eastAsia="Times New Roman" w:hAnsi="Times New Roman"/>
          <w:sz w:val="24"/>
          <w:szCs w:val="20"/>
        </w:rPr>
      </w:pPr>
      <w:r w:rsidRPr="009040AD">
        <w:rPr>
          <w:rFonts w:ascii="Times New Roman" w:eastAsia="Times New Roman" w:hAnsi="Times New Roman"/>
          <w:sz w:val="24"/>
          <w:szCs w:val="20"/>
        </w:rPr>
        <w:t>20 December 2019</w:t>
      </w:r>
    </w:p>
    <w:p w:rsidR="009040AD" w:rsidRPr="009040AD" w:rsidRDefault="009040AD" w:rsidP="009040AD">
      <w:pPr>
        <w:spacing w:line="240" w:lineRule="auto"/>
        <w:ind w:left="0"/>
        <w:rPr>
          <w:rFonts w:ascii="Times New Roman" w:eastAsia="Times New Roman" w:hAnsi="Times New Roman"/>
          <w:sz w:val="24"/>
          <w:szCs w:val="20"/>
        </w:rPr>
      </w:pPr>
    </w:p>
    <w:p w:rsidR="009040AD" w:rsidRDefault="009040AD" w:rsidP="00451CE0">
      <w:pPr>
        <w:sectPr w:rsidR="009040AD" w:rsidSect="009040AD">
          <w:headerReference w:type="default" r:id="rId9"/>
          <w:footerReference w:type="default" r:id="rId10"/>
          <w:headerReference w:type="first" r:id="rId11"/>
          <w:footerReference w:type="first" r:id="rId12"/>
          <w:pgSz w:w="11906" w:h="16838"/>
          <w:pgMar w:top="1440" w:right="1440" w:bottom="1440" w:left="1440" w:header="709" w:footer="709" w:gutter="0"/>
          <w:cols w:space="708"/>
          <w:titlePg/>
          <w:docGrid w:linePitch="360"/>
        </w:sectPr>
      </w:pPr>
    </w:p>
    <w:p w:rsidR="00451CE0" w:rsidRDefault="00451CE0" w:rsidP="00451CE0"/>
    <w:p w:rsidR="00451CE0" w:rsidRDefault="00451CE0" w:rsidP="00451CE0">
      <w:r>
        <w:rPr>
          <w:noProof/>
        </w:rPr>
        <mc:AlternateContent>
          <mc:Choice Requires="wps">
            <w:drawing>
              <wp:anchor distT="45720" distB="45720" distL="114300" distR="114300" simplePos="0" relativeHeight="251659264" behindDoc="0" locked="0" layoutInCell="1" allowOverlap="1">
                <wp:simplePos x="0" y="0"/>
                <wp:positionH relativeFrom="column">
                  <wp:posOffset>0</wp:posOffset>
                </wp:positionH>
                <wp:positionV relativeFrom="paragraph">
                  <wp:posOffset>224155</wp:posOffset>
                </wp:positionV>
                <wp:extent cx="4184015" cy="1186815"/>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015" cy="1186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CE0" w:rsidRDefault="00451CE0" w:rsidP="00451CE0">
                            <w:pPr>
                              <w:spacing w:line="276" w:lineRule="auto"/>
                              <w:ind w:left="0"/>
                              <w:rPr>
                                <w:rFonts w:ascii="Calibri Light" w:hAnsi="Calibri Light"/>
                                <w:b/>
                                <w:caps/>
                                <w:sz w:val="52"/>
                                <w:szCs w:val="72"/>
                                <w:lang w:eastAsia="en-AU"/>
                              </w:rPr>
                            </w:pPr>
                            <w:r>
                              <w:rPr>
                                <w:rFonts w:ascii="Calibri Light" w:hAnsi="Calibri Light"/>
                                <w:b/>
                                <w:caps/>
                                <w:sz w:val="72"/>
                                <w:szCs w:val="72"/>
                                <w:lang w:eastAsia="en-AU"/>
                              </w:rPr>
                              <w:t>DETAINEE WORK</w:t>
                            </w:r>
                          </w:p>
                          <w:p w:rsidR="00451CE0" w:rsidRDefault="00451CE0" w:rsidP="00451CE0">
                            <w:pPr>
                              <w:spacing w:line="240" w:lineRule="auto"/>
                              <w:ind w:left="0"/>
                              <w:rPr>
                                <w:rFonts w:ascii="Calibri Light" w:hAnsi="Calibri Light"/>
                                <w:b/>
                                <w:caps/>
                                <w:sz w:val="52"/>
                                <w:szCs w:val="72"/>
                                <w:lang w:eastAsia="en-AU"/>
                              </w:rPr>
                            </w:pPr>
                            <w:r>
                              <w:rPr>
                                <w:rFonts w:ascii="Calibri Light" w:hAnsi="Calibri Light"/>
                                <w:b/>
                                <w:caps/>
                                <w:sz w:val="28"/>
                                <w:szCs w:val="72"/>
                                <w:lang w:eastAsia="en-AU"/>
                              </w:rPr>
                              <w:t>policy no. D3</w:t>
                            </w:r>
                            <w:r w:rsidR="004726D3">
                              <w:rPr>
                                <w:rFonts w:ascii="Calibri Light" w:hAnsi="Calibri Light"/>
                                <w:b/>
                                <w:caps/>
                                <w:sz w:val="28"/>
                                <w:szCs w:val="72"/>
                                <w:lang w:eastAsia="en-AU"/>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17.65pt;width:329.45pt;height:9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" filled="f" stroked="f">
                <v:textbox>
                  <w:txbxContent>
                    <w:p w:rsidR="00451CE0" w:rsidRDefault="00451CE0" w:rsidP="00451CE0">
                      <w:pPr>
                        <w:spacing w:line="276" w:lineRule="auto"/>
                        <w:ind w:left="0"/>
                        <w:rPr>
                          <w:rFonts w:ascii="Calibri Light" w:hAnsi="Calibri Light"/>
                          <w:b/>
                          <w:caps/>
                          <w:sz w:val="52"/>
                          <w:szCs w:val="72"/>
                          <w:lang w:eastAsia="en-AU"/>
                        </w:rPr>
                      </w:pPr>
                      <w:r>
                        <w:rPr>
                          <w:rFonts w:ascii="Calibri Light" w:hAnsi="Calibri Light"/>
                          <w:b/>
                          <w:caps/>
                          <w:sz w:val="72"/>
                          <w:szCs w:val="72"/>
                          <w:lang w:eastAsia="en-AU"/>
                        </w:rPr>
                        <w:t>DETAINEE WORK</w:t>
                      </w:r>
                    </w:p>
                    <w:p w:rsidR="00451CE0" w:rsidRDefault="00451CE0" w:rsidP="00451CE0">
                      <w:pPr>
                        <w:spacing w:line="240" w:lineRule="auto"/>
                        <w:ind w:left="0"/>
                        <w:rPr>
                          <w:rFonts w:ascii="Calibri Light" w:hAnsi="Calibri Light"/>
                          <w:b/>
                          <w:caps/>
                          <w:sz w:val="52"/>
                          <w:szCs w:val="72"/>
                          <w:lang w:eastAsia="en-AU"/>
                        </w:rPr>
                      </w:pPr>
                      <w:r>
                        <w:rPr>
                          <w:rFonts w:ascii="Calibri Light" w:hAnsi="Calibri Light"/>
                          <w:b/>
                          <w:caps/>
                          <w:sz w:val="28"/>
                          <w:szCs w:val="72"/>
                          <w:lang w:eastAsia="en-AU"/>
                        </w:rPr>
                        <w:t>policy no. D3</w:t>
                      </w:r>
                      <w:r w:rsidR="004726D3">
                        <w:rPr>
                          <w:rFonts w:ascii="Calibri Light" w:hAnsi="Calibri Light"/>
                          <w:b/>
                          <w:caps/>
                          <w:sz w:val="28"/>
                          <w:szCs w:val="72"/>
                          <w:lang w:eastAsia="en-AU"/>
                        </w:rPr>
                        <w:t>5</w:t>
                      </w:r>
                    </w:p>
                  </w:txbxContent>
                </v:textbox>
                <w10:wrap type="square"/>
              </v:shape>
            </w:pict>
          </mc:Fallback>
        </mc:AlternateContent>
      </w:r>
    </w:p>
    <w:p w:rsidR="00451CE0" w:rsidRDefault="00451CE0" w:rsidP="00451CE0"/>
    <w:p w:rsidR="00451CE0" w:rsidRDefault="00451CE0" w:rsidP="00451CE0"/>
    <w:p w:rsidR="00451CE0" w:rsidRDefault="00451CE0" w:rsidP="00451CE0"/>
    <w:p w:rsidR="00451CE0" w:rsidRDefault="00451CE0" w:rsidP="00451CE0"/>
    <w:p w:rsidR="00451CE0" w:rsidRDefault="00451CE0" w:rsidP="00451CE0"/>
    <w:p w:rsidR="00451CE0" w:rsidRDefault="00451CE0" w:rsidP="00451CE0"/>
    <w:p w:rsidR="00451CE0" w:rsidRDefault="00451CE0" w:rsidP="00451CE0"/>
    <w:p w:rsidR="00451CE0" w:rsidRDefault="00451CE0" w:rsidP="00451CE0"/>
    <w:p w:rsidR="00451CE0" w:rsidRDefault="00451CE0" w:rsidP="00451CE0"/>
    <w:p w:rsidR="002F76D7" w:rsidRDefault="00451CE0" w:rsidP="00451CE0">
      <w:pPr>
        <w:pStyle w:val="Heading2"/>
        <w:rPr>
          <w:noProof/>
        </w:rPr>
      </w:pPr>
      <w:r>
        <w:rPr>
          <w:noProof/>
        </w:rPr>
        <mc:AlternateContent>
          <mc:Choice Requires="wps">
            <w:drawing>
              <wp:anchor distT="45720" distB="45720" distL="114300" distR="114300" simplePos="0" relativeHeight="251660288" behindDoc="0" locked="0" layoutInCell="1" allowOverlap="1">
                <wp:simplePos x="0" y="0"/>
                <wp:positionH relativeFrom="column">
                  <wp:posOffset>200025</wp:posOffset>
                </wp:positionH>
                <wp:positionV relativeFrom="paragraph">
                  <wp:posOffset>205740</wp:posOffset>
                </wp:positionV>
                <wp:extent cx="3288665" cy="310515"/>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66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CE0" w:rsidRDefault="00451CE0" w:rsidP="00451CE0">
                            <w:pPr>
                              <w:ind w:left="0"/>
                              <w:rPr>
                                <w:rFonts w:ascii="Calibri Light" w:hAnsi="Calibri Light"/>
                                <w:b/>
                                <w:caps/>
                                <w:color w:val="FFFFFF"/>
                                <w:sz w:val="32"/>
                                <w:szCs w:val="72"/>
                                <w:lang w:eastAsia="en-AU"/>
                              </w:rPr>
                            </w:pPr>
                            <w:r>
                              <w:rPr>
                                <w:rFonts w:ascii="Calibri Light" w:hAnsi="Calibri Light"/>
                                <w:caps/>
                                <w:color w:val="FFFFFF"/>
                                <w:sz w:val="32"/>
                                <w:szCs w:val="72"/>
                                <w:lang w:eastAsia="en-AU"/>
                              </w:rPr>
                              <w:t>ACT Corrective services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left:0;text-align:left;margin-left:15.75pt;margin-top:16.2pt;width:258.95pt;height:24.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3onuAIAAMA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" filled="f" stroked="f">
                <v:textbox>
                  <w:txbxContent>
                    <w:p w:rsidR="00451CE0" w:rsidRDefault="00451CE0" w:rsidP="00451CE0">
                      <w:pPr>
                        <w:ind w:left="0"/>
                        <w:rPr>
                          <w:rFonts w:ascii="Calibri Light" w:hAnsi="Calibri Light"/>
                          <w:b/>
                          <w:caps/>
                          <w:color w:val="FFFFFF"/>
                          <w:sz w:val="32"/>
                          <w:szCs w:val="72"/>
                          <w:lang w:eastAsia="en-AU"/>
                        </w:rPr>
                      </w:pPr>
                      <w:r>
                        <w:rPr>
                          <w:rFonts w:ascii="Calibri Light" w:hAnsi="Calibri Light"/>
                          <w:caps/>
                          <w:color w:val="FFFFFF"/>
                          <w:sz w:val="32"/>
                          <w:szCs w:val="72"/>
                          <w:lang w:eastAsia="en-AU"/>
                        </w:rPr>
                        <w:t>ACT Corrective services</w:t>
                      </w:r>
                    </w:p>
                  </w:txbxContent>
                </v:textbox>
                <w10:wrap type="square"/>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12065</wp:posOffset>
                </wp:positionH>
                <wp:positionV relativeFrom="paragraph">
                  <wp:posOffset>128270</wp:posOffset>
                </wp:positionV>
                <wp:extent cx="5697855" cy="3962400"/>
                <wp:effectExtent l="0" t="0" r="17145" b="19050"/>
                <wp:wrapNone/>
                <wp:docPr id="6" name="Rectangle: Rounded Corners 6" descr="H:\My Pictures\temp.jp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7855" cy="3962400"/>
                        </a:xfrm>
                        <a:prstGeom prst="roundRect">
                          <a:avLst>
                            <a:gd name="adj" fmla="val 6509"/>
                          </a:avLst>
                        </a:prstGeom>
                        <a:blipFill dpi="0" rotWithShape="0">
                          <a:blip r:embed="rId13"/>
                          <a:srcRect/>
                          <a:stretch>
                            <a:fillRect/>
                          </a:stretch>
                        </a:blip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10F6B9" id="Rectangle: Rounded Corners 6" o:spid="_x0000_s1026" style="position:absolute;margin-left:.95pt;margin-top:10.1pt;width:448.65pt;height:3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66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E1pY3Jvc29mdCBXaW5kb3dzIFBob3RvIFZpZXdl&#10;ciA2LjEuNzYwMC4xNjM4NQAyMDE3OjEwOjI3IDEyOjQxOjI3AAAB6hwABwAACAwAAAiqAAAAABzq&#10;AAAAC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8P3hwYWNrZXQgZW5kPSd3Jz8+/9sAQwADAgIDAgIDAwMDBAMDBAUIBQUEBAUKBwcG&#10;CAwKDAwLCgsLDQ4SEA0OEQ4LCxAWEBETFBUVFQwPFxgWFBgSFBUU/9sAQwEDBAQFBAUJBQUJFA0L&#10;DRQUFBQUFBQUFBQUFBQUFBQUFBQUFBQUFBQUFBQUFBQUFBQUFBQUFBQUFBQUFBQUFBQU/8AAEQgF&#10;ZgVm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" strokecolor="white">
                <v:fill r:id="rId16" o:title="temp" recolor="t" type="frame"/>
              </v:round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12065</wp:posOffset>
                </wp:positionH>
                <wp:positionV relativeFrom="paragraph">
                  <wp:posOffset>118745</wp:posOffset>
                </wp:positionV>
                <wp:extent cx="3830955" cy="514350"/>
                <wp:effectExtent l="0" t="0" r="0" b="0"/>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0955" cy="514350"/>
                        </a:xfrm>
                        <a:prstGeom prst="roundRect">
                          <a:avLst>
                            <a:gd name="adj" fmla="val 44588"/>
                          </a:avLst>
                        </a:prstGeom>
                        <a:solidFill>
                          <a:srgbClr val="FFFFFF">
                            <a:alpha val="50000"/>
                          </a:srgbClr>
                        </a:solidFill>
                        <a:ln>
                          <a:noFill/>
                        </a:ln>
                        <a:extLst>
                          <a:ext uri="{91240B29-F687-4F45-9708-019B960494DF}">
                            <a14:hiddenLine xmlns:a14="http://schemas.microsoft.com/office/drawing/2010/main" w="9525">
                              <a:solidFill>
                                <a:srgbClr val="FFFFFF"/>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0D6639" id="Rectangle: Rounded Corners 5" o:spid="_x0000_s1026" style="position:absolute;margin-left:.95pt;margin-top:9.35pt;width:301.6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92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" stroked="f" strokecolor="white">
                <v:fill opacity="32896f"/>
              </v:roundrect>
            </w:pict>
          </mc:Fallback>
        </mc:AlternateContent>
      </w:r>
      <w:r>
        <w:br w:type="page"/>
      </w:r>
      <w:bookmarkStart w:id="2" w:name="TOCPage"/>
      <w:r>
        <w:rPr>
          <w:sz w:val="28"/>
          <w:szCs w:val="28"/>
        </w:rPr>
        <w:lastRenderedPageBreak/>
        <w:t>Contents</w:t>
      </w:r>
      <w:r>
        <w:rPr>
          <w:sz w:val="28"/>
          <w:szCs w:val="28"/>
        </w:rPr>
        <w:fldChar w:fldCharType="begin"/>
      </w:r>
      <w:r>
        <w:rPr>
          <w:sz w:val="28"/>
          <w:szCs w:val="28"/>
        </w:rPr>
        <w:instrText xml:space="preserve"> TOC \o "1-1" \h \z \u </w:instrText>
      </w:r>
      <w:r>
        <w:rPr>
          <w:sz w:val="28"/>
          <w:szCs w:val="28"/>
        </w:rPr>
        <w:fldChar w:fldCharType="separate"/>
      </w:r>
    </w:p>
    <w:p w:rsidR="002F76D7" w:rsidRDefault="00650B8E">
      <w:pPr>
        <w:pStyle w:val="TOC1"/>
        <w:rPr>
          <w:rFonts w:asciiTheme="minorHAnsi" w:eastAsiaTheme="minorEastAsia" w:hAnsiTheme="minorHAnsi" w:cstheme="minorBidi"/>
          <w:b w:val="0"/>
          <w:szCs w:val="22"/>
        </w:rPr>
      </w:pPr>
      <w:hyperlink w:anchor="_Toc27990918" w:history="1">
        <w:r w:rsidR="002F76D7" w:rsidRPr="00023E37">
          <w:rPr>
            <w:rStyle w:val="Hyperlink"/>
          </w:rPr>
          <w:t>1</w:t>
        </w:r>
        <w:r w:rsidR="002F76D7">
          <w:rPr>
            <w:rFonts w:asciiTheme="minorHAnsi" w:eastAsiaTheme="minorEastAsia" w:hAnsiTheme="minorHAnsi" w:cstheme="minorBidi"/>
            <w:b w:val="0"/>
            <w:szCs w:val="22"/>
          </w:rPr>
          <w:tab/>
        </w:r>
        <w:r w:rsidR="002F76D7" w:rsidRPr="00023E37">
          <w:rPr>
            <w:rStyle w:val="Hyperlink"/>
          </w:rPr>
          <w:t>PURPOSE</w:t>
        </w:r>
        <w:r w:rsidR="002F76D7">
          <w:rPr>
            <w:webHidden/>
          </w:rPr>
          <w:tab/>
        </w:r>
        <w:r w:rsidR="002F76D7">
          <w:rPr>
            <w:webHidden/>
          </w:rPr>
          <w:fldChar w:fldCharType="begin"/>
        </w:r>
        <w:r w:rsidR="002F76D7">
          <w:rPr>
            <w:webHidden/>
          </w:rPr>
          <w:instrText xml:space="preserve"> PAGEREF _Toc27990918 \h </w:instrText>
        </w:r>
        <w:r w:rsidR="002F76D7">
          <w:rPr>
            <w:webHidden/>
          </w:rPr>
        </w:r>
        <w:r w:rsidR="002F76D7">
          <w:rPr>
            <w:webHidden/>
          </w:rPr>
          <w:fldChar w:fldCharType="separate"/>
        </w:r>
        <w:r w:rsidR="002F76D7">
          <w:rPr>
            <w:webHidden/>
          </w:rPr>
          <w:t>4</w:t>
        </w:r>
        <w:r w:rsidR="002F76D7">
          <w:rPr>
            <w:webHidden/>
          </w:rPr>
          <w:fldChar w:fldCharType="end"/>
        </w:r>
      </w:hyperlink>
    </w:p>
    <w:p w:rsidR="002F76D7" w:rsidRDefault="00650B8E">
      <w:pPr>
        <w:pStyle w:val="TOC1"/>
        <w:rPr>
          <w:rFonts w:asciiTheme="minorHAnsi" w:eastAsiaTheme="minorEastAsia" w:hAnsiTheme="minorHAnsi" w:cstheme="minorBidi"/>
          <w:b w:val="0"/>
          <w:szCs w:val="22"/>
        </w:rPr>
      </w:pPr>
      <w:hyperlink w:anchor="_Toc27990919" w:history="1">
        <w:r w:rsidR="002F76D7" w:rsidRPr="00023E37">
          <w:rPr>
            <w:rStyle w:val="Hyperlink"/>
          </w:rPr>
          <w:t>2</w:t>
        </w:r>
        <w:r w:rsidR="002F76D7">
          <w:rPr>
            <w:rFonts w:asciiTheme="minorHAnsi" w:eastAsiaTheme="minorEastAsia" w:hAnsiTheme="minorHAnsi" w:cstheme="minorBidi"/>
            <w:b w:val="0"/>
            <w:szCs w:val="22"/>
          </w:rPr>
          <w:tab/>
        </w:r>
        <w:r w:rsidR="002F76D7" w:rsidRPr="00023E37">
          <w:rPr>
            <w:rStyle w:val="Hyperlink"/>
          </w:rPr>
          <w:t>SCOPE</w:t>
        </w:r>
        <w:r w:rsidR="002F76D7">
          <w:rPr>
            <w:webHidden/>
          </w:rPr>
          <w:tab/>
        </w:r>
        <w:r w:rsidR="002F76D7">
          <w:rPr>
            <w:webHidden/>
          </w:rPr>
          <w:fldChar w:fldCharType="begin"/>
        </w:r>
        <w:r w:rsidR="002F76D7">
          <w:rPr>
            <w:webHidden/>
          </w:rPr>
          <w:instrText xml:space="preserve"> PAGEREF _Toc27990919 \h </w:instrText>
        </w:r>
        <w:r w:rsidR="002F76D7">
          <w:rPr>
            <w:webHidden/>
          </w:rPr>
        </w:r>
        <w:r w:rsidR="002F76D7">
          <w:rPr>
            <w:webHidden/>
          </w:rPr>
          <w:fldChar w:fldCharType="separate"/>
        </w:r>
        <w:r w:rsidR="002F76D7">
          <w:rPr>
            <w:webHidden/>
          </w:rPr>
          <w:t>4</w:t>
        </w:r>
        <w:r w:rsidR="002F76D7">
          <w:rPr>
            <w:webHidden/>
          </w:rPr>
          <w:fldChar w:fldCharType="end"/>
        </w:r>
      </w:hyperlink>
    </w:p>
    <w:p w:rsidR="002F76D7" w:rsidRDefault="00650B8E">
      <w:pPr>
        <w:pStyle w:val="TOC1"/>
        <w:rPr>
          <w:rFonts w:asciiTheme="minorHAnsi" w:eastAsiaTheme="minorEastAsia" w:hAnsiTheme="minorHAnsi" w:cstheme="minorBidi"/>
          <w:b w:val="0"/>
          <w:szCs w:val="22"/>
        </w:rPr>
      </w:pPr>
      <w:hyperlink w:anchor="_Toc27990920" w:history="1">
        <w:r w:rsidR="002F76D7" w:rsidRPr="00023E37">
          <w:rPr>
            <w:rStyle w:val="Hyperlink"/>
          </w:rPr>
          <w:t>3</w:t>
        </w:r>
        <w:r w:rsidR="002F76D7">
          <w:rPr>
            <w:rFonts w:asciiTheme="minorHAnsi" w:eastAsiaTheme="minorEastAsia" w:hAnsiTheme="minorHAnsi" w:cstheme="minorBidi"/>
            <w:b w:val="0"/>
            <w:szCs w:val="22"/>
          </w:rPr>
          <w:tab/>
        </w:r>
        <w:r w:rsidR="002F76D7" w:rsidRPr="00023E37">
          <w:rPr>
            <w:rStyle w:val="Hyperlink"/>
          </w:rPr>
          <w:t>DEFINITIONS</w:t>
        </w:r>
        <w:r w:rsidR="002F76D7">
          <w:rPr>
            <w:webHidden/>
          </w:rPr>
          <w:tab/>
        </w:r>
        <w:r w:rsidR="002F76D7">
          <w:rPr>
            <w:webHidden/>
          </w:rPr>
          <w:fldChar w:fldCharType="begin"/>
        </w:r>
        <w:r w:rsidR="002F76D7">
          <w:rPr>
            <w:webHidden/>
          </w:rPr>
          <w:instrText xml:space="preserve"> PAGEREF _Toc27990920 \h </w:instrText>
        </w:r>
        <w:r w:rsidR="002F76D7">
          <w:rPr>
            <w:webHidden/>
          </w:rPr>
        </w:r>
        <w:r w:rsidR="002F76D7">
          <w:rPr>
            <w:webHidden/>
          </w:rPr>
          <w:fldChar w:fldCharType="separate"/>
        </w:r>
        <w:r w:rsidR="002F76D7">
          <w:rPr>
            <w:webHidden/>
          </w:rPr>
          <w:t>4</w:t>
        </w:r>
        <w:r w:rsidR="002F76D7">
          <w:rPr>
            <w:webHidden/>
          </w:rPr>
          <w:fldChar w:fldCharType="end"/>
        </w:r>
      </w:hyperlink>
    </w:p>
    <w:p w:rsidR="002F76D7" w:rsidRDefault="00650B8E">
      <w:pPr>
        <w:pStyle w:val="TOC1"/>
        <w:rPr>
          <w:rFonts w:asciiTheme="minorHAnsi" w:eastAsiaTheme="minorEastAsia" w:hAnsiTheme="minorHAnsi" w:cstheme="minorBidi"/>
          <w:b w:val="0"/>
          <w:szCs w:val="22"/>
        </w:rPr>
      </w:pPr>
      <w:hyperlink w:anchor="_Toc27990921" w:history="1">
        <w:r w:rsidR="002F76D7" w:rsidRPr="00023E37">
          <w:rPr>
            <w:rStyle w:val="Hyperlink"/>
          </w:rPr>
          <w:t>4</w:t>
        </w:r>
        <w:r w:rsidR="002F76D7">
          <w:rPr>
            <w:rFonts w:asciiTheme="minorHAnsi" w:eastAsiaTheme="minorEastAsia" w:hAnsiTheme="minorHAnsi" w:cstheme="minorBidi"/>
            <w:b w:val="0"/>
            <w:szCs w:val="22"/>
          </w:rPr>
          <w:tab/>
        </w:r>
        <w:r w:rsidR="002F76D7" w:rsidRPr="00023E37">
          <w:rPr>
            <w:rStyle w:val="Hyperlink"/>
          </w:rPr>
          <w:t>PRINCIPLES</w:t>
        </w:r>
        <w:r w:rsidR="002F76D7">
          <w:rPr>
            <w:webHidden/>
          </w:rPr>
          <w:tab/>
        </w:r>
        <w:r w:rsidR="002F76D7">
          <w:rPr>
            <w:webHidden/>
          </w:rPr>
          <w:fldChar w:fldCharType="begin"/>
        </w:r>
        <w:r w:rsidR="002F76D7">
          <w:rPr>
            <w:webHidden/>
          </w:rPr>
          <w:instrText xml:space="preserve"> PAGEREF _Toc27990921 \h </w:instrText>
        </w:r>
        <w:r w:rsidR="002F76D7">
          <w:rPr>
            <w:webHidden/>
          </w:rPr>
        </w:r>
        <w:r w:rsidR="002F76D7">
          <w:rPr>
            <w:webHidden/>
          </w:rPr>
          <w:fldChar w:fldCharType="separate"/>
        </w:r>
        <w:r w:rsidR="002F76D7">
          <w:rPr>
            <w:webHidden/>
          </w:rPr>
          <w:t>4</w:t>
        </w:r>
        <w:r w:rsidR="002F76D7">
          <w:rPr>
            <w:webHidden/>
          </w:rPr>
          <w:fldChar w:fldCharType="end"/>
        </w:r>
      </w:hyperlink>
    </w:p>
    <w:p w:rsidR="002F76D7" w:rsidRDefault="00650B8E">
      <w:pPr>
        <w:pStyle w:val="TOC1"/>
        <w:rPr>
          <w:rFonts w:asciiTheme="minorHAnsi" w:eastAsiaTheme="minorEastAsia" w:hAnsiTheme="minorHAnsi" w:cstheme="minorBidi"/>
          <w:b w:val="0"/>
          <w:szCs w:val="22"/>
        </w:rPr>
      </w:pPr>
      <w:hyperlink w:anchor="_Toc27990922" w:history="1">
        <w:r w:rsidR="002F76D7" w:rsidRPr="00023E37">
          <w:rPr>
            <w:rStyle w:val="Hyperlink"/>
          </w:rPr>
          <w:t>5</w:t>
        </w:r>
        <w:r w:rsidR="002F76D7">
          <w:rPr>
            <w:rFonts w:asciiTheme="minorHAnsi" w:eastAsiaTheme="minorEastAsia" w:hAnsiTheme="minorHAnsi" w:cstheme="minorBidi"/>
            <w:b w:val="0"/>
            <w:szCs w:val="22"/>
          </w:rPr>
          <w:tab/>
        </w:r>
        <w:r w:rsidR="002F76D7" w:rsidRPr="00023E37">
          <w:rPr>
            <w:rStyle w:val="Hyperlink"/>
          </w:rPr>
          <w:t>MANAGEMENT OF DETAINEE WORK</w:t>
        </w:r>
        <w:r w:rsidR="002F76D7">
          <w:rPr>
            <w:webHidden/>
          </w:rPr>
          <w:tab/>
        </w:r>
        <w:r w:rsidR="002F76D7">
          <w:rPr>
            <w:webHidden/>
          </w:rPr>
          <w:fldChar w:fldCharType="begin"/>
        </w:r>
        <w:r w:rsidR="002F76D7">
          <w:rPr>
            <w:webHidden/>
          </w:rPr>
          <w:instrText xml:space="preserve"> PAGEREF _Toc27990922 \h </w:instrText>
        </w:r>
        <w:r w:rsidR="002F76D7">
          <w:rPr>
            <w:webHidden/>
          </w:rPr>
        </w:r>
        <w:r w:rsidR="002F76D7">
          <w:rPr>
            <w:webHidden/>
          </w:rPr>
          <w:fldChar w:fldCharType="separate"/>
        </w:r>
        <w:r w:rsidR="002F76D7">
          <w:rPr>
            <w:webHidden/>
          </w:rPr>
          <w:t>5</w:t>
        </w:r>
        <w:r w:rsidR="002F76D7">
          <w:rPr>
            <w:webHidden/>
          </w:rPr>
          <w:fldChar w:fldCharType="end"/>
        </w:r>
      </w:hyperlink>
    </w:p>
    <w:p w:rsidR="002F76D7" w:rsidRDefault="00650B8E">
      <w:pPr>
        <w:pStyle w:val="TOC1"/>
        <w:rPr>
          <w:rFonts w:asciiTheme="minorHAnsi" w:eastAsiaTheme="minorEastAsia" w:hAnsiTheme="minorHAnsi" w:cstheme="minorBidi"/>
          <w:b w:val="0"/>
          <w:szCs w:val="22"/>
        </w:rPr>
      </w:pPr>
      <w:hyperlink w:anchor="_Toc27990923" w:history="1">
        <w:r w:rsidR="002F76D7" w:rsidRPr="00023E37">
          <w:rPr>
            <w:rStyle w:val="Hyperlink"/>
          </w:rPr>
          <w:t>6</w:t>
        </w:r>
        <w:r w:rsidR="002F76D7">
          <w:rPr>
            <w:rFonts w:asciiTheme="minorHAnsi" w:eastAsiaTheme="minorEastAsia" w:hAnsiTheme="minorHAnsi" w:cstheme="minorBidi"/>
            <w:b w:val="0"/>
            <w:szCs w:val="22"/>
          </w:rPr>
          <w:tab/>
        </w:r>
        <w:r w:rsidR="002F76D7" w:rsidRPr="00023E37">
          <w:rPr>
            <w:rStyle w:val="Hyperlink"/>
          </w:rPr>
          <w:t>ACCESS TO WORK</w:t>
        </w:r>
        <w:r w:rsidR="002F76D7">
          <w:rPr>
            <w:webHidden/>
          </w:rPr>
          <w:tab/>
        </w:r>
        <w:r w:rsidR="002F76D7">
          <w:rPr>
            <w:webHidden/>
          </w:rPr>
          <w:fldChar w:fldCharType="begin"/>
        </w:r>
        <w:r w:rsidR="002F76D7">
          <w:rPr>
            <w:webHidden/>
          </w:rPr>
          <w:instrText xml:space="preserve"> PAGEREF _Toc27990923 \h </w:instrText>
        </w:r>
        <w:r w:rsidR="002F76D7">
          <w:rPr>
            <w:webHidden/>
          </w:rPr>
        </w:r>
        <w:r w:rsidR="002F76D7">
          <w:rPr>
            <w:webHidden/>
          </w:rPr>
          <w:fldChar w:fldCharType="separate"/>
        </w:r>
        <w:r w:rsidR="002F76D7">
          <w:rPr>
            <w:webHidden/>
          </w:rPr>
          <w:t>6</w:t>
        </w:r>
        <w:r w:rsidR="002F76D7">
          <w:rPr>
            <w:webHidden/>
          </w:rPr>
          <w:fldChar w:fldCharType="end"/>
        </w:r>
      </w:hyperlink>
    </w:p>
    <w:p w:rsidR="002F76D7" w:rsidRDefault="00650B8E">
      <w:pPr>
        <w:pStyle w:val="TOC1"/>
        <w:rPr>
          <w:rFonts w:asciiTheme="minorHAnsi" w:eastAsiaTheme="minorEastAsia" w:hAnsiTheme="minorHAnsi" w:cstheme="minorBidi"/>
          <w:b w:val="0"/>
          <w:szCs w:val="22"/>
        </w:rPr>
      </w:pPr>
      <w:hyperlink w:anchor="_Toc27990924" w:history="1">
        <w:r w:rsidR="002F76D7" w:rsidRPr="00023E37">
          <w:rPr>
            <w:rStyle w:val="Hyperlink"/>
          </w:rPr>
          <w:t>7</w:t>
        </w:r>
        <w:r w:rsidR="002F76D7">
          <w:rPr>
            <w:rFonts w:asciiTheme="minorHAnsi" w:eastAsiaTheme="minorEastAsia" w:hAnsiTheme="minorHAnsi" w:cstheme="minorBidi"/>
            <w:b w:val="0"/>
            <w:szCs w:val="22"/>
          </w:rPr>
          <w:tab/>
        </w:r>
        <w:r w:rsidR="002F76D7" w:rsidRPr="00023E37">
          <w:rPr>
            <w:rStyle w:val="Hyperlink"/>
          </w:rPr>
          <w:t>TRAINING AND WORK HEALTH SAFETY</w:t>
        </w:r>
        <w:r w:rsidR="002F76D7">
          <w:rPr>
            <w:webHidden/>
          </w:rPr>
          <w:tab/>
        </w:r>
        <w:r w:rsidR="002F76D7">
          <w:rPr>
            <w:webHidden/>
          </w:rPr>
          <w:fldChar w:fldCharType="begin"/>
        </w:r>
        <w:r w:rsidR="002F76D7">
          <w:rPr>
            <w:webHidden/>
          </w:rPr>
          <w:instrText xml:space="preserve"> PAGEREF _Toc27990924 \h </w:instrText>
        </w:r>
        <w:r w:rsidR="002F76D7">
          <w:rPr>
            <w:webHidden/>
          </w:rPr>
        </w:r>
        <w:r w:rsidR="002F76D7">
          <w:rPr>
            <w:webHidden/>
          </w:rPr>
          <w:fldChar w:fldCharType="separate"/>
        </w:r>
        <w:r w:rsidR="002F76D7">
          <w:rPr>
            <w:webHidden/>
          </w:rPr>
          <w:t>8</w:t>
        </w:r>
        <w:r w:rsidR="002F76D7">
          <w:rPr>
            <w:webHidden/>
          </w:rPr>
          <w:fldChar w:fldCharType="end"/>
        </w:r>
      </w:hyperlink>
    </w:p>
    <w:p w:rsidR="002F76D7" w:rsidRDefault="00650B8E">
      <w:pPr>
        <w:pStyle w:val="TOC1"/>
        <w:rPr>
          <w:rFonts w:asciiTheme="minorHAnsi" w:eastAsiaTheme="minorEastAsia" w:hAnsiTheme="minorHAnsi" w:cstheme="minorBidi"/>
          <w:b w:val="0"/>
          <w:szCs w:val="22"/>
        </w:rPr>
      </w:pPr>
      <w:hyperlink w:anchor="_Toc27990925" w:history="1">
        <w:r w:rsidR="002F76D7" w:rsidRPr="00023E37">
          <w:rPr>
            <w:rStyle w:val="Hyperlink"/>
          </w:rPr>
          <w:t>8</w:t>
        </w:r>
        <w:r w:rsidR="002F76D7">
          <w:rPr>
            <w:rFonts w:asciiTheme="minorHAnsi" w:eastAsiaTheme="minorEastAsia" w:hAnsiTheme="minorHAnsi" w:cstheme="minorBidi"/>
            <w:b w:val="0"/>
            <w:szCs w:val="22"/>
          </w:rPr>
          <w:tab/>
        </w:r>
        <w:r w:rsidR="002F76D7" w:rsidRPr="00023E37">
          <w:rPr>
            <w:rStyle w:val="Hyperlink"/>
          </w:rPr>
          <w:t>SUPERVISION AND WORK PERFORMANCE</w:t>
        </w:r>
        <w:r w:rsidR="002F76D7">
          <w:rPr>
            <w:webHidden/>
          </w:rPr>
          <w:tab/>
        </w:r>
        <w:r w:rsidR="002F76D7">
          <w:rPr>
            <w:webHidden/>
          </w:rPr>
          <w:fldChar w:fldCharType="begin"/>
        </w:r>
        <w:r w:rsidR="002F76D7">
          <w:rPr>
            <w:webHidden/>
          </w:rPr>
          <w:instrText xml:space="preserve"> PAGEREF _Toc27990925 \h </w:instrText>
        </w:r>
        <w:r w:rsidR="002F76D7">
          <w:rPr>
            <w:webHidden/>
          </w:rPr>
        </w:r>
        <w:r w:rsidR="002F76D7">
          <w:rPr>
            <w:webHidden/>
          </w:rPr>
          <w:fldChar w:fldCharType="separate"/>
        </w:r>
        <w:r w:rsidR="002F76D7">
          <w:rPr>
            <w:webHidden/>
          </w:rPr>
          <w:t>8</w:t>
        </w:r>
        <w:r w:rsidR="002F76D7">
          <w:rPr>
            <w:webHidden/>
          </w:rPr>
          <w:fldChar w:fldCharType="end"/>
        </w:r>
      </w:hyperlink>
    </w:p>
    <w:p w:rsidR="002F76D7" w:rsidRDefault="00650B8E">
      <w:pPr>
        <w:pStyle w:val="TOC1"/>
        <w:rPr>
          <w:rFonts w:asciiTheme="minorHAnsi" w:eastAsiaTheme="minorEastAsia" w:hAnsiTheme="minorHAnsi" w:cstheme="minorBidi"/>
          <w:b w:val="0"/>
          <w:szCs w:val="22"/>
        </w:rPr>
      </w:pPr>
      <w:hyperlink w:anchor="_Toc27990926" w:history="1">
        <w:r w:rsidR="002F76D7" w:rsidRPr="00023E37">
          <w:rPr>
            <w:rStyle w:val="Hyperlink"/>
          </w:rPr>
          <w:t>9</w:t>
        </w:r>
        <w:r w:rsidR="002F76D7">
          <w:rPr>
            <w:rFonts w:asciiTheme="minorHAnsi" w:eastAsiaTheme="minorEastAsia" w:hAnsiTheme="minorHAnsi" w:cstheme="minorBidi"/>
            <w:b w:val="0"/>
            <w:szCs w:val="22"/>
          </w:rPr>
          <w:tab/>
        </w:r>
        <w:r w:rsidR="002F76D7" w:rsidRPr="00023E37">
          <w:rPr>
            <w:rStyle w:val="Hyperlink"/>
          </w:rPr>
          <w:t>REMUNERATION</w:t>
        </w:r>
        <w:r w:rsidR="002F76D7">
          <w:rPr>
            <w:webHidden/>
          </w:rPr>
          <w:tab/>
        </w:r>
        <w:r w:rsidR="002F76D7">
          <w:rPr>
            <w:webHidden/>
          </w:rPr>
          <w:fldChar w:fldCharType="begin"/>
        </w:r>
        <w:r w:rsidR="002F76D7">
          <w:rPr>
            <w:webHidden/>
          </w:rPr>
          <w:instrText xml:space="preserve"> PAGEREF _Toc27990926 \h </w:instrText>
        </w:r>
        <w:r w:rsidR="002F76D7">
          <w:rPr>
            <w:webHidden/>
          </w:rPr>
        </w:r>
        <w:r w:rsidR="002F76D7">
          <w:rPr>
            <w:webHidden/>
          </w:rPr>
          <w:fldChar w:fldCharType="separate"/>
        </w:r>
        <w:r w:rsidR="002F76D7">
          <w:rPr>
            <w:webHidden/>
          </w:rPr>
          <w:t>9</w:t>
        </w:r>
        <w:r w:rsidR="002F76D7">
          <w:rPr>
            <w:webHidden/>
          </w:rPr>
          <w:fldChar w:fldCharType="end"/>
        </w:r>
      </w:hyperlink>
    </w:p>
    <w:p w:rsidR="002F76D7" w:rsidRDefault="00650B8E">
      <w:pPr>
        <w:pStyle w:val="TOC1"/>
        <w:rPr>
          <w:rFonts w:asciiTheme="minorHAnsi" w:eastAsiaTheme="minorEastAsia" w:hAnsiTheme="minorHAnsi" w:cstheme="minorBidi"/>
          <w:b w:val="0"/>
          <w:szCs w:val="22"/>
        </w:rPr>
      </w:pPr>
      <w:hyperlink w:anchor="_Toc27990927" w:history="1">
        <w:r w:rsidR="002F76D7" w:rsidRPr="00023E37">
          <w:rPr>
            <w:rStyle w:val="Hyperlink"/>
          </w:rPr>
          <w:t>10</w:t>
        </w:r>
        <w:r w:rsidR="002F76D7">
          <w:rPr>
            <w:rFonts w:asciiTheme="minorHAnsi" w:eastAsiaTheme="minorEastAsia" w:hAnsiTheme="minorHAnsi" w:cstheme="minorBidi"/>
            <w:b w:val="0"/>
            <w:szCs w:val="22"/>
          </w:rPr>
          <w:tab/>
        </w:r>
        <w:r w:rsidR="002F76D7" w:rsidRPr="00023E37">
          <w:rPr>
            <w:rStyle w:val="Hyperlink"/>
          </w:rPr>
          <w:t>ACCIDENTS</w:t>
        </w:r>
        <w:r w:rsidR="002F76D7">
          <w:rPr>
            <w:webHidden/>
          </w:rPr>
          <w:tab/>
        </w:r>
        <w:r w:rsidR="002F76D7">
          <w:rPr>
            <w:webHidden/>
          </w:rPr>
          <w:fldChar w:fldCharType="begin"/>
        </w:r>
        <w:r w:rsidR="002F76D7">
          <w:rPr>
            <w:webHidden/>
          </w:rPr>
          <w:instrText xml:space="preserve"> PAGEREF _Toc27990927 \h </w:instrText>
        </w:r>
        <w:r w:rsidR="002F76D7">
          <w:rPr>
            <w:webHidden/>
          </w:rPr>
        </w:r>
        <w:r w:rsidR="002F76D7">
          <w:rPr>
            <w:webHidden/>
          </w:rPr>
          <w:fldChar w:fldCharType="separate"/>
        </w:r>
        <w:r w:rsidR="002F76D7">
          <w:rPr>
            <w:webHidden/>
          </w:rPr>
          <w:t>10</w:t>
        </w:r>
        <w:r w:rsidR="002F76D7">
          <w:rPr>
            <w:webHidden/>
          </w:rPr>
          <w:fldChar w:fldCharType="end"/>
        </w:r>
      </w:hyperlink>
    </w:p>
    <w:p w:rsidR="002F76D7" w:rsidRDefault="00650B8E">
      <w:pPr>
        <w:pStyle w:val="TOC1"/>
        <w:rPr>
          <w:rFonts w:asciiTheme="minorHAnsi" w:eastAsiaTheme="minorEastAsia" w:hAnsiTheme="minorHAnsi" w:cstheme="minorBidi"/>
          <w:b w:val="0"/>
          <w:szCs w:val="22"/>
        </w:rPr>
      </w:pPr>
      <w:hyperlink w:anchor="_Toc27990928" w:history="1">
        <w:r w:rsidR="002F76D7" w:rsidRPr="00023E37">
          <w:rPr>
            <w:rStyle w:val="Hyperlink"/>
          </w:rPr>
          <w:t>11</w:t>
        </w:r>
        <w:r w:rsidR="002F76D7">
          <w:rPr>
            <w:rFonts w:asciiTheme="minorHAnsi" w:eastAsiaTheme="minorEastAsia" w:hAnsiTheme="minorHAnsi" w:cstheme="minorBidi"/>
            <w:b w:val="0"/>
            <w:szCs w:val="22"/>
          </w:rPr>
          <w:tab/>
        </w:r>
        <w:r w:rsidR="002F76D7" w:rsidRPr="00023E37">
          <w:rPr>
            <w:rStyle w:val="Hyperlink"/>
          </w:rPr>
          <w:t>RESIGNATION AND DISMISSAL</w:t>
        </w:r>
        <w:r w:rsidR="002F76D7">
          <w:rPr>
            <w:webHidden/>
          </w:rPr>
          <w:tab/>
        </w:r>
        <w:r w:rsidR="002F76D7">
          <w:rPr>
            <w:webHidden/>
          </w:rPr>
          <w:fldChar w:fldCharType="begin"/>
        </w:r>
        <w:r w:rsidR="002F76D7">
          <w:rPr>
            <w:webHidden/>
          </w:rPr>
          <w:instrText xml:space="preserve"> PAGEREF _Toc27990928 \h </w:instrText>
        </w:r>
        <w:r w:rsidR="002F76D7">
          <w:rPr>
            <w:webHidden/>
          </w:rPr>
        </w:r>
        <w:r w:rsidR="002F76D7">
          <w:rPr>
            <w:webHidden/>
          </w:rPr>
          <w:fldChar w:fldCharType="separate"/>
        </w:r>
        <w:r w:rsidR="002F76D7">
          <w:rPr>
            <w:webHidden/>
          </w:rPr>
          <w:t>11</w:t>
        </w:r>
        <w:r w:rsidR="002F76D7">
          <w:rPr>
            <w:webHidden/>
          </w:rPr>
          <w:fldChar w:fldCharType="end"/>
        </w:r>
      </w:hyperlink>
    </w:p>
    <w:p w:rsidR="002F76D7" w:rsidRDefault="00650B8E">
      <w:pPr>
        <w:pStyle w:val="TOC1"/>
        <w:rPr>
          <w:rFonts w:asciiTheme="minorHAnsi" w:eastAsiaTheme="minorEastAsia" w:hAnsiTheme="minorHAnsi" w:cstheme="minorBidi"/>
          <w:b w:val="0"/>
          <w:szCs w:val="22"/>
        </w:rPr>
      </w:pPr>
      <w:hyperlink w:anchor="_Toc27990929" w:history="1">
        <w:r w:rsidR="002F76D7" w:rsidRPr="00023E37">
          <w:rPr>
            <w:rStyle w:val="Hyperlink"/>
          </w:rPr>
          <w:t>12</w:t>
        </w:r>
        <w:r w:rsidR="002F76D7">
          <w:rPr>
            <w:rFonts w:asciiTheme="minorHAnsi" w:eastAsiaTheme="minorEastAsia" w:hAnsiTheme="minorHAnsi" w:cstheme="minorBidi"/>
            <w:b w:val="0"/>
            <w:szCs w:val="22"/>
          </w:rPr>
          <w:tab/>
        </w:r>
        <w:r w:rsidR="002F76D7" w:rsidRPr="00023E37">
          <w:rPr>
            <w:rStyle w:val="Hyperlink"/>
          </w:rPr>
          <w:t>RECORDS</w:t>
        </w:r>
        <w:r w:rsidR="002F76D7">
          <w:rPr>
            <w:webHidden/>
          </w:rPr>
          <w:tab/>
        </w:r>
        <w:r w:rsidR="002F76D7">
          <w:rPr>
            <w:webHidden/>
          </w:rPr>
          <w:fldChar w:fldCharType="begin"/>
        </w:r>
        <w:r w:rsidR="002F76D7">
          <w:rPr>
            <w:webHidden/>
          </w:rPr>
          <w:instrText xml:space="preserve"> PAGEREF _Toc27990929 \h </w:instrText>
        </w:r>
        <w:r w:rsidR="002F76D7">
          <w:rPr>
            <w:webHidden/>
          </w:rPr>
        </w:r>
        <w:r w:rsidR="002F76D7">
          <w:rPr>
            <w:webHidden/>
          </w:rPr>
          <w:fldChar w:fldCharType="separate"/>
        </w:r>
        <w:r w:rsidR="002F76D7">
          <w:rPr>
            <w:webHidden/>
          </w:rPr>
          <w:t>11</w:t>
        </w:r>
        <w:r w:rsidR="002F76D7">
          <w:rPr>
            <w:webHidden/>
          </w:rPr>
          <w:fldChar w:fldCharType="end"/>
        </w:r>
      </w:hyperlink>
    </w:p>
    <w:p w:rsidR="002F76D7" w:rsidRDefault="00650B8E">
      <w:pPr>
        <w:pStyle w:val="TOC1"/>
        <w:rPr>
          <w:rFonts w:asciiTheme="minorHAnsi" w:eastAsiaTheme="minorEastAsia" w:hAnsiTheme="minorHAnsi" w:cstheme="minorBidi"/>
          <w:b w:val="0"/>
          <w:szCs w:val="22"/>
        </w:rPr>
      </w:pPr>
      <w:hyperlink w:anchor="_Toc27990930" w:history="1">
        <w:r w:rsidR="002F76D7" w:rsidRPr="00023E37">
          <w:rPr>
            <w:rStyle w:val="Hyperlink"/>
          </w:rPr>
          <w:t>13</w:t>
        </w:r>
        <w:r w:rsidR="002F76D7">
          <w:rPr>
            <w:rFonts w:asciiTheme="minorHAnsi" w:eastAsiaTheme="minorEastAsia" w:hAnsiTheme="minorHAnsi" w:cstheme="minorBidi"/>
            <w:b w:val="0"/>
            <w:szCs w:val="22"/>
          </w:rPr>
          <w:tab/>
        </w:r>
        <w:r w:rsidR="002F76D7" w:rsidRPr="00023E37">
          <w:rPr>
            <w:rStyle w:val="Hyperlink"/>
          </w:rPr>
          <w:t>RELATED DOCUMENTS</w:t>
        </w:r>
        <w:r w:rsidR="002F76D7">
          <w:rPr>
            <w:webHidden/>
          </w:rPr>
          <w:tab/>
        </w:r>
        <w:r w:rsidR="002F76D7">
          <w:rPr>
            <w:webHidden/>
          </w:rPr>
          <w:fldChar w:fldCharType="begin"/>
        </w:r>
        <w:r w:rsidR="002F76D7">
          <w:rPr>
            <w:webHidden/>
          </w:rPr>
          <w:instrText xml:space="preserve"> PAGEREF _Toc27990930 \h </w:instrText>
        </w:r>
        <w:r w:rsidR="002F76D7">
          <w:rPr>
            <w:webHidden/>
          </w:rPr>
        </w:r>
        <w:r w:rsidR="002F76D7">
          <w:rPr>
            <w:webHidden/>
          </w:rPr>
          <w:fldChar w:fldCharType="separate"/>
        </w:r>
        <w:r w:rsidR="002F76D7">
          <w:rPr>
            <w:webHidden/>
          </w:rPr>
          <w:t>12</w:t>
        </w:r>
        <w:r w:rsidR="002F76D7">
          <w:rPr>
            <w:webHidden/>
          </w:rPr>
          <w:fldChar w:fldCharType="end"/>
        </w:r>
      </w:hyperlink>
    </w:p>
    <w:p w:rsidR="00451CE0" w:rsidRDefault="00451CE0" w:rsidP="00451CE0">
      <w:pPr>
        <w:pStyle w:val="Heading2"/>
        <w:ind w:left="1721"/>
      </w:pPr>
      <w:r>
        <w:rPr>
          <w:sz w:val="28"/>
          <w:szCs w:val="28"/>
        </w:rPr>
        <w:fldChar w:fldCharType="end"/>
      </w:r>
      <w:r>
        <w:t xml:space="preserve"> </w:t>
      </w:r>
    </w:p>
    <w:p w:rsidR="00451CE0" w:rsidRDefault="00451CE0" w:rsidP="00451CE0">
      <w:pPr>
        <w:pStyle w:val="Heading1"/>
      </w:pPr>
      <w:r>
        <w:rPr>
          <w:b w:val="0"/>
        </w:rPr>
        <w:br w:type="page"/>
      </w:r>
      <w:bookmarkStart w:id="3" w:name="_Toc486250522"/>
      <w:bookmarkStart w:id="4" w:name="_Toc27990918"/>
      <w:bookmarkStart w:id="5" w:name="_Toc373914674"/>
      <w:bookmarkEnd w:id="2"/>
      <w:r>
        <w:lastRenderedPageBreak/>
        <w:t>PURPOSE</w:t>
      </w:r>
      <w:bookmarkEnd w:id="3"/>
      <w:bookmarkEnd w:id="4"/>
    </w:p>
    <w:p w:rsidR="00451CE0" w:rsidRDefault="00451CE0" w:rsidP="00451CE0">
      <w:pPr>
        <w:ind w:left="794"/>
      </w:pPr>
      <w:r>
        <w:t xml:space="preserve">ACT Corrective Services (ACTCS) is committed to ensuring that detainees have access to, and are encouraged to participate in, </w:t>
      </w:r>
      <w:r w:rsidR="00384DFE">
        <w:t>activity</w:t>
      </w:r>
      <w:r>
        <w:t xml:space="preserve"> that is remunerated and develops skills that support employment outcomes on return to the community.</w:t>
      </w:r>
    </w:p>
    <w:p w:rsidR="00451CE0" w:rsidRDefault="00451CE0" w:rsidP="00451CE0"/>
    <w:p w:rsidR="00451CE0" w:rsidRDefault="00451CE0" w:rsidP="00451CE0">
      <w:pPr>
        <w:ind w:firstLine="74"/>
      </w:pPr>
      <w:r>
        <w:t>This policy establishes the requirements for detainee work in a correctional centre.</w:t>
      </w:r>
    </w:p>
    <w:p w:rsidR="00451CE0" w:rsidRDefault="00451CE0" w:rsidP="00451CE0">
      <w:pPr>
        <w:pStyle w:val="Heading1"/>
      </w:pPr>
      <w:bookmarkStart w:id="6" w:name="_Toc486250523"/>
      <w:bookmarkStart w:id="7" w:name="_Toc27990919"/>
      <w:r>
        <w:t>SCOPE</w:t>
      </w:r>
      <w:bookmarkEnd w:id="6"/>
      <w:bookmarkEnd w:id="7"/>
      <w:r>
        <w:t xml:space="preserve"> </w:t>
      </w:r>
    </w:p>
    <w:p w:rsidR="00451CE0" w:rsidRDefault="00451CE0" w:rsidP="00451CE0">
      <w:pPr>
        <w:ind w:firstLine="74"/>
        <w:rPr>
          <w:color w:val="000000" w:themeColor="text1"/>
        </w:rPr>
      </w:pPr>
      <w:r>
        <w:rPr>
          <w:color w:val="000000" w:themeColor="text1"/>
        </w:rPr>
        <w:t>This policy applies to all correctional centres in the ACT.</w:t>
      </w:r>
    </w:p>
    <w:p w:rsidR="00451CE0" w:rsidRDefault="00451CE0" w:rsidP="00451CE0"/>
    <w:p w:rsidR="00451CE0" w:rsidRDefault="00451CE0" w:rsidP="00451CE0">
      <w:pPr>
        <w:ind w:left="794"/>
      </w:pPr>
      <w:r>
        <w:t>Where required, the General Manager Custodial Operations will establish operational procedures under this policy.</w:t>
      </w:r>
    </w:p>
    <w:p w:rsidR="00451CE0" w:rsidRDefault="00451CE0" w:rsidP="00451CE0">
      <w:pPr>
        <w:pStyle w:val="Heading1"/>
      </w:pPr>
      <w:bookmarkStart w:id="8" w:name="_Toc27990920"/>
      <w:r>
        <w:t>DEFINITIONS</w:t>
      </w:r>
      <w:bookmarkEnd w:id="8"/>
    </w:p>
    <w:p w:rsidR="005F0751" w:rsidRDefault="005F0751" w:rsidP="00451CE0">
      <w:pPr>
        <w:ind w:left="1134" w:hanging="340"/>
        <w:rPr>
          <w:b/>
        </w:rPr>
      </w:pPr>
      <w:r>
        <w:rPr>
          <w:b/>
        </w:rPr>
        <w:t>Employment Supervisor</w:t>
      </w:r>
    </w:p>
    <w:p w:rsidR="005F0751" w:rsidRPr="005F0751" w:rsidRDefault="005F0751" w:rsidP="005F0751">
      <w:pPr>
        <w:ind w:left="812"/>
        <w:rPr>
          <w:bCs/>
        </w:rPr>
      </w:pPr>
      <w:r w:rsidRPr="005F0751">
        <w:rPr>
          <w:bCs/>
        </w:rPr>
        <w:t xml:space="preserve">The </w:t>
      </w:r>
      <w:r>
        <w:rPr>
          <w:bCs/>
        </w:rPr>
        <w:t xml:space="preserve">staff member responsible for management, coordination and selection of detainees for work activities. </w:t>
      </w:r>
    </w:p>
    <w:p w:rsidR="00451CE0" w:rsidRDefault="00451CE0" w:rsidP="00451CE0">
      <w:pPr>
        <w:ind w:left="1134" w:hanging="340"/>
        <w:rPr>
          <w:b/>
        </w:rPr>
      </w:pPr>
      <w:r>
        <w:rPr>
          <w:b/>
        </w:rPr>
        <w:t>Remunerated activity</w:t>
      </w:r>
    </w:p>
    <w:p w:rsidR="00451CE0" w:rsidRPr="00072F30" w:rsidRDefault="00451CE0" w:rsidP="00451CE0">
      <w:pPr>
        <w:ind w:left="798"/>
      </w:pPr>
      <w:r>
        <w:t>Includes detainee work, criminogenic programs and education.</w:t>
      </w:r>
    </w:p>
    <w:p w:rsidR="00451CE0" w:rsidRDefault="00451CE0" w:rsidP="00451CE0">
      <w:pPr>
        <w:ind w:left="1134" w:hanging="340"/>
        <w:rPr>
          <w:b/>
        </w:rPr>
      </w:pPr>
      <w:r>
        <w:rPr>
          <w:b/>
        </w:rPr>
        <w:t>Remuneration</w:t>
      </w:r>
    </w:p>
    <w:p w:rsidR="00451CE0" w:rsidRDefault="00451CE0" w:rsidP="00451CE0">
      <w:pPr>
        <w:ind w:left="794"/>
      </w:pPr>
      <w:r>
        <w:t>Monies paid to a detainee’s trust fund account in recognition of their participation in remunerated activities.</w:t>
      </w:r>
    </w:p>
    <w:p w:rsidR="005F0751" w:rsidRPr="005F0751" w:rsidRDefault="005F0751" w:rsidP="005F0751">
      <w:pPr>
        <w:ind w:left="1134" w:hanging="357"/>
        <w:rPr>
          <w:b/>
          <w:bCs/>
        </w:rPr>
      </w:pPr>
      <w:r w:rsidRPr="005F0751">
        <w:rPr>
          <w:b/>
          <w:bCs/>
        </w:rPr>
        <w:t>Work Supervisor</w:t>
      </w:r>
    </w:p>
    <w:p w:rsidR="005F0751" w:rsidRPr="005F0751" w:rsidRDefault="005F0751" w:rsidP="005F0751">
      <w:pPr>
        <w:ind w:left="1134" w:hanging="357"/>
      </w:pPr>
      <w:r>
        <w:t>The staff member responsible for supervising detainees undertaking work activities.</w:t>
      </w:r>
    </w:p>
    <w:p w:rsidR="00451CE0" w:rsidRDefault="00451CE0" w:rsidP="00451CE0">
      <w:pPr>
        <w:pStyle w:val="Heading1"/>
      </w:pPr>
      <w:bookmarkStart w:id="9" w:name="_Toc27990921"/>
      <w:r>
        <w:t>PRINCIPLES</w:t>
      </w:r>
      <w:bookmarkEnd w:id="9"/>
    </w:p>
    <w:p w:rsidR="00451CE0" w:rsidRDefault="00451CE0" w:rsidP="00451CE0">
      <w:pPr>
        <w:pStyle w:val="ListParagraph"/>
        <w:numPr>
          <w:ilvl w:val="1"/>
          <w:numId w:val="32"/>
        </w:numPr>
      </w:pPr>
      <w:r>
        <w:t>ACTCS is committed to providing work to detainees to encourage the normalisation of employment and opportunities for professional development that enhance reintegrative outcomes on release.</w:t>
      </w:r>
    </w:p>
    <w:p w:rsidR="00451CE0" w:rsidRDefault="00451CE0" w:rsidP="00451CE0">
      <w:pPr>
        <w:pStyle w:val="ListParagraph"/>
        <w:numPr>
          <w:ilvl w:val="1"/>
          <w:numId w:val="32"/>
        </w:numPr>
      </w:pPr>
      <w:r>
        <w:t>ACTCS is committed to providing opportunities for detainees to receive accredited vocational training relevant to their work activity.</w:t>
      </w:r>
    </w:p>
    <w:p w:rsidR="00451CE0" w:rsidRDefault="00451CE0" w:rsidP="00451CE0">
      <w:pPr>
        <w:pStyle w:val="ListParagraph"/>
        <w:numPr>
          <w:ilvl w:val="1"/>
          <w:numId w:val="32"/>
        </w:numPr>
      </w:pPr>
      <w:r>
        <w:t>Criminogenic programs will be remunerated at the highest level to all other remunerated activities.</w:t>
      </w:r>
    </w:p>
    <w:p w:rsidR="00451CE0" w:rsidRDefault="00451CE0" w:rsidP="00451CE0">
      <w:pPr>
        <w:pStyle w:val="ListParagraph"/>
        <w:numPr>
          <w:ilvl w:val="1"/>
          <w:numId w:val="32"/>
        </w:numPr>
      </w:pPr>
      <w:r>
        <w:t>Detainees on remand can request to</w:t>
      </w:r>
      <w:r w:rsidR="008D1491">
        <w:t xml:space="preserve"> participate in</w:t>
      </w:r>
      <w:r>
        <w:t xml:space="preserve"> </w:t>
      </w:r>
      <w:r w:rsidR="008D1491">
        <w:t>work</w:t>
      </w:r>
      <w:r>
        <w:t>.</w:t>
      </w:r>
    </w:p>
    <w:p w:rsidR="00451CE0" w:rsidRDefault="00451CE0" w:rsidP="00451CE0">
      <w:pPr>
        <w:pStyle w:val="ListParagraph"/>
        <w:numPr>
          <w:ilvl w:val="1"/>
          <w:numId w:val="32"/>
        </w:numPr>
      </w:pPr>
      <w:r>
        <w:lastRenderedPageBreak/>
        <w:t>ACTCS provides a safe work environment and training for all detainees that is equivalent to work health and safety standards applicable in the community.</w:t>
      </w:r>
    </w:p>
    <w:p w:rsidR="00451CE0" w:rsidRDefault="00451CE0" w:rsidP="00451CE0">
      <w:pPr>
        <w:pStyle w:val="Heading1"/>
      </w:pPr>
      <w:bookmarkStart w:id="10" w:name="_Toc27990922"/>
      <w:r>
        <w:t>MANAGEMENT OF DETAINEE WORK</w:t>
      </w:r>
      <w:bookmarkEnd w:id="10"/>
    </w:p>
    <w:p w:rsidR="00451CE0" w:rsidRDefault="00451CE0" w:rsidP="00451CE0">
      <w:pPr>
        <w:pStyle w:val="ListParagraph"/>
        <w:numPr>
          <w:ilvl w:val="1"/>
          <w:numId w:val="32"/>
        </w:numPr>
      </w:pPr>
      <w:r>
        <w:t>The Head of Detainee Services will maintain a Detainee Work Profile for a correctional centre identifying the:</w:t>
      </w:r>
    </w:p>
    <w:p w:rsidR="00451CE0" w:rsidRDefault="00451CE0" w:rsidP="00451CE0">
      <w:pPr>
        <w:pStyle w:val="ListParagraph"/>
        <w:numPr>
          <w:ilvl w:val="0"/>
          <w:numId w:val="33"/>
        </w:numPr>
      </w:pPr>
      <w:r>
        <w:t>work and other remunerated activities available; and</w:t>
      </w:r>
    </w:p>
    <w:p w:rsidR="00451CE0" w:rsidRDefault="00451CE0" w:rsidP="00451CE0">
      <w:pPr>
        <w:pStyle w:val="ListParagraph"/>
        <w:numPr>
          <w:ilvl w:val="0"/>
          <w:numId w:val="33"/>
        </w:numPr>
      </w:pPr>
      <w:r>
        <w:t>remuneration level for each activity undertaken.</w:t>
      </w:r>
    </w:p>
    <w:p w:rsidR="00451CE0" w:rsidRDefault="00451CE0" w:rsidP="00451CE0">
      <w:pPr>
        <w:pStyle w:val="ListParagraph"/>
        <w:numPr>
          <w:ilvl w:val="1"/>
          <w:numId w:val="32"/>
        </w:numPr>
      </w:pPr>
      <w:r>
        <w:t>Information about eligibility for trusted work activities will be made available to all detainees.</w:t>
      </w:r>
    </w:p>
    <w:p w:rsidR="00451CE0" w:rsidRDefault="00451CE0" w:rsidP="00451CE0">
      <w:pPr>
        <w:pStyle w:val="ListParagraph"/>
        <w:numPr>
          <w:ilvl w:val="1"/>
          <w:numId w:val="32"/>
        </w:numPr>
      </w:pPr>
      <w:r>
        <w:t>The GMCO will review the Detainee Work Profile annually following the Executive Director’s review of remuneration rates under the</w:t>
      </w:r>
      <w:r>
        <w:rPr>
          <w:i/>
        </w:rPr>
        <w:t xml:space="preserve"> </w:t>
      </w:r>
      <w:r>
        <w:rPr>
          <w:i/>
          <w:u w:val="single"/>
        </w:rPr>
        <w:t>Detainee Trust Fund Management Policy</w:t>
      </w:r>
      <w:r>
        <w:t>.</w:t>
      </w:r>
    </w:p>
    <w:p w:rsidR="00451CE0" w:rsidRDefault="00451CE0" w:rsidP="00451CE0">
      <w:pPr>
        <w:pStyle w:val="ListParagraph"/>
        <w:numPr>
          <w:ilvl w:val="1"/>
          <w:numId w:val="32"/>
        </w:numPr>
      </w:pPr>
      <w:r>
        <w:t>A safety and equipment orientation form will be maintained and outline the work health safety orientation requirements for each work activity.</w:t>
      </w:r>
    </w:p>
    <w:p w:rsidR="00451CE0" w:rsidRDefault="00451CE0" w:rsidP="00451CE0">
      <w:pPr>
        <w:pStyle w:val="ListParagraph"/>
        <w:numPr>
          <w:ilvl w:val="1"/>
          <w:numId w:val="32"/>
        </w:numPr>
      </w:pPr>
      <w:r>
        <w:t>Risk management processes will be established for the identification of risks in detainee work activities and potential for harm to:</w:t>
      </w:r>
    </w:p>
    <w:p w:rsidR="00451CE0" w:rsidRDefault="00451CE0" w:rsidP="00451CE0">
      <w:pPr>
        <w:pStyle w:val="ListParagraph"/>
        <w:numPr>
          <w:ilvl w:val="0"/>
          <w:numId w:val="41"/>
        </w:numPr>
      </w:pPr>
      <w:r>
        <w:t>detainees;</w:t>
      </w:r>
    </w:p>
    <w:p w:rsidR="00451CE0" w:rsidRDefault="00451CE0" w:rsidP="00451CE0">
      <w:pPr>
        <w:pStyle w:val="ListParagraph"/>
        <w:numPr>
          <w:ilvl w:val="0"/>
          <w:numId w:val="41"/>
        </w:numPr>
      </w:pPr>
      <w:r>
        <w:t>staff; and/or</w:t>
      </w:r>
    </w:p>
    <w:p w:rsidR="00451CE0" w:rsidRDefault="00451CE0" w:rsidP="00451CE0">
      <w:pPr>
        <w:pStyle w:val="ListParagraph"/>
        <w:numPr>
          <w:ilvl w:val="0"/>
          <w:numId w:val="41"/>
        </w:numPr>
      </w:pPr>
      <w:r>
        <w:t>the environment.</w:t>
      </w:r>
    </w:p>
    <w:p w:rsidR="00451CE0" w:rsidRPr="00E80F5D" w:rsidRDefault="00451CE0" w:rsidP="00451CE0">
      <w:pPr>
        <w:ind w:left="993"/>
        <w:rPr>
          <w:b/>
        </w:rPr>
      </w:pPr>
      <w:r w:rsidRPr="00E80F5D">
        <w:rPr>
          <w:b/>
        </w:rPr>
        <w:t>Duty Statements</w:t>
      </w:r>
    </w:p>
    <w:p w:rsidR="00451CE0" w:rsidRDefault="00451CE0" w:rsidP="00451CE0">
      <w:pPr>
        <w:pStyle w:val="ListParagraph"/>
        <w:numPr>
          <w:ilvl w:val="1"/>
          <w:numId w:val="32"/>
        </w:numPr>
      </w:pPr>
      <w:r>
        <w:t>A Duty Statement will be maintained for each work activity outlining:</w:t>
      </w:r>
    </w:p>
    <w:p w:rsidR="00451CE0" w:rsidRDefault="00451CE0" w:rsidP="00451CE0">
      <w:pPr>
        <w:pStyle w:val="ListParagraph"/>
        <w:numPr>
          <w:ilvl w:val="0"/>
          <w:numId w:val="43"/>
        </w:numPr>
      </w:pPr>
      <w:r>
        <w:t>the requirements, duties and conduct that constitutes acceptable performance in the activity; and</w:t>
      </w:r>
    </w:p>
    <w:p w:rsidR="00451CE0" w:rsidRDefault="00451CE0" w:rsidP="00451CE0">
      <w:pPr>
        <w:pStyle w:val="ListParagraph"/>
        <w:numPr>
          <w:ilvl w:val="0"/>
          <w:numId w:val="43"/>
        </w:numPr>
      </w:pPr>
      <w:r>
        <w:t>the work health safety and duty of care obligations applying to the work environment.</w:t>
      </w:r>
    </w:p>
    <w:p w:rsidR="00451CE0" w:rsidRDefault="00451CE0" w:rsidP="00451CE0">
      <w:pPr>
        <w:pStyle w:val="ListParagraph"/>
        <w:numPr>
          <w:ilvl w:val="1"/>
          <w:numId w:val="32"/>
        </w:numPr>
      </w:pPr>
      <w:r>
        <w:t>Duty Statements will be provided to detainees on commencement of a work activity. Detainees are required to sign their Duty Statement and agree to the standard required for their work activity.</w:t>
      </w:r>
    </w:p>
    <w:p w:rsidR="00451CE0" w:rsidRPr="009A75F3" w:rsidRDefault="00451CE0" w:rsidP="00451CE0">
      <w:pPr>
        <w:ind w:left="993"/>
        <w:rPr>
          <w:b/>
        </w:rPr>
      </w:pPr>
      <w:r w:rsidRPr="009A75F3">
        <w:rPr>
          <w:b/>
        </w:rPr>
        <w:t>Kitchen and bakery work</w:t>
      </w:r>
    </w:p>
    <w:p w:rsidR="00451CE0" w:rsidRDefault="00451CE0" w:rsidP="00451CE0">
      <w:pPr>
        <w:pStyle w:val="ListParagraph"/>
        <w:numPr>
          <w:ilvl w:val="1"/>
          <w:numId w:val="32"/>
        </w:numPr>
      </w:pPr>
      <w:r>
        <w:t xml:space="preserve">Detainees may not </w:t>
      </w:r>
      <w:r w:rsidR="000336E8">
        <w:t xml:space="preserve">be </w:t>
      </w:r>
      <w:r>
        <w:t>eligible to participate in trusted work in a kitchen or bakery on medical grounds, including but not limited to</w:t>
      </w:r>
      <w:r w:rsidR="0030641C">
        <w:t xml:space="preserve"> a diagnosis of</w:t>
      </w:r>
      <w:r>
        <w:t xml:space="preserve"> </w:t>
      </w:r>
      <w:r w:rsidR="00D96473">
        <w:t>infectious disease including</w:t>
      </w:r>
      <w:r w:rsidR="005114CD">
        <w:t xml:space="preserve"> but not limited to</w:t>
      </w:r>
      <w:r>
        <w:t xml:space="preserve"> Hepatitis or Influenza A viruses.</w:t>
      </w:r>
    </w:p>
    <w:p w:rsidR="00E9429C" w:rsidRDefault="00E9429C" w:rsidP="00E9429C">
      <w:pPr>
        <w:pStyle w:val="ListParagraph"/>
        <w:numPr>
          <w:ilvl w:val="0"/>
          <w:numId w:val="0"/>
        </w:numPr>
        <w:ind w:left="1787"/>
      </w:pPr>
    </w:p>
    <w:p w:rsidR="00451CE0" w:rsidRPr="009A75F3" w:rsidRDefault="00451CE0" w:rsidP="00451CE0">
      <w:pPr>
        <w:ind w:left="993"/>
        <w:rPr>
          <w:b/>
        </w:rPr>
      </w:pPr>
      <w:r>
        <w:rPr>
          <w:b/>
        </w:rPr>
        <w:lastRenderedPageBreak/>
        <w:t>Trusted w</w:t>
      </w:r>
      <w:r w:rsidRPr="009A75F3">
        <w:rPr>
          <w:b/>
        </w:rPr>
        <w:t>ork outside the secure perimeter</w:t>
      </w:r>
    </w:p>
    <w:p w:rsidR="00451CE0" w:rsidRDefault="00451CE0" w:rsidP="00451CE0">
      <w:pPr>
        <w:pStyle w:val="ListParagraph"/>
        <w:numPr>
          <w:ilvl w:val="1"/>
          <w:numId w:val="32"/>
        </w:numPr>
      </w:pPr>
      <w:r>
        <w:t>In addition to the approval processes for trusted work in section 6, the GMCO must make the final determination for any detainee to be approved for work outside the secure perimeter of a correctional centre.</w:t>
      </w:r>
    </w:p>
    <w:p w:rsidR="00451CE0" w:rsidRDefault="00451CE0" w:rsidP="00451CE0">
      <w:pPr>
        <w:pStyle w:val="ListParagraph"/>
        <w:numPr>
          <w:ilvl w:val="1"/>
          <w:numId w:val="32"/>
        </w:numPr>
      </w:pPr>
      <w:r>
        <w:t>Detainees must not commence work outside the secure perimeter prior to approval under section 5.</w:t>
      </w:r>
      <w:r w:rsidR="001B2C6B">
        <w:t>9</w:t>
      </w:r>
      <w:r>
        <w:t xml:space="preserve">. </w:t>
      </w:r>
    </w:p>
    <w:p w:rsidR="00451CE0" w:rsidRDefault="00451CE0" w:rsidP="00451CE0">
      <w:pPr>
        <w:pStyle w:val="ListParagraph"/>
        <w:numPr>
          <w:ilvl w:val="1"/>
          <w:numId w:val="32"/>
        </w:numPr>
      </w:pPr>
      <w:r>
        <w:t xml:space="preserve">Where a detainee has been refused approval to work outside the secure perimeter, reasons may not be provided if </w:t>
      </w:r>
      <w:r w:rsidR="00FF1096">
        <w:t>to do so</w:t>
      </w:r>
      <w:r>
        <w:t xml:space="preserve"> jeopardises the safety of any person, or security or good order at a correctional centre.</w:t>
      </w:r>
    </w:p>
    <w:p w:rsidR="00451CE0" w:rsidRDefault="00451CE0" w:rsidP="00451CE0">
      <w:pPr>
        <w:pStyle w:val="Heading1"/>
      </w:pPr>
      <w:bookmarkStart w:id="11" w:name="_Toc27990923"/>
      <w:r>
        <w:t>ACCESS TO WORK</w:t>
      </w:r>
      <w:bookmarkEnd w:id="11"/>
    </w:p>
    <w:p w:rsidR="00451CE0" w:rsidRDefault="00451CE0" w:rsidP="00451CE0">
      <w:pPr>
        <w:pStyle w:val="ListParagraph"/>
        <w:numPr>
          <w:ilvl w:val="1"/>
          <w:numId w:val="32"/>
        </w:numPr>
      </w:pPr>
      <w:r>
        <w:t xml:space="preserve">All detainees will </w:t>
      </w:r>
      <w:r w:rsidR="006221E6">
        <w:t>be provided with information on work activities</w:t>
      </w:r>
      <w:r>
        <w:t xml:space="preserve"> on induction to </w:t>
      </w:r>
      <w:r w:rsidR="00186CBB">
        <w:t xml:space="preserve">a correctional centre in order to assist in </w:t>
      </w:r>
      <w:r>
        <w:t>identify</w:t>
      </w:r>
      <w:r w:rsidR="00186CBB">
        <w:t>ing</w:t>
      </w:r>
      <w:r>
        <w:t xml:space="preserve"> opportunities</w:t>
      </w:r>
      <w:r w:rsidR="00186CBB">
        <w:t xml:space="preserve"> to participate in work</w:t>
      </w:r>
      <w:r>
        <w:t xml:space="preserve"> (</w:t>
      </w:r>
      <w:r>
        <w:rPr>
          <w:i/>
          <w:u w:val="single"/>
        </w:rPr>
        <w:t>Induction Policy</w:t>
      </w:r>
      <w:r>
        <w:t>).</w:t>
      </w:r>
    </w:p>
    <w:p w:rsidR="00451CE0" w:rsidRDefault="00451CE0" w:rsidP="00451CE0">
      <w:pPr>
        <w:pStyle w:val="ListParagraph"/>
        <w:numPr>
          <w:ilvl w:val="1"/>
          <w:numId w:val="32"/>
        </w:numPr>
      </w:pPr>
      <w:r>
        <w:t>Detainees may only be approved for a work activity where a vacancy exists.</w:t>
      </w:r>
    </w:p>
    <w:p w:rsidR="00451CE0" w:rsidRDefault="00451CE0" w:rsidP="00451CE0">
      <w:pPr>
        <w:ind w:left="993"/>
        <w:rPr>
          <w:b/>
        </w:rPr>
      </w:pPr>
      <w:r>
        <w:rPr>
          <w:b/>
        </w:rPr>
        <w:t>Accommodation unit work</w:t>
      </w:r>
    </w:p>
    <w:p w:rsidR="00451CE0" w:rsidRDefault="00451CE0" w:rsidP="00B660B5">
      <w:pPr>
        <w:pStyle w:val="ListParagraph"/>
        <w:numPr>
          <w:ilvl w:val="1"/>
          <w:numId w:val="32"/>
        </w:numPr>
      </w:pPr>
      <w:r>
        <w:t>Detainees can access work activities in their accommodation area by</w:t>
      </w:r>
      <w:r w:rsidR="00B660B5">
        <w:t xml:space="preserve"> </w:t>
      </w:r>
      <w:r>
        <w:t xml:space="preserve">submitting a </w:t>
      </w:r>
      <w:r w:rsidRPr="00B660B5">
        <w:rPr>
          <w:i/>
          <w:u w:val="single"/>
        </w:rPr>
        <w:t>D</w:t>
      </w:r>
      <w:r w:rsidR="00B660B5">
        <w:rPr>
          <w:i/>
          <w:u w:val="single"/>
        </w:rPr>
        <w:t>35.F3: D</w:t>
      </w:r>
      <w:r w:rsidRPr="00B660B5">
        <w:rPr>
          <w:i/>
          <w:u w:val="single"/>
        </w:rPr>
        <w:t xml:space="preserve">etainee </w:t>
      </w:r>
      <w:r w:rsidR="00B660B5">
        <w:rPr>
          <w:i/>
          <w:u w:val="single"/>
        </w:rPr>
        <w:t>Work Application</w:t>
      </w:r>
      <w:r w:rsidRPr="00B660B5">
        <w:rPr>
          <w:i/>
          <w:u w:val="single"/>
        </w:rPr>
        <w:t xml:space="preserve"> Form</w:t>
      </w:r>
      <w:r w:rsidR="00B660B5">
        <w:t>.</w:t>
      </w:r>
    </w:p>
    <w:p w:rsidR="00B660B5" w:rsidRDefault="00B660B5" w:rsidP="00B660B5">
      <w:pPr>
        <w:pStyle w:val="ListParagraph"/>
        <w:numPr>
          <w:ilvl w:val="1"/>
          <w:numId w:val="32"/>
        </w:numPr>
      </w:pPr>
      <w:r>
        <w:t>The Area Supervisor will forward all applications to the Employment Supervisor for assessment.</w:t>
      </w:r>
    </w:p>
    <w:p w:rsidR="00B660B5" w:rsidRDefault="00B660B5" w:rsidP="00B660B5">
      <w:pPr>
        <w:pStyle w:val="ListParagraph"/>
        <w:numPr>
          <w:ilvl w:val="1"/>
          <w:numId w:val="32"/>
        </w:numPr>
      </w:pPr>
      <w:r>
        <w:t xml:space="preserve">The Employment Supervisor will determine whether a detainee is suitable and </w:t>
      </w:r>
      <w:r w:rsidR="00CE6874">
        <w:t>complete the relevant section of</w:t>
      </w:r>
      <w:r w:rsidR="00A564C6">
        <w:t xml:space="preserve"> </w:t>
      </w:r>
      <w:r>
        <w:t xml:space="preserve">the </w:t>
      </w:r>
      <w:r w:rsidRPr="00B660B5">
        <w:rPr>
          <w:i/>
          <w:u w:val="single"/>
        </w:rPr>
        <w:t>D</w:t>
      </w:r>
      <w:r>
        <w:rPr>
          <w:i/>
          <w:u w:val="single"/>
        </w:rPr>
        <w:t>35.F3: D</w:t>
      </w:r>
      <w:r w:rsidRPr="00B660B5">
        <w:rPr>
          <w:i/>
          <w:u w:val="single"/>
        </w:rPr>
        <w:t xml:space="preserve">etainee </w:t>
      </w:r>
      <w:r>
        <w:rPr>
          <w:i/>
          <w:u w:val="single"/>
        </w:rPr>
        <w:t>Work Application</w:t>
      </w:r>
      <w:r w:rsidRPr="00B660B5">
        <w:rPr>
          <w:i/>
          <w:u w:val="single"/>
        </w:rPr>
        <w:t xml:space="preserve"> Form</w:t>
      </w:r>
      <w:r>
        <w:t>.</w:t>
      </w:r>
    </w:p>
    <w:p w:rsidR="00B660B5" w:rsidRDefault="00B660B5" w:rsidP="00B660B5">
      <w:pPr>
        <w:pStyle w:val="ListParagraph"/>
        <w:numPr>
          <w:ilvl w:val="1"/>
          <w:numId w:val="32"/>
        </w:numPr>
      </w:pPr>
      <w:r>
        <w:t>If no vacancy exists, the detainee will be placed onto a waiting list for their accommodation area.</w:t>
      </w:r>
    </w:p>
    <w:p w:rsidR="00451CE0" w:rsidRDefault="000F192F" w:rsidP="00451CE0">
      <w:pPr>
        <w:pStyle w:val="ListParagraph"/>
        <w:numPr>
          <w:ilvl w:val="1"/>
          <w:numId w:val="32"/>
        </w:numPr>
      </w:pPr>
      <w:r>
        <w:t>As a vacancy arises, t</w:t>
      </w:r>
      <w:r w:rsidR="00451CE0">
        <w:t>he Area Supervisor will consider the:</w:t>
      </w:r>
    </w:p>
    <w:p w:rsidR="00451CE0" w:rsidRDefault="00451CE0" w:rsidP="00451CE0">
      <w:pPr>
        <w:pStyle w:val="ListParagraph"/>
        <w:numPr>
          <w:ilvl w:val="0"/>
          <w:numId w:val="35"/>
        </w:numPr>
      </w:pPr>
      <w:r>
        <w:t>past work performance;</w:t>
      </w:r>
    </w:p>
    <w:p w:rsidR="00451CE0" w:rsidRDefault="00451CE0" w:rsidP="00451CE0">
      <w:pPr>
        <w:pStyle w:val="ListParagraph"/>
        <w:numPr>
          <w:ilvl w:val="0"/>
          <w:numId w:val="35"/>
        </w:numPr>
      </w:pPr>
      <w:r>
        <w:t>detainee’s desire to improve their knowledge and skills; and</w:t>
      </w:r>
    </w:p>
    <w:p w:rsidR="00451CE0" w:rsidRDefault="00451CE0" w:rsidP="00451CE0">
      <w:pPr>
        <w:pStyle w:val="ListParagraph"/>
        <w:numPr>
          <w:ilvl w:val="0"/>
          <w:numId w:val="35"/>
        </w:numPr>
      </w:pPr>
      <w:r>
        <w:t>any special needs,</w:t>
      </w:r>
    </w:p>
    <w:p w:rsidR="00451CE0" w:rsidRDefault="00451CE0" w:rsidP="00451CE0">
      <w:pPr>
        <w:ind w:left="1843"/>
      </w:pPr>
      <w:r>
        <w:t>of the detainee when assigning them to a work activity.</w:t>
      </w:r>
    </w:p>
    <w:p w:rsidR="00451CE0" w:rsidRDefault="00451CE0" w:rsidP="00451CE0">
      <w:pPr>
        <w:ind w:left="993"/>
        <w:rPr>
          <w:b/>
        </w:rPr>
      </w:pPr>
      <w:r>
        <w:rPr>
          <w:b/>
        </w:rPr>
        <w:t>Fitness to work</w:t>
      </w:r>
    </w:p>
    <w:p w:rsidR="00451CE0" w:rsidRDefault="00451CE0" w:rsidP="00451CE0">
      <w:pPr>
        <w:pStyle w:val="ListParagraph"/>
        <w:numPr>
          <w:ilvl w:val="1"/>
          <w:numId w:val="32"/>
        </w:numPr>
      </w:pPr>
      <w:r>
        <w:t>Where there is any doubt about a detainee’s fitness to participate in a work activity, the relevant Area Supervisor or Employment Supervisor must request a ‘Fit for Work Certificate’ for the detainee.</w:t>
      </w:r>
    </w:p>
    <w:p w:rsidR="00002A23" w:rsidRDefault="00002A23" w:rsidP="00451CE0">
      <w:pPr>
        <w:ind w:left="993"/>
        <w:rPr>
          <w:b/>
        </w:rPr>
      </w:pPr>
    </w:p>
    <w:p w:rsidR="00451CE0" w:rsidRDefault="00451CE0" w:rsidP="00451CE0">
      <w:pPr>
        <w:ind w:left="993"/>
        <w:rPr>
          <w:b/>
        </w:rPr>
      </w:pPr>
      <w:r>
        <w:rPr>
          <w:b/>
        </w:rPr>
        <w:lastRenderedPageBreak/>
        <w:t xml:space="preserve">Trusted Work </w:t>
      </w:r>
    </w:p>
    <w:p w:rsidR="00451CE0" w:rsidRDefault="00451CE0" w:rsidP="00451CE0">
      <w:pPr>
        <w:pStyle w:val="ListParagraph"/>
        <w:numPr>
          <w:ilvl w:val="1"/>
          <w:numId w:val="32"/>
        </w:numPr>
      </w:pPr>
      <w:r>
        <w:t xml:space="preserve">The Detainee Work Profile will include a schedule of trusted work activities available to detainees on Standard or Enhanced level under the </w:t>
      </w:r>
      <w:r>
        <w:rPr>
          <w:i/>
          <w:u w:val="single"/>
        </w:rPr>
        <w:t>Incentives and Earned Privileges Policy</w:t>
      </w:r>
      <w:r>
        <w:t>.</w:t>
      </w:r>
    </w:p>
    <w:p w:rsidR="00451CE0" w:rsidRDefault="00451CE0" w:rsidP="00451CE0">
      <w:pPr>
        <w:pStyle w:val="ListParagraph"/>
        <w:numPr>
          <w:ilvl w:val="1"/>
          <w:numId w:val="32"/>
        </w:numPr>
      </w:pPr>
      <w:r>
        <w:t xml:space="preserve">Where a detainee wishes to participate in a trusted work activity, they must submit a </w:t>
      </w:r>
      <w:r>
        <w:rPr>
          <w:i/>
          <w:u w:val="single"/>
        </w:rPr>
        <w:t>D3</w:t>
      </w:r>
      <w:r w:rsidR="004726D3">
        <w:rPr>
          <w:i/>
          <w:u w:val="single"/>
        </w:rPr>
        <w:t>5</w:t>
      </w:r>
      <w:r>
        <w:rPr>
          <w:i/>
          <w:u w:val="single"/>
        </w:rPr>
        <w:t>.F1: Trusted Work Application</w:t>
      </w:r>
      <w:r>
        <w:t>.</w:t>
      </w:r>
    </w:p>
    <w:p w:rsidR="00451CE0" w:rsidRDefault="00451CE0" w:rsidP="00451CE0">
      <w:pPr>
        <w:pStyle w:val="ListParagraph"/>
        <w:numPr>
          <w:ilvl w:val="1"/>
          <w:numId w:val="32"/>
        </w:numPr>
      </w:pPr>
      <w:r>
        <w:t>The Employment Supervisor will assess a detainee’s suitability for a trusted work activity by conducting a risk assessment to:</w:t>
      </w:r>
    </w:p>
    <w:p w:rsidR="00451CE0" w:rsidRDefault="00451CE0" w:rsidP="00451CE0">
      <w:pPr>
        <w:pStyle w:val="ListParagraph"/>
        <w:numPr>
          <w:ilvl w:val="0"/>
          <w:numId w:val="36"/>
        </w:numPr>
      </w:pPr>
      <w:r>
        <w:t>confirm the detainee is fit to participate in the work activity;</w:t>
      </w:r>
    </w:p>
    <w:p w:rsidR="00451CE0" w:rsidRDefault="00451CE0" w:rsidP="00451CE0">
      <w:pPr>
        <w:pStyle w:val="ListParagraph"/>
        <w:numPr>
          <w:ilvl w:val="0"/>
          <w:numId w:val="36"/>
        </w:numPr>
      </w:pPr>
      <w:r>
        <w:t xml:space="preserve">confirm the detainee is eligible for the activity according to the relevant Duty Statement and </w:t>
      </w:r>
      <w:r>
        <w:rPr>
          <w:i/>
          <w:u w:val="single"/>
        </w:rPr>
        <w:t>Incentives and Earned Privileges Policy</w:t>
      </w:r>
      <w:r>
        <w:t>;</w:t>
      </w:r>
    </w:p>
    <w:p w:rsidR="00451CE0" w:rsidRDefault="00451CE0" w:rsidP="00451CE0">
      <w:pPr>
        <w:pStyle w:val="ListParagraph"/>
        <w:numPr>
          <w:ilvl w:val="0"/>
          <w:numId w:val="36"/>
        </w:numPr>
      </w:pPr>
      <w:r>
        <w:t xml:space="preserve">confirm there are no non-association orders or security concerns between the detainee and any other detainee participating in, or in contact with, the work activity; </w:t>
      </w:r>
    </w:p>
    <w:p w:rsidR="00451CE0" w:rsidRDefault="00451CE0" w:rsidP="00451CE0">
      <w:pPr>
        <w:pStyle w:val="ListParagraph"/>
        <w:numPr>
          <w:ilvl w:val="0"/>
          <w:numId w:val="36"/>
        </w:numPr>
      </w:pPr>
      <w:r>
        <w:t>confirm with the relevant Accommodation Area Supervisor that the detainee’s behaviour and conduct in their accommodation area has been appropriate for a trusted work activity; and</w:t>
      </w:r>
    </w:p>
    <w:p w:rsidR="00451CE0" w:rsidRDefault="00451CE0" w:rsidP="00451CE0">
      <w:pPr>
        <w:pStyle w:val="ListParagraph"/>
        <w:numPr>
          <w:ilvl w:val="0"/>
          <w:numId w:val="36"/>
        </w:numPr>
      </w:pPr>
      <w:r>
        <w:t>consider any relevant information provided by the Intelligence and Integrity Unit regarding the detainee.</w:t>
      </w:r>
    </w:p>
    <w:p w:rsidR="00451CE0" w:rsidRDefault="00451CE0" w:rsidP="00451CE0">
      <w:pPr>
        <w:pStyle w:val="ListParagraph"/>
        <w:numPr>
          <w:ilvl w:val="1"/>
          <w:numId w:val="32"/>
        </w:numPr>
      </w:pPr>
      <w:r>
        <w:t>In conducting an assessment under section 6.11, the Employment Supervisor may conduct an interview with the detainee.</w:t>
      </w:r>
    </w:p>
    <w:p w:rsidR="00451CE0" w:rsidRDefault="00451CE0" w:rsidP="00451CE0">
      <w:pPr>
        <w:pStyle w:val="ListParagraph"/>
        <w:numPr>
          <w:ilvl w:val="1"/>
          <w:numId w:val="32"/>
        </w:numPr>
      </w:pPr>
      <w:r>
        <w:t xml:space="preserve">Where the Employment Supervisor has found a detainee eligible for the trusted work activity, they will complete the relevant sections of the </w:t>
      </w:r>
      <w:r>
        <w:rPr>
          <w:i/>
          <w:u w:val="single"/>
        </w:rPr>
        <w:t>D3</w:t>
      </w:r>
      <w:r w:rsidR="004726D3">
        <w:rPr>
          <w:i/>
          <w:u w:val="single"/>
        </w:rPr>
        <w:t>5</w:t>
      </w:r>
      <w:r>
        <w:rPr>
          <w:i/>
          <w:u w:val="single"/>
        </w:rPr>
        <w:t>.F1: Trusted Work Application</w:t>
      </w:r>
      <w:r>
        <w:t xml:space="preserve"> and provide a copy to the detainee.</w:t>
      </w:r>
    </w:p>
    <w:p w:rsidR="0096180F" w:rsidRDefault="0096180F" w:rsidP="0096180F">
      <w:pPr>
        <w:pStyle w:val="ListParagraph"/>
        <w:numPr>
          <w:ilvl w:val="1"/>
          <w:numId w:val="32"/>
        </w:numPr>
      </w:pPr>
      <w:r>
        <w:t>Where the available trusted work activity does not have capacity for additional workers, a detainee will be placed on a waiting list until a vacancy arises.</w:t>
      </w:r>
    </w:p>
    <w:p w:rsidR="00451CE0" w:rsidRDefault="00451CE0" w:rsidP="00451CE0">
      <w:pPr>
        <w:pStyle w:val="ListParagraph"/>
        <w:numPr>
          <w:ilvl w:val="1"/>
          <w:numId w:val="32"/>
        </w:numPr>
      </w:pPr>
      <w:r>
        <w:t>Detainees may be required to complete work-specific training under section 7 prior to commencing in a work activity.</w:t>
      </w:r>
    </w:p>
    <w:p w:rsidR="00451CE0" w:rsidRDefault="00451CE0" w:rsidP="00451CE0">
      <w:pPr>
        <w:pStyle w:val="Heading1"/>
      </w:pPr>
      <w:bookmarkStart w:id="12" w:name="_Toc27990924"/>
      <w:r>
        <w:t>TRAINING AND WORK HEALTH SAFETY</w:t>
      </w:r>
      <w:bookmarkEnd w:id="12"/>
    </w:p>
    <w:p w:rsidR="00451CE0" w:rsidRDefault="00451CE0" w:rsidP="00451CE0">
      <w:pPr>
        <w:pStyle w:val="ListParagraph"/>
        <w:numPr>
          <w:ilvl w:val="1"/>
          <w:numId w:val="32"/>
        </w:numPr>
      </w:pPr>
      <w:r>
        <w:t>Detainees must satisfactorily complete all required training in the Duty Statement prior to commencing in the work.</w:t>
      </w:r>
    </w:p>
    <w:p w:rsidR="00451CE0" w:rsidRDefault="00451CE0" w:rsidP="00451CE0">
      <w:pPr>
        <w:pStyle w:val="ListParagraph"/>
        <w:numPr>
          <w:ilvl w:val="1"/>
          <w:numId w:val="32"/>
        </w:numPr>
      </w:pPr>
      <w:r>
        <w:t>On commencement, detainees will receive a site-specific orientation on the:</w:t>
      </w:r>
    </w:p>
    <w:p w:rsidR="00451CE0" w:rsidRDefault="00451CE0" w:rsidP="00451CE0">
      <w:pPr>
        <w:pStyle w:val="ListParagraph"/>
        <w:numPr>
          <w:ilvl w:val="0"/>
          <w:numId w:val="42"/>
        </w:numPr>
      </w:pPr>
      <w:r>
        <w:t xml:space="preserve">identified risks and treatments related to the work activity; </w:t>
      </w:r>
    </w:p>
    <w:p w:rsidR="00451CE0" w:rsidRDefault="00451CE0" w:rsidP="00451CE0">
      <w:pPr>
        <w:pStyle w:val="ListParagraph"/>
        <w:numPr>
          <w:ilvl w:val="0"/>
          <w:numId w:val="42"/>
        </w:numPr>
      </w:pPr>
      <w:r>
        <w:lastRenderedPageBreak/>
        <w:t>appropriate use of Personal Protective Equipment (PPE) where required;</w:t>
      </w:r>
    </w:p>
    <w:p w:rsidR="00451CE0" w:rsidRDefault="00451CE0" w:rsidP="00451CE0">
      <w:pPr>
        <w:pStyle w:val="ListParagraph"/>
        <w:numPr>
          <w:ilvl w:val="0"/>
          <w:numId w:val="42"/>
        </w:numPr>
      </w:pPr>
      <w:r>
        <w:t>operating and safety procedures for use of each equipment item;</w:t>
      </w:r>
    </w:p>
    <w:p w:rsidR="00451CE0" w:rsidRDefault="00451CE0" w:rsidP="00451CE0">
      <w:pPr>
        <w:pStyle w:val="ListParagraph"/>
        <w:numPr>
          <w:ilvl w:val="0"/>
          <w:numId w:val="42"/>
        </w:numPr>
      </w:pPr>
      <w:r>
        <w:t>injury procedures; and</w:t>
      </w:r>
    </w:p>
    <w:p w:rsidR="00451CE0" w:rsidRDefault="00451CE0" w:rsidP="00451CE0">
      <w:pPr>
        <w:pStyle w:val="ListParagraph"/>
        <w:numPr>
          <w:ilvl w:val="0"/>
          <w:numId w:val="42"/>
        </w:numPr>
      </w:pPr>
      <w:r>
        <w:t>work health safety and responsible conduct in the work environment.</w:t>
      </w:r>
    </w:p>
    <w:p w:rsidR="00451CE0" w:rsidRDefault="00451CE0" w:rsidP="00451CE0">
      <w:pPr>
        <w:pStyle w:val="ListParagraph"/>
        <w:numPr>
          <w:ilvl w:val="1"/>
          <w:numId w:val="32"/>
        </w:numPr>
      </w:pPr>
      <w:r>
        <w:t>Following completion of the orientation, the detainee and work supervisor will sign the relevant safety and equipment orientation form to verify that the orientation has been completed.</w:t>
      </w:r>
    </w:p>
    <w:p w:rsidR="00451CE0" w:rsidRDefault="00451CE0" w:rsidP="00451CE0">
      <w:pPr>
        <w:pStyle w:val="ListParagraph"/>
        <w:numPr>
          <w:ilvl w:val="1"/>
          <w:numId w:val="32"/>
        </w:numPr>
      </w:pPr>
      <w:r>
        <w:t xml:space="preserve">The safety and equipment orientation form under section 7.3 </w:t>
      </w:r>
      <w:r w:rsidR="00DD13F5">
        <w:t>may be updated at appropriate intervals according to risk assessment (</w:t>
      </w:r>
      <w:r w:rsidR="00DD13F5">
        <w:rPr>
          <w:i/>
          <w:iCs/>
          <w:u w:val="single"/>
        </w:rPr>
        <w:t>Work Health and Safety (How to Manage Work Health and Safety Risks) Code of Practice 2011</w:t>
      </w:r>
      <w:r w:rsidR="00DD13F5">
        <w:t>)</w:t>
      </w:r>
      <w:r>
        <w:t>.</w:t>
      </w:r>
    </w:p>
    <w:p w:rsidR="00451CE0" w:rsidRDefault="00451CE0" w:rsidP="00451CE0">
      <w:pPr>
        <w:pStyle w:val="ListParagraph"/>
        <w:numPr>
          <w:ilvl w:val="1"/>
          <w:numId w:val="32"/>
        </w:numPr>
      </w:pPr>
      <w:r>
        <w:t>Operating instructions must be displayed alongside any static equipment used by detainees.</w:t>
      </w:r>
    </w:p>
    <w:p w:rsidR="00451CE0" w:rsidRDefault="00451CE0" w:rsidP="00451CE0">
      <w:pPr>
        <w:pStyle w:val="Heading1"/>
      </w:pPr>
      <w:bookmarkStart w:id="13" w:name="_Toc27990925"/>
      <w:r>
        <w:t>SUPERVISION AND WORK PERFORMANCE</w:t>
      </w:r>
      <w:bookmarkEnd w:id="13"/>
      <w:r>
        <w:t xml:space="preserve"> </w:t>
      </w:r>
    </w:p>
    <w:p w:rsidR="00451CE0" w:rsidRDefault="00451CE0" w:rsidP="00451CE0">
      <w:pPr>
        <w:pStyle w:val="ListParagraph"/>
        <w:numPr>
          <w:ilvl w:val="1"/>
          <w:numId w:val="32"/>
        </w:numPr>
      </w:pPr>
      <w:r>
        <w:t>Work activities will always be supervised by at least one (1) supervising officer who can provide instruction and management of the work environment in accordance with equivalent work health safety standards in the community.</w:t>
      </w:r>
    </w:p>
    <w:p w:rsidR="00451CE0" w:rsidRDefault="00451CE0" w:rsidP="00451CE0">
      <w:pPr>
        <w:pStyle w:val="ListParagraph"/>
        <w:numPr>
          <w:ilvl w:val="1"/>
          <w:numId w:val="32"/>
        </w:numPr>
      </w:pPr>
      <w:r>
        <w:t>Work supervisors will:</w:t>
      </w:r>
    </w:p>
    <w:p w:rsidR="00451CE0" w:rsidRDefault="00451CE0" w:rsidP="00451CE0">
      <w:pPr>
        <w:pStyle w:val="ListParagraph"/>
        <w:numPr>
          <w:ilvl w:val="0"/>
          <w:numId w:val="48"/>
        </w:numPr>
      </w:pPr>
      <w:r>
        <w:t xml:space="preserve">provide signed detainee pay sheets to </w:t>
      </w:r>
      <w:r w:rsidR="00155D65">
        <w:t>the Employment Supervisor</w:t>
      </w:r>
      <w:r>
        <w:t xml:space="preserve"> </w:t>
      </w:r>
      <w:r w:rsidR="00A21482">
        <w:t xml:space="preserve">by COB </w:t>
      </w:r>
      <w:r>
        <w:t>each Friday; and</w:t>
      </w:r>
    </w:p>
    <w:p w:rsidR="00451CE0" w:rsidRDefault="00451CE0" w:rsidP="00451CE0">
      <w:pPr>
        <w:pStyle w:val="ListParagraph"/>
        <w:numPr>
          <w:ilvl w:val="0"/>
          <w:numId w:val="48"/>
        </w:numPr>
      </w:pPr>
      <w:r>
        <w:t>record work attendance by detainees.</w:t>
      </w:r>
    </w:p>
    <w:p w:rsidR="00451CE0" w:rsidRPr="008819C5" w:rsidRDefault="00451CE0" w:rsidP="00451CE0">
      <w:pPr>
        <w:ind w:left="993"/>
        <w:rPr>
          <w:b/>
        </w:rPr>
      </w:pPr>
      <w:r w:rsidRPr="008819C5">
        <w:rPr>
          <w:b/>
        </w:rPr>
        <w:t>Work performance</w:t>
      </w:r>
    </w:p>
    <w:p w:rsidR="00451CE0" w:rsidRDefault="00451CE0" w:rsidP="00451CE0">
      <w:pPr>
        <w:pStyle w:val="ListParagraph"/>
        <w:numPr>
          <w:ilvl w:val="1"/>
          <w:numId w:val="32"/>
        </w:numPr>
      </w:pPr>
      <w:r>
        <w:t>Work supervisors are responsible for appropriately monitoring the standard and quality of work performance against the standards in the relevant Duty Statement, and:</w:t>
      </w:r>
    </w:p>
    <w:p w:rsidR="00451CE0" w:rsidRDefault="00451CE0" w:rsidP="00451CE0">
      <w:pPr>
        <w:pStyle w:val="ListParagraph"/>
        <w:numPr>
          <w:ilvl w:val="0"/>
          <w:numId w:val="47"/>
        </w:numPr>
      </w:pPr>
      <w:r>
        <w:t>providing positive, verbal reinforcement, to detainees completing their work to the required standard;</w:t>
      </w:r>
    </w:p>
    <w:p w:rsidR="00451CE0" w:rsidRDefault="00451CE0" w:rsidP="00451CE0">
      <w:pPr>
        <w:pStyle w:val="ListParagraph"/>
        <w:numPr>
          <w:ilvl w:val="0"/>
          <w:numId w:val="47"/>
        </w:numPr>
      </w:pPr>
      <w:r>
        <w:t>coaching detainees on meeting the requirements for adequate work performance; and</w:t>
      </w:r>
    </w:p>
    <w:p w:rsidR="00451CE0" w:rsidRDefault="00451CE0" w:rsidP="00451CE0">
      <w:pPr>
        <w:pStyle w:val="ListParagraph"/>
        <w:numPr>
          <w:ilvl w:val="0"/>
          <w:numId w:val="47"/>
        </w:numPr>
      </w:pPr>
      <w:r>
        <w:t>acting in accordance with section 11 where a detainee fails to complete their work to an adequate standard.</w:t>
      </w:r>
    </w:p>
    <w:p w:rsidR="00451CE0" w:rsidRDefault="00451CE0" w:rsidP="00451CE0">
      <w:pPr>
        <w:pStyle w:val="ListParagraph"/>
        <w:numPr>
          <w:ilvl w:val="1"/>
          <w:numId w:val="32"/>
        </w:numPr>
      </w:pPr>
      <w:r>
        <w:t xml:space="preserve">Where a detainee repeatedly fails to meet the standard of work performance in the relevant Duty Statement, the work supervisor may dismiss the detainee </w:t>
      </w:r>
      <w:r w:rsidR="000839C8">
        <w:t>in accordance with</w:t>
      </w:r>
      <w:r>
        <w:t xml:space="preserve"> section 11. </w:t>
      </w:r>
    </w:p>
    <w:p w:rsidR="00451CE0" w:rsidRDefault="00451CE0" w:rsidP="00451CE0">
      <w:pPr>
        <w:pStyle w:val="ListParagraph"/>
        <w:numPr>
          <w:ilvl w:val="1"/>
          <w:numId w:val="32"/>
        </w:numPr>
      </w:pPr>
      <w:r>
        <w:lastRenderedPageBreak/>
        <w:t>Where a detainee breaches a requirement in their Duty Statement, this may be dealt with under section 11 and</w:t>
      </w:r>
      <w:r w:rsidR="009A7A94">
        <w:t>/or</w:t>
      </w:r>
      <w:r>
        <w:t xml:space="preserve"> the </w:t>
      </w:r>
      <w:r w:rsidRPr="008819C5">
        <w:rPr>
          <w:i/>
          <w:u w:val="single"/>
        </w:rPr>
        <w:t>Discipline Policy</w:t>
      </w:r>
      <w:r>
        <w:t>.</w:t>
      </w:r>
    </w:p>
    <w:p w:rsidR="00451CE0" w:rsidRPr="007C6A2B" w:rsidRDefault="00451CE0" w:rsidP="00451CE0">
      <w:pPr>
        <w:ind w:left="993"/>
        <w:rPr>
          <w:b/>
        </w:rPr>
      </w:pPr>
      <w:r w:rsidRPr="007C6A2B">
        <w:rPr>
          <w:b/>
        </w:rPr>
        <w:t xml:space="preserve">Pay sheets </w:t>
      </w:r>
    </w:p>
    <w:p w:rsidR="00451CE0" w:rsidRDefault="00451CE0" w:rsidP="00451CE0">
      <w:pPr>
        <w:pStyle w:val="ListParagraph"/>
        <w:numPr>
          <w:ilvl w:val="1"/>
          <w:numId w:val="32"/>
        </w:numPr>
      </w:pPr>
      <w:r>
        <w:t>Detainees will be provided with a pay sheet on commencement of a work activity and are required to take ownership and ensure their pay sheet is always completed and current.</w:t>
      </w:r>
    </w:p>
    <w:p w:rsidR="00451CE0" w:rsidRDefault="00451CE0" w:rsidP="009A7A94">
      <w:pPr>
        <w:pStyle w:val="ListParagraph"/>
        <w:numPr>
          <w:ilvl w:val="1"/>
          <w:numId w:val="32"/>
        </w:numPr>
      </w:pPr>
      <w:r>
        <w:t>Detainees must provide their pay sheet to th</w:t>
      </w:r>
      <w:r w:rsidR="009A7A94">
        <w:t xml:space="preserve">eir work supervisor </w:t>
      </w:r>
      <w:r>
        <w:t xml:space="preserve">to sign each day </w:t>
      </w:r>
      <w:r w:rsidR="00DE0759">
        <w:t xml:space="preserve">once they have completed their work.  </w:t>
      </w:r>
    </w:p>
    <w:p w:rsidR="00451CE0" w:rsidRDefault="00451CE0" w:rsidP="00451CE0">
      <w:pPr>
        <w:pStyle w:val="ListParagraph"/>
        <w:numPr>
          <w:ilvl w:val="1"/>
          <w:numId w:val="32"/>
        </w:numPr>
      </w:pPr>
      <w:r>
        <w:t xml:space="preserve">Detainees must provide their pay sheet to their work supervisor </w:t>
      </w:r>
      <w:r w:rsidR="005663C3">
        <w:t xml:space="preserve">by COB </w:t>
      </w:r>
      <w:r>
        <w:t>each Friday for processing.</w:t>
      </w:r>
    </w:p>
    <w:p w:rsidR="00451CE0" w:rsidRDefault="00451CE0" w:rsidP="00451CE0">
      <w:pPr>
        <w:pStyle w:val="Heading1"/>
      </w:pPr>
      <w:bookmarkStart w:id="14" w:name="_Toc27990926"/>
      <w:r>
        <w:t>REMUNERATION</w:t>
      </w:r>
      <w:bookmarkEnd w:id="14"/>
    </w:p>
    <w:p w:rsidR="00451CE0" w:rsidRDefault="00451CE0" w:rsidP="00451CE0">
      <w:pPr>
        <w:pStyle w:val="ListParagraph"/>
        <w:numPr>
          <w:ilvl w:val="1"/>
          <w:numId w:val="32"/>
        </w:numPr>
      </w:pPr>
      <w:r>
        <w:t>Detainees will be remunerated for work at the eligible rate in the Detainee Work Profile.</w:t>
      </w:r>
    </w:p>
    <w:p w:rsidR="00451CE0" w:rsidRDefault="00451CE0" w:rsidP="00451CE0">
      <w:pPr>
        <w:pStyle w:val="ListParagraph"/>
        <w:numPr>
          <w:ilvl w:val="1"/>
          <w:numId w:val="32"/>
        </w:numPr>
      </w:pPr>
      <w:r>
        <w:t xml:space="preserve">Detainees will not be remunerated for </w:t>
      </w:r>
      <w:r w:rsidR="0044751F">
        <w:t>greater than</w:t>
      </w:r>
      <w:r>
        <w:t xml:space="preserve"> 42 hours each week (</w:t>
      </w:r>
      <w:r>
        <w:rPr>
          <w:i/>
          <w:u w:val="single"/>
        </w:rPr>
        <w:t>Detainee Trust Fund Management Policy</w:t>
      </w:r>
      <w:r>
        <w:t xml:space="preserve">). Where a detainee exceeds this amount, they will be remunerated at the highest rate for such work. </w:t>
      </w:r>
    </w:p>
    <w:p w:rsidR="00451CE0" w:rsidRDefault="00451CE0" w:rsidP="00451CE0">
      <w:pPr>
        <w:pStyle w:val="ListParagraph"/>
        <w:numPr>
          <w:ilvl w:val="1"/>
          <w:numId w:val="32"/>
        </w:numPr>
      </w:pPr>
      <w:r>
        <w:t>Detainees will not receive extra remuneration for participating in</w:t>
      </w:r>
      <w:r w:rsidR="00910C97">
        <w:t xml:space="preserve"> activities</w:t>
      </w:r>
      <w:r>
        <w:t xml:space="preserve"> on a public holiday in the ACT.</w:t>
      </w:r>
    </w:p>
    <w:p w:rsidR="00451CE0" w:rsidRPr="007468C3" w:rsidRDefault="00451CE0" w:rsidP="00451CE0">
      <w:pPr>
        <w:ind w:left="993"/>
        <w:rPr>
          <w:b/>
        </w:rPr>
      </w:pPr>
      <w:r w:rsidRPr="007468C3">
        <w:rPr>
          <w:b/>
        </w:rPr>
        <w:t>‘Unoccupied’ remuneration</w:t>
      </w:r>
    </w:p>
    <w:p w:rsidR="00451CE0" w:rsidRDefault="00451CE0" w:rsidP="00451CE0">
      <w:pPr>
        <w:pStyle w:val="ListParagraph"/>
        <w:numPr>
          <w:ilvl w:val="1"/>
          <w:numId w:val="32"/>
        </w:numPr>
      </w:pPr>
      <w:r>
        <w:t>Detainees who resign, or are dismissed, from a work activity under section 11 will not be remunerated for seven (7) days prior to receiving the ‘unoccupied’ remuneration.</w:t>
      </w:r>
    </w:p>
    <w:p w:rsidR="00451CE0" w:rsidRDefault="00451CE0" w:rsidP="00451CE0">
      <w:pPr>
        <w:pStyle w:val="ListParagraph"/>
        <w:numPr>
          <w:ilvl w:val="1"/>
          <w:numId w:val="32"/>
        </w:numPr>
      </w:pPr>
      <w:r>
        <w:t>The unoccupied remuneration will also be paid to detainees who:</w:t>
      </w:r>
    </w:p>
    <w:p w:rsidR="00451CE0" w:rsidRDefault="00451CE0" w:rsidP="00451CE0">
      <w:pPr>
        <w:pStyle w:val="ListParagraph"/>
        <w:numPr>
          <w:ilvl w:val="0"/>
          <w:numId w:val="49"/>
        </w:numPr>
      </w:pPr>
      <w:r>
        <w:t>Justice Health Services have assessed to be temporarily or permanently medically unfit to participate in a work activity;</w:t>
      </w:r>
    </w:p>
    <w:p w:rsidR="00451CE0" w:rsidRDefault="00451CE0" w:rsidP="00451CE0">
      <w:pPr>
        <w:pStyle w:val="ListParagraph"/>
        <w:numPr>
          <w:ilvl w:val="0"/>
          <w:numId w:val="49"/>
        </w:numPr>
      </w:pPr>
      <w:r>
        <w:t>cannot participate in a work activity due to:</w:t>
      </w:r>
    </w:p>
    <w:p w:rsidR="00451CE0" w:rsidRDefault="00451CE0" w:rsidP="00451CE0">
      <w:pPr>
        <w:pStyle w:val="ListParagraph"/>
        <w:numPr>
          <w:ilvl w:val="1"/>
          <w:numId w:val="49"/>
        </w:numPr>
      </w:pPr>
      <w:r>
        <w:t>segregation, separate confinement or protection status (</w:t>
      </w:r>
      <w:r>
        <w:rPr>
          <w:i/>
          <w:u w:val="single"/>
        </w:rPr>
        <w:t>Management of Segregation and Separate Confinement Policy</w:t>
      </w:r>
      <w:r>
        <w:t xml:space="preserve">, </w:t>
      </w:r>
      <w:r>
        <w:rPr>
          <w:i/>
          <w:u w:val="single"/>
        </w:rPr>
        <w:t>Placement Policy</w:t>
      </w:r>
      <w:r>
        <w:t>); or</w:t>
      </w:r>
    </w:p>
    <w:p w:rsidR="00451CE0" w:rsidRDefault="00451CE0" w:rsidP="00451CE0">
      <w:pPr>
        <w:pStyle w:val="ListParagraph"/>
        <w:numPr>
          <w:ilvl w:val="1"/>
          <w:numId w:val="49"/>
        </w:numPr>
      </w:pPr>
      <w:r>
        <w:t xml:space="preserve">being on Basic level under the </w:t>
      </w:r>
      <w:r>
        <w:rPr>
          <w:i/>
          <w:u w:val="single"/>
        </w:rPr>
        <w:t>Incentives and Earned Privileges Policy</w:t>
      </w:r>
      <w:r>
        <w:t>; or</w:t>
      </w:r>
    </w:p>
    <w:p w:rsidR="002D1FF8" w:rsidRDefault="002D1FF8" w:rsidP="00451CE0">
      <w:pPr>
        <w:pStyle w:val="ListParagraph"/>
        <w:numPr>
          <w:ilvl w:val="1"/>
          <w:numId w:val="49"/>
        </w:numPr>
      </w:pPr>
      <w:r>
        <w:t>are past working age;</w:t>
      </w:r>
    </w:p>
    <w:p w:rsidR="00451CE0" w:rsidRDefault="00451CE0" w:rsidP="00451CE0">
      <w:pPr>
        <w:pStyle w:val="ListParagraph"/>
        <w:numPr>
          <w:ilvl w:val="0"/>
          <w:numId w:val="49"/>
        </w:numPr>
      </w:pPr>
      <w:r>
        <w:lastRenderedPageBreak/>
        <w:t>are on remand and have chosen not to participate in remunerated activity.</w:t>
      </w:r>
    </w:p>
    <w:p w:rsidR="00451CE0" w:rsidRDefault="00451CE0" w:rsidP="00451CE0">
      <w:pPr>
        <w:pStyle w:val="ListParagraph"/>
        <w:numPr>
          <w:ilvl w:val="1"/>
          <w:numId w:val="32"/>
        </w:numPr>
      </w:pPr>
      <w:r>
        <w:t>Detainees with dual remand/sentenced status will not receive the ‘unoccupied’ remuneration under section 9.</w:t>
      </w:r>
      <w:r w:rsidR="004F26AE">
        <w:t>5</w:t>
      </w:r>
      <w:r>
        <w:t>(c).</w:t>
      </w:r>
    </w:p>
    <w:p w:rsidR="00451CE0" w:rsidRDefault="00451CE0" w:rsidP="00451CE0">
      <w:pPr>
        <w:pStyle w:val="Heading1"/>
      </w:pPr>
      <w:bookmarkStart w:id="15" w:name="_Toc27990927"/>
      <w:r>
        <w:t>ACCIDENTS</w:t>
      </w:r>
      <w:bookmarkEnd w:id="15"/>
    </w:p>
    <w:p w:rsidR="00451CE0" w:rsidRDefault="00451CE0" w:rsidP="00451CE0">
      <w:pPr>
        <w:pStyle w:val="ListParagraph"/>
        <w:numPr>
          <w:ilvl w:val="1"/>
          <w:numId w:val="32"/>
        </w:numPr>
      </w:pPr>
      <w:r>
        <w:t>Where an accident has occurred, the work supervisor must:</w:t>
      </w:r>
    </w:p>
    <w:p w:rsidR="00451CE0" w:rsidRDefault="00451CE0" w:rsidP="00451CE0">
      <w:pPr>
        <w:pStyle w:val="ListParagraph"/>
        <w:numPr>
          <w:ilvl w:val="0"/>
          <w:numId w:val="44"/>
        </w:numPr>
      </w:pPr>
      <w:r>
        <w:t>account for the safety of all detainees and staff;</w:t>
      </w:r>
    </w:p>
    <w:p w:rsidR="00451CE0" w:rsidRDefault="00451CE0" w:rsidP="00451CE0">
      <w:pPr>
        <w:pStyle w:val="ListParagraph"/>
        <w:numPr>
          <w:ilvl w:val="0"/>
          <w:numId w:val="44"/>
        </w:numPr>
      </w:pPr>
      <w:r>
        <w:t xml:space="preserve">confirm whether any detainees or staff have been injured; </w:t>
      </w:r>
    </w:p>
    <w:p w:rsidR="00451CE0" w:rsidRDefault="00451CE0" w:rsidP="00451CE0">
      <w:pPr>
        <w:pStyle w:val="ListParagraph"/>
        <w:numPr>
          <w:ilvl w:val="0"/>
          <w:numId w:val="44"/>
        </w:numPr>
      </w:pPr>
      <w:r>
        <w:t xml:space="preserve">report the incident in accordance with the </w:t>
      </w:r>
      <w:r>
        <w:rPr>
          <w:i/>
          <w:u w:val="single"/>
        </w:rPr>
        <w:t>Incident Reporting, Notifications and Debriefs Policy</w:t>
      </w:r>
      <w:r>
        <w:t xml:space="preserve">; </w:t>
      </w:r>
    </w:p>
    <w:p w:rsidR="00451CE0" w:rsidRDefault="00451CE0" w:rsidP="00451CE0">
      <w:pPr>
        <w:pStyle w:val="ListParagraph"/>
        <w:numPr>
          <w:ilvl w:val="0"/>
          <w:numId w:val="44"/>
        </w:numPr>
      </w:pPr>
      <w:r>
        <w:t xml:space="preserve">submit a </w:t>
      </w:r>
      <w:proofErr w:type="spellStart"/>
      <w:r>
        <w:t>RiskMan</w:t>
      </w:r>
      <w:proofErr w:type="spellEnd"/>
      <w:r>
        <w:t xml:space="preserve"> report</w:t>
      </w:r>
      <w:r w:rsidR="0057237E">
        <w:t xml:space="preserve"> where a staff member is injured, or a risk </w:t>
      </w:r>
      <w:r w:rsidR="00AD3541">
        <w:t>of</w:t>
      </w:r>
      <w:r w:rsidR="0057237E">
        <w:t xml:space="preserve"> staff </w:t>
      </w:r>
      <w:r w:rsidR="00AD3541">
        <w:t xml:space="preserve">injury </w:t>
      </w:r>
      <w:r w:rsidR="0057237E">
        <w:t>is identified</w:t>
      </w:r>
      <w:r>
        <w:t>; and</w:t>
      </w:r>
    </w:p>
    <w:p w:rsidR="00451CE0" w:rsidRDefault="00451CE0" w:rsidP="00451CE0">
      <w:pPr>
        <w:pStyle w:val="ListParagraph"/>
        <w:numPr>
          <w:ilvl w:val="0"/>
          <w:numId w:val="44"/>
        </w:numPr>
      </w:pPr>
      <w:r>
        <w:t>email the circumstances of the accident to the Employment Supervisor and Head of Detainee Services as soon as possible.</w:t>
      </w:r>
    </w:p>
    <w:p w:rsidR="00451CE0" w:rsidRDefault="00451CE0" w:rsidP="00451CE0">
      <w:pPr>
        <w:pStyle w:val="ListParagraph"/>
        <w:numPr>
          <w:ilvl w:val="1"/>
          <w:numId w:val="32"/>
        </w:numPr>
      </w:pPr>
      <w:r>
        <w:t>In addition to section 10.1, where a detainee has been injured in a work accident:</w:t>
      </w:r>
    </w:p>
    <w:p w:rsidR="00451CE0" w:rsidRDefault="00451CE0" w:rsidP="00451CE0">
      <w:pPr>
        <w:pStyle w:val="ListParagraph"/>
        <w:numPr>
          <w:ilvl w:val="0"/>
          <w:numId w:val="45"/>
        </w:numPr>
      </w:pPr>
      <w:r>
        <w:t>all detainees must immediately cease use of any equipment in use by the injured detainee at the time of the accident until further notice;</w:t>
      </w:r>
    </w:p>
    <w:p w:rsidR="00451CE0" w:rsidRDefault="00451CE0" w:rsidP="00451CE0">
      <w:pPr>
        <w:pStyle w:val="ListParagraph"/>
        <w:numPr>
          <w:ilvl w:val="0"/>
          <w:numId w:val="45"/>
        </w:numPr>
      </w:pPr>
      <w:r>
        <w:t xml:space="preserve">the detainee must be referred to Justice Health Services for assessment; </w:t>
      </w:r>
    </w:p>
    <w:p w:rsidR="00451CE0" w:rsidRDefault="00451CE0" w:rsidP="00451CE0">
      <w:pPr>
        <w:pStyle w:val="ListParagraph"/>
        <w:numPr>
          <w:ilvl w:val="0"/>
          <w:numId w:val="45"/>
        </w:numPr>
      </w:pPr>
      <w:r>
        <w:t>the detainee injury and location of the accident must be photographed as soon as practicable, including where there is no visible sign of injury; and</w:t>
      </w:r>
    </w:p>
    <w:p w:rsidR="00451CE0" w:rsidRDefault="00451CE0" w:rsidP="00451CE0">
      <w:pPr>
        <w:pStyle w:val="ListParagraph"/>
        <w:numPr>
          <w:ilvl w:val="0"/>
          <w:numId w:val="45"/>
        </w:numPr>
      </w:pPr>
      <w:r>
        <w:t>a Fit for Work Certificate must be requested prior to the detainee continuing the work.</w:t>
      </w:r>
    </w:p>
    <w:p w:rsidR="00451CE0" w:rsidRDefault="00451CE0" w:rsidP="00451CE0">
      <w:pPr>
        <w:pStyle w:val="ListParagraph"/>
        <w:numPr>
          <w:ilvl w:val="1"/>
          <w:numId w:val="32"/>
        </w:numPr>
      </w:pPr>
      <w:r>
        <w:t xml:space="preserve">Under section 10.2, the Employment Supervisor must compile all records related to the detainee injury, including documentation of the detainee’s orientation and training, and provide to Operational Compliance via email to </w:t>
      </w:r>
      <w:hyperlink r:id="rId17" w:anchor="ACTCSOperationalCompliance@act.gov.au" w:history="1">
        <w:r w:rsidRPr="00F766F5">
          <w:rPr>
            <w:rStyle w:val="Hyperlink"/>
          </w:rPr>
          <w:t>#ACTCSOperationalCompliance@act.gov.au</w:t>
        </w:r>
      </w:hyperlink>
      <w:r w:rsidR="00D64161">
        <w:t>.</w:t>
      </w:r>
    </w:p>
    <w:p w:rsidR="00451CE0" w:rsidRDefault="00451CE0" w:rsidP="00451CE0">
      <w:pPr>
        <w:pStyle w:val="Heading1"/>
      </w:pPr>
      <w:bookmarkStart w:id="16" w:name="_Toc27990928"/>
      <w:r>
        <w:t>RESIGNATION AND DISMISSAL</w:t>
      </w:r>
      <w:bookmarkEnd w:id="16"/>
    </w:p>
    <w:p w:rsidR="00451CE0" w:rsidRDefault="00451CE0" w:rsidP="00451CE0">
      <w:pPr>
        <w:pStyle w:val="ListParagraph"/>
        <w:numPr>
          <w:ilvl w:val="1"/>
          <w:numId w:val="32"/>
        </w:numPr>
      </w:pPr>
      <w:r>
        <w:t>Detainees may resign from a work activity by:</w:t>
      </w:r>
    </w:p>
    <w:p w:rsidR="00451CE0" w:rsidRDefault="00451CE0" w:rsidP="00451CE0">
      <w:pPr>
        <w:pStyle w:val="ListParagraph"/>
        <w:numPr>
          <w:ilvl w:val="0"/>
          <w:numId w:val="38"/>
        </w:numPr>
      </w:pPr>
      <w:r>
        <w:t xml:space="preserve">submitting a </w:t>
      </w:r>
      <w:r>
        <w:rPr>
          <w:i/>
          <w:u w:val="single"/>
        </w:rPr>
        <w:t>Detainee Request Form</w:t>
      </w:r>
      <w:r>
        <w:t xml:space="preserve"> including the reasons for ceasing work; or</w:t>
      </w:r>
    </w:p>
    <w:p w:rsidR="00451CE0" w:rsidRDefault="00451CE0" w:rsidP="00451CE0">
      <w:pPr>
        <w:pStyle w:val="ListParagraph"/>
        <w:numPr>
          <w:ilvl w:val="0"/>
          <w:numId w:val="38"/>
        </w:numPr>
      </w:pPr>
      <w:r>
        <w:lastRenderedPageBreak/>
        <w:t>for accommodation unit work, by informing the Accommodation Area Supervisor.</w:t>
      </w:r>
    </w:p>
    <w:p w:rsidR="00451CE0" w:rsidRDefault="00451CE0" w:rsidP="00451CE0">
      <w:pPr>
        <w:pStyle w:val="ListParagraph"/>
        <w:numPr>
          <w:ilvl w:val="1"/>
          <w:numId w:val="32"/>
        </w:numPr>
      </w:pPr>
      <w:r>
        <w:t>Detainees may be dismissed from a work activity for failing to meet the standard of work performance in the relevant Duty Statement.</w:t>
      </w:r>
    </w:p>
    <w:p w:rsidR="00451CE0" w:rsidRDefault="00451CE0" w:rsidP="00451CE0">
      <w:pPr>
        <w:pStyle w:val="ListParagraph"/>
        <w:numPr>
          <w:ilvl w:val="1"/>
          <w:numId w:val="32"/>
        </w:numPr>
      </w:pPr>
      <w:r>
        <w:t>Where a detainee has been dismissed, the relevant work supervisor will:</w:t>
      </w:r>
    </w:p>
    <w:p w:rsidR="00451CE0" w:rsidRDefault="00451CE0" w:rsidP="00451CE0">
      <w:pPr>
        <w:pStyle w:val="ListParagraph"/>
        <w:numPr>
          <w:ilvl w:val="0"/>
          <w:numId w:val="39"/>
        </w:numPr>
      </w:pPr>
      <w:r>
        <w:t xml:space="preserve">provide the detainee with a </w:t>
      </w:r>
      <w:r>
        <w:rPr>
          <w:i/>
          <w:u w:val="single"/>
        </w:rPr>
        <w:t>D3</w:t>
      </w:r>
      <w:r w:rsidR="004726D3">
        <w:rPr>
          <w:i/>
          <w:u w:val="single"/>
        </w:rPr>
        <w:t>5</w:t>
      </w:r>
      <w:r>
        <w:rPr>
          <w:i/>
          <w:u w:val="single"/>
        </w:rPr>
        <w:t xml:space="preserve">.F2: Work </w:t>
      </w:r>
      <w:r w:rsidR="006A6A61">
        <w:rPr>
          <w:i/>
          <w:u w:val="single"/>
        </w:rPr>
        <w:t>Dismissal</w:t>
      </w:r>
      <w:r>
        <w:t xml:space="preserve"> notice including the reasons for the dismissal; </w:t>
      </w:r>
    </w:p>
    <w:p w:rsidR="00451CE0" w:rsidRDefault="00451CE0" w:rsidP="00451CE0">
      <w:pPr>
        <w:pStyle w:val="ListParagraph"/>
        <w:numPr>
          <w:ilvl w:val="0"/>
          <w:numId w:val="39"/>
        </w:numPr>
      </w:pPr>
      <w:r>
        <w:t>inform the Finance Unit that the detainee is to be remunerated in accordance with section 9.</w:t>
      </w:r>
      <w:r w:rsidR="004F26AE">
        <w:t>5</w:t>
      </w:r>
      <w:r>
        <w:t>; and</w:t>
      </w:r>
    </w:p>
    <w:p w:rsidR="00451CE0" w:rsidRDefault="00451CE0" w:rsidP="00451CE0">
      <w:pPr>
        <w:pStyle w:val="ListParagraph"/>
        <w:numPr>
          <w:ilvl w:val="0"/>
          <w:numId w:val="39"/>
        </w:numPr>
      </w:pPr>
      <w:r>
        <w:t>inform the Employment Supervisor that the detainee has been dismissed from the work activity.</w:t>
      </w:r>
    </w:p>
    <w:p w:rsidR="00451CE0" w:rsidRDefault="00451CE0" w:rsidP="00451CE0">
      <w:pPr>
        <w:ind w:left="993"/>
        <w:rPr>
          <w:b/>
        </w:rPr>
      </w:pPr>
      <w:r>
        <w:rPr>
          <w:b/>
        </w:rPr>
        <w:t>Appeals</w:t>
      </w:r>
    </w:p>
    <w:p w:rsidR="00451CE0" w:rsidRDefault="00451CE0" w:rsidP="00451CE0">
      <w:pPr>
        <w:pStyle w:val="ListParagraph"/>
        <w:numPr>
          <w:ilvl w:val="1"/>
          <w:numId w:val="32"/>
        </w:numPr>
      </w:pPr>
      <w:r>
        <w:t xml:space="preserve">Detainees can appeal a decision to dismiss them from a work activity by completing the relevant section of the </w:t>
      </w:r>
      <w:r>
        <w:rPr>
          <w:i/>
          <w:u w:val="single"/>
        </w:rPr>
        <w:t>D3</w:t>
      </w:r>
      <w:r w:rsidR="004726D3">
        <w:rPr>
          <w:i/>
          <w:u w:val="single"/>
        </w:rPr>
        <w:t>5</w:t>
      </w:r>
      <w:r>
        <w:rPr>
          <w:i/>
          <w:u w:val="single"/>
        </w:rPr>
        <w:t>.F2: Work Dismissal</w:t>
      </w:r>
      <w:r>
        <w:t xml:space="preserve"> notice, including their reasons for reinstatement.</w:t>
      </w:r>
    </w:p>
    <w:p w:rsidR="00451CE0" w:rsidRDefault="00451CE0" w:rsidP="00451CE0">
      <w:pPr>
        <w:pStyle w:val="ListParagraph"/>
        <w:numPr>
          <w:ilvl w:val="1"/>
          <w:numId w:val="32"/>
        </w:numPr>
      </w:pPr>
      <w:r>
        <w:t>The Employment Supervisor will review all appeals under section 11.</w:t>
      </w:r>
      <w:r w:rsidR="004E5B5E">
        <w:t>4</w:t>
      </w:r>
      <w:r>
        <w:t xml:space="preserve"> and confirm the decision or reinstate the detainee (</w:t>
      </w:r>
      <w:r>
        <w:rPr>
          <w:i/>
          <w:u w:val="single"/>
        </w:rPr>
        <w:t>D3</w:t>
      </w:r>
      <w:r w:rsidR="004726D3">
        <w:rPr>
          <w:i/>
          <w:u w:val="single"/>
        </w:rPr>
        <w:t>5</w:t>
      </w:r>
      <w:r>
        <w:rPr>
          <w:i/>
          <w:u w:val="single"/>
        </w:rPr>
        <w:t>.F2: Work Dismissal</w:t>
      </w:r>
      <w:r>
        <w:t>).</w:t>
      </w:r>
    </w:p>
    <w:p w:rsidR="00451CE0" w:rsidRDefault="00451CE0" w:rsidP="00451CE0">
      <w:pPr>
        <w:pStyle w:val="ListParagraph"/>
        <w:numPr>
          <w:ilvl w:val="1"/>
          <w:numId w:val="32"/>
        </w:numPr>
      </w:pPr>
      <w:r>
        <w:t xml:space="preserve">Where a detainee remains unsatisfied with a decision under section 11.6, they may make a complaint in accordance with the </w:t>
      </w:r>
      <w:r>
        <w:rPr>
          <w:i/>
          <w:u w:val="single"/>
        </w:rPr>
        <w:t>Detainee Requests and Complaints Policy</w:t>
      </w:r>
      <w:r>
        <w:t>.</w:t>
      </w:r>
    </w:p>
    <w:p w:rsidR="00451CE0" w:rsidRDefault="00451CE0" w:rsidP="00451CE0">
      <w:pPr>
        <w:pStyle w:val="Heading1"/>
      </w:pPr>
      <w:bookmarkStart w:id="17" w:name="_Toc27990929"/>
      <w:r>
        <w:t>RECORDS</w:t>
      </w:r>
      <w:bookmarkEnd w:id="17"/>
    </w:p>
    <w:p w:rsidR="00451CE0" w:rsidRDefault="00451CE0" w:rsidP="00451CE0">
      <w:pPr>
        <w:pStyle w:val="ListParagraph"/>
        <w:numPr>
          <w:ilvl w:val="1"/>
          <w:numId w:val="32"/>
        </w:numPr>
      </w:pPr>
      <w:r>
        <w:t>A copy of all records under this policy must be stored on a detainee’s electronic record system and custody file.</w:t>
      </w:r>
    </w:p>
    <w:p w:rsidR="00451CE0" w:rsidRDefault="00451CE0" w:rsidP="00451CE0">
      <w:pPr>
        <w:pStyle w:val="ListParagraph"/>
        <w:numPr>
          <w:ilvl w:val="1"/>
          <w:numId w:val="32"/>
        </w:numPr>
      </w:pPr>
      <w:r>
        <w:t xml:space="preserve">Appropriate records under the </w:t>
      </w:r>
      <w:r>
        <w:rPr>
          <w:i/>
          <w:u w:val="single"/>
        </w:rPr>
        <w:t>Work Health Safety Act 2011</w:t>
      </w:r>
      <w:r>
        <w:t xml:space="preserve"> and associated Codes of Practice must be maintained and current at all times.</w:t>
      </w:r>
    </w:p>
    <w:p w:rsidR="00451CE0" w:rsidRDefault="00451CE0" w:rsidP="00451CE0">
      <w:pPr>
        <w:pStyle w:val="Heading1"/>
      </w:pPr>
      <w:bookmarkStart w:id="18" w:name="_Toc27990930"/>
      <w:r>
        <w:t>RELATED DOCUMENTS</w:t>
      </w:r>
      <w:bookmarkEnd w:id="18"/>
    </w:p>
    <w:bookmarkEnd w:id="5"/>
    <w:p w:rsidR="00451CE0" w:rsidRDefault="00451CE0" w:rsidP="00451CE0">
      <w:pPr>
        <w:pStyle w:val="ListParagraph"/>
      </w:pPr>
      <w:r>
        <w:t>A – D3</w:t>
      </w:r>
      <w:r w:rsidR="004726D3">
        <w:t>5</w:t>
      </w:r>
      <w:r>
        <w:t>.F1: Trusted Work Application</w:t>
      </w:r>
    </w:p>
    <w:p w:rsidR="00451CE0" w:rsidRDefault="00451CE0" w:rsidP="00451CE0">
      <w:pPr>
        <w:pStyle w:val="ListParagraph"/>
      </w:pPr>
      <w:r>
        <w:t>B – D3</w:t>
      </w:r>
      <w:r w:rsidR="004726D3">
        <w:t>5</w:t>
      </w:r>
      <w:r>
        <w:t>.F2: Work Dismissal</w:t>
      </w:r>
    </w:p>
    <w:p w:rsidR="00B660B5" w:rsidRDefault="00B660B5" w:rsidP="00451CE0">
      <w:pPr>
        <w:pStyle w:val="ListParagraph"/>
      </w:pPr>
      <w:r>
        <w:t>C – D35.F3: Detainee Work Application Form</w:t>
      </w:r>
    </w:p>
    <w:p w:rsidR="00451CE0" w:rsidRDefault="00451CE0" w:rsidP="00451CE0">
      <w:pPr>
        <w:pStyle w:val="ListParagraph"/>
      </w:pPr>
      <w:r>
        <w:t>C – Incentives and Earned Privileges Policy</w:t>
      </w:r>
    </w:p>
    <w:p w:rsidR="00451CE0" w:rsidRDefault="00451CE0" w:rsidP="00451CE0">
      <w:pPr>
        <w:pStyle w:val="ListParagraph"/>
      </w:pPr>
      <w:r>
        <w:t>D – Detainee Trust Fund Management Policy</w:t>
      </w:r>
    </w:p>
    <w:p w:rsidR="00451CE0" w:rsidRDefault="00451CE0" w:rsidP="00451CE0">
      <w:pPr>
        <w:pStyle w:val="ListParagraph"/>
      </w:pPr>
      <w:r>
        <w:t>E – Induction Policy</w:t>
      </w:r>
    </w:p>
    <w:p w:rsidR="00451CE0" w:rsidRDefault="00451CE0" w:rsidP="00451CE0">
      <w:pPr>
        <w:pStyle w:val="ListParagraph"/>
      </w:pPr>
      <w:r>
        <w:lastRenderedPageBreak/>
        <w:t>F – Discipline Policy</w:t>
      </w:r>
    </w:p>
    <w:p w:rsidR="00451CE0" w:rsidRDefault="00451CE0" w:rsidP="00451CE0">
      <w:pPr>
        <w:pStyle w:val="ListParagraph"/>
      </w:pPr>
      <w:r>
        <w:t>G – Detainee Requests and Complaints Policy</w:t>
      </w:r>
    </w:p>
    <w:p w:rsidR="00451CE0" w:rsidRDefault="00451CE0" w:rsidP="00451CE0">
      <w:pPr>
        <w:ind w:left="0"/>
      </w:pPr>
    </w:p>
    <w:p w:rsidR="00451CE0" w:rsidRDefault="00451CE0" w:rsidP="00451CE0"/>
    <w:p w:rsidR="00451CE0" w:rsidRDefault="00451CE0" w:rsidP="00451CE0"/>
    <w:p w:rsidR="00451CE0" w:rsidRDefault="00451CE0" w:rsidP="00451CE0">
      <w:pPr>
        <w:ind w:left="0"/>
      </w:pPr>
    </w:p>
    <w:p w:rsidR="00451CE0" w:rsidRDefault="001627E6" w:rsidP="00451CE0">
      <w:pPr>
        <w:pStyle w:val="NoSpacing"/>
        <w:spacing w:line="276" w:lineRule="auto"/>
      </w:pPr>
      <w:r w:rsidRPr="00017CC7">
        <w:rPr>
          <w:noProof/>
          <w:lang w:eastAsia="en-AU"/>
        </w:rPr>
        <w:drawing>
          <wp:inline distT="0" distB="0" distL="0" distR="0">
            <wp:extent cx="1989455" cy="7023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9455" cy="702310"/>
                    </a:xfrm>
                    <a:prstGeom prst="rect">
                      <a:avLst/>
                    </a:prstGeom>
                    <a:noFill/>
                    <a:ln>
                      <a:noFill/>
                    </a:ln>
                  </pic:spPr>
                </pic:pic>
              </a:graphicData>
            </a:graphic>
          </wp:inline>
        </w:drawing>
      </w:r>
    </w:p>
    <w:p w:rsidR="00523B54" w:rsidRDefault="00523B54" w:rsidP="00451CE0">
      <w:pPr>
        <w:pStyle w:val="NoSpacing"/>
        <w:spacing w:line="276" w:lineRule="auto"/>
      </w:pPr>
    </w:p>
    <w:p w:rsidR="00451CE0" w:rsidRDefault="00451CE0" w:rsidP="00451CE0">
      <w:pPr>
        <w:pStyle w:val="NoSpacing"/>
        <w:spacing w:line="276" w:lineRule="auto"/>
      </w:pPr>
      <w:r>
        <w:t xml:space="preserve">Jon Peach </w:t>
      </w:r>
      <w:r>
        <w:br/>
        <w:t xml:space="preserve">Executive Director </w:t>
      </w:r>
      <w:r>
        <w:br/>
        <w:t xml:space="preserve">ACT Corrective Services </w:t>
      </w:r>
      <w:r>
        <w:br/>
      </w:r>
      <w:r w:rsidR="001627E6">
        <w:t>20</w:t>
      </w:r>
      <w:r w:rsidR="00200F7C">
        <w:t xml:space="preserve"> December</w:t>
      </w:r>
      <w:r>
        <w:t xml:space="preserve"> 2019</w:t>
      </w:r>
    </w:p>
    <w:p w:rsidR="00451CE0" w:rsidRDefault="00451CE0" w:rsidP="00451CE0">
      <w:pPr>
        <w:pStyle w:val="NoSpacing"/>
        <w:spacing w:line="276" w:lineRule="auto"/>
      </w:pPr>
    </w:p>
    <w:p w:rsidR="00451CE0" w:rsidRDefault="00451CE0" w:rsidP="00451CE0">
      <w:pPr>
        <w:pStyle w:val="NoSpacing"/>
        <w:spacing w:line="276" w:lineRule="auto"/>
      </w:pPr>
    </w:p>
    <w:p w:rsidR="00451CE0" w:rsidRDefault="00451CE0" w:rsidP="00451CE0">
      <w:pPr>
        <w:pStyle w:val="Heading2"/>
      </w:pPr>
      <w:r>
        <w:t>Document details</w:t>
      </w:r>
    </w:p>
    <w:tbl>
      <w:tblPr>
        <w:tblW w:w="4750" w:type="pct"/>
        <w:tblInd w:w="250" w:type="dxa"/>
        <w:tblBorders>
          <w:top w:val="single" w:sz="4" w:space="0" w:color="666366"/>
          <w:bottom w:val="single" w:sz="4" w:space="0" w:color="666366"/>
          <w:insideH w:val="single" w:sz="2" w:space="0" w:color="C0C0C0"/>
        </w:tblBorders>
        <w:tblCellMar>
          <w:top w:w="57" w:type="dxa"/>
          <w:bottom w:w="57" w:type="dxa"/>
        </w:tblCellMar>
        <w:tblLook w:val="04A0" w:firstRow="1" w:lastRow="0" w:firstColumn="1" w:lastColumn="0" w:noHBand="0" w:noVBand="1"/>
      </w:tblPr>
      <w:tblGrid>
        <w:gridCol w:w="2705"/>
        <w:gridCol w:w="5870"/>
      </w:tblGrid>
      <w:tr w:rsidR="00451CE0" w:rsidTr="00993FEF">
        <w:trPr>
          <w:cantSplit/>
          <w:tblHeader/>
        </w:trPr>
        <w:tc>
          <w:tcPr>
            <w:tcW w:w="1577" w:type="pct"/>
            <w:tcBorders>
              <w:top w:val="single" w:sz="4" w:space="0" w:color="666366"/>
              <w:left w:val="nil"/>
              <w:right w:val="nil"/>
            </w:tcBorders>
            <w:shd w:val="clear" w:color="auto" w:fill="839099"/>
            <w:vAlign w:val="center"/>
            <w:hideMark/>
          </w:tcPr>
          <w:p w:rsidR="00451CE0" w:rsidRDefault="00451CE0" w:rsidP="00993FEF">
            <w:pPr>
              <w:pStyle w:val="TableHeader"/>
              <w:rPr>
                <w:rFonts w:ascii="Calibri" w:hAnsi="Calibri"/>
                <w:szCs w:val="22"/>
              </w:rPr>
            </w:pPr>
            <w:r>
              <w:rPr>
                <w:rFonts w:ascii="Calibri" w:hAnsi="Calibri"/>
                <w:szCs w:val="22"/>
              </w:rPr>
              <w:t>Criteria</w:t>
            </w:r>
          </w:p>
        </w:tc>
        <w:tc>
          <w:tcPr>
            <w:tcW w:w="3423" w:type="pct"/>
            <w:tcBorders>
              <w:top w:val="single" w:sz="4" w:space="0" w:color="666366"/>
              <w:left w:val="nil"/>
              <w:right w:val="nil"/>
            </w:tcBorders>
            <w:shd w:val="clear" w:color="auto" w:fill="839099"/>
            <w:vAlign w:val="center"/>
            <w:hideMark/>
          </w:tcPr>
          <w:p w:rsidR="00451CE0" w:rsidRDefault="00451CE0" w:rsidP="00993FEF">
            <w:pPr>
              <w:pStyle w:val="TableHeader"/>
              <w:rPr>
                <w:rFonts w:ascii="Calibri" w:hAnsi="Calibri"/>
                <w:szCs w:val="22"/>
              </w:rPr>
            </w:pPr>
            <w:r>
              <w:rPr>
                <w:rFonts w:ascii="Calibri" w:hAnsi="Calibri"/>
                <w:szCs w:val="22"/>
              </w:rPr>
              <w:t>Details</w:t>
            </w:r>
          </w:p>
        </w:tc>
      </w:tr>
      <w:tr w:rsidR="00451CE0" w:rsidTr="00993FEF">
        <w:trPr>
          <w:cantSplit/>
        </w:trPr>
        <w:tc>
          <w:tcPr>
            <w:tcW w:w="1577" w:type="pct"/>
            <w:tcBorders>
              <w:left w:val="nil"/>
              <w:right w:val="nil"/>
            </w:tcBorders>
            <w:hideMark/>
          </w:tcPr>
          <w:p w:rsidR="00451CE0" w:rsidRDefault="00451CE0" w:rsidP="00993FEF">
            <w:pPr>
              <w:pStyle w:val="TableText"/>
              <w:rPr>
                <w:rFonts w:ascii="Calibri" w:hAnsi="Calibri"/>
                <w:sz w:val="20"/>
                <w:szCs w:val="22"/>
              </w:rPr>
            </w:pPr>
            <w:r>
              <w:rPr>
                <w:rFonts w:ascii="Calibri" w:hAnsi="Calibri"/>
                <w:sz w:val="20"/>
                <w:szCs w:val="22"/>
              </w:rPr>
              <w:t>Document title:</w:t>
            </w:r>
          </w:p>
        </w:tc>
        <w:tc>
          <w:tcPr>
            <w:tcW w:w="3423" w:type="pct"/>
            <w:tcBorders>
              <w:left w:val="nil"/>
              <w:right w:val="nil"/>
            </w:tcBorders>
            <w:hideMark/>
          </w:tcPr>
          <w:p w:rsidR="00451CE0" w:rsidRDefault="00451CE0" w:rsidP="00993FEF">
            <w:pPr>
              <w:pStyle w:val="TableText"/>
              <w:rPr>
                <w:rFonts w:ascii="Calibri" w:hAnsi="Calibri"/>
                <w:sz w:val="20"/>
                <w:szCs w:val="22"/>
              </w:rPr>
            </w:pPr>
            <w:r>
              <w:rPr>
                <w:rFonts w:ascii="Calibri" w:hAnsi="Calibri"/>
                <w:sz w:val="20"/>
                <w:szCs w:val="22"/>
              </w:rPr>
              <w:t xml:space="preserve">Corrections Management (Detainee Work) Policy 2019    </w:t>
            </w:r>
          </w:p>
        </w:tc>
      </w:tr>
      <w:tr w:rsidR="00451CE0" w:rsidTr="00993FEF">
        <w:trPr>
          <w:cantSplit/>
        </w:trPr>
        <w:tc>
          <w:tcPr>
            <w:tcW w:w="1577" w:type="pct"/>
            <w:tcBorders>
              <w:left w:val="nil"/>
              <w:right w:val="nil"/>
            </w:tcBorders>
            <w:hideMark/>
          </w:tcPr>
          <w:p w:rsidR="00451CE0" w:rsidRDefault="00451CE0" w:rsidP="00993FEF">
            <w:pPr>
              <w:pStyle w:val="TableText"/>
              <w:rPr>
                <w:rFonts w:ascii="Calibri" w:hAnsi="Calibri"/>
                <w:sz w:val="20"/>
                <w:szCs w:val="22"/>
              </w:rPr>
            </w:pPr>
            <w:r>
              <w:rPr>
                <w:rFonts w:ascii="Calibri" w:hAnsi="Calibri"/>
                <w:sz w:val="20"/>
                <w:szCs w:val="22"/>
              </w:rPr>
              <w:t>Document owner/approver:</w:t>
            </w:r>
          </w:p>
        </w:tc>
        <w:tc>
          <w:tcPr>
            <w:tcW w:w="3423" w:type="pct"/>
            <w:tcBorders>
              <w:left w:val="nil"/>
              <w:right w:val="nil"/>
            </w:tcBorders>
            <w:hideMark/>
          </w:tcPr>
          <w:p w:rsidR="00451CE0" w:rsidRDefault="00451CE0" w:rsidP="00993FEF">
            <w:pPr>
              <w:pStyle w:val="TableText"/>
              <w:rPr>
                <w:rFonts w:ascii="Calibri" w:hAnsi="Calibri"/>
                <w:sz w:val="20"/>
                <w:szCs w:val="22"/>
              </w:rPr>
            </w:pPr>
            <w:r>
              <w:rPr>
                <w:rFonts w:ascii="Calibri" w:hAnsi="Calibri"/>
                <w:sz w:val="20"/>
                <w:szCs w:val="22"/>
              </w:rPr>
              <w:t>Executive Director,  ACT Corrective Services</w:t>
            </w:r>
          </w:p>
        </w:tc>
      </w:tr>
      <w:tr w:rsidR="00451CE0" w:rsidTr="00993FEF">
        <w:trPr>
          <w:cantSplit/>
        </w:trPr>
        <w:tc>
          <w:tcPr>
            <w:tcW w:w="1577" w:type="pct"/>
            <w:tcBorders>
              <w:left w:val="nil"/>
              <w:right w:val="nil"/>
            </w:tcBorders>
            <w:hideMark/>
          </w:tcPr>
          <w:p w:rsidR="00451CE0" w:rsidRDefault="00451CE0" w:rsidP="00993FEF">
            <w:pPr>
              <w:pStyle w:val="TableText"/>
              <w:rPr>
                <w:rFonts w:ascii="Calibri" w:hAnsi="Calibri"/>
                <w:sz w:val="20"/>
                <w:szCs w:val="22"/>
              </w:rPr>
            </w:pPr>
            <w:r>
              <w:rPr>
                <w:rFonts w:ascii="Calibri" w:hAnsi="Calibri"/>
                <w:sz w:val="20"/>
                <w:szCs w:val="22"/>
              </w:rPr>
              <w:t>Date effective:</w:t>
            </w:r>
          </w:p>
        </w:tc>
        <w:tc>
          <w:tcPr>
            <w:tcW w:w="3423" w:type="pct"/>
            <w:tcBorders>
              <w:left w:val="nil"/>
              <w:right w:val="nil"/>
            </w:tcBorders>
            <w:hideMark/>
          </w:tcPr>
          <w:p w:rsidR="00451CE0" w:rsidRDefault="00451CE0" w:rsidP="00993FEF">
            <w:pPr>
              <w:pStyle w:val="TableText"/>
              <w:rPr>
                <w:rFonts w:ascii="Calibri" w:hAnsi="Calibri"/>
                <w:sz w:val="20"/>
                <w:szCs w:val="22"/>
              </w:rPr>
            </w:pPr>
            <w:r>
              <w:rPr>
                <w:rFonts w:ascii="Calibri" w:hAnsi="Calibri"/>
                <w:sz w:val="20"/>
                <w:szCs w:val="22"/>
              </w:rPr>
              <w:t xml:space="preserve">The day after the notification date </w:t>
            </w:r>
          </w:p>
        </w:tc>
      </w:tr>
      <w:tr w:rsidR="00451CE0" w:rsidTr="00993FEF">
        <w:trPr>
          <w:cantSplit/>
        </w:trPr>
        <w:tc>
          <w:tcPr>
            <w:tcW w:w="1577" w:type="pct"/>
            <w:tcBorders>
              <w:left w:val="nil"/>
              <w:right w:val="nil"/>
            </w:tcBorders>
            <w:hideMark/>
          </w:tcPr>
          <w:p w:rsidR="00451CE0" w:rsidRDefault="00451CE0" w:rsidP="00993FEF">
            <w:pPr>
              <w:pStyle w:val="TableText"/>
              <w:rPr>
                <w:rFonts w:ascii="Calibri" w:hAnsi="Calibri"/>
                <w:sz w:val="20"/>
                <w:szCs w:val="22"/>
              </w:rPr>
            </w:pPr>
            <w:r>
              <w:rPr>
                <w:rFonts w:ascii="Calibri" w:hAnsi="Calibri"/>
                <w:sz w:val="20"/>
                <w:szCs w:val="22"/>
              </w:rPr>
              <w:t>Review date:</w:t>
            </w:r>
          </w:p>
        </w:tc>
        <w:tc>
          <w:tcPr>
            <w:tcW w:w="3423" w:type="pct"/>
            <w:tcBorders>
              <w:left w:val="nil"/>
              <w:right w:val="nil"/>
            </w:tcBorders>
            <w:hideMark/>
          </w:tcPr>
          <w:p w:rsidR="00451CE0" w:rsidRDefault="00451CE0" w:rsidP="00993FEF">
            <w:pPr>
              <w:pStyle w:val="TableText"/>
              <w:rPr>
                <w:rFonts w:ascii="Calibri" w:hAnsi="Calibri"/>
                <w:sz w:val="20"/>
                <w:szCs w:val="22"/>
              </w:rPr>
            </w:pPr>
            <w:r>
              <w:rPr>
                <w:rFonts w:ascii="Calibri" w:hAnsi="Calibri"/>
                <w:sz w:val="20"/>
                <w:szCs w:val="22"/>
              </w:rPr>
              <w:t xml:space="preserve">Three years after the notification date </w:t>
            </w:r>
          </w:p>
        </w:tc>
      </w:tr>
      <w:tr w:rsidR="00451CE0" w:rsidTr="00993FEF">
        <w:trPr>
          <w:cantSplit/>
        </w:trPr>
        <w:tc>
          <w:tcPr>
            <w:tcW w:w="1577" w:type="pct"/>
            <w:tcBorders>
              <w:left w:val="nil"/>
              <w:right w:val="nil"/>
            </w:tcBorders>
            <w:hideMark/>
          </w:tcPr>
          <w:p w:rsidR="00451CE0" w:rsidRDefault="00451CE0" w:rsidP="00993FEF">
            <w:pPr>
              <w:pStyle w:val="TableText"/>
              <w:rPr>
                <w:rFonts w:ascii="Calibri" w:hAnsi="Calibri"/>
                <w:sz w:val="20"/>
                <w:szCs w:val="22"/>
              </w:rPr>
            </w:pPr>
            <w:r>
              <w:rPr>
                <w:rFonts w:ascii="Calibri" w:hAnsi="Calibri"/>
                <w:sz w:val="20"/>
                <w:szCs w:val="22"/>
              </w:rPr>
              <w:t>Compliance with law:</w:t>
            </w:r>
          </w:p>
        </w:tc>
        <w:tc>
          <w:tcPr>
            <w:tcW w:w="3423" w:type="pct"/>
            <w:tcBorders>
              <w:left w:val="nil"/>
              <w:right w:val="nil"/>
            </w:tcBorders>
            <w:hideMark/>
          </w:tcPr>
          <w:p w:rsidR="00451CE0" w:rsidRDefault="00451CE0" w:rsidP="00993FEF">
            <w:pPr>
              <w:spacing w:line="240" w:lineRule="auto"/>
              <w:ind w:left="0"/>
              <w:rPr>
                <w:sz w:val="20"/>
              </w:rPr>
            </w:pPr>
            <w:r>
              <w:rPr>
                <w:sz w:val="20"/>
              </w:rPr>
              <w:t xml:space="preserve">This policy reflects the requirements of the </w:t>
            </w:r>
            <w:r>
              <w:rPr>
                <w:i/>
                <w:sz w:val="20"/>
              </w:rPr>
              <w:t>Corrections Management</w:t>
            </w:r>
            <w:r>
              <w:rPr>
                <w:sz w:val="20"/>
              </w:rPr>
              <w:t xml:space="preserve"> </w:t>
            </w:r>
            <w:r>
              <w:rPr>
                <w:i/>
                <w:sz w:val="20"/>
              </w:rPr>
              <w:t>(Policy Framework) Policy 2019</w:t>
            </w:r>
          </w:p>
        </w:tc>
      </w:tr>
      <w:tr w:rsidR="00451CE0" w:rsidTr="00993FEF">
        <w:trPr>
          <w:cantSplit/>
        </w:trPr>
        <w:tc>
          <w:tcPr>
            <w:tcW w:w="1577" w:type="pct"/>
            <w:tcBorders>
              <w:left w:val="nil"/>
              <w:bottom w:val="single" w:sz="4" w:space="0" w:color="666366"/>
              <w:right w:val="nil"/>
            </w:tcBorders>
            <w:hideMark/>
          </w:tcPr>
          <w:p w:rsidR="00451CE0" w:rsidRDefault="00451CE0" w:rsidP="00993FEF">
            <w:pPr>
              <w:pStyle w:val="TableText"/>
              <w:rPr>
                <w:rFonts w:ascii="Calibri" w:hAnsi="Calibri"/>
                <w:sz w:val="20"/>
                <w:szCs w:val="22"/>
              </w:rPr>
            </w:pPr>
            <w:r>
              <w:rPr>
                <w:rFonts w:ascii="Calibri" w:hAnsi="Calibri"/>
                <w:sz w:val="20"/>
                <w:szCs w:val="22"/>
              </w:rPr>
              <w:t xml:space="preserve">Responsible officer: </w:t>
            </w:r>
          </w:p>
        </w:tc>
        <w:tc>
          <w:tcPr>
            <w:tcW w:w="3423" w:type="pct"/>
            <w:tcBorders>
              <w:left w:val="nil"/>
              <w:bottom w:val="single" w:sz="4" w:space="0" w:color="666366"/>
              <w:right w:val="nil"/>
            </w:tcBorders>
            <w:hideMark/>
          </w:tcPr>
          <w:p w:rsidR="00451CE0" w:rsidRDefault="00451CE0" w:rsidP="00993FEF">
            <w:pPr>
              <w:spacing w:line="240" w:lineRule="auto"/>
              <w:ind w:left="0"/>
              <w:rPr>
                <w:sz w:val="20"/>
              </w:rPr>
            </w:pPr>
            <w:r>
              <w:rPr>
                <w:sz w:val="20"/>
              </w:rPr>
              <w:t>Head of Detainee Services</w:t>
            </w:r>
          </w:p>
        </w:tc>
      </w:tr>
    </w:tbl>
    <w:p w:rsidR="00451CE0" w:rsidRDefault="00451CE0" w:rsidP="00451CE0">
      <w:pPr>
        <w:ind w:left="0"/>
      </w:pPr>
    </w:p>
    <w:tbl>
      <w:tblPr>
        <w:tblStyle w:val="TableGrid"/>
        <w:tblW w:w="8556" w:type="dxa"/>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35"/>
        <w:gridCol w:w="1712"/>
        <w:gridCol w:w="2543"/>
        <w:gridCol w:w="1766"/>
      </w:tblGrid>
      <w:tr w:rsidR="00451CE0" w:rsidTr="00993FEF">
        <w:trPr>
          <w:trHeight w:val="395"/>
        </w:trPr>
        <w:tc>
          <w:tcPr>
            <w:tcW w:w="0" w:type="auto"/>
            <w:gridSpan w:val="4"/>
            <w:shd w:val="clear" w:color="auto" w:fill="F2F2F2" w:themeFill="background1" w:themeFillShade="F2"/>
            <w:hideMark/>
          </w:tcPr>
          <w:p w:rsidR="00451CE0" w:rsidRDefault="00451CE0" w:rsidP="00993FEF">
            <w:pPr>
              <w:pStyle w:val="Heading2"/>
              <w:ind w:left="0"/>
              <w:outlineLvl w:val="1"/>
              <w:rPr>
                <w:rFonts w:asciiTheme="minorHAnsi" w:hAnsiTheme="minorHAnsi"/>
                <w:sz w:val="20"/>
              </w:rPr>
            </w:pPr>
            <w:r>
              <w:rPr>
                <w:rFonts w:asciiTheme="minorHAnsi" w:hAnsiTheme="minorHAnsi"/>
                <w:sz w:val="20"/>
              </w:rPr>
              <w:t xml:space="preserve">Version Control </w:t>
            </w:r>
          </w:p>
        </w:tc>
      </w:tr>
      <w:tr w:rsidR="00451CE0" w:rsidTr="00993FEF">
        <w:trPr>
          <w:trHeight w:val="395"/>
        </w:trPr>
        <w:tc>
          <w:tcPr>
            <w:tcW w:w="0" w:type="auto"/>
            <w:hideMark/>
          </w:tcPr>
          <w:p w:rsidR="00451CE0" w:rsidRDefault="00451CE0" w:rsidP="00993FEF">
            <w:pPr>
              <w:pStyle w:val="Heading2"/>
              <w:ind w:left="0"/>
              <w:outlineLvl w:val="1"/>
              <w:rPr>
                <w:rFonts w:asciiTheme="minorHAnsi" w:hAnsiTheme="minorHAnsi"/>
                <w:sz w:val="20"/>
              </w:rPr>
            </w:pPr>
            <w:r>
              <w:rPr>
                <w:rFonts w:asciiTheme="minorHAnsi" w:hAnsiTheme="minorHAnsi"/>
                <w:sz w:val="20"/>
              </w:rPr>
              <w:t xml:space="preserve">Version no. </w:t>
            </w:r>
          </w:p>
        </w:tc>
        <w:tc>
          <w:tcPr>
            <w:tcW w:w="0" w:type="auto"/>
            <w:hideMark/>
          </w:tcPr>
          <w:p w:rsidR="00451CE0" w:rsidRDefault="00451CE0" w:rsidP="00993FEF">
            <w:pPr>
              <w:pStyle w:val="Heading2"/>
              <w:ind w:left="0"/>
              <w:outlineLvl w:val="1"/>
              <w:rPr>
                <w:rFonts w:asciiTheme="minorHAnsi" w:hAnsiTheme="minorHAnsi"/>
                <w:sz w:val="20"/>
              </w:rPr>
            </w:pPr>
            <w:r>
              <w:rPr>
                <w:rFonts w:asciiTheme="minorHAnsi" w:hAnsiTheme="minorHAnsi"/>
                <w:sz w:val="20"/>
              </w:rPr>
              <w:t xml:space="preserve">Date </w:t>
            </w:r>
          </w:p>
        </w:tc>
        <w:tc>
          <w:tcPr>
            <w:tcW w:w="0" w:type="auto"/>
            <w:hideMark/>
          </w:tcPr>
          <w:p w:rsidR="00451CE0" w:rsidRDefault="00451CE0" w:rsidP="00993FEF">
            <w:pPr>
              <w:pStyle w:val="Heading2"/>
              <w:ind w:left="0"/>
              <w:outlineLvl w:val="1"/>
              <w:rPr>
                <w:rFonts w:asciiTheme="minorHAnsi" w:hAnsiTheme="minorHAnsi"/>
                <w:sz w:val="20"/>
              </w:rPr>
            </w:pPr>
            <w:r>
              <w:rPr>
                <w:rFonts w:asciiTheme="minorHAnsi" w:hAnsiTheme="minorHAnsi"/>
                <w:sz w:val="20"/>
              </w:rPr>
              <w:t>Description</w:t>
            </w:r>
          </w:p>
        </w:tc>
        <w:tc>
          <w:tcPr>
            <w:tcW w:w="0" w:type="auto"/>
            <w:hideMark/>
          </w:tcPr>
          <w:p w:rsidR="00451CE0" w:rsidRDefault="00451CE0" w:rsidP="00993FEF">
            <w:pPr>
              <w:pStyle w:val="Heading2"/>
              <w:ind w:left="0"/>
              <w:outlineLvl w:val="1"/>
              <w:rPr>
                <w:rFonts w:asciiTheme="minorHAnsi" w:hAnsiTheme="minorHAnsi"/>
                <w:sz w:val="20"/>
              </w:rPr>
            </w:pPr>
            <w:r>
              <w:rPr>
                <w:rFonts w:asciiTheme="minorHAnsi" w:hAnsiTheme="minorHAnsi"/>
                <w:sz w:val="20"/>
              </w:rPr>
              <w:t>Author</w:t>
            </w:r>
          </w:p>
        </w:tc>
      </w:tr>
      <w:tr w:rsidR="00451CE0" w:rsidTr="00993FEF">
        <w:trPr>
          <w:trHeight w:val="395"/>
        </w:trPr>
        <w:tc>
          <w:tcPr>
            <w:tcW w:w="0" w:type="auto"/>
            <w:hideMark/>
          </w:tcPr>
          <w:p w:rsidR="00451CE0" w:rsidRDefault="00451CE0" w:rsidP="00993FEF">
            <w:pPr>
              <w:pStyle w:val="Heading2"/>
              <w:ind w:left="0"/>
              <w:outlineLvl w:val="1"/>
              <w:rPr>
                <w:rFonts w:asciiTheme="minorHAnsi" w:hAnsiTheme="minorHAnsi"/>
                <w:b w:val="0"/>
                <w:sz w:val="20"/>
              </w:rPr>
            </w:pPr>
            <w:r>
              <w:rPr>
                <w:rFonts w:asciiTheme="minorHAnsi" w:hAnsiTheme="minorHAnsi"/>
                <w:b w:val="0"/>
                <w:sz w:val="20"/>
              </w:rPr>
              <w:t>V1</w:t>
            </w:r>
          </w:p>
        </w:tc>
        <w:tc>
          <w:tcPr>
            <w:tcW w:w="0" w:type="auto"/>
            <w:hideMark/>
          </w:tcPr>
          <w:p w:rsidR="00451CE0" w:rsidRDefault="00451CE0" w:rsidP="00993FEF">
            <w:pPr>
              <w:pStyle w:val="Heading2"/>
              <w:ind w:left="0"/>
              <w:outlineLvl w:val="1"/>
              <w:rPr>
                <w:rFonts w:asciiTheme="minorHAnsi" w:hAnsiTheme="minorHAnsi"/>
                <w:b w:val="0"/>
                <w:sz w:val="20"/>
              </w:rPr>
            </w:pPr>
            <w:r>
              <w:rPr>
                <w:rFonts w:asciiTheme="minorHAnsi" w:hAnsiTheme="minorHAnsi"/>
                <w:b w:val="0"/>
                <w:sz w:val="20"/>
              </w:rPr>
              <w:t>July-19</w:t>
            </w:r>
          </w:p>
        </w:tc>
        <w:tc>
          <w:tcPr>
            <w:tcW w:w="0" w:type="auto"/>
            <w:hideMark/>
          </w:tcPr>
          <w:p w:rsidR="00451CE0" w:rsidRDefault="00451CE0" w:rsidP="00993FEF">
            <w:pPr>
              <w:pStyle w:val="Heading2"/>
              <w:ind w:left="0"/>
              <w:outlineLvl w:val="1"/>
              <w:rPr>
                <w:rFonts w:asciiTheme="minorHAnsi" w:hAnsiTheme="minorHAnsi"/>
                <w:b w:val="0"/>
                <w:sz w:val="20"/>
              </w:rPr>
            </w:pPr>
            <w:r>
              <w:rPr>
                <w:rFonts w:asciiTheme="minorHAnsi" w:hAnsiTheme="minorHAnsi"/>
                <w:b w:val="0"/>
                <w:sz w:val="20"/>
              </w:rPr>
              <w:t>First Issued</w:t>
            </w:r>
          </w:p>
        </w:tc>
        <w:tc>
          <w:tcPr>
            <w:tcW w:w="0" w:type="auto"/>
            <w:hideMark/>
          </w:tcPr>
          <w:p w:rsidR="00451CE0" w:rsidRDefault="00451CE0" w:rsidP="00993FEF">
            <w:pPr>
              <w:pStyle w:val="Heading2"/>
              <w:ind w:left="0"/>
              <w:outlineLvl w:val="1"/>
              <w:rPr>
                <w:rFonts w:asciiTheme="minorHAnsi" w:hAnsiTheme="minorHAnsi"/>
                <w:b w:val="0"/>
                <w:sz w:val="20"/>
              </w:rPr>
            </w:pPr>
            <w:r>
              <w:rPr>
                <w:rFonts w:asciiTheme="minorHAnsi" w:hAnsiTheme="minorHAnsi"/>
                <w:b w:val="0"/>
                <w:sz w:val="20"/>
              </w:rPr>
              <w:t>L Kazak</w:t>
            </w:r>
          </w:p>
        </w:tc>
      </w:tr>
    </w:tbl>
    <w:p w:rsidR="00451CE0" w:rsidRDefault="00451CE0" w:rsidP="00451CE0"/>
    <w:p w:rsidR="00451CE0" w:rsidRPr="00F03B88" w:rsidRDefault="00451CE0" w:rsidP="00451CE0"/>
    <w:p w:rsidR="00C6621D" w:rsidRPr="00451CE0" w:rsidRDefault="00C6621D" w:rsidP="00451CE0"/>
    <w:sectPr w:rsidR="00C6621D" w:rsidRPr="00451CE0" w:rsidSect="009040AD">
      <w:headerReference w:type="first" r:id="rId18"/>
      <w:footerReference w:type="first" r:id="rId19"/>
      <w:pgSz w:w="11906" w:h="16838"/>
      <w:pgMar w:top="1440" w:right="1440" w:bottom="1440" w:left="1440" w:header="28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4764" w:rsidRDefault="00944764" w:rsidP="00D312E7">
      <w:r>
        <w:separator/>
      </w:r>
    </w:p>
    <w:p w:rsidR="00944764" w:rsidRDefault="00944764" w:rsidP="00D312E7"/>
  </w:endnote>
  <w:endnote w:type="continuationSeparator" w:id="0">
    <w:p w:rsidR="00944764" w:rsidRDefault="00944764" w:rsidP="00D312E7">
      <w:r>
        <w:continuationSeparator/>
      </w:r>
    </w:p>
    <w:p w:rsidR="00944764" w:rsidRDefault="00944764" w:rsidP="00D312E7"/>
    <w:tbl>
      <w:tblPr>
        <w:tblW w:w="5025" w:type="pct"/>
        <w:tblCellMar>
          <w:left w:w="0" w:type="dxa"/>
          <w:right w:w="0" w:type="dxa"/>
        </w:tblCellMar>
        <w:tblLook w:val="01E0" w:firstRow="1" w:lastRow="1" w:firstColumn="1" w:lastColumn="1" w:noHBand="0" w:noVBand="0"/>
      </w:tblPr>
      <w:tblGrid>
        <w:gridCol w:w="5145"/>
        <w:gridCol w:w="3926"/>
      </w:tblGrid>
      <w:tr w:rsidR="00944764" w:rsidRPr="00FF297B" w:rsidTr="00972184">
        <w:tc>
          <w:tcPr>
            <w:tcW w:w="2836" w:type="pct"/>
            <w:vAlign w:val="bottom"/>
          </w:tcPr>
          <w:p w:rsidR="00944764" w:rsidRPr="0042666E" w:rsidRDefault="00944764" w:rsidP="00144D61">
            <w:pPr>
              <w:pStyle w:val="Header"/>
              <w:rPr>
                <w:rFonts w:ascii="Calibri" w:hAnsi="Calibri"/>
                <w:color w:val="000000" w:themeColor="text1"/>
              </w:rPr>
            </w:pPr>
            <w:r w:rsidRPr="0042666E">
              <w:rPr>
                <w:rFonts w:ascii="Calibri" w:hAnsi="Calibri"/>
                <w:color w:val="000000" w:themeColor="text1"/>
              </w:rPr>
              <w:t>ACT Corrective Services</w:t>
            </w:r>
          </w:p>
        </w:tc>
        <w:tc>
          <w:tcPr>
            <w:tcW w:w="2164" w:type="pct"/>
            <w:vAlign w:val="bottom"/>
          </w:tcPr>
          <w:p w:rsidR="00944764" w:rsidRPr="00FF297B" w:rsidRDefault="00944764" w:rsidP="0070559D">
            <w:pPr>
              <w:pStyle w:val="Header-Right"/>
              <w:pBdr>
                <w:right w:val="single" w:sz="2" w:space="4" w:color="FFFFFF"/>
              </w:pBdr>
              <w:rPr>
                <w:rFonts w:ascii="Calibri" w:hAnsi="Calibri"/>
                <w:color w:val="548DD4"/>
              </w:rPr>
            </w:pPr>
          </w:p>
        </w:tc>
      </w:tr>
    </w:tbl>
    <w:p w:rsidR="00944764" w:rsidRDefault="009447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502" w:type="pct"/>
      <w:tblCellMar>
        <w:left w:w="0" w:type="dxa"/>
        <w:right w:w="0" w:type="dxa"/>
      </w:tblCellMar>
      <w:tblLook w:val="01E0" w:firstRow="1" w:lastRow="1" w:firstColumn="1" w:lastColumn="1" w:noHBand="0" w:noVBand="0"/>
    </w:tblPr>
    <w:tblGrid>
      <w:gridCol w:w="2616"/>
      <w:gridCol w:w="3706"/>
    </w:tblGrid>
    <w:tr w:rsidR="00941CB1" w:rsidRPr="00951B9C" w:rsidTr="00823FCB">
      <w:tc>
        <w:tcPr>
          <w:tcW w:w="2069" w:type="pct"/>
        </w:tcPr>
        <w:p w:rsidR="00941CB1" w:rsidRPr="00951B9C" w:rsidRDefault="00941CB1" w:rsidP="00144D61">
          <w:pPr>
            <w:pStyle w:val="Footer"/>
            <w:rPr>
              <w:rFonts w:ascii="Calibri" w:hAnsi="Calibri"/>
              <w:color w:val="548DD4"/>
              <w:sz w:val="18"/>
              <w:szCs w:val="18"/>
            </w:rPr>
          </w:pPr>
        </w:p>
      </w:tc>
      <w:tc>
        <w:tcPr>
          <w:tcW w:w="2931" w:type="pct"/>
        </w:tcPr>
        <w:p w:rsidR="00941CB1" w:rsidRPr="00951B9C" w:rsidRDefault="00941CB1" w:rsidP="00144D61">
          <w:pPr>
            <w:pStyle w:val="Footer"/>
            <w:jc w:val="center"/>
            <w:rPr>
              <w:rFonts w:ascii="Calibri" w:hAnsi="Calibri"/>
              <w:color w:val="548DD4"/>
              <w:sz w:val="18"/>
              <w:szCs w:val="18"/>
            </w:rPr>
          </w:pPr>
        </w:p>
      </w:tc>
    </w:tr>
  </w:tbl>
  <w:p w:rsidR="00941CB1" w:rsidRPr="00951B9C" w:rsidRDefault="00941CB1" w:rsidP="008B25B8">
    <w:pPr>
      <w:pStyle w:val="Footer-smalltext"/>
      <w:rPr>
        <w:rFonts w:ascii="Calibri" w:hAnsi="Calibri"/>
        <w:color w:val="548DD4"/>
        <w:sz w:val="18"/>
        <w:szCs w:val="18"/>
      </w:rPr>
    </w:pPr>
  </w:p>
  <w:tbl>
    <w:tblPr>
      <w:tblW w:w="5025" w:type="pct"/>
      <w:tblCellMar>
        <w:left w:w="0" w:type="dxa"/>
        <w:right w:w="0" w:type="dxa"/>
      </w:tblCellMar>
      <w:tblLook w:val="01E0" w:firstRow="1" w:lastRow="1" w:firstColumn="1" w:lastColumn="1" w:noHBand="0" w:noVBand="0"/>
    </w:tblPr>
    <w:tblGrid>
      <w:gridCol w:w="2614"/>
      <w:gridCol w:w="3701"/>
      <w:gridCol w:w="2756"/>
    </w:tblGrid>
    <w:tr w:rsidR="00941CB1" w:rsidRPr="00951B9C" w:rsidTr="00972184">
      <w:tc>
        <w:tcPr>
          <w:tcW w:w="1441" w:type="pct"/>
        </w:tcPr>
        <w:p w:rsidR="00941CB1" w:rsidRPr="009040AD" w:rsidRDefault="00941CB1" w:rsidP="00144D61">
          <w:pPr>
            <w:pStyle w:val="Footer"/>
            <w:rPr>
              <w:rFonts w:ascii="Calibri" w:hAnsi="Calibri"/>
              <w:color w:val="000000"/>
              <w:sz w:val="18"/>
              <w:szCs w:val="18"/>
            </w:rPr>
          </w:pPr>
        </w:p>
      </w:tc>
      <w:tc>
        <w:tcPr>
          <w:tcW w:w="2040" w:type="pct"/>
        </w:tcPr>
        <w:p w:rsidR="00941CB1" w:rsidRPr="00951B9C" w:rsidRDefault="00941CB1" w:rsidP="004228A6">
          <w:pPr>
            <w:pStyle w:val="Footer"/>
            <w:jc w:val="center"/>
            <w:rPr>
              <w:rFonts w:ascii="Calibri" w:hAnsi="Calibri"/>
              <w:color w:val="548DD4"/>
              <w:sz w:val="18"/>
              <w:szCs w:val="18"/>
            </w:rPr>
          </w:pPr>
        </w:p>
      </w:tc>
      <w:tc>
        <w:tcPr>
          <w:tcW w:w="1519" w:type="pct"/>
        </w:tcPr>
        <w:p w:rsidR="00941CB1" w:rsidRPr="009040AD" w:rsidRDefault="00941CB1" w:rsidP="00144D61">
          <w:pPr>
            <w:pStyle w:val="Footer"/>
            <w:jc w:val="right"/>
            <w:rPr>
              <w:rFonts w:ascii="Calibri" w:hAnsi="Calibri"/>
              <w:color w:val="000000"/>
              <w:sz w:val="18"/>
              <w:szCs w:val="18"/>
            </w:rPr>
          </w:pPr>
          <w:r w:rsidRPr="009040AD">
            <w:rPr>
              <w:rFonts w:ascii="Calibri" w:hAnsi="Calibri"/>
              <w:color w:val="000000"/>
              <w:sz w:val="18"/>
              <w:szCs w:val="18"/>
            </w:rPr>
            <w:t xml:space="preserve">Page </w:t>
          </w:r>
          <w:r w:rsidR="007171F6" w:rsidRPr="009040AD">
            <w:rPr>
              <w:rFonts w:ascii="Calibri" w:hAnsi="Calibri"/>
              <w:color w:val="000000"/>
              <w:sz w:val="18"/>
              <w:szCs w:val="18"/>
            </w:rPr>
            <w:fldChar w:fldCharType="begin"/>
          </w:r>
          <w:r w:rsidRPr="009040AD">
            <w:rPr>
              <w:rFonts w:ascii="Calibri" w:hAnsi="Calibri"/>
              <w:color w:val="000000"/>
              <w:sz w:val="18"/>
              <w:szCs w:val="18"/>
            </w:rPr>
            <w:instrText xml:space="preserve"> PAGE </w:instrText>
          </w:r>
          <w:r w:rsidR="007171F6" w:rsidRPr="009040AD">
            <w:rPr>
              <w:rFonts w:ascii="Calibri" w:hAnsi="Calibri"/>
              <w:color w:val="000000"/>
              <w:sz w:val="18"/>
              <w:szCs w:val="18"/>
            </w:rPr>
            <w:fldChar w:fldCharType="separate"/>
          </w:r>
          <w:r w:rsidR="007A44F9" w:rsidRPr="009040AD">
            <w:rPr>
              <w:rFonts w:ascii="Calibri" w:hAnsi="Calibri"/>
              <w:noProof/>
              <w:color w:val="000000"/>
              <w:sz w:val="18"/>
              <w:szCs w:val="18"/>
            </w:rPr>
            <w:t>4</w:t>
          </w:r>
          <w:r w:rsidR="007171F6" w:rsidRPr="009040AD">
            <w:rPr>
              <w:rFonts w:ascii="Calibri" w:hAnsi="Calibri"/>
              <w:color w:val="000000"/>
              <w:sz w:val="18"/>
              <w:szCs w:val="18"/>
            </w:rPr>
            <w:fldChar w:fldCharType="end"/>
          </w:r>
          <w:r w:rsidRPr="009040AD">
            <w:rPr>
              <w:rFonts w:ascii="Calibri" w:hAnsi="Calibri"/>
              <w:color w:val="000000"/>
              <w:sz w:val="18"/>
              <w:szCs w:val="18"/>
            </w:rPr>
            <w:t xml:space="preserve"> of </w:t>
          </w:r>
          <w:r w:rsidR="007171F6" w:rsidRPr="009040AD">
            <w:rPr>
              <w:rFonts w:ascii="Calibri" w:hAnsi="Calibri"/>
              <w:color w:val="000000"/>
              <w:sz w:val="18"/>
              <w:szCs w:val="18"/>
            </w:rPr>
            <w:fldChar w:fldCharType="begin"/>
          </w:r>
          <w:r w:rsidRPr="009040AD">
            <w:rPr>
              <w:rFonts w:ascii="Calibri" w:hAnsi="Calibri"/>
              <w:color w:val="000000"/>
              <w:sz w:val="18"/>
              <w:szCs w:val="18"/>
            </w:rPr>
            <w:instrText xml:space="preserve"> NUMPAGES </w:instrText>
          </w:r>
          <w:r w:rsidR="007171F6" w:rsidRPr="009040AD">
            <w:rPr>
              <w:rFonts w:ascii="Calibri" w:hAnsi="Calibri"/>
              <w:color w:val="000000"/>
              <w:sz w:val="18"/>
              <w:szCs w:val="18"/>
            </w:rPr>
            <w:fldChar w:fldCharType="separate"/>
          </w:r>
          <w:r w:rsidR="007A44F9" w:rsidRPr="009040AD">
            <w:rPr>
              <w:rFonts w:ascii="Calibri" w:hAnsi="Calibri"/>
              <w:noProof/>
              <w:color w:val="000000"/>
              <w:sz w:val="18"/>
              <w:szCs w:val="18"/>
            </w:rPr>
            <w:t>4</w:t>
          </w:r>
          <w:r w:rsidR="007171F6" w:rsidRPr="009040AD">
            <w:rPr>
              <w:rFonts w:ascii="Calibri" w:hAnsi="Calibri"/>
              <w:color w:val="000000"/>
              <w:sz w:val="18"/>
              <w:szCs w:val="18"/>
            </w:rPr>
            <w:fldChar w:fldCharType="end"/>
          </w:r>
        </w:p>
      </w:tc>
    </w:tr>
  </w:tbl>
  <w:p w:rsidR="00941CB1" w:rsidRPr="005F42F0" w:rsidRDefault="005F42F0" w:rsidP="005F42F0">
    <w:pPr>
      <w:ind w:left="0"/>
      <w:jc w:val="center"/>
      <w:rPr>
        <w:rFonts w:ascii="Arial" w:hAnsi="Arial" w:cs="Arial"/>
        <w:sz w:val="14"/>
        <w:szCs w:val="14"/>
      </w:rPr>
    </w:pPr>
    <w:r w:rsidRPr="005F42F0">
      <w:rPr>
        <w:rFonts w:ascii="Arial" w:hAnsi="Arial" w:cs="Arial"/>
        <w:sz w:val="14"/>
        <w:szCs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0AD" w:rsidRPr="005F42F0" w:rsidRDefault="005F42F0" w:rsidP="005F42F0">
    <w:pPr>
      <w:spacing w:line="240" w:lineRule="auto"/>
      <w:ind w:left="0"/>
      <w:jc w:val="center"/>
      <w:rPr>
        <w:rFonts w:ascii="Arial" w:eastAsia="Times New Roman" w:hAnsi="Arial" w:cs="Arial"/>
        <w:sz w:val="14"/>
        <w:szCs w:val="20"/>
      </w:rPr>
    </w:pPr>
    <w:r w:rsidRPr="005F42F0">
      <w:rPr>
        <w:rFonts w:ascii="Arial" w:eastAsia="Times New Roman" w:hAnsi="Arial" w:cs="Arial"/>
        <w:sz w:val="14"/>
        <w:szCs w:val="20"/>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0AD" w:rsidRDefault="009040AD" w:rsidP="0057079E">
    <w:pPr>
      <w:pStyle w:val="Footer"/>
      <w:tabs>
        <w:tab w:val="left" w:pos="975"/>
      </w:tabs>
    </w:pPr>
  </w:p>
  <w:tbl>
    <w:tblPr>
      <w:tblW w:w="5025" w:type="pct"/>
      <w:tblLayout w:type="fixed"/>
      <w:tblCellMar>
        <w:left w:w="0" w:type="dxa"/>
        <w:right w:w="0" w:type="dxa"/>
      </w:tblCellMar>
      <w:tblLook w:val="01E0" w:firstRow="1" w:lastRow="1" w:firstColumn="1" w:lastColumn="1" w:noHBand="0" w:noVBand="0"/>
    </w:tblPr>
    <w:tblGrid>
      <w:gridCol w:w="2553"/>
      <w:gridCol w:w="421"/>
      <w:gridCol w:w="2556"/>
      <w:gridCol w:w="3541"/>
    </w:tblGrid>
    <w:tr w:rsidR="009040AD" w:rsidRPr="0065591D" w:rsidTr="00972184">
      <w:tc>
        <w:tcPr>
          <w:tcW w:w="1407" w:type="pct"/>
          <w:vAlign w:val="center"/>
        </w:tcPr>
        <w:p w:rsidR="009040AD" w:rsidRPr="00951B9C" w:rsidRDefault="009040AD" w:rsidP="004228A6">
          <w:pPr>
            <w:pStyle w:val="Footer"/>
            <w:rPr>
              <w:color w:val="548DD4"/>
              <w:sz w:val="20"/>
              <w:szCs w:val="20"/>
            </w:rPr>
          </w:pPr>
        </w:p>
      </w:tc>
      <w:tc>
        <w:tcPr>
          <w:tcW w:w="1641" w:type="pct"/>
          <w:gridSpan w:val="2"/>
          <w:vAlign w:val="center"/>
        </w:tcPr>
        <w:p w:rsidR="009040AD" w:rsidRPr="00951B9C" w:rsidRDefault="009040AD" w:rsidP="00925494">
          <w:pPr>
            <w:pStyle w:val="Footer"/>
            <w:jc w:val="center"/>
            <w:rPr>
              <w:rFonts w:ascii="Calibri" w:hAnsi="Calibri"/>
              <w:b/>
              <w:color w:val="808080"/>
              <w:sz w:val="24"/>
              <w:szCs w:val="24"/>
            </w:rPr>
          </w:pPr>
        </w:p>
        <w:p w:rsidR="009040AD" w:rsidRPr="00951B9C" w:rsidRDefault="009040AD" w:rsidP="00951B9C">
          <w:pPr>
            <w:pStyle w:val="Footer"/>
            <w:jc w:val="center"/>
            <w:rPr>
              <w:color w:val="548DD4"/>
              <w:sz w:val="20"/>
              <w:szCs w:val="20"/>
            </w:rPr>
          </w:pPr>
        </w:p>
      </w:tc>
      <w:tc>
        <w:tcPr>
          <w:tcW w:w="1952" w:type="pct"/>
        </w:tcPr>
        <w:p w:rsidR="009040AD" w:rsidRPr="009F7848" w:rsidRDefault="009040AD" w:rsidP="0057079E">
          <w:pPr>
            <w:pStyle w:val="Footer"/>
            <w:jc w:val="right"/>
            <w:rPr>
              <w:color w:val="548DD4"/>
            </w:rPr>
          </w:pPr>
          <w:r>
            <w:rPr>
              <w:rFonts w:ascii="Calibri" w:hAnsi="Calibri"/>
              <w:b/>
              <w:noProof/>
              <w:snapToGrid/>
              <w:sz w:val="20"/>
              <w:lang w:eastAsia="en-AU"/>
            </w:rPr>
            <w:drawing>
              <wp:inline distT="0" distB="0" distL="0" distR="0" wp14:anchorId="44A417AE" wp14:editId="662D4CC5">
                <wp:extent cx="2190750" cy="676275"/>
                <wp:effectExtent l="19050" t="0" r="0" b="0"/>
                <wp:docPr id="13" name="Picture 13" descr="ACTGov_JaCS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JaCS_inline"/>
                        <pic:cNvPicPr>
                          <a:picLocks noChangeAspect="1" noChangeArrowheads="1"/>
                        </pic:cNvPicPr>
                      </pic:nvPicPr>
                      <pic:blipFill>
                        <a:blip r:embed="rId1"/>
                        <a:srcRect/>
                        <a:stretch>
                          <a:fillRect/>
                        </a:stretch>
                      </pic:blipFill>
                      <pic:spPr bwMode="auto">
                        <a:xfrm>
                          <a:off x="0" y="0"/>
                          <a:ext cx="2190750" cy="676275"/>
                        </a:xfrm>
                        <a:prstGeom prst="rect">
                          <a:avLst/>
                        </a:prstGeom>
                        <a:noFill/>
                        <a:ln w="9525">
                          <a:noFill/>
                          <a:miter lim="800000"/>
                          <a:headEnd/>
                          <a:tailEnd/>
                        </a:ln>
                      </pic:spPr>
                    </pic:pic>
                  </a:graphicData>
                </a:graphic>
              </wp:inline>
            </w:drawing>
          </w:r>
        </w:p>
      </w:tc>
    </w:tr>
    <w:tr w:rsidR="009040AD" w:rsidRPr="0065591D" w:rsidTr="009040AD">
      <w:tc>
        <w:tcPr>
          <w:tcW w:w="1639" w:type="pct"/>
          <w:gridSpan w:val="2"/>
          <w:vAlign w:val="center"/>
        </w:tcPr>
        <w:p w:rsidR="009040AD" w:rsidRPr="00925494" w:rsidRDefault="009040AD" w:rsidP="00925494">
          <w:pPr>
            <w:pStyle w:val="Footer"/>
            <w:rPr>
              <w:rFonts w:ascii="Calibri" w:hAnsi="Calibri"/>
              <w:color w:val="808080"/>
              <w:sz w:val="18"/>
              <w:szCs w:val="18"/>
            </w:rPr>
          </w:pPr>
        </w:p>
      </w:tc>
      <w:tc>
        <w:tcPr>
          <w:tcW w:w="1409" w:type="pct"/>
          <w:vAlign w:val="center"/>
        </w:tcPr>
        <w:p w:rsidR="009040AD" w:rsidRDefault="009040AD" w:rsidP="00925494">
          <w:pPr>
            <w:pStyle w:val="Footer"/>
            <w:jc w:val="center"/>
            <w:rPr>
              <w:rFonts w:ascii="Calibri" w:hAnsi="Calibri"/>
              <w:b/>
              <w:color w:val="808080"/>
              <w:sz w:val="18"/>
              <w:szCs w:val="18"/>
            </w:rPr>
          </w:pPr>
        </w:p>
        <w:p w:rsidR="009040AD" w:rsidRPr="006D622F" w:rsidRDefault="009040AD" w:rsidP="00925494">
          <w:pPr>
            <w:pStyle w:val="Footer"/>
            <w:jc w:val="center"/>
            <w:rPr>
              <w:rFonts w:ascii="Calibri" w:hAnsi="Calibri"/>
              <w:b/>
              <w:color w:val="808080"/>
              <w:sz w:val="18"/>
              <w:szCs w:val="18"/>
            </w:rPr>
          </w:pPr>
        </w:p>
      </w:tc>
      <w:tc>
        <w:tcPr>
          <w:tcW w:w="1952" w:type="pct"/>
        </w:tcPr>
        <w:p w:rsidR="009040AD" w:rsidRPr="002502E5" w:rsidRDefault="009040AD" w:rsidP="0057079E">
          <w:pPr>
            <w:pStyle w:val="Footer"/>
            <w:jc w:val="right"/>
            <w:rPr>
              <w:rFonts w:ascii="Calibri" w:hAnsi="Calibri"/>
              <w:b/>
              <w:noProof/>
              <w:sz w:val="20"/>
            </w:rPr>
          </w:pPr>
        </w:p>
      </w:tc>
    </w:tr>
  </w:tbl>
  <w:p w:rsidR="009040AD" w:rsidRPr="005F42F0" w:rsidRDefault="005F42F0" w:rsidP="005F42F0">
    <w:pPr>
      <w:spacing w:line="240" w:lineRule="auto"/>
      <w:ind w:left="0"/>
      <w:jc w:val="center"/>
      <w:rPr>
        <w:rFonts w:ascii="Arial" w:eastAsia="Times New Roman" w:hAnsi="Arial" w:cs="Arial"/>
        <w:sz w:val="14"/>
        <w:szCs w:val="10"/>
      </w:rPr>
    </w:pPr>
    <w:r w:rsidRPr="005F42F0">
      <w:rPr>
        <w:rFonts w:ascii="Arial" w:eastAsia="Times New Roman" w:hAnsi="Arial" w:cs="Arial"/>
        <w:sz w:val="14"/>
        <w:szCs w:val="10"/>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4764" w:rsidRDefault="00944764" w:rsidP="00D312E7">
      <w:r>
        <w:separator/>
      </w:r>
    </w:p>
    <w:p w:rsidR="00944764" w:rsidRDefault="00944764" w:rsidP="00D312E7"/>
  </w:footnote>
  <w:footnote w:type="continuationSeparator" w:id="0">
    <w:p w:rsidR="00944764" w:rsidRDefault="00944764" w:rsidP="00D312E7">
      <w:r>
        <w:continuationSeparator/>
      </w:r>
    </w:p>
    <w:p w:rsidR="00944764" w:rsidRDefault="00944764" w:rsidP="00D312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CB1" w:rsidRDefault="00941CB1" w:rsidP="001B7BF8">
    <w:pPr>
      <w:pStyle w:val="Header"/>
      <w:pBdr>
        <w:bottom w:val="none" w:sz="0" w:space="0" w:color="auto"/>
      </w:pBdr>
    </w:pPr>
  </w:p>
  <w:p w:rsidR="00941CB1" w:rsidRDefault="00941CB1" w:rsidP="00D312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0AD" w:rsidRPr="009040AD" w:rsidRDefault="009040AD" w:rsidP="009040AD">
    <w:pPr>
      <w:spacing w:line="240" w:lineRule="auto"/>
      <w:ind w:left="0"/>
      <w:rPr>
        <w:rFonts w:ascii="Times New Roman" w:eastAsia="Times New Roman" w:hAnsi="Times New Roman"/>
        <w:sz w:val="24"/>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0AD" w:rsidRDefault="009040AD" w:rsidP="00650B8E">
    <w:pP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2060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80E94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F86C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28B89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D07D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FE84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B83D2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DAAF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ACE5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7888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E55237"/>
    <w:multiLevelType w:val="hybridMultilevel"/>
    <w:tmpl w:val="A976B4A4"/>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11" w15:restartNumberingAfterBreak="0">
    <w:nsid w:val="0DB342DB"/>
    <w:multiLevelType w:val="hybridMultilevel"/>
    <w:tmpl w:val="7F1E21DC"/>
    <w:lvl w:ilvl="0" w:tplc="03A29D64">
      <w:start w:val="1"/>
      <w:numFmt w:val="bullet"/>
      <w:pStyle w:val="TableText-List3"/>
      <w:lvlText w:val=""/>
      <w:lvlJc w:val="left"/>
      <w:pPr>
        <w:tabs>
          <w:tab w:val="num" w:pos="425"/>
        </w:tabs>
        <w:ind w:left="425" w:hanging="141"/>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F915CD"/>
    <w:multiLevelType w:val="hybridMultilevel"/>
    <w:tmpl w:val="0A00E00C"/>
    <w:lvl w:ilvl="0" w:tplc="4B5EC29C">
      <w:start w:val="1"/>
      <w:numFmt w:val="bullet"/>
      <w:pStyle w:val="BodyText-List-RestrictedRelease"/>
      <w:lvlText w:val=""/>
      <w:lvlJc w:val="left"/>
      <w:pPr>
        <w:tabs>
          <w:tab w:val="num" w:pos="720"/>
        </w:tabs>
        <w:ind w:left="720" w:hanging="360"/>
      </w:pPr>
      <w:rPr>
        <w:rFonts w:ascii="Symbol" w:hAnsi="Symbol" w:hint="default"/>
        <w:color w:val="auto"/>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323D2C"/>
    <w:multiLevelType w:val="multilevel"/>
    <w:tmpl w:val="D40AFAA8"/>
    <w:lvl w:ilvl="0">
      <w:start w:val="1"/>
      <w:numFmt w:val="decimal"/>
      <w:lvlRestart w:val="0"/>
      <w:pStyle w:val="Table-Number"/>
      <w:lvlText w:val="%1"/>
      <w:lvlJc w:val="left"/>
      <w:pPr>
        <w:tabs>
          <w:tab w:val="num" w:pos="283"/>
        </w:tabs>
        <w:ind w:left="283" w:hanging="283"/>
      </w:pPr>
      <w:rPr>
        <w:rFonts w:hint="default"/>
        <w:b w:val="0"/>
        <w:i w:val="0"/>
        <w:sz w:val="18"/>
      </w:rPr>
    </w:lvl>
    <w:lvl w:ilvl="1">
      <w:start w:val="1"/>
      <w:numFmt w:val="lowerLetter"/>
      <w:lvlText w:val="%2)"/>
      <w:lvlJc w:val="left"/>
      <w:pPr>
        <w:tabs>
          <w:tab w:val="num" w:pos="283"/>
        </w:tabs>
        <w:ind w:left="283" w:hanging="283"/>
      </w:pPr>
      <w:rPr>
        <w:rFonts w:ascii="Verdana" w:hAnsi="Verdana" w:hint="default"/>
      </w:rPr>
    </w:lvl>
    <w:lvl w:ilvl="2">
      <w:start w:val="1"/>
      <w:numFmt w:val="lowerRoman"/>
      <w:lvlText w:val="%3"/>
      <w:lvlJc w:val="left"/>
      <w:pPr>
        <w:tabs>
          <w:tab w:val="num" w:pos="567"/>
        </w:tabs>
        <w:ind w:left="567" w:hanging="284"/>
      </w:pPr>
      <w:rPr>
        <w:rFonts w:ascii="Verdana" w:hAnsi="Verdana"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14" w15:restartNumberingAfterBreak="0">
    <w:nsid w:val="182200AD"/>
    <w:multiLevelType w:val="multilevel"/>
    <w:tmpl w:val="A22858D8"/>
    <w:lvl w:ilvl="0">
      <w:start w:val="1"/>
      <w:numFmt w:val="decimal"/>
      <w:pStyle w:val="Heading1"/>
      <w:lvlText w:val="%1"/>
      <w:lvlJc w:val="left"/>
      <w:pPr>
        <w:tabs>
          <w:tab w:val="num" w:pos="794"/>
        </w:tabs>
        <w:ind w:left="794" w:hanging="794"/>
      </w:pPr>
      <w:rPr>
        <w:rFonts w:hint="default"/>
      </w:rPr>
    </w:lvl>
    <w:lvl w:ilvl="1">
      <w:start w:val="1"/>
      <w:numFmt w:val="decimal"/>
      <w:lvlText w:val="%1.%2"/>
      <w:lvlJc w:val="left"/>
      <w:pPr>
        <w:tabs>
          <w:tab w:val="num" w:pos="1787"/>
        </w:tabs>
        <w:ind w:left="1787" w:hanging="794"/>
      </w:pPr>
      <w:rPr>
        <w:rFonts w:hint="default"/>
      </w:rPr>
    </w:lvl>
    <w:lvl w:ilvl="2">
      <w:start w:val="1"/>
      <w:numFmt w:val="decimal"/>
      <w:pStyle w:val="Heading3"/>
      <w:lvlText w:val="%1.%2.%3"/>
      <w:lvlJc w:val="left"/>
      <w:pPr>
        <w:tabs>
          <w:tab w:val="num" w:pos="794"/>
        </w:tabs>
        <w:ind w:left="794" w:hanging="794"/>
      </w:pPr>
      <w:rPr>
        <w:rFonts w:hint="default"/>
      </w:rPr>
    </w:lvl>
    <w:lvl w:ilvl="3">
      <w:start w:val="1"/>
      <w:numFmt w:val="none"/>
      <w:pStyle w:val="Heading4"/>
      <w:suff w:val="nothing"/>
      <w:lvlText w:val=""/>
      <w:lvlJc w:val="left"/>
      <w:pPr>
        <w:ind w:left="794" w:firstLine="0"/>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5" w15:restartNumberingAfterBreak="0">
    <w:nsid w:val="21B72C27"/>
    <w:multiLevelType w:val="multilevel"/>
    <w:tmpl w:val="3B048F32"/>
    <w:lvl w:ilvl="0">
      <w:start w:val="1"/>
      <w:numFmt w:val="decimal"/>
      <w:lvlRestart w:val="0"/>
      <w:pStyle w:val="TableText-List-Level1"/>
      <w:lvlText w:val="%1"/>
      <w:lvlJc w:val="left"/>
      <w:pPr>
        <w:tabs>
          <w:tab w:val="num" w:pos="283"/>
        </w:tabs>
        <w:ind w:left="283" w:hanging="283"/>
      </w:pPr>
      <w:rPr>
        <w:rFonts w:ascii="Arial" w:hAnsi="Arial" w:hint="default"/>
        <w:b w:val="0"/>
        <w:i w:val="0"/>
        <w:sz w:val="18"/>
      </w:rPr>
    </w:lvl>
    <w:lvl w:ilvl="1">
      <w:start w:val="1"/>
      <w:numFmt w:val="lowerLetter"/>
      <w:pStyle w:val="TableText-List-Level1"/>
      <w:lvlText w:val="%2)"/>
      <w:lvlJc w:val="left"/>
      <w:pPr>
        <w:tabs>
          <w:tab w:val="num" w:pos="283"/>
        </w:tabs>
        <w:ind w:left="283" w:hanging="283"/>
      </w:pPr>
      <w:rPr>
        <w:rFonts w:ascii="Arial" w:hAnsi="Arial" w:hint="default"/>
      </w:rPr>
    </w:lvl>
    <w:lvl w:ilvl="2">
      <w:start w:val="1"/>
      <w:numFmt w:val="lowerRoman"/>
      <w:pStyle w:val="TableText-List-Level2"/>
      <w:lvlText w:val="%3"/>
      <w:lvlJc w:val="left"/>
      <w:pPr>
        <w:tabs>
          <w:tab w:val="num" w:pos="567"/>
        </w:tabs>
        <w:ind w:left="567" w:hanging="284"/>
      </w:pPr>
      <w:rPr>
        <w:rFonts w:ascii="Arial" w:hAnsi="Arial"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16" w15:restartNumberingAfterBreak="0">
    <w:nsid w:val="28922093"/>
    <w:multiLevelType w:val="hybridMultilevel"/>
    <w:tmpl w:val="DAC44DC2"/>
    <w:lvl w:ilvl="0" w:tplc="59F8EBB4">
      <w:start w:val="1"/>
      <w:numFmt w:val="bullet"/>
      <w:pStyle w:val="TableText-List-Nolinespacing"/>
      <w:lvlText w:val=""/>
      <w:lvlJc w:val="left"/>
      <w:pPr>
        <w:tabs>
          <w:tab w:val="num" w:pos="142"/>
        </w:tabs>
        <w:ind w:left="142" w:hanging="142"/>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9B2156"/>
    <w:multiLevelType w:val="singleLevel"/>
    <w:tmpl w:val="A654512A"/>
    <w:lvl w:ilvl="0">
      <w:start w:val="1"/>
      <w:numFmt w:val="bullet"/>
      <w:pStyle w:val="BodyText-List"/>
      <w:lvlText w:val=""/>
      <w:lvlJc w:val="left"/>
      <w:pPr>
        <w:tabs>
          <w:tab w:val="num" w:pos="1190"/>
        </w:tabs>
        <w:ind w:left="1190" w:hanging="396"/>
      </w:pPr>
      <w:rPr>
        <w:rFonts w:ascii="Symbol" w:hAnsi="Symbol" w:hint="default"/>
        <w:color w:val="auto"/>
        <w:sz w:val="18"/>
      </w:rPr>
    </w:lvl>
  </w:abstractNum>
  <w:abstractNum w:abstractNumId="18" w15:restartNumberingAfterBreak="0">
    <w:nsid w:val="32063B4E"/>
    <w:multiLevelType w:val="hybridMultilevel"/>
    <w:tmpl w:val="D6D67D9A"/>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19" w15:restartNumberingAfterBreak="0">
    <w:nsid w:val="32B04E30"/>
    <w:multiLevelType w:val="hybridMultilevel"/>
    <w:tmpl w:val="BBEAAF48"/>
    <w:lvl w:ilvl="0" w:tplc="0B5C2C74">
      <w:start w:val="1"/>
      <w:numFmt w:val="bullet"/>
      <w:pStyle w:val="TableText-ListIndent"/>
      <w:lvlText w:val=""/>
      <w:lvlJc w:val="left"/>
      <w:pPr>
        <w:tabs>
          <w:tab w:val="num" w:pos="284"/>
        </w:tabs>
        <w:ind w:left="284" w:hanging="142"/>
      </w:pPr>
      <w:rPr>
        <w:rFonts w:ascii="Symbol" w:hAnsi="Symbol" w:hint="default"/>
        <w:color w:val="auto"/>
        <w:sz w:val="1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CA0A57"/>
    <w:multiLevelType w:val="multilevel"/>
    <w:tmpl w:val="061CCE46"/>
    <w:styleLink w:val="1ai"/>
    <w:lvl w:ilvl="0">
      <w:start w:val="1"/>
      <w:numFmt w:val="decimal"/>
      <w:lvlText w:val="%1)"/>
      <w:lvlJc w:val="left"/>
      <w:pPr>
        <w:tabs>
          <w:tab w:val="num" w:pos="720"/>
        </w:tabs>
        <w:ind w:left="720" w:hanging="360"/>
      </w:pPr>
      <w:rPr>
        <w:rFonts w:ascii="Arial" w:hAnsi="Arial" w:cs="Arial" w:hint="default"/>
      </w:rPr>
    </w:lvl>
    <w:lvl w:ilvl="1">
      <w:start w:val="1"/>
      <w:numFmt w:val="lowerLetter"/>
      <w:lvlText w:val="%2)"/>
      <w:lvlJc w:val="left"/>
      <w:pPr>
        <w:tabs>
          <w:tab w:val="num" w:pos="1080"/>
        </w:tabs>
        <w:ind w:left="1080" w:hanging="360"/>
      </w:pPr>
      <w:rPr>
        <w:rFonts w:ascii="Verdana" w:hAnsi="Verdana" w:hint="default"/>
      </w:rPr>
    </w:lvl>
    <w:lvl w:ilvl="2">
      <w:start w:val="1"/>
      <w:numFmt w:val="lowerRoman"/>
      <w:lvlText w:val="%3)"/>
      <w:lvlJc w:val="left"/>
      <w:pPr>
        <w:tabs>
          <w:tab w:val="num" w:pos="1440"/>
        </w:tabs>
        <w:ind w:left="1440" w:hanging="360"/>
      </w:pPr>
      <w:rPr>
        <w:rFonts w:ascii="Verdana" w:hAnsi="Verdana" w:hint="default"/>
      </w:rPr>
    </w:lvl>
    <w:lvl w:ilvl="3">
      <w:start w:val="1"/>
      <w:numFmt w:val="decimal"/>
      <w:lvlText w:val="(%4)"/>
      <w:lvlJc w:val="left"/>
      <w:pPr>
        <w:tabs>
          <w:tab w:val="num" w:pos="1800"/>
        </w:tabs>
        <w:ind w:left="1800" w:hanging="360"/>
      </w:pPr>
      <w:rPr>
        <w:rFonts w:ascii="Verdana" w:hAnsi="Verdana" w:hint="default"/>
      </w:rPr>
    </w:lvl>
    <w:lvl w:ilvl="4">
      <w:start w:val="1"/>
      <w:numFmt w:val="lowerLetter"/>
      <w:lvlText w:val="(%5)"/>
      <w:lvlJc w:val="left"/>
      <w:pPr>
        <w:tabs>
          <w:tab w:val="num" w:pos="2160"/>
        </w:tabs>
        <w:ind w:left="2160" w:hanging="360"/>
      </w:pPr>
      <w:rPr>
        <w:rFonts w:ascii="Verdana" w:hAnsi="Verdana" w:hint="default"/>
      </w:rPr>
    </w:lvl>
    <w:lvl w:ilvl="5">
      <w:start w:val="1"/>
      <w:numFmt w:val="lowerRoman"/>
      <w:lvlText w:val="(%6)"/>
      <w:lvlJc w:val="left"/>
      <w:pPr>
        <w:tabs>
          <w:tab w:val="num" w:pos="2520"/>
        </w:tabs>
        <w:ind w:left="2520" w:hanging="360"/>
      </w:pPr>
      <w:rPr>
        <w:rFonts w:ascii="Verdana" w:hAnsi="Verdana" w:hint="default"/>
      </w:rPr>
    </w:lvl>
    <w:lvl w:ilvl="6">
      <w:start w:val="1"/>
      <w:numFmt w:val="decimal"/>
      <w:lvlText w:val="%7."/>
      <w:lvlJc w:val="left"/>
      <w:pPr>
        <w:tabs>
          <w:tab w:val="num" w:pos="2880"/>
        </w:tabs>
        <w:ind w:left="2880" w:hanging="360"/>
      </w:pPr>
      <w:rPr>
        <w:rFonts w:ascii="Verdana" w:hAnsi="Verdana" w:hint="default"/>
      </w:rPr>
    </w:lvl>
    <w:lvl w:ilvl="7">
      <w:start w:val="1"/>
      <w:numFmt w:val="lowerLetter"/>
      <w:lvlText w:val="%8."/>
      <w:lvlJc w:val="left"/>
      <w:pPr>
        <w:tabs>
          <w:tab w:val="num" w:pos="3240"/>
        </w:tabs>
        <w:ind w:left="3240" w:hanging="360"/>
      </w:pPr>
      <w:rPr>
        <w:rFonts w:ascii="Verdana" w:hAnsi="Verdana" w:hint="default"/>
      </w:rPr>
    </w:lvl>
    <w:lvl w:ilvl="8">
      <w:start w:val="1"/>
      <w:numFmt w:val="lowerRoman"/>
      <w:lvlText w:val="%9."/>
      <w:lvlJc w:val="left"/>
      <w:pPr>
        <w:tabs>
          <w:tab w:val="num" w:pos="3600"/>
        </w:tabs>
        <w:ind w:left="3600" w:hanging="360"/>
      </w:pPr>
      <w:rPr>
        <w:rFonts w:ascii="Verdana" w:hAnsi="Verdana" w:hint="default"/>
      </w:rPr>
    </w:lvl>
  </w:abstractNum>
  <w:abstractNum w:abstractNumId="21" w15:restartNumberingAfterBreak="0">
    <w:nsid w:val="3C0C55FB"/>
    <w:multiLevelType w:val="hybridMultilevel"/>
    <w:tmpl w:val="6D445B96"/>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22" w15:restartNumberingAfterBreak="0">
    <w:nsid w:val="3E837903"/>
    <w:multiLevelType w:val="hybridMultilevel"/>
    <w:tmpl w:val="237A42D4"/>
    <w:lvl w:ilvl="0" w:tplc="30BADEAC">
      <w:start w:val="1"/>
      <w:numFmt w:val="bullet"/>
      <w:pStyle w:val="BodyText-List-Indent"/>
      <w:lvlText w:val=""/>
      <w:lvlJc w:val="left"/>
      <w:pPr>
        <w:tabs>
          <w:tab w:val="num" w:pos="1588"/>
        </w:tabs>
        <w:ind w:left="1588" w:hanging="397"/>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CE1F1A"/>
    <w:multiLevelType w:val="hybridMultilevel"/>
    <w:tmpl w:val="183E646A"/>
    <w:lvl w:ilvl="0" w:tplc="BC3CCCD8">
      <w:start w:val="1"/>
      <w:numFmt w:val="bullet"/>
      <w:pStyle w:val="Figure-List"/>
      <w:lvlText w:val=""/>
      <w:lvlJc w:val="left"/>
      <w:pPr>
        <w:tabs>
          <w:tab w:val="num" w:pos="360"/>
        </w:tabs>
        <w:ind w:left="227" w:hanging="227"/>
      </w:pPr>
      <w:rPr>
        <w:rFonts w:ascii="Wingdings" w:hAnsi="Wingdings" w:hint="default"/>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D215DA"/>
    <w:multiLevelType w:val="hybridMultilevel"/>
    <w:tmpl w:val="20C2074C"/>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25" w15:restartNumberingAfterBreak="0">
    <w:nsid w:val="46351D4C"/>
    <w:multiLevelType w:val="hybridMultilevel"/>
    <w:tmpl w:val="21E81284"/>
    <w:lvl w:ilvl="0" w:tplc="0C090019">
      <w:start w:val="1"/>
      <w:numFmt w:val="lowerLetter"/>
      <w:lvlText w:val="%1."/>
      <w:lvlJc w:val="left"/>
      <w:pPr>
        <w:ind w:left="2507" w:hanging="360"/>
      </w:pPr>
    </w:lvl>
    <w:lvl w:ilvl="1" w:tplc="04090019">
      <w:start w:val="1"/>
      <w:numFmt w:val="lowerLetter"/>
      <w:lvlText w:val="%2."/>
      <w:lvlJc w:val="left"/>
      <w:pPr>
        <w:ind w:left="3227" w:hanging="360"/>
      </w:pPr>
    </w:lvl>
    <w:lvl w:ilvl="2" w:tplc="0409001B">
      <w:start w:val="1"/>
      <w:numFmt w:val="lowerRoman"/>
      <w:lvlText w:val="%3."/>
      <w:lvlJc w:val="right"/>
      <w:pPr>
        <w:ind w:left="3947" w:hanging="180"/>
      </w:pPr>
    </w:lvl>
    <w:lvl w:ilvl="3" w:tplc="0409000F">
      <w:start w:val="1"/>
      <w:numFmt w:val="decimal"/>
      <w:lvlText w:val="%4."/>
      <w:lvlJc w:val="left"/>
      <w:pPr>
        <w:ind w:left="4667" w:hanging="360"/>
      </w:pPr>
    </w:lvl>
    <w:lvl w:ilvl="4" w:tplc="04090019">
      <w:start w:val="1"/>
      <w:numFmt w:val="lowerLetter"/>
      <w:lvlText w:val="%5."/>
      <w:lvlJc w:val="left"/>
      <w:pPr>
        <w:ind w:left="5387" w:hanging="360"/>
      </w:pPr>
    </w:lvl>
    <w:lvl w:ilvl="5" w:tplc="0409001B">
      <w:start w:val="1"/>
      <w:numFmt w:val="lowerRoman"/>
      <w:lvlText w:val="%6."/>
      <w:lvlJc w:val="right"/>
      <w:pPr>
        <w:ind w:left="6107" w:hanging="180"/>
      </w:pPr>
    </w:lvl>
    <w:lvl w:ilvl="6" w:tplc="0409000F">
      <w:start w:val="1"/>
      <w:numFmt w:val="decimal"/>
      <w:lvlText w:val="%7."/>
      <w:lvlJc w:val="left"/>
      <w:pPr>
        <w:ind w:left="6827" w:hanging="360"/>
      </w:pPr>
    </w:lvl>
    <w:lvl w:ilvl="7" w:tplc="04090019">
      <w:start w:val="1"/>
      <w:numFmt w:val="lowerLetter"/>
      <w:lvlText w:val="%8."/>
      <w:lvlJc w:val="left"/>
      <w:pPr>
        <w:ind w:left="7547" w:hanging="360"/>
      </w:pPr>
    </w:lvl>
    <w:lvl w:ilvl="8" w:tplc="0409001B">
      <w:start w:val="1"/>
      <w:numFmt w:val="lowerRoman"/>
      <w:lvlText w:val="%9."/>
      <w:lvlJc w:val="right"/>
      <w:pPr>
        <w:ind w:left="8267" w:hanging="180"/>
      </w:pPr>
    </w:lvl>
  </w:abstractNum>
  <w:abstractNum w:abstractNumId="26" w15:restartNumberingAfterBreak="0">
    <w:nsid w:val="494767DB"/>
    <w:multiLevelType w:val="multilevel"/>
    <w:tmpl w:val="0C090023"/>
    <w:styleLink w:val="ArticleSection"/>
    <w:lvl w:ilvl="0">
      <w:start w:val="1"/>
      <w:numFmt w:val="upperRoman"/>
      <w:lvlText w:val="Article %1."/>
      <w:lvlJc w:val="left"/>
      <w:pPr>
        <w:tabs>
          <w:tab w:val="num" w:pos="1800"/>
        </w:tabs>
        <w:ind w:left="0" w:firstLine="0"/>
      </w:pPr>
      <w:rPr>
        <w:rFonts w:ascii="Arial" w:hAnsi="Arial" w:cs="Arial"/>
        <w:color w:val="FF0000"/>
        <w:sz w:val="32"/>
        <w:u w:val="single"/>
      </w:r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4ECD651D"/>
    <w:multiLevelType w:val="hybridMultilevel"/>
    <w:tmpl w:val="971820D6"/>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28" w15:restartNumberingAfterBreak="0">
    <w:nsid w:val="53B336B0"/>
    <w:multiLevelType w:val="multilevel"/>
    <w:tmpl w:val="1EEC9222"/>
    <w:lvl w:ilvl="0">
      <w:start w:val="1"/>
      <w:numFmt w:val="decimal"/>
      <w:lvlRestart w:val="0"/>
      <w:pStyle w:val="Level1-Heading"/>
      <w:lvlText w:val="%1."/>
      <w:lvlJc w:val="left"/>
      <w:pPr>
        <w:tabs>
          <w:tab w:val="num" w:pos="794"/>
        </w:tabs>
        <w:ind w:left="794" w:hanging="794"/>
      </w:pPr>
      <w:rPr>
        <w:rFonts w:ascii="Arial" w:hAnsi="Arial" w:hint="default"/>
        <w:b/>
        <w:i w:val="0"/>
        <w:sz w:val="20"/>
      </w:rPr>
    </w:lvl>
    <w:lvl w:ilvl="1">
      <w:start w:val="1"/>
      <w:numFmt w:val="decimal"/>
      <w:pStyle w:val="Level2-Heading"/>
      <w:lvlText w:val="%1.%2"/>
      <w:lvlJc w:val="left"/>
      <w:pPr>
        <w:tabs>
          <w:tab w:val="num" w:pos="794"/>
        </w:tabs>
        <w:ind w:left="794" w:hanging="794"/>
      </w:pPr>
      <w:rPr>
        <w:rFonts w:ascii="Arial" w:hAnsi="Arial" w:hint="default"/>
        <w:b/>
        <w:i w:val="0"/>
        <w:sz w:val="20"/>
      </w:rPr>
    </w:lvl>
    <w:lvl w:ilvl="2">
      <w:start w:val="1"/>
      <w:numFmt w:val="decimal"/>
      <w:pStyle w:val="Level3-Heading"/>
      <w:lvlText w:val="%1.%2.%3"/>
      <w:lvlJc w:val="left"/>
      <w:pPr>
        <w:tabs>
          <w:tab w:val="num" w:pos="794"/>
        </w:tabs>
        <w:ind w:left="794" w:hanging="794"/>
      </w:pPr>
      <w:rPr>
        <w:rFonts w:ascii="Arial" w:hAnsi="Arial" w:hint="default"/>
        <w:b/>
        <w:i w:val="0"/>
        <w:sz w:val="20"/>
      </w:rPr>
    </w:lvl>
    <w:lvl w:ilvl="3">
      <w:start w:val="1"/>
      <w:numFmt w:val="decimal"/>
      <w:pStyle w:val="Level4-Heading"/>
      <w:lvlText w:val="%1.%2.%3.%4"/>
      <w:lvlJc w:val="left"/>
      <w:pPr>
        <w:tabs>
          <w:tab w:val="num" w:pos="794"/>
        </w:tabs>
        <w:ind w:left="794" w:hanging="794"/>
      </w:pPr>
      <w:rPr>
        <w:rFonts w:ascii="Arial" w:hAnsi="Arial" w:hint="default"/>
        <w:b/>
        <w:i w:val="0"/>
        <w:sz w:val="20"/>
      </w:rPr>
    </w:lvl>
    <w:lvl w:ilvl="4">
      <w:start w:val="1"/>
      <w:numFmt w:val="lowerLetter"/>
      <w:pStyle w:val="LevelBody1-a"/>
      <w:lvlText w:val="(%5)"/>
      <w:lvlJc w:val="left"/>
      <w:pPr>
        <w:tabs>
          <w:tab w:val="num" w:pos="1361"/>
        </w:tabs>
        <w:ind w:left="1361" w:hanging="567"/>
      </w:pPr>
      <w:rPr>
        <w:rFonts w:ascii="Arial" w:hAnsi="Arial" w:hint="default"/>
        <w:b w:val="0"/>
        <w:i w:val="0"/>
        <w:sz w:val="20"/>
      </w:rPr>
    </w:lvl>
    <w:lvl w:ilvl="5">
      <w:start w:val="1"/>
      <w:numFmt w:val="lowerRoman"/>
      <w:pStyle w:val="LevelBody2-i"/>
      <w:lvlText w:val="%6."/>
      <w:lvlJc w:val="left"/>
      <w:pPr>
        <w:tabs>
          <w:tab w:val="num" w:pos="1928"/>
        </w:tabs>
        <w:ind w:left="1928" w:hanging="567"/>
      </w:pPr>
      <w:rPr>
        <w:rFonts w:ascii="Arial" w:hAnsi="Arial" w:hint="default"/>
        <w:b w:val="0"/>
        <w:i w:val="0"/>
        <w:sz w:val="20"/>
      </w:rPr>
    </w:lvl>
    <w:lvl w:ilvl="6">
      <w:start w:val="1"/>
      <w:numFmt w:val="upperLetter"/>
      <w:pStyle w:val="LevelBody3-A"/>
      <w:lvlText w:val="(%7)"/>
      <w:lvlJc w:val="left"/>
      <w:pPr>
        <w:tabs>
          <w:tab w:val="num" w:pos="2495"/>
        </w:tabs>
        <w:ind w:left="2495" w:hanging="567"/>
      </w:pPr>
      <w:rPr>
        <w:rFonts w:ascii="Arial" w:hAnsi="Arial" w:hint="default"/>
      </w:rPr>
    </w:lvl>
    <w:lvl w:ilvl="7">
      <w:start w:val="1"/>
      <w:numFmt w:val="upperRoman"/>
      <w:pStyle w:val="LevelBody4-I"/>
      <w:lvlText w:val="%8."/>
      <w:lvlJc w:val="left"/>
      <w:pPr>
        <w:tabs>
          <w:tab w:val="num" w:pos="3062"/>
        </w:tabs>
        <w:ind w:left="3062" w:hanging="567"/>
      </w:pPr>
      <w:rPr>
        <w:rFonts w:ascii="Arial" w:hAnsi="Arial" w:hint="default"/>
      </w:rPr>
    </w:lvl>
    <w:lvl w:ilvl="8">
      <w:start w:val="1"/>
      <w:numFmt w:val="none"/>
      <w:suff w:val="nothing"/>
      <w:lvlText w:val=""/>
      <w:lvlJc w:val="left"/>
      <w:pPr>
        <w:ind w:left="-56" w:firstLine="0"/>
      </w:pPr>
      <w:rPr>
        <w:rFonts w:ascii="Verdana" w:hAnsi="Verdana" w:hint="default"/>
      </w:rPr>
    </w:lvl>
  </w:abstractNum>
  <w:abstractNum w:abstractNumId="29" w15:restartNumberingAfterBreak="0">
    <w:nsid w:val="53E950CB"/>
    <w:multiLevelType w:val="hybridMultilevel"/>
    <w:tmpl w:val="99A6DC10"/>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30" w15:restartNumberingAfterBreak="0">
    <w:nsid w:val="5C405CA1"/>
    <w:multiLevelType w:val="hybridMultilevel"/>
    <w:tmpl w:val="9612A2D2"/>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31" w15:restartNumberingAfterBreak="0">
    <w:nsid w:val="5ED02300"/>
    <w:multiLevelType w:val="hybridMultilevel"/>
    <w:tmpl w:val="E90C0874"/>
    <w:lvl w:ilvl="0" w:tplc="CC7650DC">
      <w:start w:val="1"/>
      <w:numFmt w:val="decimal"/>
      <w:pStyle w:val="TableText-numbers"/>
      <w:lvlText w:val="%1."/>
      <w:lvlJc w:val="left"/>
      <w:pPr>
        <w:tabs>
          <w:tab w:val="num" w:pos="360"/>
        </w:tabs>
        <w:ind w:left="284" w:hanging="284"/>
      </w:pPr>
    </w:lvl>
    <w:lvl w:ilvl="1" w:tplc="0F78D536">
      <w:start w:val="1"/>
      <w:numFmt w:val="bullet"/>
      <w:lvlText w:val=""/>
      <w:lvlJc w:val="left"/>
      <w:pPr>
        <w:tabs>
          <w:tab w:val="num" w:pos="288"/>
        </w:tabs>
        <w:ind w:left="36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F686764"/>
    <w:multiLevelType w:val="hybridMultilevel"/>
    <w:tmpl w:val="8FBA7F5E"/>
    <w:lvl w:ilvl="0" w:tplc="E1320150">
      <w:start w:val="1"/>
      <w:numFmt w:val="bullet"/>
      <w:pStyle w:val="TableText-List"/>
      <w:lvlText w:val=""/>
      <w:lvlJc w:val="left"/>
      <w:pPr>
        <w:tabs>
          <w:tab w:val="num" w:pos="142"/>
        </w:tabs>
        <w:ind w:left="142" w:hanging="142"/>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3E6B35"/>
    <w:multiLevelType w:val="hybridMultilevel"/>
    <w:tmpl w:val="0E6C97EC"/>
    <w:lvl w:ilvl="0" w:tplc="DB1C7E50">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4C0BFA"/>
    <w:multiLevelType w:val="hybridMultilevel"/>
    <w:tmpl w:val="F5F08420"/>
    <w:lvl w:ilvl="0" w:tplc="0C090019">
      <w:start w:val="1"/>
      <w:numFmt w:val="lowerLetter"/>
      <w:lvlText w:val="%1."/>
      <w:lvlJc w:val="left"/>
      <w:pPr>
        <w:ind w:left="2507" w:hanging="360"/>
      </w:pPr>
    </w:lvl>
    <w:lvl w:ilvl="1" w:tplc="0C09001B">
      <w:start w:val="1"/>
      <w:numFmt w:val="lowerRoman"/>
      <w:lvlText w:val="%2."/>
      <w:lvlJc w:val="righ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35" w15:restartNumberingAfterBreak="0">
    <w:nsid w:val="6661737B"/>
    <w:multiLevelType w:val="hybridMultilevel"/>
    <w:tmpl w:val="21A2CDDE"/>
    <w:lvl w:ilvl="0" w:tplc="0C090019">
      <w:start w:val="1"/>
      <w:numFmt w:val="lowerLetter"/>
      <w:lvlText w:val="%1."/>
      <w:lvlJc w:val="left"/>
      <w:pPr>
        <w:ind w:left="2507" w:hanging="360"/>
      </w:pPr>
    </w:lvl>
    <w:lvl w:ilvl="1" w:tplc="04090019">
      <w:start w:val="1"/>
      <w:numFmt w:val="lowerLetter"/>
      <w:lvlText w:val="%2."/>
      <w:lvlJc w:val="left"/>
      <w:pPr>
        <w:ind w:left="3227" w:hanging="360"/>
      </w:pPr>
    </w:lvl>
    <w:lvl w:ilvl="2" w:tplc="0409001B">
      <w:start w:val="1"/>
      <w:numFmt w:val="lowerRoman"/>
      <w:lvlText w:val="%3."/>
      <w:lvlJc w:val="right"/>
      <w:pPr>
        <w:ind w:left="3947" w:hanging="180"/>
      </w:pPr>
    </w:lvl>
    <w:lvl w:ilvl="3" w:tplc="0409000F">
      <w:start w:val="1"/>
      <w:numFmt w:val="decimal"/>
      <w:lvlText w:val="%4."/>
      <w:lvlJc w:val="left"/>
      <w:pPr>
        <w:ind w:left="4667" w:hanging="360"/>
      </w:pPr>
    </w:lvl>
    <w:lvl w:ilvl="4" w:tplc="04090019">
      <w:start w:val="1"/>
      <w:numFmt w:val="lowerLetter"/>
      <w:lvlText w:val="%5."/>
      <w:lvlJc w:val="left"/>
      <w:pPr>
        <w:ind w:left="5387" w:hanging="360"/>
      </w:pPr>
    </w:lvl>
    <w:lvl w:ilvl="5" w:tplc="0409001B">
      <w:start w:val="1"/>
      <w:numFmt w:val="lowerRoman"/>
      <w:lvlText w:val="%6."/>
      <w:lvlJc w:val="right"/>
      <w:pPr>
        <w:ind w:left="6107" w:hanging="180"/>
      </w:pPr>
    </w:lvl>
    <w:lvl w:ilvl="6" w:tplc="0409000F">
      <w:start w:val="1"/>
      <w:numFmt w:val="decimal"/>
      <w:lvlText w:val="%7."/>
      <w:lvlJc w:val="left"/>
      <w:pPr>
        <w:ind w:left="6827" w:hanging="360"/>
      </w:pPr>
    </w:lvl>
    <w:lvl w:ilvl="7" w:tplc="04090019">
      <w:start w:val="1"/>
      <w:numFmt w:val="lowerLetter"/>
      <w:lvlText w:val="%8."/>
      <w:lvlJc w:val="left"/>
      <w:pPr>
        <w:ind w:left="7547" w:hanging="360"/>
      </w:pPr>
    </w:lvl>
    <w:lvl w:ilvl="8" w:tplc="0409001B">
      <w:start w:val="1"/>
      <w:numFmt w:val="lowerRoman"/>
      <w:lvlText w:val="%9."/>
      <w:lvlJc w:val="right"/>
      <w:pPr>
        <w:ind w:left="8267" w:hanging="180"/>
      </w:pPr>
    </w:lvl>
  </w:abstractNum>
  <w:abstractNum w:abstractNumId="36" w15:restartNumberingAfterBreak="0">
    <w:nsid w:val="6A2A199C"/>
    <w:multiLevelType w:val="hybridMultilevel"/>
    <w:tmpl w:val="580C3B7C"/>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37" w15:restartNumberingAfterBreak="0">
    <w:nsid w:val="6BCC4772"/>
    <w:multiLevelType w:val="hybridMultilevel"/>
    <w:tmpl w:val="2356DD84"/>
    <w:lvl w:ilvl="0" w:tplc="052CADB2">
      <w:start w:val="1"/>
      <w:numFmt w:val="bullet"/>
      <w:pStyle w:val="GuidanceText-List"/>
      <w:lvlText w:val=""/>
      <w:lvlJc w:val="left"/>
      <w:pPr>
        <w:tabs>
          <w:tab w:val="num" w:pos="1190"/>
        </w:tabs>
        <w:ind w:left="1190" w:hanging="396"/>
      </w:pPr>
      <w:rPr>
        <w:rFonts w:ascii="Symbol" w:hAnsi="Symbol" w:hint="default"/>
        <w:color w:val="0000FF"/>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CD6DC5"/>
    <w:multiLevelType w:val="hybridMultilevel"/>
    <w:tmpl w:val="342CEC4E"/>
    <w:lvl w:ilvl="0" w:tplc="1A98B12A">
      <w:start w:val="1"/>
      <w:numFmt w:val="bullet"/>
      <w:pStyle w:val="TableText-ListItalics"/>
      <w:lvlText w:val=""/>
      <w:lvlJc w:val="left"/>
      <w:pPr>
        <w:tabs>
          <w:tab w:val="num" w:pos="142"/>
        </w:tabs>
        <w:ind w:left="142" w:hanging="142"/>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F97656"/>
    <w:multiLevelType w:val="hybridMultilevel"/>
    <w:tmpl w:val="DB90E65C"/>
    <w:lvl w:ilvl="0" w:tplc="F9864630">
      <w:start w:val="1"/>
      <w:numFmt w:val="upperLetter"/>
      <w:pStyle w:val="Level0-Recitals"/>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15:restartNumberingAfterBreak="0">
    <w:nsid w:val="7087408A"/>
    <w:multiLevelType w:val="multilevel"/>
    <w:tmpl w:val="14C07E6E"/>
    <w:lvl w:ilvl="0">
      <w:start w:val="1"/>
      <w:numFmt w:val="decimal"/>
      <w:pStyle w:val="AppendixHeading1"/>
      <w:lvlText w:val="Appendix %1"/>
      <w:lvlJc w:val="left"/>
      <w:pPr>
        <w:tabs>
          <w:tab w:val="num" w:pos="1440"/>
        </w:tabs>
        <w:ind w:left="1134" w:hanging="1134"/>
      </w:pPr>
      <w:rPr>
        <w:rFonts w:hint="default"/>
      </w:rPr>
    </w:lvl>
    <w:lvl w:ilvl="1">
      <w:start w:val="1"/>
      <w:numFmt w:val="none"/>
      <w:lvlRestart w:val="0"/>
      <w:pStyle w:val="AppendixHeading2"/>
      <w:suff w:val="nothing"/>
      <w:lvlText w:val=""/>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0FA73CF"/>
    <w:multiLevelType w:val="hybridMultilevel"/>
    <w:tmpl w:val="3DAC7B00"/>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42" w15:restartNumberingAfterBreak="0">
    <w:nsid w:val="73135E41"/>
    <w:multiLevelType w:val="hybridMultilevel"/>
    <w:tmpl w:val="6F928E76"/>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43" w15:restartNumberingAfterBreak="0">
    <w:nsid w:val="742B5C74"/>
    <w:multiLevelType w:val="hybridMultilevel"/>
    <w:tmpl w:val="371817DE"/>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44" w15:restartNumberingAfterBreak="0">
    <w:nsid w:val="76393400"/>
    <w:multiLevelType w:val="multilevel"/>
    <w:tmpl w:val="B12A4496"/>
    <w:lvl w:ilvl="0">
      <w:start w:val="1"/>
      <w:numFmt w:val="decimal"/>
      <w:lvlRestart w:val="0"/>
      <w:pStyle w:val="BodyText-NumberedList1"/>
      <w:lvlText w:val="%1)"/>
      <w:lvlJc w:val="left"/>
      <w:pPr>
        <w:tabs>
          <w:tab w:val="num" w:pos="1417"/>
        </w:tabs>
        <w:ind w:left="1417" w:hanging="623"/>
      </w:pPr>
      <w:rPr>
        <w:rFonts w:ascii="Arial" w:hAnsi="Arial" w:hint="default"/>
      </w:rPr>
    </w:lvl>
    <w:lvl w:ilvl="1">
      <w:start w:val="1"/>
      <w:numFmt w:val="lowerLetter"/>
      <w:pStyle w:val="BodyText-NumberedLista"/>
      <w:lvlText w:val="%2."/>
      <w:lvlJc w:val="left"/>
      <w:pPr>
        <w:tabs>
          <w:tab w:val="num" w:pos="1984"/>
        </w:tabs>
        <w:ind w:left="1984" w:hanging="567"/>
      </w:pPr>
      <w:rPr>
        <w:rFonts w:ascii="Arial" w:hAnsi="Arial" w:hint="default"/>
      </w:rPr>
    </w:lvl>
    <w:lvl w:ilvl="2">
      <w:start w:val="1"/>
      <w:numFmt w:val="lowerRoman"/>
      <w:pStyle w:val="BodyText-NumberedListi"/>
      <w:lvlText w:val="%3."/>
      <w:lvlJc w:val="left"/>
      <w:pPr>
        <w:tabs>
          <w:tab w:val="num" w:pos="2438"/>
        </w:tabs>
        <w:ind w:left="2438" w:hanging="454"/>
      </w:pPr>
      <w:rPr>
        <w:rFonts w:ascii="Arial" w:hAnsi="Arial" w:hint="default"/>
      </w:rPr>
    </w:lvl>
    <w:lvl w:ilvl="3">
      <w:start w:val="1"/>
      <w:numFmt w:val="decimal"/>
      <w:pStyle w:val="BodyText-NumberedList10"/>
      <w:lvlText w:val="(%4)"/>
      <w:lvlJc w:val="left"/>
      <w:pPr>
        <w:tabs>
          <w:tab w:val="num" w:pos="3005"/>
        </w:tabs>
        <w:ind w:left="3005" w:hanging="567"/>
      </w:pPr>
      <w:rPr>
        <w:rFonts w:ascii="Arial" w:hAnsi="Arial" w:hint="default"/>
      </w:rPr>
    </w:lvl>
    <w:lvl w:ilvl="4">
      <w:start w:val="1"/>
      <w:numFmt w:val="decimal"/>
      <w:lvlText w:val="%1.%2.%3.%4.%5."/>
      <w:lvlJc w:val="left"/>
      <w:pPr>
        <w:tabs>
          <w:tab w:val="num" w:pos="3084"/>
        </w:tabs>
        <w:ind w:left="3084" w:hanging="794"/>
      </w:pPr>
      <w:rPr>
        <w:rFonts w:ascii="Verdana" w:hAnsi="Verdana" w:hint="default"/>
      </w:rPr>
    </w:lvl>
    <w:lvl w:ilvl="5">
      <w:start w:val="1"/>
      <w:numFmt w:val="decimal"/>
      <w:lvlText w:val="%1.%2.%3.%4.%5.%6."/>
      <w:lvlJc w:val="left"/>
      <w:pPr>
        <w:tabs>
          <w:tab w:val="num" w:pos="3589"/>
        </w:tabs>
        <w:ind w:left="3589" w:hanging="936"/>
      </w:pPr>
      <w:rPr>
        <w:rFonts w:ascii="Verdana" w:hAnsi="Verdana" w:hint="default"/>
      </w:rPr>
    </w:lvl>
    <w:lvl w:ilvl="6">
      <w:start w:val="1"/>
      <w:numFmt w:val="decimal"/>
      <w:lvlText w:val="%1.%2.%3.%4.%5.%6.%7."/>
      <w:lvlJc w:val="left"/>
      <w:pPr>
        <w:tabs>
          <w:tab w:val="num" w:pos="4093"/>
        </w:tabs>
        <w:ind w:left="4093" w:hanging="1083"/>
      </w:pPr>
      <w:rPr>
        <w:rFonts w:ascii="Verdana" w:hAnsi="Verdana" w:hint="default"/>
      </w:rPr>
    </w:lvl>
    <w:lvl w:ilvl="7">
      <w:start w:val="1"/>
      <w:numFmt w:val="decimal"/>
      <w:lvlText w:val="%1.%2.%3.%4.%5.%6.%7.%8."/>
      <w:lvlJc w:val="left"/>
      <w:pPr>
        <w:tabs>
          <w:tab w:val="num" w:pos="4592"/>
        </w:tabs>
        <w:ind w:left="4592" w:hanging="1219"/>
      </w:pPr>
      <w:rPr>
        <w:rFonts w:ascii="Verdana" w:hAnsi="Verdana" w:hint="default"/>
      </w:rPr>
    </w:lvl>
    <w:lvl w:ilvl="8">
      <w:start w:val="1"/>
      <w:numFmt w:val="decimal"/>
      <w:lvlText w:val="%1.%2.%3.%4.%5.%6.%7.%8.%9."/>
      <w:lvlJc w:val="left"/>
      <w:pPr>
        <w:tabs>
          <w:tab w:val="num" w:pos="5170"/>
        </w:tabs>
        <w:ind w:left="5170" w:hanging="1440"/>
      </w:pPr>
      <w:rPr>
        <w:rFonts w:ascii="Verdana" w:hAnsi="Verdana" w:hint="default"/>
      </w:rPr>
    </w:lvl>
  </w:abstractNum>
  <w:abstractNum w:abstractNumId="45" w15:restartNumberingAfterBreak="0">
    <w:nsid w:val="774C005A"/>
    <w:multiLevelType w:val="hybridMultilevel"/>
    <w:tmpl w:val="3A4AB7D6"/>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46" w15:restartNumberingAfterBreak="0">
    <w:nsid w:val="7A364895"/>
    <w:multiLevelType w:val="hybridMultilevel"/>
    <w:tmpl w:val="67D25FA8"/>
    <w:lvl w:ilvl="0" w:tplc="0C090019">
      <w:start w:val="1"/>
      <w:numFmt w:val="lowerLetter"/>
      <w:lvlText w:val="%1."/>
      <w:lvlJc w:val="left"/>
      <w:pPr>
        <w:ind w:left="2507" w:hanging="360"/>
      </w:pPr>
    </w:lvl>
    <w:lvl w:ilvl="1" w:tplc="0C090019">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47" w15:restartNumberingAfterBreak="0">
    <w:nsid w:val="7D0C0105"/>
    <w:multiLevelType w:val="hybridMultilevel"/>
    <w:tmpl w:val="80AE1B82"/>
    <w:lvl w:ilvl="0" w:tplc="0C090019">
      <w:start w:val="1"/>
      <w:numFmt w:val="lowerLetter"/>
      <w:lvlText w:val="%1."/>
      <w:lvlJc w:val="left"/>
      <w:pPr>
        <w:ind w:left="2507" w:hanging="360"/>
      </w:pPr>
    </w:lvl>
    <w:lvl w:ilvl="1" w:tplc="04090019">
      <w:start w:val="1"/>
      <w:numFmt w:val="lowerLetter"/>
      <w:lvlText w:val="%2."/>
      <w:lvlJc w:val="left"/>
      <w:pPr>
        <w:ind w:left="3227" w:hanging="360"/>
      </w:pPr>
    </w:lvl>
    <w:lvl w:ilvl="2" w:tplc="0409001B">
      <w:start w:val="1"/>
      <w:numFmt w:val="lowerRoman"/>
      <w:lvlText w:val="%3."/>
      <w:lvlJc w:val="right"/>
      <w:pPr>
        <w:ind w:left="3947" w:hanging="180"/>
      </w:pPr>
    </w:lvl>
    <w:lvl w:ilvl="3" w:tplc="0409000F">
      <w:start w:val="1"/>
      <w:numFmt w:val="decimal"/>
      <w:lvlText w:val="%4."/>
      <w:lvlJc w:val="left"/>
      <w:pPr>
        <w:ind w:left="4667" w:hanging="360"/>
      </w:pPr>
    </w:lvl>
    <w:lvl w:ilvl="4" w:tplc="04090019">
      <w:start w:val="1"/>
      <w:numFmt w:val="lowerLetter"/>
      <w:lvlText w:val="%5."/>
      <w:lvlJc w:val="left"/>
      <w:pPr>
        <w:ind w:left="5387" w:hanging="360"/>
      </w:pPr>
    </w:lvl>
    <w:lvl w:ilvl="5" w:tplc="0409001B">
      <w:start w:val="1"/>
      <w:numFmt w:val="lowerRoman"/>
      <w:lvlText w:val="%6."/>
      <w:lvlJc w:val="right"/>
      <w:pPr>
        <w:ind w:left="6107" w:hanging="180"/>
      </w:pPr>
    </w:lvl>
    <w:lvl w:ilvl="6" w:tplc="0409000F">
      <w:start w:val="1"/>
      <w:numFmt w:val="decimal"/>
      <w:lvlText w:val="%7."/>
      <w:lvlJc w:val="left"/>
      <w:pPr>
        <w:ind w:left="6827" w:hanging="360"/>
      </w:pPr>
    </w:lvl>
    <w:lvl w:ilvl="7" w:tplc="04090019">
      <w:start w:val="1"/>
      <w:numFmt w:val="lowerLetter"/>
      <w:lvlText w:val="%8."/>
      <w:lvlJc w:val="left"/>
      <w:pPr>
        <w:ind w:left="7547" w:hanging="360"/>
      </w:pPr>
    </w:lvl>
    <w:lvl w:ilvl="8" w:tplc="0409001B">
      <w:start w:val="1"/>
      <w:numFmt w:val="lowerRoman"/>
      <w:lvlText w:val="%9."/>
      <w:lvlJc w:val="right"/>
      <w:pPr>
        <w:ind w:left="8267" w:hanging="180"/>
      </w:pPr>
    </w:lvl>
  </w:abstractNum>
  <w:abstractNum w:abstractNumId="48" w15:restartNumberingAfterBreak="0">
    <w:nsid w:val="7E234DD8"/>
    <w:multiLevelType w:val="multilevel"/>
    <w:tmpl w:val="8CB46004"/>
    <w:styleLink w:val="111111"/>
    <w:lvl w:ilvl="0">
      <w:start w:val="1"/>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1080"/>
        </w:tabs>
        <w:ind w:left="792" w:hanging="432"/>
      </w:pPr>
      <w:rPr>
        <w:rFonts w:ascii="Verdana" w:hAnsi="Verdana" w:hint="default"/>
      </w:rPr>
    </w:lvl>
    <w:lvl w:ilvl="2">
      <w:start w:val="1"/>
      <w:numFmt w:val="decimal"/>
      <w:lvlText w:val="%1.%2.%3."/>
      <w:lvlJc w:val="left"/>
      <w:pPr>
        <w:tabs>
          <w:tab w:val="num" w:pos="1440"/>
        </w:tabs>
        <w:ind w:left="1224" w:hanging="504"/>
      </w:pPr>
      <w:rPr>
        <w:rFonts w:ascii="Verdana" w:hAnsi="Verdana" w:hint="default"/>
      </w:rPr>
    </w:lvl>
    <w:lvl w:ilvl="3">
      <w:start w:val="1"/>
      <w:numFmt w:val="decimal"/>
      <w:lvlText w:val="%1.%2.%3.%4."/>
      <w:lvlJc w:val="left"/>
      <w:pPr>
        <w:tabs>
          <w:tab w:val="num" w:pos="2160"/>
        </w:tabs>
        <w:ind w:left="1728" w:hanging="648"/>
      </w:pPr>
      <w:rPr>
        <w:rFonts w:ascii="Verdana" w:hAnsi="Verdana" w:hint="default"/>
      </w:rPr>
    </w:lvl>
    <w:lvl w:ilvl="4">
      <w:start w:val="1"/>
      <w:numFmt w:val="decimal"/>
      <w:lvlText w:val="%1.%2.%3.%4.%5."/>
      <w:lvlJc w:val="left"/>
      <w:pPr>
        <w:tabs>
          <w:tab w:val="num" w:pos="2880"/>
        </w:tabs>
        <w:ind w:left="2232" w:hanging="792"/>
      </w:pPr>
      <w:rPr>
        <w:rFonts w:ascii="Verdana" w:hAnsi="Verdana" w:hint="default"/>
      </w:rPr>
    </w:lvl>
    <w:lvl w:ilvl="5">
      <w:start w:val="1"/>
      <w:numFmt w:val="decimal"/>
      <w:lvlText w:val="%1.%2.%3.%4.%5.%6."/>
      <w:lvlJc w:val="left"/>
      <w:pPr>
        <w:tabs>
          <w:tab w:val="num" w:pos="3240"/>
        </w:tabs>
        <w:ind w:left="2736" w:hanging="936"/>
      </w:pPr>
      <w:rPr>
        <w:rFonts w:ascii="Verdana" w:hAnsi="Verdana" w:hint="default"/>
      </w:rPr>
    </w:lvl>
    <w:lvl w:ilvl="6">
      <w:start w:val="1"/>
      <w:numFmt w:val="decimal"/>
      <w:lvlText w:val="%1.%2.%3.%4.%5.%6.%7."/>
      <w:lvlJc w:val="left"/>
      <w:pPr>
        <w:tabs>
          <w:tab w:val="num" w:pos="3960"/>
        </w:tabs>
        <w:ind w:left="3240" w:hanging="1080"/>
      </w:pPr>
      <w:rPr>
        <w:rFonts w:ascii="Verdana" w:hAnsi="Verdana" w:hint="default"/>
      </w:rPr>
    </w:lvl>
    <w:lvl w:ilvl="7">
      <w:start w:val="1"/>
      <w:numFmt w:val="decimal"/>
      <w:lvlText w:val="%1.%2.%3.%4.%5.%6.%7.%8."/>
      <w:lvlJc w:val="left"/>
      <w:pPr>
        <w:tabs>
          <w:tab w:val="num" w:pos="4680"/>
        </w:tabs>
        <w:ind w:left="3744" w:hanging="1224"/>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num w:numId="1">
    <w:abstractNumId w:val="40"/>
  </w:num>
  <w:num w:numId="2">
    <w:abstractNumId w:val="23"/>
  </w:num>
  <w:num w:numId="3">
    <w:abstractNumId w:val="3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8"/>
  </w:num>
  <w:num w:numId="15">
    <w:abstractNumId w:val="20"/>
  </w:num>
  <w:num w:numId="16">
    <w:abstractNumId w:val="12"/>
  </w:num>
  <w:num w:numId="17">
    <w:abstractNumId w:val="22"/>
  </w:num>
  <w:num w:numId="18">
    <w:abstractNumId w:val="26"/>
  </w:num>
  <w:num w:numId="19">
    <w:abstractNumId w:val="16"/>
  </w:num>
  <w:num w:numId="20">
    <w:abstractNumId w:val="19"/>
  </w:num>
  <w:num w:numId="21">
    <w:abstractNumId w:val="38"/>
  </w:num>
  <w:num w:numId="22">
    <w:abstractNumId w:val="31"/>
  </w:num>
  <w:num w:numId="23">
    <w:abstractNumId w:val="39"/>
  </w:num>
  <w:num w:numId="24">
    <w:abstractNumId w:val="28"/>
  </w:num>
  <w:num w:numId="25">
    <w:abstractNumId w:val="17"/>
  </w:num>
  <w:num w:numId="26">
    <w:abstractNumId w:val="37"/>
  </w:num>
  <w:num w:numId="27">
    <w:abstractNumId w:val="15"/>
  </w:num>
  <w:num w:numId="28">
    <w:abstractNumId w:val="11"/>
  </w:num>
  <w:num w:numId="29">
    <w:abstractNumId w:val="44"/>
  </w:num>
  <w:num w:numId="30">
    <w:abstractNumId w:val="13"/>
  </w:num>
  <w:num w:numId="31">
    <w:abstractNumId w:val="33"/>
  </w:num>
  <w:num w:numId="32">
    <w:abstractNumId w:val="14"/>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34"/>
  </w:num>
  <w:num w:numId="42">
    <w:abstractNumId w:val="27"/>
  </w:num>
  <w:num w:numId="43">
    <w:abstractNumId w:val="18"/>
  </w:num>
  <w:num w:numId="44">
    <w:abstractNumId w:val="24"/>
  </w:num>
  <w:num w:numId="45">
    <w:abstractNumId w:val="10"/>
  </w:num>
  <w:num w:numId="46">
    <w:abstractNumId w:val="36"/>
  </w:num>
  <w:num w:numId="47">
    <w:abstractNumId w:val="29"/>
  </w:num>
  <w:num w:numId="48">
    <w:abstractNumId w:val="30"/>
  </w:num>
  <w:num w:numId="49">
    <w:abstractNumId w:val="46"/>
  </w:num>
  <w:num w:numId="50">
    <w:abstractNumId w:val="4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6145" fillcolor="none [1951]" strokecolor="none [3212]">
      <v:fill color="none [1951]"/>
      <v:stroke 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4F9"/>
    <w:rsid w:val="000019FA"/>
    <w:rsid w:val="00002A23"/>
    <w:rsid w:val="00004774"/>
    <w:rsid w:val="00004B65"/>
    <w:rsid w:val="00005087"/>
    <w:rsid w:val="00006060"/>
    <w:rsid w:val="00010327"/>
    <w:rsid w:val="000130D1"/>
    <w:rsid w:val="00013694"/>
    <w:rsid w:val="00020DE3"/>
    <w:rsid w:val="00022F92"/>
    <w:rsid w:val="000304B1"/>
    <w:rsid w:val="0003195A"/>
    <w:rsid w:val="000329BA"/>
    <w:rsid w:val="00033064"/>
    <w:rsid w:val="000336E8"/>
    <w:rsid w:val="0003618C"/>
    <w:rsid w:val="00037D75"/>
    <w:rsid w:val="00040C4B"/>
    <w:rsid w:val="00041091"/>
    <w:rsid w:val="00041757"/>
    <w:rsid w:val="00041DA2"/>
    <w:rsid w:val="00045137"/>
    <w:rsid w:val="000468FB"/>
    <w:rsid w:val="000507A4"/>
    <w:rsid w:val="0005162D"/>
    <w:rsid w:val="00052337"/>
    <w:rsid w:val="00052AA1"/>
    <w:rsid w:val="00052E6D"/>
    <w:rsid w:val="000606A8"/>
    <w:rsid w:val="00062656"/>
    <w:rsid w:val="000629D8"/>
    <w:rsid w:val="00072F30"/>
    <w:rsid w:val="0007358E"/>
    <w:rsid w:val="00076AA2"/>
    <w:rsid w:val="00076D3B"/>
    <w:rsid w:val="000839C8"/>
    <w:rsid w:val="00086620"/>
    <w:rsid w:val="00087F9F"/>
    <w:rsid w:val="00093873"/>
    <w:rsid w:val="00094E7D"/>
    <w:rsid w:val="00095B2B"/>
    <w:rsid w:val="000A38DF"/>
    <w:rsid w:val="000A60AD"/>
    <w:rsid w:val="000A74CE"/>
    <w:rsid w:val="000B0B30"/>
    <w:rsid w:val="000B122D"/>
    <w:rsid w:val="000B34A1"/>
    <w:rsid w:val="000B77F8"/>
    <w:rsid w:val="000B7E77"/>
    <w:rsid w:val="000C0831"/>
    <w:rsid w:val="000C45BE"/>
    <w:rsid w:val="000D0661"/>
    <w:rsid w:val="000D10E3"/>
    <w:rsid w:val="000D2510"/>
    <w:rsid w:val="000D2B3F"/>
    <w:rsid w:val="000D57C9"/>
    <w:rsid w:val="000D5E0C"/>
    <w:rsid w:val="000E0268"/>
    <w:rsid w:val="000E0638"/>
    <w:rsid w:val="000E1F90"/>
    <w:rsid w:val="000E360C"/>
    <w:rsid w:val="000E5173"/>
    <w:rsid w:val="000E5E86"/>
    <w:rsid w:val="000F0A84"/>
    <w:rsid w:val="000F0F36"/>
    <w:rsid w:val="000F192F"/>
    <w:rsid w:val="000F44B6"/>
    <w:rsid w:val="00101A48"/>
    <w:rsid w:val="00102F66"/>
    <w:rsid w:val="001071AA"/>
    <w:rsid w:val="00110125"/>
    <w:rsid w:val="0011079D"/>
    <w:rsid w:val="001124EB"/>
    <w:rsid w:val="00115531"/>
    <w:rsid w:val="00115C43"/>
    <w:rsid w:val="00117134"/>
    <w:rsid w:val="00121117"/>
    <w:rsid w:val="00121BAD"/>
    <w:rsid w:val="00126438"/>
    <w:rsid w:val="001264F2"/>
    <w:rsid w:val="001313EE"/>
    <w:rsid w:val="00131D12"/>
    <w:rsid w:val="0014337B"/>
    <w:rsid w:val="00144D61"/>
    <w:rsid w:val="00146535"/>
    <w:rsid w:val="001504D1"/>
    <w:rsid w:val="001512D2"/>
    <w:rsid w:val="0015196D"/>
    <w:rsid w:val="00153900"/>
    <w:rsid w:val="00153E47"/>
    <w:rsid w:val="00154FEA"/>
    <w:rsid w:val="00155D65"/>
    <w:rsid w:val="00160BD2"/>
    <w:rsid w:val="0016141C"/>
    <w:rsid w:val="001614BB"/>
    <w:rsid w:val="001627E6"/>
    <w:rsid w:val="0016582A"/>
    <w:rsid w:val="00170F2A"/>
    <w:rsid w:val="00171E56"/>
    <w:rsid w:val="00171ECC"/>
    <w:rsid w:val="00173CB6"/>
    <w:rsid w:val="001740F6"/>
    <w:rsid w:val="00175883"/>
    <w:rsid w:val="00175C76"/>
    <w:rsid w:val="0018152E"/>
    <w:rsid w:val="0018289D"/>
    <w:rsid w:val="00184FB4"/>
    <w:rsid w:val="00186CBB"/>
    <w:rsid w:val="0019363A"/>
    <w:rsid w:val="00194F37"/>
    <w:rsid w:val="00196C15"/>
    <w:rsid w:val="00197F1A"/>
    <w:rsid w:val="001A4A45"/>
    <w:rsid w:val="001A4FDC"/>
    <w:rsid w:val="001A6CE5"/>
    <w:rsid w:val="001A7578"/>
    <w:rsid w:val="001A7C4C"/>
    <w:rsid w:val="001B0713"/>
    <w:rsid w:val="001B0A91"/>
    <w:rsid w:val="001B0BF0"/>
    <w:rsid w:val="001B2C6B"/>
    <w:rsid w:val="001B692E"/>
    <w:rsid w:val="001B7BF8"/>
    <w:rsid w:val="001C30EF"/>
    <w:rsid w:val="001C46DF"/>
    <w:rsid w:val="001C7D54"/>
    <w:rsid w:val="001D58CE"/>
    <w:rsid w:val="001D5CCE"/>
    <w:rsid w:val="001D5CD6"/>
    <w:rsid w:val="001D62E6"/>
    <w:rsid w:val="001D65C4"/>
    <w:rsid w:val="001E0AB4"/>
    <w:rsid w:val="001E1840"/>
    <w:rsid w:val="001E38D9"/>
    <w:rsid w:val="001E7C23"/>
    <w:rsid w:val="001F0029"/>
    <w:rsid w:val="001F2B50"/>
    <w:rsid w:val="001F4B2C"/>
    <w:rsid w:val="001F5F35"/>
    <w:rsid w:val="00200F7C"/>
    <w:rsid w:val="002057B0"/>
    <w:rsid w:val="00210343"/>
    <w:rsid w:val="00211408"/>
    <w:rsid w:val="00212614"/>
    <w:rsid w:val="00215A55"/>
    <w:rsid w:val="00217825"/>
    <w:rsid w:val="0022002A"/>
    <w:rsid w:val="00223031"/>
    <w:rsid w:val="002246CE"/>
    <w:rsid w:val="00226A12"/>
    <w:rsid w:val="00230DB8"/>
    <w:rsid w:val="00231475"/>
    <w:rsid w:val="00234598"/>
    <w:rsid w:val="002354C7"/>
    <w:rsid w:val="00246D3F"/>
    <w:rsid w:val="00250A59"/>
    <w:rsid w:val="00252622"/>
    <w:rsid w:val="002540CF"/>
    <w:rsid w:val="00254873"/>
    <w:rsid w:val="00266975"/>
    <w:rsid w:val="002675C5"/>
    <w:rsid w:val="0027393C"/>
    <w:rsid w:val="002748BB"/>
    <w:rsid w:val="002768EE"/>
    <w:rsid w:val="0028758E"/>
    <w:rsid w:val="00290D1C"/>
    <w:rsid w:val="0029151A"/>
    <w:rsid w:val="00291F0D"/>
    <w:rsid w:val="00292C8D"/>
    <w:rsid w:val="002938F4"/>
    <w:rsid w:val="002A16C5"/>
    <w:rsid w:val="002A209D"/>
    <w:rsid w:val="002A21AB"/>
    <w:rsid w:val="002A3619"/>
    <w:rsid w:val="002A4D6C"/>
    <w:rsid w:val="002C1E97"/>
    <w:rsid w:val="002C2BA5"/>
    <w:rsid w:val="002C4E96"/>
    <w:rsid w:val="002C5EA8"/>
    <w:rsid w:val="002D0251"/>
    <w:rsid w:val="002D1FF8"/>
    <w:rsid w:val="002D3CF4"/>
    <w:rsid w:val="002E109E"/>
    <w:rsid w:val="002E7ABC"/>
    <w:rsid w:val="002F0C20"/>
    <w:rsid w:val="002F4A5E"/>
    <w:rsid w:val="002F76D7"/>
    <w:rsid w:val="00304ADC"/>
    <w:rsid w:val="0030641C"/>
    <w:rsid w:val="0031032F"/>
    <w:rsid w:val="00313A91"/>
    <w:rsid w:val="003149D6"/>
    <w:rsid w:val="00314AD2"/>
    <w:rsid w:val="003155FF"/>
    <w:rsid w:val="003238C1"/>
    <w:rsid w:val="00324DD0"/>
    <w:rsid w:val="003255D9"/>
    <w:rsid w:val="00326F99"/>
    <w:rsid w:val="00327B0F"/>
    <w:rsid w:val="003339B3"/>
    <w:rsid w:val="003365B1"/>
    <w:rsid w:val="00337813"/>
    <w:rsid w:val="00342627"/>
    <w:rsid w:val="00342CF9"/>
    <w:rsid w:val="0034740E"/>
    <w:rsid w:val="0035094E"/>
    <w:rsid w:val="003521CF"/>
    <w:rsid w:val="0036396B"/>
    <w:rsid w:val="00364F1A"/>
    <w:rsid w:val="00372E13"/>
    <w:rsid w:val="00374958"/>
    <w:rsid w:val="0037569A"/>
    <w:rsid w:val="0037593D"/>
    <w:rsid w:val="00377A81"/>
    <w:rsid w:val="0038055C"/>
    <w:rsid w:val="003806DE"/>
    <w:rsid w:val="0038161D"/>
    <w:rsid w:val="0038353A"/>
    <w:rsid w:val="003845C3"/>
    <w:rsid w:val="00384DFE"/>
    <w:rsid w:val="00385AF8"/>
    <w:rsid w:val="0039469A"/>
    <w:rsid w:val="00394716"/>
    <w:rsid w:val="00394BBA"/>
    <w:rsid w:val="00395FE0"/>
    <w:rsid w:val="003A14C4"/>
    <w:rsid w:val="003A2D03"/>
    <w:rsid w:val="003A3296"/>
    <w:rsid w:val="003A4989"/>
    <w:rsid w:val="003A554C"/>
    <w:rsid w:val="003A7C16"/>
    <w:rsid w:val="003B5AEE"/>
    <w:rsid w:val="003B6156"/>
    <w:rsid w:val="003C1C41"/>
    <w:rsid w:val="003C3E48"/>
    <w:rsid w:val="003C58B4"/>
    <w:rsid w:val="003D22A5"/>
    <w:rsid w:val="003D3BE8"/>
    <w:rsid w:val="003D4C38"/>
    <w:rsid w:val="003E0D64"/>
    <w:rsid w:val="003E0F31"/>
    <w:rsid w:val="003E498E"/>
    <w:rsid w:val="003E4A0C"/>
    <w:rsid w:val="003E61CD"/>
    <w:rsid w:val="003E6E5B"/>
    <w:rsid w:val="003F03C1"/>
    <w:rsid w:val="003F46CF"/>
    <w:rsid w:val="003F5D56"/>
    <w:rsid w:val="003F6252"/>
    <w:rsid w:val="004009B8"/>
    <w:rsid w:val="00402BA6"/>
    <w:rsid w:val="00403434"/>
    <w:rsid w:val="004045D3"/>
    <w:rsid w:val="00406395"/>
    <w:rsid w:val="00407D68"/>
    <w:rsid w:val="00416D03"/>
    <w:rsid w:val="004228A6"/>
    <w:rsid w:val="004239BA"/>
    <w:rsid w:val="00424281"/>
    <w:rsid w:val="0042666E"/>
    <w:rsid w:val="004267D9"/>
    <w:rsid w:val="00431AB7"/>
    <w:rsid w:val="0043216F"/>
    <w:rsid w:val="0043229E"/>
    <w:rsid w:val="004358CA"/>
    <w:rsid w:val="00436226"/>
    <w:rsid w:val="00436A36"/>
    <w:rsid w:val="004373DD"/>
    <w:rsid w:val="0044476D"/>
    <w:rsid w:val="0044751F"/>
    <w:rsid w:val="004505ED"/>
    <w:rsid w:val="0045159C"/>
    <w:rsid w:val="00451CE0"/>
    <w:rsid w:val="00453E25"/>
    <w:rsid w:val="00457115"/>
    <w:rsid w:val="00462DE9"/>
    <w:rsid w:val="004645EE"/>
    <w:rsid w:val="00470416"/>
    <w:rsid w:val="0047259F"/>
    <w:rsid w:val="004726D3"/>
    <w:rsid w:val="00473F36"/>
    <w:rsid w:val="00475745"/>
    <w:rsid w:val="00475FA0"/>
    <w:rsid w:val="00477142"/>
    <w:rsid w:val="004774CF"/>
    <w:rsid w:val="00481216"/>
    <w:rsid w:val="00487A49"/>
    <w:rsid w:val="00491DD3"/>
    <w:rsid w:val="004A0921"/>
    <w:rsid w:val="004A2816"/>
    <w:rsid w:val="004B0482"/>
    <w:rsid w:val="004C63C6"/>
    <w:rsid w:val="004C7016"/>
    <w:rsid w:val="004D0BAE"/>
    <w:rsid w:val="004D587D"/>
    <w:rsid w:val="004D5C22"/>
    <w:rsid w:val="004D6CB0"/>
    <w:rsid w:val="004E5247"/>
    <w:rsid w:val="004E5B5E"/>
    <w:rsid w:val="004F26AE"/>
    <w:rsid w:val="004F3B53"/>
    <w:rsid w:val="004F5B7F"/>
    <w:rsid w:val="005044D7"/>
    <w:rsid w:val="00504AF7"/>
    <w:rsid w:val="00510E87"/>
    <w:rsid w:val="005114CD"/>
    <w:rsid w:val="0051190C"/>
    <w:rsid w:val="00513D7B"/>
    <w:rsid w:val="005167BC"/>
    <w:rsid w:val="00522196"/>
    <w:rsid w:val="00523B54"/>
    <w:rsid w:val="00527021"/>
    <w:rsid w:val="005273AF"/>
    <w:rsid w:val="00527F3F"/>
    <w:rsid w:val="005309E9"/>
    <w:rsid w:val="00534D22"/>
    <w:rsid w:val="0053575C"/>
    <w:rsid w:val="005446F4"/>
    <w:rsid w:val="00550791"/>
    <w:rsid w:val="005523FE"/>
    <w:rsid w:val="0055250F"/>
    <w:rsid w:val="00556A34"/>
    <w:rsid w:val="00557FB8"/>
    <w:rsid w:val="00560FF0"/>
    <w:rsid w:val="00562132"/>
    <w:rsid w:val="00564C92"/>
    <w:rsid w:val="005663C3"/>
    <w:rsid w:val="005702B4"/>
    <w:rsid w:val="0057079E"/>
    <w:rsid w:val="0057237E"/>
    <w:rsid w:val="005766C2"/>
    <w:rsid w:val="005841F9"/>
    <w:rsid w:val="00585797"/>
    <w:rsid w:val="0058607E"/>
    <w:rsid w:val="005908A0"/>
    <w:rsid w:val="00594713"/>
    <w:rsid w:val="005A4844"/>
    <w:rsid w:val="005B1834"/>
    <w:rsid w:val="005B3ADB"/>
    <w:rsid w:val="005B4AB5"/>
    <w:rsid w:val="005B5D1B"/>
    <w:rsid w:val="005C428C"/>
    <w:rsid w:val="005C4F59"/>
    <w:rsid w:val="005C7530"/>
    <w:rsid w:val="005D14EC"/>
    <w:rsid w:val="005D471D"/>
    <w:rsid w:val="005E4A7D"/>
    <w:rsid w:val="005E5B03"/>
    <w:rsid w:val="005E6912"/>
    <w:rsid w:val="005F0374"/>
    <w:rsid w:val="005F0751"/>
    <w:rsid w:val="005F0B67"/>
    <w:rsid w:val="005F19A3"/>
    <w:rsid w:val="005F19CA"/>
    <w:rsid w:val="005F1B00"/>
    <w:rsid w:val="005F23B2"/>
    <w:rsid w:val="005F3F7E"/>
    <w:rsid w:val="005F42F0"/>
    <w:rsid w:val="005F47A0"/>
    <w:rsid w:val="005F6BFC"/>
    <w:rsid w:val="006001A5"/>
    <w:rsid w:val="0060032F"/>
    <w:rsid w:val="00601311"/>
    <w:rsid w:val="0060209D"/>
    <w:rsid w:val="00602E1F"/>
    <w:rsid w:val="00603571"/>
    <w:rsid w:val="006141C9"/>
    <w:rsid w:val="00617A0B"/>
    <w:rsid w:val="006209E4"/>
    <w:rsid w:val="00621E5D"/>
    <w:rsid w:val="006221E6"/>
    <w:rsid w:val="00622808"/>
    <w:rsid w:val="00624C0E"/>
    <w:rsid w:val="00634187"/>
    <w:rsid w:val="0064618F"/>
    <w:rsid w:val="006461DD"/>
    <w:rsid w:val="00650B8E"/>
    <w:rsid w:val="0065591D"/>
    <w:rsid w:val="00662507"/>
    <w:rsid w:val="00663043"/>
    <w:rsid w:val="00665E73"/>
    <w:rsid w:val="00670711"/>
    <w:rsid w:val="00671790"/>
    <w:rsid w:val="006734E2"/>
    <w:rsid w:val="006737F5"/>
    <w:rsid w:val="006744A8"/>
    <w:rsid w:val="0067541A"/>
    <w:rsid w:val="00676665"/>
    <w:rsid w:val="00677126"/>
    <w:rsid w:val="006810E8"/>
    <w:rsid w:val="00685F53"/>
    <w:rsid w:val="00686EFE"/>
    <w:rsid w:val="00687860"/>
    <w:rsid w:val="006A26DF"/>
    <w:rsid w:val="006A296E"/>
    <w:rsid w:val="006A501C"/>
    <w:rsid w:val="006A6A61"/>
    <w:rsid w:val="006B0CF5"/>
    <w:rsid w:val="006B2DE5"/>
    <w:rsid w:val="006B3949"/>
    <w:rsid w:val="006B490B"/>
    <w:rsid w:val="006B4C64"/>
    <w:rsid w:val="006B7ABA"/>
    <w:rsid w:val="006C0545"/>
    <w:rsid w:val="006C3473"/>
    <w:rsid w:val="006D622F"/>
    <w:rsid w:val="006E0483"/>
    <w:rsid w:val="006E381E"/>
    <w:rsid w:val="006E38F7"/>
    <w:rsid w:val="006E734B"/>
    <w:rsid w:val="006F0EF9"/>
    <w:rsid w:val="006F21BA"/>
    <w:rsid w:val="006F32C5"/>
    <w:rsid w:val="006F5B45"/>
    <w:rsid w:val="006F6F5C"/>
    <w:rsid w:val="006F79BC"/>
    <w:rsid w:val="00703EA2"/>
    <w:rsid w:val="0070559D"/>
    <w:rsid w:val="0070730A"/>
    <w:rsid w:val="0071376B"/>
    <w:rsid w:val="00714496"/>
    <w:rsid w:val="0071533E"/>
    <w:rsid w:val="00715FC7"/>
    <w:rsid w:val="007171F6"/>
    <w:rsid w:val="007206B1"/>
    <w:rsid w:val="00721303"/>
    <w:rsid w:val="00724011"/>
    <w:rsid w:val="00725E1F"/>
    <w:rsid w:val="0073017E"/>
    <w:rsid w:val="00730689"/>
    <w:rsid w:val="007324D2"/>
    <w:rsid w:val="00732B01"/>
    <w:rsid w:val="00737A0E"/>
    <w:rsid w:val="00742BA9"/>
    <w:rsid w:val="00744618"/>
    <w:rsid w:val="00744A6D"/>
    <w:rsid w:val="00744C6F"/>
    <w:rsid w:val="007468C3"/>
    <w:rsid w:val="00750FE9"/>
    <w:rsid w:val="00753E59"/>
    <w:rsid w:val="00757BAF"/>
    <w:rsid w:val="00761E50"/>
    <w:rsid w:val="0076730E"/>
    <w:rsid w:val="00771A65"/>
    <w:rsid w:val="007735D6"/>
    <w:rsid w:val="007776B7"/>
    <w:rsid w:val="00777763"/>
    <w:rsid w:val="007811D2"/>
    <w:rsid w:val="00786AE7"/>
    <w:rsid w:val="00790BFB"/>
    <w:rsid w:val="00795AD5"/>
    <w:rsid w:val="007A285D"/>
    <w:rsid w:val="007A2B52"/>
    <w:rsid w:val="007A444A"/>
    <w:rsid w:val="007A44F9"/>
    <w:rsid w:val="007B0411"/>
    <w:rsid w:val="007B18B0"/>
    <w:rsid w:val="007B6E5F"/>
    <w:rsid w:val="007B729A"/>
    <w:rsid w:val="007C4FE8"/>
    <w:rsid w:val="007C6A2B"/>
    <w:rsid w:val="007C6EB5"/>
    <w:rsid w:val="007C7074"/>
    <w:rsid w:val="007D1380"/>
    <w:rsid w:val="007D20A0"/>
    <w:rsid w:val="007D2BD3"/>
    <w:rsid w:val="007D3877"/>
    <w:rsid w:val="007D4775"/>
    <w:rsid w:val="007E2C61"/>
    <w:rsid w:val="007E31FE"/>
    <w:rsid w:val="007E47B3"/>
    <w:rsid w:val="007E67C4"/>
    <w:rsid w:val="007F5FBB"/>
    <w:rsid w:val="007F79EC"/>
    <w:rsid w:val="00800067"/>
    <w:rsid w:val="00802CE6"/>
    <w:rsid w:val="00804870"/>
    <w:rsid w:val="00804C8B"/>
    <w:rsid w:val="00805899"/>
    <w:rsid w:val="00805D3F"/>
    <w:rsid w:val="0080657A"/>
    <w:rsid w:val="00814F8C"/>
    <w:rsid w:val="00823FCB"/>
    <w:rsid w:val="0082562F"/>
    <w:rsid w:val="00826694"/>
    <w:rsid w:val="00831EED"/>
    <w:rsid w:val="008431A2"/>
    <w:rsid w:val="00845204"/>
    <w:rsid w:val="00846A2B"/>
    <w:rsid w:val="00853809"/>
    <w:rsid w:val="0085425A"/>
    <w:rsid w:val="0085485E"/>
    <w:rsid w:val="00854DBF"/>
    <w:rsid w:val="00860962"/>
    <w:rsid w:val="008631C9"/>
    <w:rsid w:val="00870BEA"/>
    <w:rsid w:val="008745C3"/>
    <w:rsid w:val="00877549"/>
    <w:rsid w:val="00880B06"/>
    <w:rsid w:val="008819C5"/>
    <w:rsid w:val="00882B45"/>
    <w:rsid w:val="00882ED1"/>
    <w:rsid w:val="0088472D"/>
    <w:rsid w:val="00891243"/>
    <w:rsid w:val="008915F7"/>
    <w:rsid w:val="00897686"/>
    <w:rsid w:val="008A279D"/>
    <w:rsid w:val="008A43A8"/>
    <w:rsid w:val="008A693F"/>
    <w:rsid w:val="008B0FB1"/>
    <w:rsid w:val="008B13C2"/>
    <w:rsid w:val="008B16F0"/>
    <w:rsid w:val="008B25B8"/>
    <w:rsid w:val="008B48F5"/>
    <w:rsid w:val="008B49E1"/>
    <w:rsid w:val="008B538A"/>
    <w:rsid w:val="008B69B4"/>
    <w:rsid w:val="008C0A40"/>
    <w:rsid w:val="008C2053"/>
    <w:rsid w:val="008C7D87"/>
    <w:rsid w:val="008D1491"/>
    <w:rsid w:val="008D39AF"/>
    <w:rsid w:val="008D4205"/>
    <w:rsid w:val="008D49FE"/>
    <w:rsid w:val="008D6DC6"/>
    <w:rsid w:val="008D71D1"/>
    <w:rsid w:val="008E4A62"/>
    <w:rsid w:val="008E5D7E"/>
    <w:rsid w:val="008E7E22"/>
    <w:rsid w:val="008F1E30"/>
    <w:rsid w:val="008F5674"/>
    <w:rsid w:val="00901022"/>
    <w:rsid w:val="00901A2D"/>
    <w:rsid w:val="009040AD"/>
    <w:rsid w:val="009049CD"/>
    <w:rsid w:val="00906F5A"/>
    <w:rsid w:val="0091007E"/>
    <w:rsid w:val="00910C97"/>
    <w:rsid w:val="00912622"/>
    <w:rsid w:val="00913185"/>
    <w:rsid w:val="009154EC"/>
    <w:rsid w:val="00916A3E"/>
    <w:rsid w:val="009217D3"/>
    <w:rsid w:val="00921888"/>
    <w:rsid w:val="00924933"/>
    <w:rsid w:val="00925494"/>
    <w:rsid w:val="00927BE1"/>
    <w:rsid w:val="009311F9"/>
    <w:rsid w:val="009350FF"/>
    <w:rsid w:val="0093515F"/>
    <w:rsid w:val="00935A20"/>
    <w:rsid w:val="009415F2"/>
    <w:rsid w:val="00941CB1"/>
    <w:rsid w:val="00942385"/>
    <w:rsid w:val="009425FB"/>
    <w:rsid w:val="00944764"/>
    <w:rsid w:val="00947E04"/>
    <w:rsid w:val="00951B9C"/>
    <w:rsid w:val="00953BD3"/>
    <w:rsid w:val="009568CC"/>
    <w:rsid w:val="00957F87"/>
    <w:rsid w:val="0096180F"/>
    <w:rsid w:val="00964C13"/>
    <w:rsid w:val="0096525A"/>
    <w:rsid w:val="00967FBD"/>
    <w:rsid w:val="00972184"/>
    <w:rsid w:val="00972299"/>
    <w:rsid w:val="00973032"/>
    <w:rsid w:val="00973BD2"/>
    <w:rsid w:val="00975E1D"/>
    <w:rsid w:val="009770B4"/>
    <w:rsid w:val="00981D6D"/>
    <w:rsid w:val="00985893"/>
    <w:rsid w:val="00987F71"/>
    <w:rsid w:val="009912F1"/>
    <w:rsid w:val="00993DC6"/>
    <w:rsid w:val="009956A4"/>
    <w:rsid w:val="009A21EB"/>
    <w:rsid w:val="009A75F3"/>
    <w:rsid w:val="009A778F"/>
    <w:rsid w:val="009A7A94"/>
    <w:rsid w:val="009A7DE6"/>
    <w:rsid w:val="009B07F2"/>
    <w:rsid w:val="009B4810"/>
    <w:rsid w:val="009B6D3B"/>
    <w:rsid w:val="009C2B4D"/>
    <w:rsid w:val="009C3C13"/>
    <w:rsid w:val="009C7C79"/>
    <w:rsid w:val="009D01D5"/>
    <w:rsid w:val="009D20F1"/>
    <w:rsid w:val="009D2C1F"/>
    <w:rsid w:val="009D41BB"/>
    <w:rsid w:val="009D6D94"/>
    <w:rsid w:val="009D72B8"/>
    <w:rsid w:val="009D7560"/>
    <w:rsid w:val="009E4EE1"/>
    <w:rsid w:val="009E6E8E"/>
    <w:rsid w:val="009F06B0"/>
    <w:rsid w:val="009F1412"/>
    <w:rsid w:val="009F1717"/>
    <w:rsid w:val="009F4BE2"/>
    <w:rsid w:val="009F6BA9"/>
    <w:rsid w:val="00A019E6"/>
    <w:rsid w:val="00A02D9F"/>
    <w:rsid w:val="00A04DB3"/>
    <w:rsid w:val="00A05E11"/>
    <w:rsid w:val="00A061B5"/>
    <w:rsid w:val="00A10DE4"/>
    <w:rsid w:val="00A12026"/>
    <w:rsid w:val="00A14FDB"/>
    <w:rsid w:val="00A17A6F"/>
    <w:rsid w:val="00A207E5"/>
    <w:rsid w:val="00A20BEA"/>
    <w:rsid w:val="00A21117"/>
    <w:rsid w:val="00A21482"/>
    <w:rsid w:val="00A23B2E"/>
    <w:rsid w:val="00A24F57"/>
    <w:rsid w:val="00A30615"/>
    <w:rsid w:val="00A33066"/>
    <w:rsid w:val="00A35A90"/>
    <w:rsid w:val="00A36BF3"/>
    <w:rsid w:val="00A3701A"/>
    <w:rsid w:val="00A417C1"/>
    <w:rsid w:val="00A458CA"/>
    <w:rsid w:val="00A45C27"/>
    <w:rsid w:val="00A46757"/>
    <w:rsid w:val="00A54C2A"/>
    <w:rsid w:val="00A55690"/>
    <w:rsid w:val="00A564C6"/>
    <w:rsid w:val="00A56965"/>
    <w:rsid w:val="00A624EB"/>
    <w:rsid w:val="00A62938"/>
    <w:rsid w:val="00A6392E"/>
    <w:rsid w:val="00A738B4"/>
    <w:rsid w:val="00A744CD"/>
    <w:rsid w:val="00A754F7"/>
    <w:rsid w:val="00A757A1"/>
    <w:rsid w:val="00A77ED0"/>
    <w:rsid w:val="00A808CA"/>
    <w:rsid w:val="00A812AA"/>
    <w:rsid w:val="00A82038"/>
    <w:rsid w:val="00A82312"/>
    <w:rsid w:val="00A855D1"/>
    <w:rsid w:val="00A85B1D"/>
    <w:rsid w:val="00A85D9F"/>
    <w:rsid w:val="00A904C5"/>
    <w:rsid w:val="00A906CB"/>
    <w:rsid w:val="00A92ACA"/>
    <w:rsid w:val="00AA69CD"/>
    <w:rsid w:val="00AA6A85"/>
    <w:rsid w:val="00AA71FF"/>
    <w:rsid w:val="00AB27D6"/>
    <w:rsid w:val="00AB2FFC"/>
    <w:rsid w:val="00AB499E"/>
    <w:rsid w:val="00AB6B5C"/>
    <w:rsid w:val="00AB6EA9"/>
    <w:rsid w:val="00AC11A7"/>
    <w:rsid w:val="00AC3E13"/>
    <w:rsid w:val="00AC61AE"/>
    <w:rsid w:val="00AD16EA"/>
    <w:rsid w:val="00AD3541"/>
    <w:rsid w:val="00AD36D4"/>
    <w:rsid w:val="00AD7091"/>
    <w:rsid w:val="00AD70EE"/>
    <w:rsid w:val="00AD7914"/>
    <w:rsid w:val="00AD7D31"/>
    <w:rsid w:val="00AE3B32"/>
    <w:rsid w:val="00AE586B"/>
    <w:rsid w:val="00AF20D7"/>
    <w:rsid w:val="00AF22B9"/>
    <w:rsid w:val="00AF3F0C"/>
    <w:rsid w:val="00AF5CC6"/>
    <w:rsid w:val="00AF6D79"/>
    <w:rsid w:val="00AF77E6"/>
    <w:rsid w:val="00AF7A73"/>
    <w:rsid w:val="00B012BA"/>
    <w:rsid w:val="00B12E34"/>
    <w:rsid w:val="00B14B9A"/>
    <w:rsid w:val="00B15FD3"/>
    <w:rsid w:val="00B164A5"/>
    <w:rsid w:val="00B1796E"/>
    <w:rsid w:val="00B229F5"/>
    <w:rsid w:val="00B26085"/>
    <w:rsid w:val="00B3092C"/>
    <w:rsid w:val="00B30967"/>
    <w:rsid w:val="00B325B6"/>
    <w:rsid w:val="00B32890"/>
    <w:rsid w:val="00B32A59"/>
    <w:rsid w:val="00B3338B"/>
    <w:rsid w:val="00B33833"/>
    <w:rsid w:val="00B368A1"/>
    <w:rsid w:val="00B372AB"/>
    <w:rsid w:val="00B37562"/>
    <w:rsid w:val="00B418AE"/>
    <w:rsid w:val="00B43D47"/>
    <w:rsid w:val="00B507A3"/>
    <w:rsid w:val="00B53BE1"/>
    <w:rsid w:val="00B54A79"/>
    <w:rsid w:val="00B54B70"/>
    <w:rsid w:val="00B60A28"/>
    <w:rsid w:val="00B60EB2"/>
    <w:rsid w:val="00B6329C"/>
    <w:rsid w:val="00B65017"/>
    <w:rsid w:val="00B660B5"/>
    <w:rsid w:val="00B66644"/>
    <w:rsid w:val="00B73F2A"/>
    <w:rsid w:val="00B741C3"/>
    <w:rsid w:val="00B7517B"/>
    <w:rsid w:val="00B7564C"/>
    <w:rsid w:val="00B768FE"/>
    <w:rsid w:val="00B82E38"/>
    <w:rsid w:val="00B83433"/>
    <w:rsid w:val="00B834FB"/>
    <w:rsid w:val="00B86147"/>
    <w:rsid w:val="00B872A9"/>
    <w:rsid w:val="00B922B9"/>
    <w:rsid w:val="00B928AC"/>
    <w:rsid w:val="00B937CB"/>
    <w:rsid w:val="00BB0466"/>
    <w:rsid w:val="00BB518D"/>
    <w:rsid w:val="00BB6E8E"/>
    <w:rsid w:val="00BB7840"/>
    <w:rsid w:val="00BB7CC5"/>
    <w:rsid w:val="00BC0D28"/>
    <w:rsid w:val="00BC14A7"/>
    <w:rsid w:val="00BC1817"/>
    <w:rsid w:val="00BC3B6B"/>
    <w:rsid w:val="00BC5B49"/>
    <w:rsid w:val="00BD1A4B"/>
    <w:rsid w:val="00BD22FA"/>
    <w:rsid w:val="00BD284F"/>
    <w:rsid w:val="00BD5144"/>
    <w:rsid w:val="00BE24E9"/>
    <w:rsid w:val="00BE55A8"/>
    <w:rsid w:val="00BE5A40"/>
    <w:rsid w:val="00BE65A1"/>
    <w:rsid w:val="00BF070E"/>
    <w:rsid w:val="00BF177B"/>
    <w:rsid w:val="00BF39CC"/>
    <w:rsid w:val="00C003A9"/>
    <w:rsid w:val="00C01D16"/>
    <w:rsid w:val="00C03ACE"/>
    <w:rsid w:val="00C10309"/>
    <w:rsid w:val="00C11F9F"/>
    <w:rsid w:val="00C120A4"/>
    <w:rsid w:val="00C120BF"/>
    <w:rsid w:val="00C125EE"/>
    <w:rsid w:val="00C15B2F"/>
    <w:rsid w:val="00C1677E"/>
    <w:rsid w:val="00C17340"/>
    <w:rsid w:val="00C23811"/>
    <w:rsid w:val="00C23ADF"/>
    <w:rsid w:val="00C34F30"/>
    <w:rsid w:val="00C351C0"/>
    <w:rsid w:val="00C35B82"/>
    <w:rsid w:val="00C37997"/>
    <w:rsid w:val="00C455C1"/>
    <w:rsid w:val="00C51D40"/>
    <w:rsid w:val="00C53067"/>
    <w:rsid w:val="00C545A3"/>
    <w:rsid w:val="00C57125"/>
    <w:rsid w:val="00C6176A"/>
    <w:rsid w:val="00C627F6"/>
    <w:rsid w:val="00C63DA2"/>
    <w:rsid w:val="00C6621D"/>
    <w:rsid w:val="00C6752A"/>
    <w:rsid w:val="00C67D00"/>
    <w:rsid w:val="00C71FDA"/>
    <w:rsid w:val="00C723C7"/>
    <w:rsid w:val="00C73762"/>
    <w:rsid w:val="00C74FDC"/>
    <w:rsid w:val="00C7665E"/>
    <w:rsid w:val="00C777B5"/>
    <w:rsid w:val="00C80543"/>
    <w:rsid w:val="00C818C2"/>
    <w:rsid w:val="00C8249A"/>
    <w:rsid w:val="00C829B6"/>
    <w:rsid w:val="00C82C48"/>
    <w:rsid w:val="00C85DE3"/>
    <w:rsid w:val="00C90831"/>
    <w:rsid w:val="00C9571A"/>
    <w:rsid w:val="00C96C3B"/>
    <w:rsid w:val="00CA10EE"/>
    <w:rsid w:val="00CA12E1"/>
    <w:rsid w:val="00CA1933"/>
    <w:rsid w:val="00CB2E30"/>
    <w:rsid w:val="00CB57CF"/>
    <w:rsid w:val="00CB6C03"/>
    <w:rsid w:val="00CC0B41"/>
    <w:rsid w:val="00CC36FB"/>
    <w:rsid w:val="00CC3B44"/>
    <w:rsid w:val="00CC3DBD"/>
    <w:rsid w:val="00CC5D8C"/>
    <w:rsid w:val="00CD1D7B"/>
    <w:rsid w:val="00CD3D94"/>
    <w:rsid w:val="00CD5513"/>
    <w:rsid w:val="00CD5FFC"/>
    <w:rsid w:val="00CD64DA"/>
    <w:rsid w:val="00CD7C17"/>
    <w:rsid w:val="00CE1F96"/>
    <w:rsid w:val="00CE2236"/>
    <w:rsid w:val="00CE261F"/>
    <w:rsid w:val="00CE340C"/>
    <w:rsid w:val="00CE6874"/>
    <w:rsid w:val="00CE6CC2"/>
    <w:rsid w:val="00CF2C8C"/>
    <w:rsid w:val="00CF49E4"/>
    <w:rsid w:val="00D00DB0"/>
    <w:rsid w:val="00D01C55"/>
    <w:rsid w:val="00D06D73"/>
    <w:rsid w:val="00D215A7"/>
    <w:rsid w:val="00D21EF7"/>
    <w:rsid w:val="00D23216"/>
    <w:rsid w:val="00D312E7"/>
    <w:rsid w:val="00D32E54"/>
    <w:rsid w:val="00D34B9F"/>
    <w:rsid w:val="00D3638A"/>
    <w:rsid w:val="00D365EA"/>
    <w:rsid w:val="00D41921"/>
    <w:rsid w:val="00D436B8"/>
    <w:rsid w:val="00D44726"/>
    <w:rsid w:val="00D44A78"/>
    <w:rsid w:val="00D45C9A"/>
    <w:rsid w:val="00D5143F"/>
    <w:rsid w:val="00D53FBC"/>
    <w:rsid w:val="00D577F2"/>
    <w:rsid w:val="00D57C50"/>
    <w:rsid w:val="00D6155D"/>
    <w:rsid w:val="00D61A35"/>
    <w:rsid w:val="00D6291E"/>
    <w:rsid w:val="00D64161"/>
    <w:rsid w:val="00D652BB"/>
    <w:rsid w:val="00D655AE"/>
    <w:rsid w:val="00D65C88"/>
    <w:rsid w:val="00D65FC4"/>
    <w:rsid w:val="00D66224"/>
    <w:rsid w:val="00D667D6"/>
    <w:rsid w:val="00D677FF"/>
    <w:rsid w:val="00D70A6F"/>
    <w:rsid w:val="00D76D1C"/>
    <w:rsid w:val="00D77531"/>
    <w:rsid w:val="00D82B84"/>
    <w:rsid w:val="00D84C53"/>
    <w:rsid w:val="00D86488"/>
    <w:rsid w:val="00D872AA"/>
    <w:rsid w:val="00D90333"/>
    <w:rsid w:val="00D91073"/>
    <w:rsid w:val="00D9244A"/>
    <w:rsid w:val="00D92DE6"/>
    <w:rsid w:val="00D9398C"/>
    <w:rsid w:val="00D96473"/>
    <w:rsid w:val="00DA4ACC"/>
    <w:rsid w:val="00DA6D0F"/>
    <w:rsid w:val="00DA7617"/>
    <w:rsid w:val="00DB127D"/>
    <w:rsid w:val="00DB658A"/>
    <w:rsid w:val="00DC2EFA"/>
    <w:rsid w:val="00DC4D3E"/>
    <w:rsid w:val="00DC5837"/>
    <w:rsid w:val="00DD13F5"/>
    <w:rsid w:val="00DD6CDA"/>
    <w:rsid w:val="00DD7184"/>
    <w:rsid w:val="00DD7B6A"/>
    <w:rsid w:val="00DE0759"/>
    <w:rsid w:val="00DF3A8C"/>
    <w:rsid w:val="00DF4A80"/>
    <w:rsid w:val="00DF5E0F"/>
    <w:rsid w:val="00E0330D"/>
    <w:rsid w:val="00E03430"/>
    <w:rsid w:val="00E04401"/>
    <w:rsid w:val="00E06802"/>
    <w:rsid w:val="00E07810"/>
    <w:rsid w:val="00E103C7"/>
    <w:rsid w:val="00E113F1"/>
    <w:rsid w:val="00E12DE8"/>
    <w:rsid w:val="00E167D3"/>
    <w:rsid w:val="00E17E64"/>
    <w:rsid w:val="00E17FB8"/>
    <w:rsid w:val="00E200FC"/>
    <w:rsid w:val="00E20C08"/>
    <w:rsid w:val="00E24413"/>
    <w:rsid w:val="00E314F2"/>
    <w:rsid w:val="00E42C44"/>
    <w:rsid w:val="00E45783"/>
    <w:rsid w:val="00E46101"/>
    <w:rsid w:val="00E5172F"/>
    <w:rsid w:val="00E57B66"/>
    <w:rsid w:val="00E60B02"/>
    <w:rsid w:val="00E63F6A"/>
    <w:rsid w:val="00E649DA"/>
    <w:rsid w:val="00E64F3C"/>
    <w:rsid w:val="00E6771B"/>
    <w:rsid w:val="00E67C33"/>
    <w:rsid w:val="00E71976"/>
    <w:rsid w:val="00E73A22"/>
    <w:rsid w:val="00E73B99"/>
    <w:rsid w:val="00E74BDA"/>
    <w:rsid w:val="00E758D9"/>
    <w:rsid w:val="00E80F5D"/>
    <w:rsid w:val="00E86412"/>
    <w:rsid w:val="00E9429C"/>
    <w:rsid w:val="00EA252C"/>
    <w:rsid w:val="00EA3EA4"/>
    <w:rsid w:val="00EB335E"/>
    <w:rsid w:val="00EB3A46"/>
    <w:rsid w:val="00EB6CC0"/>
    <w:rsid w:val="00EC0F3E"/>
    <w:rsid w:val="00EC38DC"/>
    <w:rsid w:val="00EC5B91"/>
    <w:rsid w:val="00EC709F"/>
    <w:rsid w:val="00ED0E3D"/>
    <w:rsid w:val="00ED3266"/>
    <w:rsid w:val="00ED3FD0"/>
    <w:rsid w:val="00EE0BE0"/>
    <w:rsid w:val="00EE7147"/>
    <w:rsid w:val="00EE731B"/>
    <w:rsid w:val="00EF123D"/>
    <w:rsid w:val="00EF2E04"/>
    <w:rsid w:val="00EF30AA"/>
    <w:rsid w:val="00EF64EC"/>
    <w:rsid w:val="00F02DC5"/>
    <w:rsid w:val="00F033E9"/>
    <w:rsid w:val="00F039C4"/>
    <w:rsid w:val="00F03B88"/>
    <w:rsid w:val="00F046F4"/>
    <w:rsid w:val="00F04F23"/>
    <w:rsid w:val="00F10D74"/>
    <w:rsid w:val="00F2026B"/>
    <w:rsid w:val="00F207CF"/>
    <w:rsid w:val="00F213E7"/>
    <w:rsid w:val="00F27F9C"/>
    <w:rsid w:val="00F3073E"/>
    <w:rsid w:val="00F41353"/>
    <w:rsid w:val="00F4197A"/>
    <w:rsid w:val="00F42BF4"/>
    <w:rsid w:val="00F42FAD"/>
    <w:rsid w:val="00F47A21"/>
    <w:rsid w:val="00F51E73"/>
    <w:rsid w:val="00F54BE8"/>
    <w:rsid w:val="00F60009"/>
    <w:rsid w:val="00F61450"/>
    <w:rsid w:val="00F616A2"/>
    <w:rsid w:val="00F6240F"/>
    <w:rsid w:val="00F6302F"/>
    <w:rsid w:val="00F65395"/>
    <w:rsid w:val="00F663C0"/>
    <w:rsid w:val="00F70A0E"/>
    <w:rsid w:val="00F70E48"/>
    <w:rsid w:val="00F71C71"/>
    <w:rsid w:val="00F7310D"/>
    <w:rsid w:val="00F74E6E"/>
    <w:rsid w:val="00F758C0"/>
    <w:rsid w:val="00F813F6"/>
    <w:rsid w:val="00F87DFC"/>
    <w:rsid w:val="00F9055D"/>
    <w:rsid w:val="00F93310"/>
    <w:rsid w:val="00F946DD"/>
    <w:rsid w:val="00F9629E"/>
    <w:rsid w:val="00F975FE"/>
    <w:rsid w:val="00FA3EBB"/>
    <w:rsid w:val="00FA5181"/>
    <w:rsid w:val="00FA690E"/>
    <w:rsid w:val="00FA71E5"/>
    <w:rsid w:val="00FB12D6"/>
    <w:rsid w:val="00FB155E"/>
    <w:rsid w:val="00FB43B7"/>
    <w:rsid w:val="00FB75A2"/>
    <w:rsid w:val="00FB79B1"/>
    <w:rsid w:val="00FC14AC"/>
    <w:rsid w:val="00FC1DDC"/>
    <w:rsid w:val="00FC354D"/>
    <w:rsid w:val="00FC36F8"/>
    <w:rsid w:val="00FC3E20"/>
    <w:rsid w:val="00FD5C56"/>
    <w:rsid w:val="00FE4BF2"/>
    <w:rsid w:val="00FE6528"/>
    <w:rsid w:val="00FF1096"/>
    <w:rsid w:val="00FF1D39"/>
    <w:rsid w:val="00FF297B"/>
    <w:rsid w:val="00FF2DE7"/>
    <w:rsid w:val="00FF2E34"/>
    <w:rsid w:val="00FF418F"/>
    <w:rsid w:val="00FF58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fillcolor="none [1951]" strokecolor="none [3212]">
      <v:fill color="none [1951]"/>
      <v:stroke color="none [3212]"/>
    </o:shapedefaults>
    <o:shapelayout v:ext="edit">
      <o:idmap v:ext="edit" data="1"/>
    </o:shapelayout>
  </w:shapeDefaults>
  <w:decimalSymbol w:val="."/>
  <w:listSeparator w:val=","/>
  <w15:docId w15:val="{FE50A946-4DB0-4FAA-AB48-7DC798EC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next w:val="ListParagraph"/>
    <w:qFormat/>
    <w:rsid w:val="00D312E7"/>
    <w:pPr>
      <w:spacing w:line="360" w:lineRule="auto"/>
      <w:ind w:left="720"/>
    </w:pPr>
    <w:rPr>
      <w:sz w:val="22"/>
      <w:szCs w:val="22"/>
      <w:lang w:eastAsia="en-US"/>
    </w:rPr>
  </w:style>
  <w:style w:type="paragraph" w:styleId="Heading1">
    <w:name w:val="heading 1"/>
    <w:next w:val="Normal"/>
    <w:link w:val="Heading1Char"/>
    <w:uiPriority w:val="9"/>
    <w:qFormat/>
    <w:rsid w:val="009C7C79"/>
    <w:pPr>
      <w:keepNext/>
      <w:numPr>
        <w:numId w:val="32"/>
      </w:numPr>
      <w:spacing w:before="240" w:after="60" w:line="360" w:lineRule="auto"/>
      <w:outlineLvl w:val="0"/>
    </w:pPr>
    <w:rPr>
      <w:rFonts w:eastAsia="Times New Roman" w:cs="Arial"/>
      <w:b/>
      <w:color w:val="000000" w:themeColor="text1"/>
      <w:sz w:val="28"/>
      <w:szCs w:val="28"/>
      <w:lang w:eastAsia="en-US"/>
    </w:rPr>
  </w:style>
  <w:style w:type="paragraph" w:styleId="Heading2">
    <w:name w:val="heading 2"/>
    <w:basedOn w:val="Normal"/>
    <w:next w:val="Normal"/>
    <w:link w:val="Heading2Char"/>
    <w:qFormat/>
    <w:rsid w:val="000468FB"/>
    <w:pPr>
      <w:outlineLvl w:val="1"/>
    </w:pPr>
    <w:rPr>
      <w:b/>
      <w:sz w:val="24"/>
      <w:szCs w:val="24"/>
    </w:rPr>
  </w:style>
  <w:style w:type="paragraph" w:styleId="Heading3">
    <w:name w:val="heading 3"/>
    <w:next w:val="BodyText"/>
    <w:link w:val="Heading3Char"/>
    <w:uiPriority w:val="9"/>
    <w:qFormat/>
    <w:rsid w:val="005F1B00"/>
    <w:pPr>
      <w:keepNext/>
      <w:numPr>
        <w:ilvl w:val="2"/>
        <w:numId w:val="32"/>
      </w:numPr>
      <w:tabs>
        <w:tab w:val="left" w:pos="907"/>
      </w:tabs>
      <w:spacing w:before="200" w:after="120"/>
      <w:outlineLvl w:val="2"/>
    </w:pPr>
    <w:rPr>
      <w:rFonts w:eastAsia="Times New Roman" w:cs="Arial"/>
      <w:b/>
      <w:color w:val="548DD4"/>
      <w:sz w:val="24"/>
      <w:szCs w:val="26"/>
      <w:lang w:eastAsia="en-US"/>
    </w:rPr>
  </w:style>
  <w:style w:type="paragraph" w:styleId="Heading4">
    <w:name w:val="heading 4"/>
    <w:next w:val="BodyText"/>
    <w:link w:val="Heading4Char"/>
    <w:uiPriority w:val="9"/>
    <w:qFormat/>
    <w:rsid w:val="005F1B00"/>
    <w:pPr>
      <w:keepNext/>
      <w:numPr>
        <w:ilvl w:val="3"/>
        <w:numId w:val="32"/>
      </w:numPr>
      <w:spacing w:before="120" w:after="100"/>
      <w:outlineLvl w:val="3"/>
    </w:pPr>
    <w:rPr>
      <w:rFonts w:eastAsia="Times New Roman" w:cs="Arial"/>
      <w:b/>
      <w:color w:val="548DD4"/>
      <w:lang w:eastAsia="en-US"/>
    </w:rPr>
  </w:style>
  <w:style w:type="paragraph" w:styleId="Heading5">
    <w:name w:val="heading 5"/>
    <w:basedOn w:val="Normal"/>
    <w:next w:val="Normal"/>
    <w:link w:val="Heading5Char"/>
    <w:qFormat/>
    <w:rsid w:val="008B25B8"/>
    <w:pPr>
      <w:spacing w:before="240" w:after="60" w:line="240" w:lineRule="auto"/>
      <w:outlineLvl w:val="4"/>
    </w:pPr>
    <w:rPr>
      <w:rFonts w:ascii="Arial" w:eastAsia="Times New Roman" w:hAnsi="Arial" w:cs="Arial"/>
      <w:bCs/>
      <w:iCs/>
      <w:color w:val="FF0000"/>
      <w:sz w:val="28"/>
      <w:szCs w:val="26"/>
      <w:u w:val="single"/>
    </w:rPr>
  </w:style>
  <w:style w:type="paragraph" w:styleId="Heading6">
    <w:name w:val="heading 6"/>
    <w:basedOn w:val="Normal"/>
    <w:next w:val="Normal"/>
    <w:link w:val="Heading6Char"/>
    <w:qFormat/>
    <w:rsid w:val="008B25B8"/>
    <w:pPr>
      <w:spacing w:before="240" w:after="60" w:line="240" w:lineRule="auto"/>
      <w:outlineLvl w:val="5"/>
    </w:pPr>
    <w:rPr>
      <w:rFonts w:ascii="Arial" w:eastAsia="Times New Roman" w:hAnsi="Arial" w:cs="Arial"/>
      <w:b/>
      <w:bCs/>
      <w:color w:val="FF0000"/>
      <w:sz w:val="28"/>
      <w:szCs w:val="20"/>
      <w:u w:val="single"/>
    </w:rPr>
  </w:style>
  <w:style w:type="paragraph" w:styleId="Heading7">
    <w:name w:val="heading 7"/>
    <w:basedOn w:val="Normal"/>
    <w:next w:val="Normal"/>
    <w:link w:val="Heading7Char"/>
    <w:qFormat/>
    <w:rsid w:val="008B25B8"/>
    <w:pPr>
      <w:spacing w:before="240" w:after="60" w:line="240" w:lineRule="auto"/>
      <w:outlineLvl w:val="6"/>
    </w:pPr>
    <w:rPr>
      <w:rFonts w:ascii="Arial" w:eastAsia="Times New Roman" w:hAnsi="Arial" w:cs="Arial"/>
      <w:color w:val="FF0000"/>
      <w:sz w:val="28"/>
      <w:szCs w:val="24"/>
      <w:u w:val="single"/>
    </w:rPr>
  </w:style>
  <w:style w:type="paragraph" w:styleId="Heading8">
    <w:name w:val="heading 8"/>
    <w:basedOn w:val="Normal"/>
    <w:next w:val="Normal"/>
    <w:link w:val="Heading8Char"/>
    <w:qFormat/>
    <w:rsid w:val="008B25B8"/>
    <w:pPr>
      <w:spacing w:before="240" w:after="60" w:line="240" w:lineRule="auto"/>
      <w:outlineLvl w:val="7"/>
    </w:pPr>
    <w:rPr>
      <w:rFonts w:ascii="Arial" w:eastAsia="Times New Roman" w:hAnsi="Arial" w:cs="Arial"/>
      <w:i/>
      <w:iCs/>
      <w:color w:val="FF0000"/>
      <w:sz w:val="28"/>
      <w:szCs w:val="24"/>
      <w:u w:val="single"/>
    </w:rPr>
  </w:style>
  <w:style w:type="paragraph" w:styleId="Heading9">
    <w:name w:val="heading 9"/>
    <w:basedOn w:val="Normal"/>
    <w:link w:val="Heading9Char"/>
    <w:qFormat/>
    <w:rsid w:val="008B25B8"/>
    <w:pPr>
      <w:spacing w:before="240" w:after="60" w:line="240" w:lineRule="auto"/>
      <w:outlineLvl w:val="8"/>
    </w:pPr>
    <w:rPr>
      <w:rFonts w:ascii="Arial" w:eastAsia="Times New Roman" w:hAnsi="Arial" w:cs="Arial"/>
      <w:color w:val="FF0000"/>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C79"/>
    <w:rPr>
      <w:rFonts w:eastAsia="Times New Roman" w:cs="Arial"/>
      <w:b/>
      <w:color w:val="000000" w:themeColor="text1"/>
      <w:sz w:val="28"/>
      <w:szCs w:val="28"/>
      <w:lang w:eastAsia="en-US"/>
    </w:rPr>
  </w:style>
  <w:style w:type="character" w:customStyle="1" w:styleId="Heading2Char">
    <w:name w:val="Heading 2 Char"/>
    <w:basedOn w:val="DefaultParagraphFont"/>
    <w:link w:val="Heading2"/>
    <w:rsid w:val="000468FB"/>
    <w:rPr>
      <w:b/>
      <w:sz w:val="24"/>
      <w:szCs w:val="24"/>
      <w:lang w:eastAsia="en-US"/>
    </w:rPr>
  </w:style>
  <w:style w:type="character" w:customStyle="1" w:styleId="Heading3Char">
    <w:name w:val="Heading 3 Char"/>
    <w:basedOn w:val="DefaultParagraphFont"/>
    <w:link w:val="Heading3"/>
    <w:rsid w:val="005F1B00"/>
    <w:rPr>
      <w:rFonts w:eastAsia="Times New Roman" w:cs="Arial"/>
      <w:b/>
      <w:color w:val="548DD4"/>
      <w:sz w:val="24"/>
      <w:szCs w:val="26"/>
      <w:lang w:eastAsia="en-US"/>
    </w:rPr>
  </w:style>
  <w:style w:type="character" w:customStyle="1" w:styleId="Heading4Char">
    <w:name w:val="Heading 4 Char"/>
    <w:basedOn w:val="DefaultParagraphFont"/>
    <w:link w:val="Heading4"/>
    <w:rsid w:val="005F1B00"/>
    <w:rPr>
      <w:rFonts w:eastAsia="Times New Roman" w:cs="Arial"/>
      <w:b/>
      <w:color w:val="548DD4"/>
      <w:lang w:eastAsia="en-US"/>
    </w:rPr>
  </w:style>
  <w:style w:type="character" w:customStyle="1" w:styleId="Heading5Char">
    <w:name w:val="Heading 5 Char"/>
    <w:basedOn w:val="DefaultParagraphFont"/>
    <w:link w:val="Heading5"/>
    <w:rsid w:val="008B25B8"/>
    <w:rPr>
      <w:rFonts w:ascii="Arial" w:eastAsia="Times New Roman" w:hAnsi="Arial" w:cs="Arial"/>
      <w:bCs/>
      <w:iCs/>
      <w:color w:val="FF0000"/>
      <w:sz w:val="28"/>
      <w:szCs w:val="26"/>
      <w:u w:val="single"/>
    </w:rPr>
  </w:style>
  <w:style w:type="character" w:customStyle="1" w:styleId="Heading6Char">
    <w:name w:val="Heading 6 Char"/>
    <w:basedOn w:val="DefaultParagraphFont"/>
    <w:link w:val="Heading6"/>
    <w:rsid w:val="008B25B8"/>
    <w:rPr>
      <w:rFonts w:ascii="Arial" w:eastAsia="Times New Roman" w:hAnsi="Arial" w:cs="Arial"/>
      <w:b/>
      <w:bCs/>
      <w:color w:val="FF0000"/>
      <w:sz w:val="28"/>
      <w:szCs w:val="20"/>
      <w:u w:val="single"/>
    </w:rPr>
  </w:style>
  <w:style w:type="character" w:customStyle="1" w:styleId="Heading7Char">
    <w:name w:val="Heading 7 Char"/>
    <w:basedOn w:val="DefaultParagraphFont"/>
    <w:link w:val="Heading7"/>
    <w:rsid w:val="008B25B8"/>
    <w:rPr>
      <w:rFonts w:ascii="Arial" w:eastAsia="Times New Roman" w:hAnsi="Arial" w:cs="Arial"/>
      <w:color w:val="FF0000"/>
      <w:sz w:val="28"/>
      <w:szCs w:val="24"/>
      <w:u w:val="single"/>
    </w:rPr>
  </w:style>
  <w:style w:type="character" w:customStyle="1" w:styleId="Heading8Char">
    <w:name w:val="Heading 8 Char"/>
    <w:basedOn w:val="DefaultParagraphFont"/>
    <w:link w:val="Heading8"/>
    <w:rsid w:val="008B25B8"/>
    <w:rPr>
      <w:rFonts w:ascii="Arial" w:eastAsia="Times New Roman" w:hAnsi="Arial" w:cs="Arial"/>
      <w:i/>
      <w:iCs/>
      <w:color w:val="FF0000"/>
      <w:sz w:val="28"/>
      <w:szCs w:val="24"/>
      <w:u w:val="single"/>
    </w:rPr>
  </w:style>
  <w:style w:type="character" w:customStyle="1" w:styleId="Heading9Char">
    <w:name w:val="Heading 9 Char"/>
    <w:basedOn w:val="DefaultParagraphFont"/>
    <w:link w:val="Heading9"/>
    <w:rsid w:val="008B25B8"/>
    <w:rPr>
      <w:rFonts w:ascii="Arial" w:eastAsia="Times New Roman" w:hAnsi="Arial" w:cs="Arial"/>
      <w:color w:val="FF0000"/>
      <w:sz w:val="28"/>
      <w:szCs w:val="20"/>
      <w:u w:val="single"/>
    </w:rPr>
  </w:style>
  <w:style w:type="numbering" w:styleId="ArticleSection">
    <w:name w:val="Outline List 3"/>
    <w:basedOn w:val="NoList"/>
    <w:semiHidden/>
    <w:rsid w:val="008B25B8"/>
    <w:pPr>
      <w:numPr>
        <w:numId w:val="18"/>
      </w:numPr>
    </w:pPr>
  </w:style>
  <w:style w:type="paragraph" w:customStyle="1" w:styleId="Level0-HeadingTOC">
    <w:name w:val="Level 0 - Heading (TOC)"/>
    <w:next w:val="LegalBodyText"/>
    <w:semiHidden/>
    <w:rsid w:val="008B25B8"/>
    <w:pPr>
      <w:spacing w:before="120" w:after="120"/>
      <w:outlineLvl w:val="8"/>
    </w:pPr>
    <w:rPr>
      <w:rFonts w:ascii="Arial" w:eastAsia="Times New Roman" w:hAnsi="Arial" w:cs="Arial"/>
      <w:b/>
      <w:caps/>
      <w:color w:val="81BD27"/>
      <w:sz w:val="22"/>
      <w:szCs w:val="22"/>
      <w:lang w:eastAsia="en-US"/>
    </w:rPr>
  </w:style>
  <w:style w:type="paragraph" w:customStyle="1" w:styleId="Level0-Recitals">
    <w:name w:val="Level 0 - Recitals"/>
    <w:rsid w:val="008B25B8"/>
    <w:pPr>
      <w:numPr>
        <w:numId w:val="23"/>
      </w:numPr>
      <w:tabs>
        <w:tab w:val="clear" w:pos="709"/>
        <w:tab w:val="left" w:pos="794"/>
      </w:tabs>
      <w:spacing w:before="120" w:after="120"/>
      <w:ind w:left="794" w:hanging="794"/>
    </w:pPr>
    <w:rPr>
      <w:rFonts w:ascii="Arial" w:eastAsia="Times New Roman" w:hAnsi="Arial" w:cs="Arial"/>
      <w:lang w:eastAsia="en-US"/>
    </w:rPr>
  </w:style>
  <w:style w:type="paragraph" w:styleId="Footer">
    <w:name w:val="footer"/>
    <w:link w:val="FooterChar"/>
    <w:rsid w:val="008B25B8"/>
    <w:pPr>
      <w:spacing w:before="40"/>
    </w:pPr>
    <w:rPr>
      <w:rFonts w:ascii="Arial" w:eastAsia="Times New Roman" w:hAnsi="Arial" w:cs="Arial"/>
      <w:bCs/>
      <w:snapToGrid w:val="0"/>
      <w:color w:val="81BD27"/>
      <w:sz w:val="14"/>
      <w:szCs w:val="16"/>
      <w:lang w:eastAsia="en-US"/>
    </w:rPr>
  </w:style>
  <w:style w:type="character" w:customStyle="1" w:styleId="FooterChar">
    <w:name w:val="Footer Char"/>
    <w:basedOn w:val="DefaultParagraphFont"/>
    <w:link w:val="Footer"/>
    <w:rsid w:val="008B25B8"/>
    <w:rPr>
      <w:rFonts w:ascii="Arial" w:eastAsia="Times New Roman" w:hAnsi="Arial" w:cs="Arial"/>
      <w:bCs/>
      <w:snapToGrid w:val="0"/>
      <w:color w:val="81BD27"/>
      <w:sz w:val="14"/>
      <w:szCs w:val="16"/>
      <w:lang w:val="en-AU" w:eastAsia="en-US" w:bidi="ar-SA"/>
    </w:rPr>
  </w:style>
  <w:style w:type="paragraph" w:styleId="Header">
    <w:name w:val="header"/>
    <w:link w:val="HeaderChar"/>
    <w:rsid w:val="008B25B8"/>
    <w:pPr>
      <w:pBdr>
        <w:bottom w:val="single" w:sz="4" w:space="1" w:color="839099"/>
      </w:pBdr>
    </w:pPr>
    <w:rPr>
      <w:rFonts w:ascii="Arial" w:eastAsia="Times New Roman" w:hAnsi="Arial"/>
      <w:color w:val="81BD27"/>
      <w:sz w:val="18"/>
      <w:szCs w:val="18"/>
      <w:lang w:eastAsia="en-US"/>
    </w:rPr>
  </w:style>
  <w:style w:type="character" w:customStyle="1" w:styleId="HeaderChar">
    <w:name w:val="Header Char"/>
    <w:basedOn w:val="DefaultParagraphFont"/>
    <w:link w:val="Header"/>
    <w:rsid w:val="008B25B8"/>
    <w:rPr>
      <w:rFonts w:ascii="Arial" w:eastAsia="Times New Roman" w:hAnsi="Arial"/>
      <w:color w:val="81BD27"/>
      <w:sz w:val="18"/>
      <w:szCs w:val="18"/>
      <w:lang w:val="en-AU" w:eastAsia="en-US" w:bidi="ar-SA"/>
    </w:rPr>
  </w:style>
  <w:style w:type="paragraph" w:customStyle="1" w:styleId="BodyText-Bold">
    <w:name w:val="Body Text - Bold"/>
    <w:rsid w:val="008B25B8"/>
    <w:pPr>
      <w:spacing w:before="120" w:after="120"/>
      <w:ind w:left="794"/>
    </w:pPr>
    <w:rPr>
      <w:rFonts w:ascii="Arial" w:eastAsia="Times New Roman" w:hAnsi="Arial" w:cs="Arial"/>
      <w:b/>
      <w:szCs w:val="24"/>
      <w:lang w:eastAsia="en-US"/>
    </w:rPr>
  </w:style>
  <w:style w:type="paragraph" w:styleId="BalloonText">
    <w:name w:val="Balloon Text"/>
    <w:basedOn w:val="Normal"/>
    <w:link w:val="BalloonTextChar"/>
    <w:rsid w:val="008B25B8"/>
    <w:pPr>
      <w:spacing w:line="240" w:lineRule="auto"/>
    </w:pPr>
    <w:rPr>
      <w:rFonts w:ascii="Arial" w:eastAsia="Times New Roman" w:hAnsi="Arial" w:cs="Arial"/>
      <w:sz w:val="18"/>
      <w:szCs w:val="16"/>
    </w:rPr>
  </w:style>
  <w:style w:type="character" w:customStyle="1" w:styleId="BalloonTextChar">
    <w:name w:val="Balloon Text Char"/>
    <w:basedOn w:val="DefaultParagraphFont"/>
    <w:link w:val="BalloonText"/>
    <w:rsid w:val="008B25B8"/>
    <w:rPr>
      <w:rFonts w:ascii="Arial" w:eastAsia="Times New Roman" w:hAnsi="Arial" w:cs="Arial"/>
      <w:sz w:val="18"/>
      <w:szCs w:val="16"/>
    </w:rPr>
  </w:style>
  <w:style w:type="paragraph" w:customStyle="1" w:styleId="TableText">
    <w:name w:val="Table Text"/>
    <w:rsid w:val="008B25B8"/>
    <w:pPr>
      <w:spacing w:before="40" w:after="40"/>
    </w:pPr>
    <w:rPr>
      <w:rFonts w:ascii="Arial" w:eastAsia="Times New Roman" w:hAnsi="Arial" w:cs="Arial"/>
      <w:sz w:val="18"/>
      <w:szCs w:val="18"/>
      <w:lang w:eastAsia="en-US"/>
    </w:rPr>
  </w:style>
  <w:style w:type="paragraph" w:styleId="BlockText">
    <w:name w:val="Block Text"/>
    <w:basedOn w:val="Normal"/>
    <w:semiHidden/>
    <w:rsid w:val="008B25B8"/>
    <w:pPr>
      <w:spacing w:after="120" w:line="240" w:lineRule="auto"/>
      <w:ind w:left="1440" w:right="1440"/>
    </w:pPr>
    <w:rPr>
      <w:rFonts w:ascii="Arial" w:eastAsia="Times New Roman" w:hAnsi="Arial" w:cs="Arial"/>
      <w:color w:val="FF0000"/>
      <w:sz w:val="28"/>
      <w:szCs w:val="20"/>
      <w:u w:val="single"/>
    </w:rPr>
  </w:style>
  <w:style w:type="paragraph" w:customStyle="1" w:styleId="TableText-List">
    <w:name w:val="Table Text - List"/>
    <w:rsid w:val="008B25B8"/>
    <w:pPr>
      <w:numPr>
        <w:numId w:val="3"/>
      </w:numPr>
      <w:spacing w:before="60" w:after="60"/>
    </w:pPr>
    <w:rPr>
      <w:rFonts w:ascii="Arial" w:eastAsia="Times New Roman" w:hAnsi="Arial" w:cs="Arial"/>
      <w:kern w:val="22"/>
      <w:sz w:val="18"/>
      <w:szCs w:val="18"/>
      <w:lang w:eastAsia="en-US"/>
    </w:rPr>
  </w:style>
  <w:style w:type="paragraph" w:customStyle="1" w:styleId="TableText-Centred">
    <w:name w:val="Table Text - Centred"/>
    <w:rsid w:val="008B25B8"/>
    <w:pPr>
      <w:spacing w:before="60" w:after="60"/>
      <w:jc w:val="center"/>
    </w:pPr>
    <w:rPr>
      <w:rFonts w:ascii="Arial" w:eastAsia="Times New Roman" w:hAnsi="Arial" w:cs="Arial"/>
      <w:sz w:val="18"/>
      <w:szCs w:val="18"/>
      <w:lang w:eastAsia="en-US"/>
    </w:rPr>
  </w:style>
  <w:style w:type="paragraph" w:customStyle="1" w:styleId="TableHeader">
    <w:name w:val="Table Header"/>
    <w:rsid w:val="008B25B8"/>
    <w:pPr>
      <w:keepNext/>
      <w:spacing w:before="60" w:after="20"/>
    </w:pPr>
    <w:rPr>
      <w:rFonts w:ascii="Arial" w:eastAsia="Times New Roman" w:hAnsi="Arial" w:cs="Arial"/>
      <w:b/>
      <w:color w:val="FFFFFF"/>
      <w:lang w:eastAsia="en-US"/>
    </w:rPr>
  </w:style>
  <w:style w:type="paragraph" w:customStyle="1" w:styleId="TableText-CentredBold">
    <w:name w:val="Table Text - Centred / Bold"/>
    <w:rsid w:val="008B25B8"/>
    <w:pPr>
      <w:spacing w:before="60" w:after="60"/>
      <w:jc w:val="center"/>
    </w:pPr>
    <w:rPr>
      <w:rFonts w:ascii="Arial" w:eastAsia="Times New Roman" w:hAnsi="Arial" w:cs="Arial"/>
      <w:b/>
      <w:sz w:val="18"/>
      <w:szCs w:val="18"/>
      <w:lang w:eastAsia="en-US"/>
    </w:rPr>
  </w:style>
  <w:style w:type="paragraph" w:customStyle="1" w:styleId="Spacer">
    <w:name w:val="Spacer"/>
    <w:next w:val="BodyText"/>
    <w:rsid w:val="008B25B8"/>
    <w:pPr>
      <w:ind w:left="794"/>
    </w:pPr>
    <w:rPr>
      <w:rFonts w:ascii="Arial" w:eastAsia="Times New Roman" w:hAnsi="Arial" w:cs="Arial"/>
      <w:sz w:val="12"/>
      <w:szCs w:val="12"/>
      <w:lang w:eastAsia="en-US"/>
    </w:rPr>
  </w:style>
  <w:style w:type="paragraph" w:customStyle="1" w:styleId="TableText-Bold">
    <w:name w:val="Table Text - Bold"/>
    <w:rsid w:val="008B25B8"/>
    <w:pPr>
      <w:spacing w:before="60" w:after="60"/>
    </w:pPr>
    <w:rPr>
      <w:rFonts w:ascii="Arial" w:eastAsia="Times New Roman" w:hAnsi="Arial" w:cs="Arial"/>
      <w:b/>
      <w:sz w:val="18"/>
      <w:szCs w:val="18"/>
      <w:lang w:eastAsia="en-US"/>
    </w:rPr>
  </w:style>
  <w:style w:type="paragraph" w:customStyle="1" w:styleId="AppendixHeading1">
    <w:name w:val="Appendix Heading 1"/>
    <w:next w:val="AppendixHeading2"/>
    <w:rsid w:val="008B25B8"/>
    <w:pPr>
      <w:keepNext/>
      <w:pageBreakBefore/>
      <w:numPr>
        <w:numId w:val="1"/>
      </w:numPr>
      <w:tabs>
        <w:tab w:val="clear" w:pos="1440"/>
        <w:tab w:val="left" w:pos="2268"/>
      </w:tabs>
      <w:spacing w:after="120"/>
      <w:ind w:left="2268" w:hanging="2268"/>
      <w:contextualSpacing/>
      <w:outlineLvl w:val="0"/>
    </w:pPr>
    <w:rPr>
      <w:rFonts w:ascii="Arial" w:eastAsia="Times New Roman" w:hAnsi="Arial" w:cs="Arial"/>
      <w:color w:val="81BD27"/>
      <w:sz w:val="32"/>
      <w:szCs w:val="36"/>
      <w:lang w:eastAsia="en-US"/>
    </w:rPr>
  </w:style>
  <w:style w:type="paragraph" w:styleId="TOC1">
    <w:name w:val="toc 1"/>
    <w:next w:val="Normal"/>
    <w:link w:val="TOC1Char"/>
    <w:uiPriority w:val="39"/>
    <w:qFormat/>
    <w:rsid w:val="000629D8"/>
    <w:pPr>
      <w:tabs>
        <w:tab w:val="left" w:pos="1361"/>
        <w:tab w:val="right" w:leader="dot" w:pos="9923"/>
      </w:tabs>
      <w:spacing w:before="240" w:after="120"/>
      <w:ind w:left="1361" w:right="567" w:hanging="567"/>
    </w:pPr>
    <w:rPr>
      <w:rFonts w:eastAsia="Times New Roman" w:cs="Arial"/>
      <w:b/>
      <w:noProof/>
      <w:sz w:val="22"/>
      <w:szCs w:val="24"/>
    </w:rPr>
  </w:style>
  <w:style w:type="paragraph" w:styleId="TOC2">
    <w:name w:val="toc 2"/>
    <w:next w:val="Normal"/>
    <w:uiPriority w:val="39"/>
    <w:rsid w:val="00B66644"/>
    <w:pPr>
      <w:tabs>
        <w:tab w:val="left" w:pos="1932"/>
        <w:tab w:val="right" w:leader="dot" w:pos="9923"/>
      </w:tabs>
      <w:spacing w:before="60" w:after="60"/>
      <w:ind w:left="1928" w:right="567" w:hanging="567"/>
    </w:pPr>
    <w:rPr>
      <w:rFonts w:eastAsia="Times New Roman"/>
      <w:noProof/>
      <w:sz w:val="22"/>
      <w:szCs w:val="24"/>
    </w:rPr>
  </w:style>
  <w:style w:type="paragraph" w:styleId="TOC3">
    <w:name w:val="toc 3"/>
    <w:next w:val="Normal"/>
    <w:uiPriority w:val="39"/>
    <w:rsid w:val="00B66644"/>
    <w:pPr>
      <w:tabs>
        <w:tab w:val="left" w:pos="2758"/>
        <w:tab w:val="right" w:leader="dot" w:pos="9923"/>
      </w:tabs>
      <w:spacing w:before="60" w:after="60"/>
      <w:ind w:left="2779" w:right="544" w:hanging="851"/>
    </w:pPr>
    <w:rPr>
      <w:rFonts w:eastAsia="Times New Roman" w:cs="Arial"/>
      <w:sz w:val="22"/>
      <w:lang w:eastAsia="en-US"/>
    </w:rPr>
  </w:style>
  <w:style w:type="paragraph" w:styleId="BodyText2">
    <w:name w:val="Body Text 2"/>
    <w:basedOn w:val="Normal"/>
    <w:link w:val="BodyText2Char"/>
    <w:semiHidden/>
    <w:rsid w:val="008B25B8"/>
    <w:pPr>
      <w:spacing w:after="120" w:line="480" w:lineRule="auto"/>
    </w:pPr>
    <w:rPr>
      <w:rFonts w:ascii="Arial" w:eastAsia="Times New Roman" w:hAnsi="Arial" w:cs="Arial"/>
      <w:color w:val="FF0000"/>
      <w:sz w:val="28"/>
      <w:szCs w:val="20"/>
      <w:u w:val="single"/>
    </w:rPr>
  </w:style>
  <w:style w:type="character" w:customStyle="1" w:styleId="BodyText2Char">
    <w:name w:val="Body Text 2 Char"/>
    <w:basedOn w:val="DefaultParagraphFont"/>
    <w:link w:val="BodyText2"/>
    <w:semiHidden/>
    <w:rsid w:val="008B25B8"/>
    <w:rPr>
      <w:rFonts w:ascii="Arial" w:eastAsia="Times New Roman" w:hAnsi="Arial" w:cs="Arial"/>
      <w:color w:val="FF0000"/>
      <w:sz w:val="28"/>
      <w:szCs w:val="20"/>
      <w:u w:val="single"/>
    </w:rPr>
  </w:style>
  <w:style w:type="paragraph" w:styleId="BodyText3">
    <w:name w:val="Body Text 3"/>
    <w:basedOn w:val="Normal"/>
    <w:link w:val="BodyText3Char"/>
    <w:semiHidden/>
    <w:rsid w:val="008B25B8"/>
    <w:pPr>
      <w:spacing w:after="120" w:line="240" w:lineRule="auto"/>
    </w:pPr>
    <w:rPr>
      <w:rFonts w:ascii="Arial" w:eastAsia="Times New Roman" w:hAnsi="Arial" w:cs="Arial"/>
      <w:color w:val="FF0000"/>
      <w:sz w:val="28"/>
      <w:szCs w:val="16"/>
      <w:u w:val="single"/>
    </w:rPr>
  </w:style>
  <w:style w:type="character" w:customStyle="1" w:styleId="BodyText3Char">
    <w:name w:val="Body Text 3 Char"/>
    <w:basedOn w:val="DefaultParagraphFont"/>
    <w:link w:val="BodyText3"/>
    <w:semiHidden/>
    <w:rsid w:val="008B25B8"/>
    <w:rPr>
      <w:rFonts w:ascii="Arial" w:eastAsia="Times New Roman" w:hAnsi="Arial" w:cs="Arial"/>
      <w:color w:val="FF0000"/>
      <w:sz w:val="28"/>
      <w:szCs w:val="16"/>
      <w:u w:val="single"/>
    </w:rPr>
  </w:style>
  <w:style w:type="paragraph" w:styleId="BodyText">
    <w:name w:val="Body Text"/>
    <w:basedOn w:val="Normal"/>
    <w:link w:val="BodyTextChar"/>
    <w:unhideWhenUsed/>
    <w:rsid w:val="008B25B8"/>
    <w:pPr>
      <w:spacing w:after="120"/>
    </w:pPr>
  </w:style>
  <w:style w:type="character" w:customStyle="1" w:styleId="BodyTextChar">
    <w:name w:val="Body Text Char"/>
    <w:basedOn w:val="DefaultParagraphFont"/>
    <w:link w:val="BodyText"/>
    <w:rsid w:val="008B25B8"/>
  </w:style>
  <w:style w:type="paragraph" w:styleId="BodyTextFirstIndent">
    <w:name w:val="Body Text First Indent"/>
    <w:basedOn w:val="Normal"/>
    <w:link w:val="BodyTextFirstIndentChar"/>
    <w:semiHidden/>
    <w:rsid w:val="008B25B8"/>
    <w:pPr>
      <w:spacing w:line="240" w:lineRule="auto"/>
      <w:ind w:firstLine="210"/>
    </w:pPr>
    <w:rPr>
      <w:rFonts w:ascii="Arial" w:eastAsia="Times New Roman" w:hAnsi="Arial" w:cs="Arial"/>
      <w:color w:val="FF0000"/>
      <w:sz w:val="28"/>
      <w:szCs w:val="20"/>
      <w:u w:val="single"/>
    </w:rPr>
  </w:style>
  <w:style w:type="character" w:customStyle="1" w:styleId="BodyTextFirstIndentChar">
    <w:name w:val="Body Text First Indent Char"/>
    <w:basedOn w:val="BodyTextChar"/>
    <w:link w:val="BodyTextFirstIndent"/>
    <w:semiHidden/>
    <w:rsid w:val="008B25B8"/>
    <w:rPr>
      <w:rFonts w:ascii="Arial" w:eastAsia="Times New Roman" w:hAnsi="Arial" w:cs="Arial"/>
      <w:color w:val="FF0000"/>
      <w:sz w:val="28"/>
      <w:szCs w:val="20"/>
      <w:u w:val="single"/>
    </w:rPr>
  </w:style>
  <w:style w:type="paragraph" w:styleId="BodyTextIndent">
    <w:name w:val="Body Text Indent"/>
    <w:basedOn w:val="Normal"/>
    <w:link w:val="BodyTextIndentChar"/>
    <w:semiHidden/>
    <w:rsid w:val="008B25B8"/>
    <w:pPr>
      <w:spacing w:after="120" w:line="240" w:lineRule="auto"/>
      <w:ind w:left="283"/>
    </w:pPr>
    <w:rPr>
      <w:rFonts w:ascii="Arial" w:eastAsia="Times New Roman" w:hAnsi="Arial" w:cs="Arial"/>
      <w:color w:val="FF0000"/>
      <w:sz w:val="28"/>
      <w:szCs w:val="20"/>
      <w:u w:val="single"/>
    </w:rPr>
  </w:style>
  <w:style w:type="character" w:customStyle="1" w:styleId="BodyTextIndentChar">
    <w:name w:val="Body Text Indent Char"/>
    <w:basedOn w:val="DefaultParagraphFont"/>
    <w:link w:val="BodyTextIndent"/>
    <w:semiHidden/>
    <w:rsid w:val="008B25B8"/>
    <w:rPr>
      <w:rFonts w:ascii="Arial" w:eastAsia="Times New Roman" w:hAnsi="Arial" w:cs="Arial"/>
      <w:color w:val="FF0000"/>
      <w:sz w:val="28"/>
      <w:szCs w:val="20"/>
      <w:u w:val="single"/>
    </w:rPr>
  </w:style>
  <w:style w:type="paragraph" w:styleId="BodyTextFirstIndent2">
    <w:name w:val="Body Text First Indent 2"/>
    <w:basedOn w:val="BodyTextIndent"/>
    <w:link w:val="BodyTextFirstIndent2Char"/>
    <w:semiHidden/>
    <w:rsid w:val="008B25B8"/>
    <w:pPr>
      <w:ind w:firstLine="210"/>
    </w:pPr>
  </w:style>
  <w:style w:type="character" w:customStyle="1" w:styleId="BodyTextFirstIndent2Char">
    <w:name w:val="Body Text First Indent 2 Char"/>
    <w:basedOn w:val="BodyTextIndentChar"/>
    <w:link w:val="BodyTextFirstIndent2"/>
    <w:semiHidden/>
    <w:rsid w:val="008B25B8"/>
    <w:rPr>
      <w:rFonts w:ascii="Arial" w:eastAsia="Times New Roman" w:hAnsi="Arial" w:cs="Arial"/>
      <w:color w:val="FF0000"/>
      <w:sz w:val="28"/>
      <w:szCs w:val="20"/>
      <w:u w:val="single"/>
    </w:rPr>
  </w:style>
  <w:style w:type="paragraph" w:styleId="BodyTextIndent2">
    <w:name w:val="Body Text Indent 2"/>
    <w:basedOn w:val="Normal"/>
    <w:link w:val="BodyTextIndent2Char"/>
    <w:semiHidden/>
    <w:rsid w:val="008B25B8"/>
    <w:pPr>
      <w:spacing w:after="120" w:line="480" w:lineRule="auto"/>
      <w:ind w:left="283"/>
    </w:pPr>
    <w:rPr>
      <w:rFonts w:ascii="Arial" w:eastAsia="Times New Roman" w:hAnsi="Arial" w:cs="Arial"/>
      <w:color w:val="FF0000"/>
      <w:sz w:val="28"/>
      <w:szCs w:val="20"/>
      <w:u w:val="single"/>
    </w:rPr>
  </w:style>
  <w:style w:type="character" w:customStyle="1" w:styleId="BodyTextIndent2Char">
    <w:name w:val="Body Text Indent 2 Char"/>
    <w:basedOn w:val="DefaultParagraphFont"/>
    <w:link w:val="BodyTextIndent2"/>
    <w:semiHidden/>
    <w:rsid w:val="008B25B8"/>
    <w:rPr>
      <w:rFonts w:ascii="Arial" w:eastAsia="Times New Roman" w:hAnsi="Arial" w:cs="Arial"/>
      <w:color w:val="FF0000"/>
      <w:sz w:val="28"/>
      <w:szCs w:val="20"/>
      <w:u w:val="single"/>
    </w:rPr>
  </w:style>
  <w:style w:type="character" w:styleId="Hyperlink">
    <w:name w:val="Hyperlink"/>
    <w:uiPriority w:val="99"/>
    <w:rsid w:val="000468FB"/>
    <w:rPr>
      <w:rFonts w:cs="Arial"/>
      <w:color w:val="0000FF"/>
      <w:u w:val="single"/>
    </w:rPr>
  </w:style>
  <w:style w:type="paragraph" w:customStyle="1" w:styleId="FigureLabel">
    <w:name w:val="Figure Label"/>
    <w:next w:val="BodyText"/>
    <w:rsid w:val="008B25B8"/>
    <w:pPr>
      <w:keepNext/>
      <w:keepLines/>
      <w:tabs>
        <w:tab w:val="left" w:pos="1701"/>
      </w:tabs>
      <w:spacing w:before="60" w:after="120"/>
      <w:ind w:left="1701" w:hanging="907"/>
    </w:pPr>
    <w:rPr>
      <w:rFonts w:ascii="Arial" w:eastAsia="Times New Roman" w:hAnsi="Arial"/>
      <w:i/>
      <w:iCs/>
      <w:lang w:eastAsia="en-US"/>
    </w:rPr>
  </w:style>
  <w:style w:type="paragraph" w:customStyle="1" w:styleId="Figure-List">
    <w:name w:val="Figure - List"/>
    <w:rsid w:val="008B25B8"/>
    <w:pPr>
      <w:numPr>
        <w:numId w:val="2"/>
      </w:numPr>
      <w:tabs>
        <w:tab w:val="left" w:pos="142"/>
      </w:tabs>
      <w:spacing w:after="60"/>
    </w:pPr>
    <w:rPr>
      <w:rFonts w:ascii="Arial" w:eastAsia="Times New Roman" w:hAnsi="Arial" w:cs="Arial"/>
      <w:sz w:val="18"/>
      <w:szCs w:val="18"/>
      <w:lang w:eastAsia="en-US"/>
    </w:rPr>
  </w:style>
  <w:style w:type="character" w:styleId="FootnoteReference">
    <w:name w:val="footnote reference"/>
    <w:rsid w:val="008B25B8"/>
    <w:rPr>
      <w:rFonts w:ascii="Arial" w:hAnsi="Arial" w:cs="Arial"/>
      <w:sz w:val="16"/>
      <w:vertAlign w:val="superscript"/>
    </w:rPr>
  </w:style>
  <w:style w:type="paragraph" w:customStyle="1" w:styleId="BodyText-RestrictedRelease">
    <w:name w:val="Body Text - Restricted Release"/>
    <w:link w:val="BodyText-RestrictedReleaseChar"/>
    <w:rsid w:val="008B25B8"/>
    <w:rPr>
      <w:rFonts w:ascii="Arial" w:eastAsia="Times" w:hAnsi="Arial"/>
      <w:sz w:val="16"/>
      <w:szCs w:val="30"/>
    </w:rPr>
  </w:style>
  <w:style w:type="paragraph" w:styleId="FootnoteText">
    <w:name w:val="footnote text"/>
    <w:link w:val="FootnoteTextChar"/>
    <w:rsid w:val="008B25B8"/>
    <w:pPr>
      <w:ind w:left="198" w:right="720" w:hanging="198"/>
      <w:jc w:val="both"/>
    </w:pPr>
    <w:rPr>
      <w:rFonts w:ascii="Arial" w:eastAsia="Times New Roman" w:hAnsi="Arial" w:cs="Arial"/>
      <w:sz w:val="16"/>
    </w:rPr>
  </w:style>
  <w:style w:type="character" w:customStyle="1" w:styleId="FootnoteTextChar">
    <w:name w:val="Footnote Text Char"/>
    <w:basedOn w:val="DefaultParagraphFont"/>
    <w:link w:val="FootnoteText"/>
    <w:rsid w:val="008B25B8"/>
    <w:rPr>
      <w:rFonts w:ascii="Arial" w:eastAsia="Times New Roman" w:hAnsi="Arial" w:cs="Arial"/>
      <w:sz w:val="16"/>
      <w:lang w:val="en-AU" w:eastAsia="en-AU" w:bidi="ar-SA"/>
    </w:rPr>
  </w:style>
  <w:style w:type="paragraph" w:styleId="BodyTextIndent3">
    <w:name w:val="Body Text Indent 3"/>
    <w:basedOn w:val="Normal"/>
    <w:link w:val="BodyTextIndent3Char"/>
    <w:semiHidden/>
    <w:rsid w:val="008B25B8"/>
    <w:pPr>
      <w:spacing w:after="120" w:line="240" w:lineRule="auto"/>
      <w:ind w:left="283"/>
    </w:pPr>
    <w:rPr>
      <w:rFonts w:ascii="Arial" w:eastAsia="Times New Roman" w:hAnsi="Arial" w:cs="Arial"/>
      <w:color w:val="FF0000"/>
      <w:sz w:val="28"/>
      <w:szCs w:val="16"/>
      <w:u w:val="single"/>
    </w:rPr>
  </w:style>
  <w:style w:type="character" w:customStyle="1" w:styleId="BodyTextIndent3Char">
    <w:name w:val="Body Text Indent 3 Char"/>
    <w:basedOn w:val="DefaultParagraphFont"/>
    <w:link w:val="BodyTextIndent3"/>
    <w:semiHidden/>
    <w:rsid w:val="008B25B8"/>
    <w:rPr>
      <w:rFonts w:ascii="Arial" w:eastAsia="Times New Roman" w:hAnsi="Arial" w:cs="Arial"/>
      <w:color w:val="FF0000"/>
      <w:sz w:val="28"/>
      <w:szCs w:val="16"/>
      <w:u w:val="single"/>
    </w:rPr>
  </w:style>
  <w:style w:type="paragraph" w:customStyle="1" w:styleId="TableLabel">
    <w:name w:val="Table Label"/>
    <w:next w:val="BodyText"/>
    <w:rsid w:val="008B25B8"/>
    <w:pPr>
      <w:keepNext/>
      <w:keepLines/>
      <w:tabs>
        <w:tab w:val="left" w:pos="1701"/>
      </w:tabs>
      <w:spacing w:before="120" w:after="60"/>
      <w:ind w:left="1701" w:hanging="907"/>
    </w:pPr>
    <w:rPr>
      <w:rFonts w:ascii="Arial" w:eastAsia="Times New Roman" w:hAnsi="Arial"/>
      <w:i/>
      <w:iCs/>
      <w:lang w:eastAsia="en-US"/>
    </w:rPr>
  </w:style>
  <w:style w:type="paragraph" w:customStyle="1" w:styleId="AppendixHeading2">
    <w:name w:val="Appendix Heading 2"/>
    <w:next w:val="BodyText"/>
    <w:rsid w:val="008B25B8"/>
    <w:pPr>
      <w:keepNext/>
      <w:numPr>
        <w:ilvl w:val="1"/>
        <w:numId w:val="1"/>
      </w:numPr>
      <w:spacing w:before="240" w:after="120"/>
      <w:outlineLvl w:val="1"/>
    </w:pPr>
    <w:rPr>
      <w:rFonts w:ascii="Arial" w:eastAsia="Times New Roman" w:hAnsi="Arial" w:cs="Arial"/>
      <w:iCs/>
      <w:color w:val="81BD27"/>
      <w:sz w:val="28"/>
      <w:szCs w:val="28"/>
      <w:lang w:val="en-US" w:eastAsia="en-US"/>
    </w:rPr>
  </w:style>
  <w:style w:type="paragraph" w:customStyle="1" w:styleId="BodyText-NumberedListi">
    <w:name w:val="Body Text - Numbered List i"/>
    <w:link w:val="BodyText-NumberedListiCharChar"/>
    <w:rsid w:val="008B25B8"/>
    <w:pPr>
      <w:numPr>
        <w:ilvl w:val="2"/>
        <w:numId w:val="29"/>
      </w:numPr>
      <w:spacing w:before="60" w:after="60"/>
    </w:pPr>
    <w:rPr>
      <w:rFonts w:ascii="Arial" w:eastAsia="Times" w:hAnsi="Arial" w:cs="Arial"/>
      <w:sz w:val="22"/>
      <w:szCs w:val="22"/>
      <w:lang w:eastAsia="en-US"/>
    </w:rPr>
  </w:style>
  <w:style w:type="paragraph" w:customStyle="1" w:styleId="TableText-List-Nolinespacing">
    <w:name w:val="Table Text - List - No line spacing"/>
    <w:rsid w:val="008B25B8"/>
    <w:pPr>
      <w:numPr>
        <w:numId w:val="19"/>
      </w:numPr>
    </w:pPr>
    <w:rPr>
      <w:rFonts w:ascii="Arial" w:eastAsia="Times New Roman" w:hAnsi="Arial" w:cs="Arial"/>
      <w:kern w:val="22"/>
      <w:sz w:val="18"/>
      <w:szCs w:val="18"/>
      <w:lang w:eastAsia="en-US"/>
    </w:rPr>
  </w:style>
  <w:style w:type="paragraph" w:customStyle="1" w:styleId="BodyText-List-Indent">
    <w:name w:val="Body Text - List - Indent"/>
    <w:rsid w:val="008B25B8"/>
    <w:pPr>
      <w:numPr>
        <w:numId w:val="17"/>
      </w:numPr>
      <w:spacing w:after="120"/>
    </w:pPr>
    <w:rPr>
      <w:rFonts w:ascii="Arial" w:eastAsia="Times" w:hAnsi="Arial" w:cs="Arial"/>
      <w:szCs w:val="24"/>
      <w:lang w:eastAsia="en-US"/>
    </w:rPr>
  </w:style>
  <w:style w:type="paragraph" w:customStyle="1" w:styleId="FinalorDraft">
    <w:name w:val="Final or Draft"/>
    <w:rsid w:val="008B25B8"/>
    <w:pPr>
      <w:jc w:val="center"/>
    </w:pPr>
    <w:rPr>
      <w:rFonts w:ascii="Arial" w:eastAsia="Times New Roman" w:hAnsi="Arial" w:cs="Arial"/>
      <w:bCs/>
      <w:caps/>
      <w:snapToGrid w:val="0"/>
      <w:color w:val="839099"/>
      <w:sz w:val="18"/>
      <w:szCs w:val="16"/>
      <w:lang w:eastAsia="en-US"/>
    </w:rPr>
  </w:style>
  <w:style w:type="paragraph" w:customStyle="1" w:styleId="BodyText-Italics">
    <w:name w:val="Body Text - Italics"/>
    <w:rsid w:val="008B25B8"/>
    <w:pPr>
      <w:spacing w:before="120" w:after="120"/>
      <w:ind w:left="794"/>
    </w:pPr>
    <w:rPr>
      <w:rFonts w:ascii="Arial" w:eastAsia="Times" w:hAnsi="Arial" w:cs="Arial"/>
      <w:i/>
      <w:szCs w:val="24"/>
      <w:lang w:eastAsia="en-US"/>
    </w:rPr>
  </w:style>
  <w:style w:type="paragraph" w:customStyle="1" w:styleId="FigureHeading">
    <w:name w:val="Figure Heading"/>
    <w:next w:val="FigureText"/>
    <w:rsid w:val="008B25B8"/>
    <w:pPr>
      <w:spacing w:after="120"/>
      <w:jc w:val="center"/>
    </w:pPr>
    <w:rPr>
      <w:rFonts w:ascii="Arial" w:eastAsia="Times New Roman" w:hAnsi="Arial" w:cs="Arial"/>
      <w:b/>
      <w:sz w:val="18"/>
      <w:szCs w:val="18"/>
      <w:lang w:eastAsia="en-US"/>
    </w:rPr>
  </w:style>
  <w:style w:type="paragraph" w:customStyle="1" w:styleId="BodyText-SmallText">
    <w:name w:val="Body Text - Small Text"/>
    <w:rsid w:val="008B25B8"/>
    <w:pPr>
      <w:spacing w:before="120"/>
      <w:ind w:left="794"/>
    </w:pPr>
    <w:rPr>
      <w:rFonts w:ascii="Arial" w:eastAsia="Times New Roman" w:hAnsi="Arial" w:cs="Arial"/>
      <w:sz w:val="16"/>
      <w:szCs w:val="24"/>
      <w:lang w:eastAsia="en-US"/>
    </w:rPr>
  </w:style>
  <w:style w:type="paragraph" w:customStyle="1" w:styleId="TableText-numbers">
    <w:name w:val="Table Text - numbers"/>
    <w:basedOn w:val="TableText"/>
    <w:semiHidden/>
    <w:rsid w:val="008B25B8"/>
    <w:pPr>
      <w:numPr>
        <w:numId w:val="22"/>
      </w:numPr>
    </w:pPr>
    <w:rPr>
      <w:szCs w:val="24"/>
    </w:rPr>
  </w:style>
  <w:style w:type="paragraph" w:customStyle="1" w:styleId="BodyText-List">
    <w:name w:val="Body Text - List"/>
    <w:rsid w:val="008B25B8"/>
    <w:pPr>
      <w:numPr>
        <w:numId w:val="25"/>
      </w:numPr>
      <w:spacing w:after="120"/>
    </w:pPr>
    <w:rPr>
      <w:rFonts w:ascii="Arial" w:eastAsia="Times New Roman" w:hAnsi="Arial" w:cs="Arial"/>
      <w:szCs w:val="24"/>
      <w:lang w:eastAsia="en-US"/>
    </w:rPr>
  </w:style>
  <w:style w:type="paragraph" w:customStyle="1" w:styleId="BodyText-NumberedList1">
    <w:name w:val="Body Text - Numbered List 1"/>
    <w:basedOn w:val="BodyText-NumberedLista"/>
    <w:rsid w:val="008B25B8"/>
    <w:pPr>
      <w:numPr>
        <w:ilvl w:val="0"/>
      </w:numPr>
    </w:pPr>
  </w:style>
  <w:style w:type="paragraph" w:customStyle="1" w:styleId="BodyText-NumberedLista">
    <w:name w:val="Body Text - Numbered List a"/>
    <w:link w:val="BodyText-NumberedListaCharChar"/>
    <w:rsid w:val="008B25B8"/>
    <w:pPr>
      <w:numPr>
        <w:ilvl w:val="1"/>
        <w:numId w:val="29"/>
      </w:numPr>
      <w:spacing w:before="60" w:after="60"/>
    </w:pPr>
    <w:rPr>
      <w:rFonts w:ascii="Arial" w:eastAsia="Times New Roman" w:hAnsi="Arial" w:cs="Arial"/>
      <w:sz w:val="22"/>
      <w:szCs w:val="22"/>
      <w:lang w:eastAsia="en-US"/>
    </w:rPr>
  </w:style>
  <w:style w:type="paragraph" w:customStyle="1" w:styleId="TableText-ListItalics">
    <w:name w:val="Table Text - List Italics"/>
    <w:rsid w:val="008B25B8"/>
    <w:pPr>
      <w:numPr>
        <w:numId w:val="21"/>
      </w:numPr>
      <w:spacing w:before="60" w:after="60"/>
    </w:pPr>
    <w:rPr>
      <w:rFonts w:ascii="Arial" w:eastAsia="Times" w:hAnsi="Arial" w:cs="Arial"/>
      <w:i/>
      <w:kern w:val="22"/>
      <w:sz w:val="18"/>
      <w:szCs w:val="18"/>
      <w:lang w:eastAsia="en-US"/>
    </w:rPr>
  </w:style>
  <w:style w:type="paragraph" w:customStyle="1" w:styleId="Reporttitle">
    <w:name w:val="Report title"/>
    <w:next w:val="BodyText"/>
    <w:rsid w:val="008B25B8"/>
    <w:pPr>
      <w:spacing w:after="120"/>
    </w:pPr>
    <w:rPr>
      <w:rFonts w:ascii="Arial" w:eastAsia="Times" w:hAnsi="Arial" w:cs="Arial"/>
      <w:color w:val="81BD27"/>
      <w:sz w:val="60"/>
      <w:szCs w:val="96"/>
    </w:rPr>
  </w:style>
  <w:style w:type="paragraph" w:customStyle="1" w:styleId="Titledateandversion">
    <w:name w:val="Title date and version"/>
    <w:rsid w:val="008B25B8"/>
    <w:pPr>
      <w:tabs>
        <w:tab w:val="left" w:pos="1008"/>
      </w:tabs>
    </w:pPr>
    <w:rPr>
      <w:rFonts w:ascii="Arial" w:eastAsia="Times" w:hAnsi="Arial" w:cs="Arial"/>
      <w:color w:val="839099"/>
      <w:sz w:val="18"/>
      <w:szCs w:val="30"/>
    </w:rPr>
  </w:style>
  <w:style w:type="paragraph" w:customStyle="1" w:styleId="Subtitle">
    <w:name w:val="Sub title"/>
    <w:next w:val="BodyText"/>
    <w:rsid w:val="008B25B8"/>
    <w:pPr>
      <w:spacing w:before="240" w:after="60"/>
      <w:contextualSpacing/>
    </w:pPr>
    <w:rPr>
      <w:rFonts w:ascii="Arial" w:eastAsia="Times" w:hAnsi="Arial" w:cs="Arial"/>
      <w:color w:val="81BD27"/>
      <w:sz w:val="36"/>
      <w:szCs w:val="40"/>
    </w:rPr>
  </w:style>
  <w:style w:type="paragraph" w:customStyle="1" w:styleId="Subtitle2">
    <w:name w:val="Sub title 2"/>
    <w:next w:val="BodyText"/>
    <w:rsid w:val="008B25B8"/>
    <w:pPr>
      <w:spacing w:before="120"/>
      <w:ind w:right="-284"/>
      <w:contextualSpacing/>
    </w:pPr>
    <w:rPr>
      <w:rFonts w:ascii="Arial" w:eastAsia="Times" w:hAnsi="Arial" w:cs="Arial"/>
      <w:noProof/>
      <w:color w:val="81BD27"/>
      <w:sz w:val="36"/>
      <w:szCs w:val="40"/>
    </w:rPr>
  </w:style>
  <w:style w:type="paragraph" w:customStyle="1" w:styleId="Reporttitle2">
    <w:name w:val="Report_title 2"/>
    <w:next w:val="BodyText"/>
    <w:rsid w:val="008B25B8"/>
    <w:pPr>
      <w:spacing w:before="120" w:after="120"/>
    </w:pPr>
    <w:rPr>
      <w:rFonts w:ascii="Arial" w:eastAsia="Times" w:hAnsi="Arial" w:cs="Arial"/>
      <w:color w:val="81BD27"/>
      <w:sz w:val="44"/>
      <w:szCs w:val="96"/>
    </w:rPr>
  </w:style>
  <w:style w:type="paragraph" w:customStyle="1" w:styleId="TableText-Italics">
    <w:name w:val="Table Text - Italics"/>
    <w:rsid w:val="008B25B8"/>
    <w:pPr>
      <w:spacing w:before="60" w:after="60"/>
    </w:pPr>
    <w:rPr>
      <w:rFonts w:ascii="Arial" w:eastAsia="Times New Roman" w:hAnsi="Arial" w:cs="Arial"/>
      <w:i/>
      <w:sz w:val="18"/>
      <w:szCs w:val="18"/>
      <w:lang w:eastAsia="en-US"/>
    </w:rPr>
  </w:style>
  <w:style w:type="paragraph" w:customStyle="1" w:styleId="Heading-inTOC">
    <w:name w:val="Heading - in TOC"/>
    <w:next w:val="Normal"/>
    <w:rsid w:val="008B25B8"/>
    <w:pPr>
      <w:keepNext/>
      <w:spacing w:before="360" w:after="240"/>
      <w:outlineLvl w:val="0"/>
    </w:pPr>
    <w:rPr>
      <w:rFonts w:ascii="Arial" w:eastAsia="Times New Roman" w:hAnsi="Arial" w:cs="Arial"/>
      <w:color w:val="81BD27"/>
      <w:sz w:val="28"/>
      <w:szCs w:val="28"/>
      <w:lang w:eastAsia="en-US"/>
    </w:rPr>
  </w:style>
  <w:style w:type="paragraph" w:customStyle="1" w:styleId="TableText-BoldColour">
    <w:name w:val="Table Text - Bold Colour"/>
    <w:rsid w:val="008B25B8"/>
    <w:pPr>
      <w:spacing w:before="60" w:after="60"/>
    </w:pPr>
    <w:rPr>
      <w:rFonts w:ascii="Arial" w:eastAsia="Times New Roman" w:hAnsi="Arial" w:cs="Arial"/>
      <w:b/>
      <w:color w:val="81BD27"/>
      <w:sz w:val="18"/>
      <w:szCs w:val="18"/>
      <w:lang w:eastAsia="en-US"/>
    </w:rPr>
  </w:style>
  <w:style w:type="paragraph" w:customStyle="1" w:styleId="Organisationname">
    <w:name w:val="Organisation name"/>
    <w:next w:val="BodyText"/>
    <w:rsid w:val="008B25B8"/>
    <w:rPr>
      <w:rFonts w:ascii="Arial" w:eastAsia="Times New Roman" w:hAnsi="Arial" w:cs="Arial"/>
      <w:b/>
      <w:color w:val="81BD27"/>
      <w:sz w:val="23"/>
      <w:szCs w:val="26"/>
      <w:lang w:eastAsia="en-US"/>
    </w:rPr>
  </w:style>
  <w:style w:type="paragraph" w:styleId="Closing">
    <w:name w:val="Closing"/>
    <w:basedOn w:val="Normal"/>
    <w:link w:val="ClosingChar"/>
    <w:semiHidden/>
    <w:rsid w:val="008B25B8"/>
    <w:pPr>
      <w:spacing w:line="240" w:lineRule="auto"/>
      <w:ind w:left="4252"/>
    </w:pPr>
    <w:rPr>
      <w:rFonts w:ascii="Arial" w:eastAsia="Times New Roman" w:hAnsi="Arial" w:cs="Arial"/>
      <w:color w:val="FF0000"/>
      <w:sz w:val="28"/>
      <w:szCs w:val="20"/>
      <w:u w:val="single"/>
    </w:rPr>
  </w:style>
  <w:style w:type="character" w:customStyle="1" w:styleId="ClosingChar">
    <w:name w:val="Closing Char"/>
    <w:basedOn w:val="DefaultParagraphFont"/>
    <w:link w:val="Closing"/>
    <w:semiHidden/>
    <w:rsid w:val="008B25B8"/>
    <w:rPr>
      <w:rFonts w:ascii="Arial" w:eastAsia="Times New Roman" w:hAnsi="Arial" w:cs="Arial"/>
      <w:color w:val="FF0000"/>
      <w:sz w:val="28"/>
      <w:szCs w:val="20"/>
      <w:u w:val="single"/>
    </w:rPr>
  </w:style>
  <w:style w:type="paragraph" w:customStyle="1" w:styleId="StyleHeading-notinTOC-RestrictedTextAfter3pt">
    <w:name w:val="Style Heading - not in TOC - Restricted Text + After:  3 pt"/>
    <w:basedOn w:val="Heading-notinTOC-RestrictedText"/>
    <w:rsid w:val="008B25B8"/>
    <w:rPr>
      <w:rFonts w:cs="Times New Roman"/>
      <w:bCs/>
      <w:szCs w:val="20"/>
    </w:rPr>
  </w:style>
  <w:style w:type="paragraph" w:customStyle="1" w:styleId="NoStyle">
    <w:name w:val="No Style"/>
    <w:link w:val="NoStyleCharChar"/>
    <w:rsid w:val="008B25B8"/>
    <w:rPr>
      <w:rFonts w:ascii="Arial" w:eastAsia="Times" w:hAnsi="Arial"/>
      <w:szCs w:val="30"/>
    </w:rPr>
  </w:style>
  <w:style w:type="character" w:styleId="CommentReference">
    <w:name w:val="annotation reference"/>
    <w:semiHidden/>
    <w:rsid w:val="008B25B8"/>
    <w:rPr>
      <w:rFonts w:ascii="Arial" w:hAnsi="Arial" w:cs="Arial"/>
      <w:color w:val="FF0000"/>
      <w:sz w:val="24"/>
      <w:szCs w:val="16"/>
      <w:u w:val="single"/>
    </w:rPr>
  </w:style>
  <w:style w:type="paragraph" w:customStyle="1" w:styleId="Heading-notinTOC">
    <w:name w:val="Heading - not in TOC"/>
    <w:next w:val="BodyText"/>
    <w:rsid w:val="008B25B8"/>
    <w:pPr>
      <w:keepNext/>
      <w:spacing w:before="360" w:after="240"/>
    </w:pPr>
    <w:rPr>
      <w:rFonts w:ascii="Arial" w:eastAsia="Times New Roman" w:hAnsi="Arial" w:cs="Arial"/>
      <w:color w:val="81BD27"/>
      <w:sz w:val="28"/>
      <w:szCs w:val="28"/>
      <w:lang w:eastAsia="en-US"/>
    </w:rPr>
  </w:style>
  <w:style w:type="paragraph" w:styleId="CommentText">
    <w:name w:val="annotation text"/>
    <w:link w:val="CommentTextChar"/>
    <w:rsid w:val="008B25B8"/>
    <w:rPr>
      <w:rFonts w:ascii="Arial" w:eastAsia="Times New Roman" w:hAnsi="Arial" w:cs="Arial"/>
      <w:sz w:val="24"/>
      <w:lang w:eastAsia="en-US"/>
    </w:rPr>
  </w:style>
  <w:style w:type="character" w:customStyle="1" w:styleId="CommentTextChar">
    <w:name w:val="Comment Text Char"/>
    <w:basedOn w:val="DefaultParagraphFont"/>
    <w:link w:val="CommentText"/>
    <w:rsid w:val="008B25B8"/>
    <w:rPr>
      <w:rFonts w:ascii="Arial" w:eastAsia="Times New Roman" w:hAnsi="Arial" w:cs="Arial"/>
      <w:sz w:val="24"/>
      <w:lang w:val="en-AU" w:eastAsia="en-US" w:bidi="ar-SA"/>
    </w:rPr>
  </w:style>
  <w:style w:type="paragraph" w:customStyle="1" w:styleId="Footer-smalltext">
    <w:name w:val="Footer - small text"/>
    <w:rsid w:val="008B25B8"/>
    <w:pPr>
      <w:pBdr>
        <w:bottom w:val="single" w:sz="4" w:space="1" w:color="839099"/>
      </w:pBdr>
      <w:spacing w:line="20" w:lineRule="exact"/>
    </w:pPr>
    <w:rPr>
      <w:rFonts w:ascii="Arial" w:eastAsia="Times" w:hAnsi="Arial" w:cs="Arial"/>
      <w:bCs/>
      <w:noProof/>
      <w:snapToGrid w:val="0"/>
      <w:color w:val="81BD27"/>
      <w:sz w:val="4"/>
      <w:szCs w:val="4"/>
      <w:lang w:eastAsia="en-US"/>
    </w:rPr>
  </w:style>
  <w:style w:type="paragraph" w:customStyle="1" w:styleId="TableTextSmall">
    <w:name w:val="Table Text Small"/>
    <w:rsid w:val="008B25B8"/>
    <w:pPr>
      <w:spacing w:before="60" w:after="60"/>
    </w:pPr>
    <w:rPr>
      <w:rFonts w:ascii="Arial" w:eastAsia="Times New Roman" w:hAnsi="Arial" w:cs="Arial"/>
      <w:sz w:val="16"/>
      <w:szCs w:val="18"/>
      <w:lang w:eastAsia="en-US"/>
    </w:rPr>
  </w:style>
  <w:style w:type="paragraph" w:customStyle="1" w:styleId="BodyText-List-RestrictedRelease">
    <w:name w:val="Body Text - List - Restricted Release"/>
    <w:semiHidden/>
    <w:rsid w:val="008B25B8"/>
    <w:pPr>
      <w:numPr>
        <w:numId w:val="16"/>
      </w:numPr>
      <w:tabs>
        <w:tab w:val="clear" w:pos="720"/>
        <w:tab w:val="left" w:pos="357"/>
      </w:tabs>
      <w:spacing w:after="100"/>
      <w:ind w:left="357" w:hanging="357"/>
    </w:pPr>
    <w:rPr>
      <w:rFonts w:ascii="Arial" w:eastAsia="Times New Roman" w:hAnsi="Arial" w:cs="Arial"/>
      <w:sz w:val="16"/>
      <w:lang w:val="en-US" w:eastAsia="en-US"/>
    </w:rPr>
  </w:style>
  <w:style w:type="character" w:customStyle="1" w:styleId="NoStyleCharChar">
    <w:name w:val="No Style Char Char"/>
    <w:link w:val="NoStyle"/>
    <w:rsid w:val="008B25B8"/>
    <w:rPr>
      <w:rFonts w:ascii="Arial" w:eastAsia="Times" w:hAnsi="Arial"/>
      <w:szCs w:val="30"/>
      <w:lang w:eastAsia="en-AU" w:bidi="ar-SA"/>
    </w:rPr>
  </w:style>
  <w:style w:type="paragraph" w:styleId="CommentSubject">
    <w:name w:val="annotation subject"/>
    <w:next w:val="CommentText"/>
    <w:link w:val="CommentSubjectChar"/>
    <w:rsid w:val="008B25B8"/>
    <w:rPr>
      <w:rFonts w:ascii="Arial" w:eastAsia="Times New Roman" w:hAnsi="Arial" w:cs="Arial"/>
      <w:bCs/>
      <w:sz w:val="16"/>
      <w:lang w:eastAsia="en-US"/>
    </w:rPr>
  </w:style>
  <w:style w:type="character" w:customStyle="1" w:styleId="CommentSubjectChar">
    <w:name w:val="Comment Subject Char"/>
    <w:basedOn w:val="CommentTextChar"/>
    <w:link w:val="CommentSubject"/>
    <w:rsid w:val="008B25B8"/>
    <w:rPr>
      <w:rFonts w:ascii="Arial" w:eastAsia="Times New Roman" w:hAnsi="Arial" w:cs="Arial"/>
      <w:bCs/>
      <w:sz w:val="16"/>
      <w:lang w:val="en-AU" w:eastAsia="en-US" w:bidi="ar-SA"/>
    </w:rPr>
  </w:style>
  <w:style w:type="numbering" w:styleId="111111">
    <w:name w:val="Outline List 2"/>
    <w:basedOn w:val="NoList"/>
    <w:semiHidden/>
    <w:rsid w:val="008B25B8"/>
    <w:pPr>
      <w:numPr>
        <w:numId w:val="14"/>
      </w:numPr>
    </w:pPr>
  </w:style>
  <w:style w:type="paragraph" w:customStyle="1" w:styleId="BodyText-SmallCentredBold">
    <w:name w:val="Body Text - Small Centred Bold"/>
    <w:rsid w:val="008B25B8"/>
    <w:pPr>
      <w:spacing w:before="120" w:after="120"/>
      <w:ind w:left="794"/>
      <w:jc w:val="center"/>
    </w:pPr>
    <w:rPr>
      <w:rFonts w:ascii="Arial" w:eastAsia="Times New Roman" w:hAnsi="Arial" w:cs="Arial"/>
      <w:b/>
      <w:sz w:val="16"/>
      <w:szCs w:val="24"/>
      <w:lang w:eastAsia="en-US"/>
    </w:rPr>
  </w:style>
  <w:style w:type="paragraph" w:styleId="Date">
    <w:name w:val="Date"/>
    <w:basedOn w:val="Normal"/>
    <w:next w:val="Normal"/>
    <w:link w:val="DateChar"/>
    <w:semiHidden/>
    <w:rsid w:val="008B25B8"/>
    <w:pPr>
      <w:spacing w:line="240" w:lineRule="auto"/>
    </w:pPr>
    <w:rPr>
      <w:rFonts w:ascii="Arial" w:eastAsia="Times New Roman" w:hAnsi="Arial" w:cs="Arial"/>
      <w:color w:val="FF0000"/>
      <w:sz w:val="28"/>
      <w:szCs w:val="20"/>
      <w:u w:val="single"/>
    </w:rPr>
  </w:style>
  <w:style w:type="character" w:customStyle="1" w:styleId="DateChar">
    <w:name w:val="Date Char"/>
    <w:basedOn w:val="DefaultParagraphFont"/>
    <w:link w:val="Date"/>
    <w:semiHidden/>
    <w:rsid w:val="008B25B8"/>
    <w:rPr>
      <w:rFonts w:ascii="Arial" w:eastAsia="Times New Roman" w:hAnsi="Arial" w:cs="Arial"/>
      <w:color w:val="FF0000"/>
      <w:sz w:val="28"/>
      <w:szCs w:val="20"/>
      <w:u w:val="single"/>
    </w:rPr>
  </w:style>
  <w:style w:type="paragraph" w:customStyle="1" w:styleId="FigureText">
    <w:name w:val="Figure Text"/>
    <w:rsid w:val="008B25B8"/>
    <w:pPr>
      <w:spacing w:after="120"/>
    </w:pPr>
    <w:rPr>
      <w:rFonts w:ascii="Arial" w:eastAsia="Times New Roman" w:hAnsi="Arial" w:cs="Arial"/>
      <w:sz w:val="18"/>
      <w:lang w:eastAsia="en-US"/>
    </w:rPr>
  </w:style>
  <w:style w:type="numbering" w:styleId="1ai">
    <w:name w:val="Outline List 1"/>
    <w:basedOn w:val="NoList"/>
    <w:semiHidden/>
    <w:rsid w:val="008B25B8"/>
    <w:pPr>
      <w:numPr>
        <w:numId w:val="15"/>
      </w:numPr>
    </w:pPr>
  </w:style>
  <w:style w:type="paragraph" w:customStyle="1" w:styleId="BodyText-Centred">
    <w:name w:val="Body Text - Centred"/>
    <w:rsid w:val="008B25B8"/>
    <w:pPr>
      <w:spacing w:before="120" w:after="120"/>
      <w:ind w:left="794"/>
      <w:jc w:val="center"/>
    </w:pPr>
    <w:rPr>
      <w:rFonts w:ascii="Arial" w:eastAsia="Times" w:hAnsi="Arial" w:cs="Arial"/>
      <w:szCs w:val="24"/>
      <w:lang w:eastAsia="en-US"/>
    </w:rPr>
  </w:style>
  <w:style w:type="paragraph" w:customStyle="1" w:styleId="Heading-notinTOC-centred">
    <w:name w:val="Heading - not in TOC - centred"/>
    <w:next w:val="BodyText"/>
    <w:rsid w:val="008B25B8"/>
    <w:pPr>
      <w:keepNext/>
      <w:spacing w:before="360" w:after="240"/>
      <w:jc w:val="center"/>
    </w:pPr>
    <w:rPr>
      <w:rFonts w:ascii="Arial" w:eastAsia="Times New Roman" w:hAnsi="Arial" w:cs="Arial"/>
      <w:color w:val="81BD27"/>
      <w:sz w:val="28"/>
      <w:szCs w:val="28"/>
      <w:lang w:eastAsia="en-US"/>
    </w:rPr>
  </w:style>
  <w:style w:type="paragraph" w:styleId="DocumentMap">
    <w:name w:val="Document Map"/>
    <w:basedOn w:val="Normal"/>
    <w:link w:val="DocumentMapChar"/>
    <w:semiHidden/>
    <w:rsid w:val="008B25B8"/>
    <w:pPr>
      <w:shd w:val="clear" w:color="auto" w:fill="FFFF99"/>
      <w:spacing w:line="240" w:lineRule="auto"/>
    </w:pPr>
    <w:rPr>
      <w:rFonts w:ascii="Arial" w:eastAsia="Times New Roman" w:hAnsi="Arial" w:cs="Arial"/>
      <w:sz w:val="20"/>
      <w:szCs w:val="20"/>
    </w:rPr>
  </w:style>
  <w:style w:type="character" w:customStyle="1" w:styleId="DocumentMapChar">
    <w:name w:val="Document Map Char"/>
    <w:basedOn w:val="DefaultParagraphFont"/>
    <w:link w:val="DocumentMap"/>
    <w:semiHidden/>
    <w:rsid w:val="008B25B8"/>
    <w:rPr>
      <w:rFonts w:ascii="Arial" w:eastAsia="Times New Roman" w:hAnsi="Arial" w:cs="Arial"/>
      <w:sz w:val="20"/>
      <w:szCs w:val="20"/>
      <w:shd w:val="clear" w:color="auto" w:fill="FFFF99"/>
    </w:rPr>
  </w:style>
  <w:style w:type="paragraph" w:styleId="E-mailSignature">
    <w:name w:val="E-mail Signature"/>
    <w:basedOn w:val="Normal"/>
    <w:link w:val="E-mailSignatureChar"/>
    <w:semiHidden/>
    <w:rsid w:val="008B25B8"/>
    <w:pPr>
      <w:spacing w:line="240" w:lineRule="auto"/>
    </w:pPr>
    <w:rPr>
      <w:rFonts w:ascii="Arial" w:eastAsia="Times New Roman" w:hAnsi="Arial" w:cs="Arial"/>
      <w:color w:val="FF0000"/>
      <w:sz w:val="28"/>
      <w:szCs w:val="20"/>
      <w:u w:val="single"/>
    </w:rPr>
  </w:style>
  <w:style w:type="character" w:customStyle="1" w:styleId="E-mailSignatureChar">
    <w:name w:val="E-mail Signature Char"/>
    <w:basedOn w:val="DefaultParagraphFont"/>
    <w:link w:val="E-mailSignature"/>
    <w:semiHidden/>
    <w:rsid w:val="008B25B8"/>
    <w:rPr>
      <w:rFonts w:ascii="Arial" w:eastAsia="Times New Roman" w:hAnsi="Arial" w:cs="Arial"/>
      <w:color w:val="FF0000"/>
      <w:sz w:val="28"/>
      <w:szCs w:val="20"/>
      <w:u w:val="single"/>
    </w:rPr>
  </w:style>
  <w:style w:type="character" w:styleId="Emphasis">
    <w:name w:val="Emphasis"/>
    <w:qFormat/>
    <w:rsid w:val="008B25B8"/>
    <w:rPr>
      <w:rFonts w:ascii="Arial" w:hAnsi="Arial" w:cs="Arial"/>
      <w:i/>
      <w:iCs/>
      <w:color w:val="FF0000"/>
      <w:sz w:val="32"/>
      <w:u w:val="single"/>
    </w:rPr>
  </w:style>
  <w:style w:type="character" w:styleId="EndnoteReference">
    <w:name w:val="endnote reference"/>
    <w:semiHidden/>
    <w:rsid w:val="008B25B8"/>
    <w:rPr>
      <w:rFonts w:ascii="Arial" w:hAnsi="Arial" w:cs="Arial"/>
      <w:color w:val="FF0000"/>
      <w:sz w:val="32"/>
      <w:u w:val="single"/>
      <w:vertAlign w:val="superscript"/>
    </w:rPr>
  </w:style>
  <w:style w:type="paragraph" w:styleId="EndnoteText">
    <w:name w:val="endnote text"/>
    <w:basedOn w:val="Normal"/>
    <w:link w:val="EndnoteTextChar"/>
    <w:semiHidden/>
    <w:rsid w:val="008B25B8"/>
    <w:pPr>
      <w:spacing w:line="240" w:lineRule="auto"/>
    </w:pPr>
    <w:rPr>
      <w:rFonts w:ascii="Arial" w:eastAsia="Times New Roman" w:hAnsi="Arial" w:cs="Arial"/>
      <w:color w:val="FF0000"/>
      <w:sz w:val="28"/>
      <w:szCs w:val="20"/>
      <w:u w:val="single"/>
    </w:rPr>
  </w:style>
  <w:style w:type="character" w:customStyle="1" w:styleId="EndnoteTextChar">
    <w:name w:val="Endnote Text Char"/>
    <w:basedOn w:val="DefaultParagraphFont"/>
    <w:link w:val="EndnoteText"/>
    <w:semiHidden/>
    <w:rsid w:val="008B25B8"/>
    <w:rPr>
      <w:rFonts w:ascii="Arial" w:eastAsia="Times New Roman" w:hAnsi="Arial" w:cs="Arial"/>
      <w:color w:val="FF0000"/>
      <w:sz w:val="28"/>
      <w:szCs w:val="20"/>
      <w:u w:val="single"/>
    </w:rPr>
  </w:style>
  <w:style w:type="paragraph" w:styleId="EnvelopeAddress">
    <w:name w:val="envelope address"/>
    <w:basedOn w:val="Normal"/>
    <w:semiHidden/>
    <w:rsid w:val="008B25B8"/>
    <w:pPr>
      <w:framePr w:w="7920" w:h="1980" w:hRule="exact" w:hSpace="180" w:wrap="auto" w:hAnchor="page" w:xAlign="center" w:yAlign="bottom"/>
      <w:spacing w:line="240" w:lineRule="auto"/>
      <w:ind w:left="2880"/>
    </w:pPr>
    <w:rPr>
      <w:rFonts w:ascii="Arial" w:eastAsia="Times New Roman" w:hAnsi="Arial" w:cs="Arial"/>
      <w:color w:val="FF0000"/>
      <w:sz w:val="28"/>
      <w:szCs w:val="24"/>
      <w:u w:val="single"/>
    </w:rPr>
  </w:style>
  <w:style w:type="character" w:styleId="HTMLAcronym">
    <w:name w:val="HTML Acronym"/>
    <w:semiHidden/>
    <w:rsid w:val="008B25B8"/>
    <w:rPr>
      <w:rFonts w:ascii="Arial" w:hAnsi="Arial" w:cs="Arial"/>
      <w:b/>
      <w:color w:val="FF0000"/>
      <w:sz w:val="32"/>
      <w:u w:val="single"/>
    </w:rPr>
  </w:style>
  <w:style w:type="paragraph" w:styleId="HTMLAddress">
    <w:name w:val="HTML Address"/>
    <w:basedOn w:val="Normal"/>
    <w:link w:val="HTMLAddressChar"/>
    <w:semiHidden/>
    <w:rsid w:val="008B25B8"/>
    <w:pPr>
      <w:spacing w:line="240" w:lineRule="auto"/>
    </w:pPr>
    <w:rPr>
      <w:rFonts w:ascii="Arial" w:eastAsia="Times New Roman" w:hAnsi="Arial" w:cs="Arial"/>
      <w:i/>
      <w:iCs/>
      <w:color w:val="FF0000"/>
      <w:sz w:val="28"/>
      <w:szCs w:val="20"/>
      <w:u w:val="single"/>
    </w:rPr>
  </w:style>
  <w:style w:type="character" w:customStyle="1" w:styleId="HTMLAddressChar">
    <w:name w:val="HTML Address Char"/>
    <w:basedOn w:val="DefaultParagraphFont"/>
    <w:link w:val="HTMLAddress"/>
    <w:semiHidden/>
    <w:rsid w:val="008B25B8"/>
    <w:rPr>
      <w:rFonts w:ascii="Arial" w:eastAsia="Times New Roman" w:hAnsi="Arial" w:cs="Arial"/>
      <w:i/>
      <w:iCs/>
      <w:color w:val="FF0000"/>
      <w:sz w:val="28"/>
      <w:szCs w:val="20"/>
      <w:u w:val="single"/>
    </w:rPr>
  </w:style>
  <w:style w:type="character" w:styleId="HTMLCite">
    <w:name w:val="HTML Cite"/>
    <w:semiHidden/>
    <w:rsid w:val="008B25B8"/>
    <w:rPr>
      <w:rFonts w:ascii="Arial" w:hAnsi="Arial" w:cs="Arial"/>
      <w:i/>
      <w:iCs/>
      <w:color w:val="FF0000"/>
      <w:sz w:val="32"/>
      <w:u w:val="single"/>
    </w:rPr>
  </w:style>
  <w:style w:type="character" w:styleId="HTMLCode">
    <w:name w:val="HTML Code"/>
    <w:semiHidden/>
    <w:rsid w:val="008B25B8"/>
    <w:rPr>
      <w:rFonts w:ascii="Arial" w:hAnsi="Arial" w:cs="Arial"/>
      <w:color w:val="FF0000"/>
      <w:sz w:val="32"/>
      <w:szCs w:val="20"/>
      <w:u w:val="single"/>
    </w:rPr>
  </w:style>
  <w:style w:type="character" w:styleId="HTMLDefinition">
    <w:name w:val="HTML Definition"/>
    <w:semiHidden/>
    <w:rsid w:val="008B25B8"/>
    <w:rPr>
      <w:rFonts w:ascii="Arial" w:hAnsi="Arial" w:cs="Arial"/>
      <w:i/>
      <w:iCs/>
      <w:color w:val="FF0000"/>
      <w:sz w:val="32"/>
      <w:u w:val="single"/>
    </w:rPr>
  </w:style>
  <w:style w:type="character" w:styleId="HTMLKeyboard">
    <w:name w:val="HTML Keyboard"/>
    <w:semiHidden/>
    <w:rsid w:val="008B25B8"/>
    <w:rPr>
      <w:rFonts w:ascii="Arial" w:hAnsi="Arial" w:cs="Arial"/>
      <w:color w:val="FF0000"/>
      <w:sz w:val="32"/>
      <w:szCs w:val="20"/>
      <w:u w:val="single"/>
    </w:rPr>
  </w:style>
  <w:style w:type="paragraph" w:styleId="HTMLPreformatted">
    <w:name w:val="HTML Preformatted"/>
    <w:basedOn w:val="Normal"/>
    <w:link w:val="HTMLPreformattedChar"/>
    <w:semiHidden/>
    <w:rsid w:val="008B25B8"/>
    <w:pPr>
      <w:spacing w:line="240" w:lineRule="auto"/>
    </w:pPr>
    <w:rPr>
      <w:rFonts w:ascii="Arial" w:eastAsia="Times New Roman" w:hAnsi="Arial" w:cs="Arial"/>
      <w:color w:val="FF0000"/>
      <w:sz w:val="28"/>
      <w:szCs w:val="20"/>
      <w:u w:val="single"/>
    </w:rPr>
  </w:style>
  <w:style w:type="character" w:customStyle="1" w:styleId="HTMLPreformattedChar">
    <w:name w:val="HTML Preformatted Char"/>
    <w:basedOn w:val="DefaultParagraphFont"/>
    <w:link w:val="HTMLPreformatted"/>
    <w:semiHidden/>
    <w:rsid w:val="008B25B8"/>
    <w:rPr>
      <w:rFonts w:ascii="Arial" w:eastAsia="Times New Roman" w:hAnsi="Arial" w:cs="Arial"/>
      <w:color w:val="FF0000"/>
      <w:sz w:val="28"/>
      <w:szCs w:val="20"/>
      <w:u w:val="single"/>
    </w:rPr>
  </w:style>
  <w:style w:type="character" w:styleId="HTMLSample">
    <w:name w:val="HTML Sample"/>
    <w:semiHidden/>
    <w:rsid w:val="008B25B8"/>
    <w:rPr>
      <w:rFonts w:ascii="Arial" w:hAnsi="Arial" w:cs="Arial"/>
      <w:color w:val="FF0000"/>
      <w:sz w:val="32"/>
      <w:u w:val="single"/>
    </w:rPr>
  </w:style>
  <w:style w:type="character" w:styleId="HTMLTypewriter">
    <w:name w:val="HTML Typewriter"/>
    <w:semiHidden/>
    <w:rsid w:val="008B25B8"/>
    <w:rPr>
      <w:rFonts w:ascii="Arial" w:hAnsi="Arial" w:cs="Arial"/>
      <w:color w:val="FF0000"/>
      <w:sz w:val="32"/>
      <w:szCs w:val="20"/>
      <w:u w:val="single"/>
    </w:rPr>
  </w:style>
  <w:style w:type="character" w:styleId="HTMLVariable">
    <w:name w:val="HTML Variable"/>
    <w:semiHidden/>
    <w:rsid w:val="008B25B8"/>
    <w:rPr>
      <w:rFonts w:ascii="Arial" w:hAnsi="Arial" w:cs="Arial"/>
      <w:i/>
      <w:iCs/>
      <w:color w:val="FF0000"/>
      <w:sz w:val="32"/>
      <w:u w:val="single"/>
    </w:rPr>
  </w:style>
  <w:style w:type="paragraph" w:styleId="Index1">
    <w:name w:val="index 1"/>
    <w:basedOn w:val="Normal"/>
    <w:next w:val="Normal"/>
    <w:autoRedefine/>
    <w:semiHidden/>
    <w:rsid w:val="008B25B8"/>
    <w:pPr>
      <w:spacing w:line="240" w:lineRule="auto"/>
      <w:ind w:left="320" w:hanging="320"/>
    </w:pPr>
    <w:rPr>
      <w:rFonts w:ascii="Arial" w:eastAsia="Times New Roman" w:hAnsi="Arial" w:cs="Arial"/>
      <w:color w:val="FF0000"/>
      <w:sz w:val="28"/>
      <w:szCs w:val="20"/>
      <w:u w:val="single"/>
    </w:rPr>
  </w:style>
  <w:style w:type="paragraph" w:styleId="Index2">
    <w:name w:val="index 2"/>
    <w:basedOn w:val="Normal"/>
    <w:next w:val="Normal"/>
    <w:autoRedefine/>
    <w:semiHidden/>
    <w:rsid w:val="008B25B8"/>
    <w:pPr>
      <w:spacing w:line="240" w:lineRule="auto"/>
      <w:ind w:left="640" w:hanging="320"/>
    </w:pPr>
    <w:rPr>
      <w:rFonts w:ascii="Arial" w:eastAsia="Times New Roman" w:hAnsi="Arial" w:cs="Arial"/>
      <w:color w:val="FF0000"/>
      <w:sz w:val="28"/>
      <w:szCs w:val="20"/>
      <w:u w:val="single"/>
    </w:rPr>
  </w:style>
  <w:style w:type="character" w:styleId="FollowedHyperlink">
    <w:name w:val="FollowedHyperlink"/>
    <w:semiHidden/>
    <w:rsid w:val="008B25B8"/>
    <w:rPr>
      <w:rFonts w:ascii="Arial" w:hAnsi="Arial" w:cs="Arial"/>
      <w:color w:val="800080"/>
      <w:u w:val="single"/>
    </w:rPr>
  </w:style>
  <w:style w:type="paragraph" w:styleId="Index3">
    <w:name w:val="index 3"/>
    <w:basedOn w:val="Normal"/>
    <w:next w:val="Normal"/>
    <w:autoRedefine/>
    <w:semiHidden/>
    <w:rsid w:val="008B25B8"/>
    <w:pPr>
      <w:spacing w:line="240" w:lineRule="auto"/>
      <w:ind w:left="960" w:hanging="320"/>
    </w:pPr>
    <w:rPr>
      <w:rFonts w:ascii="Arial" w:eastAsia="Times New Roman" w:hAnsi="Arial" w:cs="Arial"/>
      <w:color w:val="FF0000"/>
      <w:sz w:val="28"/>
      <w:szCs w:val="20"/>
      <w:u w:val="single"/>
    </w:rPr>
  </w:style>
  <w:style w:type="paragraph" w:styleId="Index4">
    <w:name w:val="index 4"/>
    <w:basedOn w:val="Normal"/>
    <w:next w:val="Normal"/>
    <w:autoRedefine/>
    <w:semiHidden/>
    <w:rsid w:val="008B25B8"/>
    <w:pPr>
      <w:spacing w:line="240" w:lineRule="auto"/>
      <w:ind w:left="1280" w:hanging="320"/>
    </w:pPr>
    <w:rPr>
      <w:rFonts w:ascii="Arial" w:eastAsia="Times New Roman" w:hAnsi="Arial" w:cs="Arial"/>
      <w:color w:val="FF0000"/>
      <w:sz w:val="28"/>
      <w:szCs w:val="20"/>
      <w:u w:val="single"/>
    </w:rPr>
  </w:style>
  <w:style w:type="paragraph" w:styleId="Index5">
    <w:name w:val="index 5"/>
    <w:basedOn w:val="Normal"/>
    <w:next w:val="Normal"/>
    <w:autoRedefine/>
    <w:semiHidden/>
    <w:rsid w:val="008B25B8"/>
    <w:pPr>
      <w:spacing w:line="240" w:lineRule="auto"/>
      <w:ind w:left="1600" w:hanging="320"/>
    </w:pPr>
    <w:rPr>
      <w:rFonts w:ascii="Arial" w:eastAsia="Times New Roman" w:hAnsi="Arial" w:cs="Arial"/>
      <w:color w:val="FF0000"/>
      <w:sz w:val="28"/>
      <w:szCs w:val="20"/>
      <w:u w:val="single"/>
    </w:rPr>
  </w:style>
  <w:style w:type="paragraph" w:styleId="Index6">
    <w:name w:val="index 6"/>
    <w:basedOn w:val="Normal"/>
    <w:next w:val="Normal"/>
    <w:autoRedefine/>
    <w:semiHidden/>
    <w:rsid w:val="008B25B8"/>
    <w:pPr>
      <w:spacing w:line="240" w:lineRule="auto"/>
      <w:ind w:left="1920" w:hanging="320"/>
    </w:pPr>
    <w:rPr>
      <w:rFonts w:ascii="Arial" w:eastAsia="Times New Roman" w:hAnsi="Arial" w:cs="Arial"/>
      <w:color w:val="FF0000"/>
      <w:sz w:val="28"/>
      <w:szCs w:val="20"/>
      <w:u w:val="single"/>
    </w:rPr>
  </w:style>
  <w:style w:type="paragraph" w:styleId="Index7">
    <w:name w:val="index 7"/>
    <w:basedOn w:val="Normal"/>
    <w:next w:val="Normal"/>
    <w:autoRedefine/>
    <w:semiHidden/>
    <w:rsid w:val="008B25B8"/>
    <w:pPr>
      <w:spacing w:line="240" w:lineRule="auto"/>
      <w:ind w:left="2240" w:hanging="320"/>
    </w:pPr>
    <w:rPr>
      <w:rFonts w:ascii="Arial" w:eastAsia="Times New Roman" w:hAnsi="Arial" w:cs="Arial"/>
      <w:color w:val="FF0000"/>
      <w:sz w:val="28"/>
      <w:szCs w:val="20"/>
      <w:u w:val="single"/>
    </w:rPr>
  </w:style>
  <w:style w:type="paragraph" w:styleId="Index8">
    <w:name w:val="index 8"/>
    <w:basedOn w:val="Normal"/>
    <w:next w:val="Normal"/>
    <w:autoRedefine/>
    <w:semiHidden/>
    <w:rsid w:val="008B25B8"/>
    <w:pPr>
      <w:spacing w:line="240" w:lineRule="auto"/>
      <w:ind w:left="2560" w:hanging="320"/>
    </w:pPr>
    <w:rPr>
      <w:rFonts w:ascii="Arial" w:eastAsia="Times New Roman" w:hAnsi="Arial" w:cs="Arial"/>
      <w:color w:val="FF0000"/>
      <w:sz w:val="28"/>
      <w:szCs w:val="20"/>
      <w:u w:val="single"/>
    </w:rPr>
  </w:style>
  <w:style w:type="paragraph" w:styleId="Index9">
    <w:name w:val="index 9"/>
    <w:basedOn w:val="Normal"/>
    <w:next w:val="Normal"/>
    <w:autoRedefine/>
    <w:semiHidden/>
    <w:rsid w:val="008B25B8"/>
    <w:pPr>
      <w:spacing w:line="240" w:lineRule="auto"/>
      <w:ind w:left="2880" w:hanging="320"/>
    </w:pPr>
    <w:rPr>
      <w:rFonts w:ascii="Arial" w:eastAsia="Times New Roman" w:hAnsi="Arial" w:cs="Arial"/>
      <w:color w:val="FF0000"/>
      <w:sz w:val="28"/>
      <w:szCs w:val="20"/>
      <w:u w:val="single"/>
    </w:rPr>
  </w:style>
  <w:style w:type="paragraph" w:styleId="IndexHeading">
    <w:name w:val="index heading"/>
    <w:basedOn w:val="Normal"/>
    <w:next w:val="Index1"/>
    <w:semiHidden/>
    <w:rsid w:val="008B25B8"/>
    <w:pPr>
      <w:spacing w:line="240" w:lineRule="auto"/>
    </w:pPr>
    <w:rPr>
      <w:rFonts w:ascii="Arial" w:eastAsia="Times New Roman" w:hAnsi="Arial" w:cs="Arial"/>
      <w:b/>
      <w:bCs/>
      <w:color w:val="FF0000"/>
      <w:sz w:val="28"/>
      <w:szCs w:val="20"/>
      <w:u w:val="single"/>
    </w:rPr>
  </w:style>
  <w:style w:type="paragraph" w:styleId="EnvelopeReturn">
    <w:name w:val="envelope return"/>
    <w:basedOn w:val="Normal"/>
    <w:semiHidden/>
    <w:rsid w:val="008B25B8"/>
    <w:pPr>
      <w:spacing w:line="240" w:lineRule="auto"/>
    </w:pPr>
    <w:rPr>
      <w:rFonts w:ascii="Arial" w:eastAsia="Times New Roman" w:hAnsi="Arial" w:cs="Arial"/>
      <w:color w:val="FF0000"/>
      <w:sz w:val="28"/>
      <w:szCs w:val="20"/>
      <w:u w:val="single"/>
    </w:rPr>
  </w:style>
  <w:style w:type="character" w:styleId="LineNumber">
    <w:name w:val="line number"/>
    <w:semiHidden/>
    <w:rsid w:val="008B25B8"/>
    <w:rPr>
      <w:rFonts w:ascii="Arial" w:hAnsi="Arial" w:cs="Arial"/>
      <w:color w:val="FF0000"/>
      <w:sz w:val="32"/>
      <w:u w:val="single"/>
    </w:rPr>
  </w:style>
  <w:style w:type="paragraph" w:styleId="List">
    <w:name w:val="List"/>
    <w:basedOn w:val="Normal"/>
    <w:semiHidden/>
    <w:rsid w:val="008B25B8"/>
    <w:pPr>
      <w:spacing w:line="240" w:lineRule="auto"/>
      <w:ind w:left="283" w:hanging="283"/>
    </w:pPr>
    <w:rPr>
      <w:rFonts w:ascii="Arial" w:eastAsia="Times New Roman" w:hAnsi="Arial" w:cs="Arial"/>
      <w:color w:val="FF0000"/>
      <w:sz w:val="28"/>
      <w:szCs w:val="20"/>
      <w:u w:val="single"/>
    </w:rPr>
  </w:style>
  <w:style w:type="paragraph" w:styleId="List2">
    <w:name w:val="List 2"/>
    <w:basedOn w:val="Normal"/>
    <w:semiHidden/>
    <w:rsid w:val="008B25B8"/>
    <w:pPr>
      <w:spacing w:line="240" w:lineRule="auto"/>
      <w:ind w:left="566" w:hanging="283"/>
    </w:pPr>
    <w:rPr>
      <w:rFonts w:ascii="Arial" w:eastAsia="Times New Roman" w:hAnsi="Arial" w:cs="Arial"/>
      <w:color w:val="FF0000"/>
      <w:sz w:val="28"/>
      <w:szCs w:val="20"/>
      <w:u w:val="single"/>
    </w:rPr>
  </w:style>
  <w:style w:type="paragraph" w:styleId="List3">
    <w:name w:val="List 3"/>
    <w:basedOn w:val="Normal"/>
    <w:semiHidden/>
    <w:rsid w:val="008B25B8"/>
    <w:pPr>
      <w:spacing w:line="240" w:lineRule="auto"/>
      <w:ind w:left="849" w:hanging="283"/>
    </w:pPr>
    <w:rPr>
      <w:rFonts w:ascii="Arial" w:eastAsia="Times New Roman" w:hAnsi="Arial" w:cs="Arial"/>
      <w:color w:val="FF0000"/>
      <w:sz w:val="28"/>
      <w:szCs w:val="20"/>
      <w:u w:val="single"/>
    </w:rPr>
  </w:style>
  <w:style w:type="paragraph" w:styleId="List4">
    <w:name w:val="List 4"/>
    <w:basedOn w:val="Normal"/>
    <w:semiHidden/>
    <w:rsid w:val="008B25B8"/>
    <w:pPr>
      <w:spacing w:line="240" w:lineRule="auto"/>
      <w:ind w:left="1132" w:hanging="283"/>
    </w:pPr>
    <w:rPr>
      <w:rFonts w:ascii="Arial" w:eastAsia="Times New Roman" w:hAnsi="Arial" w:cs="Arial"/>
      <w:color w:val="FF0000"/>
      <w:sz w:val="28"/>
      <w:szCs w:val="20"/>
      <w:u w:val="single"/>
    </w:rPr>
  </w:style>
  <w:style w:type="paragraph" w:styleId="List5">
    <w:name w:val="List 5"/>
    <w:basedOn w:val="Normal"/>
    <w:semiHidden/>
    <w:rsid w:val="008B25B8"/>
    <w:pPr>
      <w:spacing w:line="240" w:lineRule="auto"/>
      <w:ind w:left="1415" w:hanging="283"/>
    </w:pPr>
    <w:rPr>
      <w:rFonts w:ascii="Arial" w:eastAsia="Times New Roman" w:hAnsi="Arial" w:cs="Arial"/>
      <w:color w:val="FF0000"/>
      <w:sz w:val="28"/>
      <w:szCs w:val="20"/>
      <w:u w:val="single"/>
    </w:rPr>
  </w:style>
  <w:style w:type="paragraph" w:styleId="ListBullet">
    <w:name w:val="List Bullet"/>
    <w:basedOn w:val="Normal"/>
    <w:semiHidden/>
    <w:rsid w:val="008B25B8"/>
    <w:pPr>
      <w:numPr>
        <w:numId w:val="4"/>
      </w:numPr>
      <w:spacing w:line="240" w:lineRule="auto"/>
    </w:pPr>
    <w:rPr>
      <w:rFonts w:ascii="Arial" w:eastAsia="Times New Roman" w:hAnsi="Arial" w:cs="Arial"/>
      <w:color w:val="FF0000"/>
      <w:sz w:val="28"/>
      <w:szCs w:val="20"/>
      <w:u w:val="single"/>
    </w:rPr>
  </w:style>
  <w:style w:type="paragraph" w:styleId="ListBullet2">
    <w:name w:val="List Bullet 2"/>
    <w:basedOn w:val="Normal"/>
    <w:semiHidden/>
    <w:rsid w:val="008B25B8"/>
    <w:pPr>
      <w:numPr>
        <w:numId w:val="5"/>
      </w:numPr>
      <w:spacing w:line="240" w:lineRule="auto"/>
    </w:pPr>
    <w:rPr>
      <w:rFonts w:ascii="Arial" w:eastAsia="Times New Roman" w:hAnsi="Arial" w:cs="Arial"/>
      <w:color w:val="FF0000"/>
      <w:sz w:val="28"/>
      <w:szCs w:val="20"/>
      <w:u w:val="single"/>
    </w:rPr>
  </w:style>
  <w:style w:type="paragraph" w:styleId="ListBullet3">
    <w:name w:val="List Bullet 3"/>
    <w:basedOn w:val="Normal"/>
    <w:semiHidden/>
    <w:rsid w:val="008B25B8"/>
    <w:pPr>
      <w:numPr>
        <w:numId w:val="6"/>
      </w:numPr>
      <w:spacing w:line="240" w:lineRule="auto"/>
    </w:pPr>
    <w:rPr>
      <w:rFonts w:ascii="Arial" w:eastAsia="Times New Roman" w:hAnsi="Arial" w:cs="Arial"/>
      <w:color w:val="FF0000"/>
      <w:sz w:val="28"/>
      <w:szCs w:val="20"/>
      <w:u w:val="single"/>
    </w:rPr>
  </w:style>
  <w:style w:type="paragraph" w:styleId="ListBullet4">
    <w:name w:val="List Bullet 4"/>
    <w:basedOn w:val="Normal"/>
    <w:semiHidden/>
    <w:rsid w:val="008B25B8"/>
    <w:pPr>
      <w:numPr>
        <w:numId w:val="7"/>
      </w:numPr>
      <w:spacing w:line="240" w:lineRule="auto"/>
    </w:pPr>
    <w:rPr>
      <w:rFonts w:ascii="Arial" w:eastAsia="Times New Roman" w:hAnsi="Arial" w:cs="Arial"/>
      <w:color w:val="FF0000"/>
      <w:sz w:val="28"/>
      <w:szCs w:val="20"/>
      <w:u w:val="single"/>
    </w:rPr>
  </w:style>
  <w:style w:type="paragraph" w:styleId="ListBullet5">
    <w:name w:val="List Bullet 5"/>
    <w:basedOn w:val="Normal"/>
    <w:semiHidden/>
    <w:rsid w:val="008B25B8"/>
    <w:pPr>
      <w:numPr>
        <w:numId w:val="8"/>
      </w:numPr>
      <w:spacing w:line="240" w:lineRule="auto"/>
    </w:pPr>
    <w:rPr>
      <w:rFonts w:ascii="Arial" w:eastAsia="Times New Roman" w:hAnsi="Arial" w:cs="Arial"/>
      <w:color w:val="FF0000"/>
      <w:sz w:val="28"/>
      <w:szCs w:val="20"/>
      <w:u w:val="single"/>
    </w:rPr>
  </w:style>
  <w:style w:type="paragraph" w:styleId="ListContinue">
    <w:name w:val="List Continue"/>
    <w:basedOn w:val="Normal"/>
    <w:semiHidden/>
    <w:rsid w:val="008B25B8"/>
    <w:pPr>
      <w:spacing w:after="120" w:line="240" w:lineRule="auto"/>
      <w:ind w:left="283"/>
    </w:pPr>
    <w:rPr>
      <w:rFonts w:ascii="Arial" w:eastAsia="Times New Roman" w:hAnsi="Arial" w:cs="Arial"/>
      <w:color w:val="FF0000"/>
      <w:sz w:val="28"/>
      <w:szCs w:val="20"/>
      <w:u w:val="single"/>
    </w:rPr>
  </w:style>
  <w:style w:type="paragraph" w:styleId="ListContinue2">
    <w:name w:val="List Continue 2"/>
    <w:basedOn w:val="Normal"/>
    <w:semiHidden/>
    <w:rsid w:val="008B25B8"/>
    <w:pPr>
      <w:spacing w:after="120" w:line="240" w:lineRule="auto"/>
      <w:ind w:left="566"/>
    </w:pPr>
    <w:rPr>
      <w:rFonts w:ascii="Arial" w:eastAsia="Times New Roman" w:hAnsi="Arial" w:cs="Arial"/>
      <w:color w:val="FF0000"/>
      <w:sz w:val="28"/>
      <w:szCs w:val="20"/>
      <w:u w:val="single"/>
    </w:rPr>
  </w:style>
  <w:style w:type="paragraph" w:styleId="ListContinue3">
    <w:name w:val="List Continue 3"/>
    <w:basedOn w:val="Normal"/>
    <w:semiHidden/>
    <w:rsid w:val="008B25B8"/>
    <w:pPr>
      <w:spacing w:after="120" w:line="240" w:lineRule="auto"/>
      <w:ind w:left="849"/>
    </w:pPr>
    <w:rPr>
      <w:rFonts w:ascii="Arial" w:eastAsia="Times New Roman" w:hAnsi="Arial" w:cs="Arial"/>
      <w:color w:val="FF0000"/>
      <w:sz w:val="28"/>
      <w:szCs w:val="20"/>
      <w:u w:val="single"/>
    </w:rPr>
  </w:style>
  <w:style w:type="paragraph" w:styleId="ListContinue4">
    <w:name w:val="List Continue 4"/>
    <w:basedOn w:val="Normal"/>
    <w:semiHidden/>
    <w:rsid w:val="008B25B8"/>
    <w:pPr>
      <w:spacing w:after="120" w:line="240" w:lineRule="auto"/>
      <w:ind w:left="1132"/>
    </w:pPr>
    <w:rPr>
      <w:rFonts w:ascii="Arial" w:eastAsia="Times New Roman" w:hAnsi="Arial" w:cs="Arial"/>
      <w:color w:val="FF0000"/>
      <w:sz w:val="28"/>
      <w:szCs w:val="20"/>
      <w:u w:val="single"/>
    </w:rPr>
  </w:style>
  <w:style w:type="paragraph" w:styleId="ListContinue5">
    <w:name w:val="List Continue 5"/>
    <w:basedOn w:val="Normal"/>
    <w:semiHidden/>
    <w:rsid w:val="008B25B8"/>
    <w:pPr>
      <w:spacing w:after="120" w:line="240" w:lineRule="auto"/>
      <w:ind w:left="1415"/>
    </w:pPr>
    <w:rPr>
      <w:rFonts w:ascii="Arial" w:eastAsia="Times New Roman" w:hAnsi="Arial" w:cs="Arial"/>
      <w:color w:val="FF0000"/>
      <w:sz w:val="28"/>
      <w:szCs w:val="20"/>
      <w:u w:val="single"/>
    </w:rPr>
  </w:style>
  <w:style w:type="paragraph" w:styleId="ListNumber">
    <w:name w:val="List Number"/>
    <w:basedOn w:val="Normal"/>
    <w:semiHidden/>
    <w:rsid w:val="008B25B8"/>
    <w:pPr>
      <w:numPr>
        <w:numId w:val="9"/>
      </w:numPr>
      <w:spacing w:line="240" w:lineRule="auto"/>
    </w:pPr>
    <w:rPr>
      <w:rFonts w:ascii="Arial" w:eastAsia="Times New Roman" w:hAnsi="Arial" w:cs="Arial"/>
      <w:color w:val="FF0000"/>
      <w:sz w:val="28"/>
      <w:szCs w:val="20"/>
      <w:u w:val="single"/>
    </w:rPr>
  </w:style>
  <w:style w:type="paragraph" w:styleId="ListNumber2">
    <w:name w:val="List Number 2"/>
    <w:basedOn w:val="Normal"/>
    <w:semiHidden/>
    <w:rsid w:val="008B25B8"/>
    <w:pPr>
      <w:numPr>
        <w:numId w:val="10"/>
      </w:numPr>
      <w:spacing w:line="240" w:lineRule="auto"/>
    </w:pPr>
    <w:rPr>
      <w:rFonts w:ascii="Arial" w:eastAsia="Times New Roman" w:hAnsi="Arial" w:cs="Arial"/>
      <w:color w:val="FF0000"/>
      <w:sz w:val="28"/>
      <w:szCs w:val="20"/>
      <w:u w:val="single"/>
    </w:rPr>
  </w:style>
  <w:style w:type="paragraph" w:styleId="ListNumber3">
    <w:name w:val="List Number 3"/>
    <w:basedOn w:val="Normal"/>
    <w:semiHidden/>
    <w:rsid w:val="008B25B8"/>
    <w:pPr>
      <w:numPr>
        <w:numId w:val="11"/>
      </w:numPr>
      <w:spacing w:line="240" w:lineRule="auto"/>
    </w:pPr>
    <w:rPr>
      <w:rFonts w:ascii="Arial" w:eastAsia="Times New Roman" w:hAnsi="Arial" w:cs="Arial"/>
      <w:color w:val="FF0000"/>
      <w:sz w:val="28"/>
      <w:szCs w:val="20"/>
      <w:u w:val="single"/>
    </w:rPr>
  </w:style>
  <w:style w:type="paragraph" w:styleId="ListNumber4">
    <w:name w:val="List Number 4"/>
    <w:basedOn w:val="Normal"/>
    <w:semiHidden/>
    <w:rsid w:val="008B25B8"/>
    <w:pPr>
      <w:numPr>
        <w:numId w:val="12"/>
      </w:numPr>
      <w:spacing w:line="240" w:lineRule="auto"/>
    </w:pPr>
    <w:rPr>
      <w:rFonts w:ascii="Arial" w:eastAsia="Times New Roman" w:hAnsi="Arial" w:cs="Arial"/>
      <w:color w:val="FF0000"/>
      <w:sz w:val="28"/>
      <w:szCs w:val="20"/>
      <w:u w:val="single"/>
    </w:rPr>
  </w:style>
  <w:style w:type="paragraph" w:styleId="ListNumber5">
    <w:name w:val="List Number 5"/>
    <w:basedOn w:val="Normal"/>
    <w:semiHidden/>
    <w:rsid w:val="008B25B8"/>
    <w:pPr>
      <w:numPr>
        <w:numId w:val="13"/>
      </w:numPr>
      <w:spacing w:line="240" w:lineRule="auto"/>
    </w:pPr>
    <w:rPr>
      <w:rFonts w:ascii="Arial" w:eastAsia="Times New Roman" w:hAnsi="Arial" w:cs="Arial"/>
      <w:color w:val="FF0000"/>
      <w:sz w:val="28"/>
      <w:szCs w:val="20"/>
      <w:u w:val="single"/>
    </w:rPr>
  </w:style>
  <w:style w:type="paragraph" w:styleId="MacroText">
    <w:name w:val="macro"/>
    <w:link w:val="MacroTextChar"/>
    <w:semiHidden/>
    <w:rsid w:val="008B25B8"/>
    <w:pPr>
      <w:tabs>
        <w:tab w:val="left" w:pos="480"/>
        <w:tab w:val="left" w:pos="960"/>
        <w:tab w:val="left" w:pos="1440"/>
        <w:tab w:val="left" w:pos="1920"/>
        <w:tab w:val="left" w:pos="2400"/>
        <w:tab w:val="left" w:pos="2880"/>
        <w:tab w:val="left" w:pos="3360"/>
        <w:tab w:val="left" w:pos="3840"/>
        <w:tab w:val="left" w:pos="4320"/>
      </w:tabs>
    </w:pPr>
    <w:rPr>
      <w:rFonts w:ascii="Arial" w:eastAsia="Times New Roman" w:hAnsi="Arial" w:cs="Arial"/>
      <w:color w:val="FF0000"/>
      <w:sz w:val="32"/>
      <w:u w:val="single"/>
      <w:lang w:eastAsia="en-US"/>
    </w:rPr>
  </w:style>
  <w:style w:type="character" w:customStyle="1" w:styleId="MacroTextChar">
    <w:name w:val="Macro Text Char"/>
    <w:basedOn w:val="DefaultParagraphFont"/>
    <w:link w:val="MacroText"/>
    <w:semiHidden/>
    <w:rsid w:val="008B25B8"/>
    <w:rPr>
      <w:rFonts w:ascii="Arial" w:eastAsia="Times New Roman" w:hAnsi="Arial" w:cs="Arial"/>
      <w:color w:val="FF0000"/>
      <w:sz w:val="32"/>
      <w:u w:val="single"/>
      <w:lang w:val="en-AU" w:eastAsia="en-US" w:bidi="ar-SA"/>
    </w:rPr>
  </w:style>
  <w:style w:type="paragraph" w:styleId="MessageHeader">
    <w:name w:val="Message Header"/>
    <w:basedOn w:val="Normal"/>
    <w:link w:val="MessageHeaderChar"/>
    <w:semiHidden/>
    <w:rsid w:val="008B25B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eastAsia="Times New Roman" w:hAnsi="Arial" w:cs="Arial"/>
      <w:color w:val="FF0000"/>
      <w:sz w:val="28"/>
      <w:szCs w:val="24"/>
      <w:u w:val="single"/>
    </w:rPr>
  </w:style>
  <w:style w:type="character" w:customStyle="1" w:styleId="MessageHeaderChar">
    <w:name w:val="Message Header Char"/>
    <w:basedOn w:val="DefaultParagraphFont"/>
    <w:link w:val="MessageHeader"/>
    <w:semiHidden/>
    <w:rsid w:val="008B25B8"/>
    <w:rPr>
      <w:rFonts w:ascii="Arial" w:eastAsia="Times New Roman" w:hAnsi="Arial" w:cs="Arial"/>
      <w:color w:val="FF0000"/>
      <w:sz w:val="28"/>
      <w:szCs w:val="24"/>
      <w:u w:val="single"/>
      <w:shd w:val="pct20" w:color="auto" w:fill="auto"/>
    </w:rPr>
  </w:style>
  <w:style w:type="paragraph" w:styleId="NormalWeb">
    <w:name w:val="Normal (Web)"/>
    <w:basedOn w:val="Normal"/>
    <w:semiHidden/>
    <w:rsid w:val="008B25B8"/>
    <w:pPr>
      <w:spacing w:line="240" w:lineRule="auto"/>
    </w:pPr>
    <w:rPr>
      <w:rFonts w:ascii="Arial" w:eastAsia="Times New Roman" w:hAnsi="Arial" w:cs="Arial"/>
      <w:color w:val="FF0000"/>
      <w:sz w:val="28"/>
      <w:szCs w:val="24"/>
      <w:u w:val="single"/>
    </w:rPr>
  </w:style>
  <w:style w:type="paragraph" w:styleId="NormalIndent">
    <w:name w:val="Normal Indent"/>
    <w:basedOn w:val="Normal"/>
    <w:semiHidden/>
    <w:rsid w:val="008B25B8"/>
    <w:pPr>
      <w:spacing w:line="240" w:lineRule="auto"/>
    </w:pPr>
    <w:rPr>
      <w:rFonts w:ascii="Arial" w:eastAsia="Times New Roman" w:hAnsi="Arial" w:cs="Arial"/>
      <w:color w:val="FF0000"/>
      <w:sz w:val="28"/>
      <w:szCs w:val="20"/>
      <w:u w:val="single"/>
    </w:rPr>
  </w:style>
  <w:style w:type="paragraph" w:styleId="NoteHeading">
    <w:name w:val="Note Heading"/>
    <w:basedOn w:val="Normal"/>
    <w:next w:val="Normal"/>
    <w:link w:val="NoteHeadingChar"/>
    <w:semiHidden/>
    <w:rsid w:val="008B25B8"/>
    <w:pPr>
      <w:spacing w:line="240" w:lineRule="auto"/>
    </w:pPr>
    <w:rPr>
      <w:rFonts w:ascii="Arial" w:eastAsia="Times New Roman" w:hAnsi="Arial" w:cs="Arial"/>
      <w:color w:val="FF0000"/>
      <w:sz w:val="28"/>
      <w:szCs w:val="20"/>
      <w:u w:val="single"/>
    </w:rPr>
  </w:style>
  <w:style w:type="character" w:customStyle="1" w:styleId="NoteHeadingChar">
    <w:name w:val="Note Heading Char"/>
    <w:basedOn w:val="DefaultParagraphFont"/>
    <w:link w:val="NoteHeading"/>
    <w:semiHidden/>
    <w:rsid w:val="008B25B8"/>
    <w:rPr>
      <w:rFonts w:ascii="Arial" w:eastAsia="Times New Roman" w:hAnsi="Arial" w:cs="Arial"/>
      <w:color w:val="FF0000"/>
      <w:sz w:val="28"/>
      <w:szCs w:val="20"/>
      <w:u w:val="single"/>
    </w:rPr>
  </w:style>
  <w:style w:type="paragraph" w:styleId="PlainText">
    <w:name w:val="Plain Text"/>
    <w:basedOn w:val="Normal"/>
    <w:link w:val="PlainTextChar"/>
    <w:semiHidden/>
    <w:rsid w:val="008B25B8"/>
    <w:pPr>
      <w:spacing w:line="240" w:lineRule="auto"/>
    </w:pPr>
    <w:rPr>
      <w:rFonts w:ascii="Arial" w:eastAsia="Times New Roman" w:hAnsi="Arial" w:cs="Arial"/>
      <w:color w:val="FF0000"/>
      <w:sz w:val="28"/>
      <w:szCs w:val="20"/>
      <w:u w:val="single"/>
    </w:rPr>
  </w:style>
  <w:style w:type="character" w:customStyle="1" w:styleId="PlainTextChar">
    <w:name w:val="Plain Text Char"/>
    <w:basedOn w:val="DefaultParagraphFont"/>
    <w:link w:val="PlainText"/>
    <w:semiHidden/>
    <w:rsid w:val="008B25B8"/>
    <w:rPr>
      <w:rFonts w:ascii="Arial" w:eastAsia="Times New Roman" w:hAnsi="Arial" w:cs="Arial"/>
      <w:color w:val="FF0000"/>
      <w:sz w:val="28"/>
      <w:szCs w:val="20"/>
      <w:u w:val="single"/>
    </w:rPr>
  </w:style>
  <w:style w:type="paragraph" w:styleId="Salutation">
    <w:name w:val="Salutation"/>
    <w:basedOn w:val="Normal"/>
    <w:next w:val="Normal"/>
    <w:link w:val="SalutationChar"/>
    <w:semiHidden/>
    <w:rsid w:val="008B25B8"/>
    <w:pPr>
      <w:spacing w:line="240" w:lineRule="auto"/>
    </w:pPr>
    <w:rPr>
      <w:rFonts w:ascii="Arial" w:eastAsia="Times New Roman" w:hAnsi="Arial" w:cs="Arial"/>
      <w:color w:val="FF0000"/>
      <w:sz w:val="28"/>
      <w:szCs w:val="20"/>
      <w:u w:val="single"/>
    </w:rPr>
  </w:style>
  <w:style w:type="character" w:customStyle="1" w:styleId="SalutationChar">
    <w:name w:val="Salutation Char"/>
    <w:basedOn w:val="DefaultParagraphFont"/>
    <w:link w:val="Salutation"/>
    <w:semiHidden/>
    <w:rsid w:val="008B25B8"/>
    <w:rPr>
      <w:rFonts w:ascii="Arial" w:eastAsia="Times New Roman" w:hAnsi="Arial" w:cs="Arial"/>
      <w:color w:val="FF0000"/>
      <w:sz w:val="28"/>
      <w:szCs w:val="20"/>
      <w:u w:val="single"/>
    </w:rPr>
  </w:style>
  <w:style w:type="paragraph" w:styleId="Signature">
    <w:name w:val="Signature"/>
    <w:basedOn w:val="Normal"/>
    <w:link w:val="SignatureChar"/>
    <w:semiHidden/>
    <w:rsid w:val="008B25B8"/>
    <w:pPr>
      <w:spacing w:line="240" w:lineRule="auto"/>
      <w:ind w:left="4252"/>
    </w:pPr>
    <w:rPr>
      <w:rFonts w:ascii="Arial" w:eastAsia="Times New Roman" w:hAnsi="Arial" w:cs="Arial"/>
      <w:color w:val="FF0000"/>
      <w:sz w:val="28"/>
      <w:szCs w:val="20"/>
      <w:u w:val="single"/>
    </w:rPr>
  </w:style>
  <w:style w:type="character" w:customStyle="1" w:styleId="SignatureChar">
    <w:name w:val="Signature Char"/>
    <w:basedOn w:val="DefaultParagraphFont"/>
    <w:link w:val="Signature"/>
    <w:semiHidden/>
    <w:rsid w:val="008B25B8"/>
    <w:rPr>
      <w:rFonts w:ascii="Arial" w:eastAsia="Times New Roman" w:hAnsi="Arial" w:cs="Arial"/>
      <w:color w:val="FF0000"/>
      <w:sz w:val="28"/>
      <w:szCs w:val="20"/>
      <w:u w:val="single"/>
    </w:rPr>
  </w:style>
  <w:style w:type="character" w:styleId="Strong">
    <w:name w:val="Strong"/>
    <w:qFormat/>
    <w:rsid w:val="008B25B8"/>
    <w:rPr>
      <w:rFonts w:ascii="Arial" w:hAnsi="Arial" w:cs="Arial"/>
      <w:bCs/>
      <w:color w:val="FF0000"/>
      <w:sz w:val="32"/>
      <w:u w:val="single"/>
    </w:rPr>
  </w:style>
  <w:style w:type="paragraph" w:styleId="Subtitle0">
    <w:name w:val="Subtitle"/>
    <w:basedOn w:val="Normal"/>
    <w:link w:val="SubtitleChar"/>
    <w:qFormat/>
    <w:rsid w:val="008B25B8"/>
    <w:pPr>
      <w:spacing w:after="60" w:line="240" w:lineRule="auto"/>
      <w:jc w:val="center"/>
      <w:outlineLvl w:val="1"/>
    </w:pPr>
    <w:rPr>
      <w:rFonts w:ascii="Arial" w:eastAsia="Times New Roman" w:hAnsi="Arial" w:cs="Arial"/>
      <w:color w:val="FF0000"/>
      <w:sz w:val="28"/>
      <w:szCs w:val="24"/>
      <w:u w:val="single"/>
    </w:rPr>
  </w:style>
  <w:style w:type="character" w:customStyle="1" w:styleId="SubtitleChar">
    <w:name w:val="Subtitle Char"/>
    <w:basedOn w:val="DefaultParagraphFont"/>
    <w:link w:val="Subtitle0"/>
    <w:rsid w:val="008B25B8"/>
    <w:rPr>
      <w:rFonts w:ascii="Arial" w:eastAsia="Times New Roman" w:hAnsi="Arial" w:cs="Arial"/>
      <w:color w:val="FF0000"/>
      <w:sz w:val="28"/>
      <w:szCs w:val="24"/>
      <w:u w:val="single"/>
    </w:rPr>
  </w:style>
  <w:style w:type="table" w:styleId="Table3Deffects1">
    <w:name w:val="Table 3D effects 1"/>
    <w:basedOn w:val="TableNormal"/>
    <w:semiHidden/>
    <w:rsid w:val="008B25B8"/>
    <w:rPr>
      <w:rFonts w:ascii="Arial" w:eastAsia="Times New Roman" w:hAnsi="Arial" w:cs="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B25B8"/>
    <w:rPr>
      <w:rFonts w:ascii="Arial" w:eastAsia="Times New Roman" w:hAnsi="Arial" w:cs="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B25B8"/>
    <w:rPr>
      <w:rFonts w:ascii="Arial" w:eastAsia="Times New Roman" w:hAnsi="Arial" w:cs="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B25B8"/>
    <w:rPr>
      <w:rFonts w:ascii="Arial" w:eastAsia="Times New Roman" w:hAnsi="Arial" w:cs="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B25B8"/>
    <w:rPr>
      <w:rFonts w:ascii="Arial" w:eastAsia="Times New Roman" w:hAnsi="Arial" w:cs="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B25B8"/>
    <w:rPr>
      <w:rFonts w:ascii="Arial" w:eastAsia="Times New Roman" w:hAnsi="Arial" w:cs="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PageNumber">
    <w:name w:val="page number"/>
    <w:semiHidden/>
    <w:rsid w:val="008B25B8"/>
    <w:rPr>
      <w:rFonts w:ascii="Arial" w:hAnsi="Arial" w:cs="Arial"/>
      <w:sz w:val="20"/>
    </w:rPr>
  </w:style>
  <w:style w:type="table" w:styleId="TableClassic4">
    <w:name w:val="Table Classic 4"/>
    <w:basedOn w:val="TableNormal"/>
    <w:semiHidden/>
    <w:rsid w:val="008B25B8"/>
    <w:rPr>
      <w:rFonts w:ascii="Arial" w:eastAsia="Times New Roman" w:hAnsi="Arial" w:cs="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B25B8"/>
    <w:rPr>
      <w:rFonts w:ascii="Arial" w:eastAsia="Times New Roman" w:hAnsi="Arial" w:cs="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B25B8"/>
    <w:rPr>
      <w:rFonts w:ascii="Arial" w:eastAsia="Times New Roman" w:hAnsi="Arial" w:cs="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B25B8"/>
    <w:rPr>
      <w:rFonts w:ascii="Arial" w:eastAsia="Times New Roman" w:hAnsi="Arial" w:cs="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B25B8"/>
    <w:rPr>
      <w:rFonts w:ascii="Arial" w:eastAsia="Times New Roman" w:hAnsi="Arial" w:cs="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B25B8"/>
    <w:rPr>
      <w:rFonts w:ascii="Arial" w:eastAsia="Times New Roman" w:hAnsi="Arial" w:cs="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B25B8"/>
    <w:rPr>
      <w:rFonts w:ascii="Arial" w:eastAsia="Times New Roman" w:hAnsi="Arial" w:cs="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B25B8"/>
    <w:rPr>
      <w:rFonts w:ascii="Arial" w:eastAsia="Times New Roman" w:hAnsi="Arial" w:cs="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B25B8"/>
    <w:rPr>
      <w:rFonts w:ascii="Arial" w:eastAsia="Times New Roman" w:hAnsi="Arial" w:cs="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B25B8"/>
    <w:rPr>
      <w:rFonts w:ascii="Arial" w:eastAsia="Times New Roman" w:hAnsi="Arial" w:cs="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B25B8"/>
    <w:rPr>
      <w:rFonts w:ascii="Arial" w:eastAsia="Times New Roman" w:hAnsi="Arial" w:cs="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B25B8"/>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B25B8"/>
    <w:rPr>
      <w:rFonts w:ascii="Arial" w:eastAsia="Times New Roman" w:hAnsi="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B25B8"/>
    <w:rPr>
      <w:rFonts w:ascii="Arial" w:eastAsia="Times New Roman" w:hAnsi="Arial" w:cs="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B25B8"/>
    <w:rPr>
      <w:rFonts w:ascii="Arial" w:eastAsia="Times New Roman" w:hAnsi="Arial" w:cs="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B25B8"/>
    <w:rPr>
      <w:rFonts w:ascii="Arial" w:eastAsia="Times New Roman" w:hAnsi="Arial" w:cs="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B25B8"/>
    <w:rPr>
      <w:rFonts w:ascii="Arial" w:eastAsia="Times New Roman" w:hAnsi="Arial" w:cs="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B25B8"/>
    <w:rPr>
      <w:rFonts w:ascii="Arial" w:eastAsia="Times New Roman" w:hAnsi="Arial" w:cs="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B25B8"/>
    <w:rPr>
      <w:rFonts w:ascii="Arial" w:eastAsia="Times New Roman" w:hAnsi="Arial" w:cs="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B25B8"/>
    <w:rPr>
      <w:rFonts w:ascii="Arial" w:eastAsia="Times New Roman" w:hAnsi="Arial" w:cs="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B25B8"/>
    <w:rPr>
      <w:rFonts w:ascii="Arial" w:eastAsia="Times New Roman" w:hAnsi="Arial" w:cs="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B25B8"/>
    <w:rPr>
      <w:rFonts w:ascii="Arial" w:eastAsia="Times New Roman" w:hAnsi="Arial" w:cs="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B25B8"/>
    <w:rPr>
      <w:rFonts w:ascii="Arial" w:eastAsia="Times New Roman" w:hAnsi="Arial" w:cs="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B25B8"/>
    <w:rPr>
      <w:rFonts w:ascii="Arial" w:eastAsia="Times New Roman" w:hAnsi="Arial" w:cs="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B25B8"/>
    <w:rPr>
      <w:rFonts w:ascii="Arial" w:eastAsia="Times New Roman" w:hAnsi="Arial" w:cs="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B25B8"/>
    <w:rPr>
      <w:rFonts w:ascii="Arial" w:eastAsia="Times New Roman" w:hAnsi="Arial" w:cs="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B25B8"/>
    <w:rPr>
      <w:rFonts w:ascii="Arial" w:eastAsia="Times New Roman" w:hAnsi="Arial" w:cs="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B25B8"/>
    <w:rPr>
      <w:rFonts w:ascii="Arial" w:eastAsia="Times New Roman" w:hAnsi="Arial" w:cs="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8B25B8"/>
    <w:pPr>
      <w:spacing w:line="240" w:lineRule="auto"/>
      <w:ind w:left="320" w:hanging="320"/>
    </w:pPr>
    <w:rPr>
      <w:rFonts w:ascii="Arial" w:eastAsia="Times New Roman" w:hAnsi="Arial" w:cs="Arial"/>
      <w:color w:val="FF0000"/>
      <w:sz w:val="28"/>
      <w:szCs w:val="20"/>
      <w:u w:val="single"/>
    </w:rPr>
  </w:style>
  <w:style w:type="paragraph" w:styleId="TableofFigures">
    <w:name w:val="table of figures"/>
    <w:next w:val="BodyText"/>
    <w:rsid w:val="008B25B8"/>
    <w:pPr>
      <w:tabs>
        <w:tab w:val="left" w:pos="1710"/>
        <w:tab w:val="right" w:leader="dot" w:pos="9923"/>
      </w:tabs>
      <w:ind w:left="1701" w:right="567" w:hanging="907"/>
    </w:pPr>
    <w:rPr>
      <w:rFonts w:ascii="Arial" w:eastAsia="Times" w:hAnsi="Arial" w:cs="Arial"/>
      <w:noProof/>
      <w:lang w:eastAsia="en-US"/>
    </w:rPr>
  </w:style>
  <w:style w:type="table" w:styleId="TableProfessional">
    <w:name w:val="Table Professional"/>
    <w:basedOn w:val="TableNormal"/>
    <w:semiHidden/>
    <w:rsid w:val="008B25B8"/>
    <w:rPr>
      <w:rFonts w:ascii="Arial" w:eastAsia="Times New Roman" w:hAnsi="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B25B8"/>
    <w:rPr>
      <w:rFonts w:ascii="Arial" w:eastAsia="Times New Roman" w:hAnsi="Arial" w:cs="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B25B8"/>
    <w:rPr>
      <w:rFonts w:ascii="Arial" w:eastAsia="Times New Roman" w:hAnsi="Arial" w:cs="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B25B8"/>
    <w:rPr>
      <w:rFonts w:ascii="Arial" w:eastAsia="Times New Roman" w:hAnsi="Arial" w:cs="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B25B8"/>
    <w:rPr>
      <w:rFonts w:ascii="Arial" w:eastAsia="Times New Roman" w:hAnsi="Arial" w:cs="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B25B8"/>
    <w:rPr>
      <w:rFonts w:ascii="Arial" w:eastAsia="Times New Roman" w:hAnsi="Arial" w:cs="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B25B8"/>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B25B8"/>
    <w:rPr>
      <w:rFonts w:ascii="Arial" w:eastAsia="Times New Roman" w:hAnsi="Arial"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B25B8"/>
    <w:rPr>
      <w:rFonts w:ascii="Arial" w:eastAsia="Times New Roman" w:hAnsi="Arial" w:cs="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B25B8"/>
    <w:rPr>
      <w:rFonts w:ascii="Arial" w:eastAsia="Times New Roman" w:hAnsi="Arial" w:cs="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8B25B8"/>
    <w:pPr>
      <w:spacing w:before="240" w:after="60" w:line="240" w:lineRule="auto"/>
      <w:jc w:val="center"/>
      <w:outlineLvl w:val="0"/>
    </w:pPr>
    <w:rPr>
      <w:rFonts w:ascii="Arial" w:eastAsia="Times New Roman" w:hAnsi="Arial" w:cs="Arial"/>
      <w:b/>
      <w:bCs/>
      <w:color w:val="FF0000"/>
      <w:kern w:val="28"/>
      <w:sz w:val="28"/>
      <w:szCs w:val="32"/>
      <w:u w:val="single"/>
    </w:rPr>
  </w:style>
  <w:style w:type="character" w:customStyle="1" w:styleId="TitleChar">
    <w:name w:val="Title Char"/>
    <w:basedOn w:val="DefaultParagraphFont"/>
    <w:link w:val="Title"/>
    <w:uiPriority w:val="10"/>
    <w:rsid w:val="008B25B8"/>
    <w:rPr>
      <w:rFonts w:ascii="Arial" w:eastAsia="Times New Roman" w:hAnsi="Arial" w:cs="Arial"/>
      <w:b/>
      <w:bCs/>
      <w:color w:val="FF0000"/>
      <w:kern w:val="28"/>
      <w:sz w:val="28"/>
      <w:szCs w:val="32"/>
      <w:u w:val="single"/>
    </w:rPr>
  </w:style>
  <w:style w:type="paragraph" w:styleId="TOAHeading">
    <w:name w:val="toa heading"/>
    <w:basedOn w:val="Normal"/>
    <w:next w:val="Normal"/>
    <w:semiHidden/>
    <w:rsid w:val="008B25B8"/>
    <w:pPr>
      <w:spacing w:before="120" w:line="240" w:lineRule="auto"/>
    </w:pPr>
    <w:rPr>
      <w:rFonts w:ascii="Arial" w:eastAsia="Times New Roman" w:hAnsi="Arial" w:cs="Arial"/>
      <w:b/>
      <w:bCs/>
      <w:color w:val="FF0000"/>
      <w:sz w:val="28"/>
      <w:szCs w:val="24"/>
      <w:u w:val="single"/>
    </w:rPr>
  </w:style>
  <w:style w:type="paragraph" w:styleId="TOC4">
    <w:name w:val="toc 4"/>
    <w:basedOn w:val="Normal"/>
    <w:next w:val="Normal"/>
    <w:semiHidden/>
    <w:rsid w:val="00B66644"/>
    <w:pPr>
      <w:spacing w:line="240" w:lineRule="auto"/>
      <w:ind w:left="960"/>
    </w:pPr>
    <w:rPr>
      <w:rFonts w:eastAsia="Times New Roman" w:cs="Arial"/>
      <w:color w:val="FF0000"/>
      <w:szCs w:val="20"/>
      <w:u w:val="single"/>
    </w:rPr>
  </w:style>
  <w:style w:type="paragraph" w:styleId="TOC5">
    <w:name w:val="toc 5"/>
    <w:next w:val="Normal"/>
    <w:autoRedefine/>
    <w:semiHidden/>
    <w:rsid w:val="00B66644"/>
    <w:pPr>
      <w:tabs>
        <w:tab w:val="left" w:pos="2223"/>
        <w:tab w:val="right" w:leader="dot" w:pos="9923"/>
      </w:tabs>
      <w:spacing w:before="240" w:after="120"/>
      <w:ind w:left="2280" w:hanging="1482"/>
    </w:pPr>
    <w:rPr>
      <w:rFonts w:eastAsia="Times" w:cs="Arial"/>
      <w:b/>
      <w:noProof/>
      <w:sz w:val="22"/>
      <w:lang w:val="en-US" w:eastAsia="en-US"/>
    </w:rPr>
  </w:style>
  <w:style w:type="paragraph" w:styleId="TOC6">
    <w:name w:val="toc 6"/>
    <w:next w:val="Normal"/>
    <w:autoRedefine/>
    <w:semiHidden/>
    <w:rsid w:val="00B66644"/>
    <w:pPr>
      <w:tabs>
        <w:tab w:val="right" w:leader="dot" w:pos="9923"/>
        <w:tab w:val="right" w:leader="dot" w:pos="9953"/>
      </w:tabs>
      <w:spacing w:before="60" w:after="60"/>
      <w:ind w:left="1372"/>
    </w:pPr>
    <w:rPr>
      <w:rFonts w:eastAsia="Times New Roman" w:cs="Arial"/>
      <w:noProof/>
      <w:sz w:val="22"/>
      <w:szCs w:val="24"/>
    </w:rPr>
  </w:style>
  <w:style w:type="paragraph" w:styleId="TOC7">
    <w:name w:val="toc 7"/>
    <w:basedOn w:val="Normal"/>
    <w:next w:val="Normal"/>
    <w:semiHidden/>
    <w:rsid w:val="00B66644"/>
    <w:pPr>
      <w:spacing w:line="240" w:lineRule="auto"/>
      <w:ind w:left="1920"/>
    </w:pPr>
    <w:rPr>
      <w:rFonts w:eastAsia="Times New Roman" w:cs="Arial"/>
      <w:color w:val="FF0000"/>
      <w:szCs w:val="20"/>
      <w:u w:val="single"/>
    </w:rPr>
  </w:style>
  <w:style w:type="paragraph" w:styleId="TOC8">
    <w:name w:val="toc 8"/>
    <w:basedOn w:val="Normal"/>
    <w:next w:val="Normal"/>
    <w:semiHidden/>
    <w:rsid w:val="00B66644"/>
    <w:pPr>
      <w:spacing w:line="240" w:lineRule="auto"/>
      <w:ind w:left="2240"/>
    </w:pPr>
    <w:rPr>
      <w:rFonts w:eastAsia="Times New Roman" w:cs="Arial"/>
      <w:color w:val="FF0000"/>
      <w:szCs w:val="20"/>
      <w:u w:val="single"/>
    </w:rPr>
  </w:style>
  <w:style w:type="paragraph" w:styleId="TOC9">
    <w:name w:val="toc 9"/>
    <w:basedOn w:val="Normal"/>
    <w:next w:val="Normal"/>
    <w:semiHidden/>
    <w:rsid w:val="00B66644"/>
    <w:pPr>
      <w:spacing w:line="240" w:lineRule="auto"/>
      <w:ind w:left="2560"/>
    </w:pPr>
    <w:rPr>
      <w:rFonts w:eastAsia="Times New Roman" w:cs="Arial"/>
      <w:color w:val="FF0000"/>
      <w:szCs w:val="20"/>
      <w:u w:val="single"/>
    </w:rPr>
  </w:style>
  <w:style w:type="paragraph" w:customStyle="1" w:styleId="TableText-ListIndent">
    <w:name w:val="Table Text - List Indent"/>
    <w:rsid w:val="008B25B8"/>
    <w:pPr>
      <w:numPr>
        <w:numId w:val="20"/>
      </w:numPr>
      <w:spacing w:before="60" w:after="60"/>
    </w:pPr>
    <w:rPr>
      <w:rFonts w:ascii="Arial" w:eastAsia="Times" w:hAnsi="Arial" w:cs="Arial"/>
      <w:sz w:val="18"/>
      <w:szCs w:val="18"/>
      <w:lang w:eastAsia="en-US"/>
    </w:rPr>
  </w:style>
  <w:style w:type="character" w:customStyle="1" w:styleId="BodyText-NumberedListaCharChar">
    <w:name w:val="Body Text - Numbered List a Char Char"/>
    <w:link w:val="BodyText-NumberedLista"/>
    <w:rsid w:val="008B25B8"/>
    <w:rPr>
      <w:rFonts w:ascii="Arial" w:eastAsia="Times New Roman" w:hAnsi="Arial" w:cs="Arial"/>
      <w:sz w:val="22"/>
      <w:szCs w:val="22"/>
      <w:lang w:eastAsia="en-US"/>
    </w:rPr>
  </w:style>
  <w:style w:type="paragraph" w:customStyle="1" w:styleId="Heading-notinTOC-RestrictedText">
    <w:name w:val="Heading - not in TOC - Restricted Text"/>
    <w:next w:val="BodyText"/>
    <w:rsid w:val="008B25B8"/>
    <w:pPr>
      <w:keepNext/>
      <w:spacing w:before="120" w:after="60"/>
    </w:pPr>
    <w:rPr>
      <w:rFonts w:ascii="Arial" w:eastAsia="Times New Roman" w:hAnsi="Arial" w:cs="Arial"/>
      <w:b/>
      <w:color w:val="81BD27"/>
      <w:sz w:val="22"/>
      <w:szCs w:val="28"/>
      <w:lang w:eastAsia="en-US"/>
    </w:rPr>
  </w:style>
  <w:style w:type="character" w:customStyle="1" w:styleId="BodyText-NumberedListiCharChar">
    <w:name w:val="Body Text - Numbered List i Char Char"/>
    <w:link w:val="BodyText-NumberedListi"/>
    <w:rsid w:val="008B25B8"/>
    <w:rPr>
      <w:rFonts w:ascii="Arial" w:eastAsia="Times" w:hAnsi="Arial" w:cs="Arial"/>
      <w:sz w:val="22"/>
      <w:szCs w:val="22"/>
      <w:lang w:eastAsia="en-US"/>
    </w:rPr>
  </w:style>
  <w:style w:type="paragraph" w:customStyle="1" w:styleId="TableHeaderVertical">
    <w:name w:val="Table Header Vertical"/>
    <w:basedOn w:val="TableHeader"/>
    <w:rsid w:val="008B25B8"/>
    <w:pPr>
      <w:keepNext w:val="0"/>
      <w:spacing w:after="60"/>
    </w:pPr>
    <w:rPr>
      <w:sz w:val="18"/>
    </w:rPr>
  </w:style>
  <w:style w:type="paragraph" w:styleId="Caption">
    <w:name w:val="caption"/>
    <w:basedOn w:val="Normal"/>
    <w:next w:val="Normal"/>
    <w:qFormat/>
    <w:rsid w:val="008B25B8"/>
    <w:pPr>
      <w:spacing w:line="240" w:lineRule="auto"/>
    </w:pPr>
    <w:rPr>
      <w:rFonts w:ascii="Arial" w:eastAsia="Times New Roman" w:hAnsi="Arial" w:cs="Arial"/>
      <w:b/>
      <w:bCs/>
      <w:sz w:val="20"/>
      <w:szCs w:val="20"/>
    </w:rPr>
  </w:style>
  <w:style w:type="character" w:customStyle="1" w:styleId="Bullet-Orange">
    <w:name w:val="Bullet - Orange"/>
    <w:rsid w:val="008B25B8"/>
    <w:rPr>
      <w:rFonts w:ascii="Arial" w:eastAsia="Times" w:hAnsi="Arial" w:cs="Arial"/>
      <w:color w:val="FF9900"/>
    </w:rPr>
  </w:style>
  <w:style w:type="character" w:customStyle="1" w:styleId="Bullet-Red">
    <w:name w:val="Bullet - Red"/>
    <w:rsid w:val="008B25B8"/>
    <w:rPr>
      <w:rFonts w:ascii="Arial" w:eastAsia="Times" w:hAnsi="Arial" w:cs="Arial"/>
      <w:color w:val="FF0000"/>
    </w:rPr>
  </w:style>
  <w:style w:type="character" w:customStyle="1" w:styleId="Bullet-Blue">
    <w:name w:val="Bullet - Blue"/>
    <w:rsid w:val="008B25B8"/>
    <w:rPr>
      <w:rFonts w:ascii="Arial" w:eastAsia="Times" w:hAnsi="Arial" w:cs="Arial"/>
      <w:color w:val="0000FF"/>
    </w:rPr>
  </w:style>
  <w:style w:type="character" w:customStyle="1" w:styleId="Bullet-Green">
    <w:name w:val="Bullet - Green"/>
    <w:rsid w:val="008B25B8"/>
    <w:rPr>
      <w:rFonts w:ascii="Arial" w:eastAsia="Times" w:hAnsi="Arial" w:cs="Arial"/>
      <w:color w:val="008000"/>
    </w:rPr>
  </w:style>
  <w:style w:type="paragraph" w:customStyle="1" w:styleId="GuidanceText">
    <w:name w:val="Guidance Text"/>
    <w:next w:val="BodyText"/>
    <w:link w:val="GuidanceTextChar"/>
    <w:rsid w:val="008B25B8"/>
    <w:pPr>
      <w:spacing w:before="120" w:after="120"/>
      <w:ind w:left="794"/>
    </w:pPr>
    <w:rPr>
      <w:rFonts w:ascii="Arial" w:eastAsia="Times New Roman" w:hAnsi="Arial"/>
      <w:i/>
      <w:color w:val="0000FF"/>
      <w:szCs w:val="24"/>
    </w:rPr>
  </w:style>
  <w:style w:type="character" w:customStyle="1" w:styleId="GuidanceTextChar">
    <w:name w:val="Guidance Text Char"/>
    <w:link w:val="GuidanceText"/>
    <w:rsid w:val="008B25B8"/>
    <w:rPr>
      <w:rFonts w:ascii="Arial" w:eastAsia="Times New Roman" w:hAnsi="Arial"/>
      <w:i/>
      <w:color w:val="0000FF"/>
      <w:szCs w:val="24"/>
      <w:lang w:bidi="ar-SA"/>
    </w:rPr>
  </w:style>
  <w:style w:type="paragraph" w:customStyle="1" w:styleId="Header-Right">
    <w:name w:val="Header - Right"/>
    <w:link w:val="Header-RightCharChar"/>
    <w:rsid w:val="008B25B8"/>
    <w:pPr>
      <w:pBdr>
        <w:bottom w:val="single" w:sz="4" w:space="1" w:color="839099"/>
      </w:pBdr>
      <w:jc w:val="right"/>
    </w:pPr>
    <w:rPr>
      <w:rFonts w:ascii="Arial" w:eastAsia="Times New Roman" w:hAnsi="Arial" w:cs="Arial"/>
      <w:color w:val="81BD27"/>
      <w:sz w:val="18"/>
      <w:szCs w:val="18"/>
      <w:lang w:eastAsia="en-US"/>
    </w:rPr>
  </w:style>
  <w:style w:type="character" w:customStyle="1" w:styleId="Header-RightCharChar">
    <w:name w:val="Header - Right Char Char"/>
    <w:basedOn w:val="HeaderChar"/>
    <w:link w:val="Header-Right"/>
    <w:rsid w:val="008B25B8"/>
    <w:rPr>
      <w:rFonts w:ascii="Arial" w:eastAsia="Times New Roman" w:hAnsi="Arial" w:cs="Arial"/>
      <w:color w:val="81BD27"/>
      <w:sz w:val="18"/>
      <w:szCs w:val="18"/>
      <w:lang w:val="en-AU" w:eastAsia="en-US" w:bidi="ar-SA"/>
    </w:rPr>
  </w:style>
  <w:style w:type="paragraph" w:customStyle="1" w:styleId="TableGuidanceText">
    <w:name w:val="Table Guidance Text"/>
    <w:next w:val="TableText"/>
    <w:rsid w:val="008B25B8"/>
    <w:pPr>
      <w:spacing w:before="60" w:after="60"/>
    </w:pPr>
    <w:rPr>
      <w:rFonts w:ascii="Arial" w:eastAsia="Times New Roman" w:hAnsi="Arial" w:cs="Arial"/>
      <w:i/>
      <w:color w:val="0000FF"/>
      <w:sz w:val="18"/>
      <w:szCs w:val="18"/>
      <w:lang w:eastAsia="en-US"/>
    </w:rPr>
  </w:style>
  <w:style w:type="character" w:customStyle="1" w:styleId="InstructionBlue">
    <w:name w:val="Instruction Blue"/>
    <w:semiHidden/>
    <w:rsid w:val="008B25B8"/>
    <w:rPr>
      <w:rFonts w:ascii="Arial" w:hAnsi="Arial" w:cs="Arial"/>
      <w:b/>
      <w:color w:val="333399"/>
      <w:sz w:val="18"/>
    </w:rPr>
  </w:style>
  <w:style w:type="paragraph" w:customStyle="1" w:styleId="Level1-Heading">
    <w:name w:val="Level 1 - Heading"/>
    <w:next w:val="LegalBodyText"/>
    <w:rsid w:val="008B25B8"/>
    <w:pPr>
      <w:keepNext/>
      <w:numPr>
        <w:numId w:val="24"/>
      </w:numPr>
      <w:spacing w:before="120" w:after="120"/>
      <w:outlineLvl w:val="0"/>
    </w:pPr>
    <w:rPr>
      <w:rFonts w:ascii="Arial" w:eastAsia="Times New Roman" w:hAnsi="Arial" w:cs="Arial"/>
      <w:b/>
      <w:caps/>
      <w:color w:val="81BD27"/>
      <w:szCs w:val="21"/>
      <w:lang w:eastAsia="en-US"/>
    </w:rPr>
  </w:style>
  <w:style w:type="paragraph" w:customStyle="1" w:styleId="Level2-Heading">
    <w:name w:val="Level 2 - Heading"/>
    <w:next w:val="LegalBodyText"/>
    <w:rsid w:val="008B25B8"/>
    <w:pPr>
      <w:keepNext/>
      <w:numPr>
        <w:ilvl w:val="1"/>
        <w:numId w:val="24"/>
      </w:numPr>
      <w:spacing w:before="120" w:after="120"/>
      <w:outlineLvl w:val="1"/>
    </w:pPr>
    <w:rPr>
      <w:rFonts w:ascii="Arial" w:eastAsia="Times New Roman" w:hAnsi="Arial" w:cs="Arial"/>
      <w:b/>
      <w:color w:val="81BD27"/>
      <w:szCs w:val="24"/>
      <w:lang w:eastAsia="en-US"/>
    </w:rPr>
  </w:style>
  <w:style w:type="paragraph" w:customStyle="1" w:styleId="Level3-Heading">
    <w:name w:val="Level 3 - Heading"/>
    <w:next w:val="LegalBodyText"/>
    <w:rsid w:val="008B25B8"/>
    <w:pPr>
      <w:keepNext/>
      <w:numPr>
        <w:ilvl w:val="2"/>
        <w:numId w:val="24"/>
      </w:numPr>
      <w:spacing w:before="120" w:after="120"/>
      <w:outlineLvl w:val="2"/>
    </w:pPr>
    <w:rPr>
      <w:rFonts w:ascii="Arial" w:eastAsia="Times New Roman" w:hAnsi="Arial" w:cs="Arial"/>
      <w:b/>
      <w:color w:val="81BD27"/>
      <w:szCs w:val="24"/>
      <w:lang w:eastAsia="en-US"/>
    </w:rPr>
  </w:style>
  <w:style w:type="paragraph" w:customStyle="1" w:styleId="Level4-Heading">
    <w:name w:val="Level 4 - Heading"/>
    <w:next w:val="LegalBodyText"/>
    <w:rsid w:val="008B25B8"/>
    <w:pPr>
      <w:keepNext/>
      <w:numPr>
        <w:ilvl w:val="3"/>
        <w:numId w:val="24"/>
      </w:numPr>
      <w:tabs>
        <w:tab w:val="left" w:pos="907"/>
        <w:tab w:val="left" w:pos="1021"/>
        <w:tab w:val="left" w:pos="1134"/>
      </w:tabs>
      <w:spacing w:before="120" w:after="120"/>
      <w:outlineLvl w:val="3"/>
    </w:pPr>
    <w:rPr>
      <w:rFonts w:ascii="Arial" w:eastAsia="Times New Roman" w:hAnsi="Arial" w:cs="Arial"/>
      <w:b/>
      <w:color w:val="81BD27"/>
      <w:szCs w:val="24"/>
      <w:lang w:eastAsia="en-US"/>
    </w:rPr>
  </w:style>
  <w:style w:type="paragraph" w:customStyle="1" w:styleId="LevelBody1-a">
    <w:name w:val="Level Body 1 - (a)"/>
    <w:rsid w:val="008B25B8"/>
    <w:pPr>
      <w:numPr>
        <w:ilvl w:val="4"/>
        <w:numId w:val="24"/>
      </w:numPr>
      <w:spacing w:before="120" w:after="120"/>
    </w:pPr>
    <w:rPr>
      <w:rFonts w:ascii="Arial" w:eastAsia="Times New Roman" w:hAnsi="Arial" w:cs="Arial"/>
      <w:lang w:eastAsia="en-US"/>
    </w:rPr>
  </w:style>
  <w:style w:type="paragraph" w:customStyle="1" w:styleId="LevelBody1-atext">
    <w:name w:val="Level Body 1 - (a) text"/>
    <w:semiHidden/>
    <w:rsid w:val="008B25B8"/>
    <w:pPr>
      <w:spacing w:before="120" w:after="120"/>
      <w:ind w:left="1361"/>
    </w:pPr>
    <w:rPr>
      <w:rFonts w:ascii="Arial" w:eastAsia="Times New Roman" w:hAnsi="Arial" w:cs="Arial"/>
      <w:lang w:eastAsia="en-US"/>
    </w:rPr>
  </w:style>
  <w:style w:type="paragraph" w:customStyle="1" w:styleId="LevelBody2-i">
    <w:name w:val="Level Body 2 - i."/>
    <w:rsid w:val="008B25B8"/>
    <w:pPr>
      <w:numPr>
        <w:ilvl w:val="5"/>
        <w:numId w:val="24"/>
      </w:numPr>
      <w:spacing w:before="120" w:after="120"/>
    </w:pPr>
    <w:rPr>
      <w:rFonts w:ascii="Arial" w:eastAsia="Times New Roman" w:hAnsi="Arial" w:cs="Arial"/>
      <w:lang w:eastAsia="en-US"/>
    </w:rPr>
  </w:style>
  <w:style w:type="paragraph" w:customStyle="1" w:styleId="LevelBody2-itext">
    <w:name w:val="Level Body 2 - (i) text"/>
    <w:semiHidden/>
    <w:rsid w:val="008B25B8"/>
    <w:pPr>
      <w:spacing w:before="120" w:after="120"/>
      <w:ind w:left="1928"/>
    </w:pPr>
    <w:rPr>
      <w:rFonts w:ascii="Arial" w:eastAsia="Times New Roman" w:hAnsi="Arial" w:cs="Arial"/>
      <w:lang w:eastAsia="en-US"/>
    </w:rPr>
  </w:style>
  <w:style w:type="paragraph" w:customStyle="1" w:styleId="LevelBody3-A">
    <w:name w:val="Level Body 3 - (A)"/>
    <w:rsid w:val="008B25B8"/>
    <w:pPr>
      <w:numPr>
        <w:ilvl w:val="6"/>
        <w:numId w:val="24"/>
      </w:numPr>
      <w:spacing w:before="120" w:after="120"/>
    </w:pPr>
    <w:rPr>
      <w:rFonts w:ascii="Arial" w:eastAsia="Times New Roman" w:hAnsi="Arial" w:cs="Arial"/>
      <w:lang w:eastAsia="en-US"/>
    </w:rPr>
  </w:style>
  <w:style w:type="paragraph" w:customStyle="1" w:styleId="LevelBody3-Atext">
    <w:name w:val="Level Body 3 - (A) text"/>
    <w:semiHidden/>
    <w:rsid w:val="008B25B8"/>
    <w:pPr>
      <w:spacing w:before="120" w:after="120"/>
      <w:ind w:left="2495"/>
    </w:pPr>
    <w:rPr>
      <w:rFonts w:ascii="Arial" w:eastAsia="Times New Roman" w:hAnsi="Arial" w:cs="Arial"/>
      <w:lang w:eastAsia="en-US"/>
    </w:rPr>
  </w:style>
  <w:style w:type="paragraph" w:customStyle="1" w:styleId="LevelBody4-I">
    <w:name w:val="Level Body 4 - I."/>
    <w:rsid w:val="008B25B8"/>
    <w:pPr>
      <w:numPr>
        <w:ilvl w:val="7"/>
        <w:numId w:val="24"/>
      </w:numPr>
      <w:spacing w:before="120" w:after="120"/>
    </w:pPr>
    <w:rPr>
      <w:rFonts w:ascii="Arial" w:eastAsia="Times New Roman" w:hAnsi="Arial" w:cs="Arial"/>
      <w:lang w:eastAsia="en-US"/>
    </w:rPr>
  </w:style>
  <w:style w:type="paragraph" w:customStyle="1" w:styleId="LevelBody4-Itext">
    <w:name w:val="Level Body 4 - (I) text"/>
    <w:semiHidden/>
    <w:rsid w:val="008B25B8"/>
    <w:pPr>
      <w:spacing w:before="120" w:after="120"/>
      <w:ind w:left="3062"/>
    </w:pPr>
    <w:rPr>
      <w:rFonts w:ascii="Arial" w:eastAsia="Times New Roman" w:hAnsi="Arial" w:cs="Arial"/>
      <w:lang w:eastAsia="en-US"/>
    </w:rPr>
  </w:style>
  <w:style w:type="paragraph" w:customStyle="1" w:styleId="Table-Number">
    <w:name w:val="Table - Number"/>
    <w:rsid w:val="008B25B8"/>
    <w:pPr>
      <w:numPr>
        <w:numId w:val="30"/>
      </w:numPr>
      <w:spacing w:before="60" w:after="60"/>
    </w:pPr>
    <w:rPr>
      <w:rFonts w:ascii="Arial" w:eastAsia="Times New Roman" w:hAnsi="Arial" w:cs="Arial"/>
      <w:noProof/>
      <w:sz w:val="18"/>
      <w:szCs w:val="18"/>
      <w:lang w:eastAsia="en-US"/>
    </w:rPr>
  </w:style>
  <w:style w:type="paragraph" w:customStyle="1" w:styleId="TableText-List-Level1">
    <w:name w:val="Table Text - List - Level 1"/>
    <w:rsid w:val="008B25B8"/>
    <w:pPr>
      <w:numPr>
        <w:ilvl w:val="1"/>
        <w:numId w:val="27"/>
      </w:numPr>
      <w:spacing w:before="60" w:after="60"/>
    </w:pPr>
    <w:rPr>
      <w:rFonts w:ascii="Arial" w:eastAsia="Times New Roman" w:hAnsi="Arial" w:cs="Arial"/>
      <w:sz w:val="18"/>
      <w:szCs w:val="18"/>
      <w:lang w:eastAsia="en-US"/>
    </w:rPr>
  </w:style>
  <w:style w:type="paragraph" w:customStyle="1" w:styleId="TableText-List-Level2">
    <w:name w:val="Table Text - List - Level 2"/>
    <w:rsid w:val="008B25B8"/>
    <w:pPr>
      <w:numPr>
        <w:ilvl w:val="2"/>
        <w:numId w:val="27"/>
      </w:numPr>
      <w:spacing w:before="60" w:after="60"/>
    </w:pPr>
    <w:rPr>
      <w:rFonts w:ascii="Arial" w:eastAsia="Times New Roman" w:hAnsi="Arial" w:cs="Arial"/>
      <w:sz w:val="18"/>
      <w:szCs w:val="18"/>
      <w:lang w:eastAsia="en-US"/>
    </w:rPr>
  </w:style>
  <w:style w:type="paragraph" w:customStyle="1" w:styleId="LegalBodyText">
    <w:name w:val="Legal Body Text"/>
    <w:basedOn w:val="BodyText"/>
    <w:semiHidden/>
    <w:rsid w:val="008B25B8"/>
    <w:pPr>
      <w:spacing w:before="120" w:line="240" w:lineRule="auto"/>
      <w:ind w:left="794"/>
    </w:pPr>
    <w:rPr>
      <w:rFonts w:ascii="Arial" w:eastAsia="Times New Roman" w:hAnsi="Arial" w:cs="Arial"/>
      <w:sz w:val="20"/>
      <w:szCs w:val="24"/>
    </w:rPr>
  </w:style>
  <w:style w:type="paragraph" w:customStyle="1" w:styleId="BodyText-FarLeft">
    <w:name w:val="Body Text - Far Left"/>
    <w:basedOn w:val="BodyText"/>
    <w:semiHidden/>
    <w:rsid w:val="008B25B8"/>
    <w:pPr>
      <w:spacing w:before="120" w:line="240" w:lineRule="auto"/>
    </w:pPr>
    <w:rPr>
      <w:rFonts w:ascii="Arial" w:eastAsia="Times New Roman" w:hAnsi="Arial" w:cs="Arial"/>
      <w:sz w:val="20"/>
      <w:szCs w:val="24"/>
    </w:rPr>
  </w:style>
  <w:style w:type="paragraph" w:customStyle="1" w:styleId="FigureText-BoldColour">
    <w:name w:val="Figure Text - Bold Colour"/>
    <w:basedOn w:val="TableText-BoldColour"/>
    <w:next w:val="FigureText"/>
    <w:rsid w:val="008B25B8"/>
  </w:style>
  <w:style w:type="paragraph" w:customStyle="1" w:styleId="Quotetext">
    <w:name w:val="Quote text"/>
    <w:next w:val="BodyText"/>
    <w:rsid w:val="008B25B8"/>
    <w:pPr>
      <w:spacing w:before="120" w:after="120"/>
      <w:ind w:left="1440" w:right="646"/>
    </w:pPr>
    <w:rPr>
      <w:rFonts w:ascii="Arial" w:eastAsia="Times" w:hAnsi="Arial" w:cs="Arial"/>
      <w:sz w:val="18"/>
      <w:szCs w:val="24"/>
      <w:lang w:eastAsia="en-US"/>
    </w:rPr>
  </w:style>
  <w:style w:type="paragraph" w:customStyle="1" w:styleId="TableText-Colour">
    <w:name w:val="Table Text - Colour"/>
    <w:basedOn w:val="Normal"/>
    <w:rsid w:val="008B25B8"/>
    <w:pPr>
      <w:spacing w:before="60" w:after="60" w:line="240" w:lineRule="auto"/>
    </w:pPr>
    <w:rPr>
      <w:rFonts w:ascii="Arial" w:eastAsia="Times New Roman" w:hAnsi="Arial" w:cs="Arial"/>
      <w:color w:val="81BD27"/>
      <w:sz w:val="18"/>
      <w:szCs w:val="20"/>
    </w:rPr>
  </w:style>
  <w:style w:type="paragraph" w:customStyle="1" w:styleId="FigureText-Colour">
    <w:name w:val="Figure Text - Colour"/>
    <w:next w:val="FigureText"/>
    <w:rsid w:val="008B25B8"/>
    <w:pPr>
      <w:spacing w:before="60" w:after="60"/>
    </w:pPr>
    <w:rPr>
      <w:rFonts w:ascii="Arial" w:eastAsia="Times New Roman" w:hAnsi="Arial" w:cs="Arial"/>
      <w:color w:val="81BD27"/>
      <w:sz w:val="18"/>
      <w:lang w:eastAsia="en-US"/>
    </w:rPr>
  </w:style>
  <w:style w:type="paragraph" w:customStyle="1" w:styleId="GuidanceText-List">
    <w:name w:val="Guidance Text - List"/>
    <w:rsid w:val="008B25B8"/>
    <w:pPr>
      <w:numPr>
        <w:numId w:val="26"/>
      </w:numPr>
      <w:spacing w:after="40"/>
    </w:pPr>
    <w:rPr>
      <w:rFonts w:ascii="Arial" w:eastAsia="Times New Roman" w:hAnsi="Arial" w:cs="Arial"/>
      <w:i/>
      <w:color w:val="0000FF"/>
      <w:szCs w:val="24"/>
      <w:lang w:eastAsia="en-US"/>
    </w:rPr>
  </w:style>
  <w:style w:type="paragraph" w:customStyle="1" w:styleId="TableGuidanceText-List">
    <w:name w:val="Table Guidance Text - List"/>
    <w:basedOn w:val="TableText-List"/>
    <w:rsid w:val="008B25B8"/>
    <w:rPr>
      <w:i/>
      <w:color w:val="0000FF"/>
    </w:rPr>
  </w:style>
  <w:style w:type="paragraph" w:customStyle="1" w:styleId="FigureText-Centred">
    <w:name w:val="Figure Text - Centred"/>
    <w:rsid w:val="008B25B8"/>
    <w:pPr>
      <w:spacing w:after="120"/>
      <w:jc w:val="center"/>
    </w:pPr>
    <w:rPr>
      <w:rFonts w:ascii="Verdana" w:eastAsia="Times New Roman" w:hAnsi="Verdana"/>
      <w:sz w:val="18"/>
      <w:lang w:eastAsia="en-US"/>
    </w:rPr>
  </w:style>
  <w:style w:type="paragraph" w:customStyle="1" w:styleId="TableText-List3">
    <w:name w:val="Table Text - List 3"/>
    <w:rsid w:val="008B25B8"/>
    <w:pPr>
      <w:numPr>
        <w:numId w:val="28"/>
      </w:numPr>
      <w:spacing w:before="60" w:after="60"/>
    </w:pPr>
    <w:rPr>
      <w:rFonts w:ascii="Arial" w:eastAsia="Times" w:hAnsi="Arial" w:cs="Arial"/>
      <w:sz w:val="18"/>
      <w:szCs w:val="18"/>
      <w:lang w:eastAsia="en-US"/>
    </w:rPr>
  </w:style>
  <w:style w:type="paragraph" w:customStyle="1" w:styleId="BodyText-NumberedList10">
    <w:name w:val="Body Text - Numbered List (1)"/>
    <w:rsid w:val="008B25B8"/>
    <w:pPr>
      <w:numPr>
        <w:ilvl w:val="3"/>
        <w:numId w:val="29"/>
      </w:numPr>
      <w:spacing w:before="60" w:after="60"/>
    </w:pPr>
    <w:rPr>
      <w:rFonts w:ascii="Arial" w:eastAsia="Times" w:hAnsi="Arial" w:cs="Arial"/>
      <w:lang w:val="en-US" w:eastAsia="en-US"/>
    </w:rPr>
  </w:style>
  <w:style w:type="paragraph" w:customStyle="1" w:styleId="BodyText-NumberedList1Indent">
    <w:name w:val="Body Text - Numbered List 1 Indent"/>
    <w:rsid w:val="008B25B8"/>
    <w:pPr>
      <w:spacing w:before="120" w:after="120"/>
      <w:ind w:left="1418"/>
    </w:pPr>
    <w:rPr>
      <w:rFonts w:ascii="Arial" w:eastAsia="Times New Roman" w:hAnsi="Arial" w:cs="Arial"/>
      <w:lang w:eastAsia="en-US"/>
    </w:rPr>
  </w:style>
  <w:style w:type="paragraph" w:customStyle="1" w:styleId="BodyText-NumberedListaIndent">
    <w:name w:val="Body Text - Numbered List a Indent"/>
    <w:rsid w:val="008B25B8"/>
    <w:pPr>
      <w:spacing w:before="120" w:after="120"/>
      <w:ind w:left="1985"/>
    </w:pPr>
    <w:rPr>
      <w:rFonts w:ascii="Arial" w:eastAsia="Times New Roman" w:hAnsi="Arial" w:cs="Arial"/>
      <w:lang w:eastAsia="en-US"/>
    </w:rPr>
  </w:style>
  <w:style w:type="paragraph" w:customStyle="1" w:styleId="BodyText-NumberedListiIndent">
    <w:name w:val="Body Text - Numbered List i Indent"/>
    <w:rsid w:val="008B25B8"/>
    <w:pPr>
      <w:spacing w:before="120" w:after="120"/>
      <w:ind w:left="2438"/>
    </w:pPr>
    <w:rPr>
      <w:rFonts w:ascii="Arial" w:eastAsia="Times New Roman" w:hAnsi="Arial" w:cs="Arial"/>
      <w:lang w:eastAsia="en-US"/>
    </w:rPr>
  </w:style>
  <w:style w:type="paragraph" w:customStyle="1" w:styleId="GuidanceText-List-Indent">
    <w:name w:val="Guidance Text - List - Indent"/>
    <w:basedOn w:val="BodyText-List-Indent"/>
    <w:rsid w:val="008B25B8"/>
    <w:rPr>
      <w:i/>
      <w:color w:val="0000FF"/>
    </w:rPr>
  </w:style>
  <w:style w:type="paragraph" w:customStyle="1" w:styleId="GuidanceText-Bold">
    <w:name w:val="Guidance Text - Bold"/>
    <w:basedOn w:val="BodyText-Bold"/>
    <w:rsid w:val="008B25B8"/>
    <w:rPr>
      <w:rFonts w:eastAsia="Times"/>
      <w:color w:val="0000FF"/>
    </w:rPr>
  </w:style>
  <w:style w:type="paragraph" w:customStyle="1" w:styleId="BodyText-NumberedList1Indent0">
    <w:name w:val="Body Text - Numbered List (1) Indent"/>
    <w:basedOn w:val="BodyText-NumberedListiIndent"/>
    <w:rsid w:val="008B25B8"/>
    <w:pPr>
      <w:ind w:left="3005"/>
    </w:pPr>
  </w:style>
  <w:style w:type="character" w:customStyle="1" w:styleId="BodyText-RestrictedReleaseChar">
    <w:name w:val="Body Text - Restricted Release Char"/>
    <w:link w:val="BodyText-RestrictedRelease"/>
    <w:rsid w:val="008B25B8"/>
    <w:rPr>
      <w:rFonts w:ascii="Arial" w:eastAsia="Times" w:hAnsi="Arial"/>
      <w:sz w:val="16"/>
      <w:szCs w:val="30"/>
      <w:lang w:eastAsia="en-AU" w:bidi="ar-SA"/>
    </w:rPr>
  </w:style>
  <w:style w:type="paragraph" w:customStyle="1" w:styleId="TableTextSmallBold">
    <w:name w:val="Table Text Small Bold"/>
    <w:rsid w:val="008B25B8"/>
    <w:pPr>
      <w:spacing w:before="60" w:after="60"/>
    </w:pPr>
    <w:rPr>
      <w:rFonts w:ascii="Arial" w:eastAsia="Times" w:hAnsi="Arial" w:cs="Arial"/>
      <w:b/>
      <w:sz w:val="16"/>
      <w:szCs w:val="18"/>
      <w:lang w:eastAsia="en-US"/>
    </w:rPr>
  </w:style>
  <w:style w:type="paragraph" w:customStyle="1" w:styleId="PictureIndent">
    <w:name w:val="Picture Indent"/>
    <w:next w:val="BodyText"/>
    <w:rsid w:val="008B25B8"/>
    <w:pPr>
      <w:spacing w:before="120" w:after="60"/>
      <w:ind w:left="794"/>
    </w:pPr>
    <w:rPr>
      <w:rFonts w:ascii="Arial" w:eastAsia="Times New Roman" w:hAnsi="Arial" w:cs="Arial"/>
      <w:szCs w:val="24"/>
      <w:lang w:eastAsia="en-US"/>
    </w:rPr>
  </w:style>
  <w:style w:type="paragraph" w:customStyle="1" w:styleId="TableHeaderSecondary">
    <w:name w:val="Table Header Secondary"/>
    <w:rsid w:val="008B25B8"/>
    <w:pPr>
      <w:spacing w:before="60" w:after="20"/>
    </w:pPr>
    <w:rPr>
      <w:rFonts w:ascii="Arial" w:eastAsia="Times New Roman" w:hAnsi="Arial" w:cs="Arial"/>
      <w:b/>
      <w:color w:val="FFFFFF"/>
      <w:sz w:val="18"/>
      <w:lang w:eastAsia="en-US"/>
    </w:rPr>
  </w:style>
  <w:style w:type="paragraph" w:customStyle="1" w:styleId="CommonContentBookmark">
    <w:name w:val="Common Content Bookmark"/>
    <w:semiHidden/>
    <w:rsid w:val="008B25B8"/>
    <w:pPr>
      <w:pageBreakBefore/>
    </w:pPr>
    <w:rPr>
      <w:rFonts w:ascii="Verdana" w:eastAsia="Times" w:hAnsi="Verdana"/>
      <w:color w:val="002B45"/>
      <w:sz w:val="22"/>
      <w:szCs w:val="30"/>
    </w:rPr>
  </w:style>
  <w:style w:type="paragraph" w:customStyle="1" w:styleId="CommonContentDescription">
    <w:name w:val="Common Content Description"/>
    <w:semiHidden/>
    <w:rsid w:val="008B25B8"/>
    <w:pPr>
      <w:pageBreakBefore/>
    </w:pPr>
    <w:rPr>
      <w:rFonts w:ascii="Verdana" w:eastAsia="Times New Roman" w:hAnsi="Verdana"/>
      <w:color w:val="002B45"/>
      <w:sz w:val="22"/>
      <w:szCs w:val="18"/>
      <w:lang w:eastAsia="en-US"/>
    </w:rPr>
  </w:style>
  <w:style w:type="paragraph" w:customStyle="1" w:styleId="CommonContentHeading">
    <w:name w:val="Common Content Heading"/>
    <w:basedOn w:val="NoStyle"/>
    <w:semiHidden/>
    <w:rsid w:val="008B25B8"/>
    <w:rPr>
      <w:rFonts w:ascii="Verdana" w:hAnsi="Verdana"/>
      <w:b/>
      <w:color w:val="002B45"/>
      <w:sz w:val="22"/>
      <w:lang w:val="en-US"/>
    </w:rPr>
  </w:style>
  <w:style w:type="paragraph" w:customStyle="1" w:styleId="CommonContentHelpText">
    <w:name w:val="Common Content Help Text"/>
    <w:semiHidden/>
    <w:rsid w:val="008B25B8"/>
    <w:pPr>
      <w:spacing w:before="60" w:after="60"/>
    </w:pPr>
    <w:rPr>
      <w:rFonts w:ascii="Verdana" w:eastAsia="Times New Roman" w:hAnsi="Verdana"/>
      <w:color w:val="FF0000"/>
      <w:sz w:val="22"/>
      <w:szCs w:val="18"/>
      <w:lang w:eastAsia="en-US"/>
    </w:rPr>
  </w:style>
  <w:style w:type="paragraph" w:customStyle="1" w:styleId="CommonContentPageBreak">
    <w:name w:val="Common Content Page Break"/>
    <w:semiHidden/>
    <w:rsid w:val="008B25B8"/>
    <w:pPr>
      <w:pageBreakBefore/>
    </w:pPr>
    <w:rPr>
      <w:rFonts w:ascii="Verdana" w:eastAsia="Times New Roman" w:hAnsi="Verdana"/>
      <w:b/>
      <w:color w:val="002B45"/>
      <w:sz w:val="22"/>
      <w:szCs w:val="18"/>
      <w:lang w:eastAsia="en-US"/>
    </w:rPr>
  </w:style>
  <w:style w:type="paragraph" w:customStyle="1" w:styleId="PictureLeft">
    <w:name w:val="Picture Left"/>
    <w:next w:val="BodyText"/>
    <w:rsid w:val="008B25B8"/>
    <w:pPr>
      <w:spacing w:before="120" w:after="60"/>
    </w:pPr>
    <w:rPr>
      <w:rFonts w:ascii="Arial" w:eastAsia="Times" w:hAnsi="Arial" w:cs="Arial"/>
      <w:szCs w:val="24"/>
      <w:lang w:eastAsia="en-US"/>
    </w:rPr>
  </w:style>
  <w:style w:type="paragraph" w:styleId="ListParagraph">
    <w:name w:val="List Paragraph"/>
    <w:basedOn w:val="Normal"/>
    <w:uiPriority w:val="34"/>
    <w:qFormat/>
    <w:rsid w:val="008C0A40"/>
    <w:pPr>
      <w:numPr>
        <w:numId w:val="31"/>
      </w:numPr>
      <w:ind w:left="1134" w:hanging="357"/>
      <w:contextualSpacing/>
    </w:pPr>
    <w:rPr>
      <w:rFonts w:asciiTheme="minorHAnsi" w:eastAsia="Times New Roman" w:hAnsiTheme="minorHAnsi"/>
      <w:color w:val="000000" w:themeColor="text1"/>
    </w:rPr>
  </w:style>
  <w:style w:type="character" w:customStyle="1" w:styleId="TOC1Char">
    <w:name w:val="TOC 1 Char"/>
    <w:basedOn w:val="DefaultParagraphFont"/>
    <w:link w:val="TOC1"/>
    <w:uiPriority w:val="39"/>
    <w:rsid w:val="000629D8"/>
    <w:rPr>
      <w:rFonts w:eastAsia="Times New Roman" w:cs="Arial"/>
      <w:b/>
      <w:noProof/>
      <w:sz w:val="22"/>
      <w:szCs w:val="24"/>
    </w:rPr>
  </w:style>
  <w:style w:type="paragraph" w:styleId="TOCHeading">
    <w:name w:val="TOC Heading"/>
    <w:basedOn w:val="Heading1"/>
    <w:next w:val="Normal"/>
    <w:uiPriority w:val="39"/>
    <w:unhideWhenUsed/>
    <w:qFormat/>
    <w:rsid w:val="000629D8"/>
    <w:pPr>
      <w:keepLines/>
      <w:numPr>
        <w:numId w:val="0"/>
      </w:numPr>
      <w:spacing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NoSpacing">
    <w:name w:val="No Spacing"/>
    <w:uiPriority w:val="1"/>
    <w:qFormat/>
    <w:rsid w:val="00F4197A"/>
    <w:pPr>
      <w:ind w:left="720"/>
    </w:pPr>
    <w:rPr>
      <w:sz w:val="22"/>
      <w:szCs w:val="22"/>
      <w:lang w:eastAsia="en-US"/>
    </w:rPr>
  </w:style>
  <w:style w:type="character" w:styleId="UnresolvedMention">
    <w:name w:val="Unresolved Mention"/>
    <w:basedOn w:val="DefaultParagraphFont"/>
    <w:uiPriority w:val="99"/>
    <w:semiHidden/>
    <w:unhideWhenUsed/>
    <w:rsid w:val="00326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368838">
      <w:bodyDiv w:val="1"/>
      <w:marLeft w:val="0"/>
      <w:marRight w:val="0"/>
      <w:marTop w:val="0"/>
      <w:marBottom w:val="0"/>
      <w:divBdr>
        <w:top w:val="none" w:sz="0" w:space="0" w:color="auto"/>
        <w:left w:val="none" w:sz="0" w:space="0" w:color="auto"/>
        <w:bottom w:val="none" w:sz="0" w:space="0" w:color="auto"/>
        <w:right w:val="none" w:sz="0" w:space="0" w:color="auto"/>
      </w:divBdr>
    </w:div>
    <w:div w:id="102794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 TargetMode="External"/><Relationship Id="rId2" Type="http://schemas.openxmlformats.org/officeDocument/2006/relationships/numbering" Target="numbering.xml"/><Relationship Id="rId16" Type="http://schemas.openxmlformats.org/officeDocument/2006/relationships/image" Target="media/image20.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00A550-1A44-4939-A5D4-8DF849C7D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2386</Words>
  <Characters>13731</Characters>
  <Application>Microsoft Office Word</Application>
  <DocSecurity>0</DocSecurity>
  <Lines>371</Lines>
  <Paragraphs>237</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15880</CharactersWithSpaces>
  <SharedDoc>false</SharedDoc>
  <HLinks>
    <vt:vector size="186" baseType="variant">
      <vt:variant>
        <vt:i4>2031667</vt:i4>
      </vt:variant>
      <vt:variant>
        <vt:i4>185</vt:i4>
      </vt:variant>
      <vt:variant>
        <vt:i4>0</vt:i4>
      </vt:variant>
      <vt:variant>
        <vt:i4>5</vt:i4>
      </vt:variant>
      <vt:variant>
        <vt:lpwstr/>
      </vt:variant>
      <vt:variant>
        <vt:lpwstr>_Toc471913755</vt:lpwstr>
      </vt:variant>
      <vt:variant>
        <vt:i4>2031667</vt:i4>
      </vt:variant>
      <vt:variant>
        <vt:i4>179</vt:i4>
      </vt:variant>
      <vt:variant>
        <vt:i4>0</vt:i4>
      </vt:variant>
      <vt:variant>
        <vt:i4>5</vt:i4>
      </vt:variant>
      <vt:variant>
        <vt:lpwstr/>
      </vt:variant>
      <vt:variant>
        <vt:lpwstr>_Toc471913754</vt:lpwstr>
      </vt:variant>
      <vt:variant>
        <vt:i4>2031667</vt:i4>
      </vt:variant>
      <vt:variant>
        <vt:i4>173</vt:i4>
      </vt:variant>
      <vt:variant>
        <vt:i4>0</vt:i4>
      </vt:variant>
      <vt:variant>
        <vt:i4>5</vt:i4>
      </vt:variant>
      <vt:variant>
        <vt:lpwstr/>
      </vt:variant>
      <vt:variant>
        <vt:lpwstr>_Toc471913753</vt:lpwstr>
      </vt:variant>
      <vt:variant>
        <vt:i4>2031667</vt:i4>
      </vt:variant>
      <vt:variant>
        <vt:i4>167</vt:i4>
      </vt:variant>
      <vt:variant>
        <vt:i4>0</vt:i4>
      </vt:variant>
      <vt:variant>
        <vt:i4>5</vt:i4>
      </vt:variant>
      <vt:variant>
        <vt:lpwstr/>
      </vt:variant>
      <vt:variant>
        <vt:lpwstr>_Toc471913752</vt:lpwstr>
      </vt:variant>
      <vt:variant>
        <vt:i4>2031667</vt:i4>
      </vt:variant>
      <vt:variant>
        <vt:i4>161</vt:i4>
      </vt:variant>
      <vt:variant>
        <vt:i4>0</vt:i4>
      </vt:variant>
      <vt:variant>
        <vt:i4>5</vt:i4>
      </vt:variant>
      <vt:variant>
        <vt:lpwstr/>
      </vt:variant>
      <vt:variant>
        <vt:lpwstr>_Toc471913751</vt:lpwstr>
      </vt:variant>
      <vt:variant>
        <vt:i4>2031667</vt:i4>
      </vt:variant>
      <vt:variant>
        <vt:i4>155</vt:i4>
      </vt:variant>
      <vt:variant>
        <vt:i4>0</vt:i4>
      </vt:variant>
      <vt:variant>
        <vt:i4>5</vt:i4>
      </vt:variant>
      <vt:variant>
        <vt:lpwstr/>
      </vt:variant>
      <vt:variant>
        <vt:lpwstr>_Toc471913750</vt:lpwstr>
      </vt:variant>
      <vt:variant>
        <vt:i4>1966131</vt:i4>
      </vt:variant>
      <vt:variant>
        <vt:i4>149</vt:i4>
      </vt:variant>
      <vt:variant>
        <vt:i4>0</vt:i4>
      </vt:variant>
      <vt:variant>
        <vt:i4>5</vt:i4>
      </vt:variant>
      <vt:variant>
        <vt:lpwstr/>
      </vt:variant>
      <vt:variant>
        <vt:lpwstr>_Toc471913749</vt:lpwstr>
      </vt:variant>
      <vt:variant>
        <vt:i4>1966131</vt:i4>
      </vt:variant>
      <vt:variant>
        <vt:i4>143</vt:i4>
      </vt:variant>
      <vt:variant>
        <vt:i4>0</vt:i4>
      </vt:variant>
      <vt:variant>
        <vt:i4>5</vt:i4>
      </vt:variant>
      <vt:variant>
        <vt:lpwstr/>
      </vt:variant>
      <vt:variant>
        <vt:lpwstr>_Toc471913748</vt:lpwstr>
      </vt:variant>
      <vt:variant>
        <vt:i4>1966131</vt:i4>
      </vt:variant>
      <vt:variant>
        <vt:i4>137</vt:i4>
      </vt:variant>
      <vt:variant>
        <vt:i4>0</vt:i4>
      </vt:variant>
      <vt:variant>
        <vt:i4>5</vt:i4>
      </vt:variant>
      <vt:variant>
        <vt:lpwstr/>
      </vt:variant>
      <vt:variant>
        <vt:lpwstr>_Toc471913747</vt:lpwstr>
      </vt:variant>
      <vt:variant>
        <vt:i4>1966131</vt:i4>
      </vt:variant>
      <vt:variant>
        <vt:i4>131</vt:i4>
      </vt:variant>
      <vt:variant>
        <vt:i4>0</vt:i4>
      </vt:variant>
      <vt:variant>
        <vt:i4>5</vt:i4>
      </vt:variant>
      <vt:variant>
        <vt:lpwstr/>
      </vt:variant>
      <vt:variant>
        <vt:lpwstr>_Toc471913746</vt:lpwstr>
      </vt:variant>
      <vt:variant>
        <vt:i4>1966131</vt:i4>
      </vt:variant>
      <vt:variant>
        <vt:i4>125</vt:i4>
      </vt:variant>
      <vt:variant>
        <vt:i4>0</vt:i4>
      </vt:variant>
      <vt:variant>
        <vt:i4>5</vt:i4>
      </vt:variant>
      <vt:variant>
        <vt:lpwstr/>
      </vt:variant>
      <vt:variant>
        <vt:lpwstr>_Toc471913745</vt:lpwstr>
      </vt:variant>
      <vt:variant>
        <vt:i4>1966131</vt:i4>
      </vt:variant>
      <vt:variant>
        <vt:i4>119</vt:i4>
      </vt:variant>
      <vt:variant>
        <vt:i4>0</vt:i4>
      </vt:variant>
      <vt:variant>
        <vt:i4>5</vt:i4>
      </vt:variant>
      <vt:variant>
        <vt:lpwstr/>
      </vt:variant>
      <vt:variant>
        <vt:lpwstr>_Toc471913744</vt:lpwstr>
      </vt:variant>
      <vt:variant>
        <vt:i4>1966131</vt:i4>
      </vt:variant>
      <vt:variant>
        <vt:i4>113</vt:i4>
      </vt:variant>
      <vt:variant>
        <vt:i4>0</vt:i4>
      </vt:variant>
      <vt:variant>
        <vt:i4>5</vt:i4>
      </vt:variant>
      <vt:variant>
        <vt:lpwstr/>
      </vt:variant>
      <vt:variant>
        <vt:lpwstr>_Toc471913743</vt:lpwstr>
      </vt:variant>
      <vt:variant>
        <vt:i4>1966131</vt:i4>
      </vt:variant>
      <vt:variant>
        <vt:i4>107</vt:i4>
      </vt:variant>
      <vt:variant>
        <vt:i4>0</vt:i4>
      </vt:variant>
      <vt:variant>
        <vt:i4>5</vt:i4>
      </vt:variant>
      <vt:variant>
        <vt:lpwstr/>
      </vt:variant>
      <vt:variant>
        <vt:lpwstr>_Toc471913742</vt:lpwstr>
      </vt:variant>
      <vt:variant>
        <vt:i4>1966131</vt:i4>
      </vt:variant>
      <vt:variant>
        <vt:i4>101</vt:i4>
      </vt:variant>
      <vt:variant>
        <vt:i4>0</vt:i4>
      </vt:variant>
      <vt:variant>
        <vt:i4>5</vt:i4>
      </vt:variant>
      <vt:variant>
        <vt:lpwstr/>
      </vt:variant>
      <vt:variant>
        <vt:lpwstr>_Toc471913741</vt:lpwstr>
      </vt:variant>
      <vt:variant>
        <vt:i4>1966131</vt:i4>
      </vt:variant>
      <vt:variant>
        <vt:i4>95</vt:i4>
      </vt:variant>
      <vt:variant>
        <vt:i4>0</vt:i4>
      </vt:variant>
      <vt:variant>
        <vt:i4>5</vt:i4>
      </vt:variant>
      <vt:variant>
        <vt:lpwstr/>
      </vt:variant>
      <vt:variant>
        <vt:lpwstr>_Toc471913740</vt:lpwstr>
      </vt:variant>
      <vt:variant>
        <vt:i4>1638451</vt:i4>
      </vt:variant>
      <vt:variant>
        <vt:i4>89</vt:i4>
      </vt:variant>
      <vt:variant>
        <vt:i4>0</vt:i4>
      </vt:variant>
      <vt:variant>
        <vt:i4>5</vt:i4>
      </vt:variant>
      <vt:variant>
        <vt:lpwstr/>
      </vt:variant>
      <vt:variant>
        <vt:lpwstr>_Toc471913739</vt:lpwstr>
      </vt:variant>
      <vt:variant>
        <vt:i4>1638451</vt:i4>
      </vt:variant>
      <vt:variant>
        <vt:i4>83</vt:i4>
      </vt:variant>
      <vt:variant>
        <vt:i4>0</vt:i4>
      </vt:variant>
      <vt:variant>
        <vt:i4>5</vt:i4>
      </vt:variant>
      <vt:variant>
        <vt:lpwstr/>
      </vt:variant>
      <vt:variant>
        <vt:lpwstr>_Toc471913738</vt:lpwstr>
      </vt:variant>
      <vt:variant>
        <vt:i4>1638451</vt:i4>
      </vt:variant>
      <vt:variant>
        <vt:i4>77</vt:i4>
      </vt:variant>
      <vt:variant>
        <vt:i4>0</vt:i4>
      </vt:variant>
      <vt:variant>
        <vt:i4>5</vt:i4>
      </vt:variant>
      <vt:variant>
        <vt:lpwstr/>
      </vt:variant>
      <vt:variant>
        <vt:lpwstr>_Toc471913737</vt:lpwstr>
      </vt:variant>
      <vt:variant>
        <vt:i4>1638451</vt:i4>
      </vt:variant>
      <vt:variant>
        <vt:i4>71</vt:i4>
      </vt:variant>
      <vt:variant>
        <vt:i4>0</vt:i4>
      </vt:variant>
      <vt:variant>
        <vt:i4>5</vt:i4>
      </vt:variant>
      <vt:variant>
        <vt:lpwstr/>
      </vt:variant>
      <vt:variant>
        <vt:lpwstr>_Toc471913736</vt:lpwstr>
      </vt:variant>
      <vt:variant>
        <vt:i4>1638451</vt:i4>
      </vt:variant>
      <vt:variant>
        <vt:i4>65</vt:i4>
      </vt:variant>
      <vt:variant>
        <vt:i4>0</vt:i4>
      </vt:variant>
      <vt:variant>
        <vt:i4>5</vt:i4>
      </vt:variant>
      <vt:variant>
        <vt:lpwstr/>
      </vt:variant>
      <vt:variant>
        <vt:lpwstr>_Toc471913735</vt:lpwstr>
      </vt:variant>
      <vt:variant>
        <vt:i4>1638451</vt:i4>
      </vt:variant>
      <vt:variant>
        <vt:i4>59</vt:i4>
      </vt:variant>
      <vt:variant>
        <vt:i4>0</vt:i4>
      </vt:variant>
      <vt:variant>
        <vt:i4>5</vt:i4>
      </vt:variant>
      <vt:variant>
        <vt:lpwstr/>
      </vt:variant>
      <vt:variant>
        <vt:lpwstr>_Toc471913734</vt:lpwstr>
      </vt:variant>
      <vt:variant>
        <vt:i4>1638451</vt:i4>
      </vt:variant>
      <vt:variant>
        <vt:i4>53</vt:i4>
      </vt:variant>
      <vt:variant>
        <vt:i4>0</vt:i4>
      </vt:variant>
      <vt:variant>
        <vt:i4>5</vt:i4>
      </vt:variant>
      <vt:variant>
        <vt:lpwstr/>
      </vt:variant>
      <vt:variant>
        <vt:lpwstr>_Toc471913733</vt:lpwstr>
      </vt:variant>
      <vt:variant>
        <vt:i4>1638451</vt:i4>
      </vt:variant>
      <vt:variant>
        <vt:i4>47</vt:i4>
      </vt:variant>
      <vt:variant>
        <vt:i4>0</vt:i4>
      </vt:variant>
      <vt:variant>
        <vt:i4>5</vt:i4>
      </vt:variant>
      <vt:variant>
        <vt:lpwstr/>
      </vt:variant>
      <vt:variant>
        <vt:lpwstr>_Toc471913732</vt:lpwstr>
      </vt:variant>
      <vt:variant>
        <vt:i4>1638451</vt:i4>
      </vt:variant>
      <vt:variant>
        <vt:i4>41</vt:i4>
      </vt:variant>
      <vt:variant>
        <vt:i4>0</vt:i4>
      </vt:variant>
      <vt:variant>
        <vt:i4>5</vt:i4>
      </vt:variant>
      <vt:variant>
        <vt:lpwstr/>
      </vt:variant>
      <vt:variant>
        <vt:lpwstr>_Toc471913731</vt:lpwstr>
      </vt:variant>
      <vt:variant>
        <vt:i4>1638451</vt:i4>
      </vt:variant>
      <vt:variant>
        <vt:i4>35</vt:i4>
      </vt:variant>
      <vt:variant>
        <vt:i4>0</vt:i4>
      </vt:variant>
      <vt:variant>
        <vt:i4>5</vt:i4>
      </vt:variant>
      <vt:variant>
        <vt:lpwstr/>
      </vt:variant>
      <vt:variant>
        <vt:lpwstr>_Toc471913730</vt:lpwstr>
      </vt:variant>
      <vt:variant>
        <vt:i4>1572915</vt:i4>
      </vt:variant>
      <vt:variant>
        <vt:i4>29</vt:i4>
      </vt:variant>
      <vt:variant>
        <vt:i4>0</vt:i4>
      </vt:variant>
      <vt:variant>
        <vt:i4>5</vt:i4>
      </vt:variant>
      <vt:variant>
        <vt:lpwstr/>
      </vt:variant>
      <vt:variant>
        <vt:lpwstr>_Toc471913729</vt:lpwstr>
      </vt:variant>
      <vt:variant>
        <vt:i4>1572915</vt:i4>
      </vt:variant>
      <vt:variant>
        <vt:i4>23</vt:i4>
      </vt:variant>
      <vt:variant>
        <vt:i4>0</vt:i4>
      </vt:variant>
      <vt:variant>
        <vt:i4>5</vt:i4>
      </vt:variant>
      <vt:variant>
        <vt:lpwstr/>
      </vt:variant>
      <vt:variant>
        <vt:lpwstr>_Toc471913728</vt:lpwstr>
      </vt:variant>
      <vt:variant>
        <vt:i4>1572915</vt:i4>
      </vt:variant>
      <vt:variant>
        <vt:i4>17</vt:i4>
      </vt:variant>
      <vt:variant>
        <vt:i4>0</vt:i4>
      </vt:variant>
      <vt:variant>
        <vt:i4>5</vt:i4>
      </vt:variant>
      <vt:variant>
        <vt:lpwstr/>
      </vt:variant>
      <vt:variant>
        <vt:lpwstr>_Toc471913727</vt:lpwstr>
      </vt:variant>
      <vt:variant>
        <vt:i4>1572915</vt:i4>
      </vt:variant>
      <vt:variant>
        <vt:i4>11</vt:i4>
      </vt:variant>
      <vt:variant>
        <vt:i4>0</vt:i4>
      </vt:variant>
      <vt:variant>
        <vt:i4>5</vt:i4>
      </vt:variant>
      <vt:variant>
        <vt:lpwstr/>
      </vt:variant>
      <vt:variant>
        <vt:lpwstr>_Toc471913726</vt:lpwstr>
      </vt:variant>
      <vt:variant>
        <vt:i4>1572915</vt:i4>
      </vt:variant>
      <vt:variant>
        <vt:i4>5</vt:i4>
      </vt:variant>
      <vt:variant>
        <vt:i4>0</vt:i4>
      </vt:variant>
      <vt:variant>
        <vt:i4>5</vt:i4>
      </vt:variant>
      <vt:variant>
        <vt:lpwstr/>
      </vt:variant>
      <vt:variant>
        <vt:lpwstr>_Toc471913725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 Government</dc:creator>
  <cp:lastModifiedBy>Moxon, KarenL</cp:lastModifiedBy>
  <cp:revision>6</cp:revision>
  <cp:lastPrinted>2019-12-20T03:40:00Z</cp:lastPrinted>
  <dcterms:created xsi:type="dcterms:W3CDTF">2019-12-22T23:59:00Z</dcterms:created>
  <dcterms:modified xsi:type="dcterms:W3CDTF">2019-12-23T01:35:00Z</dcterms:modified>
</cp:coreProperties>
</file>