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EF5D4" w14:textId="77777777" w:rsidR="0059551A" w:rsidRPr="0059551A" w:rsidRDefault="0059551A" w:rsidP="0059551A">
      <w:pPr>
        <w:spacing w:line="240" w:lineRule="auto"/>
        <w:ind w:left="0"/>
        <w:rPr>
          <w:rFonts w:ascii="Arial" w:eastAsia="Times New Roman" w:hAnsi="Arial" w:cs="Arial"/>
          <w:sz w:val="24"/>
          <w:szCs w:val="20"/>
        </w:rPr>
      </w:pPr>
      <w:bookmarkStart w:id="0" w:name="_Toc44738651"/>
      <w:smartTag w:uri="urn:schemas-microsoft-com:office:smarttags" w:element="place">
        <w:smartTag w:uri="urn:schemas-microsoft-com:office:smarttags" w:element="State">
          <w:r w:rsidRPr="0059551A">
            <w:rPr>
              <w:rFonts w:ascii="Arial" w:eastAsia="Times New Roman" w:hAnsi="Arial" w:cs="Arial"/>
              <w:sz w:val="24"/>
              <w:szCs w:val="20"/>
            </w:rPr>
            <w:t>Australian Capital Territory</w:t>
          </w:r>
        </w:smartTag>
      </w:smartTag>
    </w:p>
    <w:p w14:paraId="18E9A5ED" w14:textId="77777777" w:rsidR="0059551A" w:rsidRPr="0059551A" w:rsidRDefault="0059551A" w:rsidP="0059551A">
      <w:pPr>
        <w:tabs>
          <w:tab w:val="left" w:pos="2400"/>
          <w:tab w:val="left" w:pos="2880"/>
        </w:tabs>
        <w:spacing w:before="500" w:after="100" w:line="240" w:lineRule="auto"/>
        <w:ind w:left="0"/>
        <w:rPr>
          <w:rFonts w:ascii="Arial" w:eastAsia="Times New Roman" w:hAnsi="Arial" w:cs="Arial"/>
          <w:b/>
          <w:bCs/>
          <w:sz w:val="40"/>
          <w:szCs w:val="40"/>
        </w:rPr>
      </w:pPr>
      <w:r w:rsidRPr="0059551A">
        <w:rPr>
          <w:rFonts w:ascii="Arial" w:eastAsia="Times New Roman" w:hAnsi="Arial" w:cs="Arial"/>
          <w:b/>
          <w:bCs/>
          <w:sz w:val="40"/>
          <w:szCs w:val="40"/>
        </w:rPr>
        <w:t>Corrections Management (Detainee Classification) Policy 2020</w:t>
      </w:r>
    </w:p>
    <w:p w14:paraId="568F3BC1" w14:textId="77777777" w:rsidR="0059551A" w:rsidRPr="0059551A" w:rsidRDefault="0059551A" w:rsidP="0059551A">
      <w:pPr>
        <w:spacing w:before="240" w:after="60" w:line="240" w:lineRule="auto"/>
        <w:ind w:left="0"/>
        <w:rPr>
          <w:rFonts w:ascii="Arial" w:eastAsia="Times New Roman" w:hAnsi="Arial" w:cs="Arial"/>
          <w:b/>
          <w:bCs/>
          <w:sz w:val="24"/>
          <w:szCs w:val="20"/>
          <w:vertAlign w:val="superscript"/>
        </w:rPr>
      </w:pPr>
      <w:r w:rsidRPr="0059551A">
        <w:rPr>
          <w:rFonts w:ascii="Arial" w:eastAsia="Times New Roman" w:hAnsi="Arial" w:cs="Arial"/>
          <w:b/>
          <w:bCs/>
          <w:sz w:val="24"/>
          <w:szCs w:val="20"/>
        </w:rPr>
        <w:t>Notifiable instrument NI2020-638</w:t>
      </w:r>
    </w:p>
    <w:p w14:paraId="4FF43FF7" w14:textId="77777777" w:rsidR="0059551A" w:rsidRPr="0059551A" w:rsidRDefault="0059551A" w:rsidP="0059551A">
      <w:pPr>
        <w:spacing w:before="24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9551A">
        <w:rPr>
          <w:rFonts w:ascii="Times New Roman" w:eastAsia="Times New Roman" w:hAnsi="Times New Roman"/>
          <w:sz w:val="24"/>
          <w:szCs w:val="24"/>
        </w:rPr>
        <w:t xml:space="preserve">made under the  </w:t>
      </w:r>
    </w:p>
    <w:p w14:paraId="6846D34D" w14:textId="77777777" w:rsidR="0059551A" w:rsidRPr="0059551A" w:rsidRDefault="0059551A" w:rsidP="0059551A">
      <w:pPr>
        <w:tabs>
          <w:tab w:val="left" w:pos="2600"/>
        </w:tabs>
        <w:spacing w:before="200" w:line="240" w:lineRule="auto"/>
        <w:ind w:left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9551A">
        <w:rPr>
          <w:rFonts w:ascii="Arial" w:eastAsia="Times New Roman" w:hAnsi="Arial" w:cs="Arial"/>
          <w:b/>
          <w:bCs/>
          <w:iCs/>
          <w:sz w:val="20"/>
          <w:szCs w:val="20"/>
        </w:rPr>
        <w:t>Corrections Management Act 2007</w:t>
      </w:r>
      <w:r w:rsidRPr="0059551A">
        <w:rPr>
          <w:rFonts w:ascii="Arial" w:eastAsia="Times New Roman" w:hAnsi="Arial" w:cs="Arial"/>
          <w:b/>
          <w:bCs/>
          <w:sz w:val="20"/>
          <w:szCs w:val="20"/>
        </w:rPr>
        <w:t>, s14 (Corrections policies and operating procedures)</w:t>
      </w:r>
    </w:p>
    <w:p w14:paraId="00251262" w14:textId="77777777" w:rsidR="0059551A" w:rsidRPr="0059551A" w:rsidRDefault="0059551A" w:rsidP="0059551A">
      <w:pPr>
        <w:tabs>
          <w:tab w:val="left" w:pos="2600"/>
        </w:tabs>
        <w:spacing w:line="240" w:lineRule="auto"/>
        <w:ind w:left="0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p w14:paraId="293EF22D" w14:textId="77777777" w:rsidR="0059551A" w:rsidRPr="0059551A" w:rsidRDefault="0059551A" w:rsidP="0059551A">
      <w:pPr>
        <w:pBdr>
          <w:top w:val="single" w:sz="12" w:space="1" w:color="auto"/>
        </w:pBdr>
        <w:spacing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EDD6124" w14:textId="77777777" w:rsidR="0059551A" w:rsidRPr="0059551A" w:rsidRDefault="0059551A" w:rsidP="0059551A">
      <w:pPr>
        <w:spacing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59551A">
        <w:rPr>
          <w:rFonts w:ascii="Arial" w:eastAsia="Times New Roman" w:hAnsi="Arial" w:cs="Arial"/>
          <w:b/>
          <w:bCs/>
          <w:sz w:val="24"/>
          <w:szCs w:val="20"/>
        </w:rPr>
        <w:t>1</w:t>
      </w:r>
      <w:r w:rsidRPr="0059551A">
        <w:rPr>
          <w:rFonts w:ascii="Arial" w:eastAsia="Times New Roman" w:hAnsi="Arial" w:cs="Arial"/>
          <w:b/>
          <w:bCs/>
          <w:sz w:val="24"/>
          <w:szCs w:val="20"/>
        </w:rPr>
        <w:tab/>
        <w:t>Name of instrument</w:t>
      </w:r>
    </w:p>
    <w:p w14:paraId="3DE4A487" w14:textId="77777777" w:rsidR="0059551A" w:rsidRPr="0059551A" w:rsidRDefault="0059551A" w:rsidP="0059551A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59551A">
        <w:rPr>
          <w:rFonts w:ascii="Times New Roman" w:eastAsia="Times New Roman" w:hAnsi="Times New Roman"/>
          <w:sz w:val="24"/>
          <w:szCs w:val="20"/>
        </w:rPr>
        <w:t xml:space="preserve">This instrument is the </w:t>
      </w:r>
      <w:r w:rsidRPr="0059551A">
        <w:rPr>
          <w:rFonts w:ascii="Times New Roman" w:eastAsia="Times New Roman" w:hAnsi="Times New Roman"/>
          <w:i/>
          <w:sz w:val="24"/>
          <w:szCs w:val="20"/>
        </w:rPr>
        <w:t>Corrections Management</w:t>
      </w:r>
      <w:r w:rsidRPr="0059551A">
        <w:rPr>
          <w:rFonts w:ascii="Times New Roman" w:eastAsia="Times New Roman" w:hAnsi="Times New Roman"/>
          <w:sz w:val="24"/>
          <w:szCs w:val="20"/>
        </w:rPr>
        <w:t xml:space="preserve"> (</w:t>
      </w:r>
      <w:r w:rsidRPr="0059551A">
        <w:rPr>
          <w:rFonts w:ascii="Times New Roman" w:eastAsia="Times New Roman" w:hAnsi="Times New Roman"/>
          <w:i/>
          <w:sz w:val="24"/>
          <w:szCs w:val="20"/>
        </w:rPr>
        <w:t>Detainee Classification) Policy 2020.</w:t>
      </w:r>
    </w:p>
    <w:p w14:paraId="0788B207" w14:textId="77777777" w:rsidR="0059551A" w:rsidRPr="0059551A" w:rsidRDefault="0059551A" w:rsidP="0059551A">
      <w:pPr>
        <w:spacing w:before="240" w:after="60" w:line="240" w:lineRule="auto"/>
        <w:ind w:left="0"/>
        <w:outlineLvl w:val="6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59551A">
        <w:rPr>
          <w:rFonts w:ascii="Arial" w:eastAsia="Times New Roman" w:hAnsi="Arial" w:cs="Arial"/>
          <w:b/>
          <w:sz w:val="24"/>
          <w:szCs w:val="24"/>
          <w:lang w:val="x-none" w:eastAsia="x-none"/>
        </w:rPr>
        <w:t>2</w:t>
      </w:r>
      <w:r w:rsidRPr="0059551A">
        <w:rPr>
          <w:rFonts w:ascii="Times New Roman" w:eastAsia="Times New Roman" w:hAnsi="Times New Roman"/>
          <w:sz w:val="24"/>
          <w:szCs w:val="24"/>
          <w:lang w:val="x-none" w:eastAsia="x-none"/>
        </w:rPr>
        <w:tab/>
      </w:r>
      <w:r w:rsidRPr="0059551A">
        <w:rPr>
          <w:rFonts w:ascii="Arial" w:eastAsia="Times New Roman" w:hAnsi="Arial" w:cs="Arial"/>
          <w:b/>
          <w:sz w:val="24"/>
          <w:szCs w:val="24"/>
          <w:lang w:val="x-none" w:eastAsia="x-none"/>
        </w:rPr>
        <w:t>Commencement</w:t>
      </w:r>
    </w:p>
    <w:p w14:paraId="222267FF" w14:textId="77777777" w:rsidR="0059551A" w:rsidRPr="0059551A" w:rsidRDefault="0059551A" w:rsidP="0059551A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59551A">
        <w:rPr>
          <w:rFonts w:ascii="Times New Roman" w:eastAsia="Times New Roman" w:hAnsi="Times New Roman"/>
          <w:sz w:val="24"/>
          <w:szCs w:val="20"/>
        </w:rPr>
        <w:t>This instrument commences on the day after its notification day.</w:t>
      </w:r>
    </w:p>
    <w:p w14:paraId="1CFC76FC" w14:textId="77777777" w:rsidR="0059551A" w:rsidRPr="0059551A" w:rsidRDefault="0059551A" w:rsidP="0059551A">
      <w:pPr>
        <w:spacing w:before="240"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59551A">
        <w:rPr>
          <w:rFonts w:ascii="Arial" w:eastAsia="Times New Roman" w:hAnsi="Arial" w:cs="Arial"/>
          <w:b/>
          <w:bCs/>
          <w:sz w:val="24"/>
          <w:szCs w:val="20"/>
        </w:rPr>
        <w:t>3</w:t>
      </w:r>
      <w:r w:rsidRPr="0059551A">
        <w:rPr>
          <w:rFonts w:ascii="Arial" w:eastAsia="Times New Roman" w:hAnsi="Arial" w:cs="Arial"/>
          <w:b/>
          <w:bCs/>
          <w:sz w:val="24"/>
          <w:szCs w:val="20"/>
        </w:rPr>
        <w:tab/>
        <w:t>Policy</w:t>
      </w:r>
    </w:p>
    <w:p w14:paraId="1C6D50C1" w14:textId="77777777" w:rsidR="0059551A" w:rsidRPr="0059551A" w:rsidRDefault="0059551A" w:rsidP="0059551A">
      <w:pPr>
        <w:spacing w:before="80" w:after="60" w:line="240" w:lineRule="auto"/>
        <w:rPr>
          <w:rFonts w:ascii="Times New Roman" w:eastAsia="Times New Roman" w:hAnsi="Times New Roman"/>
          <w:sz w:val="24"/>
          <w:szCs w:val="20"/>
        </w:rPr>
      </w:pPr>
      <w:r w:rsidRPr="0059551A">
        <w:rPr>
          <w:rFonts w:ascii="Times New Roman" w:eastAsia="Times New Roman" w:hAnsi="Times New Roman"/>
          <w:sz w:val="24"/>
          <w:szCs w:val="20"/>
        </w:rPr>
        <w:t>I make this policy to facilitate the effective and efficient management of correctional services.</w:t>
      </w:r>
    </w:p>
    <w:p w14:paraId="28BFC03A" w14:textId="77777777" w:rsidR="0059551A" w:rsidRPr="0059551A" w:rsidRDefault="0059551A" w:rsidP="0059551A">
      <w:pPr>
        <w:spacing w:before="240" w:after="60" w:line="240" w:lineRule="auto"/>
        <w:ind w:hanging="720"/>
        <w:rPr>
          <w:rFonts w:ascii="Arial" w:eastAsia="Times New Roman" w:hAnsi="Arial" w:cs="Arial"/>
          <w:b/>
          <w:bCs/>
          <w:sz w:val="24"/>
          <w:szCs w:val="20"/>
        </w:rPr>
      </w:pPr>
      <w:r w:rsidRPr="0059551A">
        <w:rPr>
          <w:rFonts w:ascii="Arial" w:eastAsia="Times New Roman" w:hAnsi="Arial" w:cs="Arial"/>
          <w:b/>
          <w:bCs/>
          <w:sz w:val="24"/>
          <w:szCs w:val="20"/>
        </w:rPr>
        <w:t>4</w:t>
      </w:r>
      <w:r w:rsidRPr="0059551A">
        <w:rPr>
          <w:rFonts w:ascii="Arial" w:eastAsia="Times New Roman" w:hAnsi="Arial" w:cs="Arial"/>
          <w:b/>
          <w:bCs/>
          <w:sz w:val="24"/>
          <w:szCs w:val="20"/>
        </w:rPr>
        <w:tab/>
        <w:t>Revocation</w:t>
      </w:r>
    </w:p>
    <w:p w14:paraId="5F3E28D1" w14:textId="77777777" w:rsidR="0059551A" w:rsidRPr="0059551A" w:rsidRDefault="0059551A" w:rsidP="0059551A">
      <w:pPr>
        <w:spacing w:line="240" w:lineRule="auto"/>
        <w:rPr>
          <w:rFonts w:ascii="Times New Roman" w:eastAsia="Times New Roman" w:hAnsi="Times New Roman"/>
          <w:sz w:val="24"/>
          <w:szCs w:val="20"/>
        </w:rPr>
      </w:pPr>
      <w:r w:rsidRPr="0059551A">
        <w:rPr>
          <w:rFonts w:ascii="Times New Roman" w:eastAsia="Times New Roman" w:hAnsi="Times New Roman"/>
          <w:sz w:val="24"/>
          <w:szCs w:val="20"/>
        </w:rPr>
        <w:t xml:space="preserve">This instrument revokes the </w:t>
      </w:r>
      <w:r w:rsidRPr="0059551A">
        <w:rPr>
          <w:rFonts w:ascii="Times New Roman" w:eastAsia="Times New Roman" w:hAnsi="Times New Roman"/>
          <w:i/>
          <w:sz w:val="24"/>
          <w:szCs w:val="20"/>
        </w:rPr>
        <w:t>Corrections Management (</w:t>
      </w:r>
      <w:r w:rsidRPr="0059551A">
        <w:rPr>
          <w:rFonts w:ascii="Times New Roman" w:eastAsia="Times New Roman" w:hAnsi="Times New Roman"/>
          <w:i/>
          <w:iCs/>
          <w:sz w:val="24"/>
          <w:szCs w:val="20"/>
        </w:rPr>
        <w:t>AMC Detainee Classification</w:t>
      </w:r>
      <w:r w:rsidRPr="0059551A">
        <w:rPr>
          <w:rFonts w:ascii="Times New Roman" w:eastAsia="Times New Roman" w:hAnsi="Times New Roman"/>
          <w:i/>
          <w:sz w:val="24"/>
          <w:szCs w:val="20"/>
        </w:rPr>
        <w:t xml:space="preserve">) Policy 2012 </w:t>
      </w:r>
      <w:r w:rsidRPr="0059551A">
        <w:rPr>
          <w:rFonts w:ascii="Times New Roman" w:eastAsia="Times New Roman" w:hAnsi="Times New Roman"/>
          <w:sz w:val="24"/>
          <w:szCs w:val="20"/>
        </w:rPr>
        <w:t>[NI 2012-299].</w:t>
      </w:r>
    </w:p>
    <w:p w14:paraId="6EB0B928" w14:textId="77777777" w:rsidR="0059551A" w:rsidRPr="0059551A" w:rsidRDefault="0059551A" w:rsidP="0059551A">
      <w:pPr>
        <w:spacing w:line="240" w:lineRule="auto"/>
        <w:rPr>
          <w:rFonts w:ascii="Times New Roman" w:eastAsia="Times New Roman" w:hAnsi="Times New Roman"/>
          <w:sz w:val="24"/>
          <w:szCs w:val="20"/>
        </w:rPr>
      </w:pPr>
    </w:p>
    <w:p w14:paraId="0CBC2E91" w14:textId="77777777" w:rsidR="0059551A" w:rsidRPr="0059551A" w:rsidRDefault="0059551A" w:rsidP="0059551A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2A532E0B" w14:textId="0F081AE4" w:rsidR="0059551A" w:rsidRPr="0059551A" w:rsidRDefault="0059551A" w:rsidP="0059551A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59551A">
        <w:rPr>
          <w:rFonts w:ascii="Times New Roman" w:eastAsia="Times New Roman" w:hAnsi="Times New Roman"/>
          <w:noProof/>
          <w:sz w:val="24"/>
          <w:szCs w:val="20"/>
          <w:lang w:eastAsia="en-AU"/>
        </w:rPr>
        <w:drawing>
          <wp:inline distT="0" distB="0" distL="0" distR="0" wp14:anchorId="2F1C037F" wp14:editId="215D3006">
            <wp:extent cx="1990725" cy="7048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41A2CC5" w14:textId="77777777" w:rsidR="0059551A" w:rsidRPr="0059551A" w:rsidRDefault="0059551A" w:rsidP="0059551A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59551A">
        <w:rPr>
          <w:rFonts w:ascii="Times New Roman" w:eastAsia="Times New Roman" w:hAnsi="Times New Roman"/>
          <w:sz w:val="24"/>
          <w:szCs w:val="20"/>
        </w:rPr>
        <w:t>Jon Peach</w:t>
      </w:r>
    </w:p>
    <w:p w14:paraId="0B345411" w14:textId="77777777" w:rsidR="0059551A" w:rsidRPr="0059551A" w:rsidRDefault="0059551A" w:rsidP="0059551A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eastAsia="x-none"/>
        </w:rPr>
      </w:pPr>
      <w:r w:rsidRPr="0059551A">
        <w:rPr>
          <w:rFonts w:ascii="Times New Roman" w:eastAsia="Times New Roman" w:hAnsi="Times New Roman"/>
          <w:sz w:val="24"/>
          <w:szCs w:val="24"/>
          <w:lang w:eastAsia="x-none"/>
        </w:rPr>
        <w:t>Commissioner</w:t>
      </w:r>
    </w:p>
    <w:p w14:paraId="7189C320" w14:textId="77777777" w:rsidR="0059551A" w:rsidRPr="0059551A" w:rsidRDefault="0059551A" w:rsidP="0059551A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59551A">
        <w:rPr>
          <w:rFonts w:ascii="Times New Roman" w:eastAsia="Times New Roman" w:hAnsi="Times New Roman"/>
          <w:sz w:val="24"/>
          <w:szCs w:val="20"/>
        </w:rPr>
        <w:t>ACT Corrective Services</w:t>
      </w:r>
    </w:p>
    <w:p w14:paraId="4D0F903F" w14:textId="77777777" w:rsidR="0059551A" w:rsidRPr="0059551A" w:rsidRDefault="0059551A" w:rsidP="0059551A">
      <w:pPr>
        <w:tabs>
          <w:tab w:val="left" w:pos="4320"/>
        </w:tabs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  <w:r w:rsidRPr="0059551A">
        <w:rPr>
          <w:rFonts w:ascii="Times New Roman" w:eastAsia="Times New Roman" w:hAnsi="Times New Roman"/>
          <w:sz w:val="24"/>
          <w:szCs w:val="20"/>
        </w:rPr>
        <w:t>25 September 2020</w:t>
      </w:r>
    </w:p>
    <w:p w14:paraId="691D90D5" w14:textId="77777777" w:rsidR="0059551A" w:rsidRPr="0059551A" w:rsidRDefault="0059551A" w:rsidP="0059551A">
      <w:pPr>
        <w:spacing w:line="240" w:lineRule="auto"/>
        <w:ind w:left="0"/>
        <w:rPr>
          <w:rFonts w:ascii="Times New Roman" w:eastAsia="Times New Roman" w:hAnsi="Times New Roman"/>
          <w:sz w:val="24"/>
          <w:szCs w:val="20"/>
        </w:rPr>
      </w:pPr>
    </w:p>
    <w:p w14:paraId="1677367E" w14:textId="77777777" w:rsidR="0059551A" w:rsidRDefault="0059551A">
      <w:pPr>
        <w:rPr>
          <w:rFonts w:asciiTheme="minorHAnsi" w:hAnsiTheme="minorHAnsi"/>
          <w:b/>
          <w:noProof/>
          <w:sz w:val="48"/>
          <w:szCs w:val="48"/>
        </w:rPr>
        <w:sectPr w:rsidR="0059551A" w:rsidSect="00B91C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7D8F649F" w14:textId="739C844A" w:rsidR="00DF5E0F" w:rsidRDefault="00DF5E0F" w:rsidP="00640266"/>
    <w:p w14:paraId="01141589" w14:textId="77777777" w:rsidR="00144D61" w:rsidRDefault="00FA3EBB" w:rsidP="00D312E7">
      <w:r>
        <w:rPr>
          <w:noProof/>
          <w:lang w:eastAsia="en-AU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3989B343" wp14:editId="72AEF24B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4646930" cy="1678305"/>
                <wp:effectExtent l="0" t="0" r="0" b="0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930" cy="1678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C4954" w14:textId="77777777" w:rsidR="002E6A85" w:rsidRDefault="002E6A85" w:rsidP="003E0F31">
                            <w:pPr>
                              <w:spacing w:line="276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sz w:val="72"/>
                                <w:szCs w:val="72"/>
                                <w:lang w:eastAsia="en-AU"/>
                              </w:rPr>
                              <w:t>DETAINEE CLASSIFICATION</w:t>
                            </w:r>
                          </w:p>
                          <w:p w14:paraId="70361978" w14:textId="77777777" w:rsidR="002E6A85" w:rsidRPr="003E0F31" w:rsidRDefault="002E6A85" w:rsidP="003E0F31">
                            <w:pPr>
                              <w:spacing w:line="240" w:lineRule="auto"/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sz w:val="52"/>
                                <w:szCs w:val="72"/>
                                <w:lang w:eastAsia="en-AU"/>
                              </w:rPr>
                            </w:pPr>
                            <w:r w:rsidRPr="003E0F31"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 xml:space="preserve">policy no. </w:t>
                            </w: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sz w:val="28"/>
                                <w:szCs w:val="72"/>
                                <w:lang w:eastAsia="en-AU"/>
                              </w:rPr>
                              <w:t>D18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9B34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7.95pt;width:365.9pt;height:132.15pt;z-index:251665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" filled="f" stroked="f">
                <v:textbox>
                  <w:txbxContent>
                    <w:p w14:paraId="781C4954" w14:textId="77777777" w:rsidR="002E6A85" w:rsidRDefault="002E6A85" w:rsidP="003E0F31">
                      <w:pPr>
                        <w:spacing w:line="276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>
                        <w:rPr>
                          <w:rFonts w:ascii="Calibri Light" w:hAnsi="Calibri Light"/>
                          <w:b/>
                          <w:caps/>
                          <w:sz w:val="72"/>
                          <w:szCs w:val="72"/>
                          <w:lang w:eastAsia="en-AU"/>
                        </w:rPr>
                        <w:t>DETAINEE CLASSIFICATION</w:t>
                      </w:r>
                    </w:p>
                    <w:p w14:paraId="70361978" w14:textId="77777777" w:rsidR="002E6A85" w:rsidRPr="003E0F31" w:rsidRDefault="002E6A85" w:rsidP="003E0F31">
                      <w:pPr>
                        <w:spacing w:line="240" w:lineRule="auto"/>
                        <w:ind w:left="0"/>
                        <w:rPr>
                          <w:rFonts w:ascii="Calibri Light" w:hAnsi="Calibri Light"/>
                          <w:b/>
                          <w:caps/>
                          <w:sz w:val="52"/>
                          <w:szCs w:val="72"/>
                          <w:lang w:eastAsia="en-AU"/>
                        </w:rPr>
                      </w:pPr>
                      <w:r w:rsidRPr="003E0F31"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 xml:space="preserve">policy no. </w:t>
                      </w:r>
                      <w:r>
                        <w:rPr>
                          <w:rFonts w:ascii="Calibri Light" w:hAnsi="Calibri Light"/>
                          <w:b/>
                          <w:caps/>
                          <w:sz w:val="28"/>
                          <w:szCs w:val="72"/>
                          <w:lang w:eastAsia="en-AU"/>
                        </w:rPr>
                        <w:t>D18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8AE04A" w14:textId="77777777" w:rsidR="00144D61" w:rsidRDefault="00144D61" w:rsidP="00D312E7"/>
    <w:p w14:paraId="3CCB6794" w14:textId="77777777" w:rsidR="00144D61" w:rsidRDefault="00144D61" w:rsidP="00D312E7"/>
    <w:p w14:paraId="62515EF9" w14:textId="77777777" w:rsidR="00144D61" w:rsidRDefault="00144D61" w:rsidP="00D312E7"/>
    <w:p w14:paraId="66B557DD" w14:textId="77777777" w:rsidR="00685F53" w:rsidRDefault="00685F53" w:rsidP="00D312E7"/>
    <w:p w14:paraId="55F89838" w14:textId="77777777" w:rsidR="00685F53" w:rsidRDefault="00685F53" w:rsidP="00D312E7"/>
    <w:p w14:paraId="3CF47B81" w14:textId="77777777" w:rsidR="00685F53" w:rsidRDefault="00685F53" w:rsidP="00D312E7"/>
    <w:p w14:paraId="0A32D191" w14:textId="77777777" w:rsidR="00685F53" w:rsidRDefault="00685F53" w:rsidP="00D312E7"/>
    <w:p w14:paraId="5A9E6903" w14:textId="77777777" w:rsidR="00685F53" w:rsidRDefault="00685F53" w:rsidP="00D312E7"/>
    <w:p w14:paraId="0A2F80EB" w14:textId="77777777" w:rsidR="00685F53" w:rsidRDefault="00685F53" w:rsidP="00D312E7"/>
    <w:p w14:paraId="1711792A" w14:textId="77777777" w:rsidR="00AA50BD" w:rsidRPr="00AA50BD" w:rsidRDefault="00EB6CC0" w:rsidP="00AA50BD">
      <w:pPr>
        <w:pStyle w:val="TOC1"/>
        <w:spacing w:before="0" w:after="0" w:line="360" w:lineRule="auto"/>
        <w:ind w:left="720" w:right="0" w:firstLine="0"/>
        <w:rPr>
          <w:sz w:val="28"/>
        </w:rPr>
      </w:pPr>
      <w: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C922919" wp14:editId="4E3F75AE">
                <wp:simplePos x="0" y="0"/>
                <wp:positionH relativeFrom="column">
                  <wp:posOffset>200025</wp:posOffset>
                </wp:positionH>
                <wp:positionV relativeFrom="paragraph">
                  <wp:posOffset>205740</wp:posOffset>
                </wp:positionV>
                <wp:extent cx="3288665" cy="310515"/>
                <wp:effectExtent l="0" t="0" r="0" b="38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19F92" w14:textId="77777777" w:rsidR="002E6A85" w:rsidRPr="003E0F31" w:rsidRDefault="002E6A85" w:rsidP="003E0F31">
                            <w:pPr>
                              <w:ind w:left="0"/>
                              <w:rPr>
                                <w:rFonts w:ascii="Calibri Light" w:hAnsi="Calibri Light"/>
                                <w:b/>
                                <w:caps/>
                                <w:color w:val="FFFFFF"/>
                                <w:sz w:val="32"/>
                                <w:szCs w:val="72"/>
                                <w:lang w:eastAsia="en-AU"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  <w:caps/>
                                <w:color w:val="FFFFFF"/>
                                <w:sz w:val="32"/>
                                <w:szCs w:val="72"/>
                                <w:lang w:eastAsia="en-AU"/>
                              </w:rPr>
                              <w:t>ACT Corrective services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22919" id="Text Box 2" o:spid="_x0000_s1027" type="#_x0000_t202" style="position:absolute;left:0;text-align:left;margin-left:15.75pt;margin-top:16.2pt;width:258.95pt;height:24.4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" filled="f" stroked="f">
                <v:textbox>
                  <w:txbxContent>
                    <w:p w14:paraId="3CD19F92" w14:textId="77777777" w:rsidR="002E6A85" w:rsidRPr="003E0F31" w:rsidRDefault="002E6A85" w:rsidP="003E0F31">
                      <w:pPr>
                        <w:ind w:left="0"/>
                        <w:rPr>
                          <w:rFonts w:ascii="Calibri Light" w:hAnsi="Calibri Light"/>
                          <w:b/>
                          <w:caps/>
                          <w:color w:val="FFFFFF"/>
                          <w:sz w:val="32"/>
                          <w:szCs w:val="72"/>
                          <w:lang w:eastAsia="en-AU"/>
                        </w:rPr>
                      </w:pPr>
                      <w:r>
                        <w:rPr>
                          <w:rFonts w:ascii="Calibri Light" w:hAnsi="Calibri Light"/>
                          <w:b/>
                          <w:caps/>
                          <w:color w:val="FFFFFF"/>
                          <w:sz w:val="32"/>
                          <w:szCs w:val="72"/>
                          <w:lang w:eastAsia="en-AU"/>
                        </w:rPr>
                        <w:t>ACT Corrective services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b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39266A1" wp14:editId="52782732">
                <wp:simplePos x="0" y="0"/>
                <wp:positionH relativeFrom="column">
                  <wp:posOffset>12065</wp:posOffset>
                </wp:positionH>
                <wp:positionV relativeFrom="paragraph">
                  <wp:posOffset>118745</wp:posOffset>
                </wp:positionV>
                <wp:extent cx="3830955" cy="51435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0955" cy="514350"/>
                        </a:xfrm>
                        <a:prstGeom prst="roundRect">
                          <a:avLst>
                            <a:gd name="adj" fmla="val 44588"/>
                          </a:avLst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6F399B" id="AutoShape 4" o:spid="_x0000_s1026" style="position:absolute;margin-left:.95pt;margin-top:9.35pt;width:301.65pt;height:4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" stroked="f" strokecolor="white">
                <v:fill opacity="32896f"/>
              </v:roundrect>
            </w:pict>
          </mc:Fallback>
        </mc:AlternateContent>
      </w:r>
      <w:r w:rsidR="00FA3EBB">
        <w:rPr>
          <w:rFonts w:asciiTheme="minorHAnsi" w:hAnsiTheme="minorHAnsi"/>
          <w:b w:val="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6849AFA" wp14:editId="083A65A8">
                <wp:simplePos x="0" y="0"/>
                <wp:positionH relativeFrom="column">
                  <wp:posOffset>12065</wp:posOffset>
                </wp:positionH>
                <wp:positionV relativeFrom="paragraph">
                  <wp:posOffset>128270</wp:posOffset>
                </wp:positionV>
                <wp:extent cx="5697855" cy="3962400"/>
                <wp:effectExtent l="12065" t="8255" r="5080" b="10795"/>
                <wp:wrapNone/>
                <wp:docPr id="5" name="AutoShape 2" descr="H:\My Pictures\temp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3962400"/>
                        </a:xfrm>
                        <a:prstGeom prst="roundRect">
                          <a:avLst>
                            <a:gd name="adj" fmla="val 6509"/>
                          </a:avLst>
                        </a:prstGeom>
                        <a:blipFill dpi="0" rotWithShape="0">
                          <a:blip r:embed="rId15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0D20D7" id="AutoShape 2" o:spid="_x0000_s1026" style="position:absolute;margin-left:.95pt;margin-top:10.1pt;width:448.65pt;height:3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266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E1pY3Jvc29mdCBXaW5kb3dzIFBob3RvIFZpZXdlciA2LjEuNzYwMC4xNjM4NQAy&#10;MDE3OjEwOjI3IDEyOjQxOjI3AAAB6hwABwAACAwAAAiqAAAAABzqAAAAC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8P3hwYWNrZXQg&#10;ZW5kPSd3Jz8+/9sAQwADAgIDAgIDAwMDBAMDBAUIBQUEBAUKBwcGCAwKDAwLCgsLDQ4SEA0OEQ4L&#10;CxAWEBETFBUVFQwPFxgWFBgSFBUU/9sAQwEDBAQFBAUJBQUJFA0LDRQUFBQUFBQUFBQUFBQUFBQU&#10;FBQUFBQUFBQUFBQUFBQUFBQUFBQUFBQUFBQUFBQUFBQU/8AAEQgFZgVm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" strokecolor="white">
                <v:fill r:id="rId16" o:title="temp" recolor="t" type="frame"/>
              </v:roundrect>
            </w:pict>
          </mc:Fallback>
        </mc:AlternateContent>
      </w:r>
      <w:r w:rsidR="008B25B8" w:rsidRPr="0042666E">
        <w:br w:type="page"/>
      </w:r>
      <w:bookmarkStart w:id="1" w:name="TOCPage"/>
      <w:r w:rsidR="008B25B8" w:rsidRPr="00AA50BD">
        <w:rPr>
          <w:sz w:val="28"/>
        </w:rPr>
        <w:lastRenderedPageBreak/>
        <w:t>Content</w:t>
      </w:r>
      <w:r w:rsidR="00AA50BD" w:rsidRPr="00AA50BD">
        <w:rPr>
          <w:sz w:val="28"/>
        </w:rPr>
        <w:t>s</w:t>
      </w:r>
    </w:p>
    <w:p w14:paraId="2AEAF5A9" w14:textId="5E7C66BB" w:rsidR="00A92624" w:rsidRPr="00A92624" w:rsidRDefault="007171F6" w:rsidP="00A92624">
      <w:pPr>
        <w:pStyle w:val="TOC1"/>
        <w:rPr>
          <w:u w:val="single"/>
        </w:rPr>
      </w:pPr>
      <w:r>
        <w:rPr>
          <w:sz w:val="28"/>
          <w:szCs w:val="28"/>
        </w:rPr>
        <w:fldChar w:fldCharType="begin"/>
      </w:r>
      <w:r w:rsidR="00A812AA">
        <w:rPr>
          <w:sz w:val="28"/>
          <w:szCs w:val="28"/>
        </w:rPr>
        <w:instrText xml:space="preserve"> TOC \o "1-1" \h \z \u </w:instrText>
      </w:r>
      <w:r>
        <w:rPr>
          <w:sz w:val="28"/>
          <w:szCs w:val="28"/>
        </w:rPr>
        <w:fldChar w:fldCharType="separate"/>
      </w:r>
      <w:hyperlink w:anchor="_Toc38892271" w:history="1">
        <w:r w:rsidR="00E470B9" w:rsidRPr="005750EB">
          <w:rPr>
            <w:rStyle w:val="Hyperlink"/>
          </w:rPr>
          <w:t>1</w:t>
        </w:r>
        <w:r w:rsidR="00E470B9" w:rsidRPr="00A92624">
          <w:rPr>
            <w:rStyle w:val="Hyperlink"/>
          </w:rPr>
          <w:tab/>
        </w:r>
        <w:r w:rsidR="00E470B9" w:rsidRPr="005750EB">
          <w:rPr>
            <w:rStyle w:val="Hyperlink"/>
          </w:rPr>
          <w:t>PURPOSE</w:t>
        </w:r>
        <w:r w:rsidR="00E470B9" w:rsidRPr="00A92624">
          <w:rPr>
            <w:rStyle w:val="Hyperlink"/>
            <w:webHidden/>
          </w:rPr>
          <w:tab/>
        </w:r>
        <w:r w:rsidR="00E470B9" w:rsidRPr="00A92624">
          <w:rPr>
            <w:rStyle w:val="Hyperlink"/>
            <w:webHidden/>
          </w:rPr>
          <w:fldChar w:fldCharType="begin"/>
        </w:r>
        <w:r w:rsidR="00E470B9" w:rsidRPr="00A92624">
          <w:rPr>
            <w:rStyle w:val="Hyperlink"/>
            <w:webHidden/>
          </w:rPr>
          <w:instrText xml:space="preserve"> PAGEREF _Toc38892271 \h </w:instrText>
        </w:r>
        <w:r w:rsidR="00E470B9" w:rsidRPr="00A92624">
          <w:rPr>
            <w:rStyle w:val="Hyperlink"/>
            <w:webHidden/>
          </w:rPr>
        </w:r>
        <w:r w:rsidR="00E470B9" w:rsidRPr="00A92624">
          <w:rPr>
            <w:rStyle w:val="Hyperlink"/>
            <w:webHidden/>
          </w:rPr>
          <w:fldChar w:fldCharType="separate"/>
        </w:r>
        <w:r w:rsidR="00391B16">
          <w:rPr>
            <w:rStyle w:val="Hyperlink"/>
            <w:webHidden/>
          </w:rPr>
          <w:t>4</w:t>
        </w:r>
        <w:r w:rsidR="00E470B9" w:rsidRPr="00A92624">
          <w:rPr>
            <w:rStyle w:val="Hyperlink"/>
            <w:webHidden/>
          </w:rPr>
          <w:fldChar w:fldCharType="end"/>
        </w:r>
      </w:hyperlink>
    </w:p>
    <w:p w14:paraId="3CE50DCD" w14:textId="2D52EFFE" w:rsidR="00E470B9" w:rsidRDefault="00A56AE0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8892272" w:history="1">
        <w:r w:rsidR="00E470B9" w:rsidRPr="005750EB">
          <w:rPr>
            <w:rStyle w:val="Hyperlink"/>
          </w:rPr>
          <w:t>2</w:t>
        </w:r>
        <w:r w:rsidR="00E470B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E470B9" w:rsidRPr="005750EB">
          <w:rPr>
            <w:rStyle w:val="Hyperlink"/>
          </w:rPr>
          <w:t>SCOPE</w:t>
        </w:r>
        <w:r w:rsidR="00E470B9">
          <w:rPr>
            <w:webHidden/>
          </w:rPr>
          <w:tab/>
        </w:r>
        <w:r w:rsidR="00E470B9">
          <w:rPr>
            <w:webHidden/>
          </w:rPr>
          <w:fldChar w:fldCharType="begin"/>
        </w:r>
        <w:r w:rsidR="00E470B9">
          <w:rPr>
            <w:webHidden/>
          </w:rPr>
          <w:instrText xml:space="preserve"> PAGEREF _Toc38892272 \h </w:instrText>
        </w:r>
        <w:r w:rsidR="00E470B9">
          <w:rPr>
            <w:webHidden/>
          </w:rPr>
        </w:r>
        <w:r w:rsidR="00E470B9">
          <w:rPr>
            <w:webHidden/>
          </w:rPr>
          <w:fldChar w:fldCharType="separate"/>
        </w:r>
        <w:r w:rsidR="00391B16">
          <w:rPr>
            <w:webHidden/>
          </w:rPr>
          <w:t>4</w:t>
        </w:r>
        <w:r w:rsidR="00E470B9">
          <w:rPr>
            <w:webHidden/>
          </w:rPr>
          <w:fldChar w:fldCharType="end"/>
        </w:r>
      </w:hyperlink>
    </w:p>
    <w:p w14:paraId="3A4F55CD" w14:textId="7DBCEBDE" w:rsidR="00E470B9" w:rsidRDefault="00A56AE0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8892273" w:history="1">
        <w:r w:rsidR="00E470B9" w:rsidRPr="005750EB">
          <w:rPr>
            <w:rStyle w:val="Hyperlink"/>
          </w:rPr>
          <w:t>3</w:t>
        </w:r>
        <w:r w:rsidR="00E470B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E470B9" w:rsidRPr="005750EB">
          <w:rPr>
            <w:rStyle w:val="Hyperlink"/>
          </w:rPr>
          <w:t>DEFINITIONS</w:t>
        </w:r>
        <w:r w:rsidR="00E470B9">
          <w:rPr>
            <w:webHidden/>
          </w:rPr>
          <w:tab/>
        </w:r>
        <w:r w:rsidR="00E470B9">
          <w:rPr>
            <w:webHidden/>
          </w:rPr>
          <w:fldChar w:fldCharType="begin"/>
        </w:r>
        <w:r w:rsidR="00E470B9">
          <w:rPr>
            <w:webHidden/>
          </w:rPr>
          <w:instrText xml:space="preserve"> PAGEREF _Toc38892273 \h </w:instrText>
        </w:r>
        <w:r w:rsidR="00E470B9">
          <w:rPr>
            <w:webHidden/>
          </w:rPr>
        </w:r>
        <w:r w:rsidR="00E470B9">
          <w:rPr>
            <w:webHidden/>
          </w:rPr>
          <w:fldChar w:fldCharType="separate"/>
        </w:r>
        <w:r w:rsidR="00391B16">
          <w:rPr>
            <w:webHidden/>
          </w:rPr>
          <w:t>4</w:t>
        </w:r>
        <w:r w:rsidR="00E470B9">
          <w:rPr>
            <w:webHidden/>
          </w:rPr>
          <w:fldChar w:fldCharType="end"/>
        </w:r>
      </w:hyperlink>
    </w:p>
    <w:p w14:paraId="109B7BA2" w14:textId="1487DB09" w:rsidR="00E470B9" w:rsidRDefault="00A56AE0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8892274" w:history="1">
        <w:r w:rsidR="00E470B9" w:rsidRPr="005750EB">
          <w:rPr>
            <w:rStyle w:val="Hyperlink"/>
          </w:rPr>
          <w:t>4</w:t>
        </w:r>
        <w:r w:rsidR="00E470B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E470B9" w:rsidRPr="005750EB">
          <w:rPr>
            <w:rStyle w:val="Hyperlink"/>
          </w:rPr>
          <w:t>PRINCIPLES</w:t>
        </w:r>
        <w:r w:rsidR="00E470B9">
          <w:rPr>
            <w:webHidden/>
          </w:rPr>
          <w:tab/>
        </w:r>
        <w:r w:rsidR="00E470B9">
          <w:rPr>
            <w:webHidden/>
          </w:rPr>
          <w:fldChar w:fldCharType="begin"/>
        </w:r>
        <w:r w:rsidR="00E470B9">
          <w:rPr>
            <w:webHidden/>
          </w:rPr>
          <w:instrText xml:space="preserve"> PAGEREF _Toc38892274 \h </w:instrText>
        </w:r>
        <w:r w:rsidR="00E470B9">
          <w:rPr>
            <w:webHidden/>
          </w:rPr>
        </w:r>
        <w:r w:rsidR="00E470B9">
          <w:rPr>
            <w:webHidden/>
          </w:rPr>
          <w:fldChar w:fldCharType="separate"/>
        </w:r>
        <w:r w:rsidR="00391B16">
          <w:rPr>
            <w:webHidden/>
          </w:rPr>
          <w:t>4</w:t>
        </w:r>
        <w:r w:rsidR="00E470B9">
          <w:rPr>
            <w:webHidden/>
          </w:rPr>
          <w:fldChar w:fldCharType="end"/>
        </w:r>
      </w:hyperlink>
    </w:p>
    <w:p w14:paraId="37E2A761" w14:textId="3592F26F" w:rsidR="00E470B9" w:rsidRDefault="00A56AE0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8892275" w:history="1">
        <w:r w:rsidR="00E470B9" w:rsidRPr="005750EB">
          <w:rPr>
            <w:rStyle w:val="Hyperlink"/>
          </w:rPr>
          <w:t>5</w:t>
        </w:r>
        <w:r w:rsidR="00E470B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E470B9" w:rsidRPr="005750EB">
          <w:rPr>
            <w:rStyle w:val="Hyperlink"/>
          </w:rPr>
          <w:t>CLASSIFICATION CATEGORIES</w:t>
        </w:r>
        <w:r w:rsidR="00E470B9">
          <w:rPr>
            <w:webHidden/>
          </w:rPr>
          <w:tab/>
        </w:r>
        <w:r w:rsidR="00E470B9">
          <w:rPr>
            <w:webHidden/>
          </w:rPr>
          <w:fldChar w:fldCharType="begin"/>
        </w:r>
        <w:r w:rsidR="00E470B9">
          <w:rPr>
            <w:webHidden/>
          </w:rPr>
          <w:instrText xml:space="preserve"> PAGEREF _Toc38892275 \h </w:instrText>
        </w:r>
        <w:r w:rsidR="00E470B9">
          <w:rPr>
            <w:webHidden/>
          </w:rPr>
        </w:r>
        <w:r w:rsidR="00E470B9">
          <w:rPr>
            <w:webHidden/>
          </w:rPr>
          <w:fldChar w:fldCharType="separate"/>
        </w:r>
        <w:r w:rsidR="00391B16">
          <w:rPr>
            <w:webHidden/>
          </w:rPr>
          <w:t>5</w:t>
        </w:r>
        <w:r w:rsidR="00E470B9">
          <w:rPr>
            <w:webHidden/>
          </w:rPr>
          <w:fldChar w:fldCharType="end"/>
        </w:r>
      </w:hyperlink>
    </w:p>
    <w:p w14:paraId="0D3C108E" w14:textId="468A28C5" w:rsidR="00E470B9" w:rsidRDefault="00A56AE0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8892276" w:history="1">
        <w:r w:rsidR="00E470B9" w:rsidRPr="005750EB">
          <w:rPr>
            <w:rStyle w:val="Hyperlink"/>
          </w:rPr>
          <w:t>6</w:t>
        </w:r>
        <w:r w:rsidR="00E470B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E470B9" w:rsidRPr="005750EB">
          <w:rPr>
            <w:rStyle w:val="Hyperlink"/>
          </w:rPr>
          <w:t>THE CLASSIFICATION PROCESS</w:t>
        </w:r>
        <w:r w:rsidR="00E470B9">
          <w:rPr>
            <w:webHidden/>
          </w:rPr>
          <w:tab/>
        </w:r>
        <w:r w:rsidR="00E470B9">
          <w:rPr>
            <w:webHidden/>
          </w:rPr>
          <w:fldChar w:fldCharType="begin"/>
        </w:r>
        <w:r w:rsidR="00E470B9">
          <w:rPr>
            <w:webHidden/>
          </w:rPr>
          <w:instrText xml:space="preserve"> PAGEREF _Toc38892276 \h </w:instrText>
        </w:r>
        <w:r w:rsidR="00E470B9">
          <w:rPr>
            <w:webHidden/>
          </w:rPr>
        </w:r>
        <w:r w:rsidR="00E470B9">
          <w:rPr>
            <w:webHidden/>
          </w:rPr>
          <w:fldChar w:fldCharType="separate"/>
        </w:r>
        <w:r w:rsidR="00391B16">
          <w:rPr>
            <w:webHidden/>
          </w:rPr>
          <w:t>7</w:t>
        </w:r>
        <w:r w:rsidR="00E470B9">
          <w:rPr>
            <w:webHidden/>
          </w:rPr>
          <w:fldChar w:fldCharType="end"/>
        </w:r>
      </w:hyperlink>
    </w:p>
    <w:p w14:paraId="5453C2AB" w14:textId="4D629F19" w:rsidR="00E470B9" w:rsidRDefault="00A56AE0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8892277" w:history="1">
        <w:r w:rsidR="00E470B9" w:rsidRPr="005750EB">
          <w:rPr>
            <w:rStyle w:val="Hyperlink"/>
          </w:rPr>
          <w:t>7</w:t>
        </w:r>
        <w:r w:rsidR="00E470B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E470B9" w:rsidRPr="005750EB">
          <w:rPr>
            <w:rStyle w:val="Hyperlink"/>
          </w:rPr>
          <w:t>APPEALS</w:t>
        </w:r>
        <w:r w:rsidR="00E470B9">
          <w:rPr>
            <w:webHidden/>
          </w:rPr>
          <w:tab/>
        </w:r>
        <w:r w:rsidR="00E470B9">
          <w:rPr>
            <w:webHidden/>
          </w:rPr>
          <w:fldChar w:fldCharType="begin"/>
        </w:r>
        <w:r w:rsidR="00E470B9">
          <w:rPr>
            <w:webHidden/>
          </w:rPr>
          <w:instrText xml:space="preserve"> PAGEREF _Toc38892277 \h </w:instrText>
        </w:r>
        <w:r w:rsidR="00E470B9">
          <w:rPr>
            <w:webHidden/>
          </w:rPr>
        </w:r>
        <w:r w:rsidR="00E470B9">
          <w:rPr>
            <w:webHidden/>
          </w:rPr>
          <w:fldChar w:fldCharType="separate"/>
        </w:r>
        <w:r w:rsidR="00391B16">
          <w:rPr>
            <w:webHidden/>
          </w:rPr>
          <w:t>8</w:t>
        </w:r>
        <w:r w:rsidR="00E470B9">
          <w:rPr>
            <w:webHidden/>
          </w:rPr>
          <w:fldChar w:fldCharType="end"/>
        </w:r>
      </w:hyperlink>
    </w:p>
    <w:p w14:paraId="2C6004F8" w14:textId="115579D4" w:rsidR="00E470B9" w:rsidRDefault="00A56AE0">
      <w:pPr>
        <w:pStyle w:val="TOC1"/>
        <w:rPr>
          <w:rFonts w:asciiTheme="minorHAnsi" w:eastAsiaTheme="minorEastAsia" w:hAnsiTheme="minorHAnsi" w:cstheme="minorBidi"/>
          <w:b w:val="0"/>
          <w:szCs w:val="22"/>
        </w:rPr>
      </w:pPr>
      <w:hyperlink w:anchor="_Toc38892278" w:history="1">
        <w:r w:rsidR="00E470B9" w:rsidRPr="005750EB">
          <w:rPr>
            <w:rStyle w:val="Hyperlink"/>
          </w:rPr>
          <w:t>8</w:t>
        </w:r>
        <w:r w:rsidR="00E470B9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E470B9" w:rsidRPr="005750EB">
          <w:rPr>
            <w:rStyle w:val="Hyperlink"/>
          </w:rPr>
          <w:t>RELATED DOCUMENTS</w:t>
        </w:r>
        <w:r w:rsidR="00E470B9">
          <w:rPr>
            <w:webHidden/>
          </w:rPr>
          <w:tab/>
        </w:r>
        <w:r w:rsidR="00E470B9">
          <w:rPr>
            <w:webHidden/>
          </w:rPr>
          <w:fldChar w:fldCharType="begin"/>
        </w:r>
        <w:r w:rsidR="00E470B9">
          <w:rPr>
            <w:webHidden/>
          </w:rPr>
          <w:instrText xml:space="preserve"> PAGEREF _Toc38892278 \h </w:instrText>
        </w:r>
        <w:r w:rsidR="00E470B9">
          <w:rPr>
            <w:webHidden/>
          </w:rPr>
        </w:r>
        <w:r w:rsidR="00E470B9">
          <w:rPr>
            <w:webHidden/>
          </w:rPr>
          <w:fldChar w:fldCharType="separate"/>
        </w:r>
        <w:r w:rsidR="00391B16">
          <w:rPr>
            <w:webHidden/>
          </w:rPr>
          <w:t>9</w:t>
        </w:r>
        <w:r w:rsidR="00E470B9">
          <w:rPr>
            <w:webHidden/>
          </w:rPr>
          <w:fldChar w:fldCharType="end"/>
        </w:r>
      </w:hyperlink>
    </w:p>
    <w:p w14:paraId="7AAB78AE" w14:textId="392FEA7C" w:rsidR="00FB75A2" w:rsidRPr="00FB75A2" w:rsidRDefault="007171F6" w:rsidP="00334470">
      <w:pPr>
        <w:pStyle w:val="Heading2"/>
        <w:ind w:left="1721"/>
      </w:pPr>
      <w:r>
        <w:rPr>
          <w:sz w:val="28"/>
          <w:szCs w:val="28"/>
        </w:rPr>
        <w:fldChar w:fldCharType="end"/>
      </w:r>
    </w:p>
    <w:p w14:paraId="1F419C35" w14:textId="77777777" w:rsidR="00AC11A7" w:rsidRPr="0042666E" w:rsidRDefault="008B25B8" w:rsidP="00BE24E9">
      <w:pPr>
        <w:pStyle w:val="Heading1"/>
      </w:pPr>
      <w:r w:rsidRPr="0042666E">
        <w:br w:type="page"/>
      </w:r>
      <w:bookmarkStart w:id="2" w:name="_Toc486250522"/>
      <w:bookmarkStart w:id="3" w:name="_Toc38892271"/>
      <w:bookmarkStart w:id="4" w:name="_Toc373914674"/>
      <w:bookmarkEnd w:id="1"/>
      <w:r w:rsidR="00AC11A7" w:rsidRPr="0042666E">
        <w:lastRenderedPageBreak/>
        <w:t>PURPOSE</w:t>
      </w:r>
      <w:bookmarkEnd w:id="2"/>
      <w:bookmarkEnd w:id="3"/>
    </w:p>
    <w:p w14:paraId="33124D6F" w14:textId="77777777" w:rsidR="00AC11A7" w:rsidRDefault="006F6F5C" w:rsidP="00BE24E9">
      <w:r w:rsidRPr="006F6F5C">
        <w:t xml:space="preserve">ACT Corrective Services </w:t>
      </w:r>
      <w:r w:rsidR="005F23B2">
        <w:t xml:space="preserve">(ACTCS) is committed to </w:t>
      </w:r>
      <w:r w:rsidR="002976FE">
        <w:t xml:space="preserve">ensuring that detainees receive a security classification </w:t>
      </w:r>
      <w:r w:rsidR="0083385A">
        <w:t>at the lowest category consis</w:t>
      </w:r>
      <w:r w:rsidR="00046289">
        <w:t>tent with managing their continuing custody, the safety of the public, staff and other detainees, and security and good order at a correctional centre.</w:t>
      </w:r>
    </w:p>
    <w:p w14:paraId="60316D4B" w14:textId="77777777" w:rsidR="00286997" w:rsidRDefault="00286997" w:rsidP="00286997"/>
    <w:p w14:paraId="633ACB82" w14:textId="77777777" w:rsidR="00286997" w:rsidRPr="00286997" w:rsidRDefault="00286997" w:rsidP="00286997">
      <w:r>
        <w:t xml:space="preserve">This policy establishes the </w:t>
      </w:r>
      <w:r w:rsidR="00137EED">
        <w:t>classification processes for detainees in the custody of ACTCS.</w:t>
      </w:r>
    </w:p>
    <w:p w14:paraId="619E1E54" w14:textId="77777777" w:rsidR="00AC11A7" w:rsidRPr="0042666E" w:rsidRDefault="00AC11A7" w:rsidP="00BE24E9">
      <w:pPr>
        <w:pStyle w:val="Heading1"/>
      </w:pPr>
      <w:bookmarkStart w:id="5" w:name="_Toc486250523"/>
      <w:bookmarkStart w:id="6" w:name="_Toc38892272"/>
      <w:r w:rsidRPr="0042666E">
        <w:t>SCOPE</w:t>
      </w:r>
      <w:bookmarkEnd w:id="5"/>
      <w:bookmarkEnd w:id="6"/>
      <w:r w:rsidRPr="0042666E">
        <w:t xml:space="preserve"> </w:t>
      </w:r>
    </w:p>
    <w:p w14:paraId="09FE7022" w14:textId="77777777" w:rsidR="008C0A40" w:rsidRDefault="00ED0E3D" w:rsidP="00BE24E9">
      <w:pPr>
        <w:rPr>
          <w:color w:val="000000" w:themeColor="text1"/>
        </w:rPr>
      </w:pPr>
      <w:r w:rsidRPr="008C0A40">
        <w:rPr>
          <w:color w:val="000000" w:themeColor="text1"/>
        </w:rPr>
        <w:t>This policy applies to</w:t>
      </w:r>
      <w:r w:rsidR="00953BD3">
        <w:rPr>
          <w:color w:val="000000" w:themeColor="text1"/>
        </w:rPr>
        <w:t xml:space="preserve"> </w:t>
      </w:r>
      <w:r w:rsidR="00286997">
        <w:rPr>
          <w:color w:val="000000" w:themeColor="text1"/>
        </w:rPr>
        <w:t>all correctional centres in the ACT.</w:t>
      </w:r>
    </w:p>
    <w:p w14:paraId="0120863F" w14:textId="77777777" w:rsidR="00286997" w:rsidRDefault="00286997" w:rsidP="00286997"/>
    <w:p w14:paraId="57CAD3B6" w14:textId="77777777" w:rsidR="00286997" w:rsidRPr="00286997" w:rsidRDefault="006A624A" w:rsidP="00286997">
      <w:r>
        <w:t>Where required, the</w:t>
      </w:r>
      <w:r w:rsidR="00B50C48">
        <w:t xml:space="preserve"> </w:t>
      </w:r>
      <w:r w:rsidR="00C83537">
        <w:t>Assistant Commissioner Community</w:t>
      </w:r>
      <w:r w:rsidR="00286997">
        <w:t xml:space="preserve"> Operations will establish operational procedures under this policy.</w:t>
      </w:r>
    </w:p>
    <w:p w14:paraId="1B28C922" w14:textId="77777777" w:rsidR="00AC11A7" w:rsidRDefault="00714496" w:rsidP="00BE24E9">
      <w:pPr>
        <w:pStyle w:val="Heading1"/>
      </w:pPr>
      <w:bookmarkStart w:id="7" w:name="_Toc38892273"/>
      <w:r>
        <w:t>DEFINITIONS</w:t>
      </w:r>
      <w:bookmarkEnd w:id="7"/>
    </w:p>
    <w:p w14:paraId="06B8DE65" w14:textId="77777777" w:rsidR="00941CB1" w:rsidRDefault="00CE0791" w:rsidP="009B6FC0">
      <w:pPr>
        <w:ind w:left="1134" w:hanging="357"/>
        <w:rPr>
          <w:b/>
        </w:rPr>
      </w:pPr>
      <w:r>
        <w:rPr>
          <w:b/>
        </w:rPr>
        <w:t>Business day</w:t>
      </w:r>
    </w:p>
    <w:p w14:paraId="7D386F47" w14:textId="77777777" w:rsidR="005573EA" w:rsidRDefault="005573EA" w:rsidP="005573EA">
      <w:pPr>
        <w:ind w:left="1134" w:hanging="357"/>
      </w:pPr>
      <w:r>
        <w:t>A day that is not:</w:t>
      </w:r>
    </w:p>
    <w:p w14:paraId="7911E589" w14:textId="77777777" w:rsidR="005573EA" w:rsidRDefault="005573EA" w:rsidP="008F65D7">
      <w:pPr>
        <w:pStyle w:val="ListParagraph"/>
        <w:numPr>
          <w:ilvl w:val="0"/>
          <w:numId w:val="48"/>
        </w:numPr>
      </w:pPr>
      <w:r>
        <w:t>Saturday or Sunday; or</w:t>
      </w:r>
    </w:p>
    <w:p w14:paraId="3E9FA497" w14:textId="77777777" w:rsidR="005573EA" w:rsidRDefault="005573EA" w:rsidP="008F65D7">
      <w:pPr>
        <w:pStyle w:val="ListParagraph"/>
        <w:numPr>
          <w:ilvl w:val="0"/>
          <w:numId w:val="48"/>
        </w:numPr>
      </w:pPr>
      <w:r>
        <w:t>a public holiday in the ACT.</w:t>
      </w:r>
    </w:p>
    <w:p w14:paraId="0D7A1D62" w14:textId="77777777" w:rsidR="00BC1355" w:rsidRPr="00BC1355" w:rsidRDefault="00505A47" w:rsidP="00BC1355">
      <w:pPr>
        <w:rPr>
          <w:b/>
        </w:rPr>
      </w:pPr>
      <w:r>
        <w:rPr>
          <w:b/>
        </w:rPr>
        <w:t>C</w:t>
      </w:r>
      <w:r w:rsidR="00BC1355" w:rsidRPr="00BC1355">
        <w:rPr>
          <w:b/>
        </w:rPr>
        <w:t>lassification</w:t>
      </w:r>
    </w:p>
    <w:p w14:paraId="20C5FAFE" w14:textId="77777777" w:rsidR="00BC1355" w:rsidRPr="00BC1355" w:rsidRDefault="003C0EC1" w:rsidP="00BC1355">
      <w:r>
        <w:t xml:space="preserve">The </w:t>
      </w:r>
      <w:r w:rsidR="007B4D83">
        <w:t>categorisation of detainees according to the security conditions</w:t>
      </w:r>
      <w:r w:rsidR="00252990">
        <w:t xml:space="preserve"> appropriate in order to manage any risks of escape, security and good order in a correctional centre and public safety risks.</w:t>
      </w:r>
    </w:p>
    <w:p w14:paraId="663A9333" w14:textId="77777777" w:rsidR="00FB75A2" w:rsidRDefault="003B329D" w:rsidP="00BE24E9">
      <w:pPr>
        <w:pStyle w:val="Heading1"/>
      </w:pPr>
      <w:bookmarkStart w:id="8" w:name="_Toc38892274"/>
      <w:r>
        <w:t>PRINCIPLES</w:t>
      </w:r>
      <w:bookmarkEnd w:id="8"/>
    </w:p>
    <w:p w14:paraId="702DFCD1" w14:textId="77777777" w:rsidR="00FB75A2" w:rsidRDefault="008252A8" w:rsidP="00BE24E9">
      <w:pPr>
        <w:pStyle w:val="ListParagraph"/>
        <w:numPr>
          <w:ilvl w:val="1"/>
          <w:numId w:val="30"/>
        </w:numPr>
      </w:pPr>
      <w:r>
        <w:t>E</w:t>
      </w:r>
      <w:r w:rsidR="00F55D7D">
        <w:t xml:space="preserve">ach detainee </w:t>
      </w:r>
      <w:r w:rsidR="00071938">
        <w:t>will receive a security classification</w:t>
      </w:r>
      <w:r w:rsidR="00532A44">
        <w:t xml:space="preserve"> in accordance with section 80 of the </w:t>
      </w:r>
      <w:r w:rsidR="00532A44">
        <w:rPr>
          <w:i/>
          <w:u w:val="single"/>
        </w:rPr>
        <w:t xml:space="preserve">Corrections Management Act 2007 </w:t>
      </w:r>
      <w:r w:rsidR="00532A44">
        <w:rPr>
          <w:u w:val="single"/>
        </w:rPr>
        <w:t>(ACT)</w:t>
      </w:r>
      <w:r w:rsidR="00316D27">
        <w:t xml:space="preserve"> to assess the risks:</w:t>
      </w:r>
    </w:p>
    <w:p w14:paraId="2F48D058" w14:textId="77777777" w:rsidR="000C66A8" w:rsidRDefault="000C66A8" w:rsidP="008F65D7">
      <w:pPr>
        <w:pStyle w:val="ListParagraph"/>
        <w:numPr>
          <w:ilvl w:val="0"/>
          <w:numId w:val="34"/>
        </w:numPr>
      </w:pPr>
      <w:r>
        <w:t>the nature of the offences for which the detainee is in custody;</w:t>
      </w:r>
    </w:p>
    <w:p w14:paraId="176D8189" w14:textId="77777777" w:rsidR="00A84F1F" w:rsidRDefault="005602E9" w:rsidP="008F65D7">
      <w:pPr>
        <w:pStyle w:val="ListParagraph"/>
        <w:numPr>
          <w:ilvl w:val="0"/>
          <w:numId w:val="34"/>
        </w:numPr>
      </w:pPr>
      <w:r>
        <w:t>posed by the detainee if the detainee were to escape;</w:t>
      </w:r>
    </w:p>
    <w:p w14:paraId="5F0F15C5" w14:textId="77777777" w:rsidR="005602E9" w:rsidRDefault="005602E9" w:rsidP="008F65D7">
      <w:pPr>
        <w:pStyle w:val="ListParagraph"/>
        <w:numPr>
          <w:ilvl w:val="0"/>
          <w:numId w:val="34"/>
        </w:numPr>
      </w:pPr>
      <w:r>
        <w:t>of the detainee escaping;</w:t>
      </w:r>
      <w:r w:rsidR="00A937CF">
        <w:t xml:space="preserve"> and</w:t>
      </w:r>
    </w:p>
    <w:p w14:paraId="60C31ED3" w14:textId="77777777" w:rsidR="005602E9" w:rsidRDefault="005602E9" w:rsidP="00A937CF">
      <w:pPr>
        <w:pStyle w:val="ListParagraph"/>
        <w:numPr>
          <w:ilvl w:val="0"/>
          <w:numId w:val="34"/>
        </w:numPr>
      </w:pPr>
      <w:r>
        <w:t>posed by the detainee while at a correctional centre</w:t>
      </w:r>
      <w:r w:rsidR="00A937CF">
        <w:t>.</w:t>
      </w:r>
    </w:p>
    <w:p w14:paraId="388272F3" w14:textId="77777777" w:rsidR="00C16D85" w:rsidRDefault="00C16D85" w:rsidP="00C16D85">
      <w:pPr>
        <w:pStyle w:val="ListParagraph"/>
        <w:numPr>
          <w:ilvl w:val="1"/>
          <w:numId w:val="30"/>
        </w:numPr>
      </w:pPr>
      <w:r>
        <w:t>Classification assessments are objective and applied consistently for all detainees.</w:t>
      </w:r>
      <w:r w:rsidR="009645A2">
        <w:t xml:space="preserve"> </w:t>
      </w:r>
    </w:p>
    <w:p w14:paraId="7F809623" w14:textId="77777777" w:rsidR="008C3201" w:rsidRDefault="00CD5ACF" w:rsidP="00BE24E9">
      <w:pPr>
        <w:pStyle w:val="ListParagraph"/>
        <w:numPr>
          <w:ilvl w:val="1"/>
          <w:numId w:val="30"/>
        </w:numPr>
      </w:pPr>
      <w:r>
        <w:lastRenderedPageBreak/>
        <w:t>Detainees will receive</w:t>
      </w:r>
      <w:r w:rsidR="00E35C1B">
        <w:t xml:space="preserve"> the lowest category consistent with managing </w:t>
      </w:r>
      <w:r w:rsidR="00CB5F45">
        <w:t xml:space="preserve">any risks </w:t>
      </w:r>
      <w:r>
        <w:t xml:space="preserve">to community safety </w:t>
      </w:r>
      <w:r w:rsidR="00CB5F45">
        <w:t>associated with their continuing custody.</w:t>
      </w:r>
    </w:p>
    <w:p w14:paraId="030CAFF5" w14:textId="77777777" w:rsidR="00185E1E" w:rsidRDefault="0001028A" w:rsidP="00185E1E">
      <w:pPr>
        <w:pStyle w:val="ListParagraph"/>
        <w:numPr>
          <w:ilvl w:val="1"/>
          <w:numId w:val="30"/>
        </w:numPr>
      </w:pPr>
      <w:r>
        <w:t>Detainees will</w:t>
      </w:r>
      <w:r w:rsidR="00185E1E">
        <w:t>:</w:t>
      </w:r>
    </w:p>
    <w:p w14:paraId="18C70B92" w14:textId="77777777" w:rsidR="00185E1E" w:rsidRDefault="00185E1E" w:rsidP="008F65D7">
      <w:pPr>
        <w:pStyle w:val="ListParagraph"/>
        <w:numPr>
          <w:ilvl w:val="0"/>
          <w:numId w:val="33"/>
        </w:numPr>
      </w:pPr>
      <w:r>
        <w:t xml:space="preserve">receive a classification within five (5) business days of admission to a correctional centre in accordance with section 72 of the </w:t>
      </w:r>
      <w:r>
        <w:rPr>
          <w:i/>
          <w:u w:val="single"/>
        </w:rPr>
        <w:t xml:space="preserve">Corrections Management Act 2007 </w:t>
      </w:r>
      <w:r>
        <w:rPr>
          <w:u w:val="single"/>
        </w:rPr>
        <w:t>(ACT)</w:t>
      </w:r>
      <w:r>
        <w:t xml:space="preserve">; and </w:t>
      </w:r>
    </w:p>
    <w:p w14:paraId="2713910C" w14:textId="77777777" w:rsidR="00185E1E" w:rsidRDefault="00185E1E" w:rsidP="008F65D7">
      <w:pPr>
        <w:pStyle w:val="ListParagraph"/>
        <w:numPr>
          <w:ilvl w:val="0"/>
          <w:numId w:val="33"/>
        </w:numPr>
      </w:pPr>
      <w:r>
        <w:t>ha</w:t>
      </w:r>
      <w:r w:rsidR="0001028A">
        <w:t>ve</w:t>
      </w:r>
      <w:r>
        <w:t xml:space="preserve"> their classification </w:t>
      </w:r>
      <w:r w:rsidR="00345F06">
        <w:t xml:space="preserve">reviewed in accordance with section </w:t>
      </w:r>
      <w:r w:rsidR="00685A98">
        <w:t>6.</w:t>
      </w:r>
      <w:r w:rsidR="00B31084">
        <w:t>5</w:t>
      </w:r>
      <w:r w:rsidR="0041768F">
        <w:t>:</w:t>
      </w:r>
    </w:p>
    <w:p w14:paraId="34B03BE6" w14:textId="77777777" w:rsidR="0041768F" w:rsidRDefault="0041768F" w:rsidP="008F65D7">
      <w:pPr>
        <w:pStyle w:val="ListParagraph"/>
        <w:numPr>
          <w:ilvl w:val="1"/>
          <w:numId w:val="33"/>
        </w:numPr>
      </w:pPr>
      <w:r>
        <w:t xml:space="preserve">to determine whether there has been a change to the risks presented by a detainee; and </w:t>
      </w:r>
    </w:p>
    <w:p w14:paraId="67F6A56B" w14:textId="77777777" w:rsidR="0041768F" w:rsidRDefault="0041768F" w:rsidP="008F65D7">
      <w:pPr>
        <w:pStyle w:val="ListParagraph"/>
        <w:numPr>
          <w:ilvl w:val="1"/>
          <w:numId w:val="33"/>
        </w:numPr>
      </w:pPr>
      <w:r>
        <w:t xml:space="preserve">to ensure that the detainee continues to be managed </w:t>
      </w:r>
      <w:r w:rsidR="00E34AC7">
        <w:t>in accordance with their security classifica</w:t>
      </w:r>
      <w:r w:rsidR="004B751A">
        <w:t>tion</w:t>
      </w:r>
      <w:r>
        <w:t xml:space="preserve">. </w:t>
      </w:r>
    </w:p>
    <w:p w14:paraId="7C34E2EB" w14:textId="77777777" w:rsidR="00D4382A" w:rsidRDefault="00D4382A" w:rsidP="00A01661">
      <w:pPr>
        <w:pStyle w:val="ListParagraph"/>
        <w:numPr>
          <w:ilvl w:val="1"/>
          <w:numId w:val="30"/>
        </w:numPr>
      </w:pPr>
      <w:r>
        <w:t xml:space="preserve">The </w:t>
      </w:r>
      <w:r w:rsidR="00B50C48">
        <w:t xml:space="preserve">Senior Director </w:t>
      </w:r>
      <w:r>
        <w:t xml:space="preserve">Sentence Management will maintain the </w:t>
      </w:r>
      <w:r>
        <w:rPr>
          <w:i/>
          <w:u w:val="single"/>
        </w:rPr>
        <w:t>Annex A – Offence Severity Scale</w:t>
      </w:r>
      <w:r>
        <w:t xml:space="preserve"> to include</w:t>
      </w:r>
      <w:r w:rsidR="007E2D8B">
        <w:t xml:space="preserve"> all relevant</w:t>
      </w:r>
      <w:r>
        <w:t xml:space="preserve"> </w:t>
      </w:r>
      <w:r w:rsidR="007E2D8B">
        <w:t>categories of offences.</w:t>
      </w:r>
    </w:p>
    <w:p w14:paraId="13F2448A" w14:textId="77777777" w:rsidR="00185E1E" w:rsidRDefault="00185E1E" w:rsidP="00A01661">
      <w:pPr>
        <w:pStyle w:val="ListParagraph"/>
        <w:numPr>
          <w:ilvl w:val="1"/>
          <w:numId w:val="30"/>
        </w:numPr>
      </w:pPr>
      <w:r>
        <w:t xml:space="preserve">Where a detainee is in custody relating to an </w:t>
      </w:r>
      <w:r w:rsidR="00822235">
        <w:t xml:space="preserve">alleged or proven </w:t>
      </w:r>
      <w:r>
        <w:t xml:space="preserve">offence under </w:t>
      </w:r>
      <w:r w:rsidR="00E32D9A">
        <w:t>Commonwealth law</w:t>
      </w:r>
      <w:r>
        <w:t xml:space="preserve">, the </w:t>
      </w:r>
      <w:r w:rsidR="00B50C48">
        <w:t>Senior Director</w:t>
      </w:r>
      <w:r w:rsidR="00822235">
        <w:t xml:space="preserve"> Sentence Management </w:t>
      </w:r>
      <w:r w:rsidR="00315872">
        <w:t>must</w:t>
      </w:r>
      <w:r w:rsidR="00822235">
        <w:t xml:space="preserve"> ensure that the offence is appropriately categorised under the </w:t>
      </w:r>
      <w:r w:rsidR="00822235">
        <w:rPr>
          <w:i/>
          <w:u w:val="single"/>
        </w:rPr>
        <w:t>Annex A – Offence Severity Scale</w:t>
      </w:r>
      <w:r w:rsidR="00DD48F9">
        <w:t xml:space="preserve"> for the purposes of classification</w:t>
      </w:r>
      <w:r w:rsidR="00822235">
        <w:t>.</w:t>
      </w:r>
    </w:p>
    <w:p w14:paraId="503C1CA7" w14:textId="77777777" w:rsidR="00617A31" w:rsidRDefault="00617A31" w:rsidP="00617A31">
      <w:pPr>
        <w:pStyle w:val="ListParagraph"/>
        <w:numPr>
          <w:ilvl w:val="1"/>
          <w:numId w:val="30"/>
        </w:numPr>
      </w:pPr>
      <w:r>
        <w:t>A copy of all records under this policy must be stored on a detainee’s electronic record system.</w:t>
      </w:r>
    </w:p>
    <w:p w14:paraId="2D240730" w14:textId="77777777" w:rsidR="00FB75A2" w:rsidRDefault="00065764" w:rsidP="00BE24E9">
      <w:pPr>
        <w:pStyle w:val="Heading1"/>
      </w:pPr>
      <w:bookmarkStart w:id="9" w:name="_Toc38892275"/>
      <w:r>
        <w:t>CLASSIFICATION CATEGORIES</w:t>
      </w:r>
      <w:bookmarkEnd w:id="9"/>
    </w:p>
    <w:p w14:paraId="5A349214" w14:textId="77777777" w:rsidR="00AB6DD1" w:rsidRDefault="00AB6DD1" w:rsidP="004940EA">
      <w:pPr>
        <w:pStyle w:val="ListParagraph"/>
        <w:numPr>
          <w:ilvl w:val="1"/>
          <w:numId w:val="30"/>
        </w:numPr>
      </w:pPr>
      <w:r>
        <w:t xml:space="preserve">Each detainee will be assigned </w:t>
      </w:r>
      <w:r w:rsidR="00596166">
        <w:t xml:space="preserve">one of the following </w:t>
      </w:r>
      <w:r>
        <w:t xml:space="preserve">classification </w:t>
      </w:r>
      <w:r w:rsidR="00596166">
        <w:t>categories:</w:t>
      </w:r>
    </w:p>
    <w:p w14:paraId="2DD4FAB5" w14:textId="77777777" w:rsidR="00520CB2" w:rsidRPr="00D50CD7" w:rsidRDefault="00596166" w:rsidP="008F65D7">
      <w:pPr>
        <w:pStyle w:val="ListParagraph"/>
        <w:numPr>
          <w:ilvl w:val="0"/>
          <w:numId w:val="35"/>
        </w:numPr>
        <w:rPr>
          <w:b/>
        </w:rPr>
      </w:pPr>
      <w:r w:rsidRPr="00D50CD7">
        <w:rPr>
          <w:b/>
        </w:rPr>
        <w:t>Maximum</w:t>
      </w:r>
    </w:p>
    <w:p w14:paraId="5EA2CBBE" w14:textId="77777777" w:rsidR="003C5554" w:rsidRDefault="00520CB2" w:rsidP="00520CB2">
      <w:pPr>
        <w:pStyle w:val="ListParagraph"/>
        <w:numPr>
          <w:ilvl w:val="0"/>
          <w:numId w:val="0"/>
        </w:numPr>
        <w:ind w:left="2507"/>
      </w:pPr>
      <w:r>
        <w:t>D</w:t>
      </w:r>
      <w:r w:rsidR="00037C57">
        <w:t xml:space="preserve">etainees for whom </w:t>
      </w:r>
      <w:r w:rsidR="009C2E17">
        <w:t xml:space="preserve">the </w:t>
      </w:r>
      <w:r w:rsidR="00037C57">
        <w:t>high</w:t>
      </w:r>
      <w:r w:rsidR="009C2E17">
        <w:t>est</w:t>
      </w:r>
      <w:r w:rsidR="00037C57">
        <w:t xml:space="preserve"> conditions of security are necessary and </w:t>
      </w:r>
      <w:r w:rsidR="009C2E17">
        <w:t xml:space="preserve">who present a high risk to the safety of the </w:t>
      </w:r>
      <w:r w:rsidR="00DD0397">
        <w:t>community</w:t>
      </w:r>
      <w:r w:rsidR="009C2E17">
        <w:t xml:space="preserve"> and/or a high risk of escape.</w:t>
      </w:r>
    </w:p>
    <w:p w14:paraId="266F17A2" w14:textId="77777777" w:rsidR="00596166" w:rsidRPr="00D50CD7" w:rsidRDefault="00596166" w:rsidP="008F65D7">
      <w:pPr>
        <w:pStyle w:val="ListParagraph"/>
        <w:numPr>
          <w:ilvl w:val="0"/>
          <w:numId w:val="35"/>
        </w:numPr>
        <w:rPr>
          <w:b/>
        </w:rPr>
      </w:pPr>
      <w:r w:rsidRPr="00D50CD7">
        <w:rPr>
          <w:b/>
        </w:rPr>
        <w:t>Medium</w:t>
      </w:r>
    </w:p>
    <w:p w14:paraId="0EEA7301" w14:textId="77777777" w:rsidR="00520CB2" w:rsidRDefault="00520CB2" w:rsidP="00520CB2">
      <w:pPr>
        <w:pStyle w:val="ListParagraph"/>
        <w:numPr>
          <w:ilvl w:val="0"/>
          <w:numId w:val="0"/>
        </w:numPr>
        <w:ind w:left="2507"/>
      </w:pPr>
      <w:r>
        <w:t xml:space="preserve">Detainees for whom </w:t>
      </w:r>
      <w:r w:rsidR="005B01C3">
        <w:t>the highest conditions of security are not necessary and who present a moderate risk to the safety of the community in the event of escape.</w:t>
      </w:r>
    </w:p>
    <w:p w14:paraId="534A95F9" w14:textId="77777777" w:rsidR="00596166" w:rsidRPr="00D50CD7" w:rsidRDefault="00596166" w:rsidP="008F65D7">
      <w:pPr>
        <w:pStyle w:val="ListParagraph"/>
        <w:numPr>
          <w:ilvl w:val="0"/>
          <w:numId w:val="35"/>
        </w:numPr>
        <w:rPr>
          <w:b/>
        </w:rPr>
      </w:pPr>
      <w:r w:rsidRPr="00D50CD7">
        <w:rPr>
          <w:b/>
        </w:rPr>
        <w:t xml:space="preserve">Minimum </w:t>
      </w:r>
      <w:r w:rsidR="0054224F">
        <w:rPr>
          <w:b/>
        </w:rPr>
        <w:t xml:space="preserve">1 </w:t>
      </w:r>
      <w:r w:rsidRPr="00D50CD7">
        <w:rPr>
          <w:b/>
        </w:rPr>
        <w:t>(closed)</w:t>
      </w:r>
    </w:p>
    <w:p w14:paraId="6F685C87" w14:textId="77777777" w:rsidR="00520CB2" w:rsidRDefault="00DD0397" w:rsidP="00520CB2">
      <w:pPr>
        <w:pStyle w:val="ListParagraph"/>
        <w:numPr>
          <w:ilvl w:val="0"/>
          <w:numId w:val="0"/>
        </w:numPr>
        <w:ind w:left="2507"/>
      </w:pPr>
      <w:r>
        <w:t>Detainees</w:t>
      </w:r>
      <w:r w:rsidR="00B932F0">
        <w:t xml:space="preserve"> who require low supervision and control within a correctional centre</w:t>
      </w:r>
      <w:r w:rsidR="0018694E">
        <w:t>,</w:t>
      </w:r>
      <w:r w:rsidR="00B932F0">
        <w:t xml:space="preserve"> and who present a low risk to the safety of the community.</w:t>
      </w:r>
    </w:p>
    <w:p w14:paraId="11B2968A" w14:textId="77777777" w:rsidR="00596166" w:rsidRPr="00D50CD7" w:rsidRDefault="00596166" w:rsidP="008F65D7">
      <w:pPr>
        <w:pStyle w:val="ListParagraph"/>
        <w:numPr>
          <w:ilvl w:val="0"/>
          <w:numId w:val="35"/>
        </w:numPr>
        <w:rPr>
          <w:b/>
        </w:rPr>
      </w:pPr>
      <w:r w:rsidRPr="00D50CD7">
        <w:rPr>
          <w:b/>
        </w:rPr>
        <w:t>Minimum</w:t>
      </w:r>
      <w:r w:rsidR="0054224F">
        <w:rPr>
          <w:b/>
        </w:rPr>
        <w:t xml:space="preserve"> 2</w:t>
      </w:r>
      <w:r w:rsidRPr="00D50CD7">
        <w:rPr>
          <w:b/>
        </w:rPr>
        <w:t xml:space="preserve"> (open)</w:t>
      </w:r>
    </w:p>
    <w:p w14:paraId="0B45EA67" w14:textId="77777777" w:rsidR="00520CB2" w:rsidRDefault="00DD0397" w:rsidP="00520CB2">
      <w:pPr>
        <w:pStyle w:val="ListParagraph"/>
        <w:numPr>
          <w:ilvl w:val="0"/>
          <w:numId w:val="0"/>
        </w:numPr>
        <w:ind w:left="2507"/>
      </w:pPr>
      <w:r>
        <w:lastRenderedPageBreak/>
        <w:t>Detainees who</w:t>
      </w:r>
      <w:r w:rsidR="003B6590">
        <w:t xml:space="preserve"> require low supervision and control within a correctional centre, and </w:t>
      </w:r>
      <w:r w:rsidR="00B932F0">
        <w:t xml:space="preserve">who </w:t>
      </w:r>
      <w:r w:rsidR="00040EF2">
        <w:t>are eligible for consideration</w:t>
      </w:r>
      <w:r w:rsidR="00796271">
        <w:t xml:space="preserve"> to reside in open conditions and</w:t>
      </w:r>
      <w:r w:rsidR="00040EF2">
        <w:t xml:space="preserve"> to undertake leave from a correctional centre (</w:t>
      </w:r>
      <w:r w:rsidR="00DB23B6">
        <w:rPr>
          <w:i/>
          <w:u w:val="single"/>
        </w:rPr>
        <w:t>Temporary</w:t>
      </w:r>
      <w:r w:rsidR="00040EF2">
        <w:rPr>
          <w:i/>
          <w:u w:val="single"/>
        </w:rPr>
        <w:t xml:space="preserve"> Leave Policy</w:t>
      </w:r>
      <w:r w:rsidR="00040EF2">
        <w:t xml:space="preserve">, </w:t>
      </w:r>
      <w:r w:rsidR="00A56A0E">
        <w:rPr>
          <w:i/>
          <w:u w:val="single"/>
        </w:rPr>
        <w:t xml:space="preserve">Transitional Release </w:t>
      </w:r>
      <w:r w:rsidR="00DB23B6">
        <w:rPr>
          <w:i/>
          <w:u w:val="single"/>
        </w:rPr>
        <w:t xml:space="preserve">Program </w:t>
      </w:r>
      <w:r w:rsidR="00A56A0E">
        <w:rPr>
          <w:i/>
          <w:u w:val="single"/>
        </w:rPr>
        <w:t>Policy</w:t>
      </w:r>
      <w:r w:rsidR="00040EF2">
        <w:t>).</w:t>
      </w:r>
    </w:p>
    <w:p w14:paraId="143E22B9" w14:textId="77777777" w:rsidR="00AF5FC1" w:rsidRDefault="00AF5FC1" w:rsidP="004940EA">
      <w:pPr>
        <w:pStyle w:val="ListParagraph"/>
        <w:numPr>
          <w:ilvl w:val="1"/>
          <w:numId w:val="30"/>
        </w:numPr>
      </w:pPr>
      <w:r>
        <w:t>Detainees on remand are not eligible for classifi</w:t>
      </w:r>
      <w:r w:rsidR="0053329C">
        <w:t>cation at Minimum</w:t>
      </w:r>
      <w:r w:rsidR="0054224F">
        <w:t xml:space="preserve"> 2</w:t>
      </w:r>
      <w:r w:rsidR="0053329C">
        <w:t xml:space="preserve"> (open)</w:t>
      </w:r>
      <w:r w:rsidR="00854FFF">
        <w:t>.</w:t>
      </w:r>
    </w:p>
    <w:p w14:paraId="2EC6DA9D" w14:textId="77777777" w:rsidR="004940EA" w:rsidRDefault="009364DF" w:rsidP="004940EA">
      <w:pPr>
        <w:pStyle w:val="ListParagraph"/>
        <w:numPr>
          <w:ilvl w:val="1"/>
          <w:numId w:val="30"/>
        </w:numPr>
      </w:pPr>
      <w:r>
        <w:t>A</w:t>
      </w:r>
      <w:r w:rsidR="0044190A">
        <w:t xml:space="preserve"> numeric score </w:t>
      </w:r>
      <w:r>
        <w:t xml:space="preserve">will be generated </w:t>
      </w:r>
      <w:r w:rsidR="0044190A">
        <w:t xml:space="preserve">from the application of the </w:t>
      </w:r>
      <w:r w:rsidR="004940EA">
        <w:t>classification checklist</w:t>
      </w:r>
      <w:r w:rsidR="00AB6DD1">
        <w:t xml:space="preserve"> which will be used to </w:t>
      </w:r>
      <w:r>
        <w:t>determine a detainee’s classification category</w:t>
      </w:r>
      <w:r w:rsidR="004940EA">
        <w:t xml:space="preserve"> (</w:t>
      </w:r>
      <w:r w:rsidR="004940EA" w:rsidRPr="004940EA">
        <w:rPr>
          <w:i/>
          <w:u w:val="single"/>
        </w:rPr>
        <w:t xml:space="preserve">D18.F1: </w:t>
      </w:r>
      <w:r w:rsidR="0054224F">
        <w:rPr>
          <w:i/>
          <w:u w:val="single"/>
        </w:rPr>
        <w:t>Security</w:t>
      </w:r>
      <w:r w:rsidR="0083526A">
        <w:rPr>
          <w:i/>
          <w:u w:val="single"/>
        </w:rPr>
        <w:t xml:space="preserve"> </w:t>
      </w:r>
      <w:r w:rsidR="004940EA" w:rsidRPr="004940EA">
        <w:rPr>
          <w:i/>
          <w:u w:val="single"/>
        </w:rPr>
        <w:t>Classification</w:t>
      </w:r>
      <w:r w:rsidR="00DB23B6">
        <w:rPr>
          <w:i/>
          <w:u w:val="single"/>
        </w:rPr>
        <w:t xml:space="preserve"> Checklist</w:t>
      </w:r>
      <w:r w:rsidR="0083526A">
        <w:t>)</w:t>
      </w:r>
      <w:r>
        <w:t>:</w:t>
      </w:r>
    </w:p>
    <w:tbl>
      <w:tblPr>
        <w:tblStyle w:val="TableGrid"/>
        <w:tblW w:w="0" w:type="auto"/>
        <w:tblInd w:w="1787" w:type="dxa"/>
        <w:tblLook w:val="04A0" w:firstRow="1" w:lastRow="0" w:firstColumn="1" w:lastColumn="0" w:noHBand="0" w:noVBand="1"/>
      </w:tblPr>
      <w:tblGrid>
        <w:gridCol w:w="2410"/>
        <w:gridCol w:w="4819"/>
      </w:tblGrid>
      <w:tr w:rsidR="003276B6" w:rsidRPr="00AF496B" w14:paraId="6ED02AF4" w14:textId="77777777" w:rsidTr="001E7EAE">
        <w:tc>
          <w:tcPr>
            <w:tcW w:w="2410" w:type="dxa"/>
            <w:shd w:val="clear" w:color="auto" w:fill="D9D9D9" w:themeFill="background1" w:themeFillShade="D9"/>
          </w:tcPr>
          <w:p w14:paraId="1DBD96D9" w14:textId="77777777" w:rsidR="003276B6" w:rsidRPr="00AF496B" w:rsidRDefault="003276B6" w:rsidP="00AF496B">
            <w:pPr>
              <w:pStyle w:val="ListParagraph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 w:rsidRPr="00AF496B">
              <w:rPr>
                <w:b/>
              </w:rPr>
              <w:t>Category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0D50C632" w14:textId="77777777" w:rsidR="003276B6" w:rsidRPr="00AF496B" w:rsidRDefault="003276B6" w:rsidP="00AF496B">
            <w:pPr>
              <w:pStyle w:val="ListParagraph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Score</w:t>
            </w:r>
          </w:p>
        </w:tc>
      </w:tr>
      <w:tr w:rsidR="003276B6" w14:paraId="4F28284B" w14:textId="77777777" w:rsidTr="00257332">
        <w:tc>
          <w:tcPr>
            <w:tcW w:w="2410" w:type="dxa"/>
            <w:shd w:val="clear" w:color="auto" w:fill="F2F2F2" w:themeFill="background1" w:themeFillShade="F2"/>
          </w:tcPr>
          <w:p w14:paraId="430CB4B9" w14:textId="77777777" w:rsidR="003276B6" w:rsidRPr="00B42962" w:rsidRDefault="003276B6" w:rsidP="00AF496B">
            <w:pPr>
              <w:pStyle w:val="ListParagraph"/>
              <w:numPr>
                <w:ilvl w:val="0"/>
                <w:numId w:val="0"/>
              </w:numPr>
              <w:spacing w:line="240" w:lineRule="auto"/>
            </w:pPr>
            <w:r w:rsidRPr="00B42962">
              <w:t>Maximum</w:t>
            </w:r>
          </w:p>
        </w:tc>
        <w:tc>
          <w:tcPr>
            <w:tcW w:w="4819" w:type="dxa"/>
          </w:tcPr>
          <w:p w14:paraId="597DEE34" w14:textId="77777777" w:rsidR="003276B6" w:rsidRDefault="003276B6" w:rsidP="00AF496B">
            <w:pPr>
              <w:pStyle w:val="ListParagraph"/>
              <w:numPr>
                <w:ilvl w:val="0"/>
                <w:numId w:val="0"/>
              </w:numPr>
              <w:spacing w:line="240" w:lineRule="auto"/>
            </w:pPr>
            <w:r>
              <w:t>55 or higher</w:t>
            </w:r>
          </w:p>
        </w:tc>
      </w:tr>
      <w:tr w:rsidR="003276B6" w14:paraId="57ED8DF4" w14:textId="77777777" w:rsidTr="003C4578">
        <w:tc>
          <w:tcPr>
            <w:tcW w:w="2410" w:type="dxa"/>
            <w:shd w:val="clear" w:color="auto" w:fill="F2F2F2" w:themeFill="background1" w:themeFillShade="F2"/>
          </w:tcPr>
          <w:p w14:paraId="529E9232" w14:textId="77777777" w:rsidR="003276B6" w:rsidRPr="00B42962" w:rsidRDefault="003276B6" w:rsidP="00AF496B">
            <w:pPr>
              <w:pStyle w:val="ListParagraph"/>
              <w:numPr>
                <w:ilvl w:val="0"/>
                <w:numId w:val="0"/>
              </w:numPr>
              <w:spacing w:line="240" w:lineRule="auto"/>
            </w:pPr>
            <w:r w:rsidRPr="00B42962">
              <w:t>Medium</w:t>
            </w:r>
          </w:p>
        </w:tc>
        <w:tc>
          <w:tcPr>
            <w:tcW w:w="4819" w:type="dxa"/>
          </w:tcPr>
          <w:p w14:paraId="285B76E9" w14:textId="77777777" w:rsidR="003276B6" w:rsidRDefault="003276B6" w:rsidP="00AF496B">
            <w:pPr>
              <w:pStyle w:val="ListParagraph"/>
              <w:numPr>
                <w:ilvl w:val="0"/>
                <w:numId w:val="0"/>
              </w:numPr>
              <w:spacing w:line="240" w:lineRule="auto"/>
            </w:pPr>
            <w:r>
              <w:t>25-54</w:t>
            </w:r>
          </w:p>
        </w:tc>
      </w:tr>
      <w:tr w:rsidR="003276B6" w14:paraId="69487076" w14:textId="77777777" w:rsidTr="003B2A2E">
        <w:tc>
          <w:tcPr>
            <w:tcW w:w="2410" w:type="dxa"/>
            <w:shd w:val="clear" w:color="auto" w:fill="F2F2F2" w:themeFill="background1" w:themeFillShade="F2"/>
          </w:tcPr>
          <w:p w14:paraId="4F6BA427" w14:textId="77777777" w:rsidR="003276B6" w:rsidRPr="00B42962" w:rsidRDefault="003276B6" w:rsidP="00AF496B">
            <w:pPr>
              <w:pStyle w:val="ListParagraph"/>
              <w:numPr>
                <w:ilvl w:val="0"/>
                <w:numId w:val="0"/>
              </w:numPr>
              <w:spacing w:line="240" w:lineRule="auto"/>
            </w:pPr>
            <w:r w:rsidRPr="00B42962">
              <w:t>Minimum</w:t>
            </w:r>
            <w:r>
              <w:t xml:space="preserve"> 1</w:t>
            </w:r>
            <w:r w:rsidRPr="00B42962">
              <w:t xml:space="preserve"> (closed)</w:t>
            </w:r>
          </w:p>
        </w:tc>
        <w:tc>
          <w:tcPr>
            <w:tcW w:w="4819" w:type="dxa"/>
          </w:tcPr>
          <w:p w14:paraId="6F855630" w14:textId="77777777" w:rsidR="003276B6" w:rsidRDefault="003276B6" w:rsidP="00AF496B">
            <w:pPr>
              <w:pStyle w:val="ListParagraph"/>
              <w:numPr>
                <w:ilvl w:val="0"/>
                <w:numId w:val="0"/>
              </w:numPr>
              <w:spacing w:line="240" w:lineRule="auto"/>
            </w:pPr>
            <w:r>
              <w:t>15-24</w:t>
            </w:r>
          </w:p>
        </w:tc>
      </w:tr>
      <w:tr w:rsidR="003276B6" w14:paraId="30CFCFD1" w14:textId="77777777" w:rsidTr="00F62CEF">
        <w:tc>
          <w:tcPr>
            <w:tcW w:w="2410" w:type="dxa"/>
            <w:shd w:val="clear" w:color="auto" w:fill="F2F2F2" w:themeFill="background1" w:themeFillShade="F2"/>
          </w:tcPr>
          <w:p w14:paraId="1B0F56FB" w14:textId="77777777" w:rsidR="003276B6" w:rsidRPr="00B42962" w:rsidRDefault="003276B6" w:rsidP="00AF496B">
            <w:pPr>
              <w:pStyle w:val="ListParagraph"/>
              <w:numPr>
                <w:ilvl w:val="0"/>
                <w:numId w:val="0"/>
              </w:numPr>
              <w:spacing w:line="240" w:lineRule="auto"/>
            </w:pPr>
            <w:r w:rsidRPr="00B42962">
              <w:t xml:space="preserve">Minimum </w:t>
            </w:r>
            <w:r>
              <w:t xml:space="preserve">2 </w:t>
            </w:r>
            <w:r w:rsidRPr="00B42962">
              <w:t>(open)</w:t>
            </w:r>
          </w:p>
        </w:tc>
        <w:tc>
          <w:tcPr>
            <w:tcW w:w="4819" w:type="dxa"/>
            <w:shd w:val="clear" w:color="auto" w:fill="FFFFFF" w:themeFill="background1"/>
          </w:tcPr>
          <w:p w14:paraId="3688952E" w14:textId="77777777" w:rsidR="003276B6" w:rsidRDefault="003276B6" w:rsidP="00AF496B">
            <w:pPr>
              <w:pStyle w:val="ListParagraph"/>
              <w:numPr>
                <w:ilvl w:val="0"/>
                <w:numId w:val="0"/>
              </w:numPr>
              <w:spacing w:line="240" w:lineRule="auto"/>
            </w:pPr>
            <w:r>
              <w:t>14 or less</w:t>
            </w:r>
          </w:p>
        </w:tc>
      </w:tr>
    </w:tbl>
    <w:p w14:paraId="2F64510E" w14:textId="77777777" w:rsidR="003276B6" w:rsidRDefault="003276B6" w:rsidP="00796271">
      <w:pPr>
        <w:ind w:left="0"/>
        <w:rPr>
          <w:b/>
        </w:rPr>
      </w:pPr>
    </w:p>
    <w:p w14:paraId="36864E8B" w14:textId="77777777" w:rsidR="000933E1" w:rsidRDefault="000933E1" w:rsidP="000933E1">
      <w:pPr>
        <w:ind w:left="993"/>
      </w:pPr>
      <w:r>
        <w:rPr>
          <w:b/>
        </w:rPr>
        <w:t>Mandatory overrides</w:t>
      </w:r>
      <w:r>
        <w:t xml:space="preserve"> </w:t>
      </w:r>
    </w:p>
    <w:p w14:paraId="597FF6C6" w14:textId="77777777" w:rsidR="005A4B94" w:rsidRDefault="005A4B94" w:rsidP="000927D4">
      <w:pPr>
        <w:pStyle w:val="ListParagraph"/>
        <w:numPr>
          <w:ilvl w:val="1"/>
          <w:numId w:val="30"/>
        </w:numPr>
      </w:pPr>
      <w:r>
        <w:t xml:space="preserve">The following mandatory </w:t>
      </w:r>
      <w:r w:rsidR="00796271">
        <w:t xml:space="preserve">classification score </w:t>
      </w:r>
      <w:r>
        <w:t>overrides will be applied to all detainees</w:t>
      </w:r>
      <w:r w:rsidR="00796271">
        <w:t xml:space="preserve"> where applicable</w:t>
      </w:r>
      <w:r>
        <w:t>:</w:t>
      </w:r>
    </w:p>
    <w:p w14:paraId="1D2AE053" w14:textId="77777777" w:rsidR="000927D4" w:rsidRDefault="000927D4" w:rsidP="008F65D7">
      <w:pPr>
        <w:pStyle w:val="ListParagraph"/>
        <w:numPr>
          <w:ilvl w:val="0"/>
          <w:numId w:val="36"/>
        </w:numPr>
      </w:pPr>
      <w:r>
        <w:t xml:space="preserve">detainees with greater than </w:t>
      </w:r>
      <w:r w:rsidR="00796271">
        <w:t>two</w:t>
      </w:r>
      <w:r>
        <w:t xml:space="preserve"> (</w:t>
      </w:r>
      <w:r w:rsidR="00796271">
        <w:t>2</w:t>
      </w:r>
      <w:r>
        <w:t>) years until their earliest release date must not be classified as Minimum</w:t>
      </w:r>
      <w:r w:rsidR="00207073">
        <w:t xml:space="preserve"> 2</w:t>
      </w:r>
      <w:r>
        <w:t xml:space="preserve"> (open)</w:t>
      </w:r>
    </w:p>
    <w:p w14:paraId="10EC9431" w14:textId="77777777" w:rsidR="000927D4" w:rsidRDefault="000927D4" w:rsidP="008F65D7">
      <w:pPr>
        <w:pStyle w:val="ListParagraph"/>
        <w:numPr>
          <w:ilvl w:val="0"/>
          <w:numId w:val="36"/>
        </w:numPr>
      </w:pPr>
      <w:r>
        <w:t>detainees under appeal must not be classified lower than Medium</w:t>
      </w:r>
    </w:p>
    <w:p w14:paraId="5EFDCC94" w14:textId="77777777" w:rsidR="00D63B6F" w:rsidRDefault="00D63B6F" w:rsidP="008F65D7">
      <w:pPr>
        <w:pStyle w:val="ListParagraph"/>
        <w:numPr>
          <w:ilvl w:val="0"/>
          <w:numId w:val="36"/>
        </w:numPr>
      </w:pPr>
      <w:r>
        <w:t xml:space="preserve">detainees charged </w:t>
      </w:r>
      <w:r w:rsidR="00991675">
        <w:t xml:space="preserve">or sentenced </w:t>
      </w:r>
      <w:r w:rsidR="00AA5CD8">
        <w:t xml:space="preserve">under </w:t>
      </w:r>
      <w:r>
        <w:t>terrorism offences, or offences relating to preparation</w:t>
      </w:r>
      <w:r w:rsidR="009A778D">
        <w:t xml:space="preserve"> for a terrorist act</w:t>
      </w:r>
      <w:r>
        <w:t>, must not be classified lower than Medium</w:t>
      </w:r>
    </w:p>
    <w:p w14:paraId="499E2D1F" w14:textId="77777777" w:rsidR="00796271" w:rsidRDefault="008A00C8" w:rsidP="00796271">
      <w:pPr>
        <w:pStyle w:val="ListParagraph"/>
        <w:numPr>
          <w:ilvl w:val="0"/>
          <w:numId w:val="36"/>
        </w:numPr>
      </w:pPr>
      <w:r>
        <w:t xml:space="preserve">where ACTCS has been informed that a detainee is liable for consideration under section 501 of the </w:t>
      </w:r>
      <w:r w:rsidR="001D1D63">
        <w:rPr>
          <w:i/>
          <w:u w:val="single"/>
        </w:rPr>
        <w:t xml:space="preserve">Migration Act 1958 </w:t>
      </w:r>
      <w:r w:rsidR="001D1D63">
        <w:rPr>
          <w:u w:val="single"/>
        </w:rPr>
        <w:t>(</w:t>
      </w:r>
      <w:proofErr w:type="spellStart"/>
      <w:r w:rsidR="001D1D63">
        <w:rPr>
          <w:u w:val="single"/>
        </w:rPr>
        <w:t>Cth</w:t>
      </w:r>
      <w:proofErr w:type="spellEnd"/>
      <w:r w:rsidR="001D1D63">
        <w:rPr>
          <w:u w:val="single"/>
        </w:rPr>
        <w:t>)</w:t>
      </w:r>
      <w:r w:rsidR="001D1D63">
        <w:t>, the detainee must not be classified lower than M</w:t>
      </w:r>
      <w:r w:rsidR="0014120F">
        <w:t>inimum 1 (closed)</w:t>
      </w:r>
      <w:r w:rsidR="001D1D63">
        <w:t xml:space="preserve"> without the approval of the G</w:t>
      </w:r>
      <w:r w:rsidR="00D45B2B">
        <w:t xml:space="preserve">eneral </w:t>
      </w:r>
      <w:r w:rsidR="00B649C3">
        <w:t>M</w:t>
      </w:r>
      <w:r w:rsidR="00D45B2B">
        <w:t xml:space="preserve">anager </w:t>
      </w:r>
      <w:r w:rsidR="000E6B76">
        <w:t xml:space="preserve">(GM) </w:t>
      </w:r>
      <w:r w:rsidR="00D45B2B">
        <w:t>of a correctional centre</w:t>
      </w:r>
      <w:r w:rsidR="001D1D63">
        <w:t>.</w:t>
      </w:r>
    </w:p>
    <w:p w14:paraId="5435D28E" w14:textId="77777777" w:rsidR="00796271" w:rsidRPr="00796271" w:rsidRDefault="00796271" w:rsidP="00796271">
      <w:pPr>
        <w:pStyle w:val="ListParagraph"/>
        <w:numPr>
          <w:ilvl w:val="1"/>
          <w:numId w:val="30"/>
        </w:numPr>
      </w:pPr>
      <w:r>
        <w:t xml:space="preserve">The Deputy Commissioner Custodial Operations </w:t>
      </w:r>
      <w:r w:rsidR="00D50EB0">
        <w:t>has the authority to</w:t>
      </w:r>
      <w:r>
        <w:t xml:space="preserve"> remove a mandatory override for a detainee </w:t>
      </w:r>
      <w:r w:rsidR="00D50EB0">
        <w:t>and must</w:t>
      </w:r>
      <w:r>
        <w:t xml:space="preserve"> provide written reasons for the decision.</w:t>
      </w:r>
    </w:p>
    <w:p w14:paraId="2FDB78B0" w14:textId="77777777" w:rsidR="00DC07F3" w:rsidRPr="00DC07F3" w:rsidRDefault="00DC07F3" w:rsidP="00DC07F3">
      <w:pPr>
        <w:ind w:left="993"/>
        <w:rPr>
          <w:b/>
        </w:rPr>
      </w:pPr>
      <w:r>
        <w:rPr>
          <w:b/>
        </w:rPr>
        <w:t xml:space="preserve">Discretionary </w:t>
      </w:r>
      <w:r w:rsidR="009B6467">
        <w:rPr>
          <w:b/>
        </w:rPr>
        <w:t>adjustment</w:t>
      </w:r>
    </w:p>
    <w:p w14:paraId="11B1CF62" w14:textId="77777777" w:rsidR="000539FB" w:rsidRDefault="00095816" w:rsidP="00BE24E9">
      <w:pPr>
        <w:pStyle w:val="ListParagraph"/>
        <w:numPr>
          <w:ilvl w:val="1"/>
          <w:numId w:val="30"/>
        </w:numPr>
      </w:pPr>
      <w:r>
        <w:t xml:space="preserve">Where deemed appropriate for </w:t>
      </w:r>
      <w:r w:rsidR="00FB395D">
        <w:t>community safety and security</w:t>
      </w:r>
      <w:r>
        <w:t xml:space="preserve"> reasons, a detainee</w:t>
      </w:r>
      <w:r w:rsidR="00A34902">
        <w:t>’s security classification may be raised or lowered</w:t>
      </w:r>
      <w:r>
        <w:t xml:space="preserve"> </w:t>
      </w:r>
      <w:r w:rsidR="00C929EF">
        <w:t>according to a</w:t>
      </w:r>
      <w:r>
        <w:t xml:space="preserve"> direct</w:t>
      </w:r>
      <w:r w:rsidR="00C929EF">
        <w:t>ion</w:t>
      </w:r>
      <w:r>
        <w:t xml:space="preserve"> by the </w:t>
      </w:r>
      <w:r w:rsidR="005C69E8">
        <w:t>GM or above.</w:t>
      </w:r>
    </w:p>
    <w:p w14:paraId="6D6D951A" w14:textId="77777777" w:rsidR="002C4FBF" w:rsidRDefault="002C4FBF" w:rsidP="00BE24E9">
      <w:pPr>
        <w:pStyle w:val="ListParagraph"/>
        <w:numPr>
          <w:ilvl w:val="1"/>
          <w:numId w:val="30"/>
        </w:numPr>
      </w:pPr>
      <w:r>
        <w:t>All directions under section 5.</w:t>
      </w:r>
      <w:r w:rsidR="00F27D18">
        <w:t>6</w:t>
      </w:r>
      <w:r>
        <w:t xml:space="preserve"> must be made in writing and </w:t>
      </w:r>
      <w:r w:rsidR="00573571">
        <w:t xml:space="preserve">recorded on the </w:t>
      </w:r>
      <w:r w:rsidR="00573571" w:rsidRPr="004940EA">
        <w:rPr>
          <w:i/>
          <w:u w:val="single"/>
        </w:rPr>
        <w:t xml:space="preserve">D18.F1: </w:t>
      </w:r>
      <w:r w:rsidR="00573571">
        <w:rPr>
          <w:i/>
          <w:u w:val="single"/>
        </w:rPr>
        <w:t xml:space="preserve">Security </w:t>
      </w:r>
      <w:r w:rsidR="00573571" w:rsidRPr="00573571">
        <w:rPr>
          <w:i/>
          <w:u w:val="single"/>
        </w:rPr>
        <w:t>Classification Checklist</w:t>
      </w:r>
      <w:r w:rsidR="00573571">
        <w:rPr>
          <w:iCs/>
        </w:rPr>
        <w:t>.</w:t>
      </w:r>
    </w:p>
    <w:p w14:paraId="1FFDF09F" w14:textId="77777777" w:rsidR="00FF2E34" w:rsidRDefault="00F92F3F" w:rsidP="00BE24E9">
      <w:pPr>
        <w:pStyle w:val="Heading1"/>
      </w:pPr>
      <w:bookmarkStart w:id="10" w:name="_Toc38892276"/>
      <w:r>
        <w:lastRenderedPageBreak/>
        <w:t>THE</w:t>
      </w:r>
      <w:r w:rsidR="00065764">
        <w:t xml:space="preserve"> CLASSIFICATION</w:t>
      </w:r>
      <w:r>
        <w:t xml:space="preserve"> PROCESS</w:t>
      </w:r>
      <w:bookmarkEnd w:id="10"/>
    </w:p>
    <w:p w14:paraId="6C04C612" w14:textId="77777777" w:rsidR="00A846F4" w:rsidRDefault="002D2D96" w:rsidP="00BE24E9">
      <w:pPr>
        <w:pStyle w:val="ListParagraph"/>
        <w:numPr>
          <w:ilvl w:val="1"/>
          <w:numId w:val="30"/>
        </w:numPr>
      </w:pPr>
      <w:r>
        <w:t xml:space="preserve">The </w:t>
      </w:r>
      <w:r w:rsidR="009A42B2">
        <w:t>Director</w:t>
      </w:r>
      <w:r w:rsidR="00D50F66">
        <w:t xml:space="preserve"> </w:t>
      </w:r>
      <w:r w:rsidR="009A42B2">
        <w:t>Sentence</w:t>
      </w:r>
      <w:r w:rsidR="003010F4">
        <w:t xml:space="preserve"> Administration</w:t>
      </w:r>
      <w:r>
        <w:t>, is responsible for ensuring</w:t>
      </w:r>
      <w:r w:rsidR="007A5856">
        <w:t xml:space="preserve"> that:</w:t>
      </w:r>
    </w:p>
    <w:p w14:paraId="0E2F973B" w14:textId="77777777" w:rsidR="00FF2E34" w:rsidRDefault="002D2D96" w:rsidP="008F65D7">
      <w:pPr>
        <w:pStyle w:val="ListParagraph"/>
        <w:numPr>
          <w:ilvl w:val="0"/>
          <w:numId w:val="38"/>
        </w:numPr>
      </w:pPr>
      <w:r>
        <w:t>all detainee classifications are administered as accurately as possible</w:t>
      </w:r>
      <w:r w:rsidR="00A846F4">
        <w:t xml:space="preserve"> in accordance with </w:t>
      </w:r>
      <w:r w:rsidR="00405D2F">
        <w:t>this policy</w:t>
      </w:r>
      <w:r w:rsidR="00A846F4">
        <w:t>;</w:t>
      </w:r>
      <w:r w:rsidR="00405D2F">
        <w:t xml:space="preserve"> and</w:t>
      </w:r>
    </w:p>
    <w:p w14:paraId="52C95B1E" w14:textId="77777777" w:rsidR="00A846F4" w:rsidRDefault="00405D2F" w:rsidP="008F65D7">
      <w:pPr>
        <w:pStyle w:val="ListParagraph"/>
        <w:numPr>
          <w:ilvl w:val="0"/>
          <w:numId w:val="38"/>
        </w:numPr>
      </w:pPr>
      <w:r>
        <w:t xml:space="preserve">arrangements are made as soon as practicable to obtain </w:t>
      </w:r>
      <w:r w:rsidR="00B44E34">
        <w:t xml:space="preserve">copies of </w:t>
      </w:r>
      <w:r>
        <w:t xml:space="preserve">the </w:t>
      </w:r>
      <w:r w:rsidR="00C00A84">
        <w:t xml:space="preserve">required </w:t>
      </w:r>
      <w:r>
        <w:t>documents in section 6.2.</w:t>
      </w:r>
    </w:p>
    <w:p w14:paraId="11B97FF1" w14:textId="77777777" w:rsidR="004E7B95" w:rsidRDefault="009C1AE2" w:rsidP="00BE24E9">
      <w:pPr>
        <w:pStyle w:val="ListParagraph"/>
        <w:numPr>
          <w:ilvl w:val="1"/>
          <w:numId w:val="30"/>
        </w:numPr>
      </w:pPr>
      <w:r>
        <w:t>Where available, t</w:t>
      </w:r>
      <w:r w:rsidR="004E7B95">
        <w:t xml:space="preserve">he following documents are essential to ensuring detainee classifications are </w:t>
      </w:r>
      <w:r w:rsidR="002C50D5">
        <w:t>accurate and verifiable:</w:t>
      </w:r>
    </w:p>
    <w:p w14:paraId="146E0590" w14:textId="77777777" w:rsidR="002C50D5" w:rsidRDefault="009C1AE2" w:rsidP="008F65D7">
      <w:pPr>
        <w:pStyle w:val="ListParagraph"/>
        <w:numPr>
          <w:ilvl w:val="0"/>
          <w:numId w:val="37"/>
        </w:numPr>
      </w:pPr>
      <w:r>
        <w:t>the detainee’s current sentence and criminal history;</w:t>
      </w:r>
    </w:p>
    <w:p w14:paraId="5BD823F4" w14:textId="77777777" w:rsidR="009C1AE2" w:rsidRDefault="009C1AE2" w:rsidP="008F65D7">
      <w:pPr>
        <w:pStyle w:val="ListParagraph"/>
        <w:numPr>
          <w:ilvl w:val="0"/>
          <w:numId w:val="37"/>
        </w:numPr>
      </w:pPr>
      <w:r>
        <w:t>any outstanding charges;</w:t>
      </w:r>
    </w:p>
    <w:p w14:paraId="0DE81BCA" w14:textId="77777777" w:rsidR="009C1AE2" w:rsidRDefault="009C1AE2" w:rsidP="008F65D7">
      <w:pPr>
        <w:pStyle w:val="ListParagraph"/>
        <w:numPr>
          <w:ilvl w:val="0"/>
          <w:numId w:val="37"/>
        </w:numPr>
      </w:pPr>
      <w:r>
        <w:t>criminal and custodial history;</w:t>
      </w:r>
    </w:p>
    <w:p w14:paraId="1C7EC730" w14:textId="77777777" w:rsidR="009C1AE2" w:rsidRDefault="009C1AE2" w:rsidP="008F65D7">
      <w:pPr>
        <w:pStyle w:val="ListParagraph"/>
        <w:numPr>
          <w:ilvl w:val="0"/>
          <w:numId w:val="37"/>
        </w:numPr>
      </w:pPr>
      <w:r>
        <w:t>appeal status;</w:t>
      </w:r>
    </w:p>
    <w:p w14:paraId="46AC35C2" w14:textId="77777777" w:rsidR="009C1AE2" w:rsidRDefault="009C1AE2" w:rsidP="008F65D7">
      <w:pPr>
        <w:pStyle w:val="ListParagraph"/>
        <w:numPr>
          <w:ilvl w:val="0"/>
          <w:numId w:val="37"/>
        </w:numPr>
      </w:pPr>
      <w:r>
        <w:t>liability for deportation; and</w:t>
      </w:r>
    </w:p>
    <w:p w14:paraId="57972B97" w14:textId="77777777" w:rsidR="009C1AE2" w:rsidRDefault="009C1AE2" w:rsidP="008F65D7">
      <w:pPr>
        <w:pStyle w:val="ListParagraph"/>
        <w:numPr>
          <w:ilvl w:val="0"/>
          <w:numId w:val="37"/>
        </w:numPr>
      </w:pPr>
      <w:r>
        <w:t xml:space="preserve">documents on the detainee’s electronic record system, including </w:t>
      </w:r>
      <w:r w:rsidR="00B9149E">
        <w:t>disciplinary history.</w:t>
      </w:r>
    </w:p>
    <w:p w14:paraId="5D703112" w14:textId="77777777" w:rsidR="004E7B95" w:rsidRDefault="00C44928" w:rsidP="00BE24E9">
      <w:pPr>
        <w:pStyle w:val="ListParagraph"/>
        <w:numPr>
          <w:ilvl w:val="1"/>
          <w:numId w:val="30"/>
        </w:numPr>
      </w:pPr>
      <w:r>
        <w:t>Where a</w:t>
      </w:r>
      <w:r w:rsidR="00B51D68">
        <w:t xml:space="preserve"> </w:t>
      </w:r>
      <w:r w:rsidR="00B51D68" w:rsidRPr="004940EA">
        <w:rPr>
          <w:i/>
          <w:u w:val="single"/>
        </w:rPr>
        <w:t xml:space="preserve">D18.F1: </w:t>
      </w:r>
      <w:r w:rsidR="00B51D68">
        <w:rPr>
          <w:i/>
          <w:u w:val="single"/>
        </w:rPr>
        <w:t xml:space="preserve">Security </w:t>
      </w:r>
      <w:r w:rsidR="00B51D68" w:rsidRPr="00573571">
        <w:rPr>
          <w:i/>
          <w:u w:val="single"/>
        </w:rPr>
        <w:t>Classification Checklist</w:t>
      </w:r>
      <w:r w:rsidR="00B51D68">
        <w:rPr>
          <w:iCs/>
        </w:rPr>
        <w:t xml:space="preserve"> has been completed for a</w:t>
      </w:r>
      <w:r>
        <w:t xml:space="preserve"> detainee</w:t>
      </w:r>
      <w:r w:rsidR="00B51D68">
        <w:t xml:space="preserve">, the Director Sentence Administration </w:t>
      </w:r>
      <w:r>
        <w:t>will ensure that:</w:t>
      </w:r>
    </w:p>
    <w:p w14:paraId="34176AFD" w14:textId="77777777" w:rsidR="00C44928" w:rsidRDefault="00BD601B" w:rsidP="008F65D7">
      <w:pPr>
        <w:pStyle w:val="ListParagraph"/>
        <w:numPr>
          <w:ilvl w:val="0"/>
          <w:numId w:val="39"/>
        </w:numPr>
      </w:pPr>
      <w:r>
        <w:t xml:space="preserve">the classification is updated on the detainee’s electronic record system; </w:t>
      </w:r>
    </w:p>
    <w:p w14:paraId="01703186" w14:textId="77777777" w:rsidR="001C1FC9" w:rsidRDefault="001C1FC9" w:rsidP="008F65D7">
      <w:pPr>
        <w:pStyle w:val="ListParagraph"/>
        <w:numPr>
          <w:ilvl w:val="0"/>
          <w:numId w:val="39"/>
        </w:numPr>
      </w:pPr>
      <w:r>
        <w:t xml:space="preserve">the </w:t>
      </w:r>
      <w:r w:rsidR="00D41316">
        <w:t>Senior Director</w:t>
      </w:r>
      <w:r>
        <w:t xml:space="preserve"> Sentence Management and </w:t>
      </w:r>
      <w:r w:rsidR="00D41316">
        <w:t>Senior Director</w:t>
      </w:r>
      <w:r>
        <w:t xml:space="preserve"> Accommodation are informed of the outcome; and</w:t>
      </w:r>
    </w:p>
    <w:p w14:paraId="48288B57" w14:textId="77777777" w:rsidR="00BD601B" w:rsidRDefault="00386606" w:rsidP="008F65D7">
      <w:pPr>
        <w:pStyle w:val="ListParagraph"/>
        <w:numPr>
          <w:ilvl w:val="0"/>
          <w:numId w:val="39"/>
        </w:numPr>
      </w:pPr>
      <w:r>
        <w:t xml:space="preserve">a </w:t>
      </w:r>
      <w:r w:rsidRPr="00386606">
        <w:rPr>
          <w:i/>
          <w:u w:val="single"/>
        </w:rPr>
        <w:t>D18.F</w:t>
      </w:r>
      <w:r w:rsidR="008C7F94">
        <w:rPr>
          <w:i/>
          <w:u w:val="single"/>
        </w:rPr>
        <w:t>2</w:t>
      </w:r>
      <w:r w:rsidRPr="00386606">
        <w:rPr>
          <w:i/>
          <w:u w:val="single"/>
        </w:rPr>
        <w:t>: Classification Notice</w:t>
      </w:r>
      <w:r>
        <w:t xml:space="preserve"> is provided to the detainee</w:t>
      </w:r>
      <w:r w:rsidR="00D66409">
        <w:t xml:space="preserve"> within </w:t>
      </w:r>
      <w:r w:rsidR="00DF0ECF">
        <w:t>two</w:t>
      </w:r>
      <w:r w:rsidR="00D66409">
        <w:t xml:space="preserve"> (</w:t>
      </w:r>
      <w:r w:rsidR="00DF0ECF">
        <w:t>2</w:t>
      </w:r>
      <w:r w:rsidR="00D66409">
        <w:t>) business days</w:t>
      </w:r>
      <w:r w:rsidR="00A809EF">
        <w:t xml:space="preserve"> and include the next date for review in accordance with section</w:t>
      </w:r>
      <w:r w:rsidR="00A8170B">
        <w:t>s</w:t>
      </w:r>
      <w:r w:rsidR="00A809EF">
        <w:t xml:space="preserve"> </w:t>
      </w:r>
      <w:r w:rsidR="00A8170B">
        <w:t>6.</w:t>
      </w:r>
      <w:r w:rsidR="002D231D">
        <w:t>5</w:t>
      </w:r>
      <w:r w:rsidR="00A8170B">
        <w:t>-6.</w:t>
      </w:r>
      <w:r w:rsidR="002D231D">
        <w:t>6</w:t>
      </w:r>
      <w:r>
        <w:t>.</w:t>
      </w:r>
      <w:r w:rsidR="001E596A">
        <w:t xml:space="preserve"> This must be case noted on the detainee’s electronic record system.</w:t>
      </w:r>
    </w:p>
    <w:p w14:paraId="56766225" w14:textId="77777777" w:rsidR="00925980" w:rsidRDefault="004A7CC9" w:rsidP="00BE24E9">
      <w:pPr>
        <w:pStyle w:val="ListParagraph"/>
        <w:numPr>
          <w:ilvl w:val="1"/>
          <w:numId w:val="30"/>
        </w:numPr>
      </w:pPr>
      <w:r>
        <w:t>Where a detainee receives a Maximum classification, the detainee’s Sentence Management Officer will meet with the detainee within two (2) business days</w:t>
      </w:r>
      <w:r w:rsidR="00DB5A00">
        <w:t xml:space="preserve"> of notification</w:t>
      </w:r>
      <w:r>
        <w:t xml:space="preserve"> </w:t>
      </w:r>
      <w:r w:rsidR="008C3CCB">
        <w:t>to answer any questions regarding the categorisation.</w:t>
      </w:r>
    </w:p>
    <w:p w14:paraId="16A00D12" w14:textId="77777777" w:rsidR="00C30E9B" w:rsidRDefault="005A3957" w:rsidP="000400E7">
      <w:pPr>
        <w:ind w:left="994"/>
      </w:pPr>
      <w:r>
        <w:rPr>
          <w:b/>
        </w:rPr>
        <w:t>C</w:t>
      </w:r>
      <w:r w:rsidR="000400E7">
        <w:rPr>
          <w:b/>
        </w:rPr>
        <w:t>lassification review</w:t>
      </w:r>
      <w:r w:rsidR="000400E7">
        <w:t xml:space="preserve"> </w:t>
      </w:r>
    </w:p>
    <w:p w14:paraId="15222709" w14:textId="77777777" w:rsidR="00C946EF" w:rsidRDefault="005A3957" w:rsidP="00BE24E9">
      <w:pPr>
        <w:pStyle w:val="ListParagraph"/>
        <w:numPr>
          <w:ilvl w:val="1"/>
          <w:numId w:val="30"/>
        </w:numPr>
      </w:pPr>
      <w:r>
        <w:t>Detainees on remand will have their classification reviewed</w:t>
      </w:r>
      <w:r w:rsidR="00C946EF">
        <w:t>:</w:t>
      </w:r>
    </w:p>
    <w:p w14:paraId="5A404049" w14:textId="77777777" w:rsidR="005A3957" w:rsidRDefault="005A3957" w:rsidP="008F65D7">
      <w:pPr>
        <w:pStyle w:val="ListParagraph"/>
        <w:numPr>
          <w:ilvl w:val="0"/>
          <w:numId w:val="41"/>
        </w:numPr>
      </w:pPr>
      <w:r>
        <w:t>every six (6) months</w:t>
      </w:r>
      <w:r w:rsidR="00C946EF">
        <w:t>; and</w:t>
      </w:r>
    </w:p>
    <w:p w14:paraId="6DEF1D50" w14:textId="77777777" w:rsidR="00C946EF" w:rsidRDefault="00C3264B" w:rsidP="008F65D7">
      <w:pPr>
        <w:pStyle w:val="ListParagraph"/>
        <w:numPr>
          <w:ilvl w:val="0"/>
          <w:numId w:val="41"/>
        </w:numPr>
      </w:pPr>
      <w:r>
        <w:t xml:space="preserve">on receipt of new remand warrants </w:t>
      </w:r>
      <w:r w:rsidR="00E860B2">
        <w:t xml:space="preserve">for more serious charges under the </w:t>
      </w:r>
      <w:r w:rsidR="00E860B2">
        <w:rPr>
          <w:i/>
          <w:u w:val="single"/>
        </w:rPr>
        <w:t>Annex A – Offence Severity Scale</w:t>
      </w:r>
      <w:r w:rsidR="00E860B2">
        <w:t>.</w:t>
      </w:r>
    </w:p>
    <w:p w14:paraId="09447C61" w14:textId="77777777" w:rsidR="00065764" w:rsidRDefault="00CB3DBB" w:rsidP="00065764">
      <w:pPr>
        <w:pStyle w:val="ListParagraph"/>
        <w:numPr>
          <w:ilvl w:val="1"/>
          <w:numId w:val="30"/>
        </w:numPr>
      </w:pPr>
      <w:r>
        <w:t>Sentenced detainees</w:t>
      </w:r>
      <w:r w:rsidR="00C3264B">
        <w:t xml:space="preserve"> will have their classification reviewed</w:t>
      </w:r>
      <w:r w:rsidR="00F9697C">
        <w:t>:</w:t>
      </w:r>
    </w:p>
    <w:p w14:paraId="23644186" w14:textId="77777777" w:rsidR="009708CB" w:rsidRDefault="009708CB" w:rsidP="008F65D7">
      <w:pPr>
        <w:pStyle w:val="ListParagraph"/>
        <w:numPr>
          <w:ilvl w:val="0"/>
          <w:numId w:val="42"/>
        </w:numPr>
      </w:pPr>
      <w:r>
        <w:t>when sentenced;</w:t>
      </w:r>
    </w:p>
    <w:p w14:paraId="58327291" w14:textId="77777777" w:rsidR="00C3264B" w:rsidRDefault="00711260" w:rsidP="008F65D7">
      <w:pPr>
        <w:pStyle w:val="ListParagraph"/>
        <w:numPr>
          <w:ilvl w:val="0"/>
          <w:numId w:val="42"/>
        </w:numPr>
      </w:pPr>
      <w:r>
        <w:lastRenderedPageBreak/>
        <w:t xml:space="preserve">for detainees with four (4) years or </w:t>
      </w:r>
      <w:r w:rsidR="002D231D">
        <w:t>less</w:t>
      </w:r>
      <w:r>
        <w:t xml:space="preserve"> remaining on their sentence, every six (6) months; or</w:t>
      </w:r>
    </w:p>
    <w:p w14:paraId="22620A0E" w14:textId="77777777" w:rsidR="00711260" w:rsidRDefault="00711260" w:rsidP="008F65D7">
      <w:pPr>
        <w:pStyle w:val="ListParagraph"/>
        <w:numPr>
          <w:ilvl w:val="0"/>
          <w:numId w:val="42"/>
        </w:numPr>
      </w:pPr>
      <w:r>
        <w:t>for detainees with greater than four (4) years remai</w:t>
      </w:r>
      <w:r w:rsidR="0044531C">
        <w:t xml:space="preserve">ning on their sentence, once </w:t>
      </w:r>
      <w:r w:rsidR="002D231D">
        <w:t>every 12 months</w:t>
      </w:r>
      <w:r w:rsidR="0044531C">
        <w:t>.</w:t>
      </w:r>
    </w:p>
    <w:p w14:paraId="26288BB6" w14:textId="77777777" w:rsidR="00CA23CF" w:rsidRDefault="00133DC9" w:rsidP="00CA23CF">
      <w:pPr>
        <w:pStyle w:val="ListParagraph"/>
        <w:numPr>
          <w:ilvl w:val="1"/>
          <w:numId w:val="30"/>
        </w:numPr>
      </w:pPr>
      <w:r>
        <w:t>An unscheduled classification review can be requested</w:t>
      </w:r>
      <w:r w:rsidR="00CA23CF">
        <w:t xml:space="preserve"> by:</w:t>
      </w:r>
    </w:p>
    <w:p w14:paraId="7C8489AC" w14:textId="77777777" w:rsidR="00CA23CF" w:rsidRDefault="00CA23CF" w:rsidP="00CA23CF">
      <w:pPr>
        <w:pStyle w:val="ListParagraph"/>
        <w:numPr>
          <w:ilvl w:val="0"/>
          <w:numId w:val="49"/>
        </w:numPr>
      </w:pPr>
      <w:r>
        <w:t>a</w:t>
      </w:r>
      <w:r w:rsidR="0076756A">
        <w:t xml:space="preserve"> detainee</w:t>
      </w:r>
      <w:r>
        <w:t xml:space="preserve"> </w:t>
      </w:r>
      <w:r w:rsidRPr="002A17C1">
        <w:t xml:space="preserve">by submitting a </w:t>
      </w:r>
      <w:r w:rsidRPr="00CA23CF">
        <w:rPr>
          <w:i/>
          <w:u w:val="single"/>
        </w:rPr>
        <w:t>Detainee Request Form</w:t>
      </w:r>
      <w:r>
        <w:t>;</w:t>
      </w:r>
      <w:r w:rsidR="0076756A">
        <w:t xml:space="preserve"> or </w:t>
      </w:r>
    </w:p>
    <w:p w14:paraId="03A29369" w14:textId="77777777" w:rsidR="00CA23CF" w:rsidRDefault="0076756A" w:rsidP="00CA23CF">
      <w:pPr>
        <w:pStyle w:val="ListParagraph"/>
        <w:numPr>
          <w:ilvl w:val="0"/>
          <w:numId w:val="49"/>
        </w:numPr>
      </w:pPr>
      <w:r>
        <w:t>a Senior Director or above</w:t>
      </w:r>
      <w:r w:rsidR="00CA23CF" w:rsidRPr="002A17C1">
        <w:t xml:space="preserve"> via email to </w:t>
      </w:r>
      <w:r w:rsidR="00CA23CF" w:rsidRPr="00CA23CF">
        <w:rPr>
          <w:u w:val="single"/>
        </w:rPr>
        <w:t>DetaineeClassification@act.gov.au</w:t>
      </w:r>
      <w:r w:rsidR="00CA23CF" w:rsidRPr="002A17C1">
        <w:t xml:space="preserve">, </w:t>
      </w:r>
    </w:p>
    <w:p w14:paraId="0EFDC371" w14:textId="77777777" w:rsidR="002A17C1" w:rsidRDefault="002A17C1" w:rsidP="00CA23CF">
      <w:pPr>
        <w:ind w:left="1067" w:firstLine="720"/>
      </w:pPr>
      <w:r w:rsidRPr="002A17C1">
        <w:t xml:space="preserve">and </w:t>
      </w:r>
      <w:r w:rsidR="00055FFB">
        <w:t xml:space="preserve">must </w:t>
      </w:r>
      <w:r w:rsidRPr="002A17C1">
        <w:t>include the reasons for the request.</w:t>
      </w:r>
    </w:p>
    <w:p w14:paraId="383F848B" w14:textId="77777777" w:rsidR="001D110A" w:rsidRDefault="001D110A" w:rsidP="001D110A">
      <w:pPr>
        <w:pStyle w:val="ListParagraph"/>
        <w:numPr>
          <w:ilvl w:val="1"/>
          <w:numId w:val="30"/>
        </w:numPr>
      </w:pPr>
      <w:r>
        <w:t xml:space="preserve">A detainee </w:t>
      </w:r>
      <w:r w:rsidR="008B7ACF">
        <w:t xml:space="preserve">may </w:t>
      </w:r>
      <w:r>
        <w:t>only request a</w:t>
      </w:r>
      <w:r w:rsidR="00F433FF">
        <w:t>n unscheduled</w:t>
      </w:r>
      <w:r>
        <w:t xml:space="preserve"> classification review once every six (6) months.</w:t>
      </w:r>
    </w:p>
    <w:p w14:paraId="77CC8EB3" w14:textId="77777777" w:rsidR="00C3264B" w:rsidRDefault="00967DEF" w:rsidP="00065764">
      <w:pPr>
        <w:pStyle w:val="ListParagraph"/>
        <w:numPr>
          <w:ilvl w:val="1"/>
          <w:numId w:val="30"/>
        </w:numPr>
      </w:pPr>
      <w:r>
        <w:t xml:space="preserve">The detainee’s Sentence Management Officer or a Senior Director or above </w:t>
      </w:r>
      <w:r w:rsidR="00EF0B5D">
        <w:t xml:space="preserve">may </w:t>
      </w:r>
      <w:r>
        <w:t xml:space="preserve">request a classification review for a detainee </w:t>
      </w:r>
      <w:r w:rsidR="00EF0B5D">
        <w:t>where there has been a significant change to the</w:t>
      </w:r>
      <w:r w:rsidR="00003350">
        <w:t>ir</w:t>
      </w:r>
      <w:r w:rsidR="00EF0B5D">
        <w:t xml:space="preserve"> circumstances or </w:t>
      </w:r>
      <w:r w:rsidR="00003350">
        <w:t>behaviour, including but not limited to:</w:t>
      </w:r>
    </w:p>
    <w:p w14:paraId="7D8B70CB" w14:textId="77777777" w:rsidR="00003350" w:rsidRDefault="00124593" w:rsidP="008F65D7">
      <w:pPr>
        <w:pStyle w:val="ListParagraph"/>
        <w:numPr>
          <w:ilvl w:val="0"/>
          <w:numId w:val="43"/>
        </w:numPr>
      </w:pPr>
      <w:r>
        <w:t>threats to escape custody;</w:t>
      </w:r>
    </w:p>
    <w:p w14:paraId="6973210B" w14:textId="77777777" w:rsidR="00124593" w:rsidRDefault="00124593" w:rsidP="008F65D7">
      <w:pPr>
        <w:pStyle w:val="ListParagraph"/>
        <w:numPr>
          <w:ilvl w:val="0"/>
          <w:numId w:val="43"/>
        </w:numPr>
      </w:pPr>
      <w:r>
        <w:t>intelligence indicating a risk to the safety of any person, or to security or good order at a correctional centre;</w:t>
      </w:r>
    </w:p>
    <w:p w14:paraId="00C7823C" w14:textId="77777777" w:rsidR="00124593" w:rsidRDefault="00124593" w:rsidP="008F65D7">
      <w:pPr>
        <w:pStyle w:val="ListParagraph"/>
        <w:numPr>
          <w:ilvl w:val="0"/>
          <w:numId w:val="43"/>
        </w:numPr>
      </w:pPr>
      <w:r>
        <w:t>a sentence</w:t>
      </w:r>
      <w:r w:rsidR="002C18C2">
        <w:t xml:space="preserve"> is reduced </w:t>
      </w:r>
      <w:r w:rsidR="00FB741A">
        <w:t xml:space="preserve">or increased </w:t>
      </w:r>
      <w:r w:rsidR="002C18C2">
        <w:t>on appeal;</w:t>
      </w:r>
    </w:p>
    <w:p w14:paraId="00DBE61B" w14:textId="77777777" w:rsidR="002C18C2" w:rsidRDefault="002C18C2" w:rsidP="008F65D7">
      <w:pPr>
        <w:pStyle w:val="ListParagraph"/>
        <w:numPr>
          <w:ilvl w:val="0"/>
          <w:numId w:val="43"/>
        </w:numPr>
      </w:pPr>
      <w:r>
        <w:t>a charge is dismissed</w:t>
      </w:r>
      <w:r w:rsidR="00B20AF7">
        <w:t>,</w:t>
      </w:r>
      <w:r>
        <w:t xml:space="preserve"> or a verdict of not guilty </w:t>
      </w:r>
      <w:r w:rsidR="000F6E34">
        <w:t>found for</w:t>
      </w:r>
      <w:r>
        <w:t xml:space="preserve"> a charge;</w:t>
      </w:r>
    </w:p>
    <w:p w14:paraId="0F175708" w14:textId="77777777" w:rsidR="002C18C2" w:rsidRDefault="00B20AF7" w:rsidP="008F65D7">
      <w:pPr>
        <w:pStyle w:val="ListParagraph"/>
        <w:numPr>
          <w:ilvl w:val="0"/>
          <w:numId w:val="43"/>
        </w:numPr>
      </w:pPr>
      <w:r>
        <w:t>a cancellation of visa</w:t>
      </w:r>
      <w:r w:rsidR="00EF1ECC">
        <w:t xml:space="preserve"> notice, or </w:t>
      </w:r>
      <w:r w:rsidR="00C23E2A">
        <w:t>advice of liability</w:t>
      </w:r>
      <w:r>
        <w:t xml:space="preserve"> under section 501 of the </w:t>
      </w:r>
      <w:r>
        <w:rPr>
          <w:i/>
          <w:u w:val="single"/>
        </w:rPr>
        <w:t xml:space="preserve">Migration Act 1958 </w:t>
      </w:r>
      <w:r>
        <w:rPr>
          <w:u w:val="single"/>
        </w:rPr>
        <w:t>(</w:t>
      </w:r>
      <w:proofErr w:type="spellStart"/>
      <w:r>
        <w:rPr>
          <w:u w:val="single"/>
        </w:rPr>
        <w:t>Cth</w:t>
      </w:r>
      <w:proofErr w:type="spellEnd"/>
      <w:r>
        <w:rPr>
          <w:u w:val="single"/>
        </w:rPr>
        <w:t>)</w:t>
      </w:r>
      <w:r w:rsidR="00517B0F">
        <w:t>,</w:t>
      </w:r>
      <w:r>
        <w:t xml:space="preserve"> is </w:t>
      </w:r>
      <w:r w:rsidR="00C23E2A">
        <w:t>received</w:t>
      </w:r>
      <w:r w:rsidR="00682A10">
        <w:t>;</w:t>
      </w:r>
    </w:p>
    <w:p w14:paraId="0D7275E2" w14:textId="77777777" w:rsidR="002E6F10" w:rsidRDefault="002E6F10" w:rsidP="008F65D7">
      <w:pPr>
        <w:pStyle w:val="ListParagraph"/>
        <w:numPr>
          <w:ilvl w:val="0"/>
          <w:numId w:val="43"/>
        </w:numPr>
      </w:pPr>
      <w:r>
        <w:t xml:space="preserve">where placement in open conditions </w:t>
      </w:r>
      <w:r w:rsidR="00547964">
        <w:t xml:space="preserve">creates </w:t>
      </w:r>
      <w:r>
        <w:t xml:space="preserve">an unacceptable </w:t>
      </w:r>
      <w:r w:rsidR="00547964">
        <w:t>risk of escape or behaviour that threatens the safety of any person, or security or good order at a correctional centre;</w:t>
      </w:r>
    </w:p>
    <w:p w14:paraId="7B210B1E" w14:textId="77777777" w:rsidR="00004787" w:rsidRDefault="002E6F10" w:rsidP="008F65D7">
      <w:pPr>
        <w:pStyle w:val="ListParagraph"/>
        <w:numPr>
          <w:ilvl w:val="0"/>
          <w:numId w:val="43"/>
        </w:numPr>
      </w:pPr>
      <w:r>
        <w:t xml:space="preserve">where the detainee’s </w:t>
      </w:r>
      <w:r w:rsidR="00546036">
        <w:t>behaviour indicates an urgent threat to the safety of any person, or to security or good order at a correctional centre</w:t>
      </w:r>
      <w:r w:rsidR="00004787">
        <w:t>;</w:t>
      </w:r>
    </w:p>
    <w:p w14:paraId="3DB4864E" w14:textId="77777777" w:rsidR="00682A10" w:rsidRDefault="00004787" w:rsidP="008F65D7">
      <w:pPr>
        <w:pStyle w:val="ListParagraph"/>
        <w:numPr>
          <w:ilvl w:val="0"/>
          <w:numId w:val="43"/>
        </w:numPr>
      </w:pPr>
      <w:r>
        <w:t xml:space="preserve">where there is cause for concern that a detainee’s </w:t>
      </w:r>
      <w:r w:rsidR="005D0A14">
        <w:t xml:space="preserve">current </w:t>
      </w:r>
      <w:r>
        <w:t>classification category is inappropriate</w:t>
      </w:r>
      <w:r w:rsidR="00546036">
        <w:t>; or</w:t>
      </w:r>
    </w:p>
    <w:p w14:paraId="51913F11" w14:textId="77777777" w:rsidR="00546036" w:rsidRDefault="00546036" w:rsidP="008F65D7">
      <w:pPr>
        <w:pStyle w:val="ListParagraph"/>
        <w:numPr>
          <w:ilvl w:val="0"/>
          <w:numId w:val="43"/>
        </w:numPr>
      </w:pPr>
      <w:r>
        <w:t xml:space="preserve">where new information is received that impacts </w:t>
      </w:r>
      <w:r w:rsidR="00316ECA">
        <w:t xml:space="preserve">the security considerations </w:t>
      </w:r>
      <w:r w:rsidR="00EC3F8C">
        <w:t>for managing a detainee in a correctional centre.</w:t>
      </w:r>
    </w:p>
    <w:p w14:paraId="4C2D5C1F" w14:textId="77777777" w:rsidR="00C928B5" w:rsidRDefault="00B574A9" w:rsidP="00B574A9">
      <w:pPr>
        <w:pStyle w:val="Heading1"/>
      </w:pPr>
      <w:bookmarkStart w:id="11" w:name="_Toc38892277"/>
      <w:r>
        <w:t>APPEALS</w:t>
      </w:r>
      <w:bookmarkEnd w:id="11"/>
    </w:p>
    <w:p w14:paraId="0333EF27" w14:textId="77777777" w:rsidR="00C928B5" w:rsidRDefault="0058193D" w:rsidP="00065764">
      <w:pPr>
        <w:pStyle w:val="ListParagraph"/>
        <w:numPr>
          <w:ilvl w:val="1"/>
          <w:numId w:val="30"/>
        </w:numPr>
      </w:pPr>
      <w:r>
        <w:t xml:space="preserve">Detainees can appeal a classification review outcome in writing within five (5) days of receipt of a </w:t>
      </w:r>
      <w:r w:rsidRPr="0058193D">
        <w:rPr>
          <w:i/>
          <w:u w:val="single"/>
        </w:rPr>
        <w:t>D18.F</w:t>
      </w:r>
      <w:r w:rsidR="008C7F94">
        <w:rPr>
          <w:i/>
          <w:u w:val="single"/>
        </w:rPr>
        <w:t>2</w:t>
      </w:r>
      <w:r w:rsidRPr="0058193D">
        <w:rPr>
          <w:i/>
          <w:u w:val="single"/>
        </w:rPr>
        <w:t>: Classification Notice</w:t>
      </w:r>
      <w:r>
        <w:t>:</w:t>
      </w:r>
    </w:p>
    <w:p w14:paraId="7A6A4F21" w14:textId="77777777" w:rsidR="0058193D" w:rsidRDefault="00866AD1" w:rsidP="008F65D7">
      <w:pPr>
        <w:pStyle w:val="ListParagraph"/>
        <w:numPr>
          <w:ilvl w:val="0"/>
          <w:numId w:val="44"/>
        </w:numPr>
      </w:pPr>
      <w:r>
        <w:lastRenderedPageBreak/>
        <w:t xml:space="preserve">via email to </w:t>
      </w:r>
      <w:r w:rsidRPr="00866AD1">
        <w:rPr>
          <w:u w:val="single"/>
        </w:rPr>
        <w:t>DetaineeClassification@act.gov.au</w:t>
      </w:r>
      <w:r>
        <w:t>; or</w:t>
      </w:r>
    </w:p>
    <w:p w14:paraId="5B6AAC62" w14:textId="77777777" w:rsidR="00866AD1" w:rsidRDefault="00866AD1" w:rsidP="008F65D7">
      <w:pPr>
        <w:pStyle w:val="ListParagraph"/>
        <w:numPr>
          <w:ilvl w:val="0"/>
          <w:numId w:val="44"/>
        </w:numPr>
      </w:pPr>
      <w:r>
        <w:t xml:space="preserve">by submitting a </w:t>
      </w:r>
      <w:r>
        <w:rPr>
          <w:i/>
          <w:u w:val="single"/>
        </w:rPr>
        <w:t>Detainee Request Form</w:t>
      </w:r>
      <w:r>
        <w:t>.</w:t>
      </w:r>
    </w:p>
    <w:p w14:paraId="26642510" w14:textId="77777777" w:rsidR="0058193D" w:rsidRDefault="00466A87" w:rsidP="00065764">
      <w:pPr>
        <w:pStyle w:val="ListParagraph"/>
        <w:numPr>
          <w:ilvl w:val="1"/>
          <w:numId w:val="30"/>
        </w:numPr>
      </w:pPr>
      <w:r>
        <w:t xml:space="preserve">The </w:t>
      </w:r>
      <w:r w:rsidR="00A7494C">
        <w:t xml:space="preserve">Senior Director Sentence Management will </w:t>
      </w:r>
      <w:r>
        <w:t xml:space="preserve">review all appeal requests within two (2) business days of receipt and </w:t>
      </w:r>
      <w:r w:rsidR="00B304FD">
        <w:t>advise of the outcomes.</w:t>
      </w:r>
    </w:p>
    <w:p w14:paraId="6AEE9B25" w14:textId="77777777" w:rsidR="008A4AA6" w:rsidRDefault="008A4AA6" w:rsidP="00065764">
      <w:pPr>
        <w:pStyle w:val="ListParagraph"/>
        <w:numPr>
          <w:ilvl w:val="1"/>
          <w:numId w:val="30"/>
        </w:numPr>
      </w:pPr>
      <w:r>
        <w:t xml:space="preserve">In considering whether to grant or refuse the request, the </w:t>
      </w:r>
      <w:r w:rsidR="008E457C">
        <w:t xml:space="preserve">Senior Director Sentence Management </w:t>
      </w:r>
      <w:r>
        <w:t>will consider whether:</w:t>
      </w:r>
    </w:p>
    <w:p w14:paraId="5EC2CD74" w14:textId="77777777" w:rsidR="008A4AA6" w:rsidRDefault="008A4AA6" w:rsidP="008F65D7">
      <w:pPr>
        <w:pStyle w:val="ListParagraph"/>
        <w:numPr>
          <w:ilvl w:val="0"/>
          <w:numId w:val="45"/>
        </w:numPr>
      </w:pPr>
      <w:r>
        <w:t>inappropriate or inaccurate information was included in the classification review; and</w:t>
      </w:r>
    </w:p>
    <w:p w14:paraId="7250D472" w14:textId="77777777" w:rsidR="008A4AA6" w:rsidRDefault="008A4AA6" w:rsidP="008F65D7">
      <w:pPr>
        <w:pStyle w:val="ListParagraph"/>
        <w:numPr>
          <w:ilvl w:val="0"/>
          <w:numId w:val="45"/>
        </w:numPr>
      </w:pPr>
      <w:r>
        <w:t>pertinent information, including under section 6.2, was not applied to the classification review.</w:t>
      </w:r>
    </w:p>
    <w:p w14:paraId="21F31C8A" w14:textId="77777777" w:rsidR="008A4AA6" w:rsidRPr="00065764" w:rsidRDefault="00DF0F0A" w:rsidP="00065764">
      <w:pPr>
        <w:pStyle w:val="ListParagraph"/>
        <w:numPr>
          <w:ilvl w:val="1"/>
          <w:numId w:val="30"/>
        </w:numPr>
      </w:pPr>
      <w:r>
        <w:t xml:space="preserve">Where the </w:t>
      </w:r>
      <w:r w:rsidR="00E62C54">
        <w:t xml:space="preserve">Senior Director Sentence Management </w:t>
      </w:r>
      <w:r>
        <w:t xml:space="preserve">grants a detainee’s appeal request, the </w:t>
      </w:r>
      <w:r w:rsidR="00E30F86">
        <w:t>Director Sentence</w:t>
      </w:r>
      <w:r w:rsidR="00291BED">
        <w:t xml:space="preserve"> Administration</w:t>
      </w:r>
      <w:r w:rsidR="00E30F86">
        <w:t xml:space="preserve"> </w:t>
      </w:r>
      <w:r>
        <w:t>will ensure that a classification review is readministered within three (3) business days and the detainee informed of the outcome in accordance with section 6.3.</w:t>
      </w:r>
    </w:p>
    <w:p w14:paraId="069AAF2E" w14:textId="77777777" w:rsidR="00FB75A2" w:rsidRPr="00FB75A2" w:rsidRDefault="00FB75A2" w:rsidP="00BE24E9">
      <w:pPr>
        <w:pStyle w:val="Heading1"/>
      </w:pPr>
      <w:bookmarkStart w:id="12" w:name="_Toc38892278"/>
      <w:r>
        <w:t>RELATED DOCUMENTS</w:t>
      </w:r>
      <w:bookmarkEnd w:id="12"/>
    </w:p>
    <w:bookmarkEnd w:id="4"/>
    <w:p w14:paraId="773F3167" w14:textId="77777777" w:rsidR="009B593C" w:rsidRDefault="00FB75A2" w:rsidP="00BE24E9">
      <w:pPr>
        <w:pStyle w:val="ListParagraph"/>
      </w:pPr>
      <w:r>
        <w:t>A –</w:t>
      </w:r>
      <w:r w:rsidR="00153650">
        <w:t xml:space="preserve"> </w:t>
      </w:r>
      <w:r w:rsidR="009B593C">
        <w:t>Detainee Classification Operating Procedure</w:t>
      </w:r>
    </w:p>
    <w:p w14:paraId="4E573760" w14:textId="77777777" w:rsidR="0042666E" w:rsidRDefault="009B593C" w:rsidP="00BE24E9">
      <w:pPr>
        <w:pStyle w:val="ListParagraph"/>
      </w:pPr>
      <w:r>
        <w:t xml:space="preserve">B – </w:t>
      </w:r>
      <w:r w:rsidR="00153650">
        <w:t>Annex A – Offence Severity Scale</w:t>
      </w:r>
    </w:p>
    <w:p w14:paraId="02F43A91" w14:textId="77777777" w:rsidR="00FB75A2" w:rsidRDefault="009B593C" w:rsidP="00BE24E9">
      <w:pPr>
        <w:pStyle w:val="ListParagraph"/>
      </w:pPr>
      <w:r>
        <w:t>C</w:t>
      </w:r>
      <w:r w:rsidR="00FB75A2">
        <w:t xml:space="preserve"> –</w:t>
      </w:r>
      <w:r w:rsidR="00153650">
        <w:t xml:space="preserve"> </w:t>
      </w:r>
      <w:r w:rsidR="00FC13C4">
        <w:t>D18.F1:</w:t>
      </w:r>
      <w:r w:rsidR="008256E6">
        <w:t xml:space="preserve"> </w:t>
      </w:r>
      <w:r w:rsidR="00E42E5D">
        <w:t>Security</w:t>
      </w:r>
      <w:r w:rsidR="00FC13C4">
        <w:t xml:space="preserve"> Classification Checklist </w:t>
      </w:r>
    </w:p>
    <w:p w14:paraId="6E77743C" w14:textId="77777777" w:rsidR="00FC13C4" w:rsidRDefault="009B593C" w:rsidP="00BE24E9">
      <w:pPr>
        <w:pStyle w:val="ListParagraph"/>
      </w:pPr>
      <w:r>
        <w:t>D</w:t>
      </w:r>
      <w:r w:rsidR="00FC13C4">
        <w:t xml:space="preserve"> – D18.F2: </w:t>
      </w:r>
      <w:r w:rsidR="00E42E5D">
        <w:t>Classification Notice</w:t>
      </w:r>
    </w:p>
    <w:p w14:paraId="77B31E67" w14:textId="77777777" w:rsidR="00E42E5D" w:rsidRDefault="009B593C" w:rsidP="002871DC">
      <w:pPr>
        <w:pStyle w:val="ListParagraph"/>
      </w:pPr>
      <w:r>
        <w:t>E</w:t>
      </w:r>
      <w:r w:rsidR="00FC13C4">
        <w:t xml:space="preserve"> – </w:t>
      </w:r>
      <w:r w:rsidR="00E42E5D">
        <w:t xml:space="preserve">Induction Policy </w:t>
      </w:r>
    </w:p>
    <w:p w14:paraId="2DA248E2" w14:textId="77777777" w:rsidR="00941CB1" w:rsidRDefault="00941CB1" w:rsidP="00F4197A">
      <w:pPr>
        <w:ind w:left="0"/>
      </w:pPr>
    </w:p>
    <w:p w14:paraId="3A2C79FB" w14:textId="54E96001" w:rsidR="00FC13C4" w:rsidRDefault="006C1853" w:rsidP="00006060">
      <w:pPr>
        <w:pStyle w:val="NoSpacing"/>
        <w:spacing w:line="276" w:lineRule="auto"/>
      </w:pPr>
      <w:r>
        <w:rPr>
          <w:noProof/>
          <w:lang w:eastAsia="en-AU"/>
        </w:rPr>
        <w:drawing>
          <wp:inline distT="0" distB="0" distL="0" distR="0" wp14:anchorId="7E797963" wp14:editId="58266B25">
            <wp:extent cx="1990725" cy="704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0667A" w14:textId="77777777" w:rsidR="00DA6A75" w:rsidRDefault="00DA6A75" w:rsidP="00E4161E">
      <w:pPr>
        <w:pStyle w:val="NoSpacing"/>
        <w:spacing w:line="276" w:lineRule="auto"/>
        <w:ind w:left="0"/>
      </w:pPr>
    </w:p>
    <w:p w14:paraId="42783D6C" w14:textId="77777777" w:rsidR="003E471E" w:rsidRDefault="00F4197A" w:rsidP="00006060">
      <w:pPr>
        <w:pStyle w:val="NoSpacing"/>
        <w:spacing w:line="276" w:lineRule="auto"/>
      </w:pPr>
      <w:r w:rsidRPr="00006060">
        <w:t xml:space="preserve">Jon Peach </w:t>
      </w:r>
      <w:r w:rsidRPr="00006060">
        <w:br/>
      </w:r>
      <w:r w:rsidR="003E471E">
        <w:t>Commissioner</w:t>
      </w:r>
    </w:p>
    <w:p w14:paraId="19D92FAE" w14:textId="35826CAD" w:rsidR="00F4197A" w:rsidRDefault="00F4197A" w:rsidP="00006060">
      <w:pPr>
        <w:pStyle w:val="NoSpacing"/>
        <w:spacing w:line="276" w:lineRule="auto"/>
      </w:pPr>
      <w:r w:rsidRPr="00006060">
        <w:t xml:space="preserve">ACT Corrective Services </w:t>
      </w:r>
      <w:r w:rsidRPr="00006060">
        <w:br/>
      </w:r>
      <w:r w:rsidR="006C1853">
        <w:t xml:space="preserve">25 </w:t>
      </w:r>
      <w:r w:rsidR="009B593C">
        <w:t>September</w:t>
      </w:r>
      <w:r w:rsidR="003E471E">
        <w:t xml:space="preserve"> 2020</w:t>
      </w:r>
      <w:r w:rsidRPr="00006060">
        <w:t xml:space="preserve"> </w:t>
      </w:r>
    </w:p>
    <w:p w14:paraId="3C06D8B7" w14:textId="77777777" w:rsidR="00FB75A2" w:rsidRDefault="00FB75A2" w:rsidP="00006060">
      <w:pPr>
        <w:pStyle w:val="NoSpacing"/>
        <w:spacing w:line="276" w:lineRule="auto"/>
      </w:pPr>
    </w:p>
    <w:p w14:paraId="6DB4A84A" w14:textId="77777777" w:rsidR="00A20BEA" w:rsidRPr="00006060" w:rsidRDefault="00A20BEA" w:rsidP="00006060">
      <w:pPr>
        <w:pStyle w:val="NoSpacing"/>
        <w:spacing w:line="276" w:lineRule="auto"/>
      </w:pPr>
    </w:p>
    <w:p w14:paraId="46A9077C" w14:textId="77777777" w:rsidR="00AC11A7" w:rsidRPr="000468FB" w:rsidRDefault="00AC11A7" w:rsidP="000468FB">
      <w:pPr>
        <w:pStyle w:val="Heading2"/>
      </w:pPr>
      <w:r w:rsidRPr="000468FB">
        <w:t>Document details</w:t>
      </w:r>
    </w:p>
    <w:tbl>
      <w:tblPr>
        <w:tblW w:w="4755" w:type="pct"/>
        <w:tblInd w:w="250" w:type="dxa"/>
        <w:tblBorders>
          <w:top w:val="single" w:sz="4" w:space="0" w:color="666366"/>
          <w:bottom w:val="single" w:sz="4" w:space="0" w:color="666366"/>
          <w:insideH w:val="single" w:sz="2" w:space="0" w:color="C0C0C0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707"/>
        <w:gridCol w:w="5877"/>
      </w:tblGrid>
      <w:tr w:rsidR="00AC11A7" w:rsidRPr="006737F5" w14:paraId="6FFF5728" w14:textId="77777777" w:rsidTr="009415F2">
        <w:trPr>
          <w:cantSplit/>
          <w:tblHeader/>
        </w:trPr>
        <w:tc>
          <w:tcPr>
            <w:tcW w:w="1577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14:paraId="5D90E966" w14:textId="77777777" w:rsidR="00AC11A7" w:rsidRPr="00006060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006060">
              <w:rPr>
                <w:rFonts w:ascii="Calibri" w:hAnsi="Calibri"/>
                <w:szCs w:val="22"/>
              </w:rPr>
              <w:t>Criteria</w:t>
            </w:r>
          </w:p>
        </w:tc>
        <w:tc>
          <w:tcPr>
            <w:tcW w:w="3423" w:type="pct"/>
            <w:tcBorders>
              <w:top w:val="single" w:sz="4" w:space="0" w:color="666366"/>
              <w:bottom w:val="single" w:sz="2" w:space="0" w:color="C0C0C0"/>
            </w:tcBorders>
            <w:shd w:val="clear" w:color="auto" w:fill="839099"/>
            <w:vAlign w:val="center"/>
          </w:tcPr>
          <w:p w14:paraId="1B56E797" w14:textId="77777777" w:rsidR="00AC11A7" w:rsidRPr="00006060" w:rsidRDefault="00AC11A7" w:rsidP="00D312E7">
            <w:pPr>
              <w:pStyle w:val="TableHeader"/>
              <w:rPr>
                <w:rFonts w:ascii="Calibri" w:hAnsi="Calibri"/>
                <w:szCs w:val="22"/>
              </w:rPr>
            </w:pPr>
            <w:r w:rsidRPr="00006060">
              <w:rPr>
                <w:rFonts w:ascii="Calibri" w:hAnsi="Calibri"/>
                <w:szCs w:val="22"/>
              </w:rPr>
              <w:t>Details</w:t>
            </w:r>
          </w:p>
        </w:tc>
      </w:tr>
      <w:tr w:rsidR="00AC11A7" w:rsidRPr="006737F5" w14:paraId="377E80BE" w14:textId="77777777" w:rsidTr="009415F2">
        <w:trPr>
          <w:cantSplit/>
        </w:trPr>
        <w:tc>
          <w:tcPr>
            <w:tcW w:w="1577" w:type="pct"/>
            <w:shd w:val="clear" w:color="auto" w:fill="auto"/>
          </w:tcPr>
          <w:p w14:paraId="31BF886D" w14:textId="77777777"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Document title:</w:t>
            </w:r>
          </w:p>
        </w:tc>
        <w:tc>
          <w:tcPr>
            <w:tcW w:w="3423" w:type="pct"/>
            <w:shd w:val="clear" w:color="auto" w:fill="auto"/>
          </w:tcPr>
          <w:p w14:paraId="1BE190D8" w14:textId="77777777" w:rsidR="00AC11A7" w:rsidRPr="00006060" w:rsidRDefault="00D9244A" w:rsidP="00C921B3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Corrections Management (</w:t>
            </w:r>
            <w:r w:rsidR="00C921B3">
              <w:rPr>
                <w:rFonts w:ascii="Calibri" w:hAnsi="Calibri"/>
                <w:sz w:val="20"/>
                <w:szCs w:val="22"/>
              </w:rPr>
              <w:t>Detainee Classification</w:t>
            </w:r>
            <w:r>
              <w:rPr>
                <w:rFonts w:ascii="Calibri" w:hAnsi="Calibri"/>
                <w:sz w:val="20"/>
                <w:szCs w:val="22"/>
              </w:rPr>
              <w:t>) Policy 20</w:t>
            </w:r>
            <w:r w:rsidR="003D085C">
              <w:rPr>
                <w:rFonts w:ascii="Calibri" w:hAnsi="Calibri"/>
                <w:sz w:val="20"/>
                <w:szCs w:val="22"/>
              </w:rPr>
              <w:t>20</w:t>
            </w:r>
            <w:r>
              <w:rPr>
                <w:rFonts w:ascii="Calibri" w:hAnsi="Calibri"/>
                <w:sz w:val="20"/>
                <w:szCs w:val="22"/>
              </w:rPr>
              <w:t xml:space="preserve"> </w:t>
            </w:r>
            <w:r w:rsidR="00FC14AC" w:rsidRPr="00006060">
              <w:rPr>
                <w:rFonts w:ascii="Calibri" w:hAnsi="Calibri"/>
                <w:sz w:val="20"/>
                <w:szCs w:val="22"/>
              </w:rPr>
              <w:t xml:space="preserve"> </w:t>
            </w:r>
            <w:r w:rsidR="00226A12" w:rsidRPr="00006060">
              <w:rPr>
                <w:rFonts w:ascii="Calibri" w:hAnsi="Calibri"/>
                <w:sz w:val="20"/>
                <w:szCs w:val="22"/>
              </w:rPr>
              <w:t xml:space="preserve"> </w:t>
            </w:r>
            <w:r w:rsidR="009E4EE1" w:rsidRPr="00006060"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</w:tr>
      <w:tr w:rsidR="00AC11A7" w:rsidRPr="006737F5" w14:paraId="0624F8AB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0B1DBD70" w14:textId="77777777"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lastRenderedPageBreak/>
              <w:t>Document owner/approver:</w:t>
            </w:r>
          </w:p>
        </w:tc>
        <w:tc>
          <w:tcPr>
            <w:tcW w:w="3423" w:type="pct"/>
            <w:shd w:val="clear" w:color="auto" w:fill="auto"/>
          </w:tcPr>
          <w:p w14:paraId="0EF91EF3" w14:textId="77777777" w:rsidR="00AC11A7" w:rsidRPr="00006060" w:rsidRDefault="003D085C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>Commissioner</w:t>
            </w:r>
            <w:r w:rsidR="006F6F5C" w:rsidRPr="00006060">
              <w:rPr>
                <w:rFonts w:ascii="Calibri" w:hAnsi="Calibri"/>
                <w:sz w:val="20"/>
                <w:szCs w:val="22"/>
              </w:rPr>
              <w:t xml:space="preserve">, 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 ACT Corrective Services</w:t>
            </w:r>
          </w:p>
        </w:tc>
      </w:tr>
      <w:tr w:rsidR="00AC11A7" w:rsidRPr="006737F5" w14:paraId="1BC9B85D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536467ED" w14:textId="77777777"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Date effective:</w:t>
            </w:r>
          </w:p>
        </w:tc>
        <w:tc>
          <w:tcPr>
            <w:tcW w:w="3423" w:type="pct"/>
            <w:shd w:val="clear" w:color="auto" w:fill="auto"/>
          </w:tcPr>
          <w:p w14:paraId="4DF3C497" w14:textId="77777777" w:rsidR="00AC11A7" w:rsidRPr="00006060" w:rsidRDefault="00006060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The day after </w:t>
            </w:r>
            <w:r w:rsidR="00D9244A">
              <w:rPr>
                <w:rFonts w:ascii="Calibri" w:hAnsi="Calibri"/>
                <w:sz w:val="20"/>
                <w:szCs w:val="22"/>
              </w:rPr>
              <w:t xml:space="preserve">the </w:t>
            </w:r>
            <w:r>
              <w:rPr>
                <w:rFonts w:ascii="Calibri" w:hAnsi="Calibri"/>
                <w:sz w:val="20"/>
                <w:szCs w:val="22"/>
              </w:rPr>
              <w:t xml:space="preserve">notification </w:t>
            </w:r>
            <w:r w:rsidR="00D9244A">
              <w:rPr>
                <w:rFonts w:ascii="Calibri" w:hAnsi="Calibri"/>
                <w:sz w:val="20"/>
                <w:szCs w:val="22"/>
              </w:rPr>
              <w:t xml:space="preserve">date </w:t>
            </w:r>
          </w:p>
        </w:tc>
      </w:tr>
      <w:tr w:rsidR="00AC11A7" w:rsidRPr="006737F5" w14:paraId="6FC31F3B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24B283A8" w14:textId="77777777" w:rsidR="00AC11A7" w:rsidRPr="00006060" w:rsidRDefault="00AC11A7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Review date:</w:t>
            </w:r>
          </w:p>
        </w:tc>
        <w:tc>
          <w:tcPr>
            <w:tcW w:w="3423" w:type="pct"/>
            <w:shd w:val="clear" w:color="auto" w:fill="auto"/>
          </w:tcPr>
          <w:p w14:paraId="6F717C86" w14:textId="77777777" w:rsidR="00AC11A7" w:rsidRPr="00006060" w:rsidRDefault="00993DC6" w:rsidP="00110125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>Three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 year</w:t>
            </w:r>
            <w:r w:rsidRPr="00006060">
              <w:rPr>
                <w:rFonts w:ascii="Calibri" w:hAnsi="Calibri"/>
                <w:sz w:val="20"/>
                <w:szCs w:val="22"/>
              </w:rPr>
              <w:t>s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 after </w:t>
            </w:r>
            <w:r w:rsidR="00110125">
              <w:rPr>
                <w:rFonts w:ascii="Calibri" w:hAnsi="Calibri"/>
                <w:sz w:val="20"/>
                <w:szCs w:val="22"/>
              </w:rPr>
              <w:t xml:space="preserve">the </w:t>
            </w:r>
            <w:r w:rsidR="00110125" w:rsidRPr="00006060">
              <w:rPr>
                <w:rFonts w:ascii="Calibri" w:hAnsi="Calibri"/>
                <w:sz w:val="20"/>
                <w:szCs w:val="22"/>
              </w:rPr>
              <w:t xml:space="preserve">notification </w:t>
            </w:r>
            <w:r w:rsidR="00AC11A7" w:rsidRPr="00006060">
              <w:rPr>
                <w:rFonts w:ascii="Calibri" w:hAnsi="Calibri"/>
                <w:sz w:val="20"/>
                <w:szCs w:val="22"/>
              </w:rPr>
              <w:t xml:space="preserve">date </w:t>
            </w:r>
          </w:p>
        </w:tc>
      </w:tr>
      <w:tr w:rsidR="001F5F35" w:rsidRPr="006737F5" w14:paraId="4EADD550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2B9212B2" w14:textId="77777777" w:rsidR="001F5F35" w:rsidRPr="00006060" w:rsidRDefault="001F5F35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 xml:space="preserve">Compliance with </w:t>
            </w:r>
            <w:r w:rsidR="006F6F5C" w:rsidRPr="00006060">
              <w:rPr>
                <w:rFonts w:ascii="Calibri" w:hAnsi="Calibri"/>
                <w:sz w:val="20"/>
                <w:szCs w:val="22"/>
              </w:rPr>
              <w:t>law:</w:t>
            </w:r>
          </w:p>
        </w:tc>
        <w:tc>
          <w:tcPr>
            <w:tcW w:w="3423" w:type="pct"/>
            <w:shd w:val="clear" w:color="auto" w:fill="auto"/>
          </w:tcPr>
          <w:p w14:paraId="1DE3FEAC" w14:textId="77777777" w:rsidR="001F5F35" w:rsidRPr="00006060" w:rsidRDefault="001F5F35" w:rsidP="00600F38">
            <w:pPr>
              <w:spacing w:line="240" w:lineRule="auto"/>
              <w:ind w:left="0"/>
              <w:rPr>
                <w:sz w:val="20"/>
              </w:rPr>
            </w:pPr>
            <w:r w:rsidRPr="00006060">
              <w:rPr>
                <w:sz w:val="20"/>
              </w:rPr>
              <w:t xml:space="preserve">This policy reflects the requirements of the </w:t>
            </w:r>
            <w:r w:rsidRPr="00006060">
              <w:rPr>
                <w:i/>
                <w:sz w:val="20"/>
              </w:rPr>
              <w:t>Corrections Management</w:t>
            </w:r>
            <w:r w:rsidR="00F41353" w:rsidRPr="00006060">
              <w:rPr>
                <w:sz w:val="20"/>
              </w:rPr>
              <w:t xml:space="preserve"> </w:t>
            </w:r>
            <w:r w:rsidR="00F41353" w:rsidRPr="00006060">
              <w:rPr>
                <w:i/>
                <w:sz w:val="20"/>
              </w:rPr>
              <w:t xml:space="preserve">(Policy </w:t>
            </w:r>
            <w:r w:rsidR="00006060">
              <w:rPr>
                <w:i/>
                <w:sz w:val="20"/>
              </w:rPr>
              <w:t>Framework</w:t>
            </w:r>
            <w:r w:rsidR="00F41353" w:rsidRPr="00006060">
              <w:rPr>
                <w:i/>
                <w:sz w:val="20"/>
              </w:rPr>
              <w:t>) Policy 20</w:t>
            </w:r>
            <w:r w:rsidR="003D085C">
              <w:rPr>
                <w:i/>
                <w:sz w:val="20"/>
              </w:rPr>
              <w:t>20</w:t>
            </w:r>
          </w:p>
        </w:tc>
      </w:tr>
      <w:tr w:rsidR="002E7ABC" w:rsidRPr="006737F5" w14:paraId="09417559" w14:textId="77777777" w:rsidTr="009415F2">
        <w:trPr>
          <w:cantSplit/>
        </w:trPr>
        <w:tc>
          <w:tcPr>
            <w:tcW w:w="1577" w:type="pct"/>
            <w:shd w:val="clear" w:color="auto" w:fill="auto"/>
            <w:tcMar>
              <w:left w:w="108" w:type="dxa"/>
            </w:tcMar>
          </w:tcPr>
          <w:p w14:paraId="7DDD4D2D" w14:textId="77777777" w:rsidR="002E7ABC" w:rsidRPr="00006060" w:rsidRDefault="002E7ABC" w:rsidP="00D312E7">
            <w:pPr>
              <w:pStyle w:val="TableText"/>
              <w:rPr>
                <w:rFonts w:ascii="Calibri" w:hAnsi="Calibri"/>
                <w:sz w:val="20"/>
                <w:szCs w:val="22"/>
              </w:rPr>
            </w:pPr>
            <w:r w:rsidRPr="00006060">
              <w:rPr>
                <w:rFonts w:ascii="Calibri" w:hAnsi="Calibri"/>
                <w:sz w:val="20"/>
                <w:szCs w:val="22"/>
              </w:rPr>
              <w:t xml:space="preserve">Responsible officer: </w:t>
            </w:r>
          </w:p>
        </w:tc>
        <w:tc>
          <w:tcPr>
            <w:tcW w:w="3423" w:type="pct"/>
            <w:shd w:val="clear" w:color="auto" w:fill="auto"/>
          </w:tcPr>
          <w:p w14:paraId="2DE6C5DD" w14:textId="77777777" w:rsidR="002E7ABC" w:rsidRPr="00006060" w:rsidRDefault="003D085C" w:rsidP="00F41353">
            <w:pPr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>Senior Director</w:t>
            </w:r>
            <w:r w:rsidR="00C921B3">
              <w:rPr>
                <w:sz w:val="20"/>
              </w:rPr>
              <w:t xml:space="preserve"> Sentence Management</w:t>
            </w:r>
          </w:p>
        </w:tc>
      </w:tr>
    </w:tbl>
    <w:p w14:paraId="2F3F8471" w14:textId="77777777" w:rsidR="00A85B1D" w:rsidRDefault="00A85B1D" w:rsidP="00FB75A2">
      <w:pPr>
        <w:ind w:left="0"/>
      </w:pPr>
    </w:p>
    <w:tbl>
      <w:tblPr>
        <w:tblStyle w:val="TableGrid"/>
        <w:tblW w:w="8556" w:type="dxa"/>
        <w:tblInd w:w="27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86"/>
        <w:gridCol w:w="1843"/>
        <w:gridCol w:w="2495"/>
        <w:gridCol w:w="1732"/>
      </w:tblGrid>
      <w:tr w:rsidR="00C6621D" w14:paraId="564333B2" w14:textId="77777777" w:rsidTr="002E6A85">
        <w:trPr>
          <w:trHeight w:val="395"/>
        </w:trPr>
        <w:tc>
          <w:tcPr>
            <w:tcW w:w="0" w:type="auto"/>
            <w:gridSpan w:val="4"/>
            <w:shd w:val="clear" w:color="auto" w:fill="F2F2F2" w:themeFill="background1" w:themeFillShade="F2"/>
          </w:tcPr>
          <w:p w14:paraId="32C8A3DD" w14:textId="77777777" w:rsidR="00C6621D" w:rsidRPr="008660CA" w:rsidRDefault="00C6621D" w:rsidP="002E6A85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Version Control </w:t>
            </w:r>
          </w:p>
        </w:tc>
      </w:tr>
      <w:tr w:rsidR="00C6621D" w14:paraId="54D4DAB4" w14:textId="77777777" w:rsidTr="002E6A85">
        <w:trPr>
          <w:trHeight w:val="395"/>
        </w:trPr>
        <w:tc>
          <w:tcPr>
            <w:tcW w:w="0" w:type="auto"/>
          </w:tcPr>
          <w:p w14:paraId="6B230868" w14:textId="77777777" w:rsidR="00C6621D" w:rsidRPr="008660CA" w:rsidRDefault="00C6621D" w:rsidP="002E6A85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Version no. </w:t>
            </w:r>
          </w:p>
        </w:tc>
        <w:tc>
          <w:tcPr>
            <w:tcW w:w="0" w:type="auto"/>
          </w:tcPr>
          <w:p w14:paraId="3A066854" w14:textId="77777777" w:rsidR="00C6621D" w:rsidRPr="008660CA" w:rsidRDefault="00C6621D" w:rsidP="002E6A85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 xml:space="preserve">Date </w:t>
            </w:r>
          </w:p>
        </w:tc>
        <w:tc>
          <w:tcPr>
            <w:tcW w:w="0" w:type="auto"/>
          </w:tcPr>
          <w:p w14:paraId="22DD43BF" w14:textId="77777777" w:rsidR="00C6621D" w:rsidRPr="008660CA" w:rsidRDefault="00C6621D" w:rsidP="002E6A85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>Description</w:t>
            </w:r>
          </w:p>
        </w:tc>
        <w:tc>
          <w:tcPr>
            <w:tcW w:w="0" w:type="auto"/>
          </w:tcPr>
          <w:p w14:paraId="1D7CB913" w14:textId="77777777" w:rsidR="00C6621D" w:rsidRPr="008660CA" w:rsidRDefault="00C6621D" w:rsidP="002E6A85">
            <w:pPr>
              <w:pStyle w:val="Heading2"/>
              <w:ind w:left="0"/>
              <w:outlineLvl w:val="1"/>
              <w:rPr>
                <w:rFonts w:asciiTheme="minorHAnsi" w:hAnsiTheme="minorHAnsi"/>
                <w:sz w:val="20"/>
              </w:rPr>
            </w:pPr>
            <w:r w:rsidRPr="008660CA">
              <w:rPr>
                <w:rFonts w:asciiTheme="minorHAnsi" w:hAnsiTheme="minorHAnsi"/>
                <w:sz w:val="20"/>
              </w:rPr>
              <w:t>Author</w:t>
            </w:r>
          </w:p>
        </w:tc>
      </w:tr>
      <w:tr w:rsidR="00C6621D" w14:paraId="4C488E42" w14:textId="77777777" w:rsidTr="002E6A85">
        <w:trPr>
          <w:trHeight w:val="395"/>
        </w:trPr>
        <w:tc>
          <w:tcPr>
            <w:tcW w:w="0" w:type="auto"/>
          </w:tcPr>
          <w:p w14:paraId="04D70C34" w14:textId="77777777" w:rsidR="00C6621D" w:rsidRPr="008660CA" w:rsidRDefault="00C6621D" w:rsidP="002E6A85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 w:rsidRPr="008660CA">
              <w:rPr>
                <w:rFonts w:asciiTheme="minorHAnsi" w:hAnsiTheme="minorHAnsi"/>
                <w:b w:val="0"/>
                <w:sz w:val="20"/>
              </w:rPr>
              <w:t>V1</w:t>
            </w:r>
          </w:p>
        </w:tc>
        <w:tc>
          <w:tcPr>
            <w:tcW w:w="0" w:type="auto"/>
          </w:tcPr>
          <w:p w14:paraId="48FBCE14" w14:textId="77777777" w:rsidR="00C6621D" w:rsidRPr="008660CA" w:rsidRDefault="00C921B3" w:rsidP="002E6A85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April-19</w:t>
            </w:r>
          </w:p>
        </w:tc>
        <w:tc>
          <w:tcPr>
            <w:tcW w:w="0" w:type="auto"/>
          </w:tcPr>
          <w:p w14:paraId="7F1DAF07" w14:textId="77777777" w:rsidR="00C6621D" w:rsidRPr="008660CA" w:rsidRDefault="00C6621D" w:rsidP="002E6A85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First Issued</w:t>
            </w:r>
          </w:p>
        </w:tc>
        <w:tc>
          <w:tcPr>
            <w:tcW w:w="0" w:type="auto"/>
          </w:tcPr>
          <w:p w14:paraId="30D0909C" w14:textId="77777777" w:rsidR="00C6621D" w:rsidRPr="008660CA" w:rsidRDefault="00C921B3" w:rsidP="00C921B3">
            <w:pPr>
              <w:pStyle w:val="Heading2"/>
              <w:ind w:left="0"/>
              <w:outlineLvl w:val="1"/>
              <w:rPr>
                <w:rFonts w:asciiTheme="minorHAnsi" w:hAnsiTheme="minorHAnsi"/>
                <w:b w:val="0"/>
                <w:sz w:val="20"/>
              </w:rPr>
            </w:pPr>
            <w:r>
              <w:rPr>
                <w:rFonts w:asciiTheme="minorHAnsi" w:hAnsiTheme="minorHAnsi"/>
                <w:b w:val="0"/>
                <w:sz w:val="20"/>
              </w:rPr>
              <w:t>L Kazak</w:t>
            </w:r>
          </w:p>
        </w:tc>
      </w:tr>
    </w:tbl>
    <w:p w14:paraId="16864ECC" w14:textId="77777777" w:rsidR="00C6621D" w:rsidRPr="00C6621D" w:rsidRDefault="00C6621D" w:rsidP="00E4161E">
      <w:pPr>
        <w:ind w:left="0"/>
      </w:pPr>
    </w:p>
    <w:sectPr w:rsidR="00C6621D" w:rsidRPr="00C6621D" w:rsidSect="00556293">
      <w:headerReference w:type="first" r:id="rId17"/>
      <w:footerReference w:type="first" r:id="rId18"/>
      <w:pgSz w:w="11906" w:h="16838" w:code="9"/>
      <w:pgMar w:top="1440" w:right="1440" w:bottom="1440" w:left="1440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33B970" w14:textId="77777777" w:rsidR="00371807" w:rsidRDefault="00371807" w:rsidP="00D312E7">
      <w:r>
        <w:separator/>
      </w:r>
    </w:p>
    <w:p w14:paraId="115DD821" w14:textId="77777777" w:rsidR="00371807" w:rsidRDefault="00371807" w:rsidP="00D312E7"/>
  </w:endnote>
  <w:endnote w:type="continuationSeparator" w:id="0">
    <w:p w14:paraId="238DBFFF" w14:textId="77777777" w:rsidR="00371807" w:rsidRDefault="00371807" w:rsidP="00D312E7">
      <w:r>
        <w:continuationSeparator/>
      </w:r>
    </w:p>
    <w:p w14:paraId="100B6ADD" w14:textId="77777777" w:rsidR="00371807" w:rsidRDefault="00371807" w:rsidP="00D312E7"/>
    <w:tbl>
      <w:tblPr>
        <w:tblW w:w="502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5"/>
        <w:gridCol w:w="3926"/>
      </w:tblGrid>
      <w:tr w:rsidR="00371807" w:rsidRPr="00FF297B" w14:paraId="02E3C5AB" w14:textId="77777777" w:rsidTr="00972184">
        <w:tc>
          <w:tcPr>
            <w:tcW w:w="2836" w:type="pct"/>
            <w:vAlign w:val="bottom"/>
          </w:tcPr>
          <w:p w14:paraId="210F4FDE" w14:textId="77777777" w:rsidR="00371807" w:rsidRPr="0042666E" w:rsidRDefault="00371807" w:rsidP="00144D61">
            <w:pPr>
              <w:pStyle w:val="Header"/>
              <w:rPr>
                <w:rFonts w:ascii="Calibri" w:hAnsi="Calibri"/>
                <w:color w:val="000000" w:themeColor="text1"/>
              </w:rPr>
            </w:pPr>
            <w:r w:rsidRPr="0042666E">
              <w:rPr>
                <w:rFonts w:ascii="Calibri" w:hAnsi="Calibri"/>
                <w:color w:val="000000" w:themeColor="text1"/>
              </w:rPr>
              <w:t>ACT Corrective Services</w:t>
            </w:r>
          </w:p>
        </w:tc>
        <w:tc>
          <w:tcPr>
            <w:tcW w:w="2164" w:type="pct"/>
            <w:vAlign w:val="bottom"/>
          </w:tcPr>
          <w:p w14:paraId="6377B83C" w14:textId="77777777" w:rsidR="00371807" w:rsidRPr="00FF297B" w:rsidRDefault="00371807" w:rsidP="0070559D">
            <w:pPr>
              <w:pStyle w:val="Header-Right"/>
              <w:pBdr>
                <w:right w:val="single" w:sz="2" w:space="4" w:color="FFFFFF"/>
              </w:pBdr>
              <w:rPr>
                <w:rFonts w:ascii="Calibri" w:hAnsi="Calibri"/>
                <w:color w:val="548DD4"/>
              </w:rPr>
            </w:pPr>
          </w:p>
        </w:tc>
      </w:tr>
    </w:tbl>
    <w:p w14:paraId="7722EBDD" w14:textId="77777777" w:rsidR="00371807" w:rsidRDefault="003718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66425" w14:textId="77777777" w:rsidR="00A56AE0" w:rsidRDefault="00A56A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3502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16"/>
      <w:gridCol w:w="3706"/>
    </w:tblGrid>
    <w:tr w:rsidR="002E6A85" w:rsidRPr="00951B9C" w14:paraId="3A3B3B6B" w14:textId="77777777" w:rsidTr="00823FCB">
      <w:tc>
        <w:tcPr>
          <w:tcW w:w="2069" w:type="pct"/>
        </w:tcPr>
        <w:p w14:paraId="341CBE2D" w14:textId="77777777" w:rsidR="002E6A85" w:rsidRPr="00951B9C" w:rsidRDefault="002E6A85" w:rsidP="00144D61">
          <w:pPr>
            <w:pStyle w:val="Foo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2931" w:type="pct"/>
        </w:tcPr>
        <w:p w14:paraId="4DB8810A" w14:textId="77777777" w:rsidR="002E6A85" w:rsidRPr="00951B9C" w:rsidRDefault="002E6A85" w:rsidP="00144D61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</w:tr>
  </w:tbl>
  <w:p w14:paraId="0D634919" w14:textId="77777777" w:rsidR="002E6A85" w:rsidRPr="00951B9C" w:rsidRDefault="002E6A85" w:rsidP="008B25B8">
    <w:pPr>
      <w:pStyle w:val="Footer-smalltext"/>
      <w:rPr>
        <w:rFonts w:ascii="Calibri" w:hAnsi="Calibri"/>
        <w:color w:val="548DD4"/>
        <w:sz w:val="18"/>
        <w:szCs w:val="18"/>
      </w:rPr>
    </w:pPr>
  </w:p>
  <w:tbl>
    <w:tblPr>
      <w:tblW w:w="5025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614"/>
      <w:gridCol w:w="3701"/>
      <w:gridCol w:w="2756"/>
    </w:tblGrid>
    <w:tr w:rsidR="002E6A85" w:rsidRPr="00951B9C" w14:paraId="2BC97EDA" w14:textId="77777777" w:rsidTr="00972184">
      <w:tc>
        <w:tcPr>
          <w:tcW w:w="1441" w:type="pct"/>
        </w:tcPr>
        <w:p w14:paraId="34F7F3AA" w14:textId="77777777" w:rsidR="002E6A85" w:rsidRPr="0059551A" w:rsidRDefault="002E6A85" w:rsidP="00144D61">
          <w:pPr>
            <w:pStyle w:val="Footer"/>
            <w:rPr>
              <w:rFonts w:ascii="Calibri" w:hAnsi="Calibri"/>
              <w:color w:val="000000"/>
              <w:sz w:val="18"/>
              <w:szCs w:val="18"/>
            </w:rPr>
          </w:pPr>
        </w:p>
      </w:tc>
      <w:tc>
        <w:tcPr>
          <w:tcW w:w="2040" w:type="pct"/>
        </w:tcPr>
        <w:p w14:paraId="274B8159" w14:textId="77777777" w:rsidR="002E6A85" w:rsidRPr="00951B9C" w:rsidRDefault="002E6A85" w:rsidP="004228A6">
          <w:pPr>
            <w:pStyle w:val="Footer"/>
            <w:jc w:val="center"/>
            <w:rPr>
              <w:rFonts w:ascii="Calibri" w:hAnsi="Calibri"/>
              <w:color w:val="548DD4"/>
              <w:sz w:val="18"/>
              <w:szCs w:val="18"/>
            </w:rPr>
          </w:pPr>
        </w:p>
      </w:tc>
      <w:tc>
        <w:tcPr>
          <w:tcW w:w="1519" w:type="pct"/>
        </w:tcPr>
        <w:p w14:paraId="16ADFCD7" w14:textId="77777777" w:rsidR="002E6A85" w:rsidRPr="0059551A" w:rsidRDefault="002E6A85" w:rsidP="00144D61">
          <w:pPr>
            <w:pStyle w:val="Footer"/>
            <w:jc w:val="right"/>
            <w:rPr>
              <w:rFonts w:ascii="Calibri" w:hAnsi="Calibri"/>
              <w:color w:val="000000"/>
              <w:sz w:val="18"/>
              <w:szCs w:val="18"/>
            </w:rPr>
          </w:pPr>
          <w:r w:rsidRPr="0059551A">
            <w:rPr>
              <w:rFonts w:ascii="Calibri" w:hAnsi="Calibri"/>
              <w:color w:val="000000"/>
              <w:sz w:val="18"/>
              <w:szCs w:val="18"/>
            </w:rPr>
            <w:t xml:space="preserve">Page </w:t>
          </w:r>
          <w:r w:rsidRPr="0059551A">
            <w:rPr>
              <w:rFonts w:ascii="Calibri" w:hAnsi="Calibri"/>
              <w:color w:val="000000"/>
              <w:sz w:val="18"/>
              <w:szCs w:val="18"/>
            </w:rPr>
            <w:fldChar w:fldCharType="begin"/>
          </w:r>
          <w:r w:rsidRPr="0059551A">
            <w:rPr>
              <w:rFonts w:ascii="Calibri" w:hAnsi="Calibri"/>
              <w:color w:val="000000"/>
              <w:sz w:val="18"/>
              <w:szCs w:val="18"/>
            </w:rPr>
            <w:instrText xml:space="preserve"> PAGE </w:instrText>
          </w:r>
          <w:r w:rsidRPr="0059551A">
            <w:rPr>
              <w:rFonts w:ascii="Calibri" w:hAnsi="Calibri"/>
              <w:color w:val="000000"/>
              <w:sz w:val="18"/>
              <w:szCs w:val="18"/>
            </w:rPr>
            <w:fldChar w:fldCharType="separate"/>
          </w:r>
          <w:r w:rsidR="00100532" w:rsidRPr="0059551A">
            <w:rPr>
              <w:rFonts w:ascii="Calibri" w:hAnsi="Calibri"/>
              <w:noProof/>
              <w:color w:val="000000"/>
              <w:sz w:val="18"/>
              <w:szCs w:val="18"/>
            </w:rPr>
            <w:t>10</w:t>
          </w:r>
          <w:r w:rsidRPr="0059551A">
            <w:rPr>
              <w:rFonts w:ascii="Calibri" w:hAnsi="Calibri"/>
              <w:color w:val="000000"/>
              <w:sz w:val="18"/>
              <w:szCs w:val="18"/>
            </w:rPr>
            <w:fldChar w:fldCharType="end"/>
          </w:r>
          <w:r w:rsidRPr="0059551A">
            <w:rPr>
              <w:rFonts w:ascii="Calibri" w:hAnsi="Calibri"/>
              <w:color w:val="000000"/>
              <w:sz w:val="18"/>
              <w:szCs w:val="18"/>
            </w:rPr>
            <w:t xml:space="preserve"> of </w:t>
          </w:r>
          <w:r w:rsidRPr="0059551A">
            <w:rPr>
              <w:rFonts w:ascii="Calibri" w:hAnsi="Calibri"/>
              <w:color w:val="000000"/>
              <w:sz w:val="18"/>
              <w:szCs w:val="18"/>
            </w:rPr>
            <w:fldChar w:fldCharType="begin"/>
          </w:r>
          <w:r w:rsidRPr="0059551A">
            <w:rPr>
              <w:rFonts w:ascii="Calibri" w:hAnsi="Calibri"/>
              <w:color w:val="000000"/>
              <w:sz w:val="18"/>
              <w:szCs w:val="18"/>
            </w:rPr>
            <w:instrText xml:space="preserve"> NUMPAGES </w:instrText>
          </w:r>
          <w:r w:rsidRPr="0059551A">
            <w:rPr>
              <w:rFonts w:ascii="Calibri" w:hAnsi="Calibri"/>
              <w:color w:val="000000"/>
              <w:sz w:val="18"/>
              <w:szCs w:val="18"/>
            </w:rPr>
            <w:fldChar w:fldCharType="separate"/>
          </w:r>
          <w:r w:rsidR="00100532" w:rsidRPr="0059551A">
            <w:rPr>
              <w:rFonts w:ascii="Calibri" w:hAnsi="Calibri"/>
              <w:noProof/>
              <w:color w:val="000000"/>
              <w:sz w:val="18"/>
              <w:szCs w:val="18"/>
            </w:rPr>
            <w:t>10</w:t>
          </w:r>
          <w:r w:rsidRPr="0059551A">
            <w:rPr>
              <w:rFonts w:ascii="Calibri" w:hAnsi="Calibri"/>
              <w:color w:val="000000"/>
              <w:sz w:val="18"/>
              <w:szCs w:val="18"/>
            </w:rPr>
            <w:fldChar w:fldCharType="end"/>
          </w:r>
        </w:p>
      </w:tc>
    </w:tr>
  </w:tbl>
  <w:p w14:paraId="5E259141" w14:textId="10E2B602" w:rsidR="002E6A85" w:rsidRPr="00A56AE0" w:rsidRDefault="00A56AE0" w:rsidP="00A56AE0">
    <w:pPr>
      <w:spacing w:before="60"/>
      <w:ind w:left="0"/>
      <w:jc w:val="center"/>
      <w:rPr>
        <w:rFonts w:ascii="Arial" w:hAnsi="Arial" w:cs="Arial"/>
        <w:sz w:val="14"/>
        <w:szCs w:val="14"/>
      </w:rPr>
    </w:pPr>
    <w:r w:rsidRPr="00A56AE0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5283B" w14:textId="42ECC8DE" w:rsidR="0059551A" w:rsidRPr="00A56AE0" w:rsidRDefault="00A56AE0" w:rsidP="00A56AE0">
    <w:pPr>
      <w:ind w:left="0"/>
      <w:jc w:val="center"/>
      <w:rPr>
        <w:rFonts w:ascii="Arial" w:hAnsi="Arial" w:cs="Arial"/>
        <w:sz w:val="14"/>
        <w:szCs w:val="14"/>
      </w:rPr>
    </w:pPr>
    <w:r w:rsidRPr="00A56AE0">
      <w:rPr>
        <w:rFonts w:ascii="Arial" w:hAnsi="Arial" w:cs="Arial"/>
        <w:sz w:val="14"/>
        <w:szCs w:val="14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D6032" w14:textId="00648B15" w:rsidR="0059551A" w:rsidRDefault="0059551A" w:rsidP="0057079E">
    <w:pPr>
      <w:pStyle w:val="Footer"/>
      <w:tabs>
        <w:tab w:val="left" w:pos="975"/>
      </w:tabs>
    </w:pPr>
  </w:p>
  <w:tbl>
    <w:tblPr>
      <w:tblW w:w="5025" w:type="pct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3"/>
      <w:gridCol w:w="421"/>
      <w:gridCol w:w="2556"/>
      <w:gridCol w:w="3541"/>
    </w:tblGrid>
    <w:tr w:rsidR="0059551A" w:rsidRPr="0065591D" w14:paraId="193918F2" w14:textId="77777777" w:rsidTr="00972184">
      <w:tc>
        <w:tcPr>
          <w:tcW w:w="1407" w:type="pct"/>
          <w:vAlign w:val="center"/>
        </w:tcPr>
        <w:p w14:paraId="0C1047E4" w14:textId="77777777" w:rsidR="0059551A" w:rsidRPr="00951B9C" w:rsidRDefault="0059551A" w:rsidP="004228A6">
          <w:pPr>
            <w:pStyle w:val="Footer"/>
            <w:rPr>
              <w:color w:val="548DD4"/>
              <w:sz w:val="20"/>
              <w:szCs w:val="20"/>
            </w:rPr>
          </w:pPr>
        </w:p>
      </w:tc>
      <w:tc>
        <w:tcPr>
          <w:tcW w:w="1641" w:type="pct"/>
          <w:gridSpan w:val="2"/>
          <w:vAlign w:val="center"/>
        </w:tcPr>
        <w:p w14:paraId="67A2B4B1" w14:textId="77777777" w:rsidR="0059551A" w:rsidRPr="00951B9C" w:rsidRDefault="0059551A" w:rsidP="00925494">
          <w:pPr>
            <w:pStyle w:val="Footer"/>
            <w:jc w:val="center"/>
            <w:rPr>
              <w:rFonts w:ascii="Calibri" w:hAnsi="Calibri"/>
              <w:b/>
              <w:color w:val="808080"/>
              <w:sz w:val="24"/>
              <w:szCs w:val="24"/>
            </w:rPr>
          </w:pPr>
        </w:p>
        <w:p w14:paraId="67FAD359" w14:textId="77777777" w:rsidR="0059551A" w:rsidRPr="00951B9C" w:rsidRDefault="0059551A" w:rsidP="00951B9C">
          <w:pPr>
            <w:pStyle w:val="Footer"/>
            <w:jc w:val="center"/>
            <w:rPr>
              <w:color w:val="548DD4"/>
              <w:sz w:val="20"/>
              <w:szCs w:val="20"/>
            </w:rPr>
          </w:pPr>
        </w:p>
      </w:tc>
      <w:tc>
        <w:tcPr>
          <w:tcW w:w="1952" w:type="pct"/>
        </w:tcPr>
        <w:p w14:paraId="1C8AF080" w14:textId="77777777" w:rsidR="0059551A" w:rsidRPr="009F7848" w:rsidRDefault="0059551A" w:rsidP="0057079E">
          <w:pPr>
            <w:pStyle w:val="Footer"/>
            <w:jc w:val="right"/>
            <w:rPr>
              <w:color w:val="548DD4"/>
            </w:rPr>
          </w:pPr>
          <w:r>
            <w:rPr>
              <w:rFonts w:ascii="Calibri" w:hAnsi="Calibri"/>
              <w:b/>
              <w:noProof/>
              <w:snapToGrid/>
              <w:sz w:val="20"/>
              <w:lang w:eastAsia="en-AU"/>
            </w:rPr>
            <w:drawing>
              <wp:inline distT="0" distB="0" distL="0" distR="0" wp14:anchorId="53DC9EC3" wp14:editId="51C37DD9">
                <wp:extent cx="2190750" cy="676275"/>
                <wp:effectExtent l="19050" t="0" r="0" b="0"/>
                <wp:docPr id="3" name="Picture 3" descr="ACTGov_JaCS_in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TGov_JaCS_in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9551A" w:rsidRPr="0065591D" w14:paraId="1F777FC0" w14:textId="77777777" w:rsidTr="00671B96">
      <w:tc>
        <w:tcPr>
          <w:tcW w:w="1639" w:type="pct"/>
          <w:gridSpan w:val="2"/>
          <w:vAlign w:val="center"/>
        </w:tcPr>
        <w:p w14:paraId="3E7EC977" w14:textId="77777777" w:rsidR="0059551A" w:rsidRPr="00925494" w:rsidRDefault="0059551A" w:rsidP="00925494">
          <w:pPr>
            <w:pStyle w:val="Footer"/>
            <w:rPr>
              <w:rFonts w:ascii="Calibri" w:hAnsi="Calibri"/>
              <w:color w:val="808080"/>
              <w:sz w:val="18"/>
              <w:szCs w:val="18"/>
            </w:rPr>
          </w:pPr>
        </w:p>
      </w:tc>
      <w:tc>
        <w:tcPr>
          <w:tcW w:w="1409" w:type="pct"/>
          <w:vAlign w:val="center"/>
        </w:tcPr>
        <w:p w14:paraId="261D0858" w14:textId="77777777" w:rsidR="0059551A" w:rsidRPr="006D622F" w:rsidRDefault="0059551A" w:rsidP="00925494">
          <w:pPr>
            <w:pStyle w:val="Footer"/>
            <w:jc w:val="center"/>
            <w:rPr>
              <w:rFonts w:ascii="Calibri" w:hAnsi="Calibri"/>
              <w:b/>
              <w:color w:val="808080"/>
              <w:sz w:val="18"/>
              <w:szCs w:val="18"/>
            </w:rPr>
          </w:pPr>
        </w:p>
      </w:tc>
      <w:tc>
        <w:tcPr>
          <w:tcW w:w="1952" w:type="pct"/>
        </w:tcPr>
        <w:p w14:paraId="42D5CF1E" w14:textId="77777777" w:rsidR="0059551A" w:rsidRPr="002502E5" w:rsidRDefault="0059551A" w:rsidP="0057079E">
          <w:pPr>
            <w:pStyle w:val="Footer"/>
            <w:jc w:val="right"/>
            <w:rPr>
              <w:rFonts w:ascii="Calibri" w:hAnsi="Calibri"/>
              <w:b/>
              <w:noProof/>
              <w:sz w:val="20"/>
            </w:rPr>
          </w:pPr>
        </w:p>
      </w:tc>
    </w:tr>
  </w:tbl>
  <w:p w14:paraId="047CA721" w14:textId="646D1788" w:rsidR="00671B96" w:rsidRPr="00A56AE0" w:rsidRDefault="00A56AE0" w:rsidP="00A56AE0">
    <w:pPr>
      <w:spacing w:before="60" w:line="240" w:lineRule="auto"/>
      <w:ind w:left="0"/>
      <w:jc w:val="center"/>
      <w:rPr>
        <w:rFonts w:ascii="Arial" w:eastAsia="Times New Roman" w:hAnsi="Arial" w:cs="Arial"/>
        <w:sz w:val="14"/>
        <w:szCs w:val="10"/>
      </w:rPr>
    </w:pPr>
    <w:r w:rsidRPr="00A56AE0">
      <w:rPr>
        <w:rFonts w:ascii="Arial" w:eastAsia="Times New Roman" w:hAnsi="Arial" w:cs="Arial"/>
        <w:sz w:val="14"/>
        <w:szCs w:val="10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58D43" w14:textId="77777777" w:rsidR="00371807" w:rsidRDefault="00371807" w:rsidP="00D312E7">
      <w:r>
        <w:separator/>
      </w:r>
    </w:p>
    <w:p w14:paraId="5EE945A3" w14:textId="77777777" w:rsidR="00371807" w:rsidRDefault="00371807" w:rsidP="00D312E7"/>
  </w:footnote>
  <w:footnote w:type="continuationSeparator" w:id="0">
    <w:p w14:paraId="3D43A8D2" w14:textId="77777777" w:rsidR="00371807" w:rsidRDefault="00371807" w:rsidP="00D312E7">
      <w:r>
        <w:continuationSeparator/>
      </w:r>
    </w:p>
    <w:p w14:paraId="67B054E2" w14:textId="77777777" w:rsidR="00371807" w:rsidRDefault="00371807" w:rsidP="00D312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DF244" w14:textId="77777777" w:rsidR="00A56AE0" w:rsidRDefault="00A56A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F49F5" w14:textId="77777777" w:rsidR="002E6A85" w:rsidRDefault="002E6A85" w:rsidP="001B7BF8">
    <w:pPr>
      <w:pStyle w:val="Header"/>
      <w:pBdr>
        <w:bottom w:val="none" w:sz="0" w:space="0" w:color="auto"/>
      </w:pBdr>
    </w:pPr>
  </w:p>
  <w:p w14:paraId="2F64FB52" w14:textId="77777777" w:rsidR="002E6A85" w:rsidRDefault="002E6A85" w:rsidP="00D312E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036EF" w14:textId="77777777" w:rsidR="0059551A" w:rsidRDefault="0059551A" w:rsidP="0059551A">
    <w:pPr>
      <w:ind w:left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CE94D" w14:textId="77777777" w:rsidR="0059551A" w:rsidRPr="00B91C43" w:rsidRDefault="0059551A" w:rsidP="00B91C43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920607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0E946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86C4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28B89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D07DB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FE84D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B83D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DAAF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ACE5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7888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F131B"/>
    <w:multiLevelType w:val="hybridMultilevel"/>
    <w:tmpl w:val="89F4F848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B">
      <w:start w:val="1"/>
      <w:numFmt w:val="lowerRoman"/>
      <w:lvlText w:val="%2."/>
      <w:lvlJc w:val="righ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1" w15:restartNumberingAfterBreak="0">
    <w:nsid w:val="039E72C9"/>
    <w:multiLevelType w:val="hybridMultilevel"/>
    <w:tmpl w:val="93E67CBE"/>
    <w:lvl w:ilvl="0" w:tplc="0C09000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22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2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4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67" w:hanging="360"/>
      </w:pPr>
      <w:rPr>
        <w:rFonts w:ascii="Wingdings" w:hAnsi="Wingdings" w:hint="default"/>
      </w:rPr>
    </w:lvl>
  </w:abstractNum>
  <w:abstractNum w:abstractNumId="12" w15:restartNumberingAfterBreak="0">
    <w:nsid w:val="0DB342DB"/>
    <w:multiLevelType w:val="hybridMultilevel"/>
    <w:tmpl w:val="7F1E21DC"/>
    <w:lvl w:ilvl="0" w:tplc="03A29D64">
      <w:start w:val="1"/>
      <w:numFmt w:val="bullet"/>
      <w:pStyle w:val="TableText-List3"/>
      <w:lvlText w:val=""/>
      <w:lvlJc w:val="left"/>
      <w:pPr>
        <w:tabs>
          <w:tab w:val="num" w:pos="425"/>
        </w:tabs>
        <w:ind w:left="425" w:hanging="141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D76F55"/>
    <w:multiLevelType w:val="hybridMultilevel"/>
    <w:tmpl w:val="DD36E4EA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4" w15:restartNumberingAfterBreak="0">
    <w:nsid w:val="15F915CD"/>
    <w:multiLevelType w:val="hybridMultilevel"/>
    <w:tmpl w:val="0A00E00C"/>
    <w:lvl w:ilvl="0" w:tplc="4B5EC29C">
      <w:start w:val="1"/>
      <w:numFmt w:val="bullet"/>
      <w:pStyle w:val="BodyText-List-RestrictedRelease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323D2C"/>
    <w:multiLevelType w:val="multilevel"/>
    <w:tmpl w:val="D40AFAA8"/>
    <w:lvl w:ilvl="0">
      <w:start w:val="1"/>
      <w:numFmt w:val="decimal"/>
      <w:lvlRestart w:val="0"/>
      <w:pStyle w:val="Table-Number"/>
      <w:lvlText w:val="%1"/>
      <w:lvlJc w:val="left"/>
      <w:pPr>
        <w:tabs>
          <w:tab w:val="num" w:pos="283"/>
        </w:tabs>
        <w:ind w:left="283" w:hanging="283"/>
      </w:pPr>
      <w:rPr>
        <w:rFonts w:hint="default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</w:rPr>
    </w:lvl>
    <w:lvl w:ilvl="2">
      <w:start w:val="1"/>
      <w:numFmt w:val="lowerRoman"/>
      <w:lvlText w:val="%3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16" w15:restartNumberingAfterBreak="0">
    <w:nsid w:val="182200AD"/>
    <w:multiLevelType w:val="multilevel"/>
    <w:tmpl w:val="A22858D8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87"/>
        </w:tabs>
        <w:ind w:left="1787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79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1C325C72"/>
    <w:multiLevelType w:val="hybridMultilevel"/>
    <w:tmpl w:val="76147C52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8" w15:restartNumberingAfterBreak="0">
    <w:nsid w:val="207D0A7A"/>
    <w:multiLevelType w:val="hybridMultilevel"/>
    <w:tmpl w:val="3AE6D518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19" w15:restartNumberingAfterBreak="0">
    <w:nsid w:val="20DF3743"/>
    <w:multiLevelType w:val="hybridMultilevel"/>
    <w:tmpl w:val="99942D42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20" w15:restartNumberingAfterBreak="0">
    <w:nsid w:val="21B72C27"/>
    <w:multiLevelType w:val="multilevel"/>
    <w:tmpl w:val="3B048F32"/>
    <w:lvl w:ilvl="0">
      <w:start w:val="1"/>
      <w:numFmt w:val="decimal"/>
      <w:lvlRestart w:val="0"/>
      <w:pStyle w:val="TableText-List-Level1"/>
      <w:lvlText w:val="%1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pStyle w:val="TableText-List-Level1"/>
      <w:lvlText w:val="%2)"/>
      <w:lvlJc w:val="left"/>
      <w:pPr>
        <w:tabs>
          <w:tab w:val="num" w:pos="283"/>
        </w:tabs>
        <w:ind w:left="283" w:hanging="283"/>
      </w:pPr>
      <w:rPr>
        <w:rFonts w:ascii="Arial" w:hAnsi="Arial" w:hint="default"/>
      </w:rPr>
    </w:lvl>
    <w:lvl w:ilvl="2">
      <w:start w:val="1"/>
      <w:numFmt w:val="lowerRoman"/>
      <w:pStyle w:val="TableText-List-Level2"/>
      <w:lvlText w:val="%3"/>
      <w:lvlJc w:val="left"/>
      <w:pPr>
        <w:tabs>
          <w:tab w:val="num" w:pos="567"/>
        </w:tabs>
        <w:ind w:left="567" w:hanging="284"/>
      </w:pPr>
      <w:rPr>
        <w:rFonts w:ascii="Arial" w:hAnsi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52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738" w:hanging="941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237" w:hanging="1077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2" w:hanging="1225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abstractNum w:abstractNumId="21" w15:restartNumberingAfterBreak="0">
    <w:nsid w:val="21C7019E"/>
    <w:multiLevelType w:val="hybridMultilevel"/>
    <w:tmpl w:val="5822ACDC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22" w15:restartNumberingAfterBreak="0">
    <w:nsid w:val="28922093"/>
    <w:multiLevelType w:val="hybridMultilevel"/>
    <w:tmpl w:val="DAC44DC2"/>
    <w:lvl w:ilvl="0" w:tplc="59F8EBB4">
      <w:start w:val="1"/>
      <w:numFmt w:val="bullet"/>
      <w:pStyle w:val="TableText-List-Nolinespacing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641BE"/>
    <w:multiLevelType w:val="hybridMultilevel"/>
    <w:tmpl w:val="89BC8278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24" w15:restartNumberingAfterBreak="0">
    <w:nsid w:val="2E9B2156"/>
    <w:multiLevelType w:val="singleLevel"/>
    <w:tmpl w:val="A654512A"/>
    <w:lvl w:ilvl="0">
      <w:start w:val="1"/>
      <w:numFmt w:val="bullet"/>
      <w:pStyle w:val="Body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auto"/>
        <w:sz w:val="18"/>
      </w:rPr>
    </w:lvl>
  </w:abstractNum>
  <w:abstractNum w:abstractNumId="25" w15:restartNumberingAfterBreak="0">
    <w:nsid w:val="31CC21F4"/>
    <w:multiLevelType w:val="hybridMultilevel"/>
    <w:tmpl w:val="679070D6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26" w15:restartNumberingAfterBreak="0">
    <w:nsid w:val="32B04E30"/>
    <w:multiLevelType w:val="hybridMultilevel"/>
    <w:tmpl w:val="BBEAAF48"/>
    <w:lvl w:ilvl="0" w:tplc="0B5C2C74">
      <w:start w:val="1"/>
      <w:numFmt w:val="bullet"/>
      <w:pStyle w:val="TableText-ListIndent"/>
      <w:lvlText w:val=""/>
      <w:lvlJc w:val="left"/>
      <w:pPr>
        <w:tabs>
          <w:tab w:val="num" w:pos="284"/>
        </w:tabs>
        <w:ind w:left="284" w:hanging="142"/>
      </w:pPr>
      <w:rPr>
        <w:rFonts w:ascii="Symbol" w:hAnsi="Symbol" w:hint="default"/>
        <w:color w:val="auto"/>
        <w:sz w:val="1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CA0A57"/>
    <w:multiLevelType w:val="multilevel"/>
    <w:tmpl w:val="061CCE46"/>
    <w:styleLink w:val="1ai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Verdana" w:hAnsi="Verdana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</w:abstractNum>
  <w:abstractNum w:abstractNumId="28" w15:restartNumberingAfterBreak="0">
    <w:nsid w:val="3E837903"/>
    <w:multiLevelType w:val="hybridMultilevel"/>
    <w:tmpl w:val="237A42D4"/>
    <w:lvl w:ilvl="0" w:tplc="30BADEAC">
      <w:start w:val="1"/>
      <w:numFmt w:val="bullet"/>
      <w:pStyle w:val="BodyText-List-Indent"/>
      <w:lvlText w:val="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CE1F1A"/>
    <w:multiLevelType w:val="hybridMultilevel"/>
    <w:tmpl w:val="183E646A"/>
    <w:lvl w:ilvl="0" w:tplc="BC3CCCD8">
      <w:start w:val="1"/>
      <w:numFmt w:val="bullet"/>
      <w:pStyle w:val="Figure-List"/>
      <w:lvlText w:val="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4767D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  <w:rPr>
        <w:rFonts w:ascii="Arial" w:hAnsi="Arial" w:cs="Arial"/>
        <w:color w:val="FF0000"/>
        <w:sz w:val="3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1" w15:restartNumberingAfterBreak="0">
    <w:nsid w:val="53B336B0"/>
    <w:multiLevelType w:val="multilevel"/>
    <w:tmpl w:val="1EEC9222"/>
    <w:lvl w:ilvl="0">
      <w:start w:val="1"/>
      <w:numFmt w:val="decimal"/>
      <w:lvlRestart w:val="0"/>
      <w:pStyle w:val="Level1-Heading"/>
      <w:lvlText w:val="%1.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Level2-Heading"/>
      <w:lvlText w:val="%1.%2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-Heading"/>
      <w:lvlText w:val="%1.%2.%3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pStyle w:val="Level4-Heading"/>
      <w:lvlText w:val="%1.%2.%3.%4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0"/>
      </w:rPr>
    </w:lvl>
    <w:lvl w:ilvl="4">
      <w:start w:val="1"/>
      <w:numFmt w:val="lowerLetter"/>
      <w:pStyle w:val="LevelBody1-a"/>
      <w:lvlText w:val="(%5)"/>
      <w:lvlJc w:val="left"/>
      <w:pPr>
        <w:tabs>
          <w:tab w:val="num" w:pos="1361"/>
        </w:tabs>
        <w:ind w:left="1361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pStyle w:val="LevelBody2-i"/>
      <w:lvlText w:val="%6."/>
      <w:lvlJc w:val="left"/>
      <w:pPr>
        <w:tabs>
          <w:tab w:val="num" w:pos="1928"/>
        </w:tabs>
        <w:ind w:left="1928" w:hanging="56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upperLetter"/>
      <w:pStyle w:val="LevelBody3-A"/>
      <w:lvlText w:val="(%7)"/>
      <w:lvlJc w:val="left"/>
      <w:pPr>
        <w:tabs>
          <w:tab w:val="num" w:pos="2495"/>
        </w:tabs>
        <w:ind w:left="2495" w:hanging="567"/>
      </w:pPr>
      <w:rPr>
        <w:rFonts w:ascii="Arial" w:hAnsi="Arial" w:hint="default"/>
      </w:rPr>
    </w:lvl>
    <w:lvl w:ilvl="7">
      <w:start w:val="1"/>
      <w:numFmt w:val="upperRoman"/>
      <w:pStyle w:val="LevelBody4-I"/>
      <w:lvlText w:val="%8."/>
      <w:lvlJc w:val="left"/>
      <w:pPr>
        <w:tabs>
          <w:tab w:val="num" w:pos="3062"/>
        </w:tabs>
        <w:ind w:left="3062" w:hanging="567"/>
      </w:pPr>
      <w:rPr>
        <w:rFonts w:ascii="Arial" w:hAnsi="Arial" w:hint="default"/>
      </w:rPr>
    </w:lvl>
    <w:lvl w:ilvl="8">
      <w:start w:val="1"/>
      <w:numFmt w:val="none"/>
      <w:suff w:val="nothing"/>
      <w:lvlText w:val=""/>
      <w:lvlJc w:val="left"/>
      <w:pPr>
        <w:ind w:left="-56" w:firstLine="0"/>
      </w:pPr>
      <w:rPr>
        <w:rFonts w:ascii="Verdana" w:hAnsi="Verdana" w:hint="default"/>
      </w:rPr>
    </w:lvl>
  </w:abstractNum>
  <w:abstractNum w:abstractNumId="32" w15:restartNumberingAfterBreak="0">
    <w:nsid w:val="5E3A1104"/>
    <w:multiLevelType w:val="hybridMultilevel"/>
    <w:tmpl w:val="BB9833CA"/>
    <w:lvl w:ilvl="0" w:tplc="0C09000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33" w15:restartNumberingAfterBreak="0">
    <w:nsid w:val="5ED02300"/>
    <w:multiLevelType w:val="hybridMultilevel"/>
    <w:tmpl w:val="E90C0874"/>
    <w:lvl w:ilvl="0" w:tplc="CC7650DC">
      <w:start w:val="1"/>
      <w:numFmt w:val="decimal"/>
      <w:pStyle w:val="TableText-numbers"/>
      <w:lvlText w:val="%1."/>
      <w:lvlJc w:val="left"/>
      <w:pPr>
        <w:tabs>
          <w:tab w:val="num" w:pos="360"/>
        </w:tabs>
        <w:ind w:left="284" w:hanging="284"/>
      </w:pPr>
    </w:lvl>
    <w:lvl w:ilvl="1" w:tplc="0F78D536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686764"/>
    <w:multiLevelType w:val="hybridMultilevel"/>
    <w:tmpl w:val="8FBA7F5E"/>
    <w:lvl w:ilvl="0" w:tplc="E1320150">
      <w:start w:val="1"/>
      <w:numFmt w:val="bullet"/>
      <w:pStyle w:val="TableText-List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E6B35"/>
    <w:multiLevelType w:val="hybridMultilevel"/>
    <w:tmpl w:val="0E6C97EC"/>
    <w:lvl w:ilvl="0" w:tplc="DB1C7E5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3F301F"/>
    <w:multiLevelType w:val="hybridMultilevel"/>
    <w:tmpl w:val="BFB8A1FA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37" w15:restartNumberingAfterBreak="0">
    <w:nsid w:val="6BCC4772"/>
    <w:multiLevelType w:val="hybridMultilevel"/>
    <w:tmpl w:val="2356DD84"/>
    <w:lvl w:ilvl="0" w:tplc="052CADB2">
      <w:start w:val="1"/>
      <w:numFmt w:val="bullet"/>
      <w:pStyle w:val="GuidanceText-List"/>
      <w:lvlText w:val=""/>
      <w:lvlJc w:val="left"/>
      <w:pPr>
        <w:tabs>
          <w:tab w:val="num" w:pos="1190"/>
        </w:tabs>
        <w:ind w:left="1190" w:hanging="396"/>
      </w:pPr>
      <w:rPr>
        <w:rFonts w:ascii="Symbol" w:hAnsi="Symbol" w:hint="default"/>
        <w:color w:val="0000FF"/>
        <w:sz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D6DC5"/>
    <w:multiLevelType w:val="hybridMultilevel"/>
    <w:tmpl w:val="342CEC4E"/>
    <w:lvl w:ilvl="0" w:tplc="1A98B12A">
      <w:start w:val="1"/>
      <w:numFmt w:val="bullet"/>
      <w:pStyle w:val="TableText-ListItalics"/>
      <w:lvlText w:val=""/>
      <w:lvlJc w:val="left"/>
      <w:pPr>
        <w:tabs>
          <w:tab w:val="num" w:pos="142"/>
        </w:tabs>
        <w:ind w:left="142" w:hanging="142"/>
      </w:pPr>
      <w:rPr>
        <w:rFonts w:ascii="Wingdings" w:hAnsi="Wingdings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97656"/>
    <w:multiLevelType w:val="hybridMultilevel"/>
    <w:tmpl w:val="DB90E65C"/>
    <w:lvl w:ilvl="0" w:tplc="F9864630">
      <w:start w:val="1"/>
      <w:numFmt w:val="upperLetter"/>
      <w:pStyle w:val="Level0-Recitals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C4533D"/>
    <w:multiLevelType w:val="hybridMultilevel"/>
    <w:tmpl w:val="397EE832"/>
    <w:lvl w:ilvl="0" w:tplc="0C090019">
      <w:start w:val="1"/>
      <w:numFmt w:val="lowerLetter"/>
      <w:lvlText w:val="%1."/>
      <w:lvlJc w:val="left"/>
      <w:pPr>
        <w:ind w:left="1497" w:hanging="360"/>
      </w:pPr>
    </w:lvl>
    <w:lvl w:ilvl="1" w:tplc="0C090019" w:tentative="1">
      <w:start w:val="1"/>
      <w:numFmt w:val="lowerLetter"/>
      <w:lvlText w:val="%2."/>
      <w:lvlJc w:val="left"/>
      <w:pPr>
        <w:ind w:left="2217" w:hanging="360"/>
      </w:pPr>
    </w:lvl>
    <w:lvl w:ilvl="2" w:tplc="0C09001B" w:tentative="1">
      <w:start w:val="1"/>
      <w:numFmt w:val="lowerRoman"/>
      <w:lvlText w:val="%3."/>
      <w:lvlJc w:val="right"/>
      <w:pPr>
        <w:ind w:left="2937" w:hanging="180"/>
      </w:pPr>
    </w:lvl>
    <w:lvl w:ilvl="3" w:tplc="0C09000F" w:tentative="1">
      <w:start w:val="1"/>
      <w:numFmt w:val="decimal"/>
      <w:lvlText w:val="%4."/>
      <w:lvlJc w:val="left"/>
      <w:pPr>
        <w:ind w:left="3657" w:hanging="360"/>
      </w:pPr>
    </w:lvl>
    <w:lvl w:ilvl="4" w:tplc="0C090019" w:tentative="1">
      <w:start w:val="1"/>
      <w:numFmt w:val="lowerLetter"/>
      <w:lvlText w:val="%5."/>
      <w:lvlJc w:val="left"/>
      <w:pPr>
        <w:ind w:left="4377" w:hanging="360"/>
      </w:pPr>
    </w:lvl>
    <w:lvl w:ilvl="5" w:tplc="0C09001B" w:tentative="1">
      <w:start w:val="1"/>
      <w:numFmt w:val="lowerRoman"/>
      <w:lvlText w:val="%6."/>
      <w:lvlJc w:val="right"/>
      <w:pPr>
        <w:ind w:left="5097" w:hanging="180"/>
      </w:pPr>
    </w:lvl>
    <w:lvl w:ilvl="6" w:tplc="0C09000F" w:tentative="1">
      <w:start w:val="1"/>
      <w:numFmt w:val="decimal"/>
      <w:lvlText w:val="%7."/>
      <w:lvlJc w:val="left"/>
      <w:pPr>
        <w:ind w:left="5817" w:hanging="360"/>
      </w:pPr>
    </w:lvl>
    <w:lvl w:ilvl="7" w:tplc="0C090019" w:tentative="1">
      <w:start w:val="1"/>
      <w:numFmt w:val="lowerLetter"/>
      <w:lvlText w:val="%8."/>
      <w:lvlJc w:val="left"/>
      <w:pPr>
        <w:ind w:left="6537" w:hanging="360"/>
      </w:pPr>
    </w:lvl>
    <w:lvl w:ilvl="8" w:tplc="0C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41" w15:restartNumberingAfterBreak="0">
    <w:nsid w:val="7087408A"/>
    <w:multiLevelType w:val="multilevel"/>
    <w:tmpl w:val="14C07E6E"/>
    <w:lvl w:ilvl="0">
      <w:start w:val="1"/>
      <w:numFmt w:val="decimal"/>
      <w:pStyle w:val="AppendixHeading1"/>
      <w:lvlText w:val="Appendix %1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1">
      <w:start w:val="1"/>
      <w:numFmt w:val="none"/>
      <w:lvlRestart w:val="0"/>
      <w:pStyle w:val="Appendix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6393400"/>
    <w:multiLevelType w:val="multilevel"/>
    <w:tmpl w:val="B12A4496"/>
    <w:lvl w:ilvl="0">
      <w:start w:val="1"/>
      <w:numFmt w:val="decimal"/>
      <w:lvlRestart w:val="0"/>
      <w:pStyle w:val="BodyText-NumberedList1"/>
      <w:lvlText w:val="%1)"/>
      <w:lvlJc w:val="left"/>
      <w:pPr>
        <w:tabs>
          <w:tab w:val="num" w:pos="1417"/>
        </w:tabs>
        <w:ind w:left="1417" w:hanging="623"/>
      </w:pPr>
      <w:rPr>
        <w:rFonts w:ascii="Arial" w:hAnsi="Arial" w:hint="default"/>
      </w:rPr>
    </w:lvl>
    <w:lvl w:ilvl="1">
      <w:start w:val="1"/>
      <w:numFmt w:val="lowerLetter"/>
      <w:pStyle w:val="BodyText-NumberedLista"/>
      <w:lvlText w:val="%2."/>
      <w:lvlJc w:val="left"/>
      <w:pPr>
        <w:tabs>
          <w:tab w:val="num" w:pos="1984"/>
        </w:tabs>
        <w:ind w:left="1984" w:hanging="567"/>
      </w:pPr>
      <w:rPr>
        <w:rFonts w:ascii="Arial" w:hAnsi="Arial" w:hint="default"/>
      </w:rPr>
    </w:lvl>
    <w:lvl w:ilvl="2">
      <w:start w:val="1"/>
      <w:numFmt w:val="lowerRoman"/>
      <w:pStyle w:val="BodyText-NumberedListi"/>
      <w:lvlText w:val="%3."/>
      <w:lvlJc w:val="left"/>
      <w:pPr>
        <w:tabs>
          <w:tab w:val="num" w:pos="2438"/>
        </w:tabs>
        <w:ind w:left="2438" w:hanging="454"/>
      </w:pPr>
      <w:rPr>
        <w:rFonts w:ascii="Arial" w:hAnsi="Arial" w:hint="default"/>
      </w:rPr>
    </w:lvl>
    <w:lvl w:ilvl="3">
      <w:start w:val="1"/>
      <w:numFmt w:val="decimal"/>
      <w:pStyle w:val="BodyText-NumberedList10"/>
      <w:lvlText w:val="(%4)"/>
      <w:lvlJc w:val="left"/>
      <w:pPr>
        <w:tabs>
          <w:tab w:val="num" w:pos="3005"/>
        </w:tabs>
        <w:ind w:left="3005" w:hanging="567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794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589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93"/>
        </w:tabs>
        <w:ind w:left="4093" w:hanging="1083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2"/>
        </w:tabs>
        <w:ind w:left="4592" w:hanging="1219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70"/>
        </w:tabs>
        <w:ind w:left="5170" w:hanging="1440"/>
      </w:pPr>
      <w:rPr>
        <w:rFonts w:ascii="Verdana" w:hAnsi="Verdana" w:hint="default"/>
      </w:rPr>
    </w:lvl>
  </w:abstractNum>
  <w:abstractNum w:abstractNumId="43" w15:restartNumberingAfterBreak="0">
    <w:nsid w:val="76586CA0"/>
    <w:multiLevelType w:val="hybridMultilevel"/>
    <w:tmpl w:val="F79849AA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44" w15:restartNumberingAfterBreak="0">
    <w:nsid w:val="77583A73"/>
    <w:multiLevelType w:val="hybridMultilevel"/>
    <w:tmpl w:val="A9464F4E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45" w15:restartNumberingAfterBreak="0">
    <w:nsid w:val="77C21621"/>
    <w:multiLevelType w:val="hybridMultilevel"/>
    <w:tmpl w:val="9A2037F6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46" w15:restartNumberingAfterBreak="0">
    <w:nsid w:val="7A5A2ECF"/>
    <w:multiLevelType w:val="hybridMultilevel"/>
    <w:tmpl w:val="D6A8696C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47" w15:restartNumberingAfterBreak="0">
    <w:nsid w:val="7D2130B6"/>
    <w:multiLevelType w:val="hybridMultilevel"/>
    <w:tmpl w:val="DBCEF9E8"/>
    <w:lvl w:ilvl="0" w:tplc="0C090019">
      <w:start w:val="1"/>
      <w:numFmt w:val="lowerLetter"/>
      <w:lvlText w:val="%1."/>
      <w:lvlJc w:val="left"/>
      <w:pPr>
        <w:ind w:left="2507" w:hanging="360"/>
      </w:pPr>
    </w:lvl>
    <w:lvl w:ilvl="1" w:tplc="0C090019" w:tentative="1">
      <w:start w:val="1"/>
      <w:numFmt w:val="lowerLetter"/>
      <w:lvlText w:val="%2."/>
      <w:lvlJc w:val="left"/>
      <w:pPr>
        <w:ind w:left="3227" w:hanging="360"/>
      </w:pPr>
    </w:lvl>
    <w:lvl w:ilvl="2" w:tplc="0C09001B" w:tentative="1">
      <w:start w:val="1"/>
      <w:numFmt w:val="lowerRoman"/>
      <w:lvlText w:val="%3."/>
      <w:lvlJc w:val="right"/>
      <w:pPr>
        <w:ind w:left="3947" w:hanging="180"/>
      </w:pPr>
    </w:lvl>
    <w:lvl w:ilvl="3" w:tplc="0C09000F" w:tentative="1">
      <w:start w:val="1"/>
      <w:numFmt w:val="decimal"/>
      <w:lvlText w:val="%4."/>
      <w:lvlJc w:val="left"/>
      <w:pPr>
        <w:ind w:left="4667" w:hanging="360"/>
      </w:pPr>
    </w:lvl>
    <w:lvl w:ilvl="4" w:tplc="0C090019" w:tentative="1">
      <w:start w:val="1"/>
      <w:numFmt w:val="lowerLetter"/>
      <w:lvlText w:val="%5."/>
      <w:lvlJc w:val="left"/>
      <w:pPr>
        <w:ind w:left="5387" w:hanging="360"/>
      </w:pPr>
    </w:lvl>
    <w:lvl w:ilvl="5" w:tplc="0C09001B" w:tentative="1">
      <w:start w:val="1"/>
      <w:numFmt w:val="lowerRoman"/>
      <w:lvlText w:val="%6."/>
      <w:lvlJc w:val="right"/>
      <w:pPr>
        <w:ind w:left="6107" w:hanging="180"/>
      </w:pPr>
    </w:lvl>
    <w:lvl w:ilvl="6" w:tplc="0C09000F" w:tentative="1">
      <w:start w:val="1"/>
      <w:numFmt w:val="decimal"/>
      <w:lvlText w:val="%7."/>
      <w:lvlJc w:val="left"/>
      <w:pPr>
        <w:ind w:left="6827" w:hanging="360"/>
      </w:pPr>
    </w:lvl>
    <w:lvl w:ilvl="7" w:tplc="0C090019" w:tentative="1">
      <w:start w:val="1"/>
      <w:numFmt w:val="lowerLetter"/>
      <w:lvlText w:val="%8."/>
      <w:lvlJc w:val="left"/>
      <w:pPr>
        <w:ind w:left="7547" w:hanging="360"/>
      </w:pPr>
    </w:lvl>
    <w:lvl w:ilvl="8" w:tplc="0C09001B" w:tentative="1">
      <w:start w:val="1"/>
      <w:numFmt w:val="lowerRoman"/>
      <w:lvlText w:val="%9."/>
      <w:lvlJc w:val="right"/>
      <w:pPr>
        <w:ind w:left="8267" w:hanging="180"/>
      </w:pPr>
    </w:lvl>
  </w:abstractNum>
  <w:abstractNum w:abstractNumId="48" w15:restartNumberingAfterBreak="0">
    <w:nsid w:val="7E234DD8"/>
    <w:multiLevelType w:val="multilevel"/>
    <w:tmpl w:val="8CB46004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hint="default"/>
      </w:rPr>
    </w:lvl>
  </w:abstractNum>
  <w:num w:numId="1">
    <w:abstractNumId w:val="41"/>
  </w:num>
  <w:num w:numId="2">
    <w:abstractNumId w:val="29"/>
  </w:num>
  <w:num w:numId="3">
    <w:abstractNumId w:val="3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48"/>
  </w:num>
  <w:num w:numId="15">
    <w:abstractNumId w:val="27"/>
  </w:num>
  <w:num w:numId="16">
    <w:abstractNumId w:val="14"/>
  </w:num>
  <w:num w:numId="17">
    <w:abstractNumId w:val="28"/>
  </w:num>
  <w:num w:numId="18">
    <w:abstractNumId w:val="30"/>
  </w:num>
  <w:num w:numId="19">
    <w:abstractNumId w:val="22"/>
  </w:num>
  <w:num w:numId="20">
    <w:abstractNumId w:val="26"/>
  </w:num>
  <w:num w:numId="21">
    <w:abstractNumId w:val="38"/>
  </w:num>
  <w:num w:numId="22">
    <w:abstractNumId w:val="33"/>
  </w:num>
  <w:num w:numId="23">
    <w:abstractNumId w:val="39"/>
  </w:num>
  <w:num w:numId="24">
    <w:abstractNumId w:val="31"/>
  </w:num>
  <w:num w:numId="25">
    <w:abstractNumId w:val="24"/>
  </w:num>
  <w:num w:numId="26">
    <w:abstractNumId w:val="37"/>
  </w:num>
  <w:num w:numId="27">
    <w:abstractNumId w:val="20"/>
  </w:num>
  <w:num w:numId="28">
    <w:abstractNumId w:val="12"/>
  </w:num>
  <w:num w:numId="29">
    <w:abstractNumId w:val="42"/>
  </w:num>
  <w:num w:numId="30">
    <w:abstractNumId w:val="16"/>
  </w:num>
  <w:num w:numId="31">
    <w:abstractNumId w:val="15"/>
  </w:num>
  <w:num w:numId="32">
    <w:abstractNumId w:val="35"/>
  </w:num>
  <w:num w:numId="33">
    <w:abstractNumId w:val="10"/>
  </w:num>
  <w:num w:numId="34">
    <w:abstractNumId w:val="18"/>
  </w:num>
  <w:num w:numId="35">
    <w:abstractNumId w:val="32"/>
  </w:num>
  <w:num w:numId="36">
    <w:abstractNumId w:val="11"/>
  </w:num>
  <w:num w:numId="37">
    <w:abstractNumId w:val="45"/>
  </w:num>
  <w:num w:numId="38">
    <w:abstractNumId w:val="44"/>
  </w:num>
  <w:num w:numId="39">
    <w:abstractNumId w:val="23"/>
  </w:num>
  <w:num w:numId="40">
    <w:abstractNumId w:val="19"/>
  </w:num>
  <w:num w:numId="41">
    <w:abstractNumId w:val="36"/>
  </w:num>
  <w:num w:numId="42">
    <w:abstractNumId w:val="17"/>
  </w:num>
  <w:num w:numId="43">
    <w:abstractNumId w:val="47"/>
  </w:num>
  <w:num w:numId="44">
    <w:abstractNumId w:val="25"/>
  </w:num>
  <w:num w:numId="45">
    <w:abstractNumId w:val="46"/>
  </w:num>
  <w:num w:numId="46">
    <w:abstractNumId w:val="13"/>
  </w:num>
  <w:num w:numId="47">
    <w:abstractNumId w:val="21"/>
  </w:num>
  <w:num w:numId="48">
    <w:abstractNumId w:val="40"/>
  </w:num>
  <w:num w:numId="49">
    <w:abstractNumId w:val="43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5" fillcolor="none [1951]" strokecolor="none [3212]">
      <v:fill color="none [1951]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072"/>
    <w:rsid w:val="00003350"/>
    <w:rsid w:val="00004774"/>
    <w:rsid w:val="00004787"/>
    <w:rsid w:val="00004B65"/>
    <w:rsid w:val="00005087"/>
    <w:rsid w:val="00006060"/>
    <w:rsid w:val="0001028A"/>
    <w:rsid w:val="00010327"/>
    <w:rsid w:val="000130D1"/>
    <w:rsid w:val="00013694"/>
    <w:rsid w:val="00015299"/>
    <w:rsid w:val="000208AF"/>
    <w:rsid w:val="00022F92"/>
    <w:rsid w:val="000304B1"/>
    <w:rsid w:val="0003195A"/>
    <w:rsid w:val="000329BA"/>
    <w:rsid w:val="0003618C"/>
    <w:rsid w:val="00037C57"/>
    <w:rsid w:val="00037D75"/>
    <w:rsid w:val="000400E7"/>
    <w:rsid w:val="00040C4B"/>
    <w:rsid w:val="00040EF2"/>
    <w:rsid w:val="00041091"/>
    <w:rsid w:val="00041DA2"/>
    <w:rsid w:val="00043DB0"/>
    <w:rsid w:val="00043DE6"/>
    <w:rsid w:val="00046289"/>
    <w:rsid w:val="000468FB"/>
    <w:rsid w:val="00046FD4"/>
    <w:rsid w:val="000507A4"/>
    <w:rsid w:val="00052337"/>
    <w:rsid w:val="00052E6D"/>
    <w:rsid w:val="000539FB"/>
    <w:rsid w:val="00055FFB"/>
    <w:rsid w:val="000606A8"/>
    <w:rsid w:val="00062656"/>
    <w:rsid w:val="000629D8"/>
    <w:rsid w:val="00065764"/>
    <w:rsid w:val="00071938"/>
    <w:rsid w:val="00074297"/>
    <w:rsid w:val="00085C15"/>
    <w:rsid w:val="00086620"/>
    <w:rsid w:val="000927D4"/>
    <w:rsid w:val="000933E1"/>
    <w:rsid w:val="00093DA2"/>
    <w:rsid w:val="00095816"/>
    <w:rsid w:val="00095B2B"/>
    <w:rsid w:val="000A391D"/>
    <w:rsid w:val="000A60AD"/>
    <w:rsid w:val="000A74CE"/>
    <w:rsid w:val="000B34A1"/>
    <w:rsid w:val="000B77F8"/>
    <w:rsid w:val="000B7E77"/>
    <w:rsid w:val="000C0831"/>
    <w:rsid w:val="000C45BE"/>
    <w:rsid w:val="000C66A8"/>
    <w:rsid w:val="000D1514"/>
    <w:rsid w:val="000D2510"/>
    <w:rsid w:val="000D2B3F"/>
    <w:rsid w:val="000D3B8A"/>
    <w:rsid w:val="000D57C9"/>
    <w:rsid w:val="000D5E0C"/>
    <w:rsid w:val="000D7742"/>
    <w:rsid w:val="000E0638"/>
    <w:rsid w:val="000E115A"/>
    <w:rsid w:val="000E1F90"/>
    <w:rsid w:val="000E5E86"/>
    <w:rsid w:val="000E6B76"/>
    <w:rsid w:val="000F0A84"/>
    <w:rsid w:val="000F112D"/>
    <w:rsid w:val="000F44B6"/>
    <w:rsid w:val="000F4F48"/>
    <w:rsid w:val="000F5083"/>
    <w:rsid w:val="000F6E34"/>
    <w:rsid w:val="000F6FC1"/>
    <w:rsid w:val="00100532"/>
    <w:rsid w:val="001071AA"/>
    <w:rsid w:val="00110125"/>
    <w:rsid w:val="00115531"/>
    <w:rsid w:val="00115C43"/>
    <w:rsid w:val="00117134"/>
    <w:rsid w:val="00121117"/>
    <w:rsid w:val="00121BAD"/>
    <w:rsid w:val="00124593"/>
    <w:rsid w:val="00126438"/>
    <w:rsid w:val="001264F2"/>
    <w:rsid w:val="001313EE"/>
    <w:rsid w:val="00133DC9"/>
    <w:rsid w:val="00137EED"/>
    <w:rsid w:val="0014120F"/>
    <w:rsid w:val="00144D61"/>
    <w:rsid w:val="00145FC5"/>
    <w:rsid w:val="00146535"/>
    <w:rsid w:val="00153650"/>
    <w:rsid w:val="00153E47"/>
    <w:rsid w:val="0016141C"/>
    <w:rsid w:val="001614BB"/>
    <w:rsid w:val="00165CB2"/>
    <w:rsid w:val="00171110"/>
    <w:rsid w:val="00171E56"/>
    <w:rsid w:val="00171ECC"/>
    <w:rsid w:val="0017382F"/>
    <w:rsid w:val="00174CDF"/>
    <w:rsid w:val="00175883"/>
    <w:rsid w:val="001801EC"/>
    <w:rsid w:val="0018289D"/>
    <w:rsid w:val="00184FB4"/>
    <w:rsid w:val="00185E1E"/>
    <w:rsid w:val="0018694E"/>
    <w:rsid w:val="001930C4"/>
    <w:rsid w:val="0019363A"/>
    <w:rsid w:val="00195B0C"/>
    <w:rsid w:val="00196C15"/>
    <w:rsid w:val="00197F1A"/>
    <w:rsid w:val="001A4A45"/>
    <w:rsid w:val="001A4FDC"/>
    <w:rsid w:val="001A6310"/>
    <w:rsid w:val="001A6982"/>
    <w:rsid w:val="001A6CE5"/>
    <w:rsid w:val="001A7578"/>
    <w:rsid w:val="001B0A91"/>
    <w:rsid w:val="001B0BF0"/>
    <w:rsid w:val="001B519C"/>
    <w:rsid w:val="001B7BF8"/>
    <w:rsid w:val="001C1FC9"/>
    <w:rsid w:val="001C30EF"/>
    <w:rsid w:val="001C40A9"/>
    <w:rsid w:val="001C46DF"/>
    <w:rsid w:val="001C7D54"/>
    <w:rsid w:val="001D07CF"/>
    <w:rsid w:val="001D110A"/>
    <w:rsid w:val="001D1D63"/>
    <w:rsid w:val="001D58CE"/>
    <w:rsid w:val="001D5CCE"/>
    <w:rsid w:val="001D62E6"/>
    <w:rsid w:val="001E0AB4"/>
    <w:rsid w:val="001E1840"/>
    <w:rsid w:val="001E38D9"/>
    <w:rsid w:val="001E5837"/>
    <w:rsid w:val="001E596A"/>
    <w:rsid w:val="001F5F35"/>
    <w:rsid w:val="001F7592"/>
    <w:rsid w:val="002057B0"/>
    <w:rsid w:val="00207073"/>
    <w:rsid w:val="00207711"/>
    <w:rsid w:val="00210343"/>
    <w:rsid w:val="00211E19"/>
    <w:rsid w:val="00212614"/>
    <w:rsid w:val="00215A55"/>
    <w:rsid w:val="00217825"/>
    <w:rsid w:val="0022002A"/>
    <w:rsid w:val="00223031"/>
    <w:rsid w:val="002246CE"/>
    <w:rsid w:val="00226A12"/>
    <w:rsid w:val="00230DB8"/>
    <w:rsid w:val="00234598"/>
    <w:rsid w:val="002350F5"/>
    <w:rsid w:val="002354C7"/>
    <w:rsid w:val="0024312C"/>
    <w:rsid w:val="00246D3F"/>
    <w:rsid w:val="002513A3"/>
    <w:rsid w:val="00252622"/>
    <w:rsid w:val="00252990"/>
    <w:rsid w:val="002540CF"/>
    <w:rsid w:val="00267E33"/>
    <w:rsid w:val="0027393C"/>
    <w:rsid w:val="00273A18"/>
    <w:rsid w:val="002768EE"/>
    <w:rsid w:val="0028352E"/>
    <w:rsid w:val="00286997"/>
    <w:rsid w:val="00290D1C"/>
    <w:rsid w:val="00291BED"/>
    <w:rsid w:val="00291F0D"/>
    <w:rsid w:val="00292C8D"/>
    <w:rsid w:val="002976FE"/>
    <w:rsid w:val="002A12DA"/>
    <w:rsid w:val="002A16C5"/>
    <w:rsid w:val="002A17C1"/>
    <w:rsid w:val="002A209D"/>
    <w:rsid w:val="002C0647"/>
    <w:rsid w:val="002C18C2"/>
    <w:rsid w:val="002C1E97"/>
    <w:rsid w:val="002C2BA5"/>
    <w:rsid w:val="002C4E96"/>
    <w:rsid w:val="002C4FBF"/>
    <w:rsid w:val="002C50D5"/>
    <w:rsid w:val="002D0251"/>
    <w:rsid w:val="002D231D"/>
    <w:rsid w:val="002D2D96"/>
    <w:rsid w:val="002E018C"/>
    <w:rsid w:val="002E077F"/>
    <w:rsid w:val="002E109E"/>
    <w:rsid w:val="002E6A85"/>
    <w:rsid w:val="002E6F10"/>
    <w:rsid w:val="002E7ABC"/>
    <w:rsid w:val="002F0C20"/>
    <w:rsid w:val="002F41CB"/>
    <w:rsid w:val="002F4A5E"/>
    <w:rsid w:val="002F4AA6"/>
    <w:rsid w:val="003010F4"/>
    <w:rsid w:val="00303B29"/>
    <w:rsid w:val="0030441A"/>
    <w:rsid w:val="00304ADC"/>
    <w:rsid w:val="0031134D"/>
    <w:rsid w:val="00313A91"/>
    <w:rsid w:val="00314AD2"/>
    <w:rsid w:val="00315872"/>
    <w:rsid w:val="00316D27"/>
    <w:rsid w:val="00316ECA"/>
    <w:rsid w:val="003255D9"/>
    <w:rsid w:val="003276B6"/>
    <w:rsid w:val="00327B0F"/>
    <w:rsid w:val="00331972"/>
    <w:rsid w:val="003339B3"/>
    <w:rsid w:val="00334470"/>
    <w:rsid w:val="00337813"/>
    <w:rsid w:val="00342CF9"/>
    <w:rsid w:val="0034389D"/>
    <w:rsid w:val="00345F06"/>
    <w:rsid w:val="0035094E"/>
    <w:rsid w:val="00362C7D"/>
    <w:rsid w:val="00362E44"/>
    <w:rsid w:val="0036396B"/>
    <w:rsid w:val="00364F1A"/>
    <w:rsid w:val="00371807"/>
    <w:rsid w:val="00374806"/>
    <w:rsid w:val="00374958"/>
    <w:rsid w:val="0037593D"/>
    <w:rsid w:val="00377ED1"/>
    <w:rsid w:val="003806DE"/>
    <w:rsid w:val="0038353A"/>
    <w:rsid w:val="00386606"/>
    <w:rsid w:val="00391B16"/>
    <w:rsid w:val="00394BBA"/>
    <w:rsid w:val="00395FE0"/>
    <w:rsid w:val="003A0C24"/>
    <w:rsid w:val="003A14C4"/>
    <w:rsid w:val="003A3296"/>
    <w:rsid w:val="003A554C"/>
    <w:rsid w:val="003B329D"/>
    <w:rsid w:val="003B5AEE"/>
    <w:rsid w:val="003B64FA"/>
    <w:rsid w:val="003B6590"/>
    <w:rsid w:val="003C0EC1"/>
    <w:rsid w:val="003C1C41"/>
    <w:rsid w:val="003C3C0E"/>
    <w:rsid w:val="003C3E48"/>
    <w:rsid w:val="003C5554"/>
    <w:rsid w:val="003C58B4"/>
    <w:rsid w:val="003D085C"/>
    <w:rsid w:val="003D4C38"/>
    <w:rsid w:val="003D5A68"/>
    <w:rsid w:val="003E0D64"/>
    <w:rsid w:val="003E0F31"/>
    <w:rsid w:val="003E471E"/>
    <w:rsid w:val="003E498E"/>
    <w:rsid w:val="003E4A0C"/>
    <w:rsid w:val="003E6D4E"/>
    <w:rsid w:val="003E6E5B"/>
    <w:rsid w:val="003F46CF"/>
    <w:rsid w:val="003F6252"/>
    <w:rsid w:val="00402BA6"/>
    <w:rsid w:val="004045D3"/>
    <w:rsid w:val="00405199"/>
    <w:rsid w:val="00405D2F"/>
    <w:rsid w:val="00406395"/>
    <w:rsid w:val="00413FC6"/>
    <w:rsid w:val="00416D03"/>
    <w:rsid w:val="0041768F"/>
    <w:rsid w:val="004228A6"/>
    <w:rsid w:val="00424281"/>
    <w:rsid w:val="0042666E"/>
    <w:rsid w:val="004267D9"/>
    <w:rsid w:val="00427D9C"/>
    <w:rsid w:val="0043163F"/>
    <w:rsid w:val="00431AB7"/>
    <w:rsid w:val="0043216F"/>
    <w:rsid w:val="004358CA"/>
    <w:rsid w:val="00436A36"/>
    <w:rsid w:val="004373DD"/>
    <w:rsid w:val="0044190A"/>
    <w:rsid w:val="0044476D"/>
    <w:rsid w:val="0044531C"/>
    <w:rsid w:val="004505ED"/>
    <w:rsid w:val="00450C7B"/>
    <w:rsid w:val="004515FF"/>
    <w:rsid w:val="00457115"/>
    <w:rsid w:val="004645EE"/>
    <w:rsid w:val="00466A87"/>
    <w:rsid w:val="0047259F"/>
    <w:rsid w:val="00473F36"/>
    <w:rsid w:val="00475FA0"/>
    <w:rsid w:val="004873CB"/>
    <w:rsid w:val="004940EA"/>
    <w:rsid w:val="004A0921"/>
    <w:rsid w:val="004A7CC9"/>
    <w:rsid w:val="004B0482"/>
    <w:rsid w:val="004B751A"/>
    <w:rsid w:val="004C1F2B"/>
    <w:rsid w:val="004C3EC8"/>
    <w:rsid w:val="004D1870"/>
    <w:rsid w:val="004D587D"/>
    <w:rsid w:val="004D5D71"/>
    <w:rsid w:val="004D6CB0"/>
    <w:rsid w:val="004E2301"/>
    <w:rsid w:val="004E6813"/>
    <w:rsid w:val="004E7B95"/>
    <w:rsid w:val="004F5B7F"/>
    <w:rsid w:val="005006F7"/>
    <w:rsid w:val="00505A47"/>
    <w:rsid w:val="0051190C"/>
    <w:rsid w:val="00517B0F"/>
    <w:rsid w:val="00520907"/>
    <w:rsid w:val="00520BA6"/>
    <w:rsid w:val="00520CB2"/>
    <w:rsid w:val="00527021"/>
    <w:rsid w:val="00527F3F"/>
    <w:rsid w:val="005309E9"/>
    <w:rsid w:val="005318E6"/>
    <w:rsid w:val="00532A44"/>
    <w:rsid w:val="0053329C"/>
    <w:rsid w:val="0053575C"/>
    <w:rsid w:val="0054224F"/>
    <w:rsid w:val="005446F4"/>
    <w:rsid w:val="00546036"/>
    <w:rsid w:val="00547358"/>
    <w:rsid w:val="00547705"/>
    <w:rsid w:val="00547964"/>
    <w:rsid w:val="00550791"/>
    <w:rsid w:val="00551ED0"/>
    <w:rsid w:val="0055250F"/>
    <w:rsid w:val="005555A0"/>
    <w:rsid w:val="00556293"/>
    <w:rsid w:val="00556476"/>
    <w:rsid w:val="00556AC5"/>
    <w:rsid w:val="005573EA"/>
    <w:rsid w:val="00557749"/>
    <w:rsid w:val="005602E9"/>
    <w:rsid w:val="00560396"/>
    <w:rsid w:val="00560DBE"/>
    <w:rsid w:val="00560FF0"/>
    <w:rsid w:val="00562132"/>
    <w:rsid w:val="00564C92"/>
    <w:rsid w:val="005702B4"/>
    <w:rsid w:val="0057079E"/>
    <w:rsid w:val="00573571"/>
    <w:rsid w:val="00574469"/>
    <w:rsid w:val="005766C2"/>
    <w:rsid w:val="00580F92"/>
    <w:rsid w:val="0058193D"/>
    <w:rsid w:val="0058243E"/>
    <w:rsid w:val="005841F9"/>
    <w:rsid w:val="00585797"/>
    <w:rsid w:val="0058607E"/>
    <w:rsid w:val="00590525"/>
    <w:rsid w:val="005908A0"/>
    <w:rsid w:val="0059551A"/>
    <w:rsid w:val="00596166"/>
    <w:rsid w:val="005A3957"/>
    <w:rsid w:val="005A4844"/>
    <w:rsid w:val="005A4B94"/>
    <w:rsid w:val="005B01C3"/>
    <w:rsid w:val="005B1778"/>
    <w:rsid w:val="005B1834"/>
    <w:rsid w:val="005B4AB5"/>
    <w:rsid w:val="005B5D1B"/>
    <w:rsid w:val="005C1C9E"/>
    <w:rsid w:val="005C69E8"/>
    <w:rsid w:val="005C7530"/>
    <w:rsid w:val="005D0A14"/>
    <w:rsid w:val="005D14EC"/>
    <w:rsid w:val="005D2ECE"/>
    <w:rsid w:val="005D4D76"/>
    <w:rsid w:val="005E2C84"/>
    <w:rsid w:val="005E4A7D"/>
    <w:rsid w:val="005F0374"/>
    <w:rsid w:val="005F0B67"/>
    <w:rsid w:val="005F19A3"/>
    <w:rsid w:val="005F19CA"/>
    <w:rsid w:val="005F1B00"/>
    <w:rsid w:val="005F23B2"/>
    <w:rsid w:val="005F6BFC"/>
    <w:rsid w:val="005F7E8C"/>
    <w:rsid w:val="006001A5"/>
    <w:rsid w:val="0060032F"/>
    <w:rsid w:val="00600F38"/>
    <w:rsid w:val="00602E1F"/>
    <w:rsid w:val="00603571"/>
    <w:rsid w:val="006141C9"/>
    <w:rsid w:val="00617A0B"/>
    <w:rsid w:val="00617A31"/>
    <w:rsid w:val="00617E00"/>
    <w:rsid w:val="006209E4"/>
    <w:rsid w:val="00622808"/>
    <w:rsid w:val="00624C0E"/>
    <w:rsid w:val="00632362"/>
    <w:rsid w:val="00640266"/>
    <w:rsid w:val="006461DD"/>
    <w:rsid w:val="00650640"/>
    <w:rsid w:val="0065591D"/>
    <w:rsid w:val="00655961"/>
    <w:rsid w:val="00663043"/>
    <w:rsid w:val="00665E73"/>
    <w:rsid w:val="00671790"/>
    <w:rsid w:val="00671B96"/>
    <w:rsid w:val="006737F5"/>
    <w:rsid w:val="0067541A"/>
    <w:rsid w:val="00676665"/>
    <w:rsid w:val="006810E8"/>
    <w:rsid w:val="00682A10"/>
    <w:rsid w:val="00685A98"/>
    <w:rsid w:val="00685F53"/>
    <w:rsid w:val="00686EFE"/>
    <w:rsid w:val="00687860"/>
    <w:rsid w:val="00694FEE"/>
    <w:rsid w:val="006A26DF"/>
    <w:rsid w:val="006A501C"/>
    <w:rsid w:val="006A624A"/>
    <w:rsid w:val="006B0CF5"/>
    <w:rsid w:val="006B490B"/>
    <w:rsid w:val="006B49FE"/>
    <w:rsid w:val="006B5093"/>
    <w:rsid w:val="006C0545"/>
    <w:rsid w:val="006C1853"/>
    <w:rsid w:val="006C3473"/>
    <w:rsid w:val="006D622F"/>
    <w:rsid w:val="006E12D9"/>
    <w:rsid w:val="006E2662"/>
    <w:rsid w:val="006E5BB6"/>
    <w:rsid w:val="006E734B"/>
    <w:rsid w:val="006E78BA"/>
    <w:rsid w:val="006F0EF9"/>
    <w:rsid w:val="006F193B"/>
    <w:rsid w:val="006F32C5"/>
    <w:rsid w:val="006F5B45"/>
    <w:rsid w:val="006F6F5C"/>
    <w:rsid w:val="006F7003"/>
    <w:rsid w:val="006F79BC"/>
    <w:rsid w:val="007009F9"/>
    <w:rsid w:val="00703EA2"/>
    <w:rsid w:val="0070559D"/>
    <w:rsid w:val="00711260"/>
    <w:rsid w:val="0071376B"/>
    <w:rsid w:val="00714496"/>
    <w:rsid w:val="0071533E"/>
    <w:rsid w:val="00715FC7"/>
    <w:rsid w:val="007171F6"/>
    <w:rsid w:val="007206B1"/>
    <w:rsid w:val="00724011"/>
    <w:rsid w:val="00726E4D"/>
    <w:rsid w:val="007324D2"/>
    <w:rsid w:val="00744618"/>
    <w:rsid w:val="00753E59"/>
    <w:rsid w:val="00761E50"/>
    <w:rsid w:val="0076730E"/>
    <w:rsid w:val="0076756A"/>
    <w:rsid w:val="00771A65"/>
    <w:rsid w:val="007776B7"/>
    <w:rsid w:val="00786AE7"/>
    <w:rsid w:val="00790BFB"/>
    <w:rsid w:val="00795AD5"/>
    <w:rsid w:val="00796271"/>
    <w:rsid w:val="007A0072"/>
    <w:rsid w:val="007A285D"/>
    <w:rsid w:val="007A2B52"/>
    <w:rsid w:val="007A5856"/>
    <w:rsid w:val="007B4D83"/>
    <w:rsid w:val="007B729A"/>
    <w:rsid w:val="007B7982"/>
    <w:rsid w:val="007C6EB5"/>
    <w:rsid w:val="007C7074"/>
    <w:rsid w:val="007D1380"/>
    <w:rsid w:val="007D20A0"/>
    <w:rsid w:val="007E2D8B"/>
    <w:rsid w:val="007E31FE"/>
    <w:rsid w:val="007E47B3"/>
    <w:rsid w:val="007E67C4"/>
    <w:rsid w:val="007F01F3"/>
    <w:rsid w:val="007F6F49"/>
    <w:rsid w:val="007F71CB"/>
    <w:rsid w:val="00800067"/>
    <w:rsid w:val="008007E1"/>
    <w:rsid w:val="00802CE6"/>
    <w:rsid w:val="00804870"/>
    <w:rsid w:val="00804C8B"/>
    <w:rsid w:val="00805899"/>
    <w:rsid w:val="00805D3F"/>
    <w:rsid w:val="0080657A"/>
    <w:rsid w:val="008109CA"/>
    <w:rsid w:val="00814F8C"/>
    <w:rsid w:val="00822235"/>
    <w:rsid w:val="00823FCB"/>
    <w:rsid w:val="008252A8"/>
    <w:rsid w:val="0082562F"/>
    <w:rsid w:val="008256E6"/>
    <w:rsid w:val="00830B4A"/>
    <w:rsid w:val="00831EED"/>
    <w:rsid w:val="0083385A"/>
    <w:rsid w:val="00833FD0"/>
    <w:rsid w:val="0083526A"/>
    <w:rsid w:val="00840084"/>
    <w:rsid w:val="008416BE"/>
    <w:rsid w:val="008431A2"/>
    <w:rsid w:val="00853809"/>
    <w:rsid w:val="00853AE8"/>
    <w:rsid w:val="0085425A"/>
    <w:rsid w:val="00854333"/>
    <w:rsid w:val="0085485E"/>
    <w:rsid w:val="00854FFF"/>
    <w:rsid w:val="008631C9"/>
    <w:rsid w:val="00866AD1"/>
    <w:rsid w:val="00877549"/>
    <w:rsid w:val="00880B06"/>
    <w:rsid w:val="00882CA2"/>
    <w:rsid w:val="00882ED1"/>
    <w:rsid w:val="0088472D"/>
    <w:rsid w:val="008915F7"/>
    <w:rsid w:val="00896D07"/>
    <w:rsid w:val="008A00C8"/>
    <w:rsid w:val="008A279D"/>
    <w:rsid w:val="008A43A8"/>
    <w:rsid w:val="008A4AA6"/>
    <w:rsid w:val="008A693F"/>
    <w:rsid w:val="008B0FB1"/>
    <w:rsid w:val="008B16F0"/>
    <w:rsid w:val="008B25B8"/>
    <w:rsid w:val="008B48F5"/>
    <w:rsid w:val="008B49E1"/>
    <w:rsid w:val="008B538A"/>
    <w:rsid w:val="008B7ACF"/>
    <w:rsid w:val="008C0A40"/>
    <w:rsid w:val="008C3201"/>
    <w:rsid w:val="008C3CCB"/>
    <w:rsid w:val="008C7F94"/>
    <w:rsid w:val="008D39AF"/>
    <w:rsid w:val="008D4205"/>
    <w:rsid w:val="008D6DC6"/>
    <w:rsid w:val="008D71D1"/>
    <w:rsid w:val="008E457C"/>
    <w:rsid w:val="008E5D7E"/>
    <w:rsid w:val="008E7E22"/>
    <w:rsid w:val="008F04F2"/>
    <w:rsid w:val="008F65D7"/>
    <w:rsid w:val="00901022"/>
    <w:rsid w:val="009049CD"/>
    <w:rsid w:val="00904A7C"/>
    <w:rsid w:val="0090799E"/>
    <w:rsid w:val="00912622"/>
    <w:rsid w:val="00916A3E"/>
    <w:rsid w:val="00921888"/>
    <w:rsid w:val="00925494"/>
    <w:rsid w:val="00925980"/>
    <w:rsid w:val="00930153"/>
    <w:rsid w:val="00935A20"/>
    <w:rsid w:val="009364DF"/>
    <w:rsid w:val="00936BAF"/>
    <w:rsid w:val="009415F2"/>
    <w:rsid w:val="00941CB1"/>
    <w:rsid w:val="009425FB"/>
    <w:rsid w:val="00947E04"/>
    <w:rsid w:val="00950992"/>
    <w:rsid w:val="00951B9C"/>
    <w:rsid w:val="00953BD3"/>
    <w:rsid w:val="009568CC"/>
    <w:rsid w:val="00957F87"/>
    <w:rsid w:val="009645A2"/>
    <w:rsid w:val="00964C13"/>
    <w:rsid w:val="0096525A"/>
    <w:rsid w:val="0096534C"/>
    <w:rsid w:val="00967DEF"/>
    <w:rsid w:val="009708CB"/>
    <w:rsid w:val="00972184"/>
    <w:rsid w:val="00973BD2"/>
    <w:rsid w:val="00981D6D"/>
    <w:rsid w:val="00985893"/>
    <w:rsid w:val="00987F71"/>
    <w:rsid w:val="00991675"/>
    <w:rsid w:val="00993DC6"/>
    <w:rsid w:val="0099478B"/>
    <w:rsid w:val="009956A4"/>
    <w:rsid w:val="00995B14"/>
    <w:rsid w:val="009A42B2"/>
    <w:rsid w:val="009A778D"/>
    <w:rsid w:val="009B4810"/>
    <w:rsid w:val="009B593C"/>
    <w:rsid w:val="009B6467"/>
    <w:rsid w:val="009B6FC0"/>
    <w:rsid w:val="009C082F"/>
    <w:rsid w:val="009C1AE2"/>
    <w:rsid w:val="009C2B4D"/>
    <w:rsid w:val="009C2E17"/>
    <w:rsid w:val="009C7C79"/>
    <w:rsid w:val="009D01D5"/>
    <w:rsid w:val="009D20F1"/>
    <w:rsid w:val="009E4EE1"/>
    <w:rsid w:val="009E6959"/>
    <w:rsid w:val="009F06B0"/>
    <w:rsid w:val="009F1717"/>
    <w:rsid w:val="009F1821"/>
    <w:rsid w:val="009F6BA9"/>
    <w:rsid w:val="00A01661"/>
    <w:rsid w:val="00A019E6"/>
    <w:rsid w:val="00A02D9F"/>
    <w:rsid w:val="00A04995"/>
    <w:rsid w:val="00A05CBA"/>
    <w:rsid w:val="00A05E11"/>
    <w:rsid w:val="00A10DE4"/>
    <w:rsid w:val="00A207E5"/>
    <w:rsid w:val="00A20BEA"/>
    <w:rsid w:val="00A21117"/>
    <w:rsid w:val="00A23B2E"/>
    <w:rsid w:val="00A30615"/>
    <w:rsid w:val="00A30E28"/>
    <w:rsid w:val="00A33066"/>
    <w:rsid w:val="00A34902"/>
    <w:rsid w:val="00A35A90"/>
    <w:rsid w:val="00A432D3"/>
    <w:rsid w:val="00A458CA"/>
    <w:rsid w:val="00A46757"/>
    <w:rsid w:val="00A55690"/>
    <w:rsid w:val="00A56A0E"/>
    <w:rsid w:val="00A56AE0"/>
    <w:rsid w:val="00A624EB"/>
    <w:rsid w:val="00A62938"/>
    <w:rsid w:val="00A738B4"/>
    <w:rsid w:val="00A73DB0"/>
    <w:rsid w:val="00A7494C"/>
    <w:rsid w:val="00A757A1"/>
    <w:rsid w:val="00A77ED0"/>
    <w:rsid w:val="00A809EF"/>
    <w:rsid w:val="00A812AA"/>
    <w:rsid w:val="00A81588"/>
    <w:rsid w:val="00A8170B"/>
    <w:rsid w:val="00A846F4"/>
    <w:rsid w:val="00A84F1F"/>
    <w:rsid w:val="00A855D1"/>
    <w:rsid w:val="00A85B1D"/>
    <w:rsid w:val="00A85D9F"/>
    <w:rsid w:val="00A904C5"/>
    <w:rsid w:val="00A906CB"/>
    <w:rsid w:val="00A92624"/>
    <w:rsid w:val="00A92ACA"/>
    <w:rsid w:val="00A937CF"/>
    <w:rsid w:val="00AA50BD"/>
    <w:rsid w:val="00AA5CD8"/>
    <w:rsid w:val="00AA69CD"/>
    <w:rsid w:val="00AA6A85"/>
    <w:rsid w:val="00AA71FF"/>
    <w:rsid w:val="00AB2FFC"/>
    <w:rsid w:val="00AB6DD1"/>
    <w:rsid w:val="00AB6EA9"/>
    <w:rsid w:val="00AC11A7"/>
    <w:rsid w:val="00AC1969"/>
    <w:rsid w:val="00AC41C3"/>
    <w:rsid w:val="00AD16EA"/>
    <w:rsid w:val="00AD2C28"/>
    <w:rsid w:val="00AD7091"/>
    <w:rsid w:val="00AD70EE"/>
    <w:rsid w:val="00AE586B"/>
    <w:rsid w:val="00AF00FD"/>
    <w:rsid w:val="00AF20D7"/>
    <w:rsid w:val="00AF22B9"/>
    <w:rsid w:val="00AF4684"/>
    <w:rsid w:val="00AF496B"/>
    <w:rsid w:val="00AF5CC6"/>
    <w:rsid w:val="00AF5FC1"/>
    <w:rsid w:val="00B14121"/>
    <w:rsid w:val="00B15FD3"/>
    <w:rsid w:val="00B20AF7"/>
    <w:rsid w:val="00B237AF"/>
    <w:rsid w:val="00B26085"/>
    <w:rsid w:val="00B2709D"/>
    <w:rsid w:val="00B304FD"/>
    <w:rsid w:val="00B3097C"/>
    <w:rsid w:val="00B31084"/>
    <w:rsid w:val="00B32890"/>
    <w:rsid w:val="00B32A59"/>
    <w:rsid w:val="00B3338B"/>
    <w:rsid w:val="00B33833"/>
    <w:rsid w:val="00B37562"/>
    <w:rsid w:val="00B418AE"/>
    <w:rsid w:val="00B42962"/>
    <w:rsid w:val="00B43D47"/>
    <w:rsid w:val="00B44E34"/>
    <w:rsid w:val="00B50C48"/>
    <w:rsid w:val="00B51649"/>
    <w:rsid w:val="00B51D68"/>
    <w:rsid w:val="00B53BE1"/>
    <w:rsid w:val="00B54A79"/>
    <w:rsid w:val="00B54B70"/>
    <w:rsid w:val="00B56812"/>
    <w:rsid w:val="00B574A9"/>
    <w:rsid w:val="00B60A28"/>
    <w:rsid w:val="00B60EB2"/>
    <w:rsid w:val="00B6329C"/>
    <w:rsid w:val="00B649C3"/>
    <w:rsid w:val="00B64ADA"/>
    <w:rsid w:val="00B66644"/>
    <w:rsid w:val="00B73558"/>
    <w:rsid w:val="00B73F2A"/>
    <w:rsid w:val="00B741C3"/>
    <w:rsid w:val="00B7517B"/>
    <w:rsid w:val="00B7564C"/>
    <w:rsid w:val="00B834FB"/>
    <w:rsid w:val="00B9149E"/>
    <w:rsid w:val="00B91C43"/>
    <w:rsid w:val="00B928AC"/>
    <w:rsid w:val="00B932F0"/>
    <w:rsid w:val="00B93351"/>
    <w:rsid w:val="00BB12AC"/>
    <w:rsid w:val="00BB3473"/>
    <w:rsid w:val="00BB518D"/>
    <w:rsid w:val="00BB6E8E"/>
    <w:rsid w:val="00BB7CC5"/>
    <w:rsid w:val="00BC1355"/>
    <w:rsid w:val="00BC1817"/>
    <w:rsid w:val="00BC3B6B"/>
    <w:rsid w:val="00BD111D"/>
    <w:rsid w:val="00BD22FA"/>
    <w:rsid w:val="00BD284F"/>
    <w:rsid w:val="00BD601B"/>
    <w:rsid w:val="00BE01AC"/>
    <w:rsid w:val="00BE24E9"/>
    <w:rsid w:val="00BE65A1"/>
    <w:rsid w:val="00BF59F9"/>
    <w:rsid w:val="00C00A84"/>
    <w:rsid w:val="00C01D16"/>
    <w:rsid w:val="00C02399"/>
    <w:rsid w:val="00C02493"/>
    <w:rsid w:val="00C03ACE"/>
    <w:rsid w:val="00C11F9F"/>
    <w:rsid w:val="00C120BF"/>
    <w:rsid w:val="00C125EE"/>
    <w:rsid w:val="00C15B2F"/>
    <w:rsid w:val="00C16D85"/>
    <w:rsid w:val="00C236C2"/>
    <w:rsid w:val="00C23ADF"/>
    <w:rsid w:val="00C23E2A"/>
    <w:rsid w:val="00C24D0D"/>
    <w:rsid w:val="00C30E9B"/>
    <w:rsid w:val="00C3264B"/>
    <w:rsid w:val="00C35B82"/>
    <w:rsid w:val="00C37928"/>
    <w:rsid w:val="00C37997"/>
    <w:rsid w:val="00C44928"/>
    <w:rsid w:val="00C455C1"/>
    <w:rsid w:val="00C460A6"/>
    <w:rsid w:val="00C51D40"/>
    <w:rsid w:val="00C57125"/>
    <w:rsid w:val="00C57E63"/>
    <w:rsid w:val="00C6621D"/>
    <w:rsid w:val="00C6752A"/>
    <w:rsid w:val="00C7513E"/>
    <w:rsid w:val="00C819DB"/>
    <w:rsid w:val="00C82C07"/>
    <w:rsid w:val="00C83537"/>
    <w:rsid w:val="00C8405C"/>
    <w:rsid w:val="00C90831"/>
    <w:rsid w:val="00C921B3"/>
    <w:rsid w:val="00C928B5"/>
    <w:rsid w:val="00C929EF"/>
    <w:rsid w:val="00C946EF"/>
    <w:rsid w:val="00CA10EE"/>
    <w:rsid w:val="00CA1933"/>
    <w:rsid w:val="00CA23CF"/>
    <w:rsid w:val="00CB3DBB"/>
    <w:rsid w:val="00CB57CF"/>
    <w:rsid w:val="00CB5F45"/>
    <w:rsid w:val="00CC0B41"/>
    <w:rsid w:val="00CC36FB"/>
    <w:rsid w:val="00CC3B44"/>
    <w:rsid w:val="00CC3DBD"/>
    <w:rsid w:val="00CC5D8C"/>
    <w:rsid w:val="00CD5ACF"/>
    <w:rsid w:val="00CD64DA"/>
    <w:rsid w:val="00CD7C17"/>
    <w:rsid w:val="00CE0791"/>
    <w:rsid w:val="00CE1F96"/>
    <w:rsid w:val="00CE2236"/>
    <w:rsid w:val="00CE261F"/>
    <w:rsid w:val="00CE6CC2"/>
    <w:rsid w:val="00CF49E4"/>
    <w:rsid w:val="00CF7DC3"/>
    <w:rsid w:val="00D00DB0"/>
    <w:rsid w:val="00D01C55"/>
    <w:rsid w:val="00D215A7"/>
    <w:rsid w:val="00D21EF7"/>
    <w:rsid w:val="00D23216"/>
    <w:rsid w:val="00D26753"/>
    <w:rsid w:val="00D312E7"/>
    <w:rsid w:val="00D3135D"/>
    <w:rsid w:val="00D32E54"/>
    <w:rsid w:val="00D3638A"/>
    <w:rsid w:val="00D365EA"/>
    <w:rsid w:val="00D41316"/>
    <w:rsid w:val="00D4382A"/>
    <w:rsid w:val="00D45B2B"/>
    <w:rsid w:val="00D50CD7"/>
    <w:rsid w:val="00D50EB0"/>
    <w:rsid w:val="00D50F66"/>
    <w:rsid w:val="00D53FBC"/>
    <w:rsid w:val="00D54BE3"/>
    <w:rsid w:val="00D55708"/>
    <w:rsid w:val="00D577F2"/>
    <w:rsid w:val="00D57C50"/>
    <w:rsid w:val="00D60E41"/>
    <w:rsid w:val="00D63B6F"/>
    <w:rsid w:val="00D65AD5"/>
    <w:rsid w:val="00D65C88"/>
    <w:rsid w:val="00D65FC4"/>
    <w:rsid w:val="00D66224"/>
    <w:rsid w:val="00D66409"/>
    <w:rsid w:val="00D667D6"/>
    <w:rsid w:val="00D70A6F"/>
    <w:rsid w:val="00D77D04"/>
    <w:rsid w:val="00D82B84"/>
    <w:rsid w:val="00D872AA"/>
    <w:rsid w:val="00D91073"/>
    <w:rsid w:val="00D9244A"/>
    <w:rsid w:val="00D943A3"/>
    <w:rsid w:val="00DA3AF8"/>
    <w:rsid w:val="00DA6A75"/>
    <w:rsid w:val="00DA6D0F"/>
    <w:rsid w:val="00DA7617"/>
    <w:rsid w:val="00DB127D"/>
    <w:rsid w:val="00DB23B6"/>
    <w:rsid w:val="00DB480B"/>
    <w:rsid w:val="00DB5A00"/>
    <w:rsid w:val="00DB658A"/>
    <w:rsid w:val="00DB78F7"/>
    <w:rsid w:val="00DC07F3"/>
    <w:rsid w:val="00DC2EFA"/>
    <w:rsid w:val="00DC4D3E"/>
    <w:rsid w:val="00DC5837"/>
    <w:rsid w:val="00DD0397"/>
    <w:rsid w:val="00DD48F9"/>
    <w:rsid w:val="00DF0B5E"/>
    <w:rsid w:val="00DF0ECF"/>
    <w:rsid w:val="00DF0F0A"/>
    <w:rsid w:val="00DF5E0F"/>
    <w:rsid w:val="00E0330D"/>
    <w:rsid w:val="00E03430"/>
    <w:rsid w:val="00E11DF6"/>
    <w:rsid w:val="00E12DE8"/>
    <w:rsid w:val="00E14B16"/>
    <w:rsid w:val="00E167D3"/>
    <w:rsid w:val="00E17FB8"/>
    <w:rsid w:val="00E200FC"/>
    <w:rsid w:val="00E20853"/>
    <w:rsid w:val="00E20C08"/>
    <w:rsid w:val="00E24413"/>
    <w:rsid w:val="00E2623B"/>
    <w:rsid w:val="00E30F86"/>
    <w:rsid w:val="00E314F2"/>
    <w:rsid w:val="00E32D9A"/>
    <w:rsid w:val="00E34AC7"/>
    <w:rsid w:val="00E35C1B"/>
    <w:rsid w:val="00E4161E"/>
    <w:rsid w:val="00E42E5D"/>
    <w:rsid w:val="00E45783"/>
    <w:rsid w:val="00E46101"/>
    <w:rsid w:val="00E470B9"/>
    <w:rsid w:val="00E5172F"/>
    <w:rsid w:val="00E57B66"/>
    <w:rsid w:val="00E60B02"/>
    <w:rsid w:val="00E62C54"/>
    <w:rsid w:val="00E63F6A"/>
    <w:rsid w:val="00E64F3C"/>
    <w:rsid w:val="00E6771B"/>
    <w:rsid w:val="00E71976"/>
    <w:rsid w:val="00E73A22"/>
    <w:rsid w:val="00E74BDA"/>
    <w:rsid w:val="00E80793"/>
    <w:rsid w:val="00E860B2"/>
    <w:rsid w:val="00E919B5"/>
    <w:rsid w:val="00EB335E"/>
    <w:rsid w:val="00EB3D61"/>
    <w:rsid w:val="00EB6CC0"/>
    <w:rsid w:val="00EC38DC"/>
    <w:rsid w:val="00EC3F8C"/>
    <w:rsid w:val="00EC5B91"/>
    <w:rsid w:val="00ED0E3D"/>
    <w:rsid w:val="00ED1F0A"/>
    <w:rsid w:val="00ED6EC6"/>
    <w:rsid w:val="00EE3702"/>
    <w:rsid w:val="00EE6A50"/>
    <w:rsid w:val="00EE731B"/>
    <w:rsid w:val="00EF0B5D"/>
    <w:rsid w:val="00EF123D"/>
    <w:rsid w:val="00EF1ECC"/>
    <w:rsid w:val="00EF30AA"/>
    <w:rsid w:val="00F0285B"/>
    <w:rsid w:val="00F039C4"/>
    <w:rsid w:val="00F10D74"/>
    <w:rsid w:val="00F2026B"/>
    <w:rsid w:val="00F207CF"/>
    <w:rsid w:val="00F213E7"/>
    <w:rsid w:val="00F27D18"/>
    <w:rsid w:val="00F27F9C"/>
    <w:rsid w:val="00F3073E"/>
    <w:rsid w:val="00F41353"/>
    <w:rsid w:val="00F4197A"/>
    <w:rsid w:val="00F42DFD"/>
    <w:rsid w:val="00F42FAD"/>
    <w:rsid w:val="00F433FF"/>
    <w:rsid w:val="00F47A21"/>
    <w:rsid w:val="00F54BE8"/>
    <w:rsid w:val="00F55D7D"/>
    <w:rsid w:val="00F616A2"/>
    <w:rsid w:val="00F6240F"/>
    <w:rsid w:val="00F65395"/>
    <w:rsid w:val="00F663C0"/>
    <w:rsid w:val="00F71C71"/>
    <w:rsid w:val="00F7310D"/>
    <w:rsid w:val="00F74E6E"/>
    <w:rsid w:val="00F8107D"/>
    <w:rsid w:val="00F813F6"/>
    <w:rsid w:val="00F9055D"/>
    <w:rsid w:val="00F92F3F"/>
    <w:rsid w:val="00F946DD"/>
    <w:rsid w:val="00F9629E"/>
    <w:rsid w:val="00F9697C"/>
    <w:rsid w:val="00F97585"/>
    <w:rsid w:val="00F975FE"/>
    <w:rsid w:val="00FA197B"/>
    <w:rsid w:val="00FA3EBB"/>
    <w:rsid w:val="00FA690E"/>
    <w:rsid w:val="00FA71E5"/>
    <w:rsid w:val="00FB395D"/>
    <w:rsid w:val="00FB741A"/>
    <w:rsid w:val="00FB75A2"/>
    <w:rsid w:val="00FB79B1"/>
    <w:rsid w:val="00FC13C4"/>
    <w:rsid w:val="00FC14AC"/>
    <w:rsid w:val="00FC1DDC"/>
    <w:rsid w:val="00FD5C56"/>
    <w:rsid w:val="00FE007C"/>
    <w:rsid w:val="00FE6528"/>
    <w:rsid w:val="00FF297B"/>
    <w:rsid w:val="00FF2DE7"/>
    <w:rsid w:val="00FF2E34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6145" fillcolor="none [1951]" strokecolor="none [3212]">
      <v:fill color="none [1951]"/>
      <v:stroke color="none [3212]"/>
    </o:shapedefaults>
    <o:shapelayout v:ext="edit">
      <o:idmap v:ext="edit" data="1"/>
    </o:shapelayout>
  </w:shapeDefaults>
  <w:decimalSymbol w:val="."/>
  <w:listSeparator w:val=","/>
  <w14:docId w14:val="00D1D2DC"/>
  <w15:docId w15:val="{70EA316D-D08C-400D-B80D-72434863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ListParagraph"/>
    <w:qFormat/>
    <w:rsid w:val="00D312E7"/>
    <w:pPr>
      <w:spacing w:line="360" w:lineRule="auto"/>
      <w:ind w:left="7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qFormat/>
    <w:rsid w:val="009C7C79"/>
    <w:pPr>
      <w:keepNext/>
      <w:numPr>
        <w:numId w:val="30"/>
      </w:numPr>
      <w:spacing w:before="240" w:after="60" w:line="360" w:lineRule="auto"/>
      <w:outlineLvl w:val="0"/>
    </w:pPr>
    <w:rPr>
      <w:rFonts w:eastAsia="Times New Roman" w:cs="Arial"/>
      <w:b/>
      <w:color w:val="000000" w:themeColor="text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0468FB"/>
    <w:pPr>
      <w:outlineLvl w:val="1"/>
    </w:pPr>
    <w:rPr>
      <w:b/>
      <w:sz w:val="24"/>
      <w:szCs w:val="24"/>
    </w:rPr>
  </w:style>
  <w:style w:type="paragraph" w:styleId="Heading3">
    <w:name w:val="heading 3"/>
    <w:next w:val="BodyText"/>
    <w:link w:val="Heading3Char"/>
    <w:qFormat/>
    <w:rsid w:val="005F1B00"/>
    <w:pPr>
      <w:keepNext/>
      <w:numPr>
        <w:ilvl w:val="2"/>
        <w:numId w:val="30"/>
      </w:numPr>
      <w:tabs>
        <w:tab w:val="left" w:pos="907"/>
      </w:tabs>
      <w:spacing w:before="200" w:after="120"/>
      <w:outlineLvl w:val="2"/>
    </w:pPr>
    <w:rPr>
      <w:rFonts w:eastAsia="Times New Roman" w:cs="Arial"/>
      <w:b/>
      <w:color w:val="548DD4"/>
      <w:sz w:val="24"/>
      <w:szCs w:val="26"/>
      <w:lang w:eastAsia="en-US"/>
    </w:rPr>
  </w:style>
  <w:style w:type="paragraph" w:styleId="Heading4">
    <w:name w:val="heading 4"/>
    <w:next w:val="BodyText"/>
    <w:link w:val="Heading4Char"/>
    <w:qFormat/>
    <w:rsid w:val="005F1B00"/>
    <w:pPr>
      <w:keepNext/>
      <w:numPr>
        <w:ilvl w:val="3"/>
        <w:numId w:val="30"/>
      </w:numPr>
      <w:spacing w:before="120" w:after="100"/>
      <w:outlineLvl w:val="3"/>
    </w:pPr>
    <w:rPr>
      <w:rFonts w:eastAsia="Times New Roman" w:cs="Arial"/>
      <w:b/>
      <w:color w:val="548DD4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8B25B8"/>
    <w:pPr>
      <w:spacing w:before="240" w:after="60" w:line="240" w:lineRule="auto"/>
      <w:outlineLvl w:val="4"/>
    </w:pPr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paragraph" w:styleId="Heading6">
    <w:name w:val="heading 6"/>
    <w:basedOn w:val="Normal"/>
    <w:next w:val="Normal"/>
    <w:link w:val="Heading6Char"/>
    <w:qFormat/>
    <w:rsid w:val="008B25B8"/>
    <w:pPr>
      <w:spacing w:before="240" w:after="60" w:line="240" w:lineRule="auto"/>
      <w:outlineLvl w:val="5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8B25B8"/>
    <w:pPr>
      <w:spacing w:before="240" w:after="60" w:line="240" w:lineRule="auto"/>
      <w:outlineLvl w:val="6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Heading8">
    <w:name w:val="heading 8"/>
    <w:basedOn w:val="Normal"/>
    <w:next w:val="Normal"/>
    <w:link w:val="Heading8Char"/>
    <w:qFormat/>
    <w:rsid w:val="008B25B8"/>
    <w:pPr>
      <w:spacing w:before="240" w:after="60" w:line="240" w:lineRule="auto"/>
      <w:outlineLvl w:val="7"/>
    </w:pPr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paragraph" w:styleId="Heading9">
    <w:name w:val="heading 9"/>
    <w:basedOn w:val="Normal"/>
    <w:link w:val="Heading9Char"/>
    <w:qFormat/>
    <w:rsid w:val="008B25B8"/>
    <w:pPr>
      <w:spacing w:before="240" w:after="60" w:line="240" w:lineRule="auto"/>
      <w:outlineLvl w:val="8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7C79"/>
    <w:rPr>
      <w:rFonts w:eastAsia="Times New Roman" w:cs="Arial"/>
      <w:b/>
      <w:color w:val="000000" w:themeColor="text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0468FB"/>
    <w:rPr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5F1B00"/>
    <w:rPr>
      <w:rFonts w:eastAsia="Times New Roman" w:cs="Arial"/>
      <w:b/>
      <w:color w:val="548DD4"/>
      <w:sz w:val="24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rsid w:val="005F1B00"/>
    <w:rPr>
      <w:rFonts w:eastAsia="Times New Roman" w:cs="Arial"/>
      <w:b/>
      <w:color w:val="548DD4"/>
      <w:lang w:eastAsia="en-US"/>
    </w:rPr>
  </w:style>
  <w:style w:type="character" w:customStyle="1" w:styleId="Heading5Char">
    <w:name w:val="Heading 5 Char"/>
    <w:basedOn w:val="DefaultParagraphFont"/>
    <w:link w:val="Heading5"/>
    <w:rsid w:val="008B25B8"/>
    <w:rPr>
      <w:rFonts w:ascii="Arial" w:eastAsia="Times New Roman" w:hAnsi="Arial" w:cs="Arial"/>
      <w:bCs/>
      <w:iCs/>
      <w:color w:val="FF0000"/>
      <w:sz w:val="28"/>
      <w:szCs w:val="26"/>
      <w:u w:val="single"/>
    </w:rPr>
  </w:style>
  <w:style w:type="character" w:customStyle="1" w:styleId="Heading6Char">
    <w:name w:val="Heading 6 Char"/>
    <w:basedOn w:val="DefaultParagraphFont"/>
    <w:link w:val="Heading6"/>
    <w:rsid w:val="008B25B8"/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8B25B8"/>
    <w:rPr>
      <w:rFonts w:ascii="Arial" w:eastAsia="Times New Roman" w:hAnsi="Arial" w:cs="Arial"/>
      <w:i/>
      <w:iCs/>
      <w:color w:val="FF0000"/>
      <w:sz w:val="28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numbering" w:styleId="ArticleSection">
    <w:name w:val="Outline List 3"/>
    <w:basedOn w:val="NoList"/>
    <w:semiHidden/>
    <w:rsid w:val="008B25B8"/>
    <w:pPr>
      <w:numPr>
        <w:numId w:val="18"/>
      </w:numPr>
    </w:pPr>
  </w:style>
  <w:style w:type="paragraph" w:customStyle="1" w:styleId="Level0-HeadingTOC">
    <w:name w:val="Level 0 - Heading (TOC)"/>
    <w:next w:val="LegalBodyText"/>
    <w:semiHidden/>
    <w:rsid w:val="008B25B8"/>
    <w:pPr>
      <w:spacing w:before="120" w:after="120"/>
      <w:outlineLvl w:val="8"/>
    </w:pPr>
    <w:rPr>
      <w:rFonts w:ascii="Arial" w:eastAsia="Times New Roman" w:hAnsi="Arial" w:cs="Arial"/>
      <w:b/>
      <w:caps/>
      <w:color w:val="81BD27"/>
      <w:sz w:val="22"/>
      <w:szCs w:val="22"/>
      <w:lang w:eastAsia="en-US"/>
    </w:rPr>
  </w:style>
  <w:style w:type="paragraph" w:customStyle="1" w:styleId="Level0-Recitals">
    <w:name w:val="Level 0 - Recitals"/>
    <w:rsid w:val="008B25B8"/>
    <w:pPr>
      <w:numPr>
        <w:numId w:val="23"/>
      </w:numPr>
      <w:tabs>
        <w:tab w:val="clear" w:pos="709"/>
        <w:tab w:val="left" w:pos="794"/>
      </w:tabs>
      <w:spacing w:before="120" w:after="120"/>
      <w:ind w:left="794" w:hanging="794"/>
    </w:pPr>
    <w:rPr>
      <w:rFonts w:ascii="Arial" w:eastAsia="Times New Roman" w:hAnsi="Arial" w:cs="Arial"/>
      <w:lang w:eastAsia="en-US"/>
    </w:rPr>
  </w:style>
  <w:style w:type="paragraph" w:styleId="Footer">
    <w:name w:val="footer"/>
    <w:link w:val="FooterChar"/>
    <w:rsid w:val="008B25B8"/>
    <w:pPr>
      <w:spacing w:before="40"/>
    </w:pPr>
    <w:rPr>
      <w:rFonts w:ascii="Arial" w:eastAsia="Times New Roman" w:hAnsi="Arial" w:cs="Arial"/>
      <w:bCs/>
      <w:snapToGrid w:val="0"/>
      <w:color w:val="81BD27"/>
      <w:sz w:val="14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8B25B8"/>
    <w:rPr>
      <w:rFonts w:ascii="Arial" w:eastAsia="Times New Roman" w:hAnsi="Arial" w:cs="Arial"/>
      <w:bCs/>
      <w:snapToGrid w:val="0"/>
      <w:color w:val="81BD27"/>
      <w:sz w:val="14"/>
      <w:szCs w:val="16"/>
      <w:lang w:val="en-AU" w:eastAsia="en-US" w:bidi="ar-SA"/>
    </w:rPr>
  </w:style>
  <w:style w:type="paragraph" w:styleId="Header">
    <w:name w:val="header"/>
    <w:link w:val="HeaderChar"/>
    <w:rsid w:val="008B25B8"/>
    <w:pPr>
      <w:pBdr>
        <w:bottom w:val="single" w:sz="4" w:space="1" w:color="839099"/>
      </w:pBdr>
    </w:pPr>
    <w:rPr>
      <w:rFonts w:ascii="Arial" w:eastAsia="Times New Roman" w:hAnsi="Arial"/>
      <w:color w:val="81BD27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8B25B8"/>
    <w:rPr>
      <w:rFonts w:ascii="Arial" w:eastAsia="Times New Roman" w:hAnsi="Arial"/>
      <w:color w:val="81BD27"/>
      <w:sz w:val="18"/>
      <w:szCs w:val="18"/>
      <w:lang w:val="en-AU" w:eastAsia="en-US" w:bidi="ar-SA"/>
    </w:rPr>
  </w:style>
  <w:style w:type="paragraph" w:customStyle="1" w:styleId="BodyText-Bold">
    <w:name w:val="Body Text - Bold"/>
    <w:rsid w:val="008B25B8"/>
    <w:pPr>
      <w:spacing w:before="120" w:after="120"/>
      <w:ind w:left="794"/>
    </w:pPr>
    <w:rPr>
      <w:rFonts w:ascii="Arial" w:eastAsia="Times New Roman" w:hAnsi="Arial" w:cs="Arial"/>
      <w:b/>
      <w:szCs w:val="24"/>
      <w:lang w:eastAsia="en-US"/>
    </w:rPr>
  </w:style>
  <w:style w:type="paragraph" w:styleId="BalloonText">
    <w:name w:val="Balloon Text"/>
    <w:basedOn w:val="Normal"/>
    <w:link w:val="BalloonTextChar"/>
    <w:rsid w:val="008B25B8"/>
    <w:pPr>
      <w:spacing w:line="240" w:lineRule="auto"/>
    </w:pPr>
    <w:rPr>
      <w:rFonts w:ascii="Arial" w:eastAsia="Times New Roman" w:hAnsi="Arial" w:cs="Ari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rsid w:val="008B25B8"/>
    <w:rPr>
      <w:rFonts w:ascii="Arial" w:eastAsia="Times New Roman" w:hAnsi="Arial" w:cs="Arial"/>
      <w:sz w:val="18"/>
      <w:szCs w:val="16"/>
    </w:rPr>
  </w:style>
  <w:style w:type="paragraph" w:customStyle="1" w:styleId="TableText">
    <w:name w:val="Table Text"/>
    <w:rsid w:val="008B25B8"/>
    <w:pPr>
      <w:spacing w:before="40" w:after="40"/>
    </w:pPr>
    <w:rPr>
      <w:rFonts w:ascii="Arial" w:eastAsia="Times New Roman" w:hAnsi="Arial" w:cs="Arial"/>
      <w:sz w:val="18"/>
      <w:szCs w:val="18"/>
      <w:lang w:eastAsia="en-US"/>
    </w:rPr>
  </w:style>
  <w:style w:type="paragraph" w:styleId="BlockText">
    <w:name w:val="Block Text"/>
    <w:basedOn w:val="Normal"/>
    <w:semiHidden/>
    <w:rsid w:val="008B25B8"/>
    <w:pPr>
      <w:spacing w:after="120" w:line="240" w:lineRule="auto"/>
      <w:ind w:left="1440" w:right="144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TableText-List">
    <w:name w:val="Table Text - List"/>
    <w:rsid w:val="008B25B8"/>
    <w:pPr>
      <w:numPr>
        <w:numId w:val="3"/>
      </w:numPr>
      <w:spacing w:before="60" w:after="60"/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TableText-Centred">
    <w:name w:val="Table Text - Centred"/>
    <w:rsid w:val="008B25B8"/>
    <w:pPr>
      <w:spacing w:before="60" w:after="60"/>
      <w:jc w:val="center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Header">
    <w:name w:val="Table Header"/>
    <w:rsid w:val="008B25B8"/>
    <w:pPr>
      <w:keepNext/>
      <w:spacing w:before="60" w:after="20"/>
    </w:pPr>
    <w:rPr>
      <w:rFonts w:ascii="Arial" w:eastAsia="Times New Roman" w:hAnsi="Arial" w:cs="Arial"/>
      <w:b/>
      <w:color w:val="FFFFFF"/>
      <w:lang w:eastAsia="en-US"/>
    </w:rPr>
  </w:style>
  <w:style w:type="paragraph" w:customStyle="1" w:styleId="TableText-CentredBold">
    <w:name w:val="Table Text - Centred / Bold"/>
    <w:rsid w:val="008B25B8"/>
    <w:pPr>
      <w:spacing w:before="60" w:after="6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Spacer">
    <w:name w:val="Spacer"/>
    <w:next w:val="BodyText"/>
    <w:rsid w:val="008B25B8"/>
    <w:pPr>
      <w:ind w:left="794"/>
    </w:pPr>
    <w:rPr>
      <w:rFonts w:ascii="Arial" w:eastAsia="Times New Roman" w:hAnsi="Arial" w:cs="Arial"/>
      <w:sz w:val="12"/>
      <w:szCs w:val="12"/>
      <w:lang w:eastAsia="en-US"/>
    </w:rPr>
  </w:style>
  <w:style w:type="paragraph" w:customStyle="1" w:styleId="TableText-Bold">
    <w:name w:val="Table Text - Bold"/>
    <w:rsid w:val="008B25B8"/>
    <w:pPr>
      <w:spacing w:before="60" w:after="60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AppendixHeading1">
    <w:name w:val="Appendix Heading 1"/>
    <w:next w:val="AppendixHeading2"/>
    <w:rsid w:val="008B25B8"/>
    <w:pPr>
      <w:keepNext/>
      <w:pageBreakBefore/>
      <w:numPr>
        <w:numId w:val="1"/>
      </w:numPr>
      <w:tabs>
        <w:tab w:val="clear" w:pos="1440"/>
        <w:tab w:val="left" w:pos="2268"/>
      </w:tabs>
      <w:spacing w:after="120"/>
      <w:ind w:left="2268" w:hanging="2268"/>
      <w:contextualSpacing/>
      <w:outlineLvl w:val="0"/>
    </w:pPr>
    <w:rPr>
      <w:rFonts w:ascii="Arial" w:eastAsia="Times New Roman" w:hAnsi="Arial" w:cs="Arial"/>
      <w:color w:val="81BD27"/>
      <w:sz w:val="32"/>
      <w:szCs w:val="36"/>
      <w:lang w:eastAsia="en-US"/>
    </w:rPr>
  </w:style>
  <w:style w:type="paragraph" w:styleId="TOC1">
    <w:name w:val="toc 1"/>
    <w:next w:val="Normal"/>
    <w:link w:val="TOC1Char"/>
    <w:uiPriority w:val="39"/>
    <w:qFormat/>
    <w:rsid w:val="000629D8"/>
    <w:pPr>
      <w:tabs>
        <w:tab w:val="left" w:pos="1361"/>
        <w:tab w:val="right" w:leader="dot" w:pos="9923"/>
      </w:tabs>
      <w:spacing w:before="240" w:after="120"/>
      <w:ind w:left="1361" w:right="567" w:hanging="567"/>
    </w:pPr>
    <w:rPr>
      <w:rFonts w:eastAsia="Times New Roman" w:cs="Arial"/>
      <w:b/>
      <w:noProof/>
      <w:sz w:val="22"/>
      <w:szCs w:val="24"/>
    </w:rPr>
  </w:style>
  <w:style w:type="paragraph" w:styleId="TOC2">
    <w:name w:val="toc 2"/>
    <w:next w:val="Normal"/>
    <w:uiPriority w:val="39"/>
    <w:rsid w:val="00B66644"/>
    <w:pPr>
      <w:tabs>
        <w:tab w:val="left" w:pos="1932"/>
        <w:tab w:val="right" w:leader="dot" w:pos="9923"/>
      </w:tabs>
      <w:spacing w:before="60" w:after="60"/>
      <w:ind w:left="1928" w:right="567" w:hanging="567"/>
    </w:pPr>
    <w:rPr>
      <w:rFonts w:eastAsia="Times New Roman"/>
      <w:noProof/>
      <w:sz w:val="22"/>
      <w:szCs w:val="24"/>
    </w:rPr>
  </w:style>
  <w:style w:type="paragraph" w:styleId="TOC3">
    <w:name w:val="toc 3"/>
    <w:next w:val="Normal"/>
    <w:uiPriority w:val="39"/>
    <w:rsid w:val="00B66644"/>
    <w:pPr>
      <w:tabs>
        <w:tab w:val="left" w:pos="2758"/>
        <w:tab w:val="right" w:leader="dot" w:pos="9923"/>
      </w:tabs>
      <w:spacing w:before="60" w:after="60"/>
      <w:ind w:left="2779" w:right="544" w:hanging="851"/>
    </w:pPr>
    <w:rPr>
      <w:rFonts w:eastAsia="Times New Roman" w:cs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8B25B8"/>
    <w:pPr>
      <w:spacing w:after="120" w:line="48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3">
    <w:name w:val="Body Text 3"/>
    <w:basedOn w:val="Normal"/>
    <w:link w:val="BodyText3Char"/>
    <w:semiHidden/>
    <w:rsid w:val="008B25B8"/>
    <w:pPr>
      <w:spacing w:after="120" w:line="240" w:lineRule="auto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styleId="BodyText">
    <w:name w:val="Body Text"/>
    <w:basedOn w:val="Normal"/>
    <w:link w:val="BodyTextChar"/>
    <w:unhideWhenUsed/>
    <w:rsid w:val="008B25B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5B8"/>
  </w:style>
  <w:style w:type="paragraph" w:styleId="BodyTextFirstIndent">
    <w:name w:val="Body Text First Indent"/>
    <w:basedOn w:val="Normal"/>
    <w:link w:val="BodyTextFirstIndentChar"/>
    <w:semiHidden/>
    <w:rsid w:val="008B25B8"/>
    <w:pPr>
      <w:spacing w:line="240" w:lineRule="auto"/>
      <w:ind w:firstLine="21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">
    <w:name w:val="Body Text Indent"/>
    <w:basedOn w:val="Normal"/>
    <w:link w:val="BodyTextIndent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FirstIndent2">
    <w:name w:val="Body Text First Indent 2"/>
    <w:basedOn w:val="BodyTextIndent"/>
    <w:link w:val="BodyTextFirstIndent2Char"/>
    <w:semiHidden/>
    <w:rsid w:val="008B25B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BodyTextIndent2">
    <w:name w:val="Body Text Indent 2"/>
    <w:basedOn w:val="Normal"/>
    <w:link w:val="BodyTextIndent2Char"/>
    <w:semiHidden/>
    <w:rsid w:val="008B25B8"/>
    <w:pPr>
      <w:spacing w:after="120" w:line="48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yperlink">
    <w:name w:val="Hyperlink"/>
    <w:uiPriority w:val="99"/>
    <w:rsid w:val="000468FB"/>
    <w:rPr>
      <w:rFonts w:cs="Arial"/>
      <w:color w:val="0000FF"/>
      <w:u w:val="single"/>
    </w:rPr>
  </w:style>
  <w:style w:type="paragraph" w:customStyle="1" w:styleId="FigureLabel">
    <w:name w:val="Figure Label"/>
    <w:next w:val="BodyText"/>
    <w:rsid w:val="008B25B8"/>
    <w:pPr>
      <w:keepNext/>
      <w:keepLines/>
      <w:tabs>
        <w:tab w:val="left" w:pos="1701"/>
      </w:tabs>
      <w:spacing w:before="60" w:after="12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Figure-List">
    <w:name w:val="Figure - List"/>
    <w:rsid w:val="008B25B8"/>
    <w:pPr>
      <w:numPr>
        <w:numId w:val="2"/>
      </w:numPr>
      <w:tabs>
        <w:tab w:val="left" w:pos="142"/>
      </w:tabs>
      <w:spacing w:after="60"/>
    </w:pPr>
    <w:rPr>
      <w:rFonts w:ascii="Arial" w:eastAsia="Times New Roman" w:hAnsi="Arial" w:cs="Arial"/>
      <w:sz w:val="18"/>
      <w:szCs w:val="18"/>
      <w:lang w:eastAsia="en-US"/>
    </w:rPr>
  </w:style>
  <w:style w:type="character" w:styleId="FootnoteReference">
    <w:name w:val="footnote reference"/>
    <w:rsid w:val="008B25B8"/>
    <w:rPr>
      <w:rFonts w:ascii="Arial" w:hAnsi="Arial" w:cs="Arial"/>
      <w:sz w:val="16"/>
      <w:vertAlign w:val="superscript"/>
    </w:rPr>
  </w:style>
  <w:style w:type="paragraph" w:customStyle="1" w:styleId="BodyText-RestrictedRelease">
    <w:name w:val="Body Text - Restricted Release"/>
    <w:link w:val="BodyText-RestrictedReleaseChar"/>
    <w:rsid w:val="008B25B8"/>
    <w:rPr>
      <w:rFonts w:ascii="Arial" w:eastAsia="Times" w:hAnsi="Arial"/>
      <w:sz w:val="16"/>
      <w:szCs w:val="30"/>
    </w:rPr>
  </w:style>
  <w:style w:type="paragraph" w:styleId="FootnoteText">
    <w:name w:val="footnote text"/>
    <w:link w:val="FootnoteTextChar"/>
    <w:rsid w:val="008B25B8"/>
    <w:pPr>
      <w:ind w:left="198" w:right="720" w:hanging="198"/>
      <w:jc w:val="both"/>
    </w:pPr>
    <w:rPr>
      <w:rFonts w:ascii="Arial" w:eastAsia="Times New Roman" w:hAnsi="Arial" w:cs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8B25B8"/>
    <w:rPr>
      <w:rFonts w:ascii="Arial" w:eastAsia="Times New Roman" w:hAnsi="Arial" w:cs="Arial"/>
      <w:sz w:val="16"/>
      <w:lang w:val="en-AU" w:eastAsia="en-AU" w:bidi="ar-SA"/>
    </w:rPr>
  </w:style>
  <w:style w:type="paragraph" w:styleId="BodyTextIndent3">
    <w:name w:val="Body Text Indent 3"/>
    <w:basedOn w:val="Normal"/>
    <w:link w:val="BodyTextIndent3Char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16"/>
      <w:u w:val="singl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B25B8"/>
    <w:rPr>
      <w:rFonts w:ascii="Arial" w:eastAsia="Times New Roman" w:hAnsi="Arial" w:cs="Arial"/>
      <w:color w:val="FF0000"/>
      <w:sz w:val="28"/>
      <w:szCs w:val="16"/>
      <w:u w:val="single"/>
    </w:rPr>
  </w:style>
  <w:style w:type="paragraph" w:customStyle="1" w:styleId="TableLabel">
    <w:name w:val="Table Label"/>
    <w:next w:val="BodyText"/>
    <w:rsid w:val="008B25B8"/>
    <w:pPr>
      <w:keepNext/>
      <w:keepLines/>
      <w:tabs>
        <w:tab w:val="left" w:pos="1701"/>
      </w:tabs>
      <w:spacing w:before="120" w:after="60"/>
      <w:ind w:left="1701" w:hanging="907"/>
    </w:pPr>
    <w:rPr>
      <w:rFonts w:ascii="Arial" w:eastAsia="Times New Roman" w:hAnsi="Arial"/>
      <w:i/>
      <w:iCs/>
      <w:lang w:eastAsia="en-US"/>
    </w:rPr>
  </w:style>
  <w:style w:type="paragraph" w:customStyle="1" w:styleId="AppendixHeading2">
    <w:name w:val="Appendix Heading 2"/>
    <w:next w:val="BodyText"/>
    <w:rsid w:val="008B25B8"/>
    <w:pPr>
      <w:keepNext/>
      <w:numPr>
        <w:ilvl w:val="1"/>
        <w:numId w:val="1"/>
      </w:numPr>
      <w:spacing w:before="240" w:after="120"/>
      <w:outlineLvl w:val="1"/>
    </w:pPr>
    <w:rPr>
      <w:rFonts w:ascii="Arial" w:eastAsia="Times New Roman" w:hAnsi="Arial" w:cs="Arial"/>
      <w:iCs/>
      <w:color w:val="81BD27"/>
      <w:sz w:val="28"/>
      <w:szCs w:val="28"/>
      <w:lang w:val="en-US" w:eastAsia="en-US"/>
    </w:rPr>
  </w:style>
  <w:style w:type="paragraph" w:customStyle="1" w:styleId="BodyText-NumberedListi">
    <w:name w:val="Body Text - Numbered List i"/>
    <w:link w:val="BodyText-NumberedListiCharChar"/>
    <w:rsid w:val="008B25B8"/>
    <w:pPr>
      <w:numPr>
        <w:ilvl w:val="2"/>
        <w:numId w:val="29"/>
      </w:numPr>
      <w:spacing w:before="60" w:after="60"/>
    </w:pPr>
    <w:rPr>
      <w:rFonts w:ascii="Arial" w:eastAsia="Times" w:hAnsi="Arial" w:cs="Arial"/>
      <w:sz w:val="22"/>
      <w:szCs w:val="22"/>
      <w:lang w:eastAsia="en-US"/>
    </w:rPr>
  </w:style>
  <w:style w:type="paragraph" w:customStyle="1" w:styleId="TableText-List-Nolinespacing">
    <w:name w:val="Table Text - List - No line spacing"/>
    <w:rsid w:val="008B25B8"/>
    <w:pPr>
      <w:numPr>
        <w:numId w:val="19"/>
      </w:numPr>
    </w:pPr>
    <w:rPr>
      <w:rFonts w:ascii="Arial" w:eastAsia="Times New Roman" w:hAnsi="Arial" w:cs="Arial"/>
      <w:kern w:val="22"/>
      <w:sz w:val="18"/>
      <w:szCs w:val="18"/>
      <w:lang w:eastAsia="en-US"/>
    </w:rPr>
  </w:style>
  <w:style w:type="paragraph" w:customStyle="1" w:styleId="BodyText-List-Indent">
    <w:name w:val="Body Text - List - Indent"/>
    <w:rsid w:val="008B25B8"/>
    <w:pPr>
      <w:numPr>
        <w:numId w:val="17"/>
      </w:numPr>
      <w:spacing w:after="120"/>
    </w:pPr>
    <w:rPr>
      <w:rFonts w:ascii="Arial" w:eastAsia="Times" w:hAnsi="Arial" w:cs="Arial"/>
      <w:szCs w:val="24"/>
      <w:lang w:eastAsia="en-US"/>
    </w:rPr>
  </w:style>
  <w:style w:type="paragraph" w:customStyle="1" w:styleId="FinalorDraft">
    <w:name w:val="Final or Draft"/>
    <w:rsid w:val="008B25B8"/>
    <w:pPr>
      <w:jc w:val="center"/>
    </w:pPr>
    <w:rPr>
      <w:rFonts w:ascii="Arial" w:eastAsia="Times New Roman" w:hAnsi="Arial" w:cs="Arial"/>
      <w:bCs/>
      <w:caps/>
      <w:snapToGrid w:val="0"/>
      <w:color w:val="839099"/>
      <w:sz w:val="18"/>
      <w:szCs w:val="16"/>
      <w:lang w:eastAsia="en-US"/>
    </w:rPr>
  </w:style>
  <w:style w:type="paragraph" w:customStyle="1" w:styleId="BodyText-Italics">
    <w:name w:val="Body Text - Italics"/>
    <w:rsid w:val="008B25B8"/>
    <w:pPr>
      <w:spacing w:before="120" w:after="120"/>
      <w:ind w:left="794"/>
    </w:pPr>
    <w:rPr>
      <w:rFonts w:ascii="Arial" w:eastAsia="Times" w:hAnsi="Arial" w:cs="Arial"/>
      <w:i/>
      <w:szCs w:val="24"/>
      <w:lang w:eastAsia="en-US"/>
    </w:rPr>
  </w:style>
  <w:style w:type="paragraph" w:customStyle="1" w:styleId="FigureHeading">
    <w:name w:val="Figure Heading"/>
    <w:next w:val="FigureText"/>
    <w:rsid w:val="008B25B8"/>
    <w:pPr>
      <w:spacing w:after="120"/>
      <w:jc w:val="center"/>
    </w:pPr>
    <w:rPr>
      <w:rFonts w:ascii="Arial" w:eastAsia="Times New Roman" w:hAnsi="Arial" w:cs="Arial"/>
      <w:b/>
      <w:sz w:val="18"/>
      <w:szCs w:val="18"/>
      <w:lang w:eastAsia="en-US"/>
    </w:rPr>
  </w:style>
  <w:style w:type="paragraph" w:customStyle="1" w:styleId="BodyText-SmallText">
    <w:name w:val="Body Text - Small Text"/>
    <w:rsid w:val="008B25B8"/>
    <w:pPr>
      <w:spacing w:before="120"/>
      <w:ind w:left="794"/>
    </w:pPr>
    <w:rPr>
      <w:rFonts w:ascii="Arial" w:eastAsia="Times New Roman" w:hAnsi="Arial" w:cs="Arial"/>
      <w:sz w:val="16"/>
      <w:szCs w:val="24"/>
      <w:lang w:eastAsia="en-US"/>
    </w:rPr>
  </w:style>
  <w:style w:type="paragraph" w:customStyle="1" w:styleId="TableText-numbers">
    <w:name w:val="Table Text - numbers"/>
    <w:basedOn w:val="TableText"/>
    <w:semiHidden/>
    <w:rsid w:val="008B25B8"/>
    <w:pPr>
      <w:numPr>
        <w:numId w:val="22"/>
      </w:numPr>
    </w:pPr>
    <w:rPr>
      <w:szCs w:val="24"/>
    </w:rPr>
  </w:style>
  <w:style w:type="paragraph" w:customStyle="1" w:styleId="BodyText-List">
    <w:name w:val="Body Text - List"/>
    <w:rsid w:val="008B25B8"/>
    <w:pPr>
      <w:numPr>
        <w:numId w:val="25"/>
      </w:numPr>
      <w:spacing w:after="120"/>
    </w:pPr>
    <w:rPr>
      <w:rFonts w:ascii="Arial" w:eastAsia="Times New Roman" w:hAnsi="Arial" w:cs="Arial"/>
      <w:szCs w:val="24"/>
      <w:lang w:eastAsia="en-US"/>
    </w:rPr>
  </w:style>
  <w:style w:type="paragraph" w:customStyle="1" w:styleId="BodyText-NumberedList1">
    <w:name w:val="Body Text - Numbered List 1"/>
    <w:basedOn w:val="BodyText-NumberedLista"/>
    <w:rsid w:val="008B25B8"/>
    <w:pPr>
      <w:numPr>
        <w:ilvl w:val="0"/>
      </w:numPr>
    </w:pPr>
  </w:style>
  <w:style w:type="paragraph" w:customStyle="1" w:styleId="BodyText-NumberedLista">
    <w:name w:val="Body Text - Numbered List a"/>
    <w:link w:val="BodyText-NumberedListaCharChar"/>
    <w:rsid w:val="008B25B8"/>
    <w:pPr>
      <w:numPr>
        <w:ilvl w:val="1"/>
        <w:numId w:val="29"/>
      </w:numPr>
      <w:spacing w:before="60" w:after="6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TableText-ListItalics">
    <w:name w:val="Table Text - List Italics"/>
    <w:rsid w:val="008B25B8"/>
    <w:pPr>
      <w:numPr>
        <w:numId w:val="21"/>
      </w:numPr>
      <w:spacing w:before="60" w:after="60"/>
    </w:pPr>
    <w:rPr>
      <w:rFonts w:ascii="Arial" w:eastAsia="Times" w:hAnsi="Arial" w:cs="Arial"/>
      <w:i/>
      <w:kern w:val="22"/>
      <w:sz w:val="18"/>
      <w:szCs w:val="18"/>
      <w:lang w:eastAsia="en-US"/>
    </w:rPr>
  </w:style>
  <w:style w:type="paragraph" w:customStyle="1" w:styleId="Reporttitle">
    <w:name w:val="Report title"/>
    <w:next w:val="BodyText"/>
    <w:rsid w:val="008B25B8"/>
    <w:pPr>
      <w:spacing w:after="120"/>
    </w:pPr>
    <w:rPr>
      <w:rFonts w:ascii="Arial" w:eastAsia="Times" w:hAnsi="Arial" w:cs="Arial"/>
      <w:color w:val="81BD27"/>
      <w:sz w:val="60"/>
      <w:szCs w:val="96"/>
    </w:rPr>
  </w:style>
  <w:style w:type="paragraph" w:customStyle="1" w:styleId="Titledateandversion">
    <w:name w:val="Title date and version"/>
    <w:rsid w:val="008B25B8"/>
    <w:pPr>
      <w:tabs>
        <w:tab w:val="left" w:pos="1008"/>
      </w:tabs>
    </w:pPr>
    <w:rPr>
      <w:rFonts w:ascii="Arial" w:eastAsia="Times" w:hAnsi="Arial" w:cs="Arial"/>
      <w:color w:val="839099"/>
      <w:sz w:val="18"/>
      <w:szCs w:val="30"/>
    </w:rPr>
  </w:style>
  <w:style w:type="paragraph" w:customStyle="1" w:styleId="Subtitle">
    <w:name w:val="Sub title"/>
    <w:next w:val="BodyText"/>
    <w:rsid w:val="008B25B8"/>
    <w:pPr>
      <w:spacing w:before="240" w:after="60"/>
      <w:contextualSpacing/>
    </w:pPr>
    <w:rPr>
      <w:rFonts w:ascii="Arial" w:eastAsia="Times" w:hAnsi="Arial" w:cs="Arial"/>
      <w:color w:val="81BD27"/>
      <w:sz w:val="36"/>
      <w:szCs w:val="40"/>
    </w:rPr>
  </w:style>
  <w:style w:type="paragraph" w:customStyle="1" w:styleId="Subtitle2">
    <w:name w:val="Sub title 2"/>
    <w:next w:val="BodyText"/>
    <w:rsid w:val="008B25B8"/>
    <w:pPr>
      <w:spacing w:before="120"/>
      <w:ind w:right="-284"/>
      <w:contextualSpacing/>
    </w:pPr>
    <w:rPr>
      <w:rFonts w:ascii="Arial" w:eastAsia="Times" w:hAnsi="Arial" w:cs="Arial"/>
      <w:noProof/>
      <w:color w:val="81BD27"/>
      <w:sz w:val="36"/>
      <w:szCs w:val="40"/>
    </w:rPr>
  </w:style>
  <w:style w:type="paragraph" w:customStyle="1" w:styleId="Reporttitle2">
    <w:name w:val="Report_title 2"/>
    <w:next w:val="BodyText"/>
    <w:rsid w:val="008B25B8"/>
    <w:pPr>
      <w:spacing w:before="120" w:after="120"/>
    </w:pPr>
    <w:rPr>
      <w:rFonts w:ascii="Arial" w:eastAsia="Times" w:hAnsi="Arial" w:cs="Arial"/>
      <w:color w:val="81BD27"/>
      <w:sz w:val="44"/>
      <w:szCs w:val="96"/>
    </w:rPr>
  </w:style>
  <w:style w:type="paragraph" w:customStyle="1" w:styleId="TableText-Italics">
    <w:name w:val="Table Text - Italics"/>
    <w:rsid w:val="008B25B8"/>
    <w:pPr>
      <w:spacing w:before="60" w:after="60"/>
    </w:pPr>
    <w:rPr>
      <w:rFonts w:ascii="Arial" w:eastAsia="Times New Roman" w:hAnsi="Arial" w:cs="Arial"/>
      <w:i/>
      <w:sz w:val="18"/>
      <w:szCs w:val="18"/>
      <w:lang w:eastAsia="en-US"/>
    </w:rPr>
  </w:style>
  <w:style w:type="paragraph" w:customStyle="1" w:styleId="Heading-inTOC">
    <w:name w:val="Heading - in TOC"/>
    <w:next w:val="Normal"/>
    <w:rsid w:val="008B25B8"/>
    <w:pPr>
      <w:keepNext/>
      <w:spacing w:before="360" w:after="240"/>
      <w:outlineLvl w:val="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customStyle="1" w:styleId="TableText-BoldColour">
    <w:name w:val="Table Text - Bold Colour"/>
    <w:rsid w:val="008B25B8"/>
    <w:pPr>
      <w:spacing w:before="60" w:after="60"/>
    </w:pPr>
    <w:rPr>
      <w:rFonts w:ascii="Arial" w:eastAsia="Times New Roman" w:hAnsi="Arial" w:cs="Arial"/>
      <w:b/>
      <w:color w:val="81BD27"/>
      <w:sz w:val="18"/>
      <w:szCs w:val="18"/>
      <w:lang w:eastAsia="en-US"/>
    </w:rPr>
  </w:style>
  <w:style w:type="paragraph" w:customStyle="1" w:styleId="Organisationname">
    <w:name w:val="Organisation name"/>
    <w:next w:val="BodyText"/>
    <w:rsid w:val="008B25B8"/>
    <w:rPr>
      <w:rFonts w:ascii="Arial" w:eastAsia="Times New Roman" w:hAnsi="Arial" w:cs="Arial"/>
      <w:b/>
      <w:color w:val="81BD27"/>
      <w:sz w:val="23"/>
      <w:szCs w:val="26"/>
      <w:lang w:eastAsia="en-US"/>
    </w:rPr>
  </w:style>
  <w:style w:type="paragraph" w:styleId="Closing">
    <w:name w:val="Closing"/>
    <w:basedOn w:val="Normal"/>
    <w:link w:val="Closing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ClosingChar">
    <w:name w:val="Closing Char"/>
    <w:basedOn w:val="DefaultParagraphFont"/>
    <w:link w:val="Clos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StyleHeading-notinTOC-RestrictedTextAfter3pt">
    <w:name w:val="Style Heading - not in TOC - Restricted Text + After:  3 pt"/>
    <w:basedOn w:val="Heading-notinTOC-RestrictedText"/>
    <w:rsid w:val="008B25B8"/>
    <w:rPr>
      <w:rFonts w:cs="Times New Roman"/>
      <w:bCs/>
      <w:szCs w:val="20"/>
    </w:rPr>
  </w:style>
  <w:style w:type="paragraph" w:customStyle="1" w:styleId="NoStyle">
    <w:name w:val="No Style"/>
    <w:link w:val="NoStyleCharChar"/>
    <w:rsid w:val="008B25B8"/>
    <w:rPr>
      <w:rFonts w:ascii="Arial" w:eastAsia="Times" w:hAnsi="Arial"/>
      <w:szCs w:val="30"/>
    </w:rPr>
  </w:style>
  <w:style w:type="character" w:styleId="CommentReference">
    <w:name w:val="annotation reference"/>
    <w:semiHidden/>
    <w:rsid w:val="008B25B8"/>
    <w:rPr>
      <w:rFonts w:ascii="Arial" w:hAnsi="Arial" w:cs="Arial"/>
      <w:color w:val="FF0000"/>
      <w:sz w:val="24"/>
      <w:szCs w:val="16"/>
      <w:u w:val="single"/>
    </w:rPr>
  </w:style>
  <w:style w:type="paragraph" w:customStyle="1" w:styleId="Heading-notinTOC">
    <w:name w:val="Heading - not in TOC"/>
    <w:next w:val="BodyText"/>
    <w:rsid w:val="008B25B8"/>
    <w:pPr>
      <w:keepNext/>
      <w:spacing w:before="360" w:after="240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CommentText">
    <w:name w:val="annotation text"/>
    <w:link w:val="CommentTextChar"/>
    <w:rsid w:val="008B25B8"/>
    <w:rPr>
      <w:rFonts w:ascii="Arial" w:eastAsia="Times New Roman" w:hAnsi="Arial" w:cs="Arial"/>
      <w:sz w:val="24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8B25B8"/>
    <w:rPr>
      <w:rFonts w:ascii="Arial" w:eastAsia="Times New Roman" w:hAnsi="Arial" w:cs="Arial"/>
      <w:sz w:val="24"/>
      <w:lang w:val="en-AU" w:eastAsia="en-US" w:bidi="ar-SA"/>
    </w:rPr>
  </w:style>
  <w:style w:type="paragraph" w:customStyle="1" w:styleId="Footer-smalltext">
    <w:name w:val="Footer - small text"/>
    <w:rsid w:val="008B25B8"/>
    <w:pPr>
      <w:pBdr>
        <w:bottom w:val="single" w:sz="4" w:space="1" w:color="839099"/>
      </w:pBdr>
      <w:spacing w:line="20" w:lineRule="exact"/>
    </w:pPr>
    <w:rPr>
      <w:rFonts w:ascii="Arial" w:eastAsia="Times" w:hAnsi="Arial" w:cs="Arial"/>
      <w:bCs/>
      <w:noProof/>
      <w:snapToGrid w:val="0"/>
      <w:color w:val="81BD27"/>
      <w:sz w:val="4"/>
      <w:szCs w:val="4"/>
      <w:lang w:eastAsia="en-US"/>
    </w:rPr>
  </w:style>
  <w:style w:type="paragraph" w:customStyle="1" w:styleId="TableTextSmall">
    <w:name w:val="Table Text Small"/>
    <w:rsid w:val="008B25B8"/>
    <w:pPr>
      <w:spacing w:before="60" w:after="60"/>
    </w:pPr>
    <w:rPr>
      <w:rFonts w:ascii="Arial" w:eastAsia="Times New Roman" w:hAnsi="Arial" w:cs="Arial"/>
      <w:sz w:val="16"/>
      <w:szCs w:val="18"/>
      <w:lang w:eastAsia="en-US"/>
    </w:rPr>
  </w:style>
  <w:style w:type="paragraph" w:customStyle="1" w:styleId="BodyText-List-RestrictedRelease">
    <w:name w:val="Body Text - List - Restricted Release"/>
    <w:semiHidden/>
    <w:rsid w:val="008B25B8"/>
    <w:pPr>
      <w:numPr>
        <w:numId w:val="16"/>
      </w:numPr>
      <w:tabs>
        <w:tab w:val="clear" w:pos="720"/>
        <w:tab w:val="left" w:pos="357"/>
      </w:tabs>
      <w:spacing w:after="100"/>
      <w:ind w:left="357" w:hanging="357"/>
    </w:pPr>
    <w:rPr>
      <w:rFonts w:ascii="Arial" w:eastAsia="Times New Roman" w:hAnsi="Arial" w:cs="Arial"/>
      <w:sz w:val="16"/>
      <w:lang w:val="en-US" w:eastAsia="en-US"/>
    </w:rPr>
  </w:style>
  <w:style w:type="character" w:customStyle="1" w:styleId="NoStyleCharChar">
    <w:name w:val="No Style Char Char"/>
    <w:link w:val="NoStyle"/>
    <w:rsid w:val="008B25B8"/>
    <w:rPr>
      <w:rFonts w:ascii="Arial" w:eastAsia="Times" w:hAnsi="Arial"/>
      <w:szCs w:val="30"/>
      <w:lang w:eastAsia="en-AU" w:bidi="ar-SA"/>
    </w:rPr>
  </w:style>
  <w:style w:type="paragraph" w:styleId="CommentSubject">
    <w:name w:val="annotation subject"/>
    <w:next w:val="CommentText"/>
    <w:link w:val="CommentSubjectChar"/>
    <w:rsid w:val="008B25B8"/>
    <w:rPr>
      <w:rFonts w:ascii="Arial" w:eastAsia="Times New Roman" w:hAnsi="Arial" w:cs="Arial"/>
      <w:bCs/>
      <w:sz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8B25B8"/>
    <w:rPr>
      <w:rFonts w:ascii="Arial" w:eastAsia="Times New Roman" w:hAnsi="Arial" w:cs="Arial"/>
      <w:bCs/>
      <w:sz w:val="16"/>
      <w:lang w:val="en-AU" w:eastAsia="en-US" w:bidi="ar-SA"/>
    </w:rPr>
  </w:style>
  <w:style w:type="numbering" w:styleId="111111">
    <w:name w:val="Outline List 2"/>
    <w:basedOn w:val="NoList"/>
    <w:semiHidden/>
    <w:rsid w:val="008B25B8"/>
    <w:pPr>
      <w:numPr>
        <w:numId w:val="14"/>
      </w:numPr>
    </w:pPr>
  </w:style>
  <w:style w:type="paragraph" w:customStyle="1" w:styleId="BodyText-SmallCentredBold">
    <w:name w:val="Body Text - Small Centred Bold"/>
    <w:rsid w:val="008B25B8"/>
    <w:pPr>
      <w:spacing w:before="120" w:after="120"/>
      <w:ind w:left="794"/>
      <w:jc w:val="center"/>
    </w:pPr>
    <w:rPr>
      <w:rFonts w:ascii="Arial" w:eastAsia="Times New Roman" w:hAnsi="Arial" w:cs="Arial"/>
      <w:b/>
      <w:sz w:val="16"/>
      <w:szCs w:val="24"/>
      <w:lang w:eastAsia="en-US"/>
    </w:rPr>
  </w:style>
  <w:style w:type="paragraph" w:styleId="Date">
    <w:name w:val="Date"/>
    <w:basedOn w:val="Normal"/>
    <w:next w:val="Normal"/>
    <w:link w:val="Dat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DateChar">
    <w:name w:val="Date Char"/>
    <w:basedOn w:val="DefaultParagraphFont"/>
    <w:link w:val="Dat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customStyle="1" w:styleId="FigureText">
    <w:name w:val="Figure Text"/>
    <w:rsid w:val="008B25B8"/>
    <w:pPr>
      <w:spacing w:after="120"/>
    </w:pPr>
    <w:rPr>
      <w:rFonts w:ascii="Arial" w:eastAsia="Times New Roman" w:hAnsi="Arial" w:cs="Arial"/>
      <w:sz w:val="18"/>
      <w:lang w:eastAsia="en-US"/>
    </w:rPr>
  </w:style>
  <w:style w:type="numbering" w:styleId="1ai">
    <w:name w:val="Outline List 1"/>
    <w:basedOn w:val="NoList"/>
    <w:semiHidden/>
    <w:rsid w:val="008B25B8"/>
    <w:pPr>
      <w:numPr>
        <w:numId w:val="15"/>
      </w:numPr>
    </w:pPr>
  </w:style>
  <w:style w:type="paragraph" w:customStyle="1" w:styleId="BodyText-Centred">
    <w:name w:val="Body Text - Centred"/>
    <w:rsid w:val="008B25B8"/>
    <w:pPr>
      <w:spacing w:before="120" w:after="120"/>
      <w:ind w:left="794"/>
      <w:jc w:val="center"/>
    </w:pPr>
    <w:rPr>
      <w:rFonts w:ascii="Arial" w:eastAsia="Times" w:hAnsi="Arial" w:cs="Arial"/>
      <w:szCs w:val="24"/>
      <w:lang w:eastAsia="en-US"/>
    </w:rPr>
  </w:style>
  <w:style w:type="paragraph" w:customStyle="1" w:styleId="Heading-notinTOC-centred">
    <w:name w:val="Heading - not in TOC - centred"/>
    <w:next w:val="BodyText"/>
    <w:rsid w:val="008B25B8"/>
    <w:pPr>
      <w:keepNext/>
      <w:spacing w:before="360" w:after="240"/>
      <w:jc w:val="center"/>
    </w:pPr>
    <w:rPr>
      <w:rFonts w:ascii="Arial" w:eastAsia="Times New Roman" w:hAnsi="Arial" w:cs="Arial"/>
      <w:color w:val="81BD27"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semiHidden/>
    <w:rsid w:val="008B25B8"/>
    <w:pPr>
      <w:shd w:val="clear" w:color="auto" w:fill="FFFF99"/>
      <w:spacing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B25B8"/>
    <w:rPr>
      <w:rFonts w:ascii="Arial" w:eastAsia="Times New Roman" w:hAnsi="Arial" w:cs="Arial"/>
      <w:sz w:val="20"/>
      <w:szCs w:val="20"/>
      <w:shd w:val="clear" w:color="auto" w:fill="FFFF99"/>
    </w:rPr>
  </w:style>
  <w:style w:type="paragraph" w:styleId="E-mailSignature">
    <w:name w:val="E-mail Signature"/>
    <w:basedOn w:val="Normal"/>
    <w:link w:val="E-mailSignature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Emphasis">
    <w:name w:val="Emphasis"/>
    <w:qFormat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EndnoteReference">
    <w:name w:val="endnote reference"/>
    <w:semiHidden/>
    <w:rsid w:val="008B25B8"/>
    <w:rPr>
      <w:rFonts w:ascii="Arial" w:hAnsi="Arial" w:cs="Arial"/>
      <w:color w:val="FF0000"/>
      <w:sz w:val="32"/>
      <w:u w:val="single"/>
      <w:vertAlign w:val="superscript"/>
    </w:rPr>
  </w:style>
  <w:style w:type="paragraph" w:styleId="EndnoteText">
    <w:name w:val="endnote text"/>
    <w:basedOn w:val="Normal"/>
    <w:link w:val="Endnote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EndnoteTextChar">
    <w:name w:val="Endnote Text Char"/>
    <w:basedOn w:val="DefaultParagraphFont"/>
    <w:link w:val="Endnote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EnvelopeAddress">
    <w:name w:val="envelope address"/>
    <w:basedOn w:val="Normal"/>
    <w:semiHidden/>
    <w:rsid w:val="008B25B8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styleId="HTMLAcronym">
    <w:name w:val="HTML Acronym"/>
    <w:semiHidden/>
    <w:rsid w:val="008B25B8"/>
    <w:rPr>
      <w:rFonts w:ascii="Arial" w:hAnsi="Arial" w:cs="Arial"/>
      <w:b/>
      <w:color w:val="FF0000"/>
      <w:sz w:val="32"/>
      <w:u w:val="single"/>
    </w:rPr>
  </w:style>
  <w:style w:type="paragraph" w:styleId="HTMLAddress">
    <w:name w:val="HTML Address"/>
    <w:basedOn w:val="Normal"/>
    <w:link w:val="HTMLAddressChar"/>
    <w:semiHidden/>
    <w:rsid w:val="008B25B8"/>
    <w:pPr>
      <w:spacing w:line="240" w:lineRule="auto"/>
    </w:pPr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customStyle="1" w:styleId="HTMLAddressChar">
    <w:name w:val="HTML Address Char"/>
    <w:basedOn w:val="DefaultParagraphFont"/>
    <w:link w:val="HTMLAddress"/>
    <w:semiHidden/>
    <w:rsid w:val="008B25B8"/>
    <w:rPr>
      <w:rFonts w:ascii="Arial" w:eastAsia="Times New Roman" w:hAnsi="Arial" w:cs="Arial"/>
      <w:i/>
      <w:iCs/>
      <w:color w:val="FF0000"/>
      <w:sz w:val="28"/>
      <w:szCs w:val="20"/>
      <w:u w:val="single"/>
    </w:rPr>
  </w:style>
  <w:style w:type="character" w:styleId="HTMLCite">
    <w:name w:val="HTML Cit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Code">
    <w:name w:val="HTML Code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Definition">
    <w:name w:val="HTML Definition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character" w:styleId="HTMLKeyboard">
    <w:name w:val="HTML Keyboard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paragraph" w:styleId="HTMLPreformatted">
    <w:name w:val="HTML Preformatted"/>
    <w:basedOn w:val="Normal"/>
    <w:link w:val="HTMLPreformatted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HTMLSample">
    <w:name w:val="HTML Sample"/>
    <w:semiHidden/>
    <w:rsid w:val="008B25B8"/>
    <w:rPr>
      <w:rFonts w:ascii="Arial" w:hAnsi="Arial" w:cs="Arial"/>
      <w:color w:val="FF0000"/>
      <w:sz w:val="32"/>
      <w:u w:val="single"/>
    </w:rPr>
  </w:style>
  <w:style w:type="character" w:styleId="HTMLTypewriter">
    <w:name w:val="HTML Typewriter"/>
    <w:semiHidden/>
    <w:rsid w:val="008B25B8"/>
    <w:rPr>
      <w:rFonts w:ascii="Arial" w:hAnsi="Arial" w:cs="Arial"/>
      <w:color w:val="FF0000"/>
      <w:sz w:val="32"/>
      <w:szCs w:val="20"/>
      <w:u w:val="single"/>
    </w:rPr>
  </w:style>
  <w:style w:type="character" w:styleId="HTMLVariable">
    <w:name w:val="HTML Variable"/>
    <w:semiHidden/>
    <w:rsid w:val="008B25B8"/>
    <w:rPr>
      <w:rFonts w:ascii="Arial" w:hAnsi="Arial" w:cs="Arial"/>
      <w:i/>
      <w:iCs/>
      <w:color w:val="FF0000"/>
      <w:sz w:val="32"/>
      <w:u w:val="single"/>
    </w:rPr>
  </w:style>
  <w:style w:type="paragraph" w:styleId="Index1">
    <w:name w:val="index 1"/>
    <w:basedOn w:val="Normal"/>
    <w:next w:val="Normal"/>
    <w:autoRedefine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2">
    <w:name w:val="index 2"/>
    <w:basedOn w:val="Normal"/>
    <w:next w:val="Normal"/>
    <w:autoRedefine/>
    <w:semiHidden/>
    <w:rsid w:val="008B25B8"/>
    <w:pPr>
      <w:spacing w:line="240" w:lineRule="auto"/>
      <w:ind w:left="6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FollowedHyperlink">
    <w:name w:val="FollowedHyperlink"/>
    <w:semiHidden/>
    <w:rsid w:val="008B25B8"/>
    <w:rPr>
      <w:rFonts w:ascii="Arial" w:hAnsi="Arial" w:cs="Arial"/>
      <w:color w:val="800080"/>
      <w:u w:val="single"/>
    </w:rPr>
  </w:style>
  <w:style w:type="paragraph" w:styleId="Index3">
    <w:name w:val="index 3"/>
    <w:basedOn w:val="Normal"/>
    <w:next w:val="Normal"/>
    <w:autoRedefine/>
    <w:semiHidden/>
    <w:rsid w:val="008B25B8"/>
    <w:pPr>
      <w:spacing w:line="240" w:lineRule="auto"/>
      <w:ind w:left="9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4">
    <w:name w:val="index 4"/>
    <w:basedOn w:val="Normal"/>
    <w:next w:val="Normal"/>
    <w:autoRedefine/>
    <w:semiHidden/>
    <w:rsid w:val="008B25B8"/>
    <w:pPr>
      <w:spacing w:line="240" w:lineRule="auto"/>
      <w:ind w:left="12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5">
    <w:name w:val="index 5"/>
    <w:basedOn w:val="Normal"/>
    <w:next w:val="Normal"/>
    <w:autoRedefine/>
    <w:semiHidden/>
    <w:rsid w:val="008B25B8"/>
    <w:pPr>
      <w:spacing w:line="240" w:lineRule="auto"/>
      <w:ind w:left="160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6">
    <w:name w:val="index 6"/>
    <w:basedOn w:val="Normal"/>
    <w:next w:val="Normal"/>
    <w:autoRedefine/>
    <w:semiHidden/>
    <w:rsid w:val="008B25B8"/>
    <w:pPr>
      <w:spacing w:line="240" w:lineRule="auto"/>
      <w:ind w:left="19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7">
    <w:name w:val="index 7"/>
    <w:basedOn w:val="Normal"/>
    <w:next w:val="Normal"/>
    <w:autoRedefine/>
    <w:semiHidden/>
    <w:rsid w:val="008B25B8"/>
    <w:pPr>
      <w:spacing w:line="240" w:lineRule="auto"/>
      <w:ind w:left="224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8">
    <w:name w:val="index 8"/>
    <w:basedOn w:val="Normal"/>
    <w:next w:val="Normal"/>
    <w:autoRedefine/>
    <w:semiHidden/>
    <w:rsid w:val="008B25B8"/>
    <w:pPr>
      <w:spacing w:line="240" w:lineRule="auto"/>
      <w:ind w:left="256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9">
    <w:name w:val="index 9"/>
    <w:basedOn w:val="Normal"/>
    <w:next w:val="Normal"/>
    <w:autoRedefine/>
    <w:semiHidden/>
    <w:rsid w:val="008B25B8"/>
    <w:pPr>
      <w:spacing w:line="240" w:lineRule="auto"/>
      <w:ind w:left="288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IndexHeading">
    <w:name w:val="index heading"/>
    <w:basedOn w:val="Normal"/>
    <w:next w:val="Index1"/>
    <w:semiHidden/>
    <w:rsid w:val="008B25B8"/>
    <w:pPr>
      <w:spacing w:line="240" w:lineRule="auto"/>
    </w:pPr>
    <w:rPr>
      <w:rFonts w:ascii="Arial" w:eastAsia="Times New Roman" w:hAnsi="Arial" w:cs="Arial"/>
      <w:b/>
      <w:bCs/>
      <w:color w:val="FF0000"/>
      <w:sz w:val="28"/>
      <w:szCs w:val="20"/>
      <w:u w:val="single"/>
    </w:rPr>
  </w:style>
  <w:style w:type="paragraph" w:styleId="EnvelopeReturn">
    <w:name w:val="envelope return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LineNumber">
    <w:name w:val="line number"/>
    <w:semiHidden/>
    <w:rsid w:val="008B25B8"/>
    <w:rPr>
      <w:rFonts w:ascii="Arial" w:hAnsi="Arial" w:cs="Arial"/>
      <w:color w:val="FF0000"/>
      <w:sz w:val="32"/>
      <w:u w:val="single"/>
    </w:rPr>
  </w:style>
  <w:style w:type="paragraph" w:styleId="List">
    <w:name w:val="List"/>
    <w:basedOn w:val="Normal"/>
    <w:semiHidden/>
    <w:rsid w:val="008B25B8"/>
    <w:pPr>
      <w:spacing w:line="240" w:lineRule="auto"/>
      <w:ind w:left="283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2">
    <w:name w:val="List 2"/>
    <w:basedOn w:val="Normal"/>
    <w:semiHidden/>
    <w:rsid w:val="008B25B8"/>
    <w:pPr>
      <w:spacing w:line="240" w:lineRule="auto"/>
      <w:ind w:left="566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3">
    <w:name w:val="List 3"/>
    <w:basedOn w:val="Normal"/>
    <w:semiHidden/>
    <w:rsid w:val="008B25B8"/>
    <w:pPr>
      <w:spacing w:line="240" w:lineRule="auto"/>
      <w:ind w:left="849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4">
    <w:name w:val="List 4"/>
    <w:basedOn w:val="Normal"/>
    <w:semiHidden/>
    <w:rsid w:val="008B25B8"/>
    <w:pPr>
      <w:spacing w:line="240" w:lineRule="auto"/>
      <w:ind w:left="1132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5">
    <w:name w:val="List 5"/>
    <w:basedOn w:val="Normal"/>
    <w:semiHidden/>
    <w:rsid w:val="008B25B8"/>
    <w:pPr>
      <w:spacing w:line="240" w:lineRule="auto"/>
      <w:ind w:left="1415" w:hanging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">
    <w:name w:val="List Bullet"/>
    <w:basedOn w:val="Normal"/>
    <w:semiHidden/>
    <w:rsid w:val="008B25B8"/>
    <w:pPr>
      <w:numPr>
        <w:numId w:val="4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2">
    <w:name w:val="List Bullet 2"/>
    <w:basedOn w:val="Normal"/>
    <w:semiHidden/>
    <w:rsid w:val="008B25B8"/>
    <w:pPr>
      <w:numPr>
        <w:numId w:val="5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3">
    <w:name w:val="List Bullet 3"/>
    <w:basedOn w:val="Normal"/>
    <w:semiHidden/>
    <w:rsid w:val="008B25B8"/>
    <w:pPr>
      <w:numPr>
        <w:numId w:val="6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4">
    <w:name w:val="List Bullet 4"/>
    <w:basedOn w:val="Normal"/>
    <w:semiHidden/>
    <w:rsid w:val="008B25B8"/>
    <w:pPr>
      <w:numPr>
        <w:numId w:val="7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Bullet5">
    <w:name w:val="List Bullet 5"/>
    <w:basedOn w:val="Normal"/>
    <w:semiHidden/>
    <w:rsid w:val="008B25B8"/>
    <w:pPr>
      <w:numPr>
        <w:numId w:val="8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">
    <w:name w:val="List Continue"/>
    <w:basedOn w:val="Normal"/>
    <w:semiHidden/>
    <w:rsid w:val="008B25B8"/>
    <w:pPr>
      <w:spacing w:after="120" w:line="240" w:lineRule="auto"/>
      <w:ind w:left="283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2">
    <w:name w:val="List Continue 2"/>
    <w:basedOn w:val="Normal"/>
    <w:semiHidden/>
    <w:rsid w:val="008B25B8"/>
    <w:pPr>
      <w:spacing w:after="120" w:line="240" w:lineRule="auto"/>
      <w:ind w:left="566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3">
    <w:name w:val="List Continue 3"/>
    <w:basedOn w:val="Normal"/>
    <w:semiHidden/>
    <w:rsid w:val="008B25B8"/>
    <w:pPr>
      <w:spacing w:after="120" w:line="240" w:lineRule="auto"/>
      <w:ind w:left="849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4">
    <w:name w:val="List Continue 4"/>
    <w:basedOn w:val="Normal"/>
    <w:semiHidden/>
    <w:rsid w:val="008B25B8"/>
    <w:pPr>
      <w:spacing w:after="120" w:line="240" w:lineRule="auto"/>
      <w:ind w:left="1132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Continue5">
    <w:name w:val="List Continue 5"/>
    <w:basedOn w:val="Normal"/>
    <w:semiHidden/>
    <w:rsid w:val="008B25B8"/>
    <w:pPr>
      <w:spacing w:after="120" w:line="240" w:lineRule="auto"/>
      <w:ind w:left="1415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">
    <w:name w:val="List Number"/>
    <w:basedOn w:val="Normal"/>
    <w:semiHidden/>
    <w:rsid w:val="008B25B8"/>
    <w:pPr>
      <w:numPr>
        <w:numId w:val="9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2">
    <w:name w:val="List Number 2"/>
    <w:basedOn w:val="Normal"/>
    <w:semiHidden/>
    <w:rsid w:val="008B25B8"/>
    <w:pPr>
      <w:numPr>
        <w:numId w:val="10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3">
    <w:name w:val="List Number 3"/>
    <w:basedOn w:val="Normal"/>
    <w:semiHidden/>
    <w:rsid w:val="008B25B8"/>
    <w:pPr>
      <w:numPr>
        <w:numId w:val="11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4">
    <w:name w:val="List Number 4"/>
    <w:basedOn w:val="Normal"/>
    <w:semiHidden/>
    <w:rsid w:val="008B25B8"/>
    <w:pPr>
      <w:numPr>
        <w:numId w:val="12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ListNumber5">
    <w:name w:val="List Number 5"/>
    <w:basedOn w:val="Normal"/>
    <w:semiHidden/>
    <w:rsid w:val="008B25B8"/>
    <w:pPr>
      <w:numPr>
        <w:numId w:val="13"/>
      </w:num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MacroText">
    <w:name w:val="macro"/>
    <w:link w:val="MacroTextChar"/>
    <w:semiHidden/>
    <w:rsid w:val="008B25B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eastAsia="Times New Roman" w:hAnsi="Arial" w:cs="Arial"/>
      <w:color w:val="FF0000"/>
      <w:sz w:val="32"/>
      <w:u w:val="single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8B25B8"/>
    <w:rPr>
      <w:rFonts w:ascii="Arial" w:eastAsia="Times New Roman" w:hAnsi="Arial" w:cs="Arial"/>
      <w:color w:val="FF0000"/>
      <w:sz w:val="32"/>
      <w:u w:val="single"/>
      <w:lang w:val="en-AU" w:eastAsia="en-US" w:bidi="ar-SA"/>
    </w:rPr>
  </w:style>
  <w:style w:type="paragraph" w:styleId="MessageHeader">
    <w:name w:val="Message Header"/>
    <w:basedOn w:val="Normal"/>
    <w:link w:val="MessageHeaderChar"/>
    <w:semiHidden/>
    <w:rsid w:val="008B25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MessageHeaderChar">
    <w:name w:val="Message Header Char"/>
    <w:basedOn w:val="DefaultParagraphFont"/>
    <w:link w:val="MessageHeader"/>
    <w:semiHidden/>
    <w:rsid w:val="008B25B8"/>
    <w:rPr>
      <w:rFonts w:ascii="Arial" w:eastAsia="Times New Roman" w:hAnsi="Arial" w:cs="Arial"/>
      <w:color w:val="FF0000"/>
      <w:sz w:val="28"/>
      <w:szCs w:val="24"/>
      <w:u w:val="single"/>
      <w:shd w:val="pct20" w:color="auto" w:fill="auto"/>
    </w:rPr>
  </w:style>
  <w:style w:type="paragraph" w:styleId="NormalWeb">
    <w:name w:val="Normal (Web)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4"/>
      <w:u w:val="single"/>
    </w:rPr>
  </w:style>
  <w:style w:type="paragraph" w:styleId="NormalIndent">
    <w:name w:val="Normal Indent"/>
    <w:basedOn w:val="Normal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NoteHeading">
    <w:name w:val="Note Heading"/>
    <w:basedOn w:val="Normal"/>
    <w:next w:val="Normal"/>
    <w:link w:val="NoteHeading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NoteHeadingChar">
    <w:name w:val="Note Heading Char"/>
    <w:basedOn w:val="DefaultParagraphFont"/>
    <w:link w:val="NoteHeading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PlainText">
    <w:name w:val="Plain Text"/>
    <w:basedOn w:val="Normal"/>
    <w:link w:val="PlainText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PlainTextChar">
    <w:name w:val="Plain Text Char"/>
    <w:basedOn w:val="DefaultParagraphFont"/>
    <w:link w:val="PlainText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8B25B8"/>
    <w:pPr>
      <w:spacing w:line="240" w:lineRule="auto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alutationChar">
    <w:name w:val="Salutation Char"/>
    <w:basedOn w:val="DefaultParagraphFont"/>
    <w:link w:val="Salutation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Signature">
    <w:name w:val="Signature"/>
    <w:basedOn w:val="Normal"/>
    <w:link w:val="SignatureChar"/>
    <w:semiHidden/>
    <w:rsid w:val="008B25B8"/>
    <w:pPr>
      <w:spacing w:line="240" w:lineRule="auto"/>
      <w:ind w:left="4252"/>
    </w:pPr>
    <w:rPr>
      <w:rFonts w:ascii="Arial" w:eastAsia="Times New Roman" w:hAnsi="Arial" w:cs="Arial"/>
      <w:color w:val="FF0000"/>
      <w:sz w:val="28"/>
      <w:szCs w:val="20"/>
      <w:u w:val="single"/>
    </w:rPr>
  </w:style>
  <w:style w:type="character" w:customStyle="1" w:styleId="SignatureChar">
    <w:name w:val="Signature Char"/>
    <w:basedOn w:val="DefaultParagraphFont"/>
    <w:link w:val="Signature"/>
    <w:semiHidden/>
    <w:rsid w:val="008B25B8"/>
    <w:rPr>
      <w:rFonts w:ascii="Arial" w:eastAsia="Times New Roman" w:hAnsi="Arial" w:cs="Arial"/>
      <w:color w:val="FF0000"/>
      <w:sz w:val="28"/>
      <w:szCs w:val="20"/>
      <w:u w:val="single"/>
    </w:rPr>
  </w:style>
  <w:style w:type="character" w:styleId="Strong">
    <w:name w:val="Strong"/>
    <w:qFormat/>
    <w:rsid w:val="008B25B8"/>
    <w:rPr>
      <w:rFonts w:ascii="Arial" w:hAnsi="Arial" w:cs="Arial"/>
      <w:bCs/>
      <w:color w:val="FF0000"/>
      <w:sz w:val="32"/>
      <w:u w:val="single"/>
    </w:rPr>
  </w:style>
  <w:style w:type="paragraph" w:styleId="Subtitle0">
    <w:name w:val="Subtitle"/>
    <w:basedOn w:val="Normal"/>
    <w:link w:val="SubtitleChar"/>
    <w:qFormat/>
    <w:rsid w:val="008B25B8"/>
    <w:pPr>
      <w:spacing w:after="60" w:line="240" w:lineRule="auto"/>
      <w:jc w:val="center"/>
      <w:outlineLvl w:val="1"/>
    </w:pPr>
    <w:rPr>
      <w:rFonts w:ascii="Arial" w:eastAsia="Times New Roman" w:hAnsi="Arial" w:cs="Arial"/>
      <w:color w:val="FF0000"/>
      <w:sz w:val="28"/>
      <w:szCs w:val="24"/>
      <w:u w:val="single"/>
    </w:rPr>
  </w:style>
  <w:style w:type="character" w:customStyle="1" w:styleId="SubtitleChar">
    <w:name w:val="Subtitle Char"/>
    <w:basedOn w:val="DefaultParagraphFont"/>
    <w:link w:val="Subtitle0"/>
    <w:rsid w:val="008B25B8"/>
    <w:rPr>
      <w:rFonts w:ascii="Arial" w:eastAsia="Times New Roman" w:hAnsi="Arial" w:cs="Arial"/>
      <w:color w:val="FF0000"/>
      <w:sz w:val="28"/>
      <w:szCs w:val="24"/>
      <w:u w:val="single"/>
    </w:rPr>
  </w:style>
  <w:style w:type="table" w:styleId="Table3Deffects1">
    <w:name w:val="Table 3D effects 1"/>
    <w:basedOn w:val="TableNormal"/>
    <w:semiHidden/>
    <w:rsid w:val="008B25B8"/>
    <w:rPr>
      <w:rFonts w:ascii="Arial" w:eastAsia="Times New Roman" w:hAnsi="Arial" w:cs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B25B8"/>
    <w:rPr>
      <w:rFonts w:ascii="Arial" w:eastAsia="Times New Roman" w:hAnsi="Arial" w:cs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B25B8"/>
    <w:rPr>
      <w:rFonts w:ascii="Arial" w:eastAsia="Times New Roman" w:hAnsi="Arial" w:cs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PageNumber">
    <w:name w:val="page number"/>
    <w:semiHidden/>
    <w:rsid w:val="008B25B8"/>
    <w:rPr>
      <w:rFonts w:ascii="Arial" w:hAnsi="Arial" w:cs="Arial"/>
      <w:sz w:val="20"/>
    </w:rPr>
  </w:style>
  <w:style w:type="table" w:styleId="TableClassic4">
    <w:name w:val="Table Classic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B25B8"/>
    <w:rPr>
      <w:rFonts w:ascii="Arial" w:eastAsia="Times New Roman" w:hAnsi="Arial" w:cs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B25B8"/>
    <w:rPr>
      <w:rFonts w:ascii="Arial" w:eastAsia="Times New Roman" w:hAnsi="Arial" w:cs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B25B8"/>
    <w:rPr>
      <w:rFonts w:ascii="Arial" w:eastAsia="Times New Roman" w:hAnsi="Arial" w:cs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B25B8"/>
    <w:rPr>
      <w:rFonts w:ascii="Arial" w:eastAsia="Times New Roman" w:hAnsi="Arial" w:cs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B25B8"/>
    <w:rPr>
      <w:rFonts w:ascii="Arial" w:eastAsia="Times New Roman" w:hAnsi="Arial" w:cs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B25B8"/>
    <w:rPr>
      <w:rFonts w:ascii="Arial" w:eastAsia="Times New Roman" w:hAnsi="Arial" w:cs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B25B8"/>
    <w:rPr>
      <w:rFonts w:ascii="Arial" w:eastAsia="Times New Roman" w:hAnsi="Arial" w:cs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B25B8"/>
    <w:rPr>
      <w:rFonts w:ascii="Arial" w:eastAsia="Times New Roman" w:hAnsi="Arial" w:cs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B25B8"/>
    <w:rPr>
      <w:rFonts w:ascii="Arial" w:eastAsia="Times New Roman" w:hAnsi="Arial" w:cs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B25B8"/>
    <w:rPr>
      <w:rFonts w:ascii="Arial" w:eastAsia="Times New Roman" w:hAnsi="Arial" w:cs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8B25B8"/>
    <w:pPr>
      <w:spacing w:line="240" w:lineRule="auto"/>
      <w:ind w:left="320" w:hanging="320"/>
    </w:pPr>
    <w:rPr>
      <w:rFonts w:ascii="Arial" w:eastAsia="Times New Roman" w:hAnsi="Arial" w:cs="Arial"/>
      <w:color w:val="FF0000"/>
      <w:sz w:val="28"/>
      <w:szCs w:val="20"/>
      <w:u w:val="single"/>
    </w:rPr>
  </w:style>
  <w:style w:type="paragraph" w:styleId="TableofFigures">
    <w:name w:val="table of figures"/>
    <w:next w:val="BodyText"/>
    <w:rsid w:val="008B25B8"/>
    <w:pPr>
      <w:tabs>
        <w:tab w:val="left" w:pos="1710"/>
        <w:tab w:val="right" w:leader="dot" w:pos="9923"/>
      </w:tabs>
      <w:ind w:left="1701" w:right="567" w:hanging="907"/>
    </w:pPr>
    <w:rPr>
      <w:rFonts w:ascii="Arial" w:eastAsia="Times" w:hAnsi="Arial" w:cs="Arial"/>
      <w:noProof/>
      <w:lang w:eastAsia="en-US"/>
    </w:rPr>
  </w:style>
  <w:style w:type="table" w:styleId="TableProfessional">
    <w:name w:val="Table Professional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B25B8"/>
    <w:rPr>
      <w:rFonts w:ascii="Arial" w:eastAsia="Times New Roman" w:hAnsi="Arial" w:cs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B25B8"/>
    <w:rPr>
      <w:rFonts w:ascii="Arial" w:eastAsia="Times New Roman" w:hAnsi="Arial" w:cs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B25B8"/>
    <w:rPr>
      <w:rFonts w:ascii="Arial" w:eastAsia="Times New Roman" w:hAnsi="Arial" w:cs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B25B8"/>
    <w:rPr>
      <w:rFonts w:ascii="Arial" w:eastAsia="Times New Roman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B25B8"/>
    <w:rPr>
      <w:rFonts w:ascii="Arial" w:eastAsia="Times New Roman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qFormat/>
    <w:rsid w:val="008B25B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B25B8"/>
    <w:rPr>
      <w:rFonts w:ascii="Arial" w:eastAsia="Times New Roman" w:hAnsi="Arial" w:cs="Arial"/>
      <w:b/>
      <w:bCs/>
      <w:color w:val="FF0000"/>
      <w:kern w:val="28"/>
      <w:sz w:val="28"/>
      <w:szCs w:val="32"/>
      <w:u w:val="single"/>
    </w:rPr>
  </w:style>
  <w:style w:type="paragraph" w:styleId="TOAHeading">
    <w:name w:val="toa heading"/>
    <w:basedOn w:val="Normal"/>
    <w:next w:val="Normal"/>
    <w:semiHidden/>
    <w:rsid w:val="008B25B8"/>
    <w:pPr>
      <w:spacing w:before="120" w:line="240" w:lineRule="auto"/>
    </w:pPr>
    <w:rPr>
      <w:rFonts w:ascii="Arial" w:eastAsia="Times New Roman" w:hAnsi="Arial" w:cs="Arial"/>
      <w:b/>
      <w:bCs/>
      <w:color w:val="FF0000"/>
      <w:sz w:val="28"/>
      <w:szCs w:val="24"/>
      <w:u w:val="single"/>
    </w:rPr>
  </w:style>
  <w:style w:type="paragraph" w:styleId="TOC4">
    <w:name w:val="toc 4"/>
    <w:basedOn w:val="Normal"/>
    <w:next w:val="Normal"/>
    <w:semiHidden/>
    <w:rsid w:val="00B66644"/>
    <w:pPr>
      <w:spacing w:line="240" w:lineRule="auto"/>
      <w:ind w:left="960"/>
    </w:pPr>
    <w:rPr>
      <w:rFonts w:eastAsia="Times New Roman" w:cs="Arial"/>
      <w:color w:val="FF0000"/>
      <w:szCs w:val="20"/>
      <w:u w:val="single"/>
    </w:rPr>
  </w:style>
  <w:style w:type="paragraph" w:styleId="TOC5">
    <w:name w:val="toc 5"/>
    <w:next w:val="Normal"/>
    <w:autoRedefine/>
    <w:semiHidden/>
    <w:rsid w:val="00B66644"/>
    <w:pPr>
      <w:tabs>
        <w:tab w:val="left" w:pos="2223"/>
        <w:tab w:val="right" w:leader="dot" w:pos="9923"/>
      </w:tabs>
      <w:spacing w:before="240" w:after="120"/>
      <w:ind w:left="2280" w:hanging="1482"/>
    </w:pPr>
    <w:rPr>
      <w:rFonts w:eastAsia="Times" w:cs="Arial"/>
      <w:b/>
      <w:noProof/>
      <w:sz w:val="22"/>
      <w:lang w:val="en-US" w:eastAsia="en-US"/>
    </w:rPr>
  </w:style>
  <w:style w:type="paragraph" w:styleId="TOC6">
    <w:name w:val="toc 6"/>
    <w:next w:val="Normal"/>
    <w:autoRedefine/>
    <w:semiHidden/>
    <w:rsid w:val="00B66644"/>
    <w:pPr>
      <w:tabs>
        <w:tab w:val="right" w:leader="dot" w:pos="9923"/>
        <w:tab w:val="right" w:leader="dot" w:pos="9953"/>
      </w:tabs>
      <w:spacing w:before="60" w:after="60"/>
      <w:ind w:left="1372"/>
    </w:pPr>
    <w:rPr>
      <w:rFonts w:eastAsia="Times New Roman" w:cs="Arial"/>
      <w:noProof/>
      <w:sz w:val="22"/>
      <w:szCs w:val="24"/>
    </w:rPr>
  </w:style>
  <w:style w:type="paragraph" w:styleId="TOC7">
    <w:name w:val="toc 7"/>
    <w:basedOn w:val="Normal"/>
    <w:next w:val="Normal"/>
    <w:semiHidden/>
    <w:rsid w:val="00B66644"/>
    <w:pPr>
      <w:spacing w:line="240" w:lineRule="auto"/>
      <w:ind w:left="1920"/>
    </w:pPr>
    <w:rPr>
      <w:rFonts w:eastAsia="Times New Roman" w:cs="Arial"/>
      <w:color w:val="FF0000"/>
      <w:szCs w:val="20"/>
      <w:u w:val="single"/>
    </w:rPr>
  </w:style>
  <w:style w:type="paragraph" w:styleId="TOC8">
    <w:name w:val="toc 8"/>
    <w:basedOn w:val="Normal"/>
    <w:next w:val="Normal"/>
    <w:semiHidden/>
    <w:rsid w:val="00B66644"/>
    <w:pPr>
      <w:spacing w:line="240" w:lineRule="auto"/>
      <w:ind w:left="2240"/>
    </w:pPr>
    <w:rPr>
      <w:rFonts w:eastAsia="Times New Roman" w:cs="Arial"/>
      <w:color w:val="FF0000"/>
      <w:szCs w:val="20"/>
      <w:u w:val="single"/>
    </w:rPr>
  </w:style>
  <w:style w:type="paragraph" w:styleId="TOC9">
    <w:name w:val="toc 9"/>
    <w:basedOn w:val="Normal"/>
    <w:next w:val="Normal"/>
    <w:semiHidden/>
    <w:rsid w:val="00B66644"/>
    <w:pPr>
      <w:spacing w:line="240" w:lineRule="auto"/>
      <w:ind w:left="2560"/>
    </w:pPr>
    <w:rPr>
      <w:rFonts w:eastAsia="Times New Roman" w:cs="Arial"/>
      <w:color w:val="FF0000"/>
      <w:szCs w:val="20"/>
      <w:u w:val="single"/>
    </w:rPr>
  </w:style>
  <w:style w:type="paragraph" w:customStyle="1" w:styleId="TableText-ListIndent">
    <w:name w:val="Table Text - List Indent"/>
    <w:rsid w:val="008B25B8"/>
    <w:pPr>
      <w:numPr>
        <w:numId w:val="20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character" w:customStyle="1" w:styleId="BodyText-NumberedListaCharChar">
    <w:name w:val="Body Text - Numbered List a Char Char"/>
    <w:link w:val="BodyText-NumberedLista"/>
    <w:rsid w:val="008B25B8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Heading-notinTOC-RestrictedText">
    <w:name w:val="Heading - not in TOC - Restricted Text"/>
    <w:next w:val="BodyText"/>
    <w:rsid w:val="008B25B8"/>
    <w:pPr>
      <w:keepNext/>
      <w:spacing w:before="120" w:after="60"/>
    </w:pPr>
    <w:rPr>
      <w:rFonts w:ascii="Arial" w:eastAsia="Times New Roman" w:hAnsi="Arial" w:cs="Arial"/>
      <w:b/>
      <w:color w:val="81BD27"/>
      <w:sz w:val="22"/>
      <w:szCs w:val="28"/>
      <w:lang w:eastAsia="en-US"/>
    </w:rPr>
  </w:style>
  <w:style w:type="character" w:customStyle="1" w:styleId="BodyText-NumberedListiCharChar">
    <w:name w:val="Body Text - Numbered List i Char Char"/>
    <w:link w:val="BodyText-NumberedListi"/>
    <w:rsid w:val="008B25B8"/>
    <w:rPr>
      <w:rFonts w:ascii="Arial" w:eastAsia="Times" w:hAnsi="Arial" w:cs="Arial"/>
      <w:sz w:val="22"/>
      <w:szCs w:val="22"/>
      <w:lang w:eastAsia="en-US"/>
    </w:rPr>
  </w:style>
  <w:style w:type="paragraph" w:customStyle="1" w:styleId="TableHeaderVertical">
    <w:name w:val="Table Header Vertical"/>
    <w:basedOn w:val="TableHeader"/>
    <w:rsid w:val="008B25B8"/>
    <w:pPr>
      <w:keepNext w:val="0"/>
      <w:spacing w:after="60"/>
    </w:pPr>
    <w:rPr>
      <w:sz w:val="18"/>
    </w:rPr>
  </w:style>
  <w:style w:type="paragraph" w:styleId="Caption">
    <w:name w:val="caption"/>
    <w:basedOn w:val="Normal"/>
    <w:next w:val="Normal"/>
    <w:qFormat/>
    <w:rsid w:val="008B25B8"/>
    <w:pPr>
      <w:spacing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Bullet-Orange">
    <w:name w:val="Bullet - Orange"/>
    <w:rsid w:val="008B25B8"/>
    <w:rPr>
      <w:rFonts w:ascii="Arial" w:eastAsia="Times" w:hAnsi="Arial" w:cs="Arial"/>
      <w:color w:val="FF9900"/>
    </w:rPr>
  </w:style>
  <w:style w:type="character" w:customStyle="1" w:styleId="Bullet-Red">
    <w:name w:val="Bullet - Red"/>
    <w:rsid w:val="008B25B8"/>
    <w:rPr>
      <w:rFonts w:ascii="Arial" w:eastAsia="Times" w:hAnsi="Arial" w:cs="Arial"/>
      <w:color w:val="FF0000"/>
    </w:rPr>
  </w:style>
  <w:style w:type="character" w:customStyle="1" w:styleId="Bullet-Blue">
    <w:name w:val="Bullet - Blue"/>
    <w:rsid w:val="008B25B8"/>
    <w:rPr>
      <w:rFonts w:ascii="Arial" w:eastAsia="Times" w:hAnsi="Arial" w:cs="Arial"/>
      <w:color w:val="0000FF"/>
    </w:rPr>
  </w:style>
  <w:style w:type="character" w:customStyle="1" w:styleId="Bullet-Green">
    <w:name w:val="Bullet - Green"/>
    <w:rsid w:val="008B25B8"/>
    <w:rPr>
      <w:rFonts w:ascii="Arial" w:eastAsia="Times" w:hAnsi="Arial" w:cs="Arial"/>
      <w:color w:val="008000"/>
    </w:rPr>
  </w:style>
  <w:style w:type="paragraph" w:customStyle="1" w:styleId="GuidanceText">
    <w:name w:val="Guidance Text"/>
    <w:next w:val="BodyText"/>
    <w:link w:val="GuidanceTextChar"/>
    <w:rsid w:val="008B25B8"/>
    <w:pPr>
      <w:spacing w:before="120" w:after="120"/>
      <w:ind w:left="794"/>
    </w:pPr>
    <w:rPr>
      <w:rFonts w:ascii="Arial" w:eastAsia="Times New Roman" w:hAnsi="Arial"/>
      <w:i/>
      <w:color w:val="0000FF"/>
      <w:szCs w:val="24"/>
    </w:rPr>
  </w:style>
  <w:style w:type="character" w:customStyle="1" w:styleId="GuidanceTextChar">
    <w:name w:val="Guidance Text Char"/>
    <w:link w:val="GuidanceText"/>
    <w:rsid w:val="008B25B8"/>
    <w:rPr>
      <w:rFonts w:ascii="Arial" w:eastAsia="Times New Roman" w:hAnsi="Arial"/>
      <w:i/>
      <w:color w:val="0000FF"/>
      <w:szCs w:val="24"/>
      <w:lang w:bidi="ar-SA"/>
    </w:rPr>
  </w:style>
  <w:style w:type="paragraph" w:customStyle="1" w:styleId="Header-Right">
    <w:name w:val="Header - Right"/>
    <w:link w:val="Header-RightCharChar"/>
    <w:rsid w:val="008B25B8"/>
    <w:pPr>
      <w:pBdr>
        <w:bottom w:val="single" w:sz="4" w:space="1" w:color="839099"/>
      </w:pBdr>
      <w:jc w:val="right"/>
    </w:pPr>
    <w:rPr>
      <w:rFonts w:ascii="Arial" w:eastAsia="Times New Roman" w:hAnsi="Arial" w:cs="Arial"/>
      <w:color w:val="81BD27"/>
      <w:sz w:val="18"/>
      <w:szCs w:val="18"/>
      <w:lang w:eastAsia="en-US"/>
    </w:rPr>
  </w:style>
  <w:style w:type="character" w:customStyle="1" w:styleId="Header-RightCharChar">
    <w:name w:val="Header - Right Char Char"/>
    <w:basedOn w:val="HeaderChar"/>
    <w:link w:val="Header-Right"/>
    <w:rsid w:val="008B25B8"/>
    <w:rPr>
      <w:rFonts w:ascii="Arial" w:eastAsia="Times New Roman" w:hAnsi="Arial" w:cs="Arial"/>
      <w:color w:val="81BD27"/>
      <w:sz w:val="18"/>
      <w:szCs w:val="18"/>
      <w:lang w:val="en-AU" w:eastAsia="en-US" w:bidi="ar-SA"/>
    </w:rPr>
  </w:style>
  <w:style w:type="paragraph" w:customStyle="1" w:styleId="TableGuidanceText">
    <w:name w:val="Table Guidance Text"/>
    <w:next w:val="TableText"/>
    <w:rsid w:val="008B25B8"/>
    <w:pPr>
      <w:spacing w:before="60" w:after="60"/>
    </w:pPr>
    <w:rPr>
      <w:rFonts w:ascii="Arial" w:eastAsia="Times New Roman" w:hAnsi="Arial" w:cs="Arial"/>
      <w:i/>
      <w:color w:val="0000FF"/>
      <w:sz w:val="18"/>
      <w:szCs w:val="18"/>
      <w:lang w:eastAsia="en-US"/>
    </w:rPr>
  </w:style>
  <w:style w:type="character" w:customStyle="1" w:styleId="InstructionBlue">
    <w:name w:val="Instruction Blue"/>
    <w:semiHidden/>
    <w:rsid w:val="008B25B8"/>
    <w:rPr>
      <w:rFonts w:ascii="Arial" w:hAnsi="Arial" w:cs="Arial"/>
      <w:b/>
      <w:color w:val="333399"/>
      <w:sz w:val="18"/>
    </w:rPr>
  </w:style>
  <w:style w:type="paragraph" w:customStyle="1" w:styleId="Level1-Heading">
    <w:name w:val="Level 1 - Heading"/>
    <w:next w:val="LegalBodyText"/>
    <w:rsid w:val="008B25B8"/>
    <w:pPr>
      <w:keepNext/>
      <w:numPr>
        <w:numId w:val="24"/>
      </w:numPr>
      <w:spacing w:before="120" w:after="120"/>
      <w:outlineLvl w:val="0"/>
    </w:pPr>
    <w:rPr>
      <w:rFonts w:ascii="Arial" w:eastAsia="Times New Roman" w:hAnsi="Arial" w:cs="Arial"/>
      <w:b/>
      <w:caps/>
      <w:color w:val="81BD27"/>
      <w:szCs w:val="21"/>
      <w:lang w:eastAsia="en-US"/>
    </w:rPr>
  </w:style>
  <w:style w:type="paragraph" w:customStyle="1" w:styleId="Level2-Heading">
    <w:name w:val="Level 2 - Heading"/>
    <w:next w:val="LegalBodyText"/>
    <w:rsid w:val="008B25B8"/>
    <w:pPr>
      <w:keepNext/>
      <w:numPr>
        <w:ilvl w:val="1"/>
        <w:numId w:val="24"/>
      </w:numPr>
      <w:spacing w:before="120" w:after="120"/>
      <w:outlineLvl w:val="1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3-Heading">
    <w:name w:val="Level 3 - Heading"/>
    <w:next w:val="LegalBodyText"/>
    <w:rsid w:val="008B25B8"/>
    <w:pPr>
      <w:keepNext/>
      <w:numPr>
        <w:ilvl w:val="2"/>
        <w:numId w:val="24"/>
      </w:numPr>
      <w:spacing w:before="120" w:after="120"/>
      <w:outlineLvl w:val="2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4-Heading">
    <w:name w:val="Level 4 - Heading"/>
    <w:next w:val="LegalBodyText"/>
    <w:rsid w:val="008B25B8"/>
    <w:pPr>
      <w:keepNext/>
      <w:numPr>
        <w:ilvl w:val="3"/>
        <w:numId w:val="24"/>
      </w:numPr>
      <w:tabs>
        <w:tab w:val="left" w:pos="907"/>
        <w:tab w:val="left" w:pos="1021"/>
        <w:tab w:val="left" w:pos="1134"/>
      </w:tabs>
      <w:spacing w:before="120" w:after="120"/>
      <w:outlineLvl w:val="3"/>
    </w:pPr>
    <w:rPr>
      <w:rFonts w:ascii="Arial" w:eastAsia="Times New Roman" w:hAnsi="Arial" w:cs="Arial"/>
      <w:b/>
      <w:color w:val="81BD27"/>
      <w:szCs w:val="24"/>
      <w:lang w:eastAsia="en-US"/>
    </w:rPr>
  </w:style>
  <w:style w:type="paragraph" w:customStyle="1" w:styleId="LevelBody1-a">
    <w:name w:val="Level Body 1 - (a)"/>
    <w:rsid w:val="008B25B8"/>
    <w:pPr>
      <w:numPr>
        <w:ilvl w:val="4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1-atext">
    <w:name w:val="Level Body 1 - (a) text"/>
    <w:semiHidden/>
    <w:rsid w:val="008B25B8"/>
    <w:pPr>
      <w:spacing w:before="120" w:after="120"/>
      <w:ind w:left="1361"/>
    </w:pPr>
    <w:rPr>
      <w:rFonts w:ascii="Arial" w:eastAsia="Times New Roman" w:hAnsi="Arial" w:cs="Arial"/>
      <w:lang w:eastAsia="en-US"/>
    </w:rPr>
  </w:style>
  <w:style w:type="paragraph" w:customStyle="1" w:styleId="LevelBody2-i">
    <w:name w:val="Level Body 2 - i."/>
    <w:rsid w:val="008B25B8"/>
    <w:pPr>
      <w:numPr>
        <w:ilvl w:val="5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2-itext">
    <w:name w:val="Level Body 2 - (i) text"/>
    <w:semiHidden/>
    <w:rsid w:val="008B25B8"/>
    <w:pPr>
      <w:spacing w:before="120" w:after="120"/>
      <w:ind w:left="1928"/>
    </w:pPr>
    <w:rPr>
      <w:rFonts w:ascii="Arial" w:eastAsia="Times New Roman" w:hAnsi="Arial" w:cs="Arial"/>
      <w:lang w:eastAsia="en-US"/>
    </w:rPr>
  </w:style>
  <w:style w:type="paragraph" w:customStyle="1" w:styleId="LevelBody3-A">
    <w:name w:val="Level Body 3 - (A)"/>
    <w:rsid w:val="008B25B8"/>
    <w:pPr>
      <w:numPr>
        <w:ilvl w:val="6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3-Atext">
    <w:name w:val="Level Body 3 - (A) text"/>
    <w:semiHidden/>
    <w:rsid w:val="008B25B8"/>
    <w:pPr>
      <w:spacing w:before="120" w:after="120"/>
      <w:ind w:left="2495"/>
    </w:pPr>
    <w:rPr>
      <w:rFonts w:ascii="Arial" w:eastAsia="Times New Roman" w:hAnsi="Arial" w:cs="Arial"/>
      <w:lang w:eastAsia="en-US"/>
    </w:rPr>
  </w:style>
  <w:style w:type="paragraph" w:customStyle="1" w:styleId="LevelBody4-I">
    <w:name w:val="Level Body 4 - I."/>
    <w:rsid w:val="008B25B8"/>
    <w:pPr>
      <w:numPr>
        <w:ilvl w:val="7"/>
        <w:numId w:val="24"/>
      </w:numPr>
      <w:spacing w:before="120" w:after="120"/>
    </w:pPr>
    <w:rPr>
      <w:rFonts w:ascii="Arial" w:eastAsia="Times New Roman" w:hAnsi="Arial" w:cs="Arial"/>
      <w:lang w:eastAsia="en-US"/>
    </w:rPr>
  </w:style>
  <w:style w:type="paragraph" w:customStyle="1" w:styleId="LevelBody4-Itext">
    <w:name w:val="Level Body 4 - (I) text"/>
    <w:semiHidden/>
    <w:rsid w:val="008B25B8"/>
    <w:pPr>
      <w:spacing w:before="120" w:after="120"/>
      <w:ind w:left="3062"/>
    </w:pPr>
    <w:rPr>
      <w:rFonts w:ascii="Arial" w:eastAsia="Times New Roman" w:hAnsi="Arial" w:cs="Arial"/>
      <w:lang w:eastAsia="en-US"/>
    </w:rPr>
  </w:style>
  <w:style w:type="paragraph" w:customStyle="1" w:styleId="Table-Number">
    <w:name w:val="Table - Number"/>
    <w:rsid w:val="008B25B8"/>
    <w:pPr>
      <w:numPr>
        <w:numId w:val="31"/>
      </w:numPr>
      <w:spacing w:before="60" w:after="60"/>
    </w:pPr>
    <w:rPr>
      <w:rFonts w:ascii="Arial" w:eastAsia="Times New Roman" w:hAnsi="Arial" w:cs="Arial"/>
      <w:noProof/>
      <w:sz w:val="18"/>
      <w:szCs w:val="18"/>
      <w:lang w:eastAsia="en-US"/>
    </w:rPr>
  </w:style>
  <w:style w:type="paragraph" w:customStyle="1" w:styleId="TableText-List-Level1">
    <w:name w:val="Table Text - List - Level 1"/>
    <w:rsid w:val="008B25B8"/>
    <w:pPr>
      <w:numPr>
        <w:ilvl w:val="1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TableText-List-Level2">
    <w:name w:val="Table Text - List - Level 2"/>
    <w:rsid w:val="008B25B8"/>
    <w:pPr>
      <w:numPr>
        <w:ilvl w:val="2"/>
        <w:numId w:val="27"/>
      </w:numPr>
      <w:spacing w:before="60" w:after="60"/>
    </w:pPr>
    <w:rPr>
      <w:rFonts w:ascii="Arial" w:eastAsia="Times New Roman" w:hAnsi="Arial" w:cs="Arial"/>
      <w:sz w:val="18"/>
      <w:szCs w:val="18"/>
      <w:lang w:eastAsia="en-US"/>
    </w:rPr>
  </w:style>
  <w:style w:type="paragraph" w:customStyle="1" w:styleId="LegalBodyText">
    <w:name w:val="Legal Body Text"/>
    <w:basedOn w:val="BodyText"/>
    <w:semiHidden/>
    <w:rsid w:val="008B25B8"/>
    <w:pPr>
      <w:spacing w:before="120" w:line="240" w:lineRule="auto"/>
      <w:ind w:left="794"/>
    </w:pPr>
    <w:rPr>
      <w:rFonts w:ascii="Arial" w:eastAsia="Times New Roman" w:hAnsi="Arial" w:cs="Arial"/>
      <w:sz w:val="20"/>
      <w:szCs w:val="24"/>
    </w:rPr>
  </w:style>
  <w:style w:type="paragraph" w:customStyle="1" w:styleId="BodyText-FarLeft">
    <w:name w:val="Body Text - Far Left"/>
    <w:basedOn w:val="BodyText"/>
    <w:semiHidden/>
    <w:rsid w:val="008B25B8"/>
    <w:pPr>
      <w:spacing w:before="120" w:line="240" w:lineRule="auto"/>
    </w:pPr>
    <w:rPr>
      <w:rFonts w:ascii="Arial" w:eastAsia="Times New Roman" w:hAnsi="Arial" w:cs="Arial"/>
      <w:sz w:val="20"/>
      <w:szCs w:val="24"/>
    </w:rPr>
  </w:style>
  <w:style w:type="paragraph" w:customStyle="1" w:styleId="FigureText-BoldColour">
    <w:name w:val="Figure Text - Bold Colour"/>
    <w:basedOn w:val="TableText-BoldColour"/>
    <w:next w:val="FigureText"/>
    <w:rsid w:val="008B25B8"/>
  </w:style>
  <w:style w:type="paragraph" w:customStyle="1" w:styleId="Quotetext">
    <w:name w:val="Quote text"/>
    <w:next w:val="BodyText"/>
    <w:rsid w:val="008B25B8"/>
    <w:pPr>
      <w:spacing w:before="120" w:after="120"/>
      <w:ind w:left="1440" w:right="646"/>
    </w:pPr>
    <w:rPr>
      <w:rFonts w:ascii="Arial" w:eastAsia="Times" w:hAnsi="Arial" w:cs="Arial"/>
      <w:sz w:val="18"/>
      <w:szCs w:val="24"/>
      <w:lang w:eastAsia="en-US"/>
    </w:rPr>
  </w:style>
  <w:style w:type="paragraph" w:customStyle="1" w:styleId="TableText-Colour">
    <w:name w:val="Table Text - Colour"/>
    <w:basedOn w:val="Normal"/>
    <w:rsid w:val="008B25B8"/>
    <w:pPr>
      <w:spacing w:before="60" w:after="60" w:line="240" w:lineRule="auto"/>
    </w:pPr>
    <w:rPr>
      <w:rFonts w:ascii="Arial" w:eastAsia="Times New Roman" w:hAnsi="Arial" w:cs="Arial"/>
      <w:color w:val="81BD27"/>
      <w:sz w:val="18"/>
      <w:szCs w:val="20"/>
    </w:rPr>
  </w:style>
  <w:style w:type="paragraph" w:customStyle="1" w:styleId="FigureText-Colour">
    <w:name w:val="Figure Text - Colour"/>
    <w:next w:val="FigureText"/>
    <w:rsid w:val="008B25B8"/>
    <w:pPr>
      <w:spacing w:before="60" w:after="60"/>
    </w:pPr>
    <w:rPr>
      <w:rFonts w:ascii="Arial" w:eastAsia="Times New Roman" w:hAnsi="Arial" w:cs="Arial"/>
      <w:color w:val="81BD27"/>
      <w:sz w:val="18"/>
      <w:lang w:eastAsia="en-US"/>
    </w:rPr>
  </w:style>
  <w:style w:type="paragraph" w:customStyle="1" w:styleId="GuidanceText-List">
    <w:name w:val="Guidance Text - List"/>
    <w:rsid w:val="008B25B8"/>
    <w:pPr>
      <w:numPr>
        <w:numId w:val="26"/>
      </w:numPr>
      <w:spacing w:after="40"/>
    </w:pPr>
    <w:rPr>
      <w:rFonts w:ascii="Arial" w:eastAsia="Times New Roman" w:hAnsi="Arial" w:cs="Arial"/>
      <w:i/>
      <w:color w:val="0000FF"/>
      <w:szCs w:val="24"/>
      <w:lang w:eastAsia="en-US"/>
    </w:rPr>
  </w:style>
  <w:style w:type="paragraph" w:customStyle="1" w:styleId="TableGuidanceText-List">
    <w:name w:val="Table Guidance Text - List"/>
    <w:basedOn w:val="TableText-List"/>
    <w:rsid w:val="008B25B8"/>
    <w:rPr>
      <w:i/>
      <w:color w:val="0000FF"/>
    </w:rPr>
  </w:style>
  <w:style w:type="paragraph" w:customStyle="1" w:styleId="FigureText-Centred">
    <w:name w:val="Figure Text - Centred"/>
    <w:rsid w:val="008B25B8"/>
    <w:pPr>
      <w:spacing w:after="120"/>
      <w:jc w:val="center"/>
    </w:pPr>
    <w:rPr>
      <w:rFonts w:ascii="Verdana" w:eastAsia="Times New Roman" w:hAnsi="Verdana"/>
      <w:sz w:val="18"/>
      <w:lang w:eastAsia="en-US"/>
    </w:rPr>
  </w:style>
  <w:style w:type="paragraph" w:customStyle="1" w:styleId="TableText-List3">
    <w:name w:val="Table Text - List 3"/>
    <w:rsid w:val="008B25B8"/>
    <w:pPr>
      <w:numPr>
        <w:numId w:val="28"/>
      </w:numPr>
      <w:spacing w:before="60" w:after="60"/>
    </w:pPr>
    <w:rPr>
      <w:rFonts w:ascii="Arial" w:eastAsia="Times" w:hAnsi="Arial" w:cs="Arial"/>
      <w:sz w:val="18"/>
      <w:szCs w:val="18"/>
      <w:lang w:eastAsia="en-US"/>
    </w:rPr>
  </w:style>
  <w:style w:type="paragraph" w:customStyle="1" w:styleId="BodyText-NumberedList10">
    <w:name w:val="Body Text - Numbered List (1)"/>
    <w:rsid w:val="008B25B8"/>
    <w:pPr>
      <w:numPr>
        <w:ilvl w:val="3"/>
        <w:numId w:val="29"/>
      </w:numPr>
      <w:spacing w:before="60" w:after="60"/>
    </w:pPr>
    <w:rPr>
      <w:rFonts w:ascii="Arial" w:eastAsia="Times" w:hAnsi="Arial" w:cs="Arial"/>
      <w:lang w:val="en-US" w:eastAsia="en-US"/>
    </w:rPr>
  </w:style>
  <w:style w:type="paragraph" w:customStyle="1" w:styleId="BodyText-NumberedList1Indent">
    <w:name w:val="Body Text - Numbered List 1 Indent"/>
    <w:rsid w:val="008B25B8"/>
    <w:pPr>
      <w:spacing w:before="120" w:after="120"/>
      <w:ind w:left="1418"/>
    </w:pPr>
    <w:rPr>
      <w:rFonts w:ascii="Arial" w:eastAsia="Times New Roman" w:hAnsi="Arial" w:cs="Arial"/>
      <w:lang w:eastAsia="en-US"/>
    </w:rPr>
  </w:style>
  <w:style w:type="paragraph" w:customStyle="1" w:styleId="BodyText-NumberedListaIndent">
    <w:name w:val="Body Text - Numbered List a Indent"/>
    <w:rsid w:val="008B25B8"/>
    <w:pPr>
      <w:spacing w:before="120" w:after="120"/>
      <w:ind w:left="1985"/>
    </w:pPr>
    <w:rPr>
      <w:rFonts w:ascii="Arial" w:eastAsia="Times New Roman" w:hAnsi="Arial" w:cs="Arial"/>
      <w:lang w:eastAsia="en-US"/>
    </w:rPr>
  </w:style>
  <w:style w:type="paragraph" w:customStyle="1" w:styleId="BodyText-NumberedListiIndent">
    <w:name w:val="Body Text - Numbered List i Indent"/>
    <w:rsid w:val="008B25B8"/>
    <w:pPr>
      <w:spacing w:before="120" w:after="120"/>
      <w:ind w:left="2438"/>
    </w:pPr>
    <w:rPr>
      <w:rFonts w:ascii="Arial" w:eastAsia="Times New Roman" w:hAnsi="Arial" w:cs="Arial"/>
      <w:lang w:eastAsia="en-US"/>
    </w:rPr>
  </w:style>
  <w:style w:type="paragraph" w:customStyle="1" w:styleId="GuidanceText-List-Indent">
    <w:name w:val="Guidance Text - List - Indent"/>
    <w:basedOn w:val="BodyText-List-Indent"/>
    <w:rsid w:val="008B25B8"/>
    <w:rPr>
      <w:i/>
      <w:color w:val="0000FF"/>
    </w:rPr>
  </w:style>
  <w:style w:type="paragraph" w:customStyle="1" w:styleId="GuidanceText-Bold">
    <w:name w:val="Guidance Text - Bold"/>
    <w:basedOn w:val="BodyText-Bold"/>
    <w:rsid w:val="008B25B8"/>
    <w:rPr>
      <w:rFonts w:eastAsia="Times"/>
      <w:color w:val="0000FF"/>
    </w:rPr>
  </w:style>
  <w:style w:type="paragraph" w:customStyle="1" w:styleId="BodyText-NumberedList1Indent0">
    <w:name w:val="Body Text - Numbered List (1) Indent"/>
    <w:basedOn w:val="BodyText-NumberedListiIndent"/>
    <w:rsid w:val="008B25B8"/>
    <w:pPr>
      <w:ind w:left="3005"/>
    </w:pPr>
  </w:style>
  <w:style w:type="character" w:customStyle="1" w:styleId="BodyText-RestrictedReleaseChar">
    <w:name w:val="Body Text - Restricted Release Char"/>
    <w:link w:val="BodyText-RestrictedRelease"/>
    <w:rsid w:val="008B25B8"/>
    <w:rPr>
      <w:rFonts w:ascii="Arial" w:eastAsia="Times" w:hAnsi="Arial"/>
      <w:sz w:val="16"/>
      <w:szCs w:val="30"/>
      <w:lang w:eastAsia="en-AU" w:bidi="ar-SA"/>
    </w:rPr>
  </w:style>
  <w:style w:type="paragraph" w:customStyle="1" w:styleId="TableTextSmallBold">
    <w:name w:val="Table Text Small Bold"/>
    <w:rsid w:val="008B25B8"/>
    <w:pPr>
      <w:spacing w:before="60" w:after="60"/>
    </w:pPr>
    <w:rPr>
      <w:rFonts w:ascii="Arial" w:eastAsia="Times" w:hAnsi="Arial" w:cs="Arial"/>
      <w:b/>
      <w:sz w:val="16"/>
      <w:szCs w:val="18"/>
      <w:lang w:eastAsia="en-US"/>
    </w:rPr>
  </w:style>
  <w:style w:type="paragraph" w:customStyle="1" w:styleId="PictureIndent">
    <w:name w:val="Picture Indent"/>
    <w:next w:val="BodyText"/>
    <w:rsid w:val="008B25B8"/>
    <w:pPr>
      <w:spacing w:before="120" w:after="60"/>
      <w:ind w:left="794"/>
    </w:pPr>
    <w:rPr>
      <w:rFonts w:ascii="Arial" w:eastAsia="Times New Roman" w:hAnsi="Arial" w:cs="Arial"/>
      <w:szCs w:val="24"/>
      <w:lang w:eastAsia="en-US"/>
    </w:rPr>
  </w:style>
  <w:style w:type="paragraph" w:customStyle="1" w:styleId="TableHeaderSecondary">
    <w:name w:val="Table Header Secondary"/>
    <w:rsid w:val="008B25B8"/>
    <w:pPr>
      <w:spacing w:before="60" w:after="20"/>
    </w:pPr>
    <w:rPr>
      <w:rFonts w:ascii="Arial" w:eastAsia="Times New Roman" w:hAnsi="Arial" w:cs="Arial"/>
      <w:b/>
      <w:color w:val="FFFFFF"/>
      <w:sz w:val="18"/>
      <w:lang w:eastAsia="en-US"/>
    </w:rPr>
  </w:style>
  <w:style w:type="paragraph" w:customStyle="1" w:styleId="CommonContentBookmark">
    <w:name w:val="Common Content Bookmark"/>
    <w:semiHidden/>
    <w:rsid w:val="008B25B8"/>
    <w:pPr>
      <w:pageBreakBefore/>
    </w:pPr>
    <w:rPr>
      <w:rFonts w:ascii="Verdana" w:eastAsia="Times" w:hAnsi="Verdana"/>
      <w:color w:val="002B45"/>
      <w:sz w:val="22"/>
      <w:szCs w:val="30"/>
    </w:rPr>
  </w:style>
  <w:style w:type="paragraph" w:customStyle="1" w:styleId="CommonContentDescription">
    <w:name w:val="Common Content Description"/>
    <w:semiHidden/>
    <w:rsid w:val="008B25B8"/>
    <w:pPr>
      <w:pageBreakBefore/>
    </w:pPr>
    <w:rPr>
      <w:rFonts w:ascii="Verdana" w:eastAsia="Times New Roman" w:hAnsi="Verdana"/>
      <w:color w:val="002B45"/>
      <w:sz w:val="22"/>
      <w:szCs w:val="18"/>
      <w:lang w:eastAsia="en-US"/>
    </w:rPr>
  </w:style>
  <w:style w:type="paragraph" w:customStyle="1" w:styleId="CommonContentHeading">
    <w:name w:val="Common Content Heading"/>
    <w:basedOn w:val="NoStyle"/>
    <w:semiHidden/>
    <w:rsid w:val="008B25B8"/>
    <w:rPr>
      <w:rFonts w:ascii="Verdana" w:hAnsi="Verdana"/>
      <w:b/>
      <w:color w:val="002B45"/>
      <w:sz w:val="22"/>
      <w:lang w:val="en-US"/>
    </w:rPr>
  </w:style>
  <w:style w:type="paragraph" w:customStyle="1" w:styleId="CommonContentHelpText">
    <w:name w:val="Common Content Help Text"/>
    <w:semiHidden/>
    <w:rsid w:val="008B25B8"/>
    <w:pPr>
      <w:spacing w:before="60" w:after="60"/>
    </w:pPr>
    <w:rPr>
      <w:rFonts w:ascii="Verdana" w:eastAsia="Times New Roman" w:hAnsi="Verdana"/>
      <w:color w:val="FF0000"/>
      <w:sz w:val="22"/>
      <w:szCs w:val="18"/>
      <w:lang w:eastAsia="en-US"/>
    </w:rPr>
  </w:style>
  <w:style w:type="paragraph" w:customStyle="1" w:styleId="CommonContentPageBreak">
    <w:name w:val="Common Content Page Break"/>
    <w:semiHidden/>
    <w:rsid w:val="008B25B8"/>
    <w:pPr>
      <w:pageBreakBefore/>
    </w:pPr>
    <w:rPr>
      <w:rFonts w:ascii="Verdana" w:eastAsia="Times New Roman" w:hAnsi="Verdana"/>
      <w:b/>
      <w:color w:val="002B45"/>
      <w:sz w:val="22"/>
      <w:szCs w:val="18"/>
      <w:lang w:eastAsia="en-US"/>
    </w:rPr>
  </w:style>
  <w:style w:type="paragraph" w:customStyle="1" w:styleId="PictureLeft">
    <w:name w:val="Picture Left"/>
    <w:next w:val="BodyText"/>
    <w:rsid w:val="008B25B8"/>
    <w:pPr>
      <w:spacing w:before="120" w:after="60"/>
    </w:pPr>
    <w:rPr>
      <w:rFonts w:ascii="Arial" w:eastAsia="Times" w:hAnsi="Arial" w:cs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C0A40"/>
    <w:pPr>
      <w:numPr>
        <w:numId w:val="32"/>
      </w:numPr>
      <w:ind w:left="1134" w:hanging="357"/>
      <w:contextualSpacing/>
    </w:pPr>
    <w:rPr>
      <w:rFonts w:asciiTheme="minorHAnsi" w:eastAsia="Times New Roman" w:hAnsiTheme="minorHAnsi"/>
      <w:color w:val="000000" w:themeColor="text1"/>
    </w:rPr>
  </w:style>
  <w:style w:type="character" w:customStyle="1" w:styleId="TOC1Char">
    <w:name w:val="TOC 1 Char"/>
    <w:basedOn w:val="DefaultParagraphFont"/>
    <w:link w:val="TOC1"/>
    <w:uiPriority w:val="39"/>
    <w:rsid w:val="000629D8"/>
    <w:rPr>
      <w:rFonts w:eastAsia="Times New Roman" w:cs="Arial"/>
      <w:b/>
      <w:noProof/>
      <w:sz w:val="22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0629D8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F4197A"/>
    <w:pPr>
      <w:ind w:left="72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2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84409-92AD-4405-8AB2-214266930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1689</Words>
  <Characters>9487</Characters>
  <Application>Microsoft Office Word</Application>
  <DocSecurity>0</DocSecurity>
  <Lines>277</Lines>
  <Paragraphs>167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11058</CharactersWithSpaces>
  <SharedDoc>false</SharedDoc>
  <HLinks>
    <vt:vector size="186" baseType="variant">
      <vt:variant>
        <vt:i4>2031667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_Toc471913755</vt:lpwstr>
      </vt:variant>
      <vt:variant>
        <vt:i4>2031667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_Toc471913754</vt:lpwstr>
      </vt:variant>
      <vt:variant>
        <vt:i4>2031667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_Toc471913753</vt:lpwstr>
      </vt:variant>
      <vt:variant>
        <vt:i4>2031667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_Toc471913752</vt:lpwstr>
      </vt:variant>
      <vt:variant>
        <vt:i4>2031667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_Toc471913751</vt:lpwstr>
      </vt:variant>
      <vt:variant>
        <vt:i4>2031667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_Toc471913750</vt:lpwstr>
      </vt:variant>
      <vt:variant>
        <vt:i4>1966131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_Toc471913749</vt:lpwstr>
      </vt:variant>
      <vt:variant>
        <vt:i4>1966131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_Toc471913748</vt:lpwstr>
      </vt:variant>
      <vt:variant>
        <vt:i4>1966131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_Toc471913747</vt:lpwstr>
      </vt:variant>
      <vt:variant>
        <vt:i4>1966131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_Toc471913746</vt:lpwstr>
      </vt:variant>
      <vt:variant>
        <vt:i4>1966131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_Toc471913745</vt:lpwstr>
      </vt:variant>
      <vt:variant>
        <vt:i4>1966131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_Toc471913744</vt:lpwstr>
      </vt:variant>
      <vt:variant>
        <vt:i4>1966131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_Toc471913743</vt:lpwstr>
      </vt:variant>
      <vt:variant>
        <vt:i4>1966131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_Toc471913742</vt:lpwstr>
      </vt:variant>
      <vt:variant>
        <vt:i4>1966131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_Toc471913741</vt:lpwstr>
      </vt:variant>
      <vt:variant>
        <vt:i4>1966131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_Toc471913740</vt:lpwstr>
      </vt:variant>
      <vt:variant>
        <vt:i4>1638451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_Toc471913739</vt:lpwstr>
      </vt:variant>
      <vt:variant>
        <vt:i4>1638451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_Toc471913738</vt:lpwstr>
      </vt:variant>
      <vt:variant>
        <vt:i4>1638451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_Toc471913737</vt:lpwstr>
      </vt:variant>
      <vt:variant>
        <vt:i4>1638451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_Toc471913736</vt:lpwstr>
      </vt:variant>
      <vt:variant>
        <vt:i4>1638451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_Toc471913735</vt:lpwstr>
      </vt:variant>
      <vt:variant>
        <vt:i4>1638451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_Toc471913734</vt:lpwstr>
      </vt:variant>
      <vt:variant>
        <vt:i4>1638451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_Toc471913733</vt:lpwstr>
      </vt:variant>
      <vt:variant>
        <vt:i4>1638451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_Toc471913732</vt:lpwstr>
      </vt:variant>
      <vt:variant>
        <vt:i4>1638451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_Toc471913731</vt:lpwstr>
      </vt:variant>
      <vt:variant>
        <vt:i4>1638451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_Toc471913730</vt:lpwstr>
      </vt:variant>
      <vt:variant>
        <vt:i4>1572915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_Toc471913729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_Toc471913728</vt:lpwstr>
      </vt:variant>
      <vt:variant>
        <vt:i4>1572915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_Toc471913727</vt:lpwstr>
      </vt:variant>
      <vt:variant>
        <vt:i4>1572915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_Toc471913726</vt:lpwstr>
      </vt:variant>
      <vt:variant>
        <vt:i4>1572915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_Toc471913725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Kazak, Laila</dc:creator>
  <cp:lastModifiedBy>Moxon, KarenL</cp:lastModifiedBy>
  <cp:revision>4</cp:revision>
  <cp:lastPrinted>2019-05-06T01:23:00Z</cp:lastPrinted>
  <dcterms:created xsi:type="dcterms:W3CDTF">2020-09-30T05:37:00Z</dcterms:created>
  <dcterms:modified xsi:type="dcterms:W3CDTF">2020-09-30T05:37:00Z</dcterms:modified>
</cp:coreProperties>
</file>