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DDFA5" w14:textId="77777777" w:rsidR="002216DB" w:rsidRPr="002216DB" w:rsidRDefault="002216DB" w:rsidP="002216DB">
      <w:pPr>
        <w:spacing w:line="240" w:lineRule="auto"/>
        <w:ind w:left="0"/>
        <w:rPr>
          <w:rFonts w:ascii="Arial" w:eastAsia="Times New Roman" w:hAnsi="Arial" w:cs="Arial"/>
          <w:sz w:val="24"/>
          <w:szCs w:val="20"/>
        </w:rPr>
      </w:pPr>
      <w:bookmarkStart w:id="0" w:name="_Toc44738651"/>
      <w:smartTag w:uri="urn:schemas-microsoft-com:office:smarttags" w:element="place">
        <w:smartTag w:uri="urn:schemas-microsoft-com:office:smarttags" w:element="State">
          <w:r w:rsidRPr="002216DB">
            <w:rPr>
              <w:rFonts w:ascii="Arial" w:eastAsia="Times New Roman" w:hAnsi="Arial" w:cs="Arial"/>
              <w:sz w:val="24"/>
              <w:szCs w:val="20"/>
            </w:rPr>
            <w:t>Australian Capital Territory</w:t>
          </w:r>
        </w:smartTag>
      </w:smartTag>
    </w:p>
    <w:p w14:paraId="6A49A637" w14:textId="77777777" w:rsidR="002216DB" w:rsidRPr="002216DB" w:rsidRDefault="002216DB" w:rsidP="002216DB">
      <w:pPr>
        <w:tabs>
          <w:tab w:val="left" w:pos="2400"/>
          <w:tab w:val="left" w:pos="2880"/>
        </w:tabs>
        <w:spacing w:before="500" w:after="100" w:line="240" w:lineRule="auto"/>
        <w:ind w:left="0"/>
        <w:rPr>
          <w:rFonts w:ascii="Arial" w:eastAsia="Times New Roman" w:hAnsi="Arial" w:cs="Arial"/>
          <w:b/>
          <w:bCs/>
          <w:sz w:val="40"/>
          <w:szCs w:val="40"/>
        </w:rPr>
      </w:pPr>
      <w:r w:rsidRPr="002216DB">
        <w:rPr>
          <w:rFonts w:ascii="Arial" w:eastAsia="Times New Roman" w:hAnsi="Arial" w:cs="Arial"/>
          <w:b/>
          <w:bCs/>
          <w:sz w:val="40"/>
          <w:szCs w:val="40"/>
        </w:rPr>
        <w:t xml:space="preserve">Corrections Management (Incident Reporting, Notifications and Debriefs) Policy 2020 </w:t>
      </w:r>
    </w:p>
    <w:p w14:paraId="267A6DC4" w14:textId="77777777" w:rsidR="002216DB" w:rsidRPr="002216DB" w:rsidRDefault="002216DB" w:rsidP="002216DB">
      <w:pPr>
        <w:spacing w:before="240" w:after="60" w:line="240" w:lineRule="auto"/>
        <w:ind w:left="0"/>
        <w:rPr>
          <w:rFonts w:ascii="Arial" w:eastAsia="Times New Roman" w:hAnsi="Arial" w:cs="Arial"/>
          <w:b/>
          <w:bCs/>
          <w:sz w:val="24"/>
          <w:szCs w:val="20"/>
          <w:vertAlign w:val="superscript"/>
        </w:rPr>
      </w:pPr>
      <w:r w:rsidRPr="002216DB">
        <w:rPr>
          <w:rFonts w:ascii="Arial" w:eastAsia="Times New Roman" w:hAnsi="Arial" w:cs="Arial"/>
          <w:b/>
          <w:bCs/>
          <w:sz w:val="24"/>
          <w:szCs w:val="20"/>
        </w:rPr>
        <w:t>Notifiable instrument NI2020-642</w:t>
      </w:r>
    </w:p>
    <w:p w14:paraId="41D1AD41" w14:textId="77777777" w:rsidR="002216DB" w:rsidRPr="002216DB" w:rsidRDefault="002216DB" w:rsidP="002216DB">
      <w:pPr>
        <w:spacing w:before="240" w:after="120" w:line="240" w:lineRule="auto"/>
        <w:ind w:left="0"/>
        <w:jc w:val="both"/>
        <w:rPr>
          <w:rFonts w:ascii="Times New Roman" w:eastAsia="Times New Roman" w:hAnsi="Times New Roman"/>
          <w:sz w:val="24"/>
          <w:szCs w:val="24"/>
        </w:rPr>
      </w:pPr>
      <w:r w:rsidRPr="002216DB">
        <w:rPr>
          <w:rFonts w:ascii="Times New Roman" w:eastAsia="Times New Roman" w:hAnsi="Times New Roman"/>
          <w:sz w:val="24"/>
          <w:szCs w:val="24"/>
        </w:rPr>
        <w:t xml:space="preserve">made under the  </w:t>
      </w:r>
    </w:p>
    <w:p w14:paraId="23F0612B" w14:textId="77777777" w:rsidR="002216DB" w:rsidRPr="002216DB" w:rsidRDefault="002216DB" w:rsidP="002216DB">
      <w:pPr>
        <w:tabs>
          <w:tab w:val="left" w:pos="2600"/>
        </w:tabs>
        <w:spacing w:before="200" w:line="240" w:lineRule="auto"/>
        <w:ind w:left="0"/>
        <w:jc w:val="both"/>
        <w:rPr>
          <w:rFonts w:ascii="Arial" w:eastAsia="Times New Roman" w:hAnsi="Arial" w:cs="Arial"/>
          <w:b/>
          <w:bCs/>
          <w:sz w:val="20"/>
          <w:szCs w:val="20"/>
        </w:rPr>
      </w:pPr>
      <w:r w:rsidRPr="002216DB">
        <w:rPr>
          <w:rFonts w:ascii="Arial" w:eastAsia="Times New Roman" w:hAnsi="Arial" w:cs="Arial"/>
          <w:b/>
          <w:bCs/>
          <w:iCs/>
          <w:sz w:val="20"/>
          <w:szCs w:val="20"/>
        </w:rPr>
        <w:t>Corrections Management Act 2007</w:t>
      </w:r>
      <w:r w:rsidRPr="002216DB">
        <w:rPr>
          <w:rFonts w:ascii="Arial" w:eastAsia="Times New Roman" w:hAnsi="Arial" w:cs="Arial"/>
          <w:b/>
          <w:bCs/>
          <w:sz w:val="20"/>
          <w:szCs w:val="20"/>
        </w:rPr>
        <w:t>, s14 (Corrections policies and operating procedures)</w:t>
      </w:r>
    </w:p>
    <w:p w14:paraId="57CC7E32" w14:textId="77777777" w:rsidR="002216DB" w:rsidRPr="002216DB" w:rsidRDefault="002216DB" w:rsidP="002216DB">
      <w:pPr>
        <w:tabs>
          <w:tab w:val="left" w:pos="2600"/>
        </w:tabs>
        <w:spacing w:line="240" w:lineRule="auto"/>
        <w:ind w:left="0"/>
        <w:jc w:val="both"/>
        <w:rPr>
          <w:rFonts w:ascii="Arial" w:eastAsia="Times New Roman" w:hAnsi="Arial" w:cs="Arial"/>
          <w:b/>
          <w:bCs/>
          <w:sz w:val="20"/>
          <w:szCs w:val="20"/>
        </w:rPr>
      </w:pPr>
    </w:p>
    <w:p w14:paraId="5B121A41" w14:textId="77777777" w:rsidR="002216DB" w:rsidRPr="002216DB" w:rsidRDefault="002216DB" w:rsidP="002216DB">
      <w:pPr>
        <w:pBdr>
          <w:top w:val="single" w:sz="12" w:space="1" w:color="auto"/>
        </w:pBdr>
        <w:spacing w:line="240" w:lineRule="auto"/>
        <w:ind w:left="0"/>
        <w:jc w:val="both"/>
        <w:rPr>
          <w:rFonts w:ascii="Times New Roman" w:eastAsia="Times New Roman" w:hAnsi="Times New Roman"/>
          <w:sz w:val="24"/>
          <w:szCs w:val="24"/>
        </w:rPr>
      </w:pPr>
    </w:p>
    <w:p w14:paraId="60862480" w14:textId="77777777" w:rsidR="002216DB" w:rsidRPr="002216DB" w:rsidRDefault="002216DB" w:rsidP="002216DB">
      <w:pPr>
        <w:spacing w:after="60" w:line="240" w:lineRule="auto"/>
        <w:ind w:hanging="720"/>
        <w:rPr>
          <w:rFonts w:ascii="Arial" w:eastAsia="Times New Roman" w:hAnsi="Arial" w:cs="Arial"/>
          <w:b/>
          <w:bCs/>
          <w:sz w:val="24"/>
          <w:szCs w:val="20"/>
        </w:rPr>
      </w:pPr>
      <w:r w:rsidRPr="002216DB">
        <w:rPr>
          <w:rFonts w:ascii="Arial" w:eastAsia="Times New Roman" w:hAnsi="Arial" w:cs="Arial"/>
          <w:b/>
          <w:bCs/>
          <w:sz w:val="24"/>
          <w:szCs w:val="20"/>
        </w:rPr>
        <w:t>1</w:t>
      </w:r>
      <w:r w:rsidRPr="002216DB">
        <w:rPr>
          <w:rFonts w:ascii="Arial" w:eastAsia="Times New Roman" w:hAnsi="Arial" w:cs="Arial"/>
          <w:b/>
          <w:bCs/>
          <w:sz w:val="24"/>
          <w:szCs w:val="20"/>
        </w:rPr>
        <w:tab/>
        <w:t>Name of instrument</w:t>
      </w:r>
    </w:p>
    <w:p w14:paraId="15332A21" w14:textId="77777777" w:rsidR="002216DB" w:rsidRPr="002216DB" w:rsidRDefault="002216DB" w:rsidP="002216DB">
      <w:pPr>
        <w:spacing w:before="80" w:after="60" w:line="240" w:lineRule="auto"/>
        <w:rPr>
          <w:rFonts w:ascii="Times New Roman" w:eastAsia="Times New Roman" w:hAnsi="Times New Roman"/>
          <w:sz w:val="24"/>
          <w:szCs w:val="20"/>
        </w:rPr>
      </w:pPr>
      <w:r w:rsidRPr="002216DB">
        <w:rPr>
          <w:rFonts w:ascii="Times New Roman" w:eastAsia="Times New Roman" w:hAnsi="Times New Roman"/>
          <w:sz w:val="24"/>
          <w:szCs w:val="20"/>
        </w:rPr>
        <w:t xml:space="preserve">This instrument is the </w:t>
      </w:r>
      <w:r w:rsidRPr="002216DB">
        <w:rPr>
          <w:rFonts w:ascii="Times New Roman" w:eastAsia="Times New Roman" w:hAnsi="Times New Roman"/>
          <w:i/>
          <w:sz w:val="24"/>
          <w:szCs w:val="20"/>
        </w:rPr>
        <w:t>Corrections Management</w:t>
      </w:r>
      <w:r w:rsidRPr="002216DB">
        <w:rPr>
          <w:rFonts w:ascii="Times New Roman" w:eastAsia="Times New Roman" w:hAnsi="Times New Roman"/>
          <w:sz w:val="24"/>
          <w:szCs w:val="20"/>
        </w:rPr>
        <w:t xml:space="preserve"> </w:t>
      </w:r>
      <w:r w:rsidRPr="002216DB">
        <w:rPr>
          <w:rFonts w:ascii="Times New Roman" w:eastAsia="Times New Roman" w:hAnsi="Times New Roman"/>
          <w:i/>
          <w:sz w:val="24"/>
          <w:szCs w:val="20"/>
        </w:rPr>
        <w:t>(Incident Reporting, Notifications and Debriefs) Policy 2020.</w:t>
      </w:r>
    </w:p>
    <w:p w14:paraId="66E3EF7B" w14:textId="77777777" w:rsidR="002216DB" w:rsidRPr="002216DB" w:rsidRDefault="002216DB" w:rsidP="002216DB">
      <w:pPr>
        <w:spacing w:before="240" w:after="60" w:line="240" w:lineRule="auto"/>
        <w:ind w:left="0"/>
        <w:outlineLvl w:val="6"/>
        <w:rPr>
          <w:rFonts w:ascii="Times New Roman" w:eastAsia="Times New Roman" w:hAnsi="Times New Roman"/>
          <w:sz w:val="24"/>
          <w:szCs w:val="24"/>
          <w:lang w:val="x-none" w:eastAsia="x-none"/>
        </w:rPr>
      </w:pPr>
      <w:r w:rsidRPr="002216DB">
        <w:rPr>
          <w:rFonts w:ascii="Arial" w:eastAsia="Times New Roman" w:hAnsi="Arial" w:cs="Arial"/>
          <w:b/>
          <w:sz w:val="24"/>
          <w:szCs w:val="24"/>
          <w:lang w:val="x-none" w:eastAsia="x-none"/>
        </w:rPr>
        <w:t>2</w:t>
      </w:r>
      <w:r w:rsidRPr="002216DB">
        <w:rPr>
          <w:rFonts w:ascii="Times New Roman" w:eastAsia="Times New Roman" w:hAnsi="Times New Roman"/>
          <w:sz w:val="24"/>
          <w:szCs w:val="24"/>
          <w:lang w:val="x-none" w:eastAsia="x-none"/>
        </w:rPr>
        <w:tab/>
      </w:r>
      <w:r w:rsidRPr="002216DB">
        <w:rPr>
          <w:rFonts w:ascii="Arial" w:eastAsia="Times New Roman" w:hAnsi="Arial" w:cs="Arial"/>
          <w:b/>
          <w:sz w:val="24"/>
          <w:szCs w:val="24"/>
          <w:lang w:val="x-none" w:eastAsia="x-none"/>
        </w:rPr>
        <w:t>Commencement</w:t>
      </w:r>
    </w:p>
    <w:p w14:paraId="51672410" w14:textId="77777777" w:rsidR="002216DB" w:rsidRPr="002216DB" w:rsidRDefault="002216DB" w:rsidP="002216DB">
      <w:pPr>
        <w:spacing w:before="80" w:after="60" w:line="240" w:lineRule="auto"/>
        <w:rPr>
          <w:rFonts w:ascii="Times New Roman" w:eastAsia="Times New Roman" w:hAnsi="Times New Roman"/>
          <w:sz w:val="24"/>
          <w:szCs w:val="20"/>
        </w:rPr>
      </w:pPr>
      <w:r w:rsidRPr="002216DB">
        <w:rPr>
          <w:rFonts w:ascii="Times New Roman" w:eastAsia="Times New Roman" w:hAnsi="Times New Roman"/>
          <w:sz w:val="24"/>
          <w:szCs w:val="20"/>
        </w:rPr>
        <w:t>This instrument commences on the day after its notification day.</w:t>
      </w:r>
    </w:p>
    <w:p w14:paraId="7CDF669B" w14:textId="77777777" w:rsidR="002216DB" w:rsidRPr="002216DB" w:rsidRDefault="002216DB" w:rsidP="002216DB">
      <w:pPr>
        <w:spacing w:before="240" w:after="60" w:line="240" w:lineRule="auto"/>
        <w:ind w:hanging="720"/>
        <w:rPr>
          <w:rFonts w:ascii="Arial" w:eastAsia="Times New Roman" w:hAnsi="Arial" w:cs="Arial"/>
          <w:b/>
          <w:bCs/>
          <w:sz w:val="24"/>
          <w:szCs w:val="20"/>
        </w:rPr>
      </w:pPr>
      <w:r w:rsidRPr="002216DB">
        <w:rPr>
          <w:rFonts w:ascii="Arial" w:eastAsia="Times New Roman" w:hAnsi="Arial" w:cs="Arial"/>
          <w:b/>
          <w:bCs/>
          <w:sz w:val="24"/>
          <w:szCs w:val="20"/>
        </w:rPr>
        <w:t>3</w:t>
      </w:r>
      <w:r w:rsidRPr="002216DB">
        <w:rPr>
          <w:rFonts w:ascii="Arial" w:eastAsia="Times New Roman" w:hAnsi="Arial" w:cs="Arial"/>
          <w:b/>
          <w:bCs/>
          <w:sz w:val="24"/>
          <w:szCs w:val="20"/>
        </w:rPr>
        <w:tab/>
        <w:t>Policy</w:t>
      </w:r>
    </w:p>
    <w:p w14:paraId="21703E9F" w14:textId="77777777" w:rsidR="002216DB" w:rsidRPr="002216DB" w:rsidRDefault="002216DB" w:rsidP="002216DB">
      <w:pPr>
        <w:spacing w:before="80" w:after="60" w:line="240" w:lineRule="auto"/>
        <w:rPr>
          <w:rFonts w:ascii="Times New Roman" w:eastAsia="Times New Roman" w:hAnsi="Times New Roman"/>
          <w:sz w:val="24"/>
          <w:szCs w:val="20"/>
        </w:rPr>
      </w:pPr>
      <w:r w:rsidRPr="002216DB">
        <w:rPr>
          <w:rFonts w:ascii="Times New Roman" w:eastAsia="Times New Roman" w:hAnsi="Times New Roman"/>
          <w:sz w:val="24"/>
          <w:szCs w:val="20"/>
        </w:rPr>
        <w:t>I make this policy to facilitate the effective and efficient management of correctional services.</w:t>
      </w:r>
    </w:p>
    <w:p w14:paraId="6A1F2C68" w14:textId="77777777" w:rsidR="002216DB" w:rsidRPr="002216DB" w:rsidRDefault="002216DB" w:rsidP="002216DB">
      <w:pPr>
        <w:spacing w:before="240" w:after="60" w:line="240" w:lineRule="auto"/>
        <w:ind w:hanging="720"/>
        <w:rPr>
          <w:rFonts w:ascii="Arial" w:eastAsia="Times New Roman" w:hAnsi="Arial" w:cs="Arial"/>
          <w:b/>
          <w:bCs/>
          <w:sz w:val="24"/>
          <w:szCs w:val="20"/>
        </w:rPr>
      </w:pPr>
      <w:r w:rsidRPr="002216DB">
        <w:rPr>
          <w:rFonts w:ascii="Arial" w:eastAsia="Times New Roman" w:hAnsi="Arial" w:cs="Arial"/>
          <w:b/>
          <w:bCs/>
          <w:sz w:val="24"/>
          <w:szCs w:val="20"/>
        </w:rPr>
        <w:t>4</w:t>
      </w:r>
      <w:r w:rsidRPr="002216DB">
        <w:rPr>
          <w:rFonts w:ascii="Arial" w:eastAsia="Times New Roman" w:hAnsi="Arial" w:cs="Arial"/>
          <w:b/>
          <w:bCs/>
          <w:sz w:val="24"/>
          <w:szCs w:val="20"/>
        </w:rPr>
        <w:tab/>
        <w:t>Revocation</w:t>
      </w:r>
    </w:p>
    <w:p w14:paraId="48F77908" w14:textId="77777777" w:rsidR="002216DB" w:rsidRPr="002216DB" w:rsidRDefault="002216DB" w:rsidP="002216DB">
      <w:pPr>
        <w:spacing w:line="240" w:lineRule="auto"/>
        <w:rPr>
          <w:rFonts w:ascii="Times New Roman" w:eastAsia="Times New Roman" w:hAnsi="Times New Roman"/>
          <w:sz w:val="24"/>
          <w:szCs w:val="20"/>
        </w:rPr>
      </w:pPr>
      <w:r w:rsidRPr="002216DB">
        <w:rPr>
          <w:rFonts w:ascii="Times New Roman" w:eastAsia="Times New Roman" w:hAnsi="Times New Roman"/>
          <w:sz w:val="24"/>
          <w:szCs w:val="20"/>
        </w:rPr>
        <w:t xml:space="preserve">This instrument revokes the </w:t>
      </w:r>
      <w:r w:rsidRPr="002216DB">
        <w:rPr>
          <w:rFonts w:ascii="Times New Roman" w:eastAsia="Times New Roman" w:hAnsi="Times New Roman"/>
          <w:i/>
          <w:sz w:val="24"/>
          <w:szCs w:val="20"/>
        </w:rPr>
        <w:t xml:space="preserve">Corrections Management (Incident Reporting, Notifications and Debriefs) Policy 2019 </w:t>
      </w:r>
      <w:r w:rsidRPr="002216DB">
        <w:rPr>
          <w:rFonts w:ascii="Times New Roman" w:eastAsia="Times New Roman" w:hAnsi="Times New Roman"/>
          <w:sz w:val="24"/>
          <w:szCs w:val="20"/>
        </w:rPr>
        <w:t>[NI 2019-266].</w:t>
      </w:r>
    </w:p>
    <w:p w14:paraId="58EB0D48" w14:textId="77777777" w:rsidR="002216DB" w:rsidRPr="002216DB" w:rsidRDefault="002216DB" w:rsidP="002216DB">
      <w:pPr>
        <w:spacing w:line="240" w:lineRule="auto"/>
        <w:ind w:left="0"/>
        <w:rPr>
          <w:rFonts w:ascii="Times New Roman" w:eastAsia="Times New Roman" w:hAnsi="Times New Roman"/>
          <w:sz w:val="24"/>
          <w:szCs w:val="20"/>
        </w:rPr>
      </w:pPr>
    </w:p>
    <w:p w14:paraId="4C697A24" w14:textId="77777777" w:rsidR="002216DB" w:rsidRPr="002216DB" w:rsidRDefault="002216DB" w:rsidP="002216DB">
      <w:pPr>
        <w:spacing w:line="240" w:lineRule="auto"/>
        <w:ind w:left="0"/>
        <w:rPr>
          <w:rFonts w:ascii="Times New Roman" w:eastAsia="Times New Roman" w:hAnsi="Times New Roman"/>
          <w:sz w:val="24"/>
          <w:szCs w:val="20"/>
        </w:rPr>
      </w:pPr>
    </w:p>
    <w:p w14:paraId="057FA201" w14:textId="77777777" w:rsidR="002216DB" w:rsidRPr="002216DB" w:rsidRDefault="002216DB" w:rsidP="002216DB">
      <w:pPr>
        <w:spacing w:line="240" w:lineRule="auto"/>
        <w:ind w:left="0"/>
        <w:rPr>
          <w:rFonts w:ascii="Times New Roman" w:eastAsia="Times New Roman" w:hAnsi="Times New Roman"/>
          <w:sz w:val="24"/>
          <w:szCs w:val="20"/>
        </w:rPr>
      </w:pPr>
    </w:p>
    <w:p w14:paraId="0C76BB8F" w14:textId="133D2DB2" w:rsidR="002216DB" w:rsidRPr="002216DB" w:rsidRDefault="002216DB" w:rsidP="002216DB">
      <w:pPr>
        <w:spacing w:line="240" w:lineRule="auto"/>
        <w:ind w:left="0"/>
        <w:rPr>
          <w:rFonts w:ascii="Times New Roman" w:eastAsia="Times New Roman" w:hAnsi="Times New Roman"/>
          <w:sz w:val="24"/>
          <w:szCs w:val="20"/>
        </w:rPr>
      </w:pPr>
      <w:r w:rsidRPr="002216DB">
        <w:rPr>
          <w:rFonts w:ascii="Times New Roman" w:eastAsia="Times New Roman" w:hAnsi="Times New Roman"/>
          <w:noProof/>
          <w:sz w:val="24"/>
          <w:szCs w:val="20"/>
          <w:lang w:eastAsia="en-AU"/>
        </w:rPr>
        <w:drawing>
          <wp:inline distT="0" distB="0" distL="0" distR="0" wp14:anchorId="747CE945" wp14:editId="2D4034FA">
            <wp:extent cx="1990725" cy="7048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14:paraId="42062375" w14:textId="77777777" w:rsidR="002216DB" w:rsidRPr="002216DB" w:rsidRDefault="002216DB" w:rsidP="002216DB">
      <w:pPr>
        <w:spacing w:line="240" w:lineRule="auto"/>
        <w:ind w:left="0"/>
        <w:rPr>
          <w:rFonts w:ascii="Times New Roman" w:eastAsia="Times New Roman" w:hAnsi="Times New Roman"/>
          <w:sz w:val="24"/>
          <w:szCs w:val="20"/>
        </w:rPr>
      </w:pPr>
    </w:p>
    <w:p w14:paraId="008B166D" w14:textId="77777777" w:rsidR="002216DB" w:rsidRPr="002216DB" w:rsidRDefault="002216DB" w:rsidP="002216DB">
      <w:pPr>
        <w:spacing w:line="240" w:lineRule="auto"/>
        <w:ind w:left="0"/>
        <w:rPr>
          <w:rFonts w:ascii="Times New Roman" w:eastAsia="Times New Roman" w:hAnsi="Times New Roman"/>
          <w:sz w:val="24"/>
          <w:szCs w:val="20"/>
        </w:rPr>
      </w:pPr>
    </w:p>
    <w:p w14:paraId="72E7FBAE" w14:textId="77777777" w:rsidR="002216DB" w:rsidRPr="002216DB" w:rsidRDefault="002216DB" w:rsidP="002216DB">
      <w:pPr>
        <w:spacing w:line="240" w:lineRule="auto"/>
        <w:ind w:left="0"/>
        <w:rPr>
          <w:rFonts w:ascii="Times New Roman" w:eastAsia="Times New Roman" w:hAnsi="Times New Roman"/>
          <w:sz w:val="24"/>
          <w:szCs w:val="20"/>
        </w:rPr>
      </w:pPr>
    </w:p>
    <w:bookmarkEnd w:id="0"/>
    <w:p w14:paraId="48AF493C" w14:textId="77777777" w:rsidR="002216DB" w:rsidRPr="002216DB" w:rsidRDefault="002216DB" w:rsidP="002216DB">
      <w:pPr>
        <w:tabs>
          <w:tab w:val="left" w:pos="4320"/>
        </w:tabs>
        <w:spacing w:line="240" w:lineRule="auto"/>
        <w:ind w:left="0"/>
        <w:rPr>
          <w:rFonts w:ascii="Times New Roman" w:eastAsia="Times New Roman" w:hAnsi="Times New Roman"/>
          <w:sz w:val="24"/>
          <w:szCs w:val="20"/>
        </w:rPr>
      </w:pPr>
      <w:r w:rsidRPr="002216DB">
        <w:rPr>
          <w:rFonts w:ascii="Times New Roman" w:eastAsia="Times New Roman" w:hAnsi="Times New Roman"/>
          <w:sz w:val="24"/>
          <w:szCs w:val="20"/>
        </w:rPr>
        <w:t>Jon Peach</w:t>
      </w:r>
    </w:p>
    <w:p w14:paraId="07994DF4" w14:textId="77777777" w:rsidR="002216DB" w:rsidRPr="002216DB" w:rsidRDefault="002216DB" w:rsidP="002216DB">
      <w:pPr>
        <w:tabs>
          <w:tab w:val="left" w:pos="4320"/>
        </w:tabs>
        <w:spacing w:line="240" w:lineRule="auto"/>
        <w:ind w:left="0"/>
        <w:rPr>
          <w:rFonts w:ascii="Times New Roman" w:eastAsia="Times New Roman" w:hAnsi="Times New Roman"/>
          <w:sz w:val="24"/>
          <w:szCs w:val="24"/>
          <w:lang w:eastAsia="x-none"/>
        </w:rPr>
      </w:pPr>
      <w:r w:rsidRPr="002216DB">
        <w:rPr>
          <w:rFonts w:ascii="Times New Roman" w:eastAsia="Times New Roman" w:hAnsi="Times New Roman"/>
          <w:sz w:val="24"/>
          <w:szCs w:val="24"/>
          <w:lang w:eastAsia="x-none"/>
        </w:rPr>
        <w:t>Commissioner</w:t>
      </w:r>
    </w:p>
    <w:p w14:paraId="1F50443D" w14:textId="77777777" w:rsidR="002216DB" w:rsidRPr="002216DB" w:rsidRDefault="002216DB" w:rsidP="002216DB">
      <w:pPr>
        <w:tabs>
          <w:tab w:val="left" w:pos="4320"/>
        </w:tabs>
        <w:spacing w:line="240" w:lineRule="auto"/>
        <w:ind w:left="0"/>
        <w:rPr>
          <w:rFonts w:ascii="Times New Roman" w:eastAsia="Times New Roman" w:hAnsi="Times New Roman"/>
          <w:sz w:val="24"/>
          <w:szCs w:val="20"/>
        </w:rPr>
      </w:pPr>
      <w:r w:rsidRPr="002216DB">
        <w:rPr>
          <w:rFonts w:ascii="Times New Roman" w:eastAsia="Times New Roman" w:hAnsi="Times New Roman"/>
          <w:sz w:val="24"/>
          <w:szCs w:val="20"/>
        </w:rPr>
        <w:t>ACT Corrective Services</w:t>
      </w:r>
    </w:p>
    <w:p w14:paraId="65568D48" w14:textId="77777777" w:rsidR="002216DB" w:rsidRPr="002216DB" w:rsidRDefault="002216DB" w:rsidP="002216DB">
      <w:pPr>
        <w:tabs>
          <w:tab w:val="left" w:pos="4320"/>
        </w:tabs>
        <w:spacing w:line="240" w:lineRule="auto"/>
        <w:ind w:left="0"/>
        <w:rPr>
          <w:rFonts w:ascii="Times New Roman" w:eastAsia="Times New Roman" w:hAnsi="Times New Roman"/>
          <w:sz w:val="24"/>
          <w:szCs w:val="20"/>
        </w:rPr>
      </w:pPr>
      <w:r w:rsidRPr="002216DB">
        <w:rPr>
          <w:rFonts w:ascii="Times New Roman" w:eastAsia="Times New Roman" w:hAnsi="Times New Roman"/>
          <w:sz w:val="24"/>
          <w:szCs w:val="20"/>
        </w:rPr>
        <w:t>28 September 2020</w:t>
      </w:r>
    </w:p>
    <w:p w14:paraId="4476FB0B" w14:textId="77777777" w:rsidR="002216DB" w:rsidRPr="002216DB" w:rsidRDefault="002216DB" w:rsidP="002216DB">
      <w:pPr>
        <w:spacing w:line="240" w:lineRule="auto"/>
        <w:ind w:left="0"/>
        <w:rPr>
          <w:rFonts w:ascii="Times New Roman" w:eastAsia="Times New Roman" w:hAnsi="Times New Roman"/>
          <w:sz w:val="24"/>
          <w:szCs w:val="20"/>
        </w:rPr>
      </w:pPr>
    </w:p>
    <w:p w14:paraId="33C15466" w14:textId="77777777" w:rsidR="002216DB" w:rsidRDefault="002216DB" w:rsidP="002216DB">
      <w:pPr>
        <w:ind w:left="0"/>
        <w:sectPr w:rsidR="002216DB" w:rsidSect="002216DB">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pPr>
    </w:p>
    <w:p w14:paraId="7C5932BB" w14:textId="65ACDDAE" w:rsidR="00D85624" w:rsidRDefault="00D85624" w:rsidP="00D85624"/>
    <w:p w14:paraId="04FC21E7" w14:textId="77777777" w:rsidR="00D85624" w:rsidRDefault="00D85624" w:rsidP="00D85624">
      <w:r>
        <w:rPr>
          <w:noProof/>
          <w:lang w:eastAsia="en-AU"/>
        </w:rPr>
        <mc:AlternateContent>
          <mc:Choice Requires="wps">
            <w:drawing>
              <wp:anchor distT="45720" distB="45720" distL="114300" distR="114300" simplePos="0" relativeHeight="251662336" behindDoc="0" locked="0" layoutInCell="1" allowOverlap="1" wp14:anchorId="45FD870D" wp14:editId="2A32DAEF">
                <wp:simplePos x="0" y="0"/>
                <wp:positionH relativeFrom="column">
                  <wp:posOffset>-47625</wp:posOffset>
                </wp:positionH>
                <wp:positionV relativeFrom="paragraph">
                  <wp:posOffset>48895</wp:posOffset>
                </wp:positionV>
                <wp:extent cx="4333875" cy="2447925"/>
                <wp:effectExtent l="0" t="0" r="0" b="9525"/>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44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0AC75" w14:textId="77777777" w:rsidR="00D85624" w:rsidRDefault="00D85624" w:rsidP="00D85624">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incident Reporting, NotificationS and Debriefs</w:t>
                            </w:r>
                          </w:p>
                          <w:p w14:paraId="0454DDD3" w14:textId="77777777" w:rsidR="00D85624" w:rsidRPr="003E0F31" w:rsidRDefault="00D85624" w:rsidP="00D85624">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Pr>
                                <w:rFonts w:ascii="Calibri Light" w:hAnsi="Calibri Light"/>
                                <w:b/>
                                <w:caps/>
                                <w:sz w:val="28"/>
                                <w:szCs w:val="72"/>
                                <w:lang w:eastAsia="en-AU"/>
                              </w:rPr>
                              <w:t>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D870D" id="_x0000_t202" coordsize="21600,21600" o:spt="202" path="m,l,21600r21600,l21600,xe">
                <v:stroke joinstyle="miter"/>
                <v:path gradientshapeok="t" o:connecttype="rect"/>
              </v:shapetype>
              <v:shape id="Text Box 8" o:spid="_x0000_s1026" type="#_x0000_t202" style="position:absolute;left:0;text-align:left;margin-left:-3.75pt;margin-top:3.85pt;width:341.25pt;height:19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" filled="f" stroked="f">
                <v:textbox>
                  <w:txbxContent>
                    <w:p w14:paraId="3630AC75" w14:textId="77777777" w:rsidR="00D85624" w:rsidRDefault="00D85624" w:rsidP="00D85624">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incident Reporting, NotificationS and Debriefs</w:t>
                      </w:r>
                    </w:p>
                    <w:p w14:paraId="0454DDD3" w14:textId="77777777" w:rsidR="00D85624" w:rsidRPr="003E0F31" w:rsidRDefault="00D85624" w:rsidP="00D85624">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Pr>
                          <w:rFonts w:ascii="Calibri Light" w:hAnsi="Calibri Light"/>
                          <w:b/>
                          <w:caps/>
                          <w:sz w:val="28"/>
                          <w:szCs w:val="72"/>
                          <w:lang w:eastAsia="en-AU"/>
                        </w:rPr>
                        <w:t>A2</w:t>
                      </w:r>
                    </w:p>
                  </w:txbxContent>
                </v:textbox>
                <w10:wrap type="square"/>
              </v:shape>
            </w:pict>
          </mc:Fallback>
        </mc:AlternateContent>
      </w:r>
    </w:p>
    <w:p w14:paraId="57AD5908" w14:textId="77777777" w:rsidR="00D85624" w:rsidRDefault="00D85624" w:rsidP="00D85624"/>
    <w:p w14:paraId="303D7800" w14:textId="77777777" w:rsidR="00D85624" w:rsidRDefault="00D85624" w:rsidP="00D85624"/>
    <w:p w14:paraId="413167A6" w14:textId="77777777" w:rsidR="00D85624" w:rsidRDefault="00D85624" w:rsidP="00D85624"/>
    <w:p w14:paraId="1F62285E" w14:textId="77777777" w:rsidR="00D85624" w:rsidRDefault="00D85624" w:rsidP="00D85624"/>
    <w:p w14:paraId="13B3688E" w14:textId="77777777" w:rsidR="00D85624" w:rsidRDefault="00D85624" w:rsidP="00D85624"/>
    <w:p w14:paraId="64BED139" w14:textId="77777777" w:rsidR="00D85624" w:rsidRDefault="00D85624" w:rsidP="00D85624"/>
    <w:p w14:paraId="076D560C" w14:textId="77777777" w:rsidR="00D85624" w:rsidRDefault="00D85624" w:rsidP="00D85624"/>
    <w:p w14:paraId="088AB1C6" w14:textId="77777777" w:rsidR="00D85624" w:rsidRDefault="00D85624" w:rsidP="00D85624"/>
    <w:p w14:paraId="4BD2C13C" w14:textId="77777777" w:rsidR="00D85624" w:rsidRDefault="00D85624" w:rsidP="00D85624"/>
    <w:p w14:paraId="6F4BFF7F" w14:textId="77777777" w:rsidR="00D85624" w:rsidRDefault="00D85624" w:rsidP="00D85624">
      <w:pPr>
        <w:pStyle w:val="TOC1"/>
        <w:rPr>
          <w:sz w:val="28"/>
        </w:rPr>
      </w:pPr>
      <w:r>
        <mc:AlternateContent>
          <mc:Choice Requires="wps">
            <w:drawing>
              <wp:anchor distT="45720" distB="45720" distL="114300" distR="114300" simplePos="0" relativeHeight="251661312" behindDoc="0" locked="0" layoutInCell="1" allowOverlap="1" wp14:anchorId="7C05DB29" wp14:editId="07B5BA05">
                <wp:simplePos x="0" y="0"/>
                <wp:positionH relativeFrom="column">
                  <wp:posOffset>200025</wp:posOffset>
                </wp:positionH>
                <wp:positionV relativeFrom="paragraph">
                  <wp:posOffset>205740</wp:posOffset>
                </wp:positionV>
                <wp:extent cx="3288665" cy="310515"/>
                <wp:effectExtent l="0" t="0" r="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E888C" w14:textId="77777777" w:rsidR="00D85624" w:rsidRPr="003E0F31" w:rsidRDefault="00D85624" w:rsidP="00D85624">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5DB29" id="Text Box 2" o:spid="_x0000_s1027" type="#_x0000_t202" style="position:absolute;left:0;text-align:left;margin-left:15.75pt;margin-top:16.2pt;width:258.95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" filled="f" stroked="f">
                <v:textbox>
                  <w:txbxContent>
                    <w:p w14:paraId="46CE888C" w14:textId="77777777" w:rsidR="00D85624" w:rsidRPr="003E0F31" w:rsidRDefault="00D85624" w:rsidP="00D85624">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v:textbox>
                <w10:wrap type="square"/>
              </v:shape>
            </w:pict>
          </mc:Fallback>
        </mc:AlternateContent>
      </w:r>
      <w:r>
        <w:rPr>
          <w:rFonts w:asciiTheme="minorHAnsi" w:hAnsiTheme="minorHAnsi"/>
          <w:b w:val="0"/>
          <w:sz w:val="48"/>
          <w:szCs w:val="48"/>
        </w:rPr>
        <mc:AlternateContent>
          <mc:Choice Requires="wps">
            <w:drawing>
              <wp:anchor distT="0" distB="0" distL="114300" distR="114300" simplePos="0" relativeHeight="251660288" behindDoc="0" locked="0" layoutInCell="1" allowOverlap="1" wp14:anchorId="61AE0AAF" wp14:editId="6CDCD69B">
                <wp:simplePos x="0" y="0"/>
                <wp:positionH relativeFrom="column">
                  <wp:posOffset>12065</wp:posOffset>
                </wp:positionH>
                <wp:positionV relativeFrom="paragraph">
                  <wp:posOffset>118745</wp:posOffset>
                </wp:positionV>
                <wp:extent cx="3830955" cy="51435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514350"/>
                        </a:xfrm>
                        <a:prstGeom prst="roundRect">
                          <a:avLst>
                            <a:gd name="adj" fmla="val 44588"/>
                          </a:avLst>
                        </a:prstGeom>
                        <a:solidFill>
                          <a:srgbClr val="FFFFFF">
                            <a:alpha val="50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0B62B" id="AutoShape 4" o:spid="_x0000_s1026" style="position:absolute;margin-left:.95pt;margin-top:9.35pt;width:301.6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" stroked="f" strokecolor="white">
                <v:fill opacity="32896f"/>
              </v:roundrect>
            </w:pict>
          </mc:Fallback>
        </mc:AlternateContent>
      </w:r>
      <w:r>
        <w:rPr>
          <w:rFonts w:asciiTheme="minorHAnsi" w:hAnsiTheme="minorHAnsi"/>
          <w:b w:val="0"/>
          <w:sz w:val="48"/>
          <w:szCs w:val="48"/>
        </w:rPr>
        <mc:AlternateContent>
          <mc:Choice Requires="wps">
            <w:drawing>
              <wp:anchor distT="0" distB="0" distL="114300" distR="114300" simplePos="0" relativeHeight="251659264" behindDoc="0" locked="0" layoutInCell="1" allowOverlap="1" wp14:anchorId="6F21DBE3" wp14:editId="00FD7CBE">
                <wp:simplePos x="0" y="0"/>
                <wp:positionH relativeFrom="column">
                  <wp:posOffset>12065</wp:posOffset>
                </wp:positionH>
                <wp:positionV relativeFrom="paragraph">
                  <wp:posOffset>128270</wp:posOffset>
                </wp:positionV>
                <wp:extent cx="5697855" cy="3962400"/>
                <wp:effectExtent l="12065" t="8255" r="5080" b="10795"/>
                <wp:wrapNone/>
                <wp:docPr id="5" name="AutoShape 2" descr="H:\My Pictures\temp.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3962400"/>
                        </a:xfrm>
                        <a:prstGeom prst="roundRect">
                          <a:avLst>
                            <a:gd name="adj" fmla="val 6509"/>
                          </a:avLst>
                        </a:prstGeom>
                        <a:blipFill dpi="0" rotWithShape="0">
                          <a:blip r:embed="rId13"/>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4D653" id="AutoShape 2" o:spid="_x0000_s1026" style="position:absolute;margin-left:.95pt;margin-top:10.1pt;width:448.6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6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1pY3Jvc29mdCBXaW5kb3dzIFBob3RvIFZpZXdlciA2LjEuNzYwMC4xNjM4NQAy&#10;MDE3OjEwOjI3IDEyOjQxOjI3AAAB6hwABwAACAwAAAiq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8P3hwYWNrZXQg&#10;ZW5kPSd3Jz8+/9sAQwADAgIDAgIDAwMDBAMDBAUIBQUEBAUKBwcGCAwKDAwLCgsLDQ4SEA0OEQ4L&#10;CxAWEBETFBUVFQwPFxgWFBgSFBUU/9sAQwEDBAQFBAUJBQUJFA0LDRQUFBQUFBQUFBQUFBQUFBQU&#10;FBQUFBQUFBQUFBQUFBQUFBQUFBQUFBQUFBQUFBQUFBQU/8AAEQgFZgV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" strokecolor="white">
                <v:fill r:id="rId16" o:title="temp" recolor="t" type="frame"/>
              </v:roundrect>
            </w:pict>
          </mc:Fallback>
        </mc:AlternateContent>
      </w:r>
      <w:r w:rsidRPr="0042666E">
        <w:br w:type="page"/>
      </w:r>
      <w:bookmarkStart w:id="1" w:name="TOCPage"/>
      <w:r w:rsidRPr="00D43366">
        <w:rPr>
          <w:sz w:val="28"/>
        </w:rPr>
        <w:lastRenderedPageBreak/>
        <w:t>Contents</w:t>
      </w:r>
    </w:p>
    <w:p w14:paraId="29E7A7F4" w14:textId="447069C4" w:rsidR="00EA33E6" w:rsidRDefault="00D85624">
      <w:pPr>
        <w:pStyle w:val="TOC1"/>
        <w:rPr>
          <w:rFonts w:asciiTheme="minorHAnsi" w:eastAsiaTheme="minorEastAsia" w:hAnsiTheme="minorHAnsi" w:cstheme="minorBidi"/>
          <w:b w:val="0"/>
          <w:szCs w:val="22"/>
        </w:rPr>
      </w:pPr>
      <w:r>
        <w:rPr>
          <w:b w:val="0"/>
          <w:szCs w:val="22"/>
        </w:rPr>
        <w:fldChar w:fldCharType="begin"/>
      </w:r>
      <w:r w:rsidRPr="00D43366">
        <w:instrText xml:space="preserve"> TOC \o "1-3" \h \z \u </w:instrText>
      </w:r>
      <w:r>
        <w:rPr>
          <w:b w:val="0"/>
          <w:szCs w:val="22"/>
        </w:rPr>
        <w:fldChar w:fldCharType="separate"/>
      </w:r>
      <w:hyperlink w:anchor="_Toc47630601" w:history="1">
        <w:r w:rsidR="00EA33E6" w:rsidRPr="00A563F8">
          <w:rPr>
            <w:rStyle w:val="Hyperlink"/>
          </w:rPr>
          <w:t>1</w:t>
        </w:r>
        <w:r w:rsidR="00EA33E6">
          <w:rPr>
            <w:rFonts w:asciiTheme="minorHAnsi" w:eastAsiaTheme="minorEastAsia" w:hAnsiTheme="minorHAnsi" w:cstheme="minorBidi"/>
            <w:b w:val="0"/>
            <w:szCs w:val="22"/>
          </w:rPr>
          <w:tab/>
        </w:r>
        <w:r w:rsidR="00EA33E6" w:rsidRPr="00A563F8">
          <w:rPr>
            <w:rStyle w:val="Hyperlink"/>
          </w:rPr>
          <w:t>PURPOSE</w:t>
        </w:r>
        <w:r w:rsidR="00EA33E6">
          <w:rPr>
            <w:webHidden/>
          </w:rPr>
          <w:tab/>
        </w:r>
        <w:r w:rsidR="00EA33E6">
          <w:rPr>
            <w:webHidden/>
          </w:rPr>
          <w:fldChar w:fldCharType="begin"/>
        </w:r>
        <w:r w:rsidR="00EA33E6">
          <w:rPr>
            <w:webHidden/>
          </w:rPr>
          <w:instrText xml:space="preserve"> PAGEREF _Toc47630601 \h </w:instrText>
        </w:r>
        <w:r w:rsidR="00EA33E6">
          <w:rPr>
            <w:webHidden/>
          </w:rPr>
        </w:r>
        <w:r w:rsidR="00EA33E6">
          <w:rPr>
            <w:webHidden/>
          </w:rPr>
          <w:fldChar w:fldCharType="separate"/>
        </w:r>
        <w:r w:rsidR="00793680">
          <w:rPr>
            <w:webHidden/>
          </w:rPr>
          <w:t>4</w:t>
        </w:r>
        <w:r w:rsidR="00EA33E6">
          <w:rPr>
            <w:webHidden/>
          </w:rPr>
          <w:fldChar w:fldCharType="end"/>
        </w:r>
      </w:hyperlink>
    </w:p>
    <w:p w14:paraId="3723085E" w14:textId="280853F4" w:rsidR="00EA33E6" w:rsidRDefault="00793680">
      <w:pPr>
        <w:pStyle w:val="TOC1"/>
        <w:rPr>
          <w:rFonts w:asciiTheme="minorHAnsi" w:eastAsiaTheme="minorEastAsia" w:hAnsiTheme="minorHAnsi" w:cstheme="minorBidi"/>
          <w:b w:val="0"/>
          <w:szCs w:val="22"/>
        </w:rPr>
      </w:pPr>
      <w:hyperlink w:anchor="_Toc47630602" w:history="1">
        <w:r w:rsidR="00EA33E6" w:rsidRPr="00A563F8">
          <w:rPr>
            <w:rStyle w:val="Hyperlink"/>
          </w:rPr>
          <w:t>2</w:t>
        </w:r>
        <w:r w:rsidR="00EA33E6">
          <w:rPr>
            <w:rFonts w:asciiTheme="minorHAnsi" w:eastAsiaTheme="minorEastAsia" w:hAnsiTheme="minorHAnsi" w:cstheme="minorBidi"/>
            <w:b w:val="0"/>
            <w:szCs w:val="22"/>
          </w:rPr>
          <w:tab/>
        </w:r>
        <w:r w:rsidR="00EA33E6" w:rsidRPr="00A563F8">
          <w:rPr>
            <w:rStyle w:val="Hyperlink"/>
          </w:rPr>
          <w:t>SCOPE</w:t>
        </w:r>
        <w:r w:rsidR="00EA33E6">
          <w:rPr>
            <w:webHidden/>
          </w:rPr>
          <w:tab/>
        </w:r>
        <w:r w:rsidR="00EA33E6">
          <w:rPr>
            <w:webHidden/>
          </w:rPr>
          <w:fldChar w:fldCharType="begin"/>
        </w:r>
        <w:r w:rsidR="00EA33E6">
          <w:rPr>
            <w:webHidden/>
          </w:rPr>
          <w:instrText xml:space="preserve"> PAGEREF _Toc47630602 \h </w:instrText>
        </w:r>
        <w:r w:rsidR="00EA33E6">
          <w:rPr>
            <w:webHidden/>
          </w:rPr>
        </w:r>
        <w:r w:rsidR="00EA33E6">
          <w:rPr>
            <w:webHidden/>
          </w:rPr>
          <w:fldChar w:fldCharType="separate"/>
        </w:r>
        <w:r>
          <w:rPr>
            <w:webHidden/>
          </w:rPr>
          <w:t>4</w:t>
        </w:r>
        <w:r w:rsidR="00EA33E6">
          <w:rPr>
            <w:webHidden/>
          </w:rPr>
          <w:fldChar w:fldCharType="end"/>
        </w:r>
      </w:hyperlink>
    </w:p>
    <w:p w14:paraId="5604D7FD" w14:textId="1F12C794" w:rsidR="00EA33E6" w:rsidRDefault="00793680">
      <w:pPr>
        <w:pStyle w:val="TOC1"/>
        <w:rPr>
          <w:rFonts w:asciiTheme="minorHAnsi" w:eastAsiaTheme="minorEastAsia" w:hAnsiTheme="minorHAnsi" w:cstheme="minorBidi"/>
          <w:b w:val="0"/>
          <w:szCs w:val="22"/>
        </w:rPr>
      </w:pPr>
      <w:hyperlink w:anchor="_Toc47630603" w:history="1">
        <w:r w:rsidR="00EA33E6" w:rsidRPr="00A563F8">
          <w:rPr>
            <w:rStyle w:val="Hyperlink"/>
          </w:rPr>
          <w:t>3</w:t>
        </w:r>
        <w:r w:rsidR="00EA33E6">
          <w:rPr>
            <w:rFonts w:asciiTheme="minorHAnsi" w:eastAsiaTheme="minorEastAsia" w:hAnsiTheme="minorHAnsi" w:cstheme="minorBidi"/>
            <w:b w:val="0"/>
            <w:szCs w:val="22"/>
          </w:rPr>
          <w:tab/>
        </w:r>
        <w:r w:rsidR="00EA33E6" w:rsidRPr="00A563F8">
          <w:rPr>
            <w:rStyle w:val="Hyperlink"/>
          </w:rPr>
          <w:t>DEFINITIONS</w:t>
        </w:r>
        <w:r w:rsidR="00EA33E6">
          <w:rPr>
            <w:webHidden/>
          </w:rPr>
          <w:tab/>
        </w:r>
        <w:r w:rsidR="00EA33E6">
          <w:rPr>
            <w:webHidden/>
          </w:rPr>
          <w:fldChar w:fldCharType="begin"/>
        </w:r>
        <w:r w:rsidR="00EA33E6">
          <w:rPr>
            <w:webHidden/>
          </w:rPr>
          <w:instrText xml:space="preserve"> PAGEREF _Toc47630603 \h </w:instrText>
        </w:r>
        <w:r w:rsidR="00EA33E6">
          <w:rPr>
            <w:webHidden/>
          </w:rPr>
        </w:r>
        <w:r w:rsidR="00EA33E6">
          <w:rPr>
            <w:webHidden/>
          </w:rPr>
          <w:fldChar w:fldCharType="separate"/>
        </w:r>
        <w:r>
          <w:rPr>
            <w:webHidden/>
          </w:rPr>
          <w:t>4</w:t>
        </w:r>
        <w:r w:rsidR="00EA33E6">
          <w:rPr>
            <w:webHidden/>
          </w:rPr>
          <w:fldChar w:fldCharType="end"/>
        </w:r>
      </w:hyperlink>
    </w:p>
    <w:p w14:paraId="12DED696" w14:textId="6F8E0D36" w:rsidR="00EA33E6" w:rsidRDefault="00793680">
      <w:pPr>
        <w:pStyle w:val="TOC1"/>
        <w:rPr>
          <w:rFonts w:asciiTheme="minorHAnsi" w:eastAsiaTheme="minorEastAsia" w:hAnsiTheme="minorHAnsi" w:cstheme="minorBidi"/>
          <w:b w:val="0"/>
          <w:szCs w:val="22"/>
        </w:rPr>
      </w:pPr>
      <w:hyperlink w:anchor="_Toc47630604" w:history="1">
        <w:r w:rsidR="00EA33E6" w:rsidRPr="00A563F8">
          <w:rPr>
            <w:rStyle w:val="Hyperlink"/>
          </w:rPr>
          <w:t>4</w:t>
        </w:r>
        <w:r w:rsidR="00EA33E6">
          <w:rPr>
            <w:rFonts w:asciiTheme="minorHAnsi" w:eastAsiaTheme="minorEastAsia" w:hAnsiTheme="minorHAnsi" w:cstheme="minorBidi"/>
            <w:b w:val="0"/>
            <w:szCs w:val="22"/>
          </w:rPr>
          <w:tab/>
        </w:r>
        <w:r w:rsidR="00EA33E6" w:rsidRPr="00A563F8">
          <w:rPr>
            <w:rStyle w:val="Hyperlink"/>
          </w:rPr>
          <w:t>PRINCIPLES</w:t>
        </w:r>
        <w:r w:rsidR="00EA33E6">
          <w:rPr>
            <w:webHidden/>
          </w:rPr>
          <w:tab/>
        </w:r>
        <w:r w:rsidR="00EA33E6">
          <w:rPr>
            <w:webHidden/>
          </w:rPr>
          <w:fldChar w:fldCharType="begin"/>
        </w:r>
        <w:r w:rsidR="00EA33E6">
          <w:rPr>
            <w:webHidden/>
          </w:rPr>
          <w:instrText xml:space="preserve"> PAGEREF _Toc47630604 \h </w:instrText>
        </w:r>
        <w:r w:rsidR="00EA33E6">
          <w:rPr>
            <w:webHidden/>
          </w:rPr>
        </w:r>
        <w:r w:rsidR="00EA33E6">
          <w:rPr>
            <w:webHidden/>
          </w:rPr>
          <w:fldChar w:fldCharType="separate"/>
        </w:r>
        <w:r>
          <w:rPr>
            <w:webHidden/>
          </w:rPr>
          <w:t>5</w:t>
        </w:r>
        <w:r w:rsidR="00EA33E6">
          <w:rPr>
            <w:webHidden/>
          </w:rPr>
          <w:fldChar w:fldCharType="end"/>
        </w:r>
      </w:hyperlink>
    </w:p>
    <w:p w14:paraId="09DAEB86" w14:textId="04EA5AB9" w:rsidR="00EA33E6" w:rsidRDefault="00793680">
      <w:pPr>
        <w:pStyle w:val="TOC1"/>
        <w:rPr>
          <w:rFonts w:asciiTheme="minorHAnsi" w:eastAsiaTheme="minorEastAsia" w:hAnsiTheme="minorHAnsi" w:cstheme="minorBidi"/>
          <w:b w:val="0"/>
          <w:szCs w:val="22"/>
        </w:rPr>
      </w:pPr>
      <w:hyperlink w:anchor="_Toc47630605" w:history="1">
        <w:r w:rsidR="00EA33E6" w:rsidRPr="00A563F8">
          <w:rPr>
            <w:rStyle w:val="Hyperlink"/>
          </w:rPr>
          <w:t>5</w:t>
        </w:r>
        <w:r w:rsidR="00EA33E6">
          <w:rPr>
            <w:rFonts w:asciiTheme="minorHAnsi" w:eastAsiaTheme="minorEastAsia" w:hAnsiTheme="minorHAnsi" w:cstheme="minorBidi"/>
            <w:b w:val="0"/>
            <w:szCs w:val="22"/>
          </w:rPr>
          <w:tab/>
        </w:r>
        <w:r w:rsidR="00EA33E6" w:rsidRPr="00A563F8">
          <w:rPr>
            <w:rStyle w:val="Hyperlink"/>
          </w:rPr>
          <w:t>NOTIFICATION OF ALL INCIDENTS</w:t>
        </w:r>
        <w:r w:rsidR="00EA33E6">
          <w:rPr>
            <w:webHidden/>
          </w:rPr>
          <w:tab/>
        </w:r>
        <w:r w:rsidR="00EA33E6">
          <w:rPr>
            <w:webHidden/>
          </w:rPr>
          <w:fldChar w:fldCharType="begin"/>
        </w:r>
        <w:r w:rsidR="00EA33E6">
          <w:rPr>
            <w:webHidden/>
          </w:rPr>
          <w:instrText xml:space="preserve"> PAGEREF _Toc47630605 \h </w:instrText>
        </w:r>
        <w:r w:rsidR="00EA33E6">
          <w:rPr>
            <w:webHidden/>
          </w:rPr>
        </w:r>
        <w:r w:rsidR="00EA33E6">
          <w:rPr>
            <w:webHidden/>
          </w:rPr>
          <w:fldChar w:fldCharType="separate"/>
        </w:r>
        <w:r>
          <w:rPr>
            <w:webHidden/>
          </w:rPr>
          <w:t>5</w:t>
        </w:r>
        <w:r w:rsidR="00EA33E6">
          <w:rPr>
            <w:webHidden/>
          </w:rPr>
          <w:fldChar w:fldCharType="end"/>
        </w:r>
      </w:hyperlink>
    </w:p>
    <w:p w14:paraId="2E8A1B8B" w14:textId="6F35A66D" w:rsidR="00EA33E6" w:rsidRDefault="00793680">
      <w:pPr>
        <w:pStyle w:val="TOC1"/>
        <w:rPr>
          <w:rFonts w:asciiTheme="minorHAnsi" w:eastAsiaTheme="minorEastAsia" w:hAnsiTheme="minorHAnsi" w:cstheme="minorBidi"/>
          <w:b w:val="0"/>
          <w:szCs w:val="22"/>
        </w:rPr>
      </w:pPr>
      <w:hyperlink w:anchor="_Toc47630606" w:history="1">
        <w:r w:rsidR="00EA33E6" w:rsidRPr="00A563F8">
          <w:rPr>
            <w:rStyle w:val="Hyperlink"/>
          </w:rPr>
          <w:t>6</w:t>
        </w:r>
        <w:r w:rsidR="00EA33E6">
          <w:rPr>
            <w:rFonts w:asciiTheme="minorHAnsi" w:eastAsiaTheme="minorEastAsia" w:hAnsiTheme="minorHAnsi" w:cstheme="minorBidi"/>
            <w:b w:val="0"/>
            <w:szCs w:val="22"/>
          </w:rPr>
          <w:tab/>
        </w:r>
        <w:r w:rsidR="00EA33E6" w:rsidRPr="00A563F8">
          <w:rPr>
            <w:rStyle w:val="Hyperlink"/>
          </w:rPr>
          <w:t>MINIMUM INCIDENT REPORTING REQUIREMENTS</w:t>
        </w:r>
        <w:r w:rsidR="00EA33E6">
          <w:rPr>
            <w:webHidden/>
          </w:rPr>
          <w:tab/>
        </w:r>
        <w:r w:rsidR="00EA33E6">
          <w:rPr>
            <w:webHidden/>
          </w:rPr>
          <w:fldChar w:fldCharType="begin"/>
        </w:r>
        <w:r w:rsidR="00EA33E6">
          <w:rPr>
            <w:webHidden/>
          </w:rPr>
          <w:instrText xml:space="preserve"> PAGEREF _Toc47630606 \h </w:instrText>
        </w:r>
        <w:r w:rsidR="00EA33E6">
          <w:rPr>
            <w:webHidden/>
          </w:rPr>
        </w:r>
        <w:r w:rsidR="00EA33E6">
          <w:rPr>
            <w:webHidden/>
          </w:rPr>
          <w:fldChar w:fldCharType="separate"/>
        </w:r>
        <w:r>
          <w:rPr>
            <w:webHidden/>
          </w:rPr>
          <w:t>6</w:t>
        </w:r>
        <w:r w:rsidR="00EA33E6">
          <w:rPr>
            <w:webHidden/>
          </w:rPr>
          <w:fldChar w:fldCharType="end"/>
        </w:r>
      </w:hyperlink>
    </w:p>
    <w:p w14:paraId="034F6F41" w14:textId="3B188265" w:rsidR="00EA33E6" w:rsidRDefault="00793680">
      <w:pPr>
        <w:pStyle w:val="TOC1"/>
        <w:rPr>
          <w:rFonts w:asciiTheme="minorHAnsi" w:eastAsiaTheme="minorEastAsia" w:hAnsiTheme="minorHAnsi" w:cstheme="minorBidi"/>
          <w:b w:val="0"/>
          <w:szCs w:val="22"/>
        </w:rPr>
      </w:pPr>
      <w:hyperlink w:anchor="_Toc47630607" w:history="1">
        <w:r w:rsidR="00EA33E6" w:rsidRPr="00A563F8">
          <w:rPr>
            <w:rStyle w:val="Hyperlink"/>
          </w:rPr>
          <w:t>7</w:t>
        </w:r>
        <w:r w:rsidR="00EA33E6">
          <w:rPr>
            <w:rFonts w:asciiTheme="minorHAnsi" w:eastAsiaTheme="minorEastAsia" w:hAnsiTheme="minorHAnsi" w:cstheme="minorBidi"/>
            <w:b w:val="0"/>
            <w:szCs w:val="22"/>
          </w:rPr>
          <w:tab/>
        </w:r>
        <w:r w:rsidR="00EA33E6" w:rsidRPr="00A563F8">
          <w:rPr>
            <w:rStyle w:val="Hyperlink"/>
          </w:rPr>
          <w:t>NOTIFIABLE INCIDENTS</w:t>
        </w:r>
        <w:r w:rsidR="00EA33E6">
          <w:rPr>
            <w:webHidden/>
          </w:rPr>
          <w:tab/>
        </w:r>
        <w:r w:rsidR="00EA33E6">
          <w:rPr>
            <w:webHidden/>
          </w:rPr>
          <w:fldChar w:fldCharType="begin"/>
        </w:r>
        <w:r w:rsidR="00EA33E6">
          <w:rPr>
            <w:webHidden/>
          </w:rPr>
          <w:instrText xml:space="preserve"> PAGEREF _Toc47630607 \h </w:instrText>
        </w:r>
        <w:r w:rsidR="00EA33E6">
          <w:rPr>
            <w:webHidden/>
          </w:rPr>
        </w:r>
        <w:r w:rsidR="00EA33E6">
          <w:rPr>
            <w:webHidden/>
          </w:rPr>
          <w:fldChar w:fldCharType="separate"/>
        </w:r>
        <w:r>
          <w:rPr>
            <w:webHidden/>
          </w:rPr>
          <w:t>7</w:t>
        </w:r>
        <w:r w:rsidR="00EA33E6">
          <w:rPr>
            <w:webHidden/>
          </w:rPr>
          <w:fldChar w:fldCharType="end"/>
        </w:r>
      </w:hyperlink>
    </w:p>
    <w:p w14:paraId="196BB63B" w14:textId="1F2F9396" w:rsidR="00EA33E6" w:rsidRDefault="00793680">
      <w:pPr>
        <w:pStyle w:val="TOC1"/>
        <w:rPr>
          <w:rFonts w:asciiTheme="minorHAnsi" w:eastAsiaTheme="minorEastAsia" w:hAnsiTheme="minorHAnsi" w:cstheme="minorBidi"/>
          <w:b w:val="0"/>
          <w:szCs w:val="22"/>
        </w:rPr>
      </w:pPr>
      <w:hyperlink w:anchor="_Toc47630608" w:history="1">
        <w:r w:rsidR="00EA33E6" w:rsidRPr="00A563F8">
          <w:rPr>
            <w:rStyle w:val="Hyperlink"/>
          </w:rPr>
          <w:t>8</w:t>
        </w:r>
        <w:r w:rsidR="00EA33E6">
          <w:rPr>
            <w:rFonts w:asciiTheme="minorHAnsi" w:eastAsiaTheme="minorEastAsia" w:hAnsiTheme="minorHAnsi" w:cstheme="minorBidi"/>
            <w:b w:val="0"/>
            <w:szCs w:val="22"/>
          </w:rPr>
          <w:tab/>
        </w:r>
        <w:r w:rsidR="00EA33E6" w:rsidRPr="00A563F8">
          <w:rPr>
            <w:rStyle w:val="Hyperlink"/>
          </w:rPr>
          <w:t>NOTIFICATION TO POLICE</w:t>
        </w:r>
        <w:r w:rsidR="00EA33E6">
          <w:rPr>
            <w:webHidden/>
          </w:rPr>
          <w:tab/>
        </w:r>
        <w:r w:rsidR="00EA33E6">
          <w:rPr>
            <w:webHidden/>
          </w:rPr>
          <w:fldChar w:fldCharType="begin"/>
        </w:r>
        <w:r w:rsidR="00EA33E6">
          <w:rPr>
            <w:webHidden/>
          </w:rPr>
          <w:instrText xml:space="preserve"> PAGEREF _Toc47630608 \h </w:instrText>
        </w:r>
        <w:r w:rsidR="00EA33E6">
          <w:rPr>
            <w:webHidden/>
          </w:rPr>
        </w:r>
        <w:r w:rsidR="00EA33E6">
          <w:rPr>
            <w:webHidden/>
          </w:rPr>
          <w:fldChar w:fldCharType="separate"/>
        </w:r>
        <w:r>
          <w:rPr>
            <w:webHidden/>
          </w:rPr>
          <w:t>9</w:t>
        </w:r>
        <w:r w:rsidR="00EA33E6">
          <w:rPr>
            <w:webHidden/>
          </w:rPr>
          <w:fldChar w:fldCharType="end"/>
        </w:r>
      </w:hyperlink>
    </w:p>
    <w:p w14:paraId="543AAFF4" w14:textId="7BE5BC4E" w:rsidR="00EA33E6" w:rsidRDefault="00793680">
      <w:pPr>
        <w:pStyle w:val="TOC1"/>
        <w:rPr>
          <w:rFonts w:asciiTheme="minorHAnsi" w:eastAsiaTheme="minorEastAsia" w:hAnsiTheme="minorHAnsi" w:cstheme="minorBidi"/>
          <w:b w:val="0"/>
          <w:szCs w:val="22"/>
        </w:rPr>
      </w:pPr>
      <w:hyperlink w:anchor="_Toc47630609" w:history="1">
        <w:r w:rsidR="00EA33E6" w:rsidRPr="00A563F8">
          <w:rPr>
            <w:rStyle w:val="Hyperlink"/>
          </w:rPr>
          <w:t>9</w:t>
        </w:r>
        <w:r w:rsidR="00EA33E6">
          <w:rPr>
            <w:rFonts w:asciiTheme="minorHAnsi" w:eastAsiaTheme="minorEastAsia" w:hAnsiTheme="minorHAnsi" w:cstheme="minorBidi"/>
            <w:b w:val="0"/>
            <w:szCs w:val="22"/>
          </w:rPr>
          <w:tab/>
        </w:r>
        <w:r w:rsidR="00EA33E6" w:rsidRPr="00A563F8">
          <w:rPr>
            <w:rStyle w:val="Hyperlink"/>
          </w:rPr>
          <w:t>DETAINEE NEXT OF KIN NOTIFICATION</w:t>
        </w:r>
        <w:r w:rsidR="00EA33E6">
          <w:rPr>
            <w:webHidden/>
          </w:rPr>
          <w:tab/>
        </w:r>
        <w:r w:rsidR="00EA33E6">
          <w:rPr>
            <w:webHidden/>
          </w:rPr>
          <w:fldChar w:fldCharType="begin"/>
        </w:r>
        <w:r w:rsidR="00EA33E6">
          <w:rPr>
            <w:webHidden/>
          </w:rPr>
          <w:instrText xml:space="preserve"> PAGEREF _Toc47630609 \h </w:instrText>
        </w:r>
        <w:r w:rsidR="00EA33E6">
          <w:rPr>
            <w:webHidden/>
          </w:rPr>
        </w:r>
        <w:r w:rsidR="00EA33E6">
          <w:rPr>
            <w:webHidden/>
          </w:rPr>
          <w:fldChar w:fldCharType="separate"/>
        </w:r>
        <w:r>
          <w:rPr>
            <w:webHidden/>
          </w:rPr>
          <w:t>10</w:t>
        </w:r>
        <w:r w:rsidR="00EA33E6">
          <w:rPr>
            <w:webHidden/>
          </w:rPr>
          <w:fldChar w:fldCharType="end"/>
        </w:r>
      </w:hyperlink>
    </w:p>
    <w:p w14:paraId="6A7D0F29" w14:textId="4B60AE67" w:rsidR="00EA33E6" w:rsidRDefault="00793680">
      <w:pPr>
        <w:pStyle w:val="TOC1"/>
        <w:rPr>
          <w:rFonts w:asciiTheme="minorHAnsi" w:eastAsiaTheme="minorEastAsia" w:hAnsiTheme="minorHAnsi" w:cstheme="minorBidi"/>
          <w:b w:val="0"/>
          <w:szCs w:val="22"/>
        </w:rPr>
      </w:pPr>
      <w:hyperlink w:anchor="_Toc47630610" w:history="1">
        <w:r w:rsidR="00EA33E6" w:rsidRPr="00A563F8">
          <w:rPr>
            <w:rStyle w:val="Hyperlink"/>
          </w:rPr>
          <w:t>10</w:t>
        </w:r>
        <w:r w:rsidR="00EA33E6">
          <w:rPr>
            <w:rFonts w:asciiTheme="minorHAnsi" w:eastAsiaTheme="minorEastAsia" w:hAnsiTheme="minorHAnsi" w:cstheme="minorBidi"/>
            <w:b w:val="0"/>
            <w:szCs w:val="22"/>
          </w:rPr>
          <w:tab/>
        </w:r>
        <w:r w:rsidR="00EA33E6" w:rsidRPr="00A563F8">
          <w:rPr>
            <w:rStyle w:val="Hyperlink"/>
          </w:rPr>
          <w:t>DEATH IN CUSTODY NOTIFICATIONS</w:t>
        </w:r>
        <w:r w:rsidR="00EA33E6">
          <w:rPr>
            <w:webHidden/>
          </w:rPr>
          <w:tab/>
        </w:r>
        <w:r w:rsidR="00EA33E6">
          <w:rPr>
            <w:webHidden/>
          </w:rPr>
          <w:fldChar w:fldCharType="begin"/>
        </w:r>
        <w:r w:rsidR="00EA33E6">
          <w:rPr>
            <w:webHidden/>
          </w:rPr>
          <w:instrText xml:space="preserve"> PAGEREF _Toc47630610 \h </w:instrText>
        </w:r>
        <w:r w:rsidR="00EA33E6">
          <w:rPr>
            <w:webHidden/>
          </w:rPr>
        </w:r>
        <w:r w:rsidR="00EA33E6">
          <w:rPr>
            <w:webHidden/>
          </w:rPr>
          <w:fldChar w:fldCharType="separate"/>
        </w:r>
        <w:r>
          <w:rPr>
            <w:webHidden/>
          </w:rPr>
          <w:t>10</w:t>
        </w:r>
        <w:r w:rsidR="00EA33E6">
          <w:rPr>
            <w:webHidden/>
          </w:rPr>
          <w:fldChar w:fldCharType="end"/>
        </w:r>
      </w:hyperlink>
    </w:p>
    <w:p w14:paraId="5ABB8AD5" w14:textId="798C593A" w:rsidR="00EA33E6" w:rsidRDefault="00793680">
      <w:pPr>
        <w:pStyle w:val="TOC1"/>
        <w:rPr>
          <w:rFonts w:asciiTheme="minorHAnsi" w:eastAsiaTheme="minorEastAsia" w:hAnsiTheme="minorHAnsi" w:cstheme="minorBidi"/>
          <w:b w:val="0"/>
          <w:szCs w:val="22"/>
        </w:rPr>
      </w:pPr>
      <w:hyperlink w:anchor="_Toc47630611" w:history="1">
        <w:r w:rsidR="00EA33E6" w:rsidRPr="00A563F8">
          <w:rPr>
            <w:rStyle w:val="Hyperlink"/>
          </w:rPr>
          <w:t>11</w:t>
        </w:r>
        <w:r w:rsidR="00EA33E6">
          <w:rPr>
            <w:rFonts w:asciiTheme="minorHAnsi" w:eastAsiaTheme="minorEastAsia" w:hAnsiTheme="minorHAnsi" w:cstheme="minorBidi"/>
            <w:b w:val="0"/>
            <w:szCs w:val="22"/>
          </w:rPr>
          <w:tab/>
        </w:r>
        <w:r w:rsidR="00EA33E6" w:rsidRPr="00A563F8">
          <w:rPr>
            <w:rStyle w:val="Hyperlink"/>
          </w:rPr>
          <w:t>INSPECTOR OF CORRECTIONAL SERVICES</w:t>
        </w:r>
        <w:r w:rsidR="00EA33E6">
          <w:rPr>
            <w:webHidden/>
          </w:rPr>
          <w:tab/>
        </w:r>
        <w:r w:rsidR="00EA33E6">
          <w:rPr>
            <w:webHidden/>
          </w:rPr>
          <w:fldChar w:fldCharType="begin"/>
        </w:r>
        <w:r w:rsidR="00EA33E6">
          <w:rPr>
            <w:webHidden/>
          </w:rPr>
          <w:instrText xml:space="preserve"> PAGEREF _Toc47630611 \h </w:instrText>
        </w:r>
        <w:r w:rsidR="00EA33E6">
          <w:rPr>
            <w:webHidden/>
          </w:rPr>
        </w:r>
        <w:r w:rsidR="00EA33E6">
          <w:rPr>
            <w:webHidden/>
          </w:rPr>
          <w:fldChar w:fldCharType="separate"/>
        </w:r>
        <w:r>
          <w:rPr>
            <w:webHidden/>
          </w:rPr>
          <w:t>11</w:t>
        </w:r>
        <w:r w:rsidR="00EA33E6">
          <w:rPr>
            <w:webHidden/>
          </w:rPr>
          <w:fldChar w:fldCharType="end"/>
        </w:r>
      </w:hyperlink>
    </w:p>
    <w:p w14:paraId="67C9FFA4" w14:textId="5694C82E" w:rsidR="00EA33E6" w:rsidRDefault="00793680">
      <w:pPr>
        <w:pStyle w:val="TOC1"/>
        <w:rPr>
          <w:rFonts w:asciiTheme="minorHAnsi" w:eastAsiaTheme="minorEastAsia" w:hAnsiTheme="minorHAnsi" w:cstheme="minorBidi"/>
          <w:b w:val="0"/>
          <w:szCs w:val="22"/>
        </w:rPr>
      </w:pPr>
      <w:hyperlink w:anchor="_Toc47630612" w:history="1">
        <w:r w:rsidR="00EA33E6" w:rsidRPr="00A563F8">
          <w:rPr>
            <w:rStyle w:val="Hyperlink"/>
          </w:rPr>
          <w:t>12</w:t>
        </w:r>
        <w:r w:rsidR="00EA33E6">
          <w:rPr>
            <w:rFonts w:asciiTheme="minorHAnsi" w:eastAsiaTheme="minorEastAsia" w:hAnsiTheme="minorHAnsi" w:cstheme="minorBidi"/>
            <w:b w:val="0"/>
            <w:szCs w:val="22"/>
          </w:rPr>
          <w:tab/>
        </w:r>
        <w:r w:rsidR="00EA33E6" w:rsidRPr="00A563F8">
          <w:rPr>
            <w:rStyle w:val="Hyperlink"/>
          </w:rPr>
          <w:t>MINISTERIAL BRIEFING NOTE</w:t>
        </w:r>
        <w:r w:rsidR="00EA33E6">
          <w:rPr>
            <w:webHidden/>
          </w:rPr>
          <w:tab/>
        </w:r>
        <w:r w:rsidR="00EA33E6">
          <w:rPr>
            <w:webHidden/>
          </w:rPr>
          <w:fldChar w:fldCharType="begin"/>
        </w:r>
        <w:r w:rsidR="00EA33E6">
          <w:rPr>
            <w:webHidden/>
          </w:rPr>
          <w:instrText xml:space="preserve"> PAGEREF _Toc47630612 \h </w:instrText>
        </w:r>
        <w:r w:rsidR="00EA33E6">
          <w:rPr>
            <w:webHidden/>
          </w:rPr>
        </w:r>
        <w:r w:rsidR="00EA33E6">
          <w:rPr>
            <w:webHidden/>
          </w:rPr>
          <w:fldChar w:fldCharType="separate"/>
        </w:r>
        <w:r>
          <w:rPr>
            <w:webHidden/>
          </w:rPr>
          <w:t>12</w:t>
        </w:r>
        <w:r w:rsidR="00EA33E6">
          <w:rPr>
            <w:webHidden/>
          </w:rPr>
          <w:fldChar w:fldCharType="end"/>
        </w:r>
      </w:hyperlink>
    </w:p>
    <w:p w14:paraId="4B6136DB" w14:textId="64BB809F" w:rsidR="00EA33E6" w:rsidRDefault="00793680">
      <w:pPr>
        <w:pStyle w:val="TOC1"/>
        <w:rPr>
          <w:rFonts w:asciiTheme="minorHAnsi" w:eastAsiaTheme="minorEastAsia" w:hAnsiTheme="minorHAnsi" w:cstheme="minorBidi"/>
          <w:b w:val="0"/>
          <w:szCs w:val="22"/>
        </w:rPr>
      </w:pPr>
      <w:hyperlink w:anchor="_Toc47630613" w:history="1">
        <w:r w:rsidR="00EA33E6" w:rsidRPr="00A563F8">
          <w:rPr>
            <w:rStyle w:val="Hyperlink"/>
          </w:rPr>
          <w:t>13</w:t>
        </w:r>
        <w:r w:rsidR="00EA33E6">
          <w:rPr>
            <w:rFonts w:asciiTheme="minorHAnsi" w:eastAsiaTheme="minorEastAsia" w:hAnsiTheme="minorHAnsi" w:cstheme="minorBidi"/>
            <w:b w:val="0"/>
            <w:szCs w:val="22"/>
          </w:rPr>
          <w:tab/>
        </w:r>
        <w:r w:rsidR="00EA33E6" w:rsidRPr="00A563F8">
          <w:rPr>
            <w:rStyle w:val="Hyperlink"/>
          </w:rPr>
          <w:t>POST INCIDENT MANAGEMENT</w:t>
        </w:r>
        <w:r w:rsidR="00EA33E6">
          <w:rPr>
            <w:webHidden/>
          </w:rPr>
          <w:tab/>
        </w:r>
        <w:r w:rsidR="00EA33E6">
          <w:rPr>
            <w:webHidden/>
          </w:rPr>
          <w:fldChar w:fldCharType="begin"/>
        </w:r>
        <w:r w:rsidR="00EA33E6">
          <w:rPr>
            <w:webHidden/>
          </w:rPr>
          <w:instrText xml:space="preserve"> PAGEREF _Toc47630613 \h </w:instrText>
        </w:r>
        <w:r w:rsidR="00EA33E6">
          <w:rPr>
            <w:webHidden/>
          </w:rPr>
        </w:r>
        <w:r w:rsidR="00EA33E6">
          <w:rPr>
            <w:webHidden/>
          </w:rPr>
          <w:fldChar w:fldCharType="separate"/>
        </w:r>
        <w:r>
          <w:rPr>
            <w:webHidden/>
          </w:rPr>
          <w:t>12</w:t>
        </w:r>
        <w:r w:rsidR="00EA33E6">
          <w:rPr>
            <w:webHidden/>
          </w:rPr>
          <w:fldChar w:fldCharType="end"/>
        </w:r>
      </w:hyperlink>
    </w:p>
    <w:p w14:paraId="6B824832" w14:textId="6A2A77CB" w:rsidR="00EA33E6" w:rsidRDefault="00793680">
      <w:pPr>
        <w:pStyle w:val="TOC1"/>
        <w:rPr>
          <w:rFonts w:asciiTheme="minorHAnsi" w:eastAsiaTheme="minorEastAsia" w:hAnsiTheme="minorHAnsi" w:cstheme="minorBidi"/>
          <w:b w:val="0"/>
          <w:szCs w:val="22"/>
        </w:rPr>
      </w:pPr>
      <w:hyperlink w:anchor="_Toc47630614" w:history="1">
        <w:r w:rsidR="00EA33E6" w:rsidRPr="00A563F8">
          <w:rPr>
            <w:rStyle w:val="Hyperlink"/>
          </w:rPr>
          <w:t>14</w:t>
        </w:r>
        <w:r w:rsidR="00EA33E6">
          <w:rPr>
            <w:rFonts w:asciiTheme="minorHAnsi" w:eastAsiaTheme="minorEastAsia" w:hAnsiTheme="minorHAnsi" w:cstheme="minorBidi"/>
            <w:b w:val="0"/>
            <w:szCs w:val="22"/>
          </w:rPr>
          <w:tab/>
        </w:r>
        <w:r w:rsidR="00EA33E6" w:rsidRPr="00A563F8">
          <w:rPr>
            <w:rStyle w:val="Hyperlink"/>
          </w:rPr>
          <w:t>POST INCIDENT DEBRIEFS</w:t>
        </w:r>
        <w:r w:rsidR="00EA33E6">
          <w:rPr>
            <w:webHidden/>
          </w:rPr>
          <w:tab/>
        </w:r>
        <w:r w:rsidR="00EA33E6">
          <w:rPr>
            <w:webHidden/>
          </w:rPr>
          <w:fldChar w:fldCharType="begin"/>
        </w:r>
        <w:r w:rsidR="00EA33E6">
          <w:rPr>
            <w:webHidden/>
          </w:rPr>
          <w:instrText xml:space="preserve"> PAGEREF _Toc47630614 \h </w:instrText>
        </w:r>
        <w:r w:rsidR="00EA33E6">
          <w:rPr>
            <w:webHidden/>
          </w:rPr>
        </w:r>
        <w:r w:rsidR="00EA33E6">
          <w:rPr>
            <w:webHidden/>
          </w:rPr>
          <w:fldChar w:fldCharType="separate"/>
        </w:r>
        <w:r>
          <w:rPr>
            <w:webHidden/>
          </w:rPr>
          <w:t>12</w:t>
        </w:r>
        <w:r w:rsidR="00EA33E6">
          <w:rPr>
            <w:webHidden/>
          </w:rPr>
          <w:fldChar w:fldCharType="end"/>
        </w:r>
      </w:hyperlink>
    </w:p>
    <w:p w14:paraId="0018A1CD" w14:textId="6FC1DC80" w:rsidR="00EA33E6" w:rsidRDefault="00793680">
      <w:pPr>
        <w:pStyle w:val="TOC1"/>
        <w:rPr>
          <w:rFonts w:asciiTheme="minorHAnsi" w:eastAsiaTheme="minorEastAsia" w:hAnsiTheme="minorHAnsi" w:cstheme="minorBidi"/>
          <w:b w:val="0"/>
          <w:szCs w:val="22"/>
        </w:rPr>
      </w:pPr>
      <w:hyperlink w:anchor="_Toc47630615" w:history="1">
        <w:r w:rsidR="00EA33E6" w:rsidRPr="00A563F8">
          <w:rPr>
            <w:rStyle w:val="Hyperlink"/>
            <w:caps/>
          </w:rPr>
          <w:t>15</w:t>
        </w:r>
        <w:r w:rsidR="00EA33E6">
          <w:rPr>
            <w:rFonts w:asciiTheme="minorHAnsi" w:eastAsiaTheme="minorEastAsia" w:hAnsiTheme="minorHAnsi" w:cstheme="minorBidi"/>
            <w:b w:val="0"/>
            <w:szCs w:val="22"/>
          </w:rPr>
          <w:tab/>
        </w:r>
        <w:r w:rsidR="00EA33E6" w:rsidRPr="00A563F8">
          <w:rPr>
            <w:rStyle w:val="Hyperlink"/>
            <w:caps/>
          </w:rPr>
          <w:t>HOT Debriefs</w:t>
        </w:r>
        <w:r w:rsidR="00EA33E6">
          <w:rPr>
            <w:webHidden/>
          </w:rPr>
          <w:tab/>
        </w:r>
        <w:r w:rsidR="00EA33E6">
          <w:rPr>
            <w:webHidden/>
          </w:rPr>
          <w:fldChar w:fldCharType="begin"/>
        </w:r>
        <w:r w:rsidR="00EA33E6">
          <w:rPr>
            <w:webHidden/>
          </w:rPr>
          <w:instrText xml:space="preserve"> PAGEREF _Toc47630615 \h </w:instrText>
        </w:r>
        <w:r w:rsidR="00EA33E6">
          <w:rPr>
            <w:webHidden/>
          </w:rPr>
        </w:r>
        <w:r w:rsidR="00EA33E6">
          <w:rPr>
            <w:webHidden/>
          </w:rPr>
          <w:fldChar w:fldCharType="separate"/>
        </w:r>
        <w:r>
          <w:rPr>
            <w:webHidden/>
          </w:rPr>
          <w:t>13</w:t>
        </w:r>
        <w:r w:rsidR="00EA33E6">
          <w:rPr>
            <w:webHidden/>
          </w:rPr>
          <w:fldChar w:fldCharType="end"/>
        </w:r>
      </w:hyperlink>
    </w:p>
    <w:p w14:paraId="4C03DDDC" w14:textId="04C5BE30" w:rsidR="00EA33E6" w:rsidRDefault="00793680">
      <w:pPr>
        <w:pStyle w:val="TOC1"/>
        <w:rPr>
          <w:rFonts w:asciiTheme="minorHAnsi" w:eastAsiaTheme="minorEastAsia" w:hAnsiTheme="minorHAnsi" w:cstheme="minorBidi"/>
          <w:b w:val="0"/>
          <w:szCs w:val="22"/>
        </w:rPr>
      </w:pPr>
      <w:hyperlink w:anchor="_Toc47630616" w:history="1">
        <w:r w:rsidR="00EA33E6" w:rsidRPr="00A563F8">
          <w:rPr>
            <w:rStyle w:val="Hyperlink"/>
            <w:caps/>
          </w:rPr>
          <w:t>16</w:t>
        </w:r>
        <w:r w:rsidR="00EA33E6">
          <w:rPr>
            <w:rFonts w:asciiTheme="minorHAnsi" w:eastAsiaTheme="minorEastAsia" w:hAnsiTheme="minorHAnsi" w:cstheme="minorBidi"/>
            <w:b w:val="0"/>
            <w:szCs w:val="22"/>
          </w:rPr>
          <w:tab/>
        </w:r>
        <w:r w:rsidR="00EA33E6" w:rsidRPr="00A563F8">
          <w:rPr>
            <w:rStyle w:val="Hyperlink"/>
            <w:caps/>
          </w:rPr>
          <w:t>Formal Debrief</w:t>
        </w:r>
        <w:r w:rsidR="00EA33E6">
          <w:rPr>
            <w:webHidden/>
          </w:rPr>
          <w:tab/>
        </w:r>
        <w:r w:rsidR="00EA33E6">
          <w:rPr>
            <w:webHidden/>
          </w:rPr>
          <w:fldChar w:fldCharType="begin"/>
        </w:r>
        <w:r w:rsidR="00EA33E6">
          <w:rPr>
            <w:webHidden/>
          </w:rPr>
          <w:instrText xml:space="preserve"> PAGEREF _Toc47630616 \h </w:instrText>
        </w:r>
        <w:r w:rsidR="00EA33E6">
          <w:rPr>
            <w:webHidden/>
          </w:rPr>
        </w:r>
        <w:r w:rsidR="00EA33E6">
          <w:rPr>
            <w:webHidden/>
          </w:rPr>
          <w:fldChar w:fldCharType="separate"/>
        </w:r>
        <w:r>
          <w:rPr>
            <w:webHidden/>
          </w:rPr>
          <w:t>14</w:t>
        </w:r>
        <w:r w:rsidR="00EA33E6">
          <w:rPr>
            <w:webHidden/>
          </w:rPr>
          <w:fldChar w:fldCharType="end"/>
        </w:r>
      </w:hyperlink>
    </w:p>
    <w:p w14:paraId="4B631717" w14:textId="57C01A43" w:rsidR="00EA33E6" w:rsidRDefault="00793680">
      <w:pPr>
        <w:pStyle w:val="TOC1"/>
        <w:rPr>
          <w:rFonts w:asciiTheme="minorHAnsi" w:eastAsiaTheme="minorEastAsia" w:hAnsiTheme="minorHAnsi" w:cstheme="minorBidi"/>
          <w:b w:val="0"/>
          <w:szCs w:val="22"/>
        </w:rPr>
      </w:pPr>
      <w:hyperlink w:anchor="_Toc47630617" w:history="1">
        <w:r w:rsidR="00EA33E6" w:rsidRPr="00A563F8">
          <w:rPr>
            <w:rStyle w:val="Hyperlink"/>
          </w:rPr>
          <w:t>17</w:t>
        </w:r>
        <w:r w:rsidR="00EA33E6">
          <w:rPr>
            <w:rFonts w:asciiTheme="minorHAnsi" w:eastAsiaTheme="minorEastAsia" w:hAnsiTheme="minorHAnsi" w:cstheme="minorBidi"/>
            <w:b w:val="0"/>
            <w:szCs w:val="22"/>
          </w:rPr>
          <w:tab/>
        </w:r>
        <w:r w:rsidR="00EA33E6" w:rsidRPr="00A563F8">
          <w:rPr>
            <w:rStyle w:val="Hyperlink"/>
          </w:rPr>
          <w:t>REPORTING OF SUSPECTED MISCONDUCT AND/OR POTENTIAL CRIMINAL ACTIVITY BY STAFF</w:t>
        </w:r>
        <w:r w:rsidR="00EA33E6">
          <w:rPr>
            <w:webHidden/>
          </w:rPr>
          <w:tab/>
        </w:r>
        <w:r w:rsidR="00EA33E6">
          <w:rPr>
            <w:webHidden/>
          </w:rPr>
          <w:fldChar w:fldCharType="begin"/>
        </w:r>
        <w:r w:rsidR="00EA33E6">
          <w:rPr>
            <w:webHidden/>
          </w:rPr>
          <w:instrText xml:space="preserve"> PAGEREF _Toc47630617 \h </w:instrText>
        </w:r>
        <w:r w:rsidR="00EA33E6">
          <w:rPr>
            <w:webHidden/>
          </w:rPr>
        </w:r>
        <w:r w:rsidR="00EA33E6">
          <w:rPr>
            <w:webHidden/>
          </w:rPr>
          <w:fldChar w:fldCharType="separate"/>
        </w:r>
        <w:r>
          <w:rPr>
            <w:webHidden/>
          </w:rPr>
          <w:t>15</w:t>
        </w:r>
        <w:r w:rsidR="00EA33E6">
          <w:rPr>
            <w:webHidden/>
          </w:rPr>
          <w:fldChar w:fldCharType="end"/>
        </w:r>
      </w:hyperlink>
    </w:p>
    <w:p w14:paraId="3379B07D" w14:textId="568E2875" w:rsidR="00EA33E6" w:rsidRDefault="00793680">
      <w:pPr>
        <w:pStyle w:val="TOC1"/>
        <w:rPr>
          <w:rFonts w:asciiTheme="minorHAnsi" w:eastAsiaTheme="minorEastAsia" w:hAnsiTheme="minorHAnsi" w:cstheme="minorBidi"/>
          <w:b w:val="0"/>
          <w:szCs w:val="22"/>
        </w:rPr>
      </w:pPr>
      <w:hyperlink w:anchor="_Toc47630618" w:history="1">
        <w:r w:rsidR="00EA33E6" w:rsidRPr="00A563F8">
          <w:rPr>
            <w:rStyle w:val="Hyperlink"/>
          </w:rPr>
          <w:t>18</w:t>
        </w:r>
        <w:r w:rsidR="00EA33E6">
          <w:rPr>
            <w:rFonts w:asciiTheme="minorHAnsi" w:eastAsiaTheme="minorEastAsia" w:hAnsiTheme="minorHAnsi" w:cstheme="minorBidi"/>
            <w:b w:val="0"/>
            <w:szCs w:val="22"/>
          </w:rPr>
          <w:tab/>
        </w:r>
        <w:r w:rsidR="00EA33E6" w:rsidRPr="00A563F8">
          <w:rPr>
            <w:rStyle w:val="Hyperlink"/>
          </w:rPr>
          <w:t>SECURITY INFORMATION REPORTS</w:t>
        </w:r>
        <w:r w:rsidR="00EA33E6">
          <w:rPr>
            <w:webHidden/>
          </w:rPr>
          <w:tab/>
        </w:r>
        <w:r w:rsidR="00EA33E6">
          <w:rPr>
            <w:webHidden/>
          </w:rPr>
          <w:fldChar w:fldCharType="begin"/>
        </w:r>
        <w:r w:rsidR="00EA33E6">
          <w:rPr>
            <w:webHidden/>
          </w:rPr>
          <w:instrText xml:space="preserve"> PAGEREF _Toc47630618 \h </w:instrText>
        </w:r>
        <w:r w:rsidR="00EA33E6">
          <w:rPr>
            <w:webHidden/>
          </w:rPr>
        </w:r>
        <w:r w:rsidR="00EA33E6">
          <w:rPr>
            <w:webHidden/>
          </w:rPr>
          <w:fldChar w:fldCharType="separate"/>
        </w:r>
        <w:r>
          <w:rPr>
            <w:webHidden/>
          </w:rPr>
          <w:t>16</w:t>
        </w:r>
        <w:r w:rsidR="00EA33E6">
          <w:rPr>
            <w:webHidden/>
          </w:rPr>
          <w:fldChar w:fldCharType="end"/>
        </w:r>
      </w:hyperlink>
    </w:p>
    <w:p w14:paraId="5E746ACC" w14:textId="727AE108" w:rsidR="00EA33E6" w:rsidRDefault="00793680">
      <w:pPr>
        <w:pStyle w:val="TOC1"/>
        <w:rPr>
          <w:rFonts w:asciiTheme="minorHAnsi" w:eastAsiaTheme="minorEastAsia" w:hAnsiTheme="minorHAnsi" w:cstheme="minorBidi"/>
          <w:b w:val="0"/>
          <w:szCs w:val="22"/>
        </w:rPr>
      </w:pPr>
      <w:hyperlink w:anchor="_Toc47630619" w:history="1">
        <w:r w:rsidR="00EA33E6" w:rsidRPr="00A563F8">
          <w:rPr>
            <w:rStyle w:val="Hyperlink"/>
          </w:rPr>
          <w:t>19</w:t>
        </w:r>
        <w:r w:rsidR="00EA33E6">
          <w:rPr>
            <w:rFonts w:asciiTheme="minorHAnsi" w:eastAsiaTheme="minorEastAsia" w:hAnsiTheme="minorHAnsi" w:cstheme="minorBidi"/>
            <w:b w:val="0"/>
            <w:szCs w:val="22"/>
          </w:rPr>
          <w:tab/>
        </w:r>
        <w:r w:rsidR="00EA33E6" w:rsidRPr="00A563F8">
          <w:rPr>
            <w:rStyle w:val="Hyperlink"/>
          </w:rPr>
          <w:t>RELATED DOCUMENTS</w:t>
        </w:r>
        <w:r w:rsidR="00EA33E6">
          <w:rPr>
            <w:webHidden/>
          </w:rPr>
          <w:tab/>
        </w:r>
        <w:r w:rsidR="00EA33E6">
          <w:rPr>
            <w:webHidden/>
          </w:rPr>
          <w:fldChar w:fldCharType="begin"/>
        </w:r>
        <w:r w:rsidR="00EA33E6">
          <w:rPr>
            <w:webHidden/>
          </w:rPr>
          <w:instrText xml:space="preserve"> PAGEREF _Toc47630619 \h </w:instrText>
        </w:r>
        <w:r w:rsidR="00EA33E6">
          <w:rPr>
            <w:webHidden/>
          </w:rPr>
        </w:r>
        <w:r w:rsidR="00EA33E6">
          <w:rPr>
            <w:webHidden/>
          </w:rPr>
          <w:fldChar w:fldCharType="separate"/>
        </w:r>
        <w:r>
          <w:rPr>
            <w:webHidden/>
          </w:rPr>
          <w:t>17</w:t>
        </w:r>
        <w:r w:rsidR="00EA33E6">
          <w:rPr>
            <w:webHidden/>
          </w:rPr>
          <w:fldChar w:fldCharType="end"/>
        </w:r>
      </w:hyperlink>
    </w:p>
    <w:p w14:paraId="067E3B41" w14:textId="28444538" w:rsidR="00D85624" w:rsidRPr="00D65C88" w:rsidRDefault="00D85624" w:rsidP="00D85624">
      <w:pPr>
        <w:pStyle w:val="Heading2"/>
        <w:keepNext/>
        <w:keepLines/>
        <w:numPr>
          <w:ilvl w:val="1"/>
          <w:numId w:val="1"/>
        </w:numPr>
        <w:spacing w:before="40"/>
      </w:pPr>
      <w:r>
        <w:rPr>
          <w:sz w:val="28"/>
          <w:szCs w:val="28"/>
        </w:rPr>
        <w:fldChar w:fldCharType="end"/>
      </w:r>
    </w:p>
    <w:p w14:paraId="33B3E868" w14:textId="77777777" w:rsidR="00D85624" w:rsidRPr="0042666E" w:rsidRDefault="00D85624" w:rsidP="00D85624">
      <w:pPr>
        <w:pStyle w:val="Heading1"/>
      </w:pPr>
      <w:r w:rsidRPr="0042666E">
        <w:br w:type="page"/>
      </w:r>
      <w:bookmarkStart w:id="2" w:name="_Toc486250522"/>
      <w:bookmarkStart w:id="3" w:name="_Toc47630601"/>
      <w:bookmarkStart w:id="4" w:name="_Toc373914674"/>
      <w:bookmarkEnd w:id="1"/>
      <w:r w:rsidRPr="0042666E">
        <w:lastRenderedPageBreak/>
        <w:t>PURPOSE</w:t>
      </w:r>
      <w:bookmarkEnd w:id="2"/>
      <w:bookmarkEnd w:id="3"/>
    </w:p>
    <w:p w14:paraId="17E7B5AD" w14:textId="77777777" w:rsidR="00D85624" w:rsidRDefault="00D85624" w:rsidP="0089471F">
      <w:pPr>
        <w:ind w:left="794"/>
      </w:pPr>
      <w:r>
        <w:t xml:space="preserve">This policy establishes clear guidelines and obligations for the reporting of incidents and associated notifications. It is imperative that incidents are reported transparently, to the appropriate authority and in a timely manner to ensure that confidence is maintained in ACT Corrective Services (ACTCS). </w:t>
      </w:r>
    </w:p>
    <w:p w14:paraId="2F3163CC" w14:textId="77777777" w:rsidR="00D85624" w:rsidRPr="009C3A1A" w:rsidRDefault="00D85624" w:rsidP="0089471F">
      <w:pPr>
        <w:spacing w:before="120"/>
        <w:ind w:left="794"/>
      </w:pPr>
      <w:r>
        <w:t>This policy also establishes clear requirements for post incident management, including appropriate notification to next of kin and debrief processes.</w:t>
      </w:r>
    </w:p>
    <w:p w14:paraId="14CE5A8F" w14:textId="77777777" w:rsidR="00D85624" w:rsidRPr="0042666E" w:rsidRDefault="00D85624" w:rsidP="00D85624">
      <w:pPr>
        <w:pStyle w:val="Heading1"/>
      </w:pPr>
      <w:bookmarkStart w:id="5" w:name="_Toc486250523"/>
      <w:bookmarkStart w:id="6" w:name="_Toc47630602"/>
      <w:r w:rsidRPr="0042666E">
        <w:t>SCOPE</w:t>
      </w:r>
      <w:bookmarkEnd w:id="5"/>
      <w:bookmarkEnd w:id="6"/>
      <w:r w:rsidRPr="0042666E">
        <w:t xml:space="preserve"> </w:t>
      </w:r>
    </w:p>
    <w:p w14:paraId="4B74E46F" w14:textId="77777777" w:rsidR="00D85624" w:rsidRDefault="00D85624" w:rsidP="0089471F">
      <w:pPr>
        <w:ind w:firstLine="74"/>
        <w:rPr>
          <w:color w:val="000000" w:themeColor="text1"/>
        </w:rPr>
      </w:pPr>
      <w:r w:rsidRPr="008C0A40">
        <w:rPr>
          <w:color w:val="000000" w:themeColor="text1"/>
        </w:rPr>
        <w:t>This policy applies to</w:t>
      </w:r>
      <w:r>
        <w:rPr>
          <w:color w:val="000000" w:themeColor="text1"/>
        </w:rPr>
        <w:t xml:space="preserve"> </w:t>
      </w:r>
      <w:r w:rsidRPr="008C0A40">
        <w:rPr>
          <w:color w:val="000000" w:themeColor="text1"/>
        </w:rPr>
        <w:t>ACT</w:t>
      </w:r>
      <w:r>
        <w:rPr>
          <w:color w:val="000000" w:themeColor="text1"/>
        </w:rPr>
        <w:t xml:space="preserve">CS staff and contracted service providers. </w:t>
      </w:r>
    </w:p>
    <w:p w14:paraId="5E6C50E9" w14:textId="2BF01396" w:rsidR="00D85624" w:rsidRPr="00F95743" w:rsidRDefault="00F12312" w:rsidP="0089471F">
      <w:pPr>
        <w:spacing w:before="120"/>
        <w:ind w:left="794"/>
        <w:rPr>
          <w:color w:val="000000" w:themeColor="text1"/>
        </w:rPr>
      </w:pPr>
      <w:r>
        <w:t>Divisional Executives</w:t>
      </w:r>
      <w:r w:rsidR="00D85624">
        <w:t xml:space="preserve"> will establish documented procedures to ensure their respective business unit</w:t>
      </w:r>
      <w:r>
        <w:t>s</w:t>
      </w:r>
      <w:r w:rsidR="00D85624">
        <w:t xml:space="preserve"> meet and adhere to this policy.</w:t>
      </w:r>
    </w:p>
    <w:p w14:paraId="7C68EBA2" w14:textId="77777777" w:rsidR="00D85624" w:rsidRDefault="00D85624" w:rsidP="00D85624">
      <w:pPr>
        <w:pStyle w:val="Heading1"/>
      </w:pPr>
      <w:bookmarkStart w:id="7" w:name="_Toc47630603"/>
      <w:bookmarkStart w:id="8" w:name="_Toc486250524"/>
      <w:r>
        <w:t>DEFINITIONS</w:t>
      </w:r>
      <w:bookmarkEnd w:id="7"/>
      <w:r>
        <w:t xml:space="preserve"> </w:t>
      </w:r>
    </w:p>
    <w:p w14:paraId="6024A2C1" w14:textId="77777777" w:rsidR="00D85624" w:rsidRDefault="00D85624" w:rsidP="0089471F">
      <w:pPr>
        <w:pStyle w:val="ListParagraph"/>
        <w:numPr>
          <w:ilvl w:val="0"/>
          <w:numId w:val="0"/>
        </w:numPr>
        <w:spacing w:before="120"/>
        <w:ind w:left="720" w:firstLine="74"/>
        <w:rPr>
          <w:b/>
        </w:rPr>
      </w:pPr>
      <w:r>
        <w:rPr>
          <w:b/>
        </w:rPr>
        <w:t>Actual bodily harm</w:t>
      </w:r>
    </w:p>
    <w:p w14:paraId="7884BE85" w14:textId="77777777" w:rsidR="00D85624" w:rsidRPr="008D0060" w:rsidRDefault="00D85624" w:rsidP="0089471F">
      <w:pPr>
        <w:pStyle w:val="ListParagraph"/>
        <w:numPr>
          <w:ilvl w:val="0"/>
          <w:numId w:val="0"/>
        </w:numPr>
        <w:spacing w:before="120"/>
        <w:ind w:left="720" w:firstLine="74"/>
      </w:pPr>
      <w:r w:rsidRPr="008D0060">
        <w:t>As defined in sec</w:t>
      </w:r>
      <w:r>
        <w:t xml:space="preserve">tion 24 of the </w:t>
      </w:r>
      <w:r>
        <w:rPr>
          <w:i/>
          <w:u w:val="single"/>
        </w:rPr>
        <w:t xml:space="preserve">Crimes Act 1900 </w:t>
      </w:r>
      <w:r>
        <w:rPr>
          <w:u w:val="single"/>
        </w:rPr>
        <w:t>(ACT)</w:t>
      </w:r>
      <w:r>
        <w:t xml:space="preserve">. </w:t>
      </w:r>
    </w:p>
    <w:p w14:paraId="178DF08D" w14:textId="195FA643" w:rsidR="00D85624" w:rsidRPr="00B21CCE" w:rsidRDefault="00F12312" w:rsidP="0089471F">
      <w:pPr>
        <w:pStyle w:val="ListParagraph"/>
        <w:numPr>
          <w:ilvl w:val="0"/>
          <w:numId w:val="0"/>
        </w:numPr>
        <w:spacing w:before="120"/>
        <w:ind w:left="720" w:firstLine="74"/>
        <w:rPr>
          <w:b/>
        </w:rPr>
      </w:pPr>
      <w:r>
        <w:rPr>
          <w:b/>
        </w:rPr>
        <w:t xml:space="preserve">Relevant </w:t>
      </w:r>
      <w:r w:rsidR="00D85624">
        <w:rPr>
          <w:b/>
        </w:rPr>
        <w:t>m</w:t>
      </w:r>
      <w:r w:rsidR="00D85624" w:rsidRPr="00B21CCE">
        <w:rPr>
          <w:b/>
        </w:rPr>
        <w:t>anager</w:t>
      </w:r>
    </w:p>
    <w:p w14:paraId="07ED34E1" w14:textId="1ECCBAC7" w:rsidR="008601C6" w:rsidRDefault="008601C6" w:rsidP="0089471F">
      <w:pPr>
        <w:ind w:firstLine="74"/>
      </w:pPr>
      <w:r>
        <w:t xml:space="preserve">The </w:t>
      </w:r>
      <w:r w:rsidR="00F12312">
        <w:t xml:space="preserve">following </w:t>
      </w:r>
      <w:r>
        <w:t xml:space="preserve">manager for each division under section </w:t>
      </w:r>
      <w:r w:rsidR="00EA33E6">
        <w:t>5</w:t>
      </w:r>
      <w:r>
        <w:t>.1:</w:t>
      </w:r>
    </w:p>
    <w:p w14:paraId="710D13F6" w14:textId="3A6A2EF7" w:rsidR="008601C6" w:rsidRPr="008B1625" w:rsidRDefault="008601C6" w:rsidP="008601C6">
      <w:pPr>
        <w:pStyle w:val="ListParagraph"/>
        <w:numPr>
          <w:ilvl w:val="0"/>
          <w:numId w:val="56"/>
        </w:numPr>
        <w:spacing w:after="160"/>
      </w:pPr>
      <w:r w:rsidRPr="008B1625">
        <w:t>Custodial Operations – Duty Manager</w:t>
      </w:r>
    </w:p>
    <w:p w14:paraId="1DC3A7E0" w14:textId="77777777" w:rsidR="008601C6" w:rsidRPr="008B1625" w:rsidRDefault="008601C6" w:rsidP="008601C6">
      <w:pPr>
        <w:pStyle w:val="ListParagraph"/>
        <w:numPr>
          <w:ilvl w:val="0"/>
          <w:numId w:val="56"/>
        </w:numPr>
        <w:spacing w:after="160"/>
      </w:pPr>
      <w:r w:rsidRPr="008B1625">
        <w:t xml:space="preserve">Community Corrections – </w:t>
      </w:r>
      <w:r>
        <w:t xml:space="preserve">Senior Director </w:t>
      </w:r>
      <w:r w:rsidRPr="008B1625">
        <w:t>Community Operations</w:t>
      </w:r>
    </w:p>
    <w:p w14:paraId="3B520AFE" w14:textId="41D49382" w:rsidR="00D85624" w:rsidRDefault="008601C6" w:rsidP="008601C6">
      <w:pPr>
        <w:pStyle w:val="ListParagraph"/>
        <w:numPr>
          <w:ilvl w:val="0"/>
          <w:numId w:val="56"/>
        </w:numPr>
      </w:pPr>
      <w:r w:rsidRPr="008B1625">
        <w:t xml:space="preserve">Corporate Services and </w:t>
      </w:r>
      <w:r>
        <w:t>Office of the Commissioner</w:t>
      </w:r>
      <w:r w:rsidRPr="008B1625">
        <w:t xml:space="preserve"> – </w:t>
      </w:r>
      <w:r>
        <w:t>Director, Office of the Commissioner</w:t>
      </w:r>
    </w:p>
    <w:p w14:paraId="132BB001" w14:textId="1B1E1DE7" w:rsidR="008601C6" w:rsidRDefault="008601C6" w:rsidP="008601C6">
      <w:pPr>
        <w:pStyle w:val="ListParagraph"/>
        <w:numPr>
          <w:ilvl w:val="0"/>
          <w:numId w:val="56"/>
        </w:numPr>
      </w:pPr>
      <w:r>
        <w:t>Operational Support – Executive Branch Manager Operational Support.</w:t>
      </w:r>
    </w:p>
    <w:p w14:paraId="557C8DD6" w14:textId="0D9998D3" w:rsidR="00D85624" w:rsidRDefault="00D85624" w:rsidP="0089471F">
      <w:pPr>
        <w:ind w:left="798"/>
        <w:rPr>
          <w:b/>
        </w:rPr>
      </w:pPr>
      <w:r>
        <w:rPr>
          <w:b/>
        </w:rPr>
        <w:t>Business da</w:t>
      </w:r>
      <w:r w:rsidR="008601C6">
        <w:rPr>
          <w:b/>
        </w:rPr>
        <w:t>y</w:t>
      </w:r>
    </w:p>
    <w:p w14:paraId="265A233C" w14:textId="77777777" w:rsidR="00D85624" w:rsidRDefault="00D85624" w:rsidP="0089471F">
      <w:pPr>
        <w:ind w:firstLine="78"/>
      </w:pPr>
      <w:r>
        <w:t>A day that is not:</w:t>
      </w:r>
    </w:p>
    <w:p w14:paraId="6B067C20" w14:textId="77777777" w:rsidR="00D85624" w:rsidRDefault="00D85624" w:rsidP="00D85624">
      <w:pPr>
        <w:pStyle w:val="ListParagraph"/>
        <w:numPr>
          <w:ilvl w:val="0"/>
          <w:numId w:val="52"/>
        </w:numPr>
      </w:pPr>
      <w:r>
        <w:t>Saturday or Sunday; or</w:t>
      </w:r>
    </w:p>
    <w:p w14:paraId="72D4D4D4" w14:textId="77777777" w:rsidR="00D85624" w:rsidRPr="00D7320D" w:rsidRDefault="00D85624" w:rsidP="00D85624">
      <w:pPr>
        <w:pStyle w:val="ListParagraph"/>
        <w:numPr>
          <w:ilvl w:val="0"/>
          <w:numId w:val="52"/>
        </w:numPr>
      </w:pPr>
      <w:r>
        <w:t>a public holiday in the ACT.</w:t>
      </w:r>
    </w:p>
    <w:p w14:paraId="69F5B6EF" w14:textId="77777777" w:rsidR="00D85624" w:rsidRDefault="00D85624" w:rsidP="0089471F">
      <w:pPr>
        <w:pStyle w:val="ListParagraph"/>
        <w:numPr>
          <w:ilvl w:val="0"/>
          <w:numId w:val="0"/>
        </w:numPr>
        <w:spacing w:after="120"/>
        <w:ind w:left="812"/>
        <w:rPr>
          <w:b/>
        </w:rPr>
      </w:pPr>
      <w:r>
        <w:rPr>
          <w:b/>
        </w:rPr>
        <w:t>Grievous bodily harm</w:t>
      </w:r>
    </w:p>
    <w:p w14:paraId="1277DAA6" w14:textId="77777777" w:rsidR="00D85624" w:rsidRPr="00A42F19" w:rsidRDefault="00D85624" w:rsidP="0089471F">
      <w:pPr>
        <w:pStyle w:val="ListParagraph"/>
        <w:numPr>
          <w:ilvl w:val="0"/>
          <w:numId w:val="0"/>
        </w:numPr>
        <w:spacing w:after="120"/>
        <w:ind w:left="812"/>
      </w:pPr>
      <w:r>
        <w:t xml:space="preserve">As defined in </w:t>
      </w:r>
      <w:r>
        <w:rPr>
          <w:i/>
          <w:u w:val="single"/>
        </w:rPr>
        <w:t xml:space="preserve">Crimes Act 1900 </w:t>
      </w:r>
      <w:r>
        <w:rPr>
          <w:u w:val="single"/>
        </w:rPr>
        <w:t>(ACT)</w:t>
      </w:r>
      <w:r>
        <w:t xml:space="preserve"> to include any permanent or serious disfiguring of a person, and for a pregnant woman, loss of or serious harm to the pregnancy other than in the course of a medical procedure.</w:t>
      </w:r>
    </w:p>
    <w:p w14:paraId="0A5242E4" w14:textId="77777777" w:rsidR="004E7B10" w:rsidRDefault="004E7B10" w:rsidP="00D85624">
      <w:pPr>
        <w:pStyle w:val="ListParagraph"/>
        <w:numPr>
          <w:ilvl w:val="0"/>
          <w:numId w:val="0"/>
        </w:numPr>
        <w:ind w:left="720"/>
        <w:rPr>
          <w:b/>
        </w:rPr>
      </w:pPr>
    </w:p>
    <w:p w14:paraId="0588014F" w14:textId="77777777" w:rsidR="004E7B10" w:rsidRDefault="004E7B10" w:rsidP="00D85624">
      <w:pPr>
        <w:pStyle w:val="ListParagraph"/>
        <w:numPr>
          <w:ilvl w:val="0"/>
          <w:numId w:val="0"/>
        </w:numPr>
        <w:ind w:left="720"/>
        <w:rPr>
          <w:b/>
        </w:rPr>
      </w:pPr>
    </w:p>
    <w:p w14:paraId="1B0BD465" w14:textId="10DCE69E" w:rsidR="00D85624" w:rsidRPr="00B21CCE" w:rsidRDefault="00D85624" w:rsidP="0089471F">
      <w:pPr>
        <w:pStyle w:val="ListParagraph"/>
        <w:numPr>
          <w:ilvl w:val="0"/>
          <w:numId w:val="0"/>
        </w:numPr>
        <w:ind w:left="720" w:firstLine="92"/>
        <w:rPr>
          <w:b/>
        </w:rPr>
      </w:pPr>
      <w:r w:rsidRPr="00B21CCE">
        <w:rPr>
          <w:b/>
        </w:rPr>
        <w:lastRenderedPageBreak/>
        <w:t>Incident</w:t>
      </w:r>
    </w:p>
    <w:p w14:paraId="2FDFE21C" w14:textId="4707BD96" w:rsidR="00D85624" w:rsidRPr="008E45BC" w:rsidRDefault="00D85624" w:rsidP="0089471F">
      <w:pPr>
        <w:ind w:left="812"/>
      </w:pPr>
      <w:r>
        <w:t xml:space="preserve">An incident is an event that may cause a threat to the personal safety of staff, clients or others and/or presents a threat to the security of a correctional centre or </w:t>
      </w:r>
      <w:r w:rsidR="00490D59">
        <w:t>the safety of the community.</w:t>
      </w:r>
    </w:p>
    <w:p w14:paraId="3AF22796" w14:textId="77777777" w:rsidR="00D85624" w:rsidRDefault="00D85624" w:rsidP="0089471F">
      <w:pPr>
        <w:pStyle w:val="ListParagraph"/>
        <w:numPr>
          <w:ilvl w:val="0"/>
          <w:numId w:val="0"/>
        </w:numPr>
        <w:ind w:left="720" w:firstLine="92"/>
        <w:rPr>
          <w:b/>
        </w:rPr>
      </w:pPr>
      <w:r>
        <w:rPr>
          <w:b/>
        </w:rPr>
        <w:t>Notifiable</w:t>
      </w:r>
      <w:r w:rsidRPr="00B21CCE">
        <w:rPr>
          <w:b/>
        </w:rPr>
        <w:t xml:space="preserve"> Incidents</w:t>
      </w:r>
    </w:p>
    <w:p w14:paraId="76E5700B" w14:textId="2795B7A5" w:rsidR="00D85624" w:rsidRPr="00F95743" w:rsidRDefault="00E87250" w:rsidP="0089471F">
      <w:pPr>
        <w:pStyle w:val="ListParagraph"/>
        <w:numPr>
          <w:ilvl w:val="0"/>
          <w:numId w:val="0"/>
        </w:numPr>
        <w:ind w:left="812"/>
      </w:pPr>
      <w:r>
        <w:t>A</w:t>
      </w:r>
      <w:r w:rsidR="00D85624" w:rsidRPr="00F95743">
        <w:t>n actual or alleged event</w:t>
      </w:r>
      <w:r>
        <w:t xml:space="preserve"> listed</w:t>
      </w:r>
      <w:r w:rsidR="00D85624" w:rsidRPr="00F95743">
        <w:t xml:space="preserve"> </w:t>
      </w:r>
      <w:r>
        <w:t xml:space="preserve">under </w:t>
      </w:r>
      <w:r w:rsidRPr="00E87250">
        <w:rPr>
          <w:i/>
          <w:iCs/>
          <w:u w:val="single"/>
        </w:rPr>
        <w:t>Annex A - Notifiable Incident Categories</w:t>
      </w:r>
      <w:r>
        <w:t>, including incidents in which</w:t>
      </w:r>
      <w:r w:rsidR="00D85624" w:rsidRPr="00F95743">
        <w:t>:</w:t>
      </w:r>
    </w:p>
    <w:p w14:paraId="5B084BEF" w14:textId="5060DCD0" w:rsidR="00D85624" w:rsidRDefault="008815FE" w:rsidP="00D85624">
      <w:pPr>
        <w:pStyle w:val="ListParagraph"/>
        <w:numPr>
          <w:ilvl w:val="0"/>
          <w:numId w:val="33"/>
        </w:numPr>
        <w:spacing w:after="160"/>
        <w:ind w:left="1560" w:hanging="284"/>
      </w:pPr>
      <w:r>
        <w:t>t</w:t>
      </w:r>
      <w:r w:rsidR="00D85624">
        <w:t>he safety of the community is jeopardised</w:t>
      </w:r>
    </w:p>
    <w:p w14:paraId="6855E611" w14:textId="4802AF0D" w:rsidR="00D85624" w:rsidRDefault="008815FE" w:rsidP="00D85624">
      <w:pPr>
        <w:pStyle w:val="ListParagraph"/>
        <w:numPr>
          <w:ilvl w:val="0"/>
          <w:numId w:val="33"/>
        </w:numPr>
        <w:spacing w:after="160"/>
        <w:ind w:left="1560" w:hanging="284"/>
      </w:pPr>
      <w:r>
        <w:t>s</w:t>
      </w:r>
      <w:r w:rsidR="00D85624">
        <w:t>taff or clients are at or under significant risk</w:t>
      </w:r>
    </w:p>
    <w:p w14:paraId="4267F6A3" w14:textId="39499B47" w:rsidR="00D85624" w:rsidRDefault="008815FE" w:rsidP="00D85624">
      <w:pPr>
        <w:pStyle w:val="ListParagraph"/>
        <w:numPr>
          <w:ilvl w:val="0"/>
          <w:numId w:val="33"/>
        </w:numPr>
        <w:spacing w:after="160"/>
        <w:ind w:left="1560" w:hanging="284"/>
      </w:pPr>
      <w:r>
        <w:t>s</w:t>
      </w:r>
      <w:r w:rsidR="00D85624">
        <w:t>erious injury or a death of any person has occurred on ACTCS property</w:t>
      </w:r>
    </w:p>
    <w:p w14:paraId="296DAA9A" w14:textId="642ACEE7" w:rsidR="00D85624" w:rsidRDefault="008815FE" w:rsidP="00D85624">
      <w:pPr>
        <w:pStyle w:val="ListParagraph"/>
        <w:numPr>
          <w:ilvl w:val="0"/>
          <w:numId w:val="33"/>
        </w:numPr>
        <w:spacing w:after="160"/>
        <w:ind w:left="1560" w:hanging="284"/>
      </w:pPr>
      <w:r>
        <w:t>a</w:t>
      </w:r>
      <w:r w:rsidR="00D85624">
        <w:t xml:space="preserve"> serious security breach occurs</w:t>
      </w:r>
    </w:p>
    <w:p w14:paraId="6F36922F" w14:textId="7DF3E165" w:rsidR="00D85624" w:rsidRDefault="008815FE" w:rsidP="00D85624">
      <w:pPr>
        <w:pStyle w:val="ListParagraph"/>
        <w:numPr>
          <w:ilvl w:val="0"/>
          <w:numId w:val="33"/>
        </w:numPr>
        <w:spacing w:after="160"/>
        <w:ind w:left="1560" w:hanging="284"/>
      </w:pPr>
      <w:r>
        <w:t>a</w:t>
      </w:r>
      <w:r w:rsidR="00D85624">
        <w:t>ny incident that may generate significant public or media scrutiny.</w:t>
      </w:r>
      <w:r w:rsidR="00D85624" w:rsidRPr="002F16A2">
        <w:t xml:space="preserve"> </w:t>
      </w:r>
    </w:p>
    <w:p w14:paraId="79ACE870" w14:textId="697529B4" w:rsidR="00EA33E6" w:rsidRDefault="00EA33E6" w:rsidP="00D85624">
      <w:pPr>
        <w:pStyle w:val="Heading1"/>
        <w:tabs>
          <w:tab w:val="clear" w:pos="794"/>
          <w:tab w:val="num" w:pos="709"/>
        </w:tabs>
      </w:pPr>
      <w:bookmarkStart w:id="9" w:name="_Toc47630604"/>
      <w:bookmarkEnd w:id="8"/>
      <w:r>
        <w:t>PRINCIPLES</w:t>
      </w:r>
      <w:bookmarkEnd w:id="9"/>
    </w:p>
    <w:p w14:paraId="4ECDCAE3" w14:textId="23DB4FAE" w:rsidR="00EA33E6" w:rsidRPr="00EA33E6" w:rsidRDefault="00EA33E6" w:rsidP="00EA33E6">
      <w:pPr>
        <w:pStyle w:val="ListParagraph"/>
        <w:numPr>
          <w:ilvl w:val="1"/>
          <w:numId w:val="30"/>
        </w:numPr>
      </w:pPr>
      <w:r>
        <w:t xml:space="preserve">ACTCS will ensure that detainees </w:t>
      </w:r>
      <w:r w:rsidR="00AD6FA6">
        <w:t>are offered and able to access supports following an incident.</w:t>
      </w:r>
    </w:p>
    <w:p w14:paraId="1B9316C7" w14:textId="2A9D9013" w:rsidR="00D85624" w:rsidRPr="00901AA8" w:rsidRDefault="00D85624" w:rsidP="00D85624">
      <w:pPr>
        <w:pStyle w:val="Heading1"/>
        <w:tabs>
          <w:tab w:val="clear" w:pos="794"/>
          <w:tab w:val="num" w:pos="709"/>
        </w:tabs>
      </w:pPr>
      <w:bookmarkStart w:id="10" w:name="_Toc47630605"/>
      <w:r w:rsidRPr="00901AA8">
        <w:t>NOTIFICATION OF ALL INCIDENTS</w:t>
      </w:r>
      <w:bookmarkEnd w:id="10"/>
    </w:p>
    <w:p w14:paraId="74DD93F3" w14:textId="0D59AF87" w:rsidR="00D85624" w:rsidRDefault="00D85624" w:rsidP="00D85624">
      <w:pPr>
        <w:pStyle w:val="ListParagraph"/>
        <w:numPr>
          <w:ilvl w:val="1"/>
          <w:numId w:val="30"/>
        </w:numPr>
        <w:tabs>
          <w:tab w:val="clear" w:pos="1645"/>
          <w:tab w:val="num" w:pos="993"/>
        </w:tabs>
        <w:ind w:left="1778" w:hanging="785"/>
      </w:pPr>
      <w:r>
        <w:t xml:space="preserve">All incidents should be brought to the immediate attention of the </w:t>
      </w:r>
      <w:r w:rsidR="004E7B10">
        <w:t>relevant</w:t>
      </w:r>
      <w:r w:rsidR="00DD337A">
        <w:t xml:space="preserve"> </w:t>
      </w:r>
      <w:r>
        <w:t>manager for their consideration:</w:t>
      </w:r>
    </w:p>
    <w:p w14:paraId="7381D24D" w14:textId="77777777" w:rsidR="00D85624" w:rsidRPr="008B1625" w:rsidRDefault="00D85624" w:rsidP="00D85624">
      <w:pPr>
        <w:pStyle w:val="ListParagraph"/>
        <w:numPr>
          <w:ilvl w:val="0"/>
          <w:numId w:val="44"/>
        </w:numPr>
        <w:spacing w:after="160"/>
      </w:pPr>
      <w:r w:rsidRPr="008B1625">
        <w:t>Custodial Operations – Duty Manager</w:t>
      </w:r>
    </w:p>
    <w:p w14:paraId="566DCC15" w14:textId="1313F87A" w:rsidR="00D85624" w:rsidRPr="008B1625" w:rsidRDefault="00D85624" w:rsidP="00D85624">
      <w:pPr>
        <w:pStyle w:val="ListParagraph"/>
        <w:numPr>
          <w:ilvl w:val="0"/>
          <w:numId w:val="44"/>
        </w:numPr>
        <w:spacing w:after="160"/>
      </w:pPr>
      <w:r w:rsidRPr="008B1625">
        <w:t xml:space="preserve">Community Corrections – </w:t>
      </w:r>
      <w:r w:rsidR="00AC4309">
        <w:t>Senior Director</w:t>
      </w:r>
      <w:r>
        <w:t xml:space="preserve"> </w:t>
      </w:r>
      <w:r w:rsidRPr="008B1625">
        <w:t>Community Operations</w:t>
      </w:r>
    </w:p>
    <w:p w14:paraId="4D3B2210" w14:textId="7C0963C8" w:rsidR="00D85624" w:rsidRDefault="00D85624" w:rsidP="00D85624">
      <w:pPr>
        <w:pStyle w:val="ListParagraph"/>
        <w:numPr>
          <w:ilvl w:val="0"/>
          <w:numId w:val="44"/>
        </w:numPr>
        <w:spacing w:after="160"/>
      </w:pPr>
      <w:r w:rsidRPr="008B1625">
        <w:t xml:space="preserve">Corporate Services and </w:t>
      </w:r>
      <w:r w:rsidR="00AC4309">
        <w:t>Office of the Commissioner</w:t>
      </w:r>
      <w:r w:rsidRPr="008B1625">
        <w:t xml:space="preserve"> – </w:t>
      </w:r>
      <w:r w:rsidR="00AC4309">
        <w:t>Director, Office of the Commissioner</w:t>
      </w:r>
    </w:p>
    <w:p w14:paraId="0F45E453" w14:textId="5CFF37A6" w:rsidR="00DD337A" w:rsidRPr="008B1625" w:rsidRDefault="00DD337A" w:rsidP="00D85624">
      <w:pPr>
        <w:pStyle w:val="ListParagraph"/>
        <w:numPr>
          <w:ilvl w:val="0"/>
          <w:numId w:val="44"/>
        </w:numPr>
        <w:spacing w:after="160"/>
      </w:pPr>
      <w:r>
        <w:t>Operational Support – Executive Branch Manager Operational Support.</w:t>
      </w:r>
    </w:p>
    <w:p w14:paraId="506C6F63" w14:textId="0E4E420A" w:rsidR="00AC4309" w:rsidRDefault="00AC4309" w:rsidP="00D85624">
      <w:pPr>
        <w:pStyle w:val="ListParagraph"/>
        <w:numPr>
          <w:ilvl w:val="1"/>
          <w:numId w:val="30"/>
        </w:numPr>
      </w:pPr>
      <w:r>
        <w:t xml:space="preserve">Notification must be made either verbally and/or by email in accordance with </w:t>
      </w:r>
      <w:r w:rsidRPr="00E87250">
        <w:rPr>
          <w:i/>
          <w:iCs/>
          <w:u w:val="single"/>
        </w:rPr>
        <w:t>Annex A - Notifiable Incident Categories</w:t>
      </w:r>
      <w:r>
        <w:t>.</w:t>
      </w:r>
    </w:p>
    <w:p w14:paraId="709690E2" w14:textId="66FCC91C" w:rsidR="00D85624" w:rsidRDefault="00D85624" w:rsidP="00480CD9">
      <w:pPr>
        <w:pStyle w:val="ListParagraph"/>
        <w:numPr>
          <w:ilvl w:val="1"/>
          <w:numId w:val="59"/>
        </w:numPr>
      </w:pPr>
      <w:r>
        <w:t>The</w:t>
      </w:r>
      <w:r w:rsidRPr="00C61961">
        <w:t xml:space="preserve"> </w:t>
      </w:r>
      <w:r w:rsidR="00AC4309">
        <w:t xml:space="preserve">Commissioner </w:t>
      </w:r>
      <w:r>
        <w:t>must be</w:t>
      </w:r>
      <w:r w:rsidRPr="00C61961">
        <w:t xml:space="preserve"> notified </w:t>
      </w:r>
      <w:r w:rsidR="00AC4309">
        <w:t>by the re</w:t>
      </w:r>
      <w:r w:rsidR="00B22FFC">
        <w:t>levant</w:t>
      </w:r>
      <w:r w:rsidR="00AC4309">
        <w:t xml:space="preserve"> manager under section </w:t>
      </w:r>
      <w:r w:rsidR="00EA33E6">
        <w:t>5</w:t>
      </w:r>
      <w:r w:rsidR="00AC4309">
        <w:t xml:space="preserve">.1 </w:t>
      </w:r>
      <w:r w:rsidRPr="00C61961">
        <w:t xml:space="preserve">within 60 </w:t>
      </w:r>
      <w:r w:rsidR="00480CD9">
        <w:t xml:space="preserve">minutes of the conclusion of the incident, or as soon as is practicable in the event of an ongoing situation, and </w:t>
      </w:r>
      <w:r w:rsidR="0036658D">
        <w:t>in accordance with</w:t>
      </w:r>
      <w:r w:rsidR="00AC4309">
        <w:t xml:space="preserve"> the </w:t>
      </w:r>
      <w:r w:rsidR="00AC4309" w:rsidRPr="00E87250">
        <w:rPr>
          <w:i/>
          <w:iCs/>
          <w:u w:val="single"/>
        </w:rPr>
        <w:t>Annex A - Notifiable Incident Categories</w:t>
      </w:r>
      <w:r>
        <w:t>.</w:t>
      </w:r>
      <w:r w:rsidR="00480CD9">
        <w:t xml:space="preserve"> </w:t>
      </w:r>
    </w:p>
    <w:p w14:paraId="5B411C78" w14:textId="77777777" w:rsidR="00D85624" w:rsidRDefault="00D85624" w:rsidP="00D85624">
      <w:pPr>
        <w:pStyle w:val="Heading1"/>
        <w:tabs>
          <w:tab w:val="clear" w:pos="794"/>
          <w:tab w:val="num" w:pos="709"/>
        </w:tabs>
      </w:pPr>
      <w:bookmarkStart w:id="11" w:name="_Toc47630606"/>
      <w:r w:rsidRPr="00514E4D">
        <w:lastRenderedPageBreak/>
        <w:t>MINIMUM INCIDENT REPORTING REQUIREMENTS</w:t>
      </w:r>
      <w:bookmarkEnd w:id="11"/>
    </w:p>
    <w:p w14:paraId="6BEE16DC" w14:textId="77777777" w:rsidR="00D85624" w:rsidRDefault="00D85624" w:rsidP="00D85624">
      <w:pPr>
        <w:pStyle w:val="ListParagraph"/>
        <w:numPr>
          <w:ilvl w:val="1"/>
          <w:numId w:val="30"/>
        </w:numPr>
        <w:tabs>
          <w:tab w:val="clear" w:pos="1645"/>
        </w:tabs>
        <w:ind w:left="1778" w:hanging="785"/>
      </w:pPr>
      <w:r>
        <w:t xml:space="preserve">Incident reporting is essential to ACTCS operations and must occur following any incident except for use of force incidents, in which case the staff member must complete reports under the </w:t>
      </w:r>
      <w:r>
        <w:rPr>
          <w:i/>
          <w:u w:val="single"/>
        </w:rPr>
        <w:t>Use of Force and Restraints Policy</w:t>
      </w:r>
      <w:r>
        <w:t>.</w:t>
      </w:r>
    </w:p>
    <w:p w14:paraId="27EFEC03" w14:textId="77777777" w:rsidR="00D85624" w:rsidRDefault="00D85624" w:rsidP="00D85624">
      <w:pPr>
        <w:pStyle w:val="ListParagraph"/>
        <w:numPr>
          <w:ilvl w:val="1"/>
          <w:numId w:val="30"/>
        </w:numPr>
        <w:tabs>
          <w:tab w:val="clear" w:pos="1645"/>
        </w:tabs>
        <w:ind w:left="1778" w:hanging="785"/>
      </w:pPr>
      <w:r>
        <w:t xml:space="preserve">An </w:t>
      </w:r>
      <w:r>
        <w:rPr>
          <w:i/>
          <w:u w:val="single"/>
        </w:rPr>
        <w:t>A2.F1: Incident Report</w:t>
      </w:r>
      <w:r w:rsidRPr="007B3ADA">
        <w:rPr>
          <w:i/>
          <w:u w:val="single"/>
        </w:rPr>
        <w:t xml:space="preserve"> Form</w:t>
      </w:r>
      <w:r>
        <w:t xml:space="preserve"> </w:t>
      </w:r>
      <w:r w:rsidRPr="007B3ADA">
        <w:t>must</w:t>
      </w:r>
      <w:r>
        <w:t xml:space="preserve"> be completed following any event that:</w:t>
      </w:r>
    </w:p>
    <w:p w14:paraId="3A3DECC2" w14:textId="77777777" w:rsidR="00D85624" w:rsidRDefault="00D85624" w:rsidP="00D85624">
      <w:pPr>
        <w:pStyle w:val="ListParagraph"/>
        <w:numPr>
          <w:ilvl w:val="0"/>
          <w:numId w:val="35"/>
        </w:numPr>
        <w:spacing w:after="160"/>
      </w:pPr>
      <w:r>
        <w:t>has jeopardised the safety of a person in the community;</w:t>
      </w:r>
    </w:p>
    <w:p w14:paraId="74B094C2" w14:textId="77777777" w:rsidR="00D85624" w:rsidRDefault="00D85624" w:rsidP="00D85624">
      <w:pPr>
        <w:pStyle w:val="ListParagraph"/>
        <w:numPr>
          <w:ilvl w:val="0"/>
          <w:numId w:val="35"/>
        </w:numPr>
        <w:spacing w:after="160"/>
      </w:pPr>
      <w:r>
        <w:t>has jeopardised the safety of staff or any other person in our workplace;</w:t>
      </w:r>
    </w:p>
    <w:p w14:paraId="3547BEDA" w14:textId="77777777" w:rsidR="00D85624" w:rsidRDefault="00D85624" w:rsidP="00D85624">
      <w:pPr>
        <w:pStyle w:val="ListParagraph"/>
        <w:numPr>
          <w:ilvl w:val="0"/>
          <w:numId w:val="35"/>
        </w:numPr>
        <w:spacing w:after="160"/>
      </w:pPr>
      <w:r>
        <w:t>has jeopardised the good order and security of a custodial facility;</w:t>
      </w:r>
    </w:p>
    <w:p w14:paraId="1C718C16" w14:textId="77777777" w:rsidR="00D85624" w:rsidRDefault="00D85624" w:rsidP="00D85624">
      <w:pPr>
        <w:pStyle w:val="ListParagraph"/>
        <w:numPr>
          <w:ilvl w:val="0"/>
          <w:numId w:val="35"/>
        </w:numPr>
        <w:spacing w:after="160"/>
      </w:pPr>
      <w:r>
        <w:t>has affected the normal or routine operation of a custodial facility; and/or</w:t>
      </w:r>
    </w:p>
    <w:p w14:paraId="4B17E821" w14:textId="5066B356" w:rsidR="00D85624" w:rsidRDefault="00D85624" w:rsidP="00D85624">
      <w:pPr>
        <w:pStyle w:val="ListParagraph"/>
        <w:numPr>
          <w:ilvl w:val="0"/>
          <w:numId w:val="35"/>
        </w:numPr>
        <w:spacing w:after="160"/>
      </w:pPr>
      <w:r>
        <w:t xml:space="preserve">is related to a breach of discipline according to the </w:t>
      </w:r>
      <w:r>
        <w:rPr>
          <w:i/>
          <w:u w:val="single"/>
        </w:rPr>
        <w:t>Discipline Policy</w:t>
      </w:r>
      <w:r>
        <w:t>.</w:t>
      </w:r>
    </w:p>
    <w:p w14:paraId="6F312668" w14:textId="77777777" w:rsidR="00D85624" w:rsidRDefault="00D85624" w:rsidP="00D85624">
      <w:pPr>
        <w:pStyle w:val="ListParagraph"/>
        <w:numPr>
          <w:ilvl w:val="1"/>
          <w:numId w:val="30"/>
        </w:numPr>
        <w:tabs>
          <w:tab w:val="clear" w:pos="1645"/>
        </w:tabs>
        <w:ind w:left="1778" w:hanging="785"/>
      </w:pPr>
      <w:r>
        <w:t xml:space="preserve">The </w:t>
      </w:r>
      <w:r>
        <w:rPr>
          <w:i/>
          <w:u w:val="single"/>
        </w:rPr>
        <w:t>A2.F1: Incident Report</w:t>
      </w:r>
      <w:r w:rsidRPr="007B3ADA">
        <w:rPr>
          <w:i/>
          <w:u w:val="single"/>
        </w:rPr>
        <w:t xml:space="preserve"> Form</w:t>
      </w:r>
      <w:r>
        <w:t xml:space="preserve"> must be stored in the relevant electronic record system and hard-copy folder, and a copy sent to the Intelligence and Integrity Unit via email to </w:t>
      </w:r>
      <w:r>
        <w:rPr>
          <w:u w:val="single"/>
        </w:rPr>
        <w:t>ACTCS-Intelligence@act.gov.au</w:t>
      </w:r>
      <w:r>
        <w:t>.</w:t>
      </w:r>
    </w:p>
    <w:p w14:paraId="4B9B5D9D" w14:textId="7E0BDBF8" w:rsidR="00D85624" w:rsidRDefault="00D85624" w:rsidP="00D85624">
      <w:pPr>
        <w:pStyle w:val="ListParagraph"/>
        <w:numPr>
          <w:ilvl w:val="1"/>
          <w:numId w:val="30"/>
        </w:numPr>
        <w:tabs>
          <w:tab w:val="clear" w:pos="1645"/>
        </w:tabs>
        <w:ind w:left="1778" w:hanging="785"/>
      </w:pPr>
      <w:r>
        <w:t>All staff (including ACTCS employees and</w:t>
      </w:r>
      <w:r w:rsidR="009143BC">
        <w:t xml:space="preserve"> contractors conducting duties on behalf of ACTCS</w:t>
      </w:r>
      <w:r>
        <w:t xml:space="preserve">) who were involved in, or witnessed, an incident must complete an </w:t>
      </w:r>
      <w:r>
        <w:rPr>
          <w:i/>
          <w:u w:val="single"/>
        </w:rPr>
        <w:t>A2.F1: Incident Report</w:t>
      </w:r>
      <w:r w:rsidRPr="007B3ADA">
        <w:rPr>
          <w:i/>
          <w:u w:val="single"/>
        </w:rPr>
        <w:t xml:space="preserve"> Form</w:t>
      </w:r>
      <w:r>
        <w:t xml:space="preserve">.  </w:t>
      </w:r>
    </w:p>
    <w:p w14:paraId="2263375D" w14:textId="77777777" w:rsidR="00D85624" w:rsidRDefault="00D85624" w:rsidP="00D85624">
      <w:pPr>
        <w:pStyle w:val="ListParagraph"/>
        <w:numPr>
          <w:ilvl w:val="1"/>
          <w:numId w:val="30"/>
        </w:numPr>
        <w:tabs>
          <w:tab w:val="clear" w:pos="1645"/>
        </w:tabs>
        <w:ind w:left="1778" w:hanging="785"/>
      </w:pPr>
      <w:r>
        <w:t>All reports must be clear, concise, factual and completed as soon as practicable once the incident is concluded, and in all instances other than where a staff member is required to leave the premises urgently, prior to the end of the day’s duty period.</w:t>
      </w:r>
    </w:p>
    <w:p w14:paraId="534FB0C4" w14:textId="77777777" w:rsidR="00D85624" w:rsidRDefault="00D85624" w:rsidP="00D85624">
      <w:pPr>
        <w:pStyle w:val="ListParagraph"/>
        <w:numPr>
          <w:ilvl w:val="1"/>
          <w:numId w:val="30"/>
        </w:numPr>
        <w:tabs>
          <w:tab w:val="clear" w:pos="1645"/>
        </w:tabs>
        <w:ind w:left="1778" w:hanging="785"/>
      </w:pPr>
      <w:r>
        <w:t xml:space="preserve">Staff will use the 5WH approach to complete the </w:t>
      </w:r>
      <w:r>
        <w:rPr>
          <w:i/>
          <w:u w:val="single"/>
        </w:rPr>
        <w:t>A2.F1: Incident Report</w:t>
      </w:r>
      <w:r w:rsidRPr="007B3ADA">
        <w:rPr>
          <w:i/>
          <w:u w:val="single"/>
        </w:rPr>
        <w:t xml:space="preserve"> Form</w:t>
      </w:r>
      <w:r>
        <w:t xml:space="preserve"> as follows:</w:t>
      </w:r>
    </w:p>
    <w:p w14:paraId="333D4212" w14:textId="77777777" w:rsidR="00D85624" w:rsidRDefault="00D85624" w:rsidP="00D85624">
      <w:pPr>
        <w:pStyle w:val="ListParagraph"/>
        <w:numPr>
          <w:ilvl w:val="0"/>
          <w:numId w:val="43"/>
        </w:numPr>
        <w:spacing w:after="160"/>
      </w:pPr>
      <w:r>
        <w:t>When – the date and time of the incident</w:t>
      </w:r>
    </w:p>
    <w:p w14:paraId="501C7179" w14:textId="77777777" w:rsidR="00D85624" w:rsidRDefault="00D85624" w:rsidP="00D85624">
      <w:pPr>
        <w:pStyle w:val="ListParagraph"/>
        <w:numPr>
          <w:ilvl w:val="0"/>
          <w:numId w:val="43"/>
        </w:numPr>
        <w:spacing w:after="160"/>
      </w:pPr>
      <w:r>
        <w:t>Where – the location of the incident</w:t>
      </w:r>
    </w:p>
    <w:p w14:paraId="6E3A0CFD" w14:textId="77777777" w:rsidR="00D85624" w:rsidRDefault="00D85624" w:rsidP="00D85624">
      <w:pPr>
        <w:pStyle w:val="ListParagraph"/>
        <w:numPr>
          <w:ilvl w:val="0"/>
          <w:numId w:val="43"/>
        </w:numPr>
        <w:spacing w:after="160"/>
      </w:pPr>
      <w:r>
        <w:t>Who – who was involved and who was present, including the author’s name, role and involvement in the incident. This should include all known witnesses.</w:t>
      </w:r>
    </w:p>
    <w:p w14:paraId="4411448A" w14:textId="77777777" w:rsidR="00D85624" w:rsidRDefault="00D85624" w:rsidP="00D85624">
      <w:pPr>
        <w:pStyle w:val="ListParagraph"/>
        <w:numPr>
          <w:ilvl w:val="0"/>
          <w:numId w:val="43"/>
        </w:numPr>
        <w:spacing w:after="160"/>
      </w:pPr>
      <w:r>
        <w:t>What – what occurred in sequence</w:t>
      </w:r>
    </w:p>
    <w:p w14:paraId="657F3B12" w14:textId="77777777" w:rsidR="00D85624" w:rsidRDefault="00D85624" w:rsidP="00D85624">
      <w:pPr>
        <w:pStyle w:val="ListParagraph"/>
        <w:numPr>
          <w:ilvl w:val="0"/>
          <w:numId w:val="43"/>
        </w:numPr>
        <w:spacing w:after="160"/>
      </w:pPr>
      <w:r>
        <w:t>Why – if known, the trigger for the event</w:t>
      </w:r>
    </w:p>
    <w:p w14:paraId="5D0A12AE" w14:textId="77777777" w:rsidR="00D85624" w:rsidRDefault="00D85624" w:rsidP="00D85624">
      <w:pPr>
        <w:pStyle w:val="ListParagraph"/>
        <w:numPr>
          <w:ilvl w:val="0"/>
          <w:numId w:val="43"/>
        </w:numPr>
        <w:spacing w:after="160"/>
      </w:pPr>
      <w:r>
        <w:t>How – how was the incident resolved or controlled.</w:t>
      </w:r>
    </w:p>
    <w:p w14:paraId="667B81B0" w14:textId="5DA6ED1D" w:rsidR="00D85624" w:rsidRDefault="00D85624" w:rsidP="00D85624">
      <w:pPr>
        <w:pStyle w:val="ListParagraph"/>
        <w:numPr>
          <w:ilvl w:val="1"/>
          <w:numId w:val="30"/>
        </w:numPr>
        <w:tabs>
          <w:tab w:val="clear" w:pos="1645"/>
        </w:tabs>
        <w:ind w:left="1778" w:hanging="785"/>
      </w:pPr>
      <w:r>
        <w:t>Incident reports must be reviewed</w:t>
      </w:r>
      <w:r w:rsidR="007962DF">
        <w:t xml:space="preserve"> and </w:t>
      </w:r>
      <w:r w:rsidR="00C246BA">
        <w:t>quality assured</w:t>
      </w:r>
      <w:r>
        <w:t xml:space="preserve"> by the </w:t>
      </w:r>
      <w:r w:rsidR="008D210C">
        <w:t>relevant</w:t>
      </w:r>
      <w:r>
        <w:t xml:space="preserve"> manager by close of business on the same day.</w:t>
      </w:r>
    </w:p>
    <w:p w14:paraId="2B2B2D08" w14:textId="02C35F51" w:rsidR="00D85624" w:rsidRDefault="008601C6" w:rsidP="00D85624">
      <w:pPr>
        <w:pStyle w:val="ListParagraph"/>
        <w:numPr>
          <w:ilvl w:val="1"/>
          <w:numId w:val="30"/>
        </w:numPr>
        <w:tabs>
          <w:tab w:val="clear" w:pos="1645"/>
        </w:tabs>
        <w:ind w:left="1778" w:hanging="785"/>
      </w:pPr>
      <w:r>
        <w:lastRenderedPageBreak/>
        <w:t xml:space="preserve">In accordance with the </w:t>
      </w:r>
      <w:r w:rsidRPr="00E87250">
        <w:rPr>
          <w:i/>
          <w:iCs/>
          <w:u w:val="single"/>
        </w:rPr>
        <w:t>Annex A - Notifiable Incident Categories</w:t>
      </w:r>
      <w:r>
        <w:t>, t</w:t>
      </w:r>
      <w:r w:rsidR="00D85624">
        <w:t xml:space="preserve">he </w:t>
      </w:r>
      <w:r w:rsidR="008D210C">
        <w:t>relevant</w:t>
      </w:r>
      <w:r w:rsidR="00D85624">
        <w:t xml:space="preserve"> manager will:</w:t>
      </w:r>
    </w:p>
    <w:p w14:paraId="326B5B8E" w14:textId="77777777" w:rsidR="00D85624" w:rsidRDefault="00D85624" w:rsidP="00D85624">
      <w:pPr>
        <w:pStyle w:val="ListParagraph"/>
        <w:numPr>
          <w:ilvl w:val="0"/>
          <w:numId w:val="36"/>
        </w:numPr>
      </w:pPr>
      <w:r>
        <w:t xml:space="preserve">ensure that all required reports have been received; </w:t>
      </w:r>
    </w:p>
    <w:p w14:paraId="5BA433A5" w14:textId="77777777" w:rsidR="00D85624" w:rsidRDefault="00D85624" w:rsidP="00D85624">
      <w:pPr>
        <w:pStyle w:val="ListParagraph"/>
        <w:numPr>
          <w:ilvl w:val="0"/>
          <w:numId w:val="36"/>
        </w:numPr>
      </w:pPr>
      <w:r>
        <w:t>ensure that any immediate concerns have been addressed; and</w:t>
      </w:r>
    </w:p>
    <w:p w14:paraId="455E31B5" w14:textId="06B5FE5D" w:rsidR="00D85624" w:rsidRDefault="00D85624" w:rsidP="00D85624">
      <w:pPr>
        <w:pStyle w:val="ListParagraph"/>
        <w:numPr>
          <w:ilvl w:val="0"/>
          <w:numId w:val="36"/>
        </w:numPr>
      </w:pPr>
      <w:r>
        <w:t xml:space="preserve">complete an </w:t>
      </w:r>
      <w:r w:rsidRPr="00FC498F">
        <w:rPr>
          <w:i/>
          <w:u w:val="single"/>
        </w:rPr>
        <w:t>A2.F2: Incident Summary Form</w:t>
      </w:r>
      <w:r w:rsidRPr="0042385D">
        <w:t xml:space="preserve"> </w:t>
      </w:r>
      <w:r w:rsidR="00FB2EA9">
        <w:t xml:space="preserve">where required </w:t>
      </w:r>
      <w:r>
        <w:t xml:space="preserve">and </w:t>
      </w:r>
      <w:r w:rsidR="00A251D0">
        <w:t xml:space="preserve">ensure </w:t>
      </w:r>
      <w:r>
        <w:t>all associated reports</w:t>
      </w:r>
      <w:r w:rsidR="00A251D0">
        <w:t xml:space="preserve"> are provided</w:t>
      </w:r>
      <w:r>
        <w:t xml:space="preserve"> to</w:t>
      </w:r>
      <w:r w:rsidR="00FB2EA9">
        <w:t xml:space="preserve"> </w:t>
      </w:r>
      <w:hyperlink r:id="rId17" w:anchor="ACTCSoperationalcompliance@act.gov.au" w:history="1">
        <w:r w:rsidR="00667D2F" w:rsidRPr="0046413E">
          <w:rPr>
            <w:rStyle w:val="Hyperlink"/>
            <w:rFonts w:cs="Times New Roman"/>
          </w:rPr>
          <w:t>#ACTCSoperationalcompliance@act.gov.au</w:t>
        </w:r>
      </w:hyperlink>
      <w:r>
        <w:t>.</w:t>
      </w:r>
      <w:r w:rsidRPr="00FC498F">
        <w:rPr>
          <w:rStyle w:val="Hyperlink"/>
          <w:rFonts w:cs="Times New Roman"/>
        </w:rPr>
        <w:t xml:space="preserve"> </w:t>
      </w:r>
    </w:p>
    <w:p w14:paraId="49A5D4C1" w14:textId="77777777" w:rsidR="00D85624" w:rsidRPr="00054921" w:rsidRDefault="00D85624" w:rsidP="00D85624">
      <w:pPr>
        <w:pStyle w:val="Heading1"/>
        <w:tabs>
          <w:tab w:val="clear" w:pos="794"/>
          <w:tab w:val="num" w:pos="709"/>
        </w:tabs>
        <w:rPr>
          <w:b w:val="0"/>
        </w:rPr>
      </w:pPr>
      <w:bookmarkStart w:id="12" w:name="_Toc47630607"/>
      <w:r>
        <w:t xml:space="preserve">NOTIFIABLE </w:t>
      </w:r>
      <w:r w:rsidRPr="00514E4D">
        <w:t>INCIDENTS</w:t>
      </w:r>
      <w:bookmarkEnd w:id="12"/>
    </w:p>
    <w:p w14:paraId="19FFDF8E" w14:textId="77777777" w:rsidR="00D85624" w:rsidRPr="005705F2" w:rsidRDefault="00D85624" w:rsidP="001F33A7">
      <w:pPr>
        <w:ind w:left="896" w:firstLine="97"/>
        <w:rPr>
          <w:b/>
        </w:rPr>
      </w:pPr>
      <w:bookmarkStart w:id="13" w:name="_Toc517869016"/>
      <w:r w:rsidRPr="005705F2">
        <w:rPr>
          <w:b/>
        </w:rPr>
        <w:t>Verbal Notifications</w:t>
      </w:r>
      <w:bookmarkEnd w:id="13"/>
    </w:p>
    <w:p w14:paraId="0830130C" w14:textId="131E14C4" w:rsidR="00D85624" w:rsidRDefault="00667D2F" w:rsidP="00D85624">
      <w:pPr>
        <w:pStyle w:val="ListParagraph"/>
        <w:numPr>
          <w:ilvl w:val="1"/>
          <w:numId w:val="30"/>
        </w:numPr>
        <w:tabs>
          <w:tab w:val="clear" w:pos="1645"/>
        </w:tabs>
        <w:ind w:left="1778" w:hanging="785"/>
      </w:pPr>
      <w:r>
        <w:t xml:space="preserve">In accordance with the </w:t>
      </w:r>
      <w:r w:rsidRPr="00E87250">
        <w:rPr>
          <w:i/>
          <w:iCs/>
          <w:u w:val="single"/>
        </w:rPr>
        <w:t>Annex A - Notifiable Incident Categories</w:t>
      </w:r>
      <w:r w:rsidRPr="00667D2F">
        <w:rPr>
          <w:i/>
          <w:iCs/>
        </w:rPr>
        <w:t>,</w:t>
      </w:r>
      <w:r w:rsidRPr="00667D2F">
        <w:t xml:space="preserve"> s</w:t>
      </w:r>
      <w:r w:rsidR="00D85624" w:rsidRPr="00667D2F">
        <w:t>taff</w:t>
      </w:r>
      <w:r w:rsidR="00D85624">
        <w:t xml:space="preserve"> members must verbally notify the responsible officers as soon as possible after any notifiable incident using the following chain of command:</w:t>
      </w:r>
    </w:p>
    <w:p w14:paraId="37575946" w14:textId="77777777" w:rsidR="00D85624" w:rsidRDefault="00D85624" w:rsidP="00D85624">
      <w:pPr>
        <w:pStyle w:val="ListParagraph"/>
        <w:numPr>
          <w:ilvl w:val="0"/>
          <w:numId w:val="0"/>
        </w:numPr>
        <w:ind w:left="1276"/>
      </w:pPr>
    </w:p>
    <w:p w14:paraId="2D08A8D3" w14:textId="77777777" w:rsidR="00D85624" w:rsidRPr="00F408AC" w:rsidRDefault="00D85624" w:rsidP="00D85624">
      <w:pPr>
        <w:pStyle w:val="ListParagraph"/>
        <w:numPr>
          <w:ilvl w:val="0"/>
          <w:numId w:val="0"/>
        </w:numPr>
        <w:ind w:left="720"/>
        <w:rPr>
          <w:u w:val="single"/>
        </w:rPr>
      </w:pPr>
      <w:r w:rsidRPr="00F408AC">
        <w:rPr>
          <w:u w:val="single"/>
        </w:rPr>
        <w:t>Custod</w:t>
      </w:r>
      <w:r>
        <w:rPr>
          <w:u w:val="single"/>
        </w:rPr>
        <w:t xml:space="preserve">ial Operations </w:t>
      </w:r>
    </w:p>
    <w:p w14:paraId="40416AB0" w14:textId="77777777" w:rsidR="00D85624" w:rsidRDefault="00D85624" w:rsidP="00D85624">
      <w:r>
        <w:rPr>
          <w:noProof/>
          <w:lang w:eastAsia="en-AU"/>
        </w:rPr>
        <w:drawing>
          <wp:inline distT="0" distB="0" distL="0" distR="0" wp14:anchorId="17A74072" wp14:editId="26D02766">
            <wp:extent cx="5486400" cy="120967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8A6B915" w14:textId="77777777" w:rsidR="00D85624" w:rsidRPr="005705F2" w:rsidRDefault="00D85624" w:rsidP="00D85624">
      <w:pPr>
        <w:rPr>
          <w:u w:val="single"/>
        </w:rPr>
      </w:pPr>
      <w:r w:rsidRPr="005705F2">
        <w:rPr>
          <w:u w:val="single"/>
        </w:rPr>
        <w:t>Community</w:t>
      </w:r>
    </w:p>
    <w:p w14:paraId="1F17179F" w14:textId="77777777" w:rsidR="00D85624" w:rsidRDefault="00D85624" w:rsidP="00D85624">
      <w:r>
        <w:rPr>
          <w:noProof/>
          <w:lang w:eastAsia="en-AU"/>
        </w:rPr>
        <w:drawing>
          <wp:inline distT="0" distB="0" distL="0" distR="0" wp14:anchorId="2D7E4D49" wp14:editId="164F3332">
            <wp:extent cx="5486400" cy="1266825"/>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3F2030E" w14:textId="1D92FC4F" w:rsidR="00D85624" w:rsidRPr="005705F2" w:rsidRDefault="00D85624" w:rsidP="00D85624">
      <w:pPr>
        <w:rPr>
          <w:u w:val="single"/>
        </w:rPr>
      </w:pPr>
      <w:r w:rsidRPr="005705F2">
        <w:rPr>
          <w:u w:val="single"/>
        </w:rPr>
        <w:t>Corporate</w:t>
      </w:r>
      <w:r w:rsidR="00C9351F">
        <w:rPr>
          <w:u w:val="single"/>
        </w:rPr>
        <w:t>, Office of the Commissioner</w:t>
      </w:r>
    </w:p>
    <w:p w14:paraId="69914077" w14:textId="652FE5F0" w:rsidR="00C9351F" w:rsidRPr="005705F2" w:rsidRDefault="00D85624" w:rsidP="00C9351F">
      <w:pPr>
        <w:rPr>
          <w:u w:val="single"/>
        </w:rPr>
      </w:pPr>
      <w:r>
        <w:rPr>
          <w:noProof/>
          <w:lang w:eastAsia="en-AU"/>
        </w:rPr>
        <w:drawing>
          <wp:inline distT="0" distB="0" distL="0" distR="0" wp14:anchorId="65669A87" wp14:editId="2DCEE90A">
            <wp:extent cx="5162550" cy="1419225"/>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C9351F" w:rsidRPr="00C9351F">
        <w:rPr>
          <w:u w:val="single"/>
        </w:rPr>
        <w:t xml:space="preserve"> </w:t>
      </w:r>
      <w:r w:rsidR="001D68F4">
        <w:rPr>
          <w:u w:val="single"/>
        </w:rPr>
        <w:t>Operational Support</w:t>
      </w:r>
    </w:p>
    <w:p w14:paraId="0462F824" w14:textId="77777777" w:rsidR="00C9351F" w:rsidRPr="00723F93" w:rsidRDefault="00C9351F" w:rsidP="00C9351F">
      <w:r>
        <w:rPr>
          <w:noProof/>
          <w:lang w:eastAsia="en-AU"/>
        </w:rPr>
        <w:lastRenderedPageBreak/>
        <w:drawing>
          <wp:inline distT="0" distB="0" distL="0" distR="0" wp14:anchorId="29B898C7" wp14:editId="6C59662D">
            <wp:extent cx="5162550" cy="1419225"/>
            <wp:effectExtent l="0" t="0" r="1905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BC263E0" w14:textId="63D62790" w:rsidR="00D85624" w:rsidRDefault="00D85624" w:rsidP="00C9351F"/>
    <w:p w14:paraId="6B7E879A" w14:textId="77777777" w:rsidR="00D85624" w:rsidRDefault="00D85624" w:rsidP="00D85624">
      <w:pPr>
        <w:pStyle w:val="ListParagraph"/>
        <w:numPr>
          <w:ilvl w:val="1"/>
          <w:numId w:val="30"/>
        </w:numPr>
        <w:tabs>
          <w:tab w:val="clear" w:pos="1645"/>
        </w:tabs>
        <w:ind w:left="1778" w:hanging="785"/>
      </w:pPr>
      <w:r>
        <w:t>Where contact cannot be made immediately on the first attempt, the notification must be escalated to the next level without delay.</w:t>
      </w:r>
    </w:p>
    <w:p w14:paraId="70250944" w14:textId="77777777" w:rsidR="00D85624" w:rsidRPr="00511DF1" w:rsidRDefault="00D85624" w:rsidP="008876B6">
      <w:pPr>
        <w:ind w:left="896" w:firstLine="97"/>
        <w:rPr>
          <w:b/>
        </w:rPr>
      </w:pPr>
      <w:r w:rsidRPr="00511DF1">
        <w:rPr>
          <w:b/>
        </w:rPr>
        <w:t>Written notifications</w:t>
      </w:r>
    </w:p>
    <w:p w14:paraId="57E16C50" w14:textId="5ABE1D63" w:rsidR="00D85624" w:rsidRDefault="0090483C" w:rsidP="00D85624">
      <w:pPr>
        <w:pStyle w:val="ListParagraph"/>
        <w:numPr>
          <w:ilvl w:val="1"/>
          <w:numId w:val="30"/>
        </w:numPr>
        <w:tabs>
          <w:tab w:val="clear" w:pos="1645"/>
        </w:tabs>
        <w:ind w:left="1778" w:hanging="785"/>
      </w:pPr>
      <w:r>
        <w:t xml:space="preserve">In accordance with the </w:t>
      </w:r>
      <w:r w:rsidRPr="00E87250">
        <w:rPr>
          <w:i/>
          <w:iCs/>
          <w:u w:val="single"/>
        </w:rPr>
        <w:t>Annex A - Notifiable Incident Categories</w:t>
      </w:r>
      <w:r w:rsidRPr="00667D2F">
        <w:rPr>
          <w:i/>
          <w:iCs/>
        </w:rPr>
        <w:t>,</w:t>
      </w:r>
      <w:r w:rsidRPr="00667D2F">
        <w:t xml:space="preserve"> </w:t>
      </w:r>
      <w:r>
        <w:t>t</w:t>
      </w:r>
      <w:r w:rsidR="00D85624">
        <w:t xml:space="preserve">he </w:t>
      </w:r>
      <w:r w:rsidR="008D210C">
        <w:t xml:space="preserve">relevant </w:t>
      </w:r>
      <w:r w:rsidR="00D85624">
        <w:t xml:space="preserve">manager must email a brief factual outline of </w:t>
      </w:r>
      <w:r w:rsidR="00D30F51">
        <w:t>a</w:t>
      </w:r>
      <w:r w:rsidR="00D85624">
        <w:t xml:space="preserve"> notifiable incident to </w:t>
      </w:r>
      <w:hyperlink r:id="rId38" w:anchor="ACTCSincident@act.gov.au" w:history="1">
        <w:r w:rsidR="00D85624" w:rsidRPr="00BF3D57">
          <w:rPr>
            <w:rStyle w:val="Hyperlink"/>
            <w:rFonts w:cs="Times New Roman"/>
          </w:rPr>
          <w:t>#ACTCSincident@act.gov.au</w:t>
        </w:r>
      </w:hyperlink>
      <w:r w:rsidR="00D85624">
        <w:t xml:space="preserve"> </w:t>
      </w:r>
      <w:hyperlink r:id="rId39" w:history="1"/>
      <w:r w:rsidR="00D85624">
        <w:t xml:space="preserve">within 60 minutes of the conclusion of the incident, or as soon as is practicable in the event of an ongoing situation.   </w:t>
      </w:r>
    </w:p>
    <w:p w14:paraId="7E052794" w14:textId="77777777" w:rsidR="00D85624" w:rsidRDefault="00D85624" w:rsidP="00D85624">
      <w:pPr>
        <w:pStyle w:val="ListParagraph"/>
        <w:numPr>
          <w:ilvl w:val="1"/>
          <w:numId w:val="30"/>
        </w:numPr>
        <w:tabs>
          <w:tab w:val="clear" w:pos="1645"/>
        </w:tabs>
        <w:ind w:left="1778" w:hanging="785"/>
      </w:pPr>
      <w:r>
        <w:t>The email must be earmarked as urgent and include the words ‘Early Incident Notification’ in the subject line.</w:t>
      </w:r>
    </w:p>
    <w:p w14:paraId="26CC55E6" w14:textId="610CA5F0" w:rsidR="00D85624" w:rsidRDefault="00D85624" w:rsidP="00D85624">
      <w:pPr>
        <w:pStyle w:val="ListParagraph"/>
        <w:numPr>
          <w:ilvl w:val="1"/>
          <w:numId w:val="30"/>
        </w:numPr>
        <w:tabs>
          <w:tab w:val="clear" w:pos="1645"/>
        </w:tabs>
        <w:ind w:left="1778" w:hanging="785"/>
      </w:pPr>
      <w:r>
        <w:t xml:space="preserve">The </w:t>
      </w:r>
      <w:r w:rsidR="00D30F51">
        <w:t>Quality Assurance</w:t>
      </w:r>
      <w:r>
        <w:t xml:space="preserve"> team will maintain a register of all notifiable incidents and post incident actions, including debriefs.</w:t>
      </w:r>
    </w:p>
    <w:p w14:paraId="08081939" w14:textId="77777777" w:rsidR="00D85624" w:rsidRPr="00F46DC3" w:rsidRDefault="00D85624" w:rsidP="003C32F0">
      <w:pPr>
        <w:ind w:left="896" w:firstLine="97"/>
        <w:rPr>
          <w:b/>
        </w:rPr>
      </w:pPr>
      <w:r>
        <w:rPr>
          <w:b/>
        </w:rPr>
        <w:t>External notifications</w:t>
      </w:r>
    </w:p>
    <w:p w14:paraId="39BC49D1" w14:textId="68FF025A" w:rsidR="00D85624" w:rsidRDefault="00D85624" w:rsidP="00D85624">
      <w:pPr>
        <w:pStyle w:val="ListParagraph"/>
        <w:numPr>
          <w:ilvl w:val="1"/>
          <w:numId w:val="30"/>
        </w:numPr>
        <w:tabs>
          <w:tab w:val="clear" w:pos="1645"/>
        </w:tabs>
        <w:ind w:left="1778" w:hanging="785"/>
      </w:pPr>
      <w:r>
        <w:t xml:space="preserve">Where police attendance is required, the </w:t>
      </w:r>
      <w:r w:rsidR="008D210C">
        <w:t>relevant</w:t>
      </w:r>
      <w:r>
        <w:t xml:space="preserve"> manager must contact ACT Policing as soon as possible to request attendance. The </w:t>
      </w:r>
      <w:r w:rsidR="008D210C">
        <w:t>relevant</w:t>
      </w:r>
      <w:r>
        <w:t xml:space="preserve"> manager must then notify the </w:t>
      </w:r>
      <w:r w:rsidR="004857AB">
        <w:t>Director</w:t>
      </w:r>
      <w:r>
        <w:t xml:space="preserve">, Intelligence and Integrity Unit, by email to </w:t>
      </w:r>
      <w:r w:rsidRPr="00412955">
        <w:rPr>
          <w:u w:val="single"/>
        </w:rPr>
        <w:t>ACTCS-Intelligence@act.gov.au</w:t>
      </w:r>
      <w:r>
        <w:t xml:space="preserve">. </w:t>
      </w:r>
    </w:p>
    <w:p w14:paraId="0768B3EA" w14:textId="699FE5D3" w:rsidR="00D85624" w:rsidRDefault="00D85624" w:rsidP="00D85624">
      <w:pPr>
        <w:pStyle w:val="ListParagraph"/>
        <w:numPr>
          <w:ilvl w:val="1"/>
          <w:numId w:val="30"/>
        </w:numPr>
        <w:tabs>
          <w:tab w:val="clear" w:pos="1645"/>
        </w:tabs>
        <w:ind w:left="1778" w:hanging="785"/>
      </w:pPr>
      <w:r>
        <w:t xml:space="preserve">The </w:t>
      </w:r>
      <w:r w:rsidR="004857AB">
        <w:t>Director</w:t>
      </w:r>
      <w:r>
        <w:t>, Intelligence and Integrity Unit, will maintain a register of all referrals to ACT Policing, including the outcomes.</w:t>
      </w:r>
    </w:p>
    <w:p w14:paraId="56CADB71" w14:textId="645AE799" w:rsidR="00D85624" w:rsidRDefault="00D85624" w:rsidP="00D85624">
      <w:pPr>
        <w:pStyle w:val="ListParagraph"/>
        <w:numPr>
          <w:ilvl w:val="1"/>
          <w:numId w:val="30"/>
        </w:numPr>
        <w:tabs>
          <w:tab w:val="clear" w:pos="1645"/>
        </w:tabs>
        <w:ind w:left="1778" w:hanging="785"/>
      </w:pPr>
      <w:r>
        <w:t xml:space="preserve">Where necessary, the </w:t>
      </w:r>
      <w:r w:rsidR="0076584C">
        <w:t>Commissioner</w:t>
      </w:r>
      <w:r>
        <w:t xml:space="preserve"> will determine the requirement for external notifications including, but not limited to:</w:t>
      </w:r>
    </w:p>
    <w:p w14:paraId="3F516A2C" w14:textId="77777777" w:rsidR="00D85624" w:rsidRDefault="00D85624" w:rsidP="00D85624">
      <w:pPr>
        <w:pStyle w:val="ListParagraph"/>
        <w:numPr>
          <w:ilvl w:val="0"/>
          <w:numId w:val="37"/>
        </w:numPr>
        <w:spacing w:after="160"/>
      </w:pPr>
      <w:r>
        <w:t>ACT Insurance Agency;</w:t>
      </w:r>
    </w:p>
    <w:p w14:paraId="3162F7F2" w14:textId="77777777" w:rsidR="00D85624" w:rsidRDefault="00D85624" w:rsidP="00D85624">
      <w:pPr>
        <w:pStyle w:val="ListParagraph"/>
        <w:numPr>
          <w:ilvl w:val="0"/>
          <w:numId w:val="37"/>
        </w:numPr>
        <w:spacing w:after="160"/>
      </w:pPr>
      <w:r>
        <w:t xml:space="preserve">Australian Institute of Criminology; </w:t>
      </w:r>
    </w:p>
    <w:p w14:paraId="3CCED036" w14:textId="77777777" w:rsidR="00D85624" w:rsidRDefault="00D85624" w:rsidP="00D85624">
      <w:pPr>
        <w:pStyle w:val="ListParagraph"/>
        <w:numPr>
          <w:ilvl w:val="0"/>
          <w:numId w:val="37"/>
        </w:numPr>
        <w:spacing w:after="160"/>
      </w:pPr>
      <w:r>
        <w:t xml:space="preserve">WorkSafe ACT;  </w:t>
      </w:r>
    </w:p>
    <w:p w14:paraId="65168487" w14:textId="77777777" w:rsidR="00D85624" w:rsidRDefault="00D85624" w:rsidP="00D85624">
      <w:pPr>
        <w:pStyle w:val="ListParagraph"/>
        <w:numPr>
          <w:ilvl w:val="0"/>
          <w:numId w:val="37"/>
        </w:numPr>
        <w:spacing w:after="160"/>
      </w:pPr>
      <w:r>
        <w:t>JACS Executive;</w:t>
      </w:r>
    </w:p>
    <w:p w14:paraId="2BE711E0" w14:textId="77777777" w:rsidR="00D85624" w:rsidRDefault="00D85624" w:rsidP="00D85624">
      <w:pPr>
        <w:pStyle w:val="ListParagraph"/>
        <w:numPr>
          <w:ilvl w:val="0"/>
          <w:numId w:val="37"/>
        </w:numPr>
        <w:spacing w:after="160"/>
      </w:pPr>
      <w:r>
        <w:t>JACS Media;</w:t>
      </w:r>
    </w:p>
    <w:p w14:paraId="5AA58841" w14:textId="77777777" w:rsidR="00D85624" w:rsidRDefault="00D85624" w:rsidP="00D85624">
      <w:pPr>
        <w:pStyle w:val="ListParagraph"/>
        <w:numPr>
          <w:ilvl w:val="0"/>
          <w:numId w:val="37"/>
        </w:numPr>
        <w:spacing w:after="160"/>
      </w:pPr>
      <w:r>
        <w:t>Minister for Corrections;</w:t>
      </w:r>
    </w:p>
    <w:p w14:paraId="1B690334" w14:textId="77777777" w:rsidR="00D85624" w:rsidRDefault="00D85624" w:rsidP="00D85624">
      <w:pPr>
        <w:pStyle w:val="ListParagraph"/>
        <w:numPr>
          <w:ilvl w:val="0"/>
          <w:numId w:val="37"/>
        </w:numPr>
        <w:spacing w:after="160"/>
      </w:pPr>
      <w:r>
        <w:t>Inspector of Correctional Services; or</w:t>
      </w:r>
    </w:p>
    <w:p w14:paraId="26AC9059" w14:textId="77777777" w:rsidR="00D85624" w:rsidRDefault="00D85624" w:rsidP="00D85624">
      <w:pPr>
        <w:pStyle w:val="ListParagraph"/>
        <w:numPr>
          <w:ilvl w:val="0"/>
          <w:numId w:val="37"/>
        </w:numPr>
        <w:spacing w:after="160"/>
      </w:pPr>
      <w:r>
        <w:t>ACT Health.</w:t>
      </w:r>
    </w:p>
    <w:p w14:paraId="452A717C" w14:textId="77777777" w:rsidR="00D85624" w:rsidRDefault="00D85624" w:rsidP="00D85624">
      <w:pPr>
        <w:pStyle w:val="Heading1"/>
        <w:tabs>
          <w:tab w:val="clear" w:pos="794"/>
          <w:tab w:val="num" w:pos="709"/>
        </w:tabs>
      </w:pPr>
      <w:bookmarkStart w:id="14" w:name="_Toc47630608"/>
      <w:r>
        <w:lastRenderedPageBreak/>
        <w:t>NOTIFICATION TO POLICE</w:t>
      </w:r>
      <w:bookmarkEnd w:id="14"/>
    </w:p>
    <w:p w14:paraId="08508302" w14:textId="77777777" w:rsidR="00D85624" w:rsidRDefault="00D85624" w:rsidP="00D85624">
      <w:pPr>
        <w:pStyle w:val="ListParagraph"/>
        <w:numPr>
          <w:ilvl w:val="1"/>
          <w:numId w:val="30"/>
        </w:numPr>
      </w:pPr>
      <w:r>
        <w:t>Divisional Executives are responsible for ensuring that ACT Policing are immediately notified of any serious incident, including but not limited to:</w:t>
      </w:r>
    </w:p>
    <w:p w14:paraId="13BE98DB" w14:textId="77777777" w:rsidR="00D85624" w:rsidRDefault="00D85624" w:rsidP="00D85624">
      <w:pPr>
        <w:pStyle w:val="ListParagraph"/>
        <w:numPr>
          <w:ilvl w:val="0"/>
          <w:numId w:val="53"/>
        </w:numPr>
      </w:pPr>
      <w:r>
        <w:t>a death in custody;</w:t>
      </w:r>
    </w:p>
    <w:p w14:paraId="11FAB4B8" w14:textId="23883E24" w:rsidR="00D85624" w:rsidRDefault="00C8446E" w:rsidP="00D85624">
      <w:pPr>
        <w:pStyle w:val="ListParagraph"/>
        <w:numPr>
          <w:ilvl w:val="0"/>
          <w:numId w:val="53"/>
        </w:numPr>
      </w:pPr>
      <w:r>
        <w:t>all assaults against a detainee, staff member or person in a correctional centre</w:t>
      </w:r>
      <w:r w:rsidR="00406F4F">
        <w:t>, including all sexual assaults</w:t>
      </w:r>
      <w:r w:rsidR="00BB46C3">
        <w:t xml:space="preserve"> and alleged assaults</w:t>
      </w:r>
      <w:r w:rsidR="00D85624">
        <w:t>;</w:t>
      </w:r>
    </w:p>
    <w:p w14:paraId="7771B413" w14:textId="77777777" w:rsidR="00D85624" w:rsidRDefault="00D85624" w:rsidP="00D85624">
      <w:pPr>
        <w:pStyle w:val="ListParagraph"/>
        <w:numPr>
          <w:ilvl w:val="0"/>
          <w:numId w:val="53"/>
        </w:numPr>
      </w:pPr>
      <w:r>
        <w:t>any bomb threat; and</w:t>
      </w:r>
    </w:p>
    <w:p w14:paraId="60162E44" w14:textId="77777777" w:rsidR="00D85624" w:rsidRDefault="00D85624" w:rsidP="00D85624">
      <w:pPr>
        <w:pStyle w:val="ListParagraph"/>
        <w:numPr>
          <w:ilvl w:val="0"/>
          <w:numId w:val="53"/>
        </w:numPr>
      </w:pPr>
      <w:r>
        <w:t>active concerted indiscipline or detainee disturbances.</w:t>
      </w:r>
    </w:p>
    <w:p w14:paraId="4DF9E029" w14:textId="70A83AED" w:rsidR="00D85624" w:rsidRDefault="00D85624" w:rsidP="00D85624">
      <w:pPr>
        <w:pStyle w:val="ListParagraph"/>
        <w:numPr>
          <w:ilvl w:val="1"/>
          <w:numId w:val="30"/>
        </w:numPr>
      </w:pPr>
      <w:r>
        <w:t xml:space="preserve">For notifications under section </w:t>
      </w:r>
      <w:r w:rsidR="00EA33E6">
        <w:t>8</w:t>
      </w:r>
      <w:r>
        <w:t>.1, the Divisional Executive will arrange for the senior responding police officer to receive a briefing immediately on arrival at the facility.</w:t>
      </w:r>
    </w:p>
    <w:p w14:paraId="06196F99" w14:textId="14A52E82" w:rsidR="00D85624" w:rsidRDefault="00D85624" w:rsidP="00D85624">
      <w:pPr>
        <w:pStyle w:val="ListParagraph"/>
        <w:numPr>
          <w:ilvl w:val="1"/>
          <w:numId w:val="30"/>
        </w:numPr>
      </w:pPr>
      <w:r>
        <w:t xml:space="preserve">The relevant Divisional Executive will ensure that the scene of any incident under section </w:t>
      </w:r>
      <w:r w:rsidR="00EA33E6">
        <w:t>8.1</w:t>
      </w:r>
      <w:r>
        <w:t xml:space="preserve"> is preserved in accordance with the </w:t>
      </w:r>
      <w:r>
        <w:rPr>
          <w:i/>
          <w:u w:val="single"/>
        </w:rPr>
        <w:t xml:space="preserve">Management of Evidence </w:t>
      </w:r>
      <w:r w:rsidR="00C379DE">
        <w:rPr>
          <w:i/>
          <w:u w:val="single"/>
        </w:rPr>
        <w:t xml:space="preserve">Operating </w:t>
      </w:r>
      <w:r>
        <w:rPr>
          <w:i/>
          <w:u w:val="single"/>
        </w:rPr>
        <w:t>Procedure</w:t>
      </w:r>
      <w:r>
        <w:t>.</w:t>
      </w:r>
    </w:p>
    <w:p w14:paraId="18DAE6E0" w14:textId="77777777" w:rsidR="00D85624" w:rsidRDefault="00D85624" w:rsidP="00D85624">
      <w:pPr>
        <w:pStyle w:val="ListParagraph"/>
        <w:numPr>
          <w:ilvl w:val="1"/>
          <w:numId w:val="30"/>
        </w:numPr>
      </w:pPr>
      <w:r>
        <w:t>Divisional Executives can exercise discretion to refer minor incidents to ACT Policing where necessary and in accordance with local risk assessment procedures.</w:t>
      </w:r>
    </w:p>
    <w:p w14:paraId="20D7CBE2" w14:textId="38F18C71" w:rsidR="00D85624" w:rsidRDefault="00D85624" w:rsidP="00D85624">
      <w:pPr>
        <w:pStyle w:val="ListParagraph"/>
        <w:numPr>
          <w:ilvl w:val="1"/>
          <w:numId w:val="30"/>
        </w:numPr>
      </w:pPr>
      <w:r>
        <w:t xml:space="preserve">For all incidents managed under the </w:t>
      </w:r>
      <w:r>
        <w:rPr>
          <w:i/>
          <w:u w:val="single"/>
        </w:rPr>
        <w:t>ACTCS Emergency Management Framework</w:t>
      </w:r>
      <w:r>
        <w:t xml:space="preserve">, the Incident Controller is responsible for notifying ACT Policing in accordance with section </w:t>
      </w:r>
      <w:r w:rsidR="00EA33E6">
        <w:t>8</w:t>
      </w:r>
      <w:r>
        <w:t>.1.</w:t>
      </w:r>
    </w:p>
    <w:p w14:paraId="3B503DA5" w14:textId="5BF07050" w:rsidR="00D85624" w:rsidRDefault="00D85624" w:rsidP="00D85624">
      <w:pPr>
        <w:pStyle w:val="ListParagraph"/>
        <w:numPr>
          <w:ilvl w:val="1"/>
          <w:numId w:val="30"/>
        </w:numPr>
      </w:pPr>
      <w:r>
        <w:t xml:space="preserve">For any notification under section </w:t>
      </w:r>
      <w:r w:rsidR="00EA33E6">
        <w:t>8</w:t>
      </w:r>
      <w:r>
        <w:t>.</w:t>
      </w:r>
      <w:r w:rsidR="005A4FCC">
        <w:t>1</w:t>
      </w:r>
      <w:r>
        <w:t xml:space="preserve">, the </w:t>
      </w:r>
      <w:r w:rsidR="00C379DE">
        <w:t>Director,</w:t>
      </w:r>
      <w:r>
        <w:t xml:space="preserve"> Intelligence and Integrity Unit, will ensure that the following information is provided to ACT Policing within 48 hours</w:t>
      </w:r>
      <w:r w:rsidR="005A4FCC">
        <w:t xml:space="preserve"> of a request</w:t>
      </w:r>
      <w:r>
        <w:t>:</w:t>
      </w:r>
    </w:p>
    <w:p w14:paraId="1059ABB3" w14:textId="77777777" w:rsidR="00D85624" w:rsidRDefault="00D85624" w:rsidP="00D85624">
      <w:pPr>
        <w:pStyle w:val="ListParagraph"/>
        <w:numPr>
          <w:ilvl w:val="0"/>
          <w:numId w:val="55"/>
        </w:numPr>
      </w:pPr>
      <w:r>
        <w:t>CCTV footage related to the incident;</w:t>
      </w:r>
    </w:p>
    <w:p w14:paraId="5B1CB3D0" w14:textId="77777777" w:rsidR="00D85624" w:rsidRDefault="00D85624" w:rsidP="00D85624">
      <w:pPr>
        <w:pStyle w:val="ListParagraph"/>
        <w:numPr>
          <w:ilvl w:val="0"/>
          <w:numId w:val="55"/>
        </w:numPr>
      </w:pPr>
      <w:r>
        <w:t>all relevant reports under this policy;</w:t>
      </w:r>
    </w:p>
    <w:p w14:paraId="772B1ED5" w14:textId="77777777" w:rsidR="00D85624" w:rsidRDefault="00D85624" w:rsidP="00D85624">
      <w:pPr>
        <w:pStyle w:val="ListParagraph"/>
        <w:numPr>
          <w:ilvl w:val="0"/>
          <w:numId w:val="55"/>
        </w:numPr>
      </w:pPr>
      <w:r>
        <w:t>details of all staff members involved or witness to the incident;</w:t>
      </w:r>
    </w:p>
    <w:p w14:paraId="4C4ABD46" w14:textId="77777777" w:rsidR="00D85624" w:rsidRDefault="00D85624" w:rsidP="00D85624">
      <w:pPr>
        <w:pStyle w:val="ListParagraph"/>
        <w:numPr>
          <w:ilvl w:val="0"/>
          <w:numId w:val="55"/>
        </w:numPr>
      </w:pPr>
      <w:r>
        <w:t>details of the victim and any victim safety concerns;</w:t>
      </w:r>
    </w:p>
    <w:p w14:paraId="6A4C15D9" w14:textId="77777777" w:rsidR="00D85624" w:rsidRDefault="00D85624" w:rsidP="00D85624">
      <w:pPr>
        <w:pStyle w:val="ListParagraph"/>
        <w:numPr>
          <w:ilvl w:val="0"/>
          <w:numId w:val="55"/>
        </w:numPr>
      </w:pPr>
      <w:r>
        <w:t>relevant security concerns; and</w:t>
      </w:r>
    </w:p>
    <w:p w14:paraId="03EF037F" w14:textId="77777777" w:rsidR="00D85624" w:rsidRDefault="00D85624" w:rsidP="00D85624">
      <w:pPr>
        <w:pStyle w:val="ListParagraph"/>
        <w:numPr>
          <w:ilvl w:val="0"/>
          <w:numId w:val="55"/>
        </w:numPr>
      </w:pPr>
      <w:r>
        <w:t>any relevant log, records or other documents.</w:t>
      </w:r>
    </w:p>
    <w:p w14:paraId="0365D491" w14:textId="77777777" w:rsidR="00D85624" w:rsidRDefault="00D85624" w:rsidP="004B28F4">
      <w:pPr>
        <w:ind w:firstLine="131"/>
      </w:pPr>
      <w:r>
        <w:rPr>
          <w:b/>
        </w:rPr>
        <w:t>Illicit substances</w:t>
      </w:r>
    </w:p>
    <w:p w14:paraId="74985F57" w14:textId="32E31D64" w:rsidR="00D85624" w:rsidRDefault="00D85624" w:rsidP="00D85624">
      <w:pPr>
        <w:pStyle w:val="ListParagraph"/>
        <w:numPr>
          <w:ilvl w:val="1"/>
          <w:numId w:val="30"/>
        </w:numPr>
      </w:pPr>
      <w:r>
        <w:t xml:space="preserve">The </w:t>
      </w:r>
      <w:r w:rsidR="00C379DE">
        <w:t>Director</w:t>
      </w:r>
      <w:r>
        <w:t>, Intelligence and Integrity Unit, will notify ACT Policing of incidents where a suspected illicit substance is located in an ACTCS facility, including syringes containing any substance.</w:t>
      </w:r>
    </w:p>
    <w:p w14:paraId="148E944E" w14:textId="77777777" w:rsidR="00D85624" w:rsidRDefault="00D85624" w:rsidP="00D85624">
      <w:pPr>
        <w:pStyle w:val="Heading1"/>
        <w:tabs>
          <w:tab w:val="clear" w:pos="794"/>
          <w:tab w:val="num" w:pos="709"/>
        </w:tabs>
      </w:pPr>
      <w:bookmarkStart w:id="15" w:name="_Toc47630609"/>
      <w:r>
        <w:lastRenderedPageBreak/>
        <w:t xml:space="preserve">DETAINEE </w:t>
      </w:r>
      <w:r w:rsidRPr="0075141C">
        <w:t>NEXT OF KIN NOTIFICATION</w:t>
      </w:r>
      <w:bookmarkEnd w:id="15"/>
      <w:r w:rsidRPr="0075141C">
        <w:t xml:space="preserve"> </w:t>
      </w:r>
    </w:p>
    <w:p w14:paraId="3CDC2604" w14:textId="77777777" w:rsidR="00D85624" w:rsidRDefault="00D85624" w:rsidP="00D85624">
      <w:pPr>
        <w:pStyle w:val="ListParagraph"/>
        <w:numPr>
          <w:ilvl w:val="1"/>
          <w:numId w:val="30"/>
        </w:numPr>
        <w:tabs>
          <w:tab w:val="clear" w:pos="1645"/>
        </w:tabs>
        <w:ind w:left="1778" w:hanging="785"/>
      </w:pPr>
      <w:r>
        <w:t>The Officer-in-Charge of a correctional centre is responsible for notifying a detainee’s next of kin, as soon as practicable:</w:t>
      </w:r>
    </w:p>
    <w:p w14:paraId="64AB2B56" w14:textId="77777777" w:rsidR="00D85624" w:rsidRDefault="00D85624" w:rsidP="00D85624">
      <w:pPr>
        <w:pStyle w:val="ListParagraph"/>
        <w:numPr>
          <w:ilvl w:val="0"/>
          <w:numId w:val="38"/>
        </w:numPr>
      </w:pPr>
      <w:r>
        <w:t xml:space="preserve">where the detainee has experienced a serious injury or illness and been admitted to a health facility; or </w:t>
      </w:r>
    </w:p>
    <w:p w14:paraId="15AA71D0" w14:textId="16E0D836" w:rsidR="00D85624" w:rsidRDefault="00D85624" w:rsidP="00D85624">
      <w:pPr>
        <w:pStyle w:val="ListParagraph"/>
        <w:numPr>
          <w:ilvl w:val="0"/>
          <w:numId w:val="38"/>
        </w:numPr>
      </w:pPr>
      <w:r>
        <w:t xml:space="preserve">according to a direction of the </w:t>
      </w:r>
      <w:r w:rsidR="00180D70">
        <w:t xml:space="preserve">Duty Manager </w:t>
      </w:r>
      <w:r>
        <w:t>or above</w:t>
      </w:r>
      <w:r w:rsidR="00740DE8">
        <w:t xml:space="preserve"> </w:t>
      </w:r>
      <w:r w:rsidR="00740DE8" w:rsidRPr="00740DE8">
        <w:t>based on their assessment of the severity of the injury or illness</w:t>
      </w:r>
      <w:r>
        <w:t>.</w:t>
      </w:r>
    </w:p>
    <w:p w14:paraId="0F618B5A" w14:textId="3321162F" w:rsidR="00D73CD9" w:rsidRDefault="00D73CD9" w:rsidP="00D85624">
      <w:pPr>
        <w:pStyle w:val="ListParagraph"/>
        <w:numPr>
          <w:ilvl w:val="1"/>
          <w:numId w:val="30"/>
        </w:numPr>
        <w:tabs>
          <w:tab w:val="clear" w:pos="1645"/>
        </w:tabs>
        <w:ind w:left="1778" w:hanging="785"/>
      </w:pPr>
      <w:r>
        <w:t xml:space="preserve">Under section </w:t>
      </w:r>
      <w:r w:rsidR="00EA33E6">
        <w:t>9</w:t>
      </w:r>
      <w:r>
        <w:t xml:space="preserve">.1, a detainee may decline consent for next of kin to be contacted, however this will occur in all instances </w:t>
      </w:r>
      <w:r w:rsidR="005D0943">
        <w:t>in which</w:t>
      </w:r>
      <w:r>
        <w:t xml:space="preserve"> detainee confirmation cannot be </w:t>
      </w:r>
      <w:r w:rsidR="00B70D03">
        <w:t>obtained</w:t>
      </w:r>
      <w:r>
        <w:t xml:space="preserve"> or where the detainee is incapacitated.  </w:t>
      </w:r>
    </w:p>
    <w:p w14:paraId="46DCFDCC" w14:textId="17075556" w:rsidR="00D85624" w:rsidRDefault="00D85624" w:rsidP="00D85624">
      <w:pPr>
        <w:pStyle w:val="ListParagraph"/>
        <w:numPr>
          <w:ilvl w:val="1"/>
          <w:numId w:val="30"/>
        </w:numPr>
        <w:tabs>
          <w:tab w:val="clear" w:pos="1645"/>
        </w:tabs>
        <w:ind w:left="1778" w:hanging="785"/>
      </w:pPr>
      <w:r>
        <w:t>Where available and to do so would not cause an unnecessary delay, notification to the next of kin of Aboriginal and Torres Strait Islander detainees will be made by the Indigenous Liaison Officer.</w:t>
      </w:r>
    </w:p>
    <w:p w14:paraId="27014EA8" w14:textId="604E45BB" w:rsidR="00D85624" w:rsidRDefault="00D85624" w:rsidP="00D85624">
      <w:pPr>
        <w:pStyle w:val="ListParagraph"/>
        <w:numPr>
          <w:ilvl w:val="1"/>
          <w:numId w:val="30"/>
        </w:numPr>
        <w:tabs>
          <w:tab w:val="clear" w:pos="1645"/>
        </w:tabs>
        <w:ind w:left="1778" w:hanging="785"/>
      </w:pPr>
      <w:r>
        <w:t>Where a detainee does not have a nominated next of kin,</w:t>
      </w:r>
      <w:r w:rsidR="00243DC2">
        <w:t xml:space="preserve"> the</w:t>
      </w:r>
      <w:r>
        <w:t xml:space="preserve"> </w:t>
      </w:r>
      <w:r w:rsidR="00B42B4E">
        <w:t>General Manager</w:t>
      </w:r>
      <w:r>
        <w:t xml:space="preserve"> </w:t>
      </w:r>
      <w:r w:rsidR="00243DC2">
        <w:t xml:space="preserve">of the correctional centre </w:t>
      </w:r>
      <w:r>
        <w:t>will ensure that:</w:t>
      </w:r>
    </w:p>
    <w:p w14:paraId="78334ACF" w14:textId="65F68F19" w:rsidR="00D85624" w:rsidRDefault="00D85624" w:rsidP="00D85624">
      <w:pPr>
        <w:pStyle w:val="ListParagraph"/>
        <w:numPr>
          <w:ilvl w:val="0"/>
          <w:numId w:val="39"/>
        </w:numPr>
      </w:pPr>
      <w:r>
        <w:t xml:space="preserve">for detainees who are foreign nationals, the relevant embassy or consulate is notified; </w:t>
      </w:r>
      <w:r w:rsidR="00EF4AA0">
        <w:t>or</w:t>
      </w:r>
    </w:p>
    <w:p w14:paraId="62C9E7D9" w14:textId="77777777" w:rsidR="00D85624" w:rsidRDefault="00D85624" w:rsidP="00D85624">
      <w:pPr>
        <w:pStyle w:val="ListParagraph"/>
        <w:numPr>
          <w:ilvl w:val="0"/>
          <w:numId w:val="39"/>
        </w:numPr>
      </w:pPr>
      <w:r>
        <w:t>where a detainee is identified as being under the care of the Public Advocate, the Public Advocate is notified,</w:t>
      </w:r>
    </w:p>
    <w:p w14:paraId="76D06B63" w14:textId="77777777" w:rsidR="00D85624" w:rsidRDefault="00D85624" w:rsidP="00D85624">
      <w:pPr>
        <w:ind w:left="1778"/>
      </w:pPr>
      <w:r>
        <w:t>as soon as practicable.</w:t>
      </w:r>
    </w:p>
    <w:p w14:paraId="34B4A2F6" w14:textId="7B62E799" w:rsidR="00D85624" w:rsidRPr="00684E32" w:rsidRDefault="00D85624" w:rsidP="00D85624">
      <w:pPr>
        <w:pStyle w:val="ListParagraph"/>
        <w:numPr>
          <w:ilvl w:val="1"/>
          <w:numId w:val="30"/>
        </w:numPr>
        <w:tabs>
          <w:tab w:val="clear" w:pos="1645"/>
        </w:tabs>
        <w:ind w:left="1778" w:hanging="785"/>
      </w:pPr>
      <w:r>
        <w:t>All attempted and completed notifications to a detainee’s next of kin must be recorded on the detainee’s electronic record system</w:t>
      </w:r>
      <w:r w:rsidR="00D30F51">
        <w:t xml:space="preserve">, </w:t>
      </w:r>
      <w:r w:rsidR="00D30F51">
        <w:rPr>
          <w:i/>
          <w:iCs/>
          <w:u w:val="single"/>
        </w:rPr>
        <w:t>A2.F2: Incident Summary Form</w:t>
      </w:r>
      <w:r w:rsidR="00D30F51">
        <w:t>, and include the name of the attempting officer and time</w:t>
      </w:r>
      <w:r>
        <w:t xml:space="preserve">. </w:t>
      </w:r>
    </w:p>
    <w:p w14:paraId="10DC83B9" w14:textId="77777777" w:rsidR="00D85624" w:rsidRDefault="00D85624" w:rsidP="00D85624">
      <w:pPr>
        <w:pStyle w:val="Heading1"/>
        <w:tabs>
          <w:tab w:val="clear" w:pos="794"/>
          <w:tab w:val="num" w:pos="709"/>
        </w:tabs>
      </w:pPr>
      <w:bookmarkStart w:id="16" w:name="_Toc47630610"/>
      <w:r w:rsidRPr="009C3A1A">
        <w:t>DEATH IN CUSTODY</w:t>
      </w:r>
      <w:r>
        <w:t xml:space="preserve"> NOTIFICATIONS</w:t>
      </w:r>
      <w:bookmarkEnd w:id="16"/>
    </w:p>
    <w:p w14:paraId="76B60734" w14:textId="540F88E8" w:rsidR="00D85624" w:rsidRDefault="00D85624" w:rsidP="00D85624">
      <w:pPr>
        <w:pStyle w:val="ListParagraph"/>
        <w:numPr>
          <w:ilvl w:val="1"/>
          <w:numId w:val="30"/>
        </w:numPr>
        <w:tabs>
          <w:tab w:val="clear" w:pos="1645"/>
        </w:tabs>
        <w:ind w:left="1778" w:hanging="785"/>
      </w:pPr>
      <w:r>
        <w:t>In the event of a death in custody, the Officer-in-Charge must ensure ACT Policing are notified as soon as possible and for all instances within 30 minutes of a death being confirmed by a</w:t>
      </w:r>
      <w:r w:rsidR="001F44F3">
        <w:t xml:space="preserve"> Canberra Health Services </w:t>
      </w:r>
      <w:r>
        <w:t>medical practitioner.</w:t>
      </w:r>
    </w:p>
    <w:p w14:paraId="403F3C2B" w14:textId="77777777" w:rsidR="00D85624" w:rsidRDefault="00D85624" w:rsidP="00D85624">
      <w:pPr>
        <w:pStyle w:val="ListParagraph"/>
        <w:numPr>
          <w:ilvl w:val="1"/>
          <w:numId w:val="30"/>
        </w:numPr>
        <w:tabs>
          <w:tab w:val="clear" w:pos="1645"/>
        </w:tabs>
        <w:ind w:left="1778" w:hanging="785"/>
      </w:pPr>
      <w:r>
        <w:t>ACT Policing have primary responsibility for notifications to next of kin for non-Aboriginal and Torres Strait Islander detainee deaths in custody.</w:t>
      </w:r>
    </w:p>
    <w:p w14:paraId="54F41536" w14:textId="733D27A4" w:rsidR="00D85624" w:rsidRDefault="00D85624" w:rsidP="00D85624">
      <w:pPr>
        <w:pStyle w:val="ListParagraph"/>
        <w:numPr>
          <w:ilvl w:val="1"/>
          <w:numId w:val="30"/>
        </w:numPr>
        <w:tabs>
          <w:tab w:val="clear" w:pos="1645"/>
        </w:tabs>
        <w:ind w:left="1778" w:hanging="785"/>
      </w:pPr>
      <w:r>
        <w:t xml:space="preserve">The ACT Coroners Court have primary responsibility for notifications to next of kin of Aboriginal and Torres Strait Islander detainee deaths in custody. Where the ACT Coroners Court does not have a suitably qualified officer available, an ACT Policing Coroners Officer will perform this function.   </w:t>
      </w:r>
    </w:p>
    <w:p w14:paraId="0C26B053" w14:textId="3FB8AF68" w:rsidR="00593BAF" w:rsidRDefault="00593BAF" w:rsidP="00D85624">
      <w:pPr>
        <w:pStyle w:val="ListParagraph"/>
        <w:numPr>
          <w:ilvl w:val="1"/>
          <w:numId w:val="30"/>
        </w:numPr>
        <w:tabs>
          <w:tab w:val="clear" w:pos="1645"/>
        </w:tabs>
        <w:ind w:left="1778" w:hanging="785"/>
      </w:pPr>
      <w:r>
        <w:lastRenderedPageBreak/>
        <w:t>ACTCS will ensure that the Aboriginal Legal Service NSW/ACT is immediately notified of an Aboriginal and Torres Strait Islander death in custody, in consultation with ACT Policing or the ACT Coroners Court as necessary.</w:t>
      </w:r>
    </w:p>
    <w:p w14:paraId="32DE9F6C" w14:textId="77777777" w:rsidR="00D85624" w:rsidRDefault="00D85624" w:rsidP="00D85624">
      <w:pPr>
        <w:pStyle w:val="ListParagraph"/>
        <w:numPr>
          <w:ilvl w:val="1"/>
          <w:numId w:val="30"/>
        </w:numPr>
        <w:tabs>
          <w:tab w:val="clear" w:pos="1645"/>
        </w:tabs>
        <w:ind w:left="1778" w:hanging="785"/>
      </w:pPr>
      <w:r>
        <w:t xml:space="preserve">The Indigenous Liaison Officer may attend notification of next of kin in support of the ACT Coroners Court or ACT Policing. </w:t>
      </w:r>
    </w:p>
    <w:p w14:paraId="2196ADCE" w14:textId="77777777" w:rsidR="00D85624" w:rsidRDefault="00D85624" w:rsidP="00D85624">
      <w:pPr>
        <w:pStyle w:val="ListParagraph"/>
        <w:numPr>
          <w:ilvl w:val="1"/>
          <w:numId w:val="30"/>
        </w:numPr>
        <w:tabs>
          <w:tab w:val="clear" w:pos="1645"/>
        </w:tabs>
        <w:ind w:left="1778" w:hanging="785"/>
      </w:pPr>
      <w:r>
        <w:t>Where possible and in consultation with ACT Policing, a senior ACTCS staff member will attend the notification of a next of kin in support of the ACT Coroners Court or ACT Policing.</w:t>
      </w:r>
    </w:p>
    <w:p w14:paraId="2C967AD3" w14:textId="44646297" w:rsidR="00D85624" w:rsidRDefault="00D85624" w:rsidP="00D85624">
      <w:pPr>
        <w:pStyle w:val="ListParagraph"/>
        <w:numPr>
          <w:ilvl w:val="1"/>
          <w:numId w:val="30"/>
        </w:numPr>
        <w:tabs>
          <w:tab w:val="clear" w:pos="1645"/>
        </w:tabs>
        <w:ind w:left="1778" w:hanging="785"/>
      </w:pPr>
      <w:r>
        <w:t xml:space="preserve">If there is no next of kin listed for the detainee and ACTCS are unable to identify another relation or friend of the detainee for ACT Policing to notify, the </w:t>
      </w:r>
      <w:r w:rsidR="00C379DE">
        <w:t xml:space="preserve">Deputy Commissioner </w:t>
      </w:r>
      <w:r>
        <w:t xml:space="preserve">Custodial Operations or delegate will notify the Public Trustee of the ACT.  </w:t>
      </w:r>
    </w:p>
    <w:p w14:paraId="23F2B2F7" w14:textId="77777777" w:rsidR="00D85624" w:rsidRPr="00514E4D" w:rsidRDefault="00D85624" w:rsidP="00D85624">
      <w:pPr>
        <w:pStyle w:val="Heading1"/>
        <w:tabs>
          <w:tab w:val="clear" w:pos="794"/>
          <w:tab w:val="num" w:pos="709"/>
        </w:tabs>
        <w:rPr>
          <w:b w:val="0"/>
        </w:rPr>
      </w:pPr>
      <w:bookmarkStart w:id="17" w:name="_Toc511197591"/>
      <w:bookmarkStart w:id="18" w:name="_Toc511197792"/>
      <w:bookmarkStart w:id="19" w:name="_Toc511197592"/>
      <w:bookmarkStart w:id="20" w:name="_Toc511197793"/>
      <w:bookmarkStart w:id="21" w:name="_Toc511197593"/>
      <w:bookmarkStart w:id="22" w:name="_Toc511197794"/>
      <w:bookmarkStart w:id="23" w:name="_Toc47630611"/>
      <w:bookmarkEnd w:id="17"/>
      <w:bookmarkEnd w:id="18"/>
      <w:bookmarkEnd w:id="19"/>
      <w:bookmarkEnd w:id="20"/>
      <w:bookmarkEnd w:id="21"/>
      <w:bookmarkEnd w:id="22"/>
      <w:r w:rsidRPr="00514E4D">
        <w:t xml:space="preserve">INSPECTOR OF </w:t>
      </w:r>
      <w:r>
        <w:t>CORRECTIONAL</w:t>
      </w:r>
      <w:r w:rsidRPr="00514E4D">
        <w:t xml:space="preserve"> SERVICES</w:t>
      </w:r>
      <w:bookmarkEnd w:id="23"/>
    </w:p>
    <w:p w14:paraId="30C87E0E" w14:textId="3AB321A2" w:rsidR="00D85624" w:rsidRDefault="00D85624" w:rsidP="00D85624">
      <w:pPr>
        <w:pStyle w:val="ListParagraph"/>
        <w:numPr>
          <w:ilvl w:val="1"/>
          <w:numId w:val="30"/>
        </w:numPr>
        <w:tabs>
          <w:tab w:val="clear" w:pos="1645"/>
        </w:tabs>
        <w:ind w:left="1778" w:hanging="785"/>
      </w:pPr>
      <w:r>
        <w:t xml:space="preserve">The </w:t>
      </w:r>
      <w:r w:rsidR="00C379DE">
        <w:t>Commissioner</w:t>
      </w:r>
      <w:r>
        <w:t xml:space="preserve"> must report a critical incident to the Inspector of Correctional Services as soon as practicable in accordance with section 17 of the </w:t>
      </w:r>
      <w:r w:rsidRPr="007947EA">
        <w:rPr>
          <w:i/>
          <w:u w:val="single"/>
        </w:rPr>
        <w:t>Inspector of Correctional Services Act 2017</w:t>
      </w:r>
      <w:r w:rsidRPr="007947EA">
        <w:rPr>
          <w:u w:val="single"/>
        </w:rPr>
        <w:t xml:space="preserve"> (ACT)</w:t>
      </w:r>
      <w:r>
        <w:t>.</w:t>
      </w:r>
    </w:p>
    <w:p w14:paraId="1698AE23" w14:textId="77777777" w:rsidR="00D85624" w:rsidRPr="008B1625" w:rsidRDefault="00D85624" w:rsidP="00D85624">
      <w:pPr>
        <w:pStyle w:val="ListParagraph"/>
        <w:numPr>
          <w:ilvl w:val="1"/>
          <w:numId w:val="30"/>
        </w:numPr>
        <w:tabs>
          <w:tab w:val="clear" w:pos="1645"/>
        </w:tabs>
        <w:ind w:left="1778" w:hanging="785"/>
      </w:pPr>
      <w:r>
        <w:t>Under section 17(2)</w:t>
      </w:r>
      <w:r w:rsidRPr="008B1625">
        <w:t xml:space="preserve"> </w:t>
      </w:r>
      <w:r>
        <w:t xml:space="preserve">of </w:t>
      </w:r>
      <w:r w:rsidRPr="000B649C">
        <w:t xml:space="preserve">the </w:t>
      </w:r>
      <w:r w:rsidRPr="007947EA">
        <w:rPr>
          <w:i/>
          <w:u w:val="single"/>
        </w:rPr>
        <w:t>Inspector of Correctional Services Act 2017</w:t>
      </w:r>
      <w:r w:rsidRPr="007947EA">
        <w:rPr>
          <w:u w:val="single"/>
        </w:rPr>
        <w:t xml:space="preserve"> (ACT)</w:t>
      </w:r>
      <w:r w:rsidRPr="000873E1">
        <w:rPr>
          <w:i/>
        </w:rPr>
        <w:t xml:space="preserve">, </w:t>
      </w:r>
      <w:r w:rsidRPr="00993D65">
        <w:t>a</w:t>
      </w:r>
      <w:r w:rsidRPr="008B1625">
        <w:t xml:space="preserve"> critical incident </w:t>
      </w:r>
      <w:r>
        <w:t xml:space="preserve">is any incident that </w:t>
      </w:r>
      <w:r w:rsidRPr="008B1625">
        <w:t>involves:</w:t>
      </w:r>
    </w:p>
    <w:p w14:paraId="7A5D4064" w14:textId="77777777" w:rsidR="00D85624" w:rsidRDefault="00D85624" w:rsidP="00D85624">
      <w:pPr>
        <w:pStyle w:val="ListParagraph"/>
        <w:numPr>
          <w:ilvl w:val="0"/>
          <w:numId w:val="40"/>
        </w:numPr>
        <w:spacing w:after="160"/>
      </w:pPr>
      <w:r>
        <w:t>the death of a person;</w:t>
      </w:r>
    </w:p>
    <w:p w14:paraId="667C27B3" w14:textId="77777777" w:rsidR="00D85624" w:rsidRDefault="00D85624" w:rsidP="00D85624">
      <w:pPr>
        <w:pStyle w:val="ListParagraph"/>
        <w:numPr>
          <w:ilvl w:val="0"/>
          <w:numId w:val="40"/>
        </w:numPr>
        <w:spacing w:after="160"/>
      </w:pPr>
      <w:r>
        <w:t>a person’s life being endangered;</w:t>
      </w:r>
    </w:p>
    <w:p w14:paraId="440BE31B" w14:textId="77777777" w:rsidR="00D85624" w:rsidRDefault="00D85624" w:rsidP="00D85624">
      <w:pPr>
        <w:pStyle w:val="ListParagraph"/>
        <w:numPr>
          <w:ilvl w:val="0"/>
          <w:numId w:val="40"/>
        </w:numPr>
        <w:spacing w:after="160"/>
      </w:pPr>
      <w:r>
        <w:t>an escape from custody;</w:t>
      </w:r>
    </w:p>
    <w:p w14:paraId="17145DED" w14:textId="77777777" w:rsidR="00D85624" w:rsidRDefault="00D85624" w:rsidP="00D85624">
      <w:pPr>
        <w:pStyle w:val="ListParagraph"/>
        <w:numPr>
          <w:ilvl w:val="0"/>
          <w:numId w:val="40"/>
        </w:numPr>
        <w:spacing w:after="160"/>
      </w:pPr>
      <w:r>
        <w:t>a person being taken hostage;</w:t>
      </w:r>
    </w:p>
    <w:p w14:paraId="0363FBC8" w14:textId="77777777" w:rsidR="00D85624" w:rsidRDefault="00D85624" w:rsidP="00D85624">
      <w:pPr>
        <w:pStyle w:val="ListParagraph"/>
        <w:numPr>
          <w:ilvl w:val="0"/>
          <w:numId w:val="40"/>
        </w:numPr>
        <w:spacing w:after="160"/>
      </w:pPr>
      <w:r>
        <w:t>a riot that results in significant disruption to a centre or service;</w:t>
      </w:r>
    </w:p>
    <w:p w14:paraId="2DBEE15A" w14:textId="77777777" w:rsidR="00D85624" w:rsidRDefault="00D85624" w:rsidP="00D85624">
      <w:pPr>
        <w:pStyle w:val="ListParagraph"/>
        <w:numPr>
          <w:ilvl w:val="0"/>
          <w:numId w:val="40"/>
        </w:numPr>
        <w:spacing w:after="160"/>
      </w:pPr>
      <w:r>
        <w:t>a fire that results in significant property damage;</w:t>
      </w:r>
    </w:p>
    <w:p w14:paraId="0ED80E4B" w14:textId="77777777" w:rsidR="00D85624" w:rsidRDefault="00D85624" w:rsidP="00D85624">
      <w:pPr>
        <w:pStyle w:val="ListParagraph"/>
        <w:numPr>
          <w:ilvl w:val="0"/>
          <w:numId w:val="40"/>
        </w:numPr>
        <w:spacing w:after="160"/>
      </w:pPr>
      <w:r>
        <w:t>an assault or use of force that results in a person being admitted to a hospital; or</w:t>
      </w:r>
    </w:p>
    <w:p w14:paraId="11A9097F" w14:textId="77777777" w:rsidR="00D85624" w:rsidRDefault="00D85624" w:rsidP="00D85624">
      <w:pPr>
        <w:pStyle w:val="ListParagraph"/>
        <w:numPr>
          <w:ilvl w:val="0"/>
          <w:numId w:val="40"/>
        </w:numPr>
        <w:spacing w:after="160"/>
      </w:pPr>
      <w:r>
        <w:t>any other incident identified as a critical incident by a relevant Minister or relevant director-general.</w:t>
      </w:r>
    </w:p>
    <w:p w14:paraId="1CDE1419" w14:textId="77777777" w:rsidR="00D85624" w:rsidRDefault="00D85624" w:rsidP="00D85624">
      <w:pPr>
        <w:pStyle w:val="ListParagraph"/>
        <w:numPr>
          <w:ilvl w:val="1"/>
          <w:numId w:val="30"/>
        </w:numPr>
        <w:tabs>
          <w:tab w:val="clear" w:pos="1645"/>
        </w:tabs>
        <w:ind w:left="1778" w:hanging="785"/>
      </w:pPr>
      <w:r>
        <w:t xml:space="preserve">The Inspector of Correctional Services can review a critical incident on the Inspector’s own initiative or as requested by a relevant Minister or relevant Director-General in accordance with section 18(1)(c) of the </w:t>
      </w:r>
      <w:r w:rsidRPr="007947EA">
        <w:rPr>
          <w:i/>
          <w:u w:val="single"/>
        </w:rPr>
        <w:t>Inspector of Correctional Services Act 2017</w:t>
      </w:r>
      <w:r w:rsidRPr="007947EA">
        <w:rPr>
          <w:u w:val="single"/>
        </w:rPr>
        <w:t xml:space="preserve"> (ACT)</w:t>
      </w:r>
      <w:r>
        <w:t xml:space="preserve">.  </w:t>
      </w:r>
    </w:p>
    <w:p w14:paraId="0EB5B716" w14:textId="77777777" w:rsidR="00D85624" w:rsidRPr="00901AA8" w:rsidRDefault="00D85624" w:rsidP="00D85624">
      <w:pPr>
        <w:pStyle w:val="Heading1"/>
        <w:tabs>
          <w:tab w:val="clear" w:pos="794"/>
          <w:tab w:val="num" w:pos="709"/>
        </w:tabs>
      </w:pPr>
      <w:bookmarkStart w:id="24" w:name="_Toc511197595"/>
      <w:bookmarkStart w:id="25" w:name="_Toc511197796"/>
      <w:bookmarkStart w:id="26" w:name="_Toc511197596"/>
      <w:bookmarkStart w:id="27" w:name="_Toc511197797"/>
      <w:bookmarkStart w:id="28" w:name="_Toc47630612"/>
      <w:bookmarkEnd w:id="24"/>
      <w:bookmarkEnd w:id="25"/>
      <w:bookmarkEnd w:id="26"/>
      <w:bookmarkEnd w:id="27"/>
      <w:r w:rsidRPr="00901AA8">
        <w:lastRenderedPageBreak/>
        <w:t>MINISTERIAL BRIEFING NOTE</w:t>
      </w:r>
      <w:bookmarkEnd w:id="28"/>
    </w:p>
    <w:p w14:paraId="6C3D7CB7" w14:textId="0EC8408B" w:rsidR="00D85624" w:rsidRDefault="00D85624" w:rsidP="00D85624">
      <w:pPr>
        <w:pStyle w:val="ListParagraph"/>
        <w:numPr>
          <w:ilvl w:val="1"/>
          <w:numId w:val="30"/>
        </w:numPr>
        <w:tabs>
          <w:tab w:val="clear" w:pos="1645"/>
        </w:tabs>
        <w:ind w:left="1778" w:hanging="785"/>
      </w:pPr>
      <w:r>
        <w:t xml:space="preserve">The </w:t>
      </w:r>
      <w:r w:rsidR="00C379DE">
        <w:t>Director</w:t>
      </w:r>
      <w:r>
        <w:t>,</w:t>
      </w:r>
      <w:r w:rsidR="00C379DE">
        <w:t xml:space="preserve"> Office of the Commissioner</w:t>
      </w:r>
      <w:r>
        <w:t xml:space="preserve"> is responsible for preparing ministerial briefing notes as requested by the </w:t>
      </w:r>
      <w:r w:rsidR="00C379DE">
        <w:t>Commissioner</w:t>
      </w:r>
      <w:r>
        <w:t>.</w:t>
      </w:r>
    </w:p>
    <w:p w14:paraId="0DE65B64" w14:textId="6AC55AD1" w:rsidR="00D85624" w:rsidRDefault="00D85624" w:rsidP="00D85624">
      <w:pPr>
        <w:pStyle w:val="ListParagraph"/>
        <w:numPr>
          <w:ilvl w:val="1"/>
          <w:numId w:val="30"/>
        </w:numPr>
        <w:tabs>
          <w:tab w:val="clear" w:pos="1645"/>
        </w:tabs>
        <w:ind w:left="1778" w:hanging="785"/>
      </w:pPr>
      <w:r>
        <w:t xml:space="preserve">The </w:t>
      </w:r>
      <w:r w:rsidR="00C379DE">
        <w:t xml:space="preserve">Director, Office of the Commissioner </w:t>
      </w:r>
      <w:r>
        <w:t>will ensure that all briefing notes are quality assured for:</w:t>
      </w:r>
    </w:p>
    <w:p w14:paraId="594CB5D0" w14:textId="77777777" w:rsidR="00D85624" w:rsidRDefault="00D85624" w:rsidP="00D85624">
      <w:pPr>
        <w:pStyle w:val="ListParagraph"/>
        <w:numPr>
          <w:ilvl w:val="0"/>
          <w:numId w:val="42"/>
        </w:numPr>
        <w:spacing w:after="160"/>
      </w:pPr>
      <w:r>
        <w:t>objectivity</w:t>
      </w:r>
    </w:p>
    <w:p w14:paraId="6EE7C606" w14:textId="77777777" w:rsidR="00D85624" w:rsidRDefault="00D85624" w:rsidP="00D85624">
      <w:pPr>
        <w:pStyle w:val="ListParagraph"/>
        <w:numPr>
          <w:ilvl w:val="0"/>
          <w:numId w:val="42"/>
        </w:numPr>
        <w:spacing w:after="160"/>
      </w:pPr>
      <w:r>
        <w:t>transparency</w:t>
      </w:r>
    </w:p>
    <w:p w14:paraId="4CA4CFBC" w14:textId="77777777" w:rsidR="00D85624" w:rsidRDefault="00D85624" w:rsidP="00D85624">
      <w:pPr>
        <w:pStyle w:val="ListParagraph"/>
        <w:numPr>
          <w:ilvl w:val="0"/>
          <w:numId w:val="42"/>
        </w:numPr>
        <w:spacing w:after="160"/>
      </w:pPr>
      <w:r>
        <w:t>accuracy of fact</w:t>
      </w:r>
    </w:p>
    <w:p w14:paraId="69C24D5D" w14:textId="77777777" w:rsidR="00D85624" w:rsidRDefault="00D85624" w:rsidP="00D85624">
      <w:pPr>
        <w:pStyle w:val="ListParagraph"/>
        <w:numPr>
          <w:ilvl w:val="0"/>
          <w:numId w:val="42"/>
        </w:numPr>
        <w:spacing w:after="160"/>
      </w:pPr>
      <w:r>
        <w:t>accountability</w:t>
      </w:r>
    </w:p>
    <w:p w14:paraId="5E1EE278" w14:textId="77777777" w:rsidR="00D85624" w:rsidRDefault="00D85624" w:rsidP="00D85624">
      <w:pPr>
        <w:pStyle w:val="ListParagraph"/>
        <w:numPr>
          <w:ilvl w:val="0"/>
          <w:numId w:val="42"/>
        </w:numPr>
        <w:spacing w:after="160"/>
      </w:pPr>
      <w:r>
        <w:t>adequacy and sufficiency of information.</w:t>
      </w:r>
    </w:p>
    <w:p w14:paraId="61E2EED5" w14:textId="77777777" w:rsidR="00D85624" w:rsidRDefault="00D85624" w:rsidP="00D85624">
      <w:pPr>
        <w:pStyle w:val="ListParagraph"/>
        <w:numPr>
          <w:ilvl w:val="1"/>
          <w:numId w:val="30"/>
        </w:numPr>
        <w:tabs>
          <w:tab w:val="clear" w:pos="1645"/>
        </w:tabs>
        <w:ind w:left="1778" w:hanging="785"/>
      </w:pPr>
      <w:r>
        <w:t>Incident-related ministerial briefings will be finalised no later than by close of the next business day following the incident.  It is acknowledged that further briefings may be required.</w:t>
      </w:r>
    </w:p>
    <w:p w14:paraId="18652EE7" w14:textId="77777777" w:rsidR="00D85624" w:rsidRDefault="00D85624" w:rsidP="00D85624">
      <w:pPr>
        <w:pStyle w:val="Heading1"/>
        <w:tabs>
          <w:tab w:val="clear" w:pos="794"/>
          <w:tab w:val="num" w:pos="709"/>
        </w:tabs>
      </w:pPr>
      <w:bookmarkStart w:id="29" w:name="_Toc47630613"/>
      <w:r w:rsidRPr="00901AA8">
        <w:t>POST INCIDENT</w:t>
      </w:r>
      <w:r>
        <w:t xml:space="preserve"> MANAGEMENT</w:t>
      </w:r>
      <w:bookmarkEnd w:id="29"/>
    </w:p>
    <w:p w14:paraId="7CC51F25" w14:textId="77777777" w:rsidR="00D85624" w:rsidRDefault="00D85624" w:rsidP="00D85624">
      <w:pPr>
        <w:pStyle w:val="ListParagraph"/>
        <w:numPr>
          <w:ilvl w:val="1"/>
          <w:numId w:val="30"/>
        </w:numPr>
        <w:tabs>
          <w:tab w:val="clear" w:pos="1645"/>
        </w:tabs>
        <w:ind w:left="1778" w:hanging="785"/>
      </w:pPr>
      <w:r>
        <w:t>Incidents can often be a stressful experience for both staff and detainees.  Divisional Executives are responsible for ensuring that appropriate supports are in place for staff, detainees and offenders to access as required.</w:t>
      </w:r>
    </w:p>
    <w:p w14:paraId="3148B65E" w14:textId="77777777" w:rsidR="00D85624" w:rsidRDefault="00D85624" w:rsidP="00D85624">
      <w:pPr>
        <w:pStyle w:val="ListParagraph"/>
        <w:numPr>
          <w:ilvl w:val="1"/>
          <w:numId w:val="30"/>
        </w:numPr>
        <w:tabs>
          <w:tab w:val="clear" w:pos="1645"/>
        </w:tabs>
        <w:ind w:left="1778" w:hanging="785"/>
      </w:pPr>
      <w:r>
        <w:t>Where practical, staff members involved in an incident will be provided the opportunity to complete the remainder of their duty period in a different location to where the incident occurred.</w:t>
      </w:r>
    </w:p>
    <w:p w14:paraId="4D890B97" w14:textId="1421E4D3" w:rsidR="00D85624" w:rsidRDefault="00D85624" w:rsidP="00D85624">
      <w:pPr>
        <w:pStyle w:val="ListParagraph"/>
        <w:numPr>
          <w:ilvl w:val="1"/>
          <w:numId w:val="30"/>
        </w:numPr>
        <w:tabs>
          <w:tab w:val="clear" w:pos="1645"/>
        </w:tabs>
        <w:ind w:left="1778" w:hanging="785"/>
      </w:pPr>
      <w:r>
        <w:t xml:space="preserve">In the event of a notifiable incident, or any other incident as considered appropriate by the </w:t>
      </w:r>
      <w:r w:rsidR="008D210C">
        <w:t>relevant</w:t>
      </w:r>
      <w:r>
        <w:t xml:space="preserve"> manager, the Staff Peer Support Team will be informed.</w:t>
      </w:r>
    </w:p>
    <w:p w14:paraId="66C5230D" w14:textId="70D3F22C" w:rsidR="00D85624" w:rsidRDefault="00D85624" w:rsidP="00987429">
      <w:pPr>
        <w:pStyle w:val="ListParagraph"/>
        <w:numPr>
          <w:ilvl w:val="1"/>
          <w:numId w:val="30"/>
        </w:numPr>
        <w:tabs>
          <w:tab w:val="clear" w:pos="1645"/>
        </w:tabs>
        <w:ind w:left="1778" w:hanging="785"/>
      </w:pPr>
      <w:r>
        <w:t xml:space="preserve">The </w:t>
      </w:r>
      <w:r w:rsidR="008D210C">
        <w:t>relevant</w:t>
      </w:r>
      <w:r>
        <w:t xml:space="preserve"> manager </w:t>
      </w:r>
      <w:r w:rsidR="00987429">
        <w:t>is responsible for</w:t>
      </w:r>
      <w:r>
        <w:t xml:space="preserve"> ensur</w:t>
      </w:r>
      <w:r w:rsidR="00987429">
        <w:t>ing</w:t>
      </w:r>
      <w:r>
        <w:t xml:space="preserve"> that</w:t>
      </w:r>
      <w:r w:rsidR="00987429">
        <w:t xml:space="preserve"> </w:t>
      </w:r>
      <w:r>
        <w:t>all relevant reports</w:t>
      </w:r>
      <w:r w:rsidR="004805A5">
        <w:t xml:space="preserve"> </w:t>
      </w:r>
      <w:r>
        <w:t>are completed prior to staff leaving the workplace at the end of their shift</w:t>
      </w:r>
      <w:r w:rsidR="00987429">
        <w:t xml:space="preserve">, including </w:t>
      </w:r>
      <w:proofErr w:type="spellStart"/>
      <w:r>
        <w:t>RiskMan</w:t>
      </w:r>
      <w:proofErr w:type="spellEnd"/>
      <w:r>
        <w:t xml:space="preserve"> notifications where required</w:t>
      </w:r>
      <w:r w:rsidR="004805A5">
        <w:t>.</w:t>
      </w:r>
    </w:p>
    <w:p w14:paraId="7DB15738" w14:textId="77777777" w:rsidR="00D85624" w:rsidRDefault="00D85624" w:rsidP="00D85624">
      <w:pPr>
        <w:pStyle w:val="Heading1"/>
      </w:pPr>
      <w:bookmarkStart w:id="30" w:name="_Toc47630614"/>
      <w:r>
        <w:t>POST INCIDENT DEBRIEFS</w:t>
      </w:r>
      <w:bookmarkEnd w:id="30"/>
    </w:p>
    <w:p w14:paraId="176BF103" w14:textId="77777777" w:rsidR="00D85624" w:rsidRDefault="00D85624" w:rsidP="00D85624">
      <w:pPr>
        <w:pStyle w:val="ListParagraph"/>
        <w:numPr>
          <w:ilvl w:val="1"/>
          <w:numId w:val="30"/>
        </w:numPr>
        <w:tabs>
          <w:tab w:val="clear" w:pos="1645"/>
        </w:tabs>
        <w:ind w:left="1778" w:hanging="785"/>
      </w:pPr>
      <w:r>
        <w:t xml:space="preserve">A post incident debrief is a structured discussion or review of an incident to identify any learnings and to check on the welfare of those involved.  </w:t>
      </w:r>
    </w:p>
    <w:p w14:paraId="2309C8B3" w14:textId="6F54BD40" w:rsidR="00D85624" w:rsidRDefault="00D85624" w:rsidP="00D85624">
      <w:pPr>
        <w:pStyle w:val="ListParagraph"/>
        <w:numPr>
          <w:ilvl w:val="1"/>
          <w:numId w:val="30"/>
        </w:numPr>
        <w:tabs>
          <w:tab w:val="clear" w:pos="1645"/>
        </w:tabs>
        <w:ind w:left="1778" w:hanging="785"/>
      </w:pPr>
      <w:r>
        <w:t xml:space="preserve">Debriefing will be required for most incidents. Debriefs are ‘hot’ and/or formal. </w:t>
      </w:r>
    </w:p>
    <w:p w14:paraId="49C43BE3" w14:textId="77777777" w:rsidR="00D85624" w:rsidRPr="008B1625" w:rsidRDefault="00D85624" w:rsidP="00D85624">
      <w:pPr>
        <w:pStyle w:val="ListParagraph"/>
        <w:numPr>
          <w:ilvl w:val="1"/>
          <w:numId w:val="30"/>
        </w:numPr>
        <w:tabs>
          <w:tab w:val="clear" w:pos="1645"/>
        </w:tabs>
        <w:ind w:left="1778" w:hanging="785"/>
      </w:pPr>
      <w:r>
        <w:t>All d</w:t>
      </w:r>
      <w:r w:rsidRPr="008B1625">
        <w:t xml:space="preserve">ebriefs </w:t>
      </w:r>
      <w:r>
        <w:t xml:space="preserve">will </w:t>
      </w:r>
      <w:r w:rsidRPr="008B1625">
        <w:t>include the following:</w:t>
      </w:r>
    </w:p>
    <w:p w14:paraId="424C7D22" w14:textId="77777777" w:rsidR="00D85624" w:rsidRDefault="00D85624" w:rsidP="00D85624">
      <w:pPr>
        <w:pStyle w:val="ListParagraph"/>
        <w:numPr>
          <w:ilvl w:val="0"/>
          <w:numId w:val="45"/>
        </w:numPr>
        <w:spacing w:after="160"/>
      </w:pPr>
      <w:r>
        <w:t>concerns raised;</w:t>
      </w:r>
    </w:p>
    <w:p w14:paraId="68EA239D" w14:textId="47E17380" w:rsidR="00D85624" w:rsidRDefault="00D85624" w:rsidP="00D85624">
      <w:pPr>
        <w:pStyle w:val="ListParagraph"/>
        <w:numPr>
          <w:ilvl w:val="0"/>
          <w:numId w:val="45"/>
        </w:numPr>
        <w:spacing w:after="160"/>
      </w:pPr>
      <w:r>
        <w:lastRenderedPageBreak/>
        <w:t xml:space="preserve">a reminder to staff of their ability to access the </w:t>
      </w:r>
      <w:r w:rsidR="003E5C13">
        <w:t xml:space="preserve">Staff Peer Support or </w:t>
      </w:r>
      <w:r>
        <w:t>Employee Assistance Program;</w:t>
      </w:r>
      <w:r w:rsidR="00D02640">
        <w:t xml:space="preserve"> and</w:t>
      </w:r>
    </w:p>
    <w:p w14:paraId="3993588B" w14:textId="64D739C9" w:rsidR="00D85624" w:rsidRDefault="00D85624" w:rsidP="00D02640">
      <w:pPr>
        <w:pStyle w:val="ListParagraph"/>
        <w:numPr>
          <w:ilvl w:val="0"/>
          <w:numId w:val="45"/>
        </w:numPr>
        <w:spacing w:after="160"/>
      </w:pPr>
      <w:r>
        <w:t>identification and referral of any additional persons who may require support (including detainees, visitors or non-custodial staff)</w:t>
      </w:r>
      <w:r w:rsidR="00D02640">
        <w:t>.</w:t>
      </w:r>
    </w:p>
    <w:p w14:paraId="64B8A00A" w14:textId="3609C8D6" w:rsidR="00D85624" w:rsidRDefault="00D85624" w:rsidP="00D85624">
      <w:pPr>
        <w:pStyle w:val="ListParagraph"/>
        <w:numPr>
          <w:ilvl w:val="1"/>
          <w:numId w:val="30"/>
        </w:numPr>
        <w:tabs>
          <w:tab w:val="clear" w:pos="1645"/>
        </w:tabs>
        <w:ind w:left="1778" w:hanging="785"/>
      </w:pPr>
      <w:r>
        <w:t xml:space="preserve">In all debriefs, care should be taken so as to ensure that future reviews or investigations are not compromised. Where information is raised that should be referred for investigation, this should be documented, provided to </w:t>
      </w:r>
      <w:r w:rsidR="0090483C">
        <w:t>Commissioner</w:t>
      </w:r>
      <w:r>
        <w:t>, and not explored further.</w:t>
      </w:r>
    </w:p>
    <w:p w14:paraId="19E08DC8" w14:textId="4E51D0E8" w:rsidR="00D85624" w:rsidRPr="0094431C" w:rsidRDefault="0055541E" w:rsidP="00D85624">
      <w:pPr>
        <w:pStyle w:val="Heading1"/>
        <w:rPr>
          <w:caps/>
        </w:rPr>
      </w:pPr>
      <w:bookmarkStart w:id="31" w:name="_Toc47630615"/>
      <w:r>
        <w:rPr>
          <w:caps/>
        </w:rPr>
        <w:t>HOT</w:t>
      </w:r>
      <w:r w:rsidR="00D85624" w:rsidRPr="0094431C">
        <w:rPr>
          <w:caps/>
        </w:rPr>
        <w:t xml:space="preserve"> Debriefs</w:t>
      </w:r>
      <w:bookmarkEnd w:id="31"/>
    </w:p>
    <w:p w14:paraId="2E7B5D46" w14:textId="1BB1414A" w:rsidR="00D85624" w:rsidRDefault="0055541E" w:rsidP="00D85624">
      <w:pPr>
        <w:pStyle w:val="ListParagraph"/>
        <w:numPr>
          <w:ilvl w:val="1"/>
          <w:numId w:val="30"/>
        </w:numPr>
        <w:tabs>
          <w:tab w:val="clear" w:pos="1645"/>
        </w:tabs>
        <w:ind w:left="1778" w:hanging="785"/>
      </w:pPr>
      <w:r>
        <w:t>A</w:t>
      </w:r>
      <w:r w:rsidR="00D85624">
        <w:t xml:space="preserve"> hot debrief </w:t>
      </w:r>
      <w:r>
        <w:t>will occur</w:t>
      </w:r>
      <w:r w:rsidR="00D85624">
        <w:t xml:space="preserve"> </w:t>
      </w:r>
      <w:r w:rsidR="009A7917">
        <w:t>following the response to all</w:t>
      </w:r>
      <w:r w:rsidR="00A73027">
        <w:t xml:space="preserve"> </w:t>
      </w:r>
      <w:r w:rsidR="00D85624">
        <w:t>incident</w:t>
      </w:r>
      <w:r w:rsidR="009A7917">
        <w:t>s</w:t>
      </w:r>
      <w:r w:rsidR="003E5C13">
        <w:t>:</w:t>
      </w:r>
    </w:p>
    <w:p w14:paraId="05D7D30A" w14:textId="4287E07D" w:rsidR="003E5C13" w:rsidRDefault="003E5C13" w:rsidP="003E5C13">
      <w:pPr>
        <w:pStyle w:val="ListParagraph"/>
        <w:numPr>
          <w:ilvl w:val="0"/>
          <w:numId w:val="57"/>
        </w:numPr>
      </w:pPr>
      <w:r>
        <w:t xml:space="preserve">where there is a physical injury to a </w:t>
      </w:r>
      <w:r w:rsidR="005004E6">
        <w:t>staff member in a custodial or community corrections setting;</w:t>
      </w:r>
    </w:p>
    <w:p w14:paraId="40557BD7" w14:textId="691F9C2D" w:rsidR="003E5C13" w:rsidRDefault="003E5C13" w:rsidP="003E5C13">
      <w:pPr>
        <w:pStyle w:val="ListParagraph"/>
        <w:numPr>
          <w:ilvl w:val="0"/>
          <w:numId w:val="57"/>
        </w:numPr>
      </w:pPr>
      <w:r>
        <w:t>suicide attempt or death in custody</w:t>
      </w:r>
      <w:r w:rsidR="005004E6">
        <w:t>;</w:t>
      </w:r>
    </w:p>
    <w:p w14:paraId="7CB74ED3" w14:textId="130554E6" w:rsidR="005004E6" w:rsidRDefault="005004E6" w:rsidP="003E5C13">
      <w:pPr>
        <w:pStyle w:val="ListParagraph"/>
        <w:numPr>
          <w:ilvl w:val="0"/>
          <w:numId w:val="57"/>
        </w:numPr>
      </w:pPr>
      <w:r>
        <w:t>detainee assault on staff;</w:t>
      </w:r>
    </w:p>
    <w:p w14:paraId="4E96BAA5" w14:textId="7EA73BB5" w:rsidR="005004E6" w:rsidRDefault="005004E6" w:rsidP="003E5C13">
      <w:pPr>
        <w:pStyle w:val="ListParagraph"/>
        <w:numPr>
          <w:ilvl w:val="0"/>
          <w:numId w:val="57"/>
        </w:numPr>
      </w:pPr>
      <w:r>
        <w:t>detainee on detainee assault;</w:t>
      </w:r>
    </w:p>
    <w:p w14:paraId="44A285DC" w14:textId="4F01EACA" w:rsidR="005004E6" w:rsidRDefault="005004E6" w:rsidP="003E5C13">
      <w:pPr>
        <w:pStyle w:val="ListParagraph"/>
        <w:numPr>
          <w:ilvl w:val="0"/>
          <w:numId w:val="57"/>
        </w:numPr>
      </w:pPr>
      <w:r>
        <w:t>any event that would reasonably be expected to traumatise or adversely impact staff wellbeing; and</w:t>
      </w:r>
    </w:p>
    <w:p w14:paraId="37B34546" w14:textId="6D96D7FC" w:rsidR="005004E6" w:rsidRDefault="005004E6" w:rsidP="003E5C13">
      <w:pPr>
        <w:pStyle w:val="ListParagraph"/>
        <w:numPr>
          <w:ilvl w:val="0"/>
          <w:numId w:val="57"/>
        </w:numPr>
      </w:pPr>
      <w:r>
        <w:t>any event that presents a significant threat or risk to staff members.</w:t>
      </w:r>
    </w:p>
    <w:p w14:paraId="4DB62523" w14:textId="77777777" w:rsidR="00D85624" w:rsidRDefault="00D85624" w:rsidP="00D85624">
      <w:pPr>
        <w:pStyle w:val="ListParagraph"/>
        <w:numPr>
          <w:ilvl w:val="1"/>
          <w:numId w:val="30"/>
        </w:numPr>
        <w:tabs>
          <w:tab w:val="clear" w:pos="1645"/>
        </w:tabs>
        <w:ind w:left="1778" w:hanging="785"/>
      </w:pPr>
      <w:r>
        <w:t xml:space="preserve">A hot debrief: </w:t>
      </w:r>
    </w:p>
    <w:p w14:paraId="0C21EA83" w14:textId="6358E506" w:rsidR="003E5C13" w:rsidRDefault="003E5C13" w:rsidP="00D85624">
      <w:pPr>
        <w:pStyle w:val="ListParagraph"/>
        <w:numPr>
          <w:ilvl w:val="0"/>
          <w:numId w:val="46"/>
        </w:numPr>
      </w:pPr>
      <w:r>
        <w:t xml:space="preserve">will be chaired by the </w:t>
      </w:r>
      <w:r w:rsidR="00B328BD">
        <w:t>relevant</w:t>
      </w:r>
      <w:r>
        <w:t xml:space="preserve"> manager</w:t>
      </w:r>
      <w:r w:rsidR="00DC35E2">
        <w:t>,</w:t>
      </w:r>
      <w:r>
        <w:t xml:space="preserve"> as determined by the Divisional Executive</w:t>
      </w:r>
      <w:r w:rsidR="00DC35E2">
        <w:t>, or in accordance with section</w:t>
      </w:r>
      <w:r w:rsidR="008F4918">
        <w:t>s</w:t>
      </w:r>
      <w:r w:rsidR="00DC35E2">
        <w:t xml:space="preserve"> 1</w:t>
      </w:r>
      <w:r w:rsidR="00EA33E6">
        <w:t>5</w:t>
      </w:r>
      <w:r w:rsidR="00DC35E2">
        <w:t>.4</w:t>
      </w:r>
      <w:r w:rsidR="008F4918">
        <w:t>-1</w:t>
      </w:r>
      <w:r w:rsidR="00EA33E6">
        <w:t>5</w:t>
      </w:r>
      <w:r w:rsidR="008F4918">
        <w:t>.5</w:t>
      </w:r>
      <w:r>
        <w:t>;</w:t>
      </w:r>
    </w:p>
    <w:p w14:paraId="762295D5" w14:textId="2DAA4EAE" w:rsidR="005004E6" w:rsidRDefault="005004E6" w:rsidP="00D85624">
      <w:pPr>
        <w:pStyle w:val="ListParagraph"/>
        <w:numPr>
          <w:ilvl w:val="0"/>
          <w:numId w:val="46"/>
        </w:numPr>
      </w:pPr>
      <w:r>
        <w:t xml:space="preserve">will occur in the immediate aftermath of the incident </w:t>
      </w:r>
      <w:r w:rsidR="00651F9B">
        <w:t xml:space="preserve">whilst emotions and reactions are still high, </w:t>
      </w:r>
      <w:r>
        <w:t xml:space="preserve">and focus on: </w:t>
      </w:r>
    </w:p>
    <w:p w14:paraId="17907F44" w14:textId="1F26C6BD" w:rsidR="005004E6" w:rsidRDefault="005004E6" w:rsidP="005004E6">
      <w:pPr>
        <w:pStyle w:val="ListParagraph"/>
        <w:numPr>
          <w:ilvl w:val="1"/>
          <w:numId w:val="46"/>
        </w:numPr>
      </w:pPr>
      <w:r>
        <w:t>staff support, wellbeing and reassurance; and</w:t>
      </w:r>
    </w:p>
    <w:p w14:paraId="2DA2FBEE" w14:textId="7A91EFE0" w:rsidR="005004E6" w:rsidRDefault="005004E6" w:rsidP="005004E6">
      <w:pPr>
        <w:pStyle w:val="ListParagraph"/>
        <w:numPr>
          <w:ilvl w:val="1"/>
          <w:numId w:val="46"/>
        </w:numPr>
      </w:pPr>
      <w:r>
        <w:t>establishing whether any immediate risks to safety and security are evident;</w:t>
      </w:r>
      <w:r w:rsidR="00CA75ED">
        <w:t xml:space="preserve"> and</w:t>
      </w:r>
    </w:p>
    <w:p w14:paraId="4F312221" w14:textId="325D17CE" w:rsidR="00D85624" w:rsidRDefault="00D85624" w:rsidP="005004E6">
      <w:pPr>
        <w:pStyle w:val="ListParagraph"/>
        <w:numPr>
          <w:ilvl w:val="0"/>
          <w:numId w:val="46"/>
        </w:numPr>
      </w:pPr>
      <w:r>
        <w:t xml:space="preserve">should include </w:t>
      </w:r>
      <w:r w:rsidRPr="00F1655F">
        <w:t xml:space="preserve">all staff involved in the incident. Staff who wish to </w:t>
      </w:r>
      <w:r w:rsidR="00DD326E" w:rsidRPr="00F1655F">
        <w:t>attend but</w:t>
      </w:r>
      <w:r w:rsidRPr="00F1655F">
        <w:t xml:space="preserve"> are unable </w:t>
      </w:r>
      <w:r>
        <w:t>should receive follow-</w:t>
      </w:r>
      <w:r w:rsidRPr="00F1655F">
        <w:t xml:space="preserve">up </w:t>
      </w:r>
      <w:r>
        <w:t xml:space="preserve">contact </w:t>
      </w:r>
      <w:r w:rsidRPr="00F1655F">
        <w:t>ei</w:t>
      </w:r>
      <w:r>
        <w:t>ther as a group or individually</w:t>
      </w:r>
      <w:r w:rsidR="005004E6">
        <w:t>.</w:t>
      </w:r>
    </w:p>
    <w:p w14:paraId="2AF71904" w14:textId="75A7BFBC" w:rsidR="00D85624" w:rsidRDefault="00D85624" w:rsidP="00D85624">
      <w:pPr>
        <w:pStyle w:val="ListParagraph"/>
        <w:numPr>
          <w:ilvl w:val="1"/>
          <w:numId w:val="30"/>
        </w:numPr>
        <w:tabs>
          <w:tab w:val="clear" w:pos="1645"/>
        </w:tabs>
        <w:ind w:left="1778" w:hanging="785"/>
      </w:pPr>
      <w:r>
        <w:t xml:space="preserve">The </w:t>
      </w:r>
      <w:r w:rsidR="008D210C">
        <w:t>relevant</w:t>
      </w:r>
      <w:r>
        <w:t xml:space="preserve"> manager must complete a </w:t>
      </w:r>
      <w:r>
        <w:rPr>
          <w:i/>
          <w:u w:val="single"/>
        </w:rPr>
        <w:t>A2.F3: Hot Debrief Report</w:t>
      </w:r>
      <w:r>
        <w:t xml:space="preserve"> and email to </w:t>
      </w:r>
      <w:r w:rsidR="00D30F51">
        <w:t>Quality Assurance</w:t>
      </w:r>
      <w:r>
        <w:t xml:space="preserve"> via </w:t>
      </w:r>
      <w:hyperlink r:id="rId40" w:anchor="ACTCSoperationalcompliance@act.gov.au" w:history="1">
        <w:r w:rsidRPr="00A64817">
          <w:rPr>
            <w:rStyle w:val="Hyperlink"/>
            <w:rFonts w:cs="Times New Roman"/>
          </w:rPr>
          <w:t>#ACTCSoperationalcompliance@act.gov.au</w:t>
        </w:r>
      </w:hyperlink>
      <w:r w:rsidRPr="00A64817">
        <w:rPr>
          <w:rStyle w:val="Hyperlink"/>
          <w:rFonts w:cs="Times New Roman"/>
          <w:u w:val="none"/>
        </w:rPr>
        <w:t xml:space="preserve"> </w:t>
      </w:r>
      <w:r w:rsidR="00E86C1C">
        <w:t>immediately after the hot debrief concludes.</w:t>
      </w:r>
      <w:r w:rsidR="009A55BB">
        <w:t xml:space="preserve"> This should occur prior to Divisional Executive signing.</w:t>
      </w:r>
    </w:p>
    <w:p w14:paraId="3F7373C7" w14:textId="4B2D6319" w:rsidR="009A55BB" w:rsidRDefault="009A55BB" w:rsidP="009A55BB">
      <w:pPr>
        <w:pStyle w:val="ListParagraph"/>
        <w:numPr>
          <w:ilvl w:val="0"/>
          <w:numId w:val="0"/>
        </w:numPr>
        <w:ind w:left="1778"/>
      </w:pPr>
    </w:p>
    <w:p w14:paraId="273F8CB3" w14:textId="77777777" w:rsidR="009A55BB" w:rsidRDefault="009A55BB" w:rsidP="009A55BB">
      <w:pPr>
        <w:pStyle w:val="ListParagraph"/>
        <w:numPr>
          <w:ilvl w:val="0"/>
          <w:numId w:val="0"/>
        </w:numPr>
        <w:ind w:left="1778"/>
      </w:pPr>
    </w:p>
    <w:p w14:paraId="023988D4" w14:textId="3DEAC6DB" w:rsidR="00DC35E2" w:rsidRDefault="00DC35E2" w:rsidP="00DC35E2">
      <w:pPr>
        <w:ind w:left="993"/>
      </w:pPr>
      <w:r>
        <w:rPr>
          <w:b/>
          <w:bCs/>
        </w:rPr>
        <w:t>Custodial Operations hot debriefs</w:t>
      </w:r>
      <w:r>
        <w:t xml:space="preserve"> </w:t>
      </w:r>
    </w:p>
    <w:p w14:paraId="4D365F35" w14:textId="54799707" w:rsidR="00DC35E2" w:rsidRDefault="00DC35E2" w:rsidP="00D85624">
      <w:pPr>
        <w:pStyle w:val="ListParagraph"/>
        <w:numPr>
          <w:ilvl w:val="1"/>
          <w:numId w:val="30"/>
        </w:numPr>
        <w:tabs>
          <w:tab w:val="clear" w:pos="1645"/>
        </w:tabs>
        <w:ind w:left="1778" w:hanging="785"/>
      </w:pPr>
      <w:r>
        <w:t>Where a hot debrief is required in a correctional centre, it will be chaired by the relevant Area Manager, or Officer-in-Charge in their absence.</w:t>
      </w:r>
    </w:p>
    <w:p w14:paraId="57A3C67A" w14:textId="574C1C69" w:rsidR="00DC35E2" w:rsidRDefault="00DC35E2" w:rsidP="00D85624">
      <w:pPr>
        <w:pStyle w:val="ListParagraph"/>
        <w:numPr>
          <w:ilvl w:val="1"/>
          <w:numId w:val="30"/>
        </w:numPr>
        <w:tabs>
          <w:tab w:val="clear" w:pos="1645"/>
        </w:tabs>
        <w:ind w:left="1778" w:hanging="785"/>
      </w:pPr>
      <w:r>
        <w:t>Where the Area Manager or Officer-in-Charge have been involved in the incident, they are responsible for informing the Duty Manager that an alternative chair is required for the hot debrief to occur.</w:t>
      </w:r>
    </w:p>
    <w:p w14:paraId="64877DCD" w14:textId="77777777" w:rsidR="00D85624" w:rsidRPr="0094431C" w:rsidRDefault="00D85624" w:rsidP="00D85624">
      <w:pPr>
        <w:pStyle w:val="Heading1"/>
        <w:rPr>
          <w:caps/>
        </w:rPr>
      </w:pPr>
      <w:bookmarkStart w:id="32" w:name="_Toc517869025"/>
      <w:bookmarkStart w:id="33" w:name="_Toc47630616"/>
      <w:r w:rsidRPr="0094431C">
        <w:rPr>
          <w:caps/>
        </w:rPr>
        <w:t>Formal Debrief</w:t>
      </w:r>
      <w:bookmarkEnd w:id="32"/>
      <w:bookmarkEnd w:id="33"/>
      <w:r w:rsidRPr="0094431C">
        <w:rPr>
          <w:caps/>
        </w:rPr>
        <w:t xml:space="preserve"> </w:t>
      </w:r>
    </w:p>
    <w:p w14:paraId="64768C90" w14:textId="093C09E0" w:rsidR="00651F9B" w:rsidRDefault="00D85624" w:rsidP="00507FE3">
      <w:pPr>
        <w:pStyle w:val="ListParagraph"/>
        <w:numPr>
          <w:ilvl w:val="1"/>
          <w:numId w:val="30"/>
        </w:numPr>
        <w:tabs>
          <w:tab w:val="clear" w:pos="1645"/>
        </w:tabs>
        <w:ind w:left="1778" w:hanging="785"/>
      </w:pPr>
      <w:r>
        <w:t xml:space="preserve">A formal debrief is a structured process following an incident </w:t>
      </w:r>
      <w:r w:rsidR="004F709C">
        <w:t>that</w:t>
      </w:r>
      <w:r>
        <w:t xml:space="preserve"> </w:t>
      </w:r>
      <w:r w:rsidR="00651F9B" w:rsidRPr="00651F9B">
        <w:t xml:space="preserve">is intended to offer staff the opportunity to work through the incident chronologically, identify key issues for learnings to mitigate recurrence and to assist in addressing </w:t>
      </w:r>
      <w:r w:rsidR="00651F9B">
        <w:t xml:space="preserve">operational or staff wellbeing </w:t>
      </w:r>
      <w:r w:rsidR="00651F9B" w:rsidRPr="00651F9B">
        <w:t>concerns.</w:t>
      </w:r>
    </w:p>
    <w:p w14:paraId="0F029C77" w14:textId="6199D881" w:rsidR="00DD326E" w:rsidRDefault="00DD326E" w:rsidP="00507FE3">
      <w:pPr>
        <w:pStyle w:val="ListParagraph"/>
        <w:numPr>
          <w:ilvl w:val="1"/>
          <w:numId w:val="30"/>
        </w:numPr>
        <w:tabs>
          <w:tab w:val="clear" w:pos="1645"/>
        </w:tabs>
        <w:ind w:left="1778" w:hanging="785"/>
      </w:pPr>
      <w:r>
        <w:t xml:space="preserve">A formal debrief will occur </w:t>
      </w:r>
      <w:r w:rsidR="009F243E">
        <w:t>where there has been a</w:t>
      </w:r>
      <w:r>
        <w:t>:</w:t>
      </w:r>
    </w:p>
    <w:p w14:paraId="40B9947C" w14:textId="6613B47D" w:rsidR="00651F9B" w:rsidRDefault="00651F9B" w:rsidP="00DD326E">
      <w:pPr>
        <w:pStyle w:val="ListParagraph"/>
        <w:numPr>
          <w:ilvl w:val="0"/>
          <w:numId w:val="58"/>
        </w:numPr>
      </w:pPr>
      <w:r>
        <w:t>serious assault;</w:t>
      </w:r>
    </w:p>
    <w:p w14:paraId="6A84FD25" w14:textId="7B11FBB2" w:rsidR="00651F9B" w:rsidRDefault="00651F9B" w:rsidP="00DD326E">
      <w:pPr>
        <w:pStyle w:val="ListParagraph"/>
        <w:numPr>
          <w:ilvl w:val="0"/>
          <w:numId w:val="58"/>
        </w:numPr>
      </w:pPr>
      <w:r>
        <w:t>death in custody;</w:t>
      </w:r>
    </w:p>
    <w:p w14:paraId="7BF1DC8A" w14:textId="750C17F5" w:rsidR="00DE40AB" w:rsidRDefault="00DE40AB" w:rsidP="00DD326E">
      <w:pPr>
        <w:pStyle w:val="ListParagraph"/>
        <w:numPr>
          <w:ilvl w:val="0"/>
          <w:numId w:val="58"/>
        </w:numPr>
      </w:pPr>
      <w:r>
        <w:t>death of a staff member in the workplace;</w:t>
      </w:r>
    </w:p>
    <w:p w14:paraId="4F10855E" w14:textId="1EA98AB4" w:rsidR="00651F9B" w:rsidRDefault="00651F9B" w:rsidP="00DD326E">
      <w:pPr>
        <w:pStyle w:val="ListParagraph"/>
        <w:numPr>
          <w:ilvl w:val="0"/>
          <w:numId w:val="58"/>
        </w:numPr>
      </w:pPr>
      <w:r>
        <w:t>escape;</w:t>
      </w:r>
    </w:p>
    <w:p w14:paraId="693AD72E" w14:textId="1D000145" w:rsidR="00651F9B" w:rsidRDefault="00651F9B" w:rsidP="00DD326E">
      <w:pPr>
        <w:pStyle w:val="ListParagraph"/>
        <w:numPr>
          <w:ilvl w:val="0"/>
          <w:numId w:val="58"/>
        </w:numPr>
      </w:pPr>
      <w:r>
        <w:t>act of concerted ill-discipline; and</w:t>
      </w:r>
    </w:p>
    <w:p w14:paraId="1F8AFFBD" w14:textId="65A2F2E6" w:rsidR="00D96021" w:rsidRDefault="00651F9B" w:rsidP="00D96021">
      <w:pPr>
        <w:pStyle w:val="ListParagraph"/>
        <w:numPr>
          <w:ilvl w:val="0"/>
          <w:numId w:val="58"/>
        </w:numPr>
      </w:pPr>
      <w:r>
        <w:t>hostage situation.</w:t>
      </w:r>
    </w:p>
    <w:p w14:paraId="30C1155C" w14:textId="797CBB0D" w:rsidR="00AF345C" w:rsidRDefault="00AF345C" w:rsidP="00AF345C">
      <w:pPr>
        <w:pStyle w:val="ListParagraph"/>
        <w:numPr>
          <w:ilvl w:val="1"/>
          <w:numId w:val="30"/>
        </w:numPr>
        <w:tabs>
          <w:tab w:val="clear" w:pos="1645"/>
        </w:tabs>
        <w:ind w:left="1778" w:hanging="785"/>
      </w:pPr>
      <w:r>
        <w:t xml:space="preserve">Formal debriefs </w:t>
      </w:r>
      <w:r w:rsidR="00D96021">
        <w:t>for incidents under section 1</w:t>
      </w:r>
      <w:r w:rsidR="00EA33E6">
        <w:t>6</w:t>
      </w:r>
      <w:r w:rsidR="00D96021">
        <w:t xml:space="preserve">.2 </w:t>
      </w:r>
      <w:r>
        <w:t xml:space="preserve">will be chaired by the Commissioner or appropriate Divisional Executive and should occur within three to seven days of the incident when staff have had sufficient time to process the incident. Where this cannot be achieved, a date should be confirmed for the debrief and the reason for the delay provided to </w:t>
      </w:r>
      <w:hyperlink r:id="rId41" w:anchor="ACTCSoperationalcompliance@act.gov.au" w:history="1">
        <w:r w:rsidR="002840B1" w:rsidRPr="002F5DF1">
          <w:rPr>
            <w:rStyle w:val="Hyperlink"/>
            <w:rFonts w:cs="Times New Roman"/>
          </w:rPr>
          <w:t>#ACTCSoperationalcompliance@act.gov.au</w:t>
        </w:r>
      </w:hyperlink>
      <w:r>
        <w:t>.</w:t>
      </w:r>
    </w:p>
    <w:p w14:paraId="2CC09744" w14:textId="5F41AC9C" w:rsidR="00D96021" w:rsidRDefault="00D96021" w:rsidP="00D96021">
      <w:pPr>
        <w:pStyle w:val="ListParagraph"/>
        <w:numPr>
          <w:ilvl w:val="1"/>
          <w:numId w:val="30"/>
        </w:numPr>
        <w:tabs>
          <w:tab w:val="clear" w:pos="1645"/>
        </w:tabs>
        <w:ind w:left="1778" w:hanging="785"/>
      </w:pPr>
      <w:r>
        <w:t>Staff members may also request a formal debrief for an incident where they believe there are unresolved issues, or those requiring further consideration.</w:t>
      </w:r>
    </w:p>
    <w:p w14:paraId="573633CD" w14:textId="1CF8C8E4" w:rsidR="00D96021" w:rsidRDefault="00D96021" w:rsidP="00D96021">
      <w:pPr>
        <w:pStyle w:val="ListParagraph"/>
        <w:numPr>
          <w:ilvl w:val="1"/>
          <w:numId w:val="30"/>
        </w:numPr>
        <w:tabs>
          <w:tab w:val="clear" w:pos="1645"/>
        </w:tabs>
        <w:ind w:left="1778" w:hanging="785"/>
      </w:pPr>
      <w:r>
        <w:t>For incidents not listed in section 1</w:t>
      </w:r>
      <w:r w:rsidR="00EA33E6">
        <w:t>6</w:t>
      </w:r>
      <w:r>
        <w:t>.2 or where requested under section 1</w:t>
      </w:r>
      <w:r w:rsidR="00EA33E6">
        <w:t>6</w:t>
      </w:r>
      <w:r>
        <w:t xml:space="preserve">.4, the Commissioner or Divisional Executives may request a formal debrief at their discretion to be chaired by a Senior Director or above.  </w:t>
      </w:r>
    </w:p>
    <w:p w14:paraId="677D96BD" w14:textId="2776F090" w:rsidR="00D85624" w:rsidRDefault="00D85624" w:rsidP="00D85624">
      <w:pPr>
        <w:pStyle w:val="ListParagraph"/>
        <w:numPr>
          <w:ilvl w:val="1"/>
          <w:numId w:val="30"/>
        </w:numPr>
        <w:tabs>
          <w:tab w:val="clear" w:pos="1645"/>
        </w:tabs>
        <w:ind w:left="1778" w:hanging="785"/>
      </w:pPr>
      <w:r>
        <w:lastRenderedPageBreak/>
        <w:t xml:space="preserve">The chair must complete a </w:t>
      </w:r>
      <w:r>
        <w:rPr>
          <w:i/>
          <w:u w:val="single"/>
        </w:rPr>
        <w:t>A2.F4: Formal Debrief Report</w:t>
      </w:r>
      <w:r>
        <w:t xml:space="preserve"> and email to </w:t>
      </w:r>
      <w:r w:rsidR="00D30F51">
        <w:t xml:space="preserve">Quality Assurance </w:t>
      </w:r>
      <w:r>
        <w:t xml:space="preserve">via </w:t>
      </w:r>
      <w:hyperlink r:id="rId42" w:anchor="ACTCSoperationalcompliance@act.gov.au" w:history="1">
        <w:r w:rsidRPr="002F5DF1">
          <w:rPr>
            <w:rStyle w:val="Hyperlink"/>
            <w:rFonts w:cs="Times New Roman"/>
          </w:rPr>
          <w:t>#ACTCSoperationalcompliance@act.gov.au</w:t>
        </w:r>
      </w:hyperlink>
      <w:r w:rsidRPr="002F5DF1">
        <w:rPr>
          <w:rStyle w:val="Hyperlink"/>
          <w:rFonts w:cs="Times New Roman"/>
          <w:u w:val="none"/>
        </w:rPr>
        <w:t xml:space="preserve"> </w:t>
      </w:r>
      <w:r>
        <w:t>within two (2) business days.</w:t>
      </w:r>
    </w:p>
    <w:p w14:paraId="580CB5BD" w14:textId="6E9D8E49" w:rsidR="00D85624" w:rsidRDefault="00D85624" w:rsidP="00D85624">
      <w:pPr>
        <w:pStyle w:val="ListParagraph"/>
        <w:numPr>
          <w:ilvl w:val="1"/>
          <w:numId w:val="30"/>
        </w:numPr>
        <w:tabs>
          <w:tab w:val="clear" w:pos="1645"/>
        </w:tabs>
        <w:ind w:left="1778" w:hanging="785"/>
      </w:pPr>
      <w:r>
        <w:t xml:space="preserve">The </w:t>
      </w:r>
      <w:r w:rsidR="00D30F51">
        <w:t xml:space="preserve">Quality Assurance </w:t>
      </w:r>
      <w:r>
        <w:t xml:space="preserve">team will: </w:t>
      </w:r>
    </w:p>
    <w:p w14:paraId="7AA4EEC5" w14:textId="77777777" w:rsidR="00D85624" w:rsidRDefault="00D85624" w:rsidP="00D85624">
      <w:pPr>
        <w:pStyle w:val="ListParagraph"/>
        <w:numPr>
          <w:ilvl w:val="0"/>
          <w:numId w:val="48"/>
        </w:numPr>
      </w:pPr>
      <w:r>
        <w:t xml:space="preserve">review all formal debriefs; </w:t>
      </w:r>
    </w:p>
    <w:p w14:paraId="2468F6FA" w14:textId="77777777" w:rsidR="00D85624" w:rsidRDefault="00D85624" w:rsidP="00D85624">
      <w:pPr>
        <w:pStyle w:val="ListParagraph"/>
        <w:numPr>
          <w:ilvl w:val="0"/>
          <w:numId w:val="48"/>
        </w:numPr>
      </w:pPr>
      <w:r>
        <w:t xml:space="preserve">maintain a ‘lessons learned’ register; and </w:t>
      </w:r>
    </w:p>
    <w:p w14:paraId="69D78E96" w14:textId="77777777" w:rsidR="00D85624" w:rsidRDefault="00D85624" w:rsidP="00D85624">
      <w:pPr>
        <w:pStyle w:val="ListParagraph"/>
        <w:numPr>
          <w:ilvl w:val="0"/>
          <w:numId w:val="48"/>
        </w:numPr>
      </w:pPr>
      <w:r>
        <w:t>ensure that any actions are actioned, implemented and reported to the Executive Governance Committee.</w:t>
      </w:r>
    </w:p>
    <w:p w14:paraId="0D86126C" w14:textId="77777777" w:rsidR="00D85624" w:rsidRPr="00901AA8" w:rsidRDefault="00D85624" w:rsidP="00D85624">
      <w:pPr>
        <w:pStyle w:val="Heading1"/>
        <w:tabs>
          <w:tab w:val="clear" w:pos="794"/>
          <w:tab w:val="num" w:pos="709"/>
        </w:tabs>
        <w:ind w:left="709" w:hanging="709"/>
      </w:pPr>
      <w:bookmarkStart w:id="34" w:name="_Toc47630617"/>
      <w:r w:rsidRPr="00901AA8">
        <w:t>REPORTING OF SUSPECTED MISCONDUCT AND/OR POTENTIAL CRIMINAL ACTIVITY BY STAFF</w:t>
      </w:r>
      <w:bookmarkEnd w:id="34"/>
    </w:p>
    <w:p w14:paraId="6B7D6B5C" w14:textId="77777777" w:rsidR="00D85624" w:rsidRDefault="00D85624" w:rsidP="00D85624">
      <w:pPr>
        <w:pStyle w:val="ListParagraph"/>
        <w:numPr>
          <w:ilvl w:val="1"/>
          <w:numId w:val="30"/>
        </w:numPr>
        <w:tabs>
          <w:tab w:val="clear" w:pos="1645"/>
        </w:tabs>
        <w:ind w:left="1778" w:hanging="785"/>
      </w:pPr>
      <w:r>
        <w:t xml:space="preserve">ACTCS expects all staff to uphold the highest standards of ethical and professional conduct. This requires all staff to report any incident relating to suspected or actual staff misconduct or potential criminal activity, whether on duty or off duty, to the Intelligence and Integrity Unit as soon as practicable after a staff member becomes aware of the incident.  </w:t>
      </w:r>
    </w:p>
    <w:p w14:paraId="458C961E" w14:textId="77777777" w:rsidR="00D85624" w:rsidRDefault="00D85624" w:rsidP="00D85624">
      <w:pPr>
        <w:pStyle w:val="ListParagraph"/>
        <w:numPr>
          <w:ilvl w:val="1"/>
          <w:numId w:val="30"/>
        </w:numPr>
        <w:tabs>
          <w:tab w:val="clear" w:pos="1645"/>
        </w:tabs>
        <w:ind w:left="1778" w:hanging="785"/>
      </w:pPr>
      <w:r>
        <w:t>A failure to report staff misconduct can constitute misconduct and lead to the matter being referred for investigation.</w:t>
      </w:r>
    </w:p>
    <w:p w14:paraId="3D67D3BE" w14:textId="77777777" w:rsidR="00D85624" w:rsidRDefault="00D85624" w:rsidP="00D85624">
      <w:pPr>
        <w:pStyle w:val="ListParagraph"/>
        <w:numPr>
          <w:ilvl w:val="1"/>
          <w:numId w:val="30"/>
        </w:numPr>
        <w:tabs>
          <w:tab w:val="clear" w:pos="1645"/>
        </w:tabs>
        <w:ind w:left="1778" w:hanging="785"/>
      </w:pPr>
      <w:r>
        <w:t xml:space="preserve">Suspected misconduct or potential criminal activity involves breaches of the </w:t>
      </w:r>
      <w:r>
        <w:rPr>
          <w:i/>
          <w:u w:val="single"/>
        </w:rPr>
        <w:t>ACTPS Code of Ethics</w:t>
      </w:r>
      <w:r>
        <w:t xml:space="preserve"> and </w:t>
      </w:r>
      <w:r>
        <w:rPr>
          <w:i/>
          <w:u w:val="single"/>
        </w:rPr>
        <w:t>Ethical Conduct and Dress Standards for Staff Policy</w:t>
      </w:r>
      <w:r>
        <w:t xml:space="preserve"> and includes, but is not limited to:</w:t>
      </w:r>
    </w:p>
    <w:p w14:paraId="5332E781" w14:textId="77777777" w:rsidR="00D85624" w:rsidRPr="00B825A0" w:rsidRDefault="00D85624" w:rsidP="00D85624">
      <w:pPr>
        <w:pStyle w:val="ListParagraph"/>
        <w:numPr>
          <w:ilvl w:val="0"/>
          <w:numId w:val="49"/>
        </w:numPr>
        <w:spacing w:after="160"/>
      </w:pPr>
      <w:r>
        <w:t>Corruption – falsification of records, trafficking and fraud</w:t>
      </w:r>
    </w:p>
    <w:p w14:paraId="62E824A4" w14:textId="77777777" w:rsidR="00D85624" w:rsidRPr="00B825A0" w:rsidRDefault="00D85624" w:rsidP="00D85624">
      <w:pPr>
        <w:pStyle w:val="ListParagraph"/>
        <w:numPr>
          <w:ilvl w:val="0"/>
          <w:numId w:val="49"/>
        </w:numPr>
        <w:spacing w:after="160"/>
      </w:pPr>
      <w:r>
        <w:t>Misuse of official information – unauthorised access and release of information</w:t>
      </w:r>
    </w:p>
    <w:p w14:paraId="7ED28D2D" w14:textId="77777777" w:rsidR="00D85624" w:rsidRPr="00B825A0" w:rsidRDefault="00D85624" w:rsidP="00D85624">
      <w:pPr>
        <w:pStyle w:val="ListParagraph"/>
        <w:numPr>
          <w:ilvl w:val="0"/>
          <w:numId w:val="49"/>
        </w:numPr>
        <w:spacing w:after="160"/>
      </w:pPr>
      <w:r>
        <w:t>Misuse of resources – vehicles, emails, credit cards</w:t>
      </w:r>
    </w:p>
    <w:p w14:paraId="6E7F033C" w14:textId="77777777" w:rsidR="00D85624" w:rsidRPr="00B825A0" w:rsidRDefault="00D85624" w:rsidP="00D85624">
      <w:pPr>
        <w:pStyle w:val="ListParagraph"/>
        <w:numPr>
          <w:ilvl w:val="0"/>
          <w:numId w:val="49"/>
        </w:numPr>
        <w:spacing w:after="160"/>
      </w:pPr>
      <w:r>
        <w:t>Neglect of duty – failure to report an incident, compromise security, fitness to work</w:t>
      </w:r>
    </w:p>
    <w:p w14:paraId="19AC19CC" w14:textId="77777777" w:rsidR="00D85624" w:rsidRPr="00B825A0" w:rsidRDefault="00D85624" w:rsidP="00D85624">
      <w:pPr>
        <w:pStyle w:val="ListParagraph"/>
        <w:numPr>
          <w:ilvl w:val="0"/>
          <w:numId w:val="49"/>
        </w:numPr>
        <w:spacing w:after="160"/>
      </w:pPr>
      <w:r>
        <w:t>Abuse of authority – threatening behaviour towards detainees or offenders, intimidation and discrimination</w:t>
      </w:r>
    </w:p>
    <w:p w14:paraId="7A666A77" w14:textId="77777777" w:rsidR="00D85624" w:rsidRPr="00B825A0" w:rsidRDefault="00D85624" w:rsidP="00D85624">
      <w:pPr>
        <w:pStyle w:val="ListParagraph"/>
        <w:numPr>
          <w:ilvl w:val="0"/>
          <w:numId w:val="49"/>
        </w:numPr>
        <w:spacing w:after="160"/>
      </w:pPr>
      <w:r>
        <w:t xml:space="preserve">Assaults – sexual, indecent, misuse of force </w:t>
      </w:r>
    </w:p>
    <w:p w14:paraId="460F62BF" w14:textId="77777777" w:rsidR="00D85624" w:rsidRDefault="00D85624" w:rsidP="00D85624">
      <w:pPr>
        <w:pStyle w:val="ListParagraph"/>
        <w:numPr>
          <w:ilvl w:val="0"/>
          <w:numId w:val="49"/>
        </w:numPr>
        <w:spacing w:after="160"/>
      </w:pPr>
      <w:r>
        <w:t>Conflicts of interest – improper associations, secondary employment, gifts</w:t>
      </w:r>
    </w:p>
    <w:p w14:paraId="574C1B9E" w14:textId="77777777" w:rsidR="00D85624" w:rsidRPr="00B825A0" w:rsidRDefault="00D85624" w:rsidP="00D85624">
      <w:pPr>
        <w:pStyle w:val="ListParagraph"/>
        <w:numPr>
          <w:ilvl w:val="0"/>
          <w:numId w:val="49"/>
        </w:numPr>
        <w:spacing w:after="160"/>
      </w:pPr>
      <w:r>
        <w:t>Establishment of inappropriate relationships – between staff and detainees or offenders</w:t>
      </w:r>
    </w:p>
    <w:p w14:paraId="1DCC5B43" w14:textId="77777777" w:rsidR="00D85624" w:rsidRDefault="00D85624" w:rsidP="00D85624">
      <w:pPr>
        <w:pStyle w:val="ListParagraph"/>
        <w:numPr>
          <w:ilvl w:val="0"/>
          <w:numId w:val="49"/>
        </w:numPr>
        <w:spacing w:after="160"/>
      </w:pPr>
      <w:r>
        <w:lastRenderedPageBreak/>
        <w:t>Inappropriate personal behaviour – towards detainees or offenders, other staff and others</w:t>
      </w:r>
    </w:p>
    <w:p w14:paraId="43D5CB2B" w14:textId="77777777" w:rsidR="00D85624" w:rsidRPr="00B825A0" w:rsidRDefault="00D85624" w:rsidP="00D85624">
      <w:pPr>
        <w:pStyle w:val="ListParagraph"/>
        <w:numPr>
          <w:ilvl w:val="0"/>
          <w:numId w:val="49"/>
        </w:numPr>
        <w:spacing w:after="160"/>
      </w:pPr>
      <w:r>
        <w:t xml:space="preserve">Arrested or charged for any criminal activity – e.g. drink driving, assault. </w:t>
      </w:r>
    </w:p>
    <w:p w14:paraId="7BE00271" w14:textId="77777777" w:rsidR="00D85624" w:rsidRDefault="00D85624" w:rsidP="00D85624">
      <w:pPr>
        <w:pStyle w:val="ListParagraph"/>
        <w:numPr>
          <w:ilvl w:val="1"/>
          <w:numId w:val="30"/>
        </w:numPr>
        <w:tabs>
          <w:tab w:val="clear" w:pos="1645"/>
        </w:tabs>
        <w:ind w:left="1778" w:hanging="785"/>
      </w:pPr>
      <w:r>
        <w:t xml:space="preserve">Staff can report suspected or actual staff misconduct or potential criminal activity by: </w:t>
      </w:r>
    </w:p>
    <w:p w14:paraId="5BCA9060" w14:textId="77777777" w:rsidR="00D85624" w:rsidRDefault="00D85624" w:rsidP="00D85624">
      <w:pPr>
        <w:pStyle w:val="ListParagraph"/>
        <w:numPr>
          <w:ilvl w:val="0"/>
          <w:numId w:val="51"/>
        </w:numPr>
      </w:pPr>
      <w:r>
        <w:t xml:space="preserve">using the </w:t>
      </w:r>
      <w:r w:rsidRPr="00D63364">
        <w:rPr>
          <w:i/>
          <w:u w:val="single"/>
        </w:rPr>
        <w:t>Integrity Reporting Tool</w:t>
      </w:r>
      <w:r>
        <w:t xml:space="preserve"> on </w:t>
      </w:r>
      <w:proofErr w:type="spellStart"/>
      <w:r>
        <w:t>Sharepoint</w:t>
      </w:r>
      <w:proofErr w:type="spellEnd"/>
      <w:r>
        <w:t>; or</w:t>
      </w:r>
    </w:p>
    <w:p w14:paraId="05119F4D" w14:textId="51E007C9" w:rsidR="00D85624" w:rsidRDefault="00D85624" w:rsidP="00D85624">
      <w:pPr>
        <w:pStyle w:val="ListParagraph"/>
        <w:numPr>
          <w:ilvl w:val="0"/>
          <w:numId w:val="51"/>
        </w:numPr>
      </w:pPr>
      <w:r>
        <w:t xml:space="preserve">contacting the </w:t>
      </w:r>
      <w:r w:rsidR="00C379DE">
        <w:t>Director</w:t>
      </w:r>
      <w:r>
        <w:t xml:space="preserve">, Intelligence and Integrity Unit, or </w:t>
      </w:r>
      <w:r w:rsidR="00C379DE">
        <w:t>Commissioner</w:t>
      </w:r>
      <w:r>
        <w:t xml:space="preserve"> directly.</w:t>
      </w:r>
    </w:p>
    <w:p w14:paraId="1018FA15" w14:textId="6FBBD65D" w:rsidR="00D85624" w:rsidRDefault="00D85624" w:rsidP="00D85624">
      <w:pPr>
        <w:pStyle w:val="ListParagraph"/>
        <w:numPr>
          <w:ilvl w:val="1"/>
          <w:numId w:val="30"/>
        </w:numPr>
        <w:tabs>
          <w:tab w:val="clear" w:pos="1645"/>
        </w:tabs>
        <w:ind w:left="1778" w:hanging="785"/>
      </w:pPr>
      <w:r>
        <w:t xml:space="preserve">Only the </w:t>
      </w:r>
      <w:r w:rsidR="00866A1F">
        <w:t>Commissioner</w:t>
      </w:r>
      <w:r>
        <w:t xml:space="preserve"> and Intelligence and Integrity Unit are authorised to access reports made via the </w:t>
      </w:r>
      <w:r w:rsidRPr="00D63364">
        <w:rPr>
          <w:i/>
          <w:u w:val="single"/>
        </w:rPr>
        <w:t>Integrity Reporting Tool</w:t>
      </w:r>
      <w:r>
        <w:t>.</w:t>
      </w:r>
    </w:p>
    <w:p w14:paraId="293EB872" w14:textId="77777777" w:rsidR="00D85624" w:rsidRPr="00901AA8" w:rsidRDefault="00D85624" w:rsidP="00D85624">
      <w:pPr>
        <w:pStyle w:val="Heading1"/>
        <w:tabs>
          <w:tab w:val="clear" w:pos="794"/>
          <w:tab w:val="num" w:pos="709"/>
        </w:tabs>
      </w:pPr>
      <w:bookmarkStart w:id="35" w:name="_Toc47630618"/>
      <w:r w:rsidRPr="00901AA8">
        <w:t>SECURITY INFORMATION REPORTS</w:t>
      </w:r>
      <w:bookmarkEnd w:id="35"/>
    </w:p>
    <w:p w14:paraId="6636A575" w14:textId="77777777" w:rsidR="00D85624" w:rsidRDefault="00D85624" w:rsidP="00D85624">
      <w:pPr>
        <w:pStyle w:val="ListParagraph"/>
        <w:numPr>
          <w:ilvl w:val="1"/>
          <w:numId w:val="30"/>
        </w:numPr>
        <w:tabs>
          <w:tab w:val="clear" w:pos="1645"/>
        </w:tabs>
        <w:ind w:left="1778" w:hanging="785"/>
      </w:pPr>
      <w:r>
        <w:rPr>
          <w:i/>
          <w:u w:val="single"/>
        </w:rPr>
        <w:t>Security Information Reports</w:t>
      </w:r>
      <w:r>
        <w:t xml:space="preserve"> assist in:</w:t>
      </w:r>
    </w:p>
    <w:p w14:paraId="5976749C" w14:textId="77777777" w:rsidR="00D85624" w:rsidRDefault="00D85624" w:rsidP="00D85624">
      <w:pPr>
        <w:pStyle w:val="ListParagraph"/>
        <w:numPr>
          <w:ilvl w:val="0"/>
          <w:numId w:val="50"/>
        </w:numPr>
        <w:spacing w:after="160"/>
      </w:pPr>
      <w:r>
        <w:t>the prevention and detection of crime;</w:t>
      </w:r>
    </w:p>
    <w:p w14:paraId="30646F39" w14:textId="77777777" w:rsidR="00D85624" w:rsidRDefault="00D85624" w:rsidP="00D85624">
      <w:pPr>
        <w:pStyle w:val="ListParagraph"/>
        <w:numPr>
          <w:ilvl w:val="0"/>
          <w:numId w:val="50"/>
        </w:numPr>
        <w:spacing w:after="160"/>
      </w:pPr>
      <w:r>
        <w:t>monitoring good order, control and security including the reduction of violence, contraband and self-harm; and</w:t>
      </w:r>
    </w:p>
    <w:p w14:paraId="180B9C6D" w14:textId="77777777" w:rsidR="00D85624" w:rsidRDefault="00D85624" w:rsidP="00D85624">
      <w:pPr>
        <w:pStyle w:val="ListParagraph"/>
        <w:numPr>
          <w:ilvl w:val="0"/>
          <w:numId w:val="50"/>
        </w:numPr>
        <w:spacing w:after="160"/>
      </w:pPr>
      <w:r>
        <w:t>the development of strategies to counteract threats to community safety, the security of ACTCS facilities and possibly national interests.</w:t>
      </w:r>
    </w:p>
    <w:p w14:paraId="3A527810" w14:textId="6084721C" w:rsidR="001B176C" w:rsidRDefault="001B176C" w:rsidP="00D85624">
      <w:pPr>
        <w:pStyle w:val="ListParagraph"/>
        <w:numPr>
          <w:ilvl w:val="1"/>
          <w:numId w:val="30"/>
        </w:numPr>
        <w:tabs>
          <w:tab w:val="clear" w:pos="1645"/>
        </w:tabs>
        <w:ind w:left="1778" w:hanging="785"/>
      </w:pPr>
      <w:r>
        <w:rPr>
          <w:i/>
          <w:iCs/>
          <w:u w:val="single"/>
        </w:rPr>
        <w:t>Security Information Reports</w:t>
      </w:r>
      <w:r>
        <w:t xml:space="preserve"> are processed by the Intelligence and Integrity Unit and not provided to line managers unless </w:t>
      </w:r>
      <w:r w:rsidR="000B73FE">
        <w:t xml:space="preserve">as </w:t>
      </w:r>
      <w:r>
        <w:t>required</w:t>
      </w:r>
      <w:r w:rsidR="0090059A">
        <w:t xml:space="preserve"> to ensure the safety, security and good order of </w:t>
      </w:r>
      <w:r w:rsidR="001C4A84">
        <w:t xml:space="preserve">correctional centres and </w:t>
      </w:r>
      <w:r w:rsidR="000F1B7F">
        <w:t>workplaces</w:t>
      </w:r>
      <w:r>
        <w:t>.</w:t>
      </w:r>
    </w:p>
    <w:p w14:paraId="107CB65A" w14:textId="49180A5D" w:rsidR="00D85624" w:rsidRDefault="00D85624" w:rsidP="00D85624">
      <w:pPr>
        <w:pStyle w:val="ListParagraph"/>
        <w:numPr>
          <w:ilvl w:val="1"/>
          <w:numId w:val="30"/>
        </w:numPr>
        <w:tabs>
          <w:tab w:val="clear" w:pos="1645"/>
        </w:tabs>
        <w:ind w:left="1778" w:hanging="785"/>
      </w:pPr>
      <w:r>
        <w:t xml:space="preserve">Staff are required to use </w:t>
      </w:r>
      <w:r>
        <w:rPr>
          <w:i/>
          <w:u w:val="single"/>
        </w:rPr>
        <w:t>Security Information Reports</w:t>
      </w:r>
      <w:r>
        <w:t xml:space="preserve"> to report observations, associations and information that could present a risk to ACTCS, community safety or the safety of any person. Staff can make a report without any incident having occurred.</w:t>
      </w:r>
    </w:p>
    <w:p w14:paraId="1B6C4961" w14:textId="77777777" w:rsidR="00D85624" w:rsidRDefault="00D85624" w:rsidP="00D85624">
      <w:pPr>
        <w:pStyle w:val="ListParagraph"/>
        <w:numPr>
          <w:ilvl w:val="1"/>
          <w:numId w:val="30"/>
        </w:numPr>
        <w:tabs>
          <w:tab w:val="clear" w:pos="1645"/>
        </w:tabs>
        <w:ind w:left="1778" w:hanging="785"/>
      </w:pPr>
      <w:r>
        <w:t>Staff must report any abnormal or out of place activity within their work environment.</w:t>
      </w:r>
    </w:p>
    <w:p w14:paraId="2447C7EF" w14:textId="77777777" w:rsidR="00D85624" w:rsidRDefault="00D85624" w:rsidP="00D85624">
      <w:pPr>
        <w:pStyle w:val="ListParagraph"/>
        <w:numPr>
          <w:ilvl w:val="1"/>
          <w:numId w:val="30"/>
        </w:numPr>
        <w:tabs>
          <w:tab w:val="clear" w:pos="1645"/>
        </w:tabs>
        <w:ind w:left="1778" w:hanging="785"/>
      </w:pPr>
      <w:r>
        <w:rPr>
          <w:i/>
          <w:u w:val="single"/>
        </w:rPr>
        <w:t>Security Information Reports</w:t>
      </w:r>
      <w:r>
        <w:t xml:space="preserve"> must be timely, factual, transparent and as detailed as possible to permit further investigation as necessary. </w:t>
      </w:r>
    </w:p>
    <w:p w14:paraId="70CDF06A" w14:textId="77777777" w:rsidR="00D85624" w:rsidRDefault="00D85624" w:rsidP="00D85624">
      <w:pPr>
        <w:pStyle w:val="ListParagraph"/>
        <w:numPr>
          <w:ilvl w:val="1"/>
          <w:numId w:val="30"/>
        </w:numPr>
        <w:tabs>
          <w:tab w:val="clear" w:pos="1645"/>
        </w:tabs>
        <w:ind w:left="1778" w:hanging="785"/>
      </w:pPr>
      <w:r>
        <w:rPr>
          <w:i/>
          <w:u w:val="single"/>
        </w:rPr>
        <w:t>Security Information Reports</w:t>
      </w:r>
      <w:r>
        <w:t xml:space="preserve"> provide for a proactive response to potential threats or incidents. There is a direct correlation between proactive intervention and the number of incidents which occur. </w:t>
      </w:r>
    </w:p>
    <w:p w14:paraId="278D157C" w14:textId="77777777" w:rsidR="00D85624" w:rsidRDefault="00D85624" w:rsidP="00D85624">
      <w:pPr>
        <w:pStyle w:val="ListParagraph"/>
        <w:numPr>
          <w:ilvl w:val="1"/>
          <w:numId w:val="30"/>
        </w:numPr>
        <w:tabs>
          <w:tab w:val="clear" w:pos="1645"/>
        </w:tabs>
        <w:ind w:left="1778" w:hanging="785"/>
      </w:pPr>
      <w:r>
        <w:t xml:space="preserve">Staff can access a </w:t>
      </w:r>
      <w:r>
        <w:rPr>
          <w:i/>
          <w:u w:val="single"/>
        </w:rPr>
        <w:t>Security Information Report</w:t>
      </w:r>
      <w:r>
        <w:t xml:space="preserve"> using the ‘</w:t>
      </w:r>
      <w:r w:rsidRPr="001762AE">
        <w:t>Intelligence Reporting</w:t>
      </w:r>
      <w:r>
        <w:t>’</w:t>
      </w:r>
      <w:r w:rsidRPr="001762AE">
        <w:t xml:space="preserve"> </w:t>
      </w:r>
      <w:r>
        <w:t xml:space="preserve">function on </w:t>
      </w:r>
      <w:proofErr w:type="spellStart"/>
      <w:r>
        <w:t>Sharepoint</w:t>
      </w:r>
      <w:proofErr w:type="spellEnd"/>
      <w:r>
        <w:t>.</w:t>
      </w:r>
    </w:p>
    <w:p w14:paraId="6A7DFD00" w14:textId="77777777" w:rsidR="00D85624" w:rsidRPr="00C57125" w:rsidRDefault="00D85624" w:rsidP="00D85624">
      <w:pPr>
        <w:pStyle w:val="Heading1"/>
      </w:pPr>
      <w:bookmarkStart w:id="36" w:name="_Toc47630619"/>
      <w:r>
        <w:lastRenderedPageBreak/>
        <w:t>RELATED DOCUMENTS</w:t>
      </w:r>
      <w:bookmarkEnd w:id="36"/>
      <w:r>
        <w:t xml:space="preserve"> </w:t>
      </w:r>
    </w:p>
    <w:p w14:paraId="7E5FE9B9" w14:textId="77777777" w:rsidR="00D85624" w:rsidRPr="008E7373" w:rsidRDefault="00D85624" w:rsidP="00D85624">
      <w:pPr>
        <w:pStyle w:val="Heading2"/>
        <w:numPr>
          <w:ilvl w:val="0"/>
          <w:numId w:val="34"/>
        </w:numPr>
        <w:ind w:left="1560" w:hanging="284"/>
        <w:rPr>
          <w:b w:val="0"/>
          <w:sz w:val="22"/>
          <w:szCs w:val="22"/>
        </w:rPr>
      </w:pPr>
      <w:bookmarkStart w:id="37" w:name="_Toc517869029"/>
      <w:bookmarkStart w:id="38" w:name="_Toc1655878"/>
      <w:bookmarkStart w:id="39" w:name="_Toc1720630"/>
      <w:bookmarkStart w:id="40" w:name="_Toc2070494"/>
      <w:bookmarkStart w:id="41" w:name="_Toc3835750"/>
      <w:bookmarkStart w:id="42" w:name="_Toc5022378"/>
      <w:bookmarkStart w:id="43" w:name="_Toc47630620"/>
      <w:bookmarkEnd w:id="4"/>
      <w:r w:rsidRPr="008E7373">
        <w:rPr>
          <w:b w:val="0"/>
          <w:sz w:val="22"/>
          <w:szCs w:val="22"/>
        </w:rPr>
        <w:t>A – Annex A - Notifiable Incident</w:t>
      </w:r>
      <w:bookmarkEnd w:id="37"/>
      <w:r w:rsidRPr="008E7373">
        <w:rPr>
          <w:b w:val="0"/>
          <w:sz w:val="22"/>
          <w:szCs w:val="22"/>
        </w:rPr>
        <w:t xml:space="preserve"> Categories</w:t>
      </w:r>
      <w:bookmarkEnd w:id="38"/>
      <w:bookmarkEnd w:id="39"/>
      <w:bookmarkEnd w:id="40"/>
      <w:bookmarkEnd w:id="41"/>
      <w:bookmarkEnd w:id="42"/>
      <w:bookmarkEnd w:id="43"/>
    </w:p>
    <w:p w14:paraId="409660A8" w14:textId="77777777" w:rsidR="00D85624" w:rsidRPr="008E7373" w:rsidRDefault="00D85624" w:rsidP="00D85624">
      <w:pPr>
        <w:pStyle w:val="Heading2"/>
        <w:numPr>
          <w:ilvl w:val="0"/>
          <w:numId w:val="34"/>
        </w:numPr>
        <w:ind w:left="1560" w:hanging="284"/>
        <w:rPr>
          <w:b w:val="0"/>
          <w:sz w:val="22"/>
          <w:szCs w:val="22"/>
        </w:rPr>
      </w:pPr>
      <w:bookmarkStart w:id="44" w:name="_Toc517869030"/>
      <w:bookmarkStart w:id="45" w:name="_Toc1655879"/>
      <w:bookmarkStart w:id="46" w:name="_Toc1720631"/>
      <w:bookmarkStart w:id="47" w:name="_Toc2070495"/>
      <w:bookmarkStart w:id="48" w:name="_Toc3835751"/>
      <w:bookmarkStart w:id="49" w:name="_Toc5022379"/>
      <w:bookmarkStart w:id="50" w:name="_Toc47630621"/>
      <w:r w:rsidRPr="008E7373">
        <w:rPr>
          <w:b w:val="0"/>
          <w:sz w:val="22"/>
          <w:szCs w:val="22"/>
        </w:rPr>
        <w:t xml:space="preserve">B – </w:t>
      </w:r>
      <w:r>
        <w:rPr>
          <w:b w:val="0"/>
          <w:sz w:val="22"/>
          <w:szCs w:val="22"/>
        </w:rPr>
        <w:t xml:space="preserve">A2.F1: </w:t>
      </w:r>
      <w:r w:rsidRPr="008E7373">
        <w:rPr>
          <w:b w:val="0"/>
          <w:sz w:val="22"/>
          <w:szCs w:val="22"/>
        </w:rPr>
        <w:t>Incident Report Form</w:t>
      </w:r>
      <w:bookmarkEnd w:id="44"/>
      <w:bookmarkEnd w:id="45"/>
      <w:bookmarkEnd w:id="46"/>
      <w:bookmarkEnd w:id="47"/>
      <w:bookmarkEnd w:id="48"/>
      <w:bookmarkEnd w:id="49"/>
      <w:bookmarkEnd w:id="50"/>
      <w:r w:rsidRPr="008E7373">
        <w:rPr>
          <w:b w:val="0"/>
          <w:sz w:val="22"/>
          <w:szCs w:val="22"/>
        </w:rPr>
        <w:t xml:space="preserve"> </w:t>
      </w:r>
    </w:p>
    <w:p w14:paraId="6406F002" w14:textId="77777777" w:rsidR="00D85624" w:rsidRPr="008E7373" w:rsidRDefault="00D85624" w:rsidP="00D85624">
      <w:pPr>
        <w:pStyle w:val="Heading2"/>
        <w:numPr>
          <w:ilvl w:val="0"/>
          <w:numId w:val="34"/>
        </w:numPr>
        <w:ind w:left="1560" w:hanging="284"/>
        <w:rPr>
          <w:b w:val="0"/>
          <w:sz w:val="22"/>
          <w:szCs w:val="22"/>
        </w:rPr>
      </w:pPr>
      <w:bookmarkStart w:id="51" w:name="_Toc517869031"/>
      <w:bookmarkStart w:id="52" w:name="_Toc1655880"/>
      <w:bookmarkStart w:id="53" w:name="_Toc1720632"/>
      <w:bookmarkStart w:id="54" w:name="_Toc2070496"/>
      <w:bookmarkStart w:id="55" w:name="_Toc3835752"/>
      <w:bookmarkStart w:id="56" w:name="_Toc5022380"/>
      <w:bookmarkStart w:id="57" w:name="_Toc47630622"/>
      <w:r w:rsidRPr="008E7373">
        <w:rPr>
          <w:b w:val="0"/>
          <w:sz w:val="22"/>
          <w:szCs w:val="22"/>
        </w:rPr>
        <w:t xml:space="preserve">C – </w:t>
      </w:r>
      <w:r>
        <w:rPr>
          <w:b w:val="0"/>
          <w:sz w:val="22"/>
          <w:szCs w:val="22"/>
        </w:rPr>
        <w:t xml:space="preserve">A2.F2: </w:t>
      </w:r>
      <w:r w:rsidRPr="008E7373">
        <w:rPr>
          <w:b w:val="0"/>
          <w:sz w:val="22"/>
          <w:szCs w:val="22"/>
        </w:rPr>
        <w:t>Incident Summary Form</w:t>
      </w:r>
      <w:bookmarkEnd w:id="51"/>
      <w:bookmarkEnd w:id="52"/>
      <w:bookmarkEnd w:id="53"/>
      <w:bookmarkEnd w:id="54"/>
      <w:bookmarkEnd w:id="55"/>
      <w:bookmarkEnd w:id="56"/>
      <w:bookmarkEnd w:id="57"/>
    </w:p>
    <w:p w14:paraId="79327AE7" w14:textId="77777777" w:rsidR="00D85624" w:rsidRPr="008E7373" w:rsidRDefault="00D85624" w:rsidP="00D85624">
      <w:pPr>
        <w:pStyle w:val="Heading2"/>
        <w:numPr>
          <w:ilvl w:val="0"/>
          <w:numId w:val="34"/>
        </w:numPr>
        <w:ind w:left="1560" w:hanging="284"/>
        <w:rPr>
          <w:b w:val="0"/>
          <w:sz w:val="22"/>
          <w:szCs w:val="22"/>
        </w:rPr>
      </w:pPr>
      <w:bookmarkStart w:id="58" w:name="_Toc517869032"/>
      <w:bookmarkStart w:id="59" w:name="_Toc1655881"/>
      <w:bookmarkStart w:id="60" w:name="_Toc1720633"/>
      <w:bookmarkStart w:id="61" w:name="_Toc2070497"/>
      <w:bookmarkStart w:id="62" w:name="_Toc3835753"/>
      <w:bookmarkStart w:id="63" w:name="_Toc5022381"/>
      <w:bookmarkStart w:id="64" w:name="_Toc47630623"/>
      <w:r w:rsidRPr="008E7373">
        <w:rPr>
          <w:b w:val="0"/>
          <w:sz w:val="22"/>
          <w:szCs w:val="22"/>
        </w:rPr>
        <w:t xml:space="preserve">D – </w:t>
      </w:r>
      <w:r>
        <w:rPr>
          <w:b w:val="0"/>
          <w:sz w:val="22"/>
          <w:szCs w:val="22"/>
        </w:rPr>
        <w:t xml:space="preserve">A2.F3: </w:t>
      </w:r>
      <w:r w:rsidRPr="008E7373">
        <w:rPr>
          <w:b w:val="0"/>
          <w:sz w:val="22"/>
          <w:szCs w:val="22"/>
        </w:rPr>
        <w:t>Hot Debrief Report</w:t>
      </w:r>
      <w:bookmarkEnd w:id="58"/>
      <w:bookmarkEnd w:id="59"/>
      <w:bookmarkEnd w:id="60"/>
      <w:bookmarkEnd w:id="61"/>
      <w:bookmarkEnd w:id="62"/>
      <w:bookmarkEnd w:id="63"/>
      <w:bookmarkEnd w:id="64"/>
      <w:r w:rsidRPr="008E7373">
        <w:rPr>
          <w:b w:val="0"/>
          <w:sz w:val="22"/>
          <w:szCs w:val="22"/>
        </w:rPr>
        <w:t xml:space="preserve"> </w:t>
      </w:r>
    </w:p>
    <w:p w14:paraId="20A1EBA0" w14:textId="77777777" w:rsidR="00D85624" w:rsidRPr="008E7373" w:rsidRDefault="00D85624" w:rsidP="00D85624">
      <w:pPr>
        <w:pStyle w:val="Heading2"/>
        <w:numPr>
          <w:ilvl w:val="0"/>
          <w:numId w:val="34"/>
        </w:numPr>
        <w:ind w:left="1560" w:hanging="284"/>
        <w:rPr>
          <w:b w:val="0"/>
          <w:sz w:val="22"/>
          <w:szCs w:val="22"/>
        </w:rPr>
      </w:pPr>
      <w:bookmarkStart w:id="65" w:name="_Toc517869033"/>
      <w:bookmarkStart w:id="66" w:name="_Toc1655882"/>
      <w:bookmarkStart w:id="67" w:name="_Toc1720634"/>
      <w:bookmarkStart w:id="68" w:name="_Toc2070498"/>
      <w:bookmarkStart w:id="69" w:name="_Toc3835754"/>
      <w:bookmarkStart w:id="70" w:name="_Toc5022382"/>
      <w:bookmarkStart w:id="71" w:name="_Toc47630624"/>
      <w:r w:rsidRPr="008E7373">
        <w:rPr>
          <w:b w:val="0"/>
          <w:sz w:val="22"/>
          <w:szCs w:val="22"/>
        </w:rPr>
        <w:t xml:space="preserve">E – </w:t>
      </w:r>
      <w:r>
        <w:rPr>
          <w:b w:val="0"/>
          <w:sz w:val="22"/>
          <w:szCs w:val="22"/>
        </w:rPr>
        <w:t xml:space="preserve">A2.F4: </w:t>
      </w:r>
      <w:r w:rsidRPr="008E7373">
        <w:rPr>
          <w:b w:val="0"/>
          <w:sz w:val="22"/>
          <w:szCs w:val="22"/>
        </w:rPr>
        <w:t>Formal Debrief Report</w:t>
      </w:r>
      <w:bookmarkEnd w:id="65"/>
      <w:bookmarkEnd w:id="66"/>
      <w:bookmarkEnd w:id="67"/>
      <w:bookmarkEnd w:id="68"/>
      <w:bookmarkEnd w:id="69"/>
      <w:bookmarkEnd w:id="70"/>
      <w:bookmarkEnd w:id="71"/>
    </w:p>
    <w:p w14:paraId="18236300" w14:textId="77777777" w:rsidR="00874CD4" w:rsidRDefault="00D85624" w:rsidP="00D85624">
      <w:pPr>
        <w:pStyle w:val="Heading2"/>
        <w:numPr>
          <w:ilvl w:val="0"/>
          <w:numId w:val="34"/>
        </w:numPr>
        <w:ind w:left="1560" w:hanging="284"/>
        <w:rPr>
          <w:b w:val="0"/>
          <w:sz w:val="22"/>
          <w:szCs w:val="22"/>
        </w:rPr>
      </w:pPr>
      <w:bookmarkStart w:id="72" w:name="_Toc47630625"/>
      <w:bookmarkStart w:id="73" w:name="_Toc517869034"/>
      <w:bookmarkStart w:id="74" w:name="_Toc1655883"/>
      <w:bookmarkStart w:id="75" w:name="_Toc1720635"/>
      <w:bookmarkStart w:id="76" w:name="_Toc2070499"/>
      <w:bookmarkStart w:id="77" w:name="_Toc3835755"/>
      <w:bookmarkStart w:id="78" w:name="_Toc5022383"/>
      <w:r w:rsidRPr="008E7373">
        <w:rPr>
          <w:b w:val="0"/>
          <w:sz w:val="22"/>
          <w:szCs w:val="22"/>
        </w:rPr>
        <w:t xml:space="preserve">F </w:t>
      </w:r>
      <w:r w:rsidR="00874CD4">
        <w:rPr>
          <w:b w:val="0"/>
          <w:sz w:val="22"/>
          <w:szCs w:val="22"/>
        </w:rPr>
        <w:t>–Incident Reporting Operating Procedure</w:t>
      </w:r>
      <w:bookmarkEnd w:id="72"/>
      <w:r w:rsidR="00874CD4">
        <w:rPr>
          <w:b w:val="0"/>
          <w:sz w:val="22"/>
          <w:szCs w:val="22"/>
        </w:rPr>
        <w:t xml:space="preserve"> </w:t>
      </w:r>
    </w:p>
    <w:p w14:paraId="20CE3A99" w14:textId="43AA5E7D" w:rsidR="00874CD4" w:rsidRDefault="00874CD4" w:rsidP="00D85624">
      <w:pPr>
        <w:pStyle w:val="Heading2"/>
        <w:numPr>
          <w:ilvl w:val="0"/>
          <w:numId w:val="34"/>
        </w:numPr>
        <w:ind w:left="1560" w:hanging="284"/>
        <w:rPr>
          <w:b w:val="0"/>
          <w:sz w:val="22"/>
          <w:szCs w:val="22"/>
        </w:rPr>
      </w:pPr>
      <w:bookmarkStart w:id="79" w:name="_Toc47630626"/>
      <w:r>
        <w:rPr>
          <w:b w:val="0"/>
          <w:sz w:val="22"/>
          <w:szCs w:val="22"/>
        </w:rPr>
        <w:t xml:space="preserve">G – Incident </w:t>
      </w:r>
      <w:r w:rsidR="001351E6">
        <w:rPr>
          <w:b w:val="0"/>
          <w:sz w:val="22"/>
          <w:szCs w:val="22"/>
        </w:rPr>
        <w:t xml:space="preserve">Response and </w:t>
      </w:r>
      <w:r>
        <w:rPr>
          <w:b w:val="0"/>
          <w:sz w:val="22"/>
          <w:szCs w:val="22"/>
        </w:rPr>
        <w:t>Reporting Community Instruction</w:t>
      </w:r>
      <w:bookmarkEnd w:id="79"/>
    </w:p>
    <w:p w14:paraId="7ED92EC4" w14:textId="47F89280" w:rsidR="00D85624" w:rsidRDefault="00874CD4" w:rsidP="00D85624">
      <w:pPr>
        <w:pStyle w:val="Heading2"/>
        <w:numPr>
          <w:ilvl w:val="0"/>
          <w:numId w:val="34"/>
        </w:numPr>
        <w:ind w:left="1560" w:hanging="284"/>
        <w:rPr>
          <w:b w:val="0"/>
          <w:sz w:val="22"/>
          <w:szCs w:val="22"/>
        </w:rPr>
      </w:pPr>
      <w:bookmarkStart w:id="80" w:name="_Toc47630627"/>
      <w:r>
        <w:rPr>
          <w:b w:val="0"/>
          <w:sz w:val="22"/>
          <w:szCs w:val="22"/>
        </w:rPr>
        <w:t xml:space="preserve">H </w:t>
      </w:r>
      <w:r w:rsidR="00D85624" w:rsidRPr="008E7373">
        <w:rPr>
          <w:b w:val="0"/>
          <w:sz w:val="22"/>
          <w:szCs w:val="22"/>
        </w:rPr>
        <w:t>– Security Information Report</w:t>
      </w:r>
      <w:bookmarkEnd w:id="73"/>
      <w:bookmarkEnd w:id="74"/>
      <w:bookmarkEnd w:id="75"/>
      <w:bookmarkEnd w:id="76"/>
      <w:bookmarkEnd w:id="77"/>
      <w:bookmarkEnd w:id="78"/>
      <w:bookmarkEnd w:id="80"/>
      <w:r w:rsidR="00D85624" w:rsidRPr="008E7373">
        <w:rPr>
          <w:b w:val="0"/>
          <w:sz w:val="22"/>
          <w:szCs w:val="22"/>
        </w:rPr>
        <w:t xml:space="preserve"> </w:t>
      </w:r>
    </w:p>
    <w:p w14:paraId="6CE406A4" w14:textId="2C1AB72F" w:rsidR="00D85624" w:rsidRPr="00F96D8E" w:rsidRDefault="00874CD4" w:rsidP="00D85624">
      <w:pPr>
        <w:pStyle w:val="Heading2"/>
        <w:numPr>
          <w:ilvl w:val="0"/>
          <w:numId w:val="34"/>
        </w:numPr>
        <w:ind w:left="1560" w:hanging="284"/>
        <w:rPr>
          <w:b w:val="0"/>
          <w:sz w:val="22"/>
          <w:szCs w:val="22"/>
        </w:rPr>
      </w:pPr>
      <w:bookmarkStart w:id="81" w:name="_Toc1720636"/>
      <w:bookmarkStart w:id="82" w:name="_Toc2070500"/>
      <w:bookmarkStart w:id="83" w:name="_Toc3835756"/>
      <w:bookmarkStart w:id="84" w:name="_Toc5022384"/>
      <w:bookmarkStart w:id="85" w:name="_Toc47630628"/>
      <w:r>
        <w:rPr>
          <w:b w:val="0"/>
          <w:sz w:val="22"/>
          <w:szCs w:val="22"/>
        </w:rPr>
        <w:t>I</w:t>
      </w:r>
      <w:r w:rsidR="00D85624" w:rsidRPr="00A34F51">
        <w:rPr>
          <w:b w:val="0"/>
          <w:sz w:val="22"/>
          <w:szCs w:val="22"/>
        </w:rPr>
        <w:t xml:space="preserve"> – </w:t>
      </w:r>
      <w:r w:rsidR="00D85624">
        <w:rPr>
          <w:b w:val="0"/>
          <w:sz w:val="22"/>
          <w:szCs w:val="22"/>
        </w:rPr>
        <w:t>Integrity Reporting Tool</w:t>
      </w:r>
      <w:bookmarkEnd w:id="81"/>
      <w:bookmarkEnd w:id="82"/>
      <w:bookmarkEnd w:id="83"/>
      <w:bookmarkEnd w:id="84"/>
      <w:bookmarkEnd w:id="85"/>
      <w:r w:rsidR="00D85624" w:rsidRPr="00A34F51">
        <w:rPr>
          <w:b w:val="0"/>
          <w:sz w:val="22"/>
          <w:szCs w:val="22"/>
        </w:rPr>
        <w:t xml:space="preserve"> </w:t>
      </w:r>
    </w:p>
    <w:p w14:paraId="02DFC216" w14:textId="4431B567" w:rsidR="00D85624" w:rsidRDefault="00874CD4" w:rsidP="00874CD4">
      <w:pPr>
        <w:pStyle w:val="Heading2"/>
        <w:numPr>
          <w:ilvl w:val="0"/>
          <w:numId w:val="34"/>
        </w:numPr>
        <w:ind w:left="1560" w:hanging="284"/>
        <w:jc w:val="both"/>
        <w:rPr>
          <w:b w:val="0"/>
          <w:sz w:val="22"/>
          <w:szCs w:val="22"/>
        </w:rPr>
      </w:pPr>
      <w:bookmarkStart w:id="86" w:name="_Toc1655884"/>
      <w:bookmarkStart w:id="87" w:name="_Toc1720637"/>
      <w:bookmarkStart w:id="88" w:name="_Toc2070501"/>
      <w:bookmarkStart w:id="89" w:name="_Toc3835757"/>
      <w:bookmarkStart w:id="90" w:name="_Toc5022385"/>
      <w:bookmarkStart w:id="91" w:name="_Toc47630629"/>
      <w:r>
        <w:rPr>
          <w:b w:val="0"/>
          <w:sz w:val="22"/>
          <w:szCs w:val="22"/>
        </w:rPr>
        <w:t>J</w:t>
      </w:r>
      <w:r w:rsidR="00D85624" w:rsidRPr="00A34F51">
        <w:rPr>
          <w:b w:val="0"/>
          <w:sz w:val="22"/>
          <w:szCs w:val="22"/>
        </w:rPr>
        <w:t xml:space="preserve"> – </w:t>
      </w:r>
      <w:r w:rsidR="00D85624">
        <w:rPr>
          <w:b w:val="0"/>
          <w:sz w:val="22"/>
          <w:szCs w:val="22"/>
        </w:rPr>
        <w:t>Use of Force and Restraints Policy</w:t>
      </w:r>
      <w:bookmarkEnd w:id="86"/>
      <w:bookmarkEnd w:id="87"/>
      <w:bookmarkEnd w:id="88"/>
      <w:bookmarkEnd w:id="89"/>
      <w:bookmarkEnd w:id="90"/>
      <w:bookmarkEnd w:id="91"/>
    </w:p>
    <w:p w14:paraId="5D2566E2" w14:textId="6DB65059" w:rsidR="00D85624" w:rsidRDefault="00874CD4" w:rsidP="00D85624">
      <w:pPr>
        <w:pStyle w:val="Heading2"/>
        <w:numPr>
          <w:ilvl w:val="0"/>
          <w:numId w:val="34"/>
        </w:numPr>
        <w:ind w:left="1560" w:hanging="284"/>
        <w:rPr>
          <w:b w:val="0"/>
          <w:sz w:val="22"/>
          <w:szCs w:val="22"/>
        </w:rPr>
      </w:pPr>
      <w:bookmarkStart w:id="92" w:name="_Toc1720638"/>
      <w:bookmarkStart w:id="93" w:name="_Toc2070502"/>
      <w:bookmarkStart w:id="94" w:name="_Toc3835758"/>
      <w:bookmarkStart w:id="95" w:name="_Toc5022386"/>
      <w:bookmarkStart w:id="96" w:name="_Toc47630630"/>
      <w:r>
        <w:rPr>
          <w:b w:val="0"/>
          <w:sz w:val="22"/>
          <w:szCs w:val="22"/>
        </w:rPr>
        <w:t>K</w:t>
      </w:r>
      <w:r w:rsidR="00D85624" w:rsidRPr="00A34F51">
        <w:rPr>
          <w:b w:val="0"/>
          <w:sz w:val="22"/>
          <w:szCs w:val="22"/>
        </w:rPr>
        <w:t xml:space="preserve"> – </w:t>
      </w:r>
      <w:r w:rsidR="00D85624">
        <w:rPr>
          <w:b w:val="0"/>
          <w:sz w:val="22"/>
          <w:szCs w:val="22"/>
        </w:rPr>
        <w:t>Ethical Conduct and Dress Standards Policy</w:t>
      </w:r>
      <w:bookmarkEnd w:id="92"/>
      <w:bookmarkEnd w:id="93"/>
      <w:bookmarkEnd w:id="94"/>
      <w:bookmarkEnd w:id="95"/>
      <w:bookmarkEnd w:id="96"/>
      <w:r w:rsidR="00D85624" w:rsidRPr="00A34F51">
        <w:rPr>
          <w:b w:val="0"/>
          <w:sz w:val="22"/>
          <w:szCs w:val="22"/>
        </w:rPr>
        <w:t xml:space="preserve"> </w:t>
      </w:r>
    </w:p>
    <w:p w14:paraId="7EE8E256" w14:textId="46D42850" w:rsidR="00D85624" w:rsidRDefault="00874CD4" w:rsidP="00D85624">
      <w:pPr>
        <w:pStyle w:val="Heading2"/>
        <w:numPr>
          <w:ilvl w:val="0"/>
          <w:numId w:val="34"/>
        </w:numPr>
        <w:ind w:left="1560" w:hanging="284"/>
        <w:rPr>
          <w:b w:val="0"/>
          <w:sz w:val="22"/>
          <w:szCs w:val="22"/>
        </w:rPr>
      </w:pPr>
      <w:bookmarkStart w:id="97" w:name="_Toc1720639"/>
      <w:bookmarkStart w:id="98" w:name="_Toc2070503"/>
      <w:bookmarkStart w:id="99" w:name="_Toc3835759"/>
      <w:bookmarkStart w:id="100" w:name="_Toc5022387"/>
      <w:bookmarkStart w:id="101" w:name="_Toc47630631"/>
      <w:r>
        <w:rPr>
          <w:b w:val="0"/>
          <w:sz w:val="22"/>
          <w:szCs w:val="22"/>
        </w:rPr>
        <w:t>L</w:t>
      </w:r>
      <w:r w:rsidR="00D85624" w:rsidRPr="00A34F51">
        <w:rPr>
          <w:b w:val="0"/>
          <w:sz w:val="22"/>
          <w:szCs w:val="22"/>
        </w:rPr>
        <w:t xml:space="preserve"> – </w:t>
      </w:r>
      <w:r w:rsidR="00D85624">
        <w:rPr>
          <w:b w:val="0"/>
          <w:sz w:val="22"/>
          <w:szCs w:val="22"/>
        </w:rPr>
        <w:t>ACT Public Service Code of Ethics</w:t>
      </w:r>
      <w:bookmarkEnd w:id="97"/>
      <w:bookmarkEnd w:id="98"/>
      <w:bookmarkEnd w:id="99"/>
      <w:bookmarkEnd w:id="100"/>
      <w:bookmarkEnd w:id="101"/>
    </w:p>
    <w:p w14:paraId="47400636" w14:textId="77777777" w:rsidR="00D85624" w:rsidRDefault="00D85624" w:rsidP="00D85624">
      <w:pPr>
        <w:pStyle w:val="Heading2"/>
        <w:keepNext/>
        <w:keepLines/>
        <w:numPr>
          <w:ilvl w:val="1"/>
          <w:numId w:val="1"/>
        </w:numPr>
        <w:spacing w:before="40"/>
        <w:ind w:left="1560"/>
        <w:rPr>
          <w:b w:val="0"/>
          <w:sz w:val="22"/>
          <w:szCs w:val="22"/>
        </w:rPr>
      </w:pPr>
      <w:r w:rsidRPr="00A34F51">
        <w:rPr>
          <w:b w:val="0"/>
          <w:sz w:val="22"/>
          <w:szCs w:val="22"/>
        </w:rPr>
        <w:t xml:space="preserve"> </w:t>
      </w:r>
    </w:p>
    <w:p w14:paraId="7E3B20F4" w14:textId="77777777" w:rsidR="00D85624" w:rsidRPr="00F96D8E" w:rsidRDefault="00D85624" w:rsidP="00D85624"/>
    <w:p w14:paraId="3D6C1A97" w14:textId="77777777" w:rsidR="00D85624" w:rsidRPr="00F0657F" w:rsidRDefault="00D85624" w:rsidP="00D85624">
      <w:pPr>
        <w:pStyle w:val="Heading2"/>
        <w:keepNext/>
        <w:keepLines/>
        <w:numPr>
          <w:ilvl w:val="1"/>
          <w:numId w:val="1"/>
        </w:numPr>
        <w:spacing w:before="40"/>
      </w:pPr>
    </w:p>
    <w:p w14:paraId="7D40F6B8" w14:textId="77777777" w:rsidR="00931C07" w:rsidRDefault="00931C07" w:rsidP="00D85624">
      <w:pPr>
        <w:pStyle w:val="NoSpacing"/>
        <w:spacing w:line="276" w:lineRule="auto"/>
      </w:pPr>
      <w:r>
        <w:rPr>
          <w:noProof/>
          <w:lang w:eastAsia="en-AU"/>
        </w:rPr>
        <w:drawing>
          <wp:inline distT="0" distB="0" distL="0" distR="0" wp14:anchorId="7F902CA4" wp14:editId="4D8749AE">
            <wp:extent cx="1990725" cy="704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14:paraId="3E8CF7D0" w14:textId="770B080E" w:rsidR="00E87250" w:rsidRDefault="00D85624" w:rsidP="00D85624">
      <w:pPr>
        <w:pStyle w:val="NoSpacing"/>
        <w:spacing w:line="276" w:lineRule="auto"/>
      </w:pPr>
      <w:r w:rsidRPr="00006060">
        <w:t xml:space="preserve">Jon Peach </w:t>
      </w:r>
      <w:r w:rsidRPr="00006060">
        <w:br/>
      </w:r>
      <w:r w:rsidR="00E87250">
        <w:t>Commissioner</w:t>
      </w:r>
    </w:p>
    <w:p w14:paraId="5FA3456C" w14:textId="16738D62" w:rsidR="00D85624" w:rsidRPr="00006060" w:rsidRDefault="00D85624" w:rsidP="00D85624">
      <w:pPr>
        <w:pStyle w:val="NoSpacing"/>
        <w:spacing w:line="276" w:lineRule="auto"/>
      </w:pPr>
      <w:r w:rsidRPr="00006060">
        <w:t>ACT Corrective Services</w:t>
      </w:r>
      <w:r>
        <w:t xml:space="preserve"> </w:t>
      </w:r>
      <w:r>
        <w:br/>
      </w:r>
      <w:r w:rsidR="00931C07">
        <w:t xml:space="preserve">28 </w:t>
      </w:r>
      <w:r w:rsidR="001351E6">
        <w:t xml:space="preserve">September </w:t>
      </w:r>
      <w:r w:rsidR="00E87250">
        <w:t>2020</w:t>
      </w:r>
    </w:p>
    <w:p w14:paraId="15AB3BCB" w14:textId="77777777" w:rsidR="00D85624" w:rsidRDefault="00D85624" w:rsidP="00D85624">
      <w:pPr>
        <w:ind w:left="0"/>
        <w:rPr>
          <w:sz w:val="24"/>
        </w:rPr>
      </w:pPr>
    </w:p>
    <w:p w14:paraId="6521A260" w14:textId="77777777" w:rsidR="00D85624" w:rsidRPr="0051603F" w:rsidRDefault="00D85624" w:rsidP="00D85624"/>
    <w:p w14:paraId="565F2F97" w14:textId="77777777" w:rsidR="00D85624" w:rsidRPr="00D43366" w:rsidRDefault="00D85624" w:rsidP="00D85624">
      <w:pPr>
        <w:pStyle w:val="NoSpacing"/>
        <w:ind w:left="0"/>
        <w:rPr>
          <w:b/>
          <w:sz w:val="24"/>
        </w:rPr>
      </w:pPr>
      <w:r w:rsidRPr="00D43366">
        <w:rPr>
          <w:b/>
          <w:sz w:val="24"/>
        </w:rPr>
        <w:t>Document details</w:t>
      </w:r>
      <w:r>
        <w:rPr>
          <w:b/>
          <w:sz w:val="24"/>
        </w:rPr>
        <w:br/>
      </w:r>
    </w:p>
    <w:tbl>
      <w:tblPr>
        <w:tblW w:w="4755" w:type="pct"/>
        <w:tblInd w:w="250"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707"/>
        <w:gridCol w:w="5877"/>
      </w:tblGrid>
      <w:tr w:rsidR="00D85624" w:rsidRPr="006737F5" w14:paraId="6394A87E" w14:textId="77777777" w:rsidTr="00574DD7">
        <w:trPr>
          <w:cantSplit/>
          <w:tblHeader/>
        </w:trPr>
        <w:tc>
          <w:tcPr>
            <w:tcW w:w="1577" w:type="pct"/>
            <w:tcBorders>
              <w:top w:val="single" w:sz="4" w:space="0" w:color="666366"/>
              <w:bottom w:val="single" w:sz="2" w:space="0" w:color="C0C0C0"/>
            </w:tcBorders>
            <w:shd w:val="clear" w:color="auto" w:fill="839099"/>
            <w:vAlign w:val="center"/>
          </w:tcPr>
          <w:p w14:paraId="1CB19138" w14:textId="77777777" w:rsidR="00D85624" w:rsidRPr="00006060" w:rsidRDefault="00D85624" w:rsidP="00574DD7">
            <w:pPr>
              <w:pStyle w:val="TableHeader"/>
              <w:rPr>
                <w:rFonts w:ascii="Calibri" w:hAnsi="Calibri"/>
                <w:szCs w:val="22"/>
              </w:rPr>
            </w:pPr>
            <w:r w:rsidRPr="00006060">
              <w:rPr>
                <w:rFonts w:ascii="Calibri" w:hAnsi="Calibri"/>
                <w:szCs w:val="22"/>
              </w:rPr>
              <w:t>Criteria</w:t>
            </w:r>
          </w:p>
        </w:tc>
        <w:tc>
          <w:tcPr>
            <w:tcW w:w="3423" w:type="pct"/>
            <w:tcBorders>
              <w:top w:val="single" w:sz="4" w:space="0" w:color="666366"/>
              <w:bottom w:val="single" w:sz="2" w:space="0" w:color="C0C0C0"/>
            </w:tcBorders>
            <w:shd w:val="clear" w:color="auto" w:fill="839099"/>
            <w:vAlign w:val="center"/>
          </w:tcPr>
          <w:p w14:paraId="631CD141" w14:textId="77777777" w:rsidR="00D85624" w:rsidRPr="00006060" w:rsidRDefault="00D85624" w:rsidP="00574DD7">
            <w:pPr>
              <w:pStyle w:val="TableHeader"/>
              <w:rPr>
                <w:rFonts w:ascii="Calibri" w:hAnsi="Calibri"/>
                <w:szCs w:val="22"/>
              </w:rPr>
            </w:pPr>
            <w:r w:rsidRPr="00006060">
              <w:rPr>
                <w:rFonts w:ascii="Calibri" w:hAnsi="Calibri"/>
                <w:szCs w:val="22"/>
              </w:rPr>
              <w:t>Details</w:t>
            </w:r>
          </w:p>
        </w:tc>
      </w:tr>
      <w:tr w:rsidR="00D85624" w:rsidRPr="006737F5" w14:paraId="1D8D2366" w14:textId="77777777" w:rsidTr="00574DD7">
        <w:trPr>
          <w:cantSplit/>
        </w:trPr>
        <w:tc>
          <w:tcPr>
            <w:tcW w:w="1577" w:type="pct"/>
            <w:shd w:val="clear" w:color="auto" w:fill="auto"/>
          </w:tcPr>
          <w:p w14:paraId="5910C99B" w14:textId="77777777" w:rsidR="00D85624" w:rsidRPr="00006060" w:rsidRDefault="00D85624" w:rsidP="00574DD7">
            <w:pPr>
              <w:pStyle w:val="TableText"/>
              <w:rPr>
                <w:rFonts w:ascii="Calibri" w:hAnsi="Calibri"/>
                <w:sz w:val="20"/>
                <w:szCs w:val="22"/>
              </w:rPr>
            </w:pPr>
            <w:r w:rsidRPr="00006060">
              <w:rPr>
                <w:rFonts w:ascii="Calibri" w:hAnsi="Calibri"/>
                <w:sz w:val="20"/>
                <w:szCs w:val="22"/>
              </w:rPr>
              <w:t>Document title:</w:t>
            </w:r>
          </w:p>
        </w:tc>
        <w:tc>
          <w:tcPr>
            <w:tcW w:w="3423" w:type="pct"/>
            <w:shd w:val="clear" w:color="auto" w:fill="auto"/>
          </w:tcPr>
          <w:p w14:paraId="7413255C" w14:textId="14437FEC" w:rsidR="00D85624" w:rsidRPr="00006060" w:rsidRDefault="00D85624" w:rsidP="00574DD7">
            <w:pPr>
              <w:pStyle w:val="TableText"/>
              <w:rPr>
                <w:rFonts w:ascii="Calibri" w:hAnsi="Calibri"/>
                <w:sz w:val="20"/>
                <w:szCs w:val="22"/>
              </w:rPr>
            </w:pPr>
            <w:r>
              <w:rPr>
                <w:rFonts w:ascii="Calibri" w:hAnsi="Calibri"/>
                <w:sz w:val="20"/>
                <w:szCs w:val="22"/>
              </w:rPr>
              <w:t>Corrections Management (Incident Reporting, Notifications and Debriefs) Policy 20</w:t>
            </w:r>
            <w:r w:rsidR="00E87250">
              <w:rPr>
                <w:rFonts w:ascii="Calibri" w:hAnsi="Calibri"/>
                <w:sz w:val="20"/>
                <w:szCs w:val="22"/>
              </w:rPr>
              <w:t>20</w:t>
            </w:r>
          </w:p>
        </w:tc>
      </w:tr>
      <w:tr w:rsidR="00D85624" w:rsidRPr="006737F5" w14:paraId="0179ABC3" w14:textId="77777777" w:rsidTr="00574DD7">
        <w:trPr>
          <w:cantSplit/>
        </w:trPr>
        <w:tc>
          <w:tcPr>
            <w:tcW w:w="1577" w:type="pct"/>
            <w:shd w:val="clear" w:color="auto" w:fill="auto"/>
            <w:tcMar>
              <w:left w:w="108" w:type="dxa"/>
            </w:tcMar>
          </w:tcPr>
          <w:p w14:paraId="4A93C5F6" w14:textId="77777777" w:rsidR="00D85624" w:rsidRPr="00006060" w:rsidRDefault="00D85624" w:rsidP="00574DD7">
            <w:pPr>
              <w:pStyle w:val="TableText"/>
              <w:rPr>
                <w:rFonts w:ascii="Calibri" w:hAnsi="Calibri"/>
                <w:sz w:val="20"/>
                <w:szCs w:val="22"/>
              </w:rPr>
            </w:pPr>
            <w:r w:rsidRPr="00006060">
              <w:rPr>
                <w:rFonts w:ascii="Calibri" w:hAnsi="Calibri"/>
                <w:sz w:val="20"/>
                <w:szCs w:val="22"/>
              </w:rPr>
              <w:t>Document owner/approver:</w:t>
            </w:r>
          </w:p>
        </w:tc>
        <w:tc>
          <w:tcPr>
            <w:tcW w:w="3423" w:type="pct"/>
            <w:shd w:val="clear" w:color="auto" w:fill="auto"/>
          </w:tcPr>
          <w:p w14:paraId="221E5A44" w14:textId="218F06BB" w:rsidR="00D85624" w:rsidRPr="00006060" w:rsidRDefault="00E87250" w:rsidP="00574DD7">
            <w:pPr>
              <w:pStyle w:val="TableText"/>
              <w:rPr>
                <w:rFonts w:ascii="Calibri" w:hAnsi="Calibri"/>
                <w:sz w:val="20"/>
                <w:szCs w:val="22"/>
              </w:rPr>
            </w:pPr>
            <w:r w:rsidRPr="00E87250">
              <w:rPr>
                <w:rFonts w:ascii="Calibri" w:hAnsi="Calibri"/>
                <w:sz w:val="20"/>
                <w:szCs w:val="22"/>
              </w:rPr>
              <w:t>Commissioner</w:t>
            </w:r>
            <w:r w:rsidR="00D85624" w:rsidRPr="00006060">
              <w:rPr>
                <w:rFonts w:ascii="Calibri" w:hAnsi="Calibri"/>
                <w:sz w:val="20"/>
                <w:szCs w:val="22"/>
              </w:rPr>
              <w:t>,  ACT Corrective Services</w:t>
            </w:r>
          </w:p>
        </w:tc>
      </w:tr>
      <w:tr w:rsidR="00D85624" w:rsidRPr="006737F5" w14:paraId="00A56067" w14:textId="77777777" w:rsidTr="00574DD7">
        <w:trPr>
          <w:cantSplit/>
        </w:trPr>
        <w:tc>
          <w:tcPr>
            <w:tcW w:w="1577" w:type="pct"/>
            <w:shd w:val="clear" w:color="auto" w:fill="auto"/>
            <w:tcMar>
              <w:left w:w="108" w:type="dxa"/>
            </w:tcMar>
          </w:tcPr>
          <w:p w14:paraId="33BF0F23" w14:textId="77777777" w:rsidR="00D85624" w:rsidRPr="00006060" w:rsidRDefault="00D85624" w:rsidP="00574DD7">
            <w:pPr>
              <w:pStyle w:val="TableText"/>
              <w:rPr>
                <w:rFonts w:ascii="Calibri" w:hAnsi="Calibri"/>
                <w:sz w:val="20"/>
                <w:szCs w:val="22"/>
              </w:rPr>
            </w:pPr>
            <w:r w:rsidRPr="00006060">
              <w:rPr>
                <w:rFonts w:ascii="Calibri" w:hAnsi="Calibri"/>
                <w:sz w:val="20"/>
                <w:szCs w:val="22"/>
              </w:rPr>
              <w:t>Date effective:</w:t>
            </w:r>
          </w:p>
        </w:tc>
        <w:tc>
          <w:tcPr>
            <w:tcW w:w="3423" w:type="pct"/>
            <w:shd w:val="clear" w:color="auto" w:fill="auto"/>
          </w:tcPr>
          <w:p w14:paraId="43B48D81" w14:textId="77777777" w:rsidR="00D85624" w:rsidRPr="00006060" w:rsidRDefault="00D85624" w:rsidP="00574DD7">
            <w:pPr>
              <w:pStyle w:val="TableText"/>
              <w:rPr>
                <w:rFonts w:ascii="Calibri" w:hAnsi="Calibri"/>
                <w:sz w:val="20"/>
                <w:szCs w:val="22"/>
              </w:rPr>
            </w:pPr>
            <w:r>
              <w:rPr>
                <w:rFonts w:ascii="Calibri" w:hAnsi="Calibri"/>
                <w:sz w:val="20"/>
                <w:szCs w:val="22"/>
              </w:rPr>
              <w:t xml:space="preserve">The day after the notification date  </w:t>
            </w:r>
          </w:p>
        </w:tc>
      </w:tr>
      <w:tr w:rsidR="00D85624" w:rsidRPr="006737F5" w14:paraId="43152CDD" w14:textId="77777777" w:rsidTr="00574DD7">
        <w:trPr>
          <w:cantSplit/>
        </w:trPr>
        <w:tc>
          <w:tcPr>
            <w:tcW w:w="1577" w:type="pct"/>
            <w:shd w:val="clear" w:color="auto" w:fill="auto"/>
            <w:tcMar>
              <w:left w:w="108" w:type="dxa"/>
            </w:tcMar>
          </w:tcPr>
          <w:p w14:paraId="636FF2A2" w14:textId="77777777" w:rsidR="00D85624" w:rsidRPr="00006060" w:rsidRDefault="00D85624" w:rsidP="00574DD7">
            <w:pPr>
              <w:pStyle w:val="TableText"/>
              <w:rPr>
                <w:rFonts w:ascii="Calibri" w:hAnsi="Calibri"/>
                <w:sz w:val="20"/>
                <w:szCs w:val="22"/>
              </w:rPr>
            </w:pPr>
            <w:r w:rsidRPr="00006060">
              <w:rPr>
                <w:rFonts w:ascii="Calibri" w:hAnsi="Calibri"/>
                <w:sz w:val="20"/>
                <w:szCs w:val="22"/>
              </w:rPr>
              <w:t>Review date:</w:t>
            </w:r>
          </w:p>
        </w:tc>
        <w:tc>
          <w:tcPr>
            <w:tcW w:w="3423" w:type="pct"/>
            <w:shd w:val="clear" w:color="auto" w:fill="auto"/>
          </w:tcPr>
          <w:p w14:paraId="58BC18ED" w14:textId="77777777" w:rsidR="00D85624" w:rsidRPr="00006060" w:rsidRDefault="00D85624" w:rsidP="00574DD7">
            <w:pPr>
              <w:pStyle w:val="TableText"/>
              <w:rPr>
                <w:rFonts w:ascii="Calibri" w:hAnsi="Calibri"/>
                <w:sz w:val="20"/>
                <w:szCs w:val="22"/>
              </w:rPr>
            </w:pPr>
            <w:r w:rsidRPr="00006060">
              <w:rPr>
                <w:rFonts w:ascii="Calibri" w:hAnsi="Calibri"/>
                <w:sz w:val="20"/>
                <w:szCs w:val="22"/>
              </w:rPr>
              <w:t>Three years after the date of notification</w:t>
            </w:r>
          </w:p>
        </w:tc>
      </w:tr>
      <w:tr w:rsidR="00D85624" w:rsidRPr="006737F5" w14:paraId="64C20755" w14:textId="77777777" w:rsidTr="00574DD7">
        <w:trPr>
          <w:cantSplit/>
        </w:trPr>
        <w:tc>
          <w:tcPr>
            <w:tcW w:w="1577" w:type="pct"/>
            <w:shd w:val="clear" w:color="auto" w:fill="auto"/>
            <w:tcMar>
              <w:left w:w="108" w:type="dxa"/>
            </w:tcMar>
          </w:tcPr>
          <w:p w14:paraId="1E67024A" w14:textId="77777777" w:rsidR="00D85624" w:rsidRPr="00006060" w:rsidRDefault="00D85624" w:rsidP="00574DD7">
            <w:pPr>
              <w:pStyle w:val="TableText"/>
              <w:rPr>
                <w:rFonts w:ascii="Calibri" w:hAnsi="Calibri"/>
                <w:sz w:val="20"/>
                <w:szCs w:val="22"/>
              </w:rPr>
            </w:pPr>
            <w:r w:rsidRPr="00006060">
              <w:rPr>
                <w:rFonts w:ascii="Calibri" w:hAnsi="Calibri"/>
                <w:sz w:val="20"/>
                <w:szCs w:val="22"/>
              </w:rPr>
              <w:t xml:space="preserve">Responsible officer: </w:t>
            </w:r>
          </w:p>
        </w:tc>
        <w:tc>
          <w:tcPr>
            <w:tcW w:w="3423" w:type="pct"/>
            <w:shd w:val="clear" w:color="auto" w:fill="auto"/>
          </w:tcPr>
          <w:p w14:paraId="70CF88DA" w14:textId="0701FBA5" w:rsidR="00D85624" w:rsidRPr="00006060" w:rsidRDefault="00E87250" w:rsidP="00574DD7">
            <w:pPr>
              <w:spacing w:line="240" w:lineRule="auto"/>
              <w:ind w:left="0"/>
              <w:rPr>
                <w:sz w:val="20"/>
              </w:rPr>
            </w:pPr>
            <w:r>
              <w:rPr>
                <w:sz w:val="20"/>
              </w:rPr>
              <w:t>Commissioner</w:t>
            </w:r>
          </w:p>
        </w:tc>
      </w:tr>
      <w:tr w:rsidR="00D85624" w:rsidRPr="006737F5" w14:paraId="7BBFAFBA" w14:textId="77777777" w:rsidTr="00574DD7">
        <w:trPr>
          <w:cantSplit/>
        </w:trPr>
        <w:tc>
          <w:tcPr>
            <w:tcW w:w="1577" w:type="pct"/>
            <w:tcBorders>
              <w:bottom w:val="single" w:sz="2" w:space="0" w:color="C0C0C0"/>
            </w:tcBorders>
            <w:shd w:val="clear" w:color="auto" w:fill="auto"/>
            <w:tcMar>
              <w:left w:w="108" w:type="dxa"/>
            </w:tcMar>
          </w:tcPr>
          <w:p w14:paraId="02A036B4" w14:textId="77777777" w:rsidR="00D85624" w:rsidRPr="00006060" w:rsidRDefault="00D85624" w:rsidP="00574DD7">
            <w:pPr>
              <w:pStyle w:val="TableText"/>
              <w:rPr>
                <w:rFonts w:ascii="Calibri" w:hAnsi="Calibri"/>
                <w:sz w:val="20"/>
                <w:szCs w:val="22"/>
              </w:rPr>
            </w:pPr>
            <w:r>
              <w:rPr>
                <w:rFonts w:ascii="Calibri" w:hAnsi="Calibri"/>
                <w:sz w:val="20"/>
                <w:szCs w:val="22"/>
              </w:rPr>
              <w:lastRenderedPageBreak/>
              <w:t>Compliance</w:t>
            </w:r>
            <w:r w:rsidRPr="00006060">
              <w:rPr>
                <w:rFonts w:ascii="Calibri" w:hAnsi="Calibri"/>
                <w:sz w:val="20"/>
                <w:szCs w:val="22"/>
              </w:rPr>
              <w:t>:</w:t>
            </w:r>
          </w:p>
        </w:tc>
        <w:tc>
          <w:tcPr>
            <w:tcW w:w="3423" w:type="pct"/>
            <w:tcBorders>
              <w:bottom w:val="single" w:sz="2" w:space="0" w:color="C0C0C0"/>
            </w:tcBorders>
            <w:shd w:val="clear" w:color="auto" w:fill="auto"/>
          </w:tcPr>
          <w:p w14:paraId="575F3D4E" w14:textId="078BD451" w:rsidR="00D85624" w:rsidRPr="00006060" w:rsidRDefault="00D85624" w:rsidP="00574DD7">
            <w:pPr>
              <w:spacing w:line="240" w:lineRule="auto"/>
              <w:ind w:left="0"/>
              <w:rPr>
                <w:sz w:val="20"/>
              </w:rPr>
            </w:pPr>
            <w:r w:rsidRPr="00006060">
              <w:rPr>
                <w:sz w:val="20"/>
              </w:rPr>
              <w:t xml:space="preserve">This policy reflects the requirements of the </w:t>
            </w:r>
            <w:r w:rsidRPr="00006060">
              <w:rPr>
                <w:i/>
                <w:sz w:val="20"/>
              </w:rPr>
              <w:t>Corrections Management</w:t>
            </w:r>
            <w:r w:rsidRPr="00006060">
              <w:rPr>
                <w:sz w:val="20"/>
              </w:rPr>
              <w:t xml:space="preserve"> </w:t>
            </w:r>
            <w:r w:rsidRPr="00006060">
              <w:rPr>
                <w:i/>
                <w:sz w:val="20"/>
              </w:rPr>
              <w:t xml:space="preserve">(Policy </w:t>
            </w:r>
            <w:r>
              <w:rPr>
                <w:i/>
                <w:sz w:val="20"/>
              </w:rPr>
              <w:t>Framework) Policy 20</w:t>
            </w:r>
            <w:r w:rsidR="00E87250">
              <w:rPr>
                <w:i/>
                <w:sz w:val="20"/>
              </w:rPr>
              <w:t>20</w:t>
            </w:r>
          </w:p>
        </w:tc>
      </w:tr>
    </w:tbl>
    <w:p w14:paraId="03C573FA" w14:textId="77777777" w:rsidR="00D85624" w:rsidRDefault="00D85624" w:rsidP="00D85624"/>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54"/>
        <w:gridCol w:w="2430"/>
        <w:gridCol w:w="2060"/>
        <w:gridCol w:w="2012"/>
      </w:tblGrid>
      <w:tr w:rsidR="00D85624" w14:paraId="75BB5674" w14:textId="77777777" w:rsidTr="00574DD7">
        <w:trPr>
          <w:trHeight w:val="395"/>
        </w:trPr>
        <w:tc>
          <w:tcPr>
            <w:tcW w:w="0" w:type="auto"/>
            <w:gridSpan w:val="4"/>
            <w:shd w:val="clear" w:color="auto" w:fill="F2F2F2" w:themeFill="background1" w:themeFillShade="F2"/>
          </w:tcPr>
          <w:p w14:paraId="48FEE59B" w14:textId="77777777" w:rsidR="00D85624" w:rsidRPr="008660CA" w:rsidRDefault="00D85624" w:rsidP="00D85624">
            <w:pPr>
              <w:pStyle w:val="Heading2"/>
              <w:keepNext/>
              <w:keepLines/>
              <w:numPr>
                <w:ilvl w:val="1"/>
                <w:numId w:val="1"/>
              </w:numPr>
              <w:spacing w:before="40"/>
              <w:outlineLvl w:val="1"/>
              <w:rPr>
                <w:rFonts w:asciiTheme="minorHAnsi" w:hAnsiTheme="minorHAnsi"/>
                <w:sz w:val="20"/>
              </w:rPr>
            </w:pPr>
            <w:bookmarkStart w:id="102" w:name="_Toc1655885"/>
            <w:bookmarkStart w:id="103" w:name="_Toc1720640"/>
            <w:bookmarkStart w:id="104" w:name="_Toc2070504"/>
            <w:bookmarkStart w:id="105" w:name="_Toc3835760"/>
            <w:bookmarkStart w:id="106" w:name="_Toc5022388"/>
            <w:bookmarkStart w:id="107" w:name="_Toc47630632"/>
            <w:r w:rsidRPr="008660CA">
              <w:rPr>
                <w:rFonts w:asciiTheme="minorHAnsi" w:hAnsiTheme="minorHAnsi"/>
                <w:sz w:val="20"/>
              </w:rPr>
              <w:t>Version Control</w:t>
            </w:r>
            <w:bookmarkEnd w:id="102"/>
            <w:bookmarkEnd w:id="103"/>
            <w:bookmarkEnd w:id="104"/>
            <w:bookmarkEnd w:id="105"/>
            <w:bookmarkEnd w:id="106"/>
            <w:bookmarkEnd w:id="107"/>
            <w:r w:rsidRPr="008660CA">
              <w:rPr>
                <w:rFonts w:asciiTheme="minorHAnsi" w:hAnsiTheme="minorHAnsi"/>
                <w:sz w:val="20"/>
              </w:rPr>
              <w:t xml:space="preserve"> </w:t>
            </w:r>
          </w:p>
        </w:tc>
      </w:tr>
      <w:tr w:rsidR="00D85624" w14:paraId="5FE990C6" w14:textId="77777777" w:rsidTr="00574DD7">
        <w:trPr>
          <w:trHeight w:val="395"/>
        </w:trPr>
        <w:tc>
          <w:tcPr>
            <w:tcW w:w="0" w:type="auto"/>
          </w:tcPr>
          <w:p w14:paraId="2EF0969B" w14:textId="77777777" w:rsidR="00D85624" w:rsidRPr="008660CA" w:rsidRDefault="00D85624" w:rsidP="00D85624">
            <w:pPr>
              <w:pStyle w:val="Heading2"/>
              <w:keepNext/>
              <w:keepLines/>
              <w:numPr>
                <w:ilvl w:val="1"/>
                <w:numId w:val="1"/>
              </w:numPr>
              <w:spacing w:before="40"/>
              <w:outlineLvl w:val="1"/>
              <w:rPr>
                <w:rFonts w:asciiTheme="minorHAnsi" w:hAnsiTheme="minorHAnsi"/>
                <w:sz w:val="20"/>
              </w:rPr>
            </w:pPr>
            <w:bookmarkStart w:id="108" w:name="_Toc1655886"/>
            <w:bookmarkStart w:id="109" w:name="_Toc1720641"/>
            <w:bookmarkStart w:id="110" w:name="_Toc2070505"/>
            <w:bookmarkStart w:id="111" w:name="_Toc3835761"/>
            <w:bookmarkStart w:id="112" w:name="_Toc5022389"/>
            <w:bookmarkStart w:id="113" w:name="_Toc47630633"/>
            <w:r w:rsidRPr="008660CA">
              <w:rPr>
                <w:rFonts w:asciiTheme="minorHAnsi" w:hAnsiTheme="minorHAnsi"/>
                <w:sz w:val="20"/>
              </w:rPr>
              <w:t>Version no.</w:t>
            </w:r>
            <w:bookmarkEnd w:id="108"/>
            <w:bookmarkEnd w:id="109"/>
            <w:bookmarkEnd w:id="110"/>
            <w:bookmarkEnd w:id="111"/>
            <w:bookmarkEnd w:id="112"/>
            <w:bookmarkEnd w:id="113"/>
            <w:r w:rsidRPr="008660CA">
              <w:rPr>
                <w:rFonts w:asciiTheme="minorHAnsi" w:hAnsiTheme="minorHAnsi"/>
                <w:sz w:val="20"/>
              </w:rPr>
              <w:t xml:space="preserve"> </w:t>
            </w:r>
          </w:p>
        </w:tc>
        <w:tc>
          <w:tcPr>
            <w:tcW w:w="0" w:type="auto"/>
          </w:tcPr>
          <w:p w14:paraId="5ECE7287" w14:textId="77777777" w:rsidR="00D85624" w:rsidRPr="008660CA" w:rsidRDefault="00D85624" w:rsidP="00D85624">
            <w:pPr>
              <w:pStyle w:val="Heading2"/>
              <w:keepNext/>
              <w:keepLines/>
              <w:numPr>
                <w:ilvl w:val="1"/>
                <w:numId w:val="1"/>
              </w:numPr>
              <w:spacing w:before="40"/>
              <w:outlineLvl w:val="1"/>
              <w:rPr>
                <w:rFonts w:asciiTheme="minorHAnsi" w:hAnsiTheme="minorHAnsi"/>
                <w:sz w:val="20"/>
              </w:rPr>
            </w:pPr>
            <w:bookmarkStart w:id="114" w:name="_Toc1655887"/>
            <w:bookmarkStart w:id="115" w:name="_Toc1720642"/>
            <w:bookmarkStart w:id="116" w:name="_Toc2070506"/>
            <w:bookmarkStart w:id="117" w:name="_Toc3835762"/>
            <w:bookmarkStart w:id="118" w:name="_Toc5022390"/>
            <w:bookmarkStart w:id="119" w:name="_Toc47630634"/>
            <w:r w:rsidRPr="008660CA">
              <w:rPr>
                <w:rFonts w:asciiTheme="minorHAnsi" w:hAnsiTheme="minorHAnsi"/>
                <w:sz w:val="20"/>
              </w:rPr>
              <w:t>Date</w:t>
            </w:r>
            <w:bookmarkEnd w:id="114"/>
            <w:bookmarkEnd w:id="115"/>
            <w:bookmarkEnd w:id="116"/>
            <w:bookmarkEnd w:id="117"/>
            <w:bookmarkEnd w:id="118"/>
            <w:bookmarkEnd w:id="119"/>
            <w:r w:rsidRPr="008660CA">
              <w:rPr>
                <w:rFonts w:asciiTheme="minorHAnsi" w:hAnsiTheme="minorHAnsi"/>
                <w:sz w:val="20"/>
              </w:rPr>
              <w:t xml:space="preserve"> </w:t>
            </w:r>
          </w:p>
        </w:tc>
        <w:tc>
          <w:tcPr>
            <w:tcW w:w="0" w:type="auto"/>
          </w:tcPr>
          <w:p w14:paraId="310C840E" w14:textId="77777777" w:rsidR="00D85624" w:rsidRPr="008660CA" w:rsidRDefault="00D85624" w:rsidP="00D85624">
            <w:pPr>
              <w:pStyle w:val="Heading2"/>
              <w:keepNext/>
              <w:keepLines/>
              <w:numPr>
                <w:ilvl w:val="1"/>
                <w:numId w:val="1"/>
              </w:numPr>
              <w:spacing w:before="40"/>
              <w:outlineLvl w:val="1"/>
              <w:rPr>
                <w:rFonts w:asciiTheme="minorHAnsi" w:hAnsiTheme="minorHAnsi"/>
                <w:sz w:val="20"/>
              </w:rPr>
            </w:pPr>
            <w:bookmarkStart w:id="120" w:name="_Toc1655888"/>
            <w:bookmarkStart w:id="121" w:name="_Toc1720643"/>
            <w:bookmarkStart w:id="122" w:name="_Toc2070507"/>
            <w:bookmarkStart w:id="123" w:name="_Toc3835763"/>
            <w:bookmarkStart w:id="124" w:name="_Toc5022391"/>
            <w:bookmarkStart w:id="125" w:name="_Toc47630635"/>
            <w:r w:rsidRPr="008660CA">
              <w:rPr>
                <w:rFonts w:asciiTheme="minorHAnsi" w:hAnsiTheme="minorHAnsi"/>
                <w:sz w:val="20"/>
              </w:rPr>
              <w:t>Description</w:t>
            </w:r>
            <w:bookmarkEnd w:id="120"/>
            <w:bookmarkEnd w:id="121"/>
            <w:bookmarkEnd w:id="122"/>
            <w:bookmarkEnd w:id="123"/>
            <w:bookmarkEnd w:id="124"/>
            <w:bookmarkEnd w:id="125"/>
          </w:p>
        </w:tc>
        <w:tc>
          <w:tcPr>
            <w:tcW w:w="0" w:type="auto"/>
          </w:tcPr>
          <w:p w14:paraId="4832CCDA" w14:textId="77777777" w:rsidR="00D85624" w:rsidRPr="008660CA" w:rsidRDefault="00D85624" w:rsidP="00D85624">
            <w:pPr>
              <w:pStyle w:val="Heading2"/>
              <w:keepNext/>
              <w:keepLines/>
              <w:numPr>
                <w:ilvl w:val="1"/>
                <w:numId w:val="1"/>
              </w:numPr>
              <w:spacing w:before="40"/>
              <w:outlineLvl w:val="1"/>
              <w:rPr>
                <w:rFonts w:asciiTheme="minorHAnsi" w:hAnsiTheme="minorHAnsi"/>
                <w:sz w:val="20"/>
              </w:rPr>
            </w:pPr>
            <w:bookmarkStart w:id="126" w:name="_Toc1655889"/>
            <w:bookmarkStart w:id="127" w:name="_Toc1720644"/>
            <w:bookmarkStart w:id="128" w:name="_Toc2070508"/>
            <w:bookmarkStart w:id="129" w:name="_Toc3835764"/>
            <w:bookmarkStart w:id="130" w:name="_Toc5022392"/>
            <w:bookmarkStart w:id="131" w:name="_Toc47630636"/>
            <w:r w:rsidRPr="008660CA">
              <w:rPr>
                <w:rFonts w:asciiTheme="minorHAnsi" w:hAnsiTheme="minorHAnsi"/>
                <w:sz w:val="20"/>
              </w:rPr>
              <w:t>Author</w:t>
            </w:r>
            <w:bookmarkEnd w:id="126"/>
            <w:bookmarkEnd w:id="127"/>
            <w:bookmarkEnd w:id="128"/>
            <w:bookmarkEnd w:id="129"/>
            <w:bookmarkEnd w:id="130"/>
            <w:bookmarkEnd w:id="131"/>
          </w:p>
        </w:tc>
      </w:tr>
      <w:tr w:rsidR="00E87250" w:rsidRPr="00E87250" w14:paraId="5E230F71" w14:textId="77777777" w:rsidTr="00574DD7">
        <w:trPr>
          <w:trHeight w:val="395"/>
        </w:trPr>
        <w:tc>
          <w:tcPr>
            <w:tcW w:w="0" w:type="auto"/>
          </w:tcPr>
          <w:p w14:paraId="2C15FE79" w14:textId="5CEB8FC4" w:rsidR="00E87250" w:rsidRPr="00E87250" w:rsidRDefault="00E87250" w:rsidP="00D85624">
            <w:pPr>
              <w:pStyle w:val="Heading2"/>
              <w:keepNext/>
              <w:keepLines/>
              <w:numPr>
                <w:ilvl w:val="1"/>
                <w:numId w:val="1"/>
              </w:numPr>
              <w:spacing w:before="40"/>
              <w:outlineLvl w:val="1"/>
              <w:rPr>
                <w:rFonts w:asciiTheme="minorHAnsi" w:hAnsiTheme="minorHAnsi"/>
                <w:b w:val="0"/>
                <w:bCs/>
                <w:sz w:val="20"/>
              </w:rPr>
            </w:pPr>
            <w:bookmarkStart w:id="132" w:name="_Toc47630637"/>
            <w:r w:rsidRPr="00E87250">
              <w:rPr>
                <w:rFonts w:asciiTheme="minorHAnsi" w:hAnsiTheme="minorHAnsi"/>
                <w:b w:val="0"/>
                <w:bCs/>
                <w:sz w:val="20"/>
              </w:rPr>
              <w:t>V5</w:t>
            </w:r>
            <w:bookmarkEnd w:id="132"/>
          </w:p>
        </w:tc>
        <w:tc>
          <w:tcPr>
            <w:tcW w:w="0" w:type="auto"/>
          </w:tcPr>
          <w:p w14:paraId="62D0283E" w14:textId="45793794" w:rsidR="00E87250" w:rsidRPr="00E87250" w:rsidRDefault="00E87250" w:rsidP="00D85624">
            <w:pPr>
              <w:pStyle w:val="Heading2"/>
              <w:keepNext/>
              <w:keepLines/>
              <w:numPr>
                <w:ilvl w:val="1"/>
                <w:numId w:val="1"/>
              </w:numPr>
              <w:spacing w:before="40"/>
              <w:outlineLvl w:val="1"/>
              <w:rPr>
                <w:rFonts w:asciiTheme="minorHAnsi" w:hAnsiTheme="minorHAnsi"/>
                <w:b w:val="0"/>
                <w:bCs/>
                <w:sz w:val="20"/>
              </w:rPr>
            </w:pPr>
            <w:bookmarkStart w:id="133" w:name="_Toc47630638"/>
            <w:r>
              <w:rPr>
                <w:rFonts w:asciiTheme="minorHAnsi" w:hAnsiTheme="minorHAnsi"/>
                <w:b w:val="0"/>
                <w:bCs/>
                <w:sz w:val="20"/>
              </w:rPr>
              <w:t>July-20</w:t>
            </w:r>
            <w:bookmarkEnd w:id="133"/>
          </w:p>
        </w:tc>
        <w:tc>
          <w:tcPr>
            <w:tcW w:w="0" w:type="auto"/>
          </w:tcPr>
          <w:p w14:paraId="66A4CCE1" w14:textId="553E90A6" w:rsidR="00E87250" w:rsidRPr="00E87250" w:rsidRDefault="00E87250" w:rsidP="00D85624">
            <w:pPr>
              <w:pStyle w:val="Heading2"/>
              <w:keepNext/>
              <w:keepLines/>
              <w:numPr>
                <w:ilvl w:val="1"/>
                <w:numId w:val="1"/>
              </w:numPr>
              <w:spacing w:before="40"/>
              <w:outlineLvl w:val="1"/>
              <w:rPr>
                <w:rFonts w:asciiTheme="minorHAnsi" w:hAnsiTheme="minorHAnsi"/>
                <w:b w:val="0"/>
                <w:bCs/>
                <w:sz w:val="20"/>
              </w:rPr>
            </w:pPr>
            <w:bookmarkStart w:id="134" w:name="_Toc47630639"/>
            <w:r>
              <w:rPr>
                <w:rFonts w:asciiTheme="minorHAnsi" w:hAnsiTheme="minorHAnsi"/>
                <w:b w:val="0"/>
                <w:bCs/>
                <w:sz w:val="20"/>
              </w:rPr>
              <w:t>Review</w:t>
            </w:r>
            <w:bookmarkEnd w:id="134"/>
            <w:r>
              <w:rPr>
                <w:rFonts w:asciiTheme="minorHAnsi" w:hAnsiTheme="minorHAnsi"/>
                <w:b w:val="0"/>
                <w:bCs/>
                <w:sz w:val="20"/>
              </w:rPr>
              <w:t xml:space="preserve"> </w:t>
            </w:r>
          </w:p>
        </w:tc>
        <w:tc>
          <w:tcPr>
            <w:tcW w:w="0" w:type="auto"/>
          </w:tcPr>
          <w:p w14:paraId="5B54C554" w14:textId="2A58508E" w:rsidR="00E87250" w:rsidRPr="00E87250" w:rsidRDefault="00E87250" w:rsidP="00D85624">
            <w:pPr>
              <w:pStyle w:val="Heading2"/>
              <w:keepNext/>
              <w:keepLines/>
              <w:numPr>
                <w:ilvl w:val="1"/>
                <w:numId w:val="1"/>
              </w:numPr>
              <w:spacing w:before="40"/>
              <w:outlineLvl w:val="1"/>
              <w:rPr>
                <w:rFonts w:asciiTheme="minorHAnsi" w:hAnsiTheme="minorHAnsi"/>
                <w:b w:val="0"/>
                <w:bCs/>
                <w:sz w:val="20"/>
              </w:rPr>
            </w:pPr>
            <w:bookmarkStart w:id="135" w:name="_Toc47630640"/>
            <w:r>
              <w:rPr>
                <w:rFonts w:asciiTheme="minorHAnsi" w:hAnsiTheme="minorHAnsi"/>
                <w:b w:val="0"/>
                <w:bCs/>
                <w:sz w:val="20"/>
              </w:rPr>
              <w:t>L Kazak</w:t>
            </w:r>
            <w:bookmarkEnd w:id="135"/>
          </w:p>
        </w:tc>
      </w:tr>
      <w:tr w:rsidR="00D85624" w:rsidRPr="00803318" w14:paraId="195ACF83" w14:textId="77777777" w:rsidTr="00574DD7">
        <w:trPr>
          <w:trHeight w:val="395"/>
        </w:trPr>
        <w:tc>
          <w:tcPr>
            <w:tcW w:w="0" w:type="auto"/>
            <w:vAlign w:val="center"/>
          </w:tcPr>
          <w:p w14:paraId="1E63E402" w14:textId="77777777" w:rsidR="00D85624" w:rsidRPr="00803318" w:rsidRDefault="00D85624" w:rsidP="00D85624">
            <w:pPr>
              <w:pStyle w:val="Heading2"/>
              <w:keepNext/>
              <w:keepLines/>
              <w:numPr>
                <w:ilvl w:val="1"/>
                <w:numId w:val="1"/>
              </w:numPr>
              <w:spacing w:before="40"/>
              <w:outlineLvl w:val="1"/>
              <w:rPr>
                <w:rFonts w:asciiTheme="minorHAnsi" w:hAnsiTheme="minorHAnsi"/>
                <w:b w:val="0"/>
                <w:sz w:val="20"/>
              </w:rPr>
            </w:pPr>
            <w:bookmarkStart w:id="136" w:name="_Toc1655890"/>
            <w:bookmarkStart w:id="137" w:name="_Toc1720645"/>
            <w:bookmarkStart w:id="138" w:name="_Toc2070509"/>
            <w:bookmarkStart w:id="139" w:name="_Toc3835765"/>
            <w:bookmarkStart w:id="140" w:name="_Toc5022393"/>
            <w:bookmarkStart w:id="141" w:name="_Toc47630641"/>
            <w:r w:rsidRPr="00803318">
              <w:rPr>
                <w:rFonts w:asciiTheme="minorHAnsi" w:hAnsiTheme="minorHAnsi"/>
                <w:b w:val="0"/>
                <w:sz w:val="20"/>
              </w:rPr>
              <w:t>V4</w:t>
            </w:r>
            <w:bookmarkEnd w:id="136"/>
            <w:bookmarkEnd w:id="137"/>
            <w:bookmarkEnd w:id="138"/>
            <w:bookmarkEnd w:id="139"/>
            <w:bookmarkEnd w:id="140"/>
            <w:bookmarkEnd w:id="141"/>
          </w:p>
        </w:tc>
        <w:tc>
          <w:tcPr>
            <w:tcW w:w="0" w:type="auto"/>
            <w:vAlign w:val="center"/>
          </w:tcPr>
          <w:p w14:paraId="792EDFAA" w14:textId="77777777" w:rsidR="00D85624" w:rsidRPr="00803318" w:rsidRDefault="00D85624" w:rsidP="00D85624">
            <w:pPr>
              <w:pStyle w:val="Heading2"/>
              <w:keepNext/>
              <w:keepLines/>
              <w:numPr>
                <w:ilvl w:val="1"/>
                <w:numId w:val="1"/>
              </w:numPr>
              <w:spacing w:before="40"/>
              <w:outlineLvl w:val="1"/>
              <w:rPr>
                <w:rFonts w:asciiTheme="minorHAnsi" w:hAnsiTheme="minorHAnsi"/>
                <w:b w:val="0"/>
                <w:sz w:val="20"/>
              </w:rPr>
            </w:pPr>
            <w:bookmarkStart w:id="142" w:name="_Toc1655891"/>
            <w:bookmarkStart w:id="143" w:name="_Toc1720646"/>
            <w:bookmarkStart w:id="144" w:name="_Toc2070510"/>
            <w:bookmarkStart w:id="145" w:name="_Toc3835766"/>
            <w:bookmarkStart w:id="146" w:name="_Toc5022394"/>
            <w:bookmarkStart w:id="147" w:name="_Toc47630642"/>
            <w:r>
              <w:rPr>
                <w:rFonts w:asciiTheme="minorHAnsi" w:hAnsiTheme="minorHAnsi"/>
                <w:b w:val="0"/>
                <w:sz w:val="20"/>
              </w:rPr>
              <w:t>February-19</w:t>
            </w:r>
            <w:bookmarkEnd w:id="142"/>
            <w:bookmarkEnd w:id="143"/>
            <w:bookmarkEnd w:id="144"/>
            <w:bookmarkEnd w:id="145"/>
            <w:bookmarkEnd w:id="146"/>
            <w:bookmarkEnd w:id="147"/>
          </w:p>
        </w:tc>
        <w:tc>
          <w:tcPr>
            <w:tcW w:w="0" w:type="auto"/>
            <w:vAlign w:val="center"/>
          </w:tcPr>
          <w:p w14:paraId="16476CC7" w14:textId="77777777" w:rsidR="00D85624" w:rsidRPr="00803318" w:rsidRDefault="00D85624" w:rsidP="00D85624">
            <w:pPr>
              <w:pStyle w:val="Heading2"/>
              <w:keepNext/>
              <w:keepLines/>
              <w:numPr>
                <w:ilvl w:val="1"/>
                <w:numId w:val="1"/>
              </w:numPr>
              <w:spacing w:before="40"/>
              <w:outlineLvl w:val="1"/>
              <w:rPr>
                <w:rFonts w:asciiTheme="minorHAnsi" w:hAnsiTheme="minorHAnsi"/>
                <w:b w:val="0"/>
                <w:sz w:val="20"/>
              </w:rPr>
            </w:pPr>
            <w:bookmarkStart w:id="148" w:name="_Toc1655892"/>
            <w:bookmarkStart w:id="149" w:name="_Toc1720647"/>
            <w:bookmarkStart w:id="150" w:name="_Toc2070511"/>
            <w:bookmarkStart w:id="151" w:name="_Toc3835767"/>
            <w:bookmarkStart w:id="152" w:name="_Toc5022395"/>
            <w:bookmarkStart w:id="153" w:name="_Toc47630643"/>
            <w:r>
              <w:rPr>
                <w:rFonts w:asciiTheme="minorHAnsi" w:hAnsiTheme="minorHAnsi"/>
                <w:b w:val="0"/>
                <w:sz w:val="20"/>
              </w:rPr>
              <w:t>Update</w:t>
            </w:r>
            <w:bookmarkEnd w:id="148"/>
            <w:bookmarkEnd w:id="149"/>
            <w:bookmarkEnd w:id="150"/>
            <w:bookmarkEnd w:id="151"/>
            <w:bookmarkEnd w:id="152"/>
            <w:bookmarkEnd w:id="153"/>
          </w:p>
        </w:tc>
        <w:tc>
          <w:tcPr>
            <w:tcW w:w="0" w:type="auto"/>
            <w:vAlign w:val="center"/>
          </w:tcPr>
          <w:p w14:paraId="4D24D70C" w14:textId="77777777" w:rsidR="00D85624" w:rsidRPr="00803318" w:rsidRDefault="00D85624" w:rsidP="00D85624">
            <w:pPr>
              <w:pStyle w:val="Heading2"/>
              <w:keepNext/>
              <w:keepLines/>
              <w:numPr>
                <w:ilvl w:val="1"/>
                <w:numId w:val="1"/>
              </w:numPr>
              <w:spacing w:before="40"/>
              <w:outlineLvl w:val="1"/>
              <w:rPr>
                <w:rFonts w:asciiTheme="minorHAnsi" w:hAnsiTheme="minorHAnsi"/>
                <w:b w:val="0"/>
                <w:sz w:val="20"/>
              </w:rPr>
            </w:pPr>
            <w:bookmarkStart w:id="154" w:name="_Toc1655893"/>
            <w:bookmarkStart w:id="155" w:name="_Toc1720648"/>
            <w:bookmarkStart w:id="156" w:name="_Toc2070512"/>
            <w:bookmarkStart w:id="157" w:name="_Toc3835768"/>
            <w:bookmarkStart w:id="158" w:name="_Toc5022396"/>
            <w:bookmarkStart w:id="159" w:name="_Toc47630644"/>
            <w:r>
              <w:rPr>
                <w:rFonts w:asciiTheme="minorHAnsi" w:hAnsiTheme="minorHAnsi"/>
                <w:b w:val="0"/>
                <w:sz w:val="20"/>
              </w:rPr>
              <w:t>L Kazak</w:t>
            </w:r>
            <w:bookmarkEnd w:id="154"/>
            <w:bookmarkEnd w:id="155"/>
            <w:bookmarkEnd w:id="156"/>
            <w:bookmarkEnd w:id="157"/>
            <w:bookmarkEnd w:id="158"/>
            <w:bookmarkEnd w:id="159"/>
          </w:p>
        </w:tc>
      </w:tr>
      <w:tr w:rsidR="00D85624" w14:paraId="4438305A" w14:textId="77777777" w:rsidTr="00574DD7">
        <w:trPr>
          <w:trHeight w:val="395"/>
        </w:trPr>
        <w:tc>
          <w:tcPr>
            <w:tcW w:w="0" w:type="auto"/>
            <w:vAlign w:val="center"/>
          </w:tcPr>
          <w:p w14:paraId="4BD79A7F"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160" w:name="_Toc1655894"/>
            <w:bookmarkStart w:id="161" w:name="_Toc1720649"/>
            <w:bookmarkStart w:id="162" w:name="_Toc2070513"/>
            <w:bookmarkStart w:id="163" w:name="_Toc3835769"/>
            <w:bookmarkStart w:id="164" w:name="_Toc5022397"/>
            <w:bookmarkStart w:id="165" w:name="_Toc47630645"/>
            <w:r>
              <w:rPr>
                <w:rFonts w:asciiTheme="minorHAnsi" w:hAnsiTheme="minorHAnsi"/>
                <w:b w:val="0"/>
                <w:sz w:val="20"/>
              </w:rPr>
              <w:t>V3</w:t>
            </w:r>
            <w:bookmarkEnd w:id="160"/>
            <w:bookmarkEnd w:id="161"/>
            <w:bookmarkEnd w:id="162"/>
            <w:bookmarkEnd w:id="163"/>
            <w:bookmarkEnd w:id="164"/>
            <w:bookmarkEnd w:id="165"/>
          </w:p>
        </w:tc>
        <w:tc>
          <w:tcPr>
            <w:tcW w:w="0" w:type="auto"/>
            <w:vAlign w:val="center"/>
          </w:tcPr>
          <w:p w14:paraId="294EE609"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166" w:name="_Toc1655895"/>
            <w:bookmarkStart w:id="167" w:name="_Toc1720650"/>
            <w:bookmarkStart w:id="168" w:name="_Toc2070514"/>
            <w:bookmarkStart w:id="169" w:name="_Toc3835770"/>
            <w:bookmarkStart w:id="170" w:name="_Toc5022398"/>
            <w:bookmarkStart w:id="171" w:name="_Toc47630646"/>
            <w:r>
              <w:rPr>
                <w:rFonts w:asciiTheme="minorHAnsi" w:hAnsiTheme="minorHAnsi"/>
                <w:b w:val="0"/>
                <w:sz w:val="20"/>
              </w:rPr>
              <w:t>September-18</w:t>
            </w:r>
            <w:bookmarkEnd w:id="166"/>
            <w:bookmarkEnd w:id="167"/>
            <w:bookmarkEnd w:id="168"/>
            <w:bookmarkEnd w:id="169"/>
            <w:bookmarkEnd w:id="170"/>
            <w:bookmarkEnd w:id="171"/>
          </w:p>
        </w:tc>
        <w:tc>
          <w:tcPr>
            <w:tcW w:w="0" w:type="auto"/>
            <w:vAlign w:val="center"/>
          </w:tcPr>
          <w:p w14:paraId="52DBB053"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172" w:name="_Toc1655896"/>
            <w:bookmarkStart w:id="173" w:name="_Toc1720651"/>
            <w:bookmarkStart w:id="174" w:name="_Toc2070515"/>
            <w:bookmarkStart w:id="175" w:name="_Toc3835771"/>
            <w:bookmarkStart w:id="176" w:name="_Toc5022399"/>
            <w:bookmarkStart w:id="177" w:name="_Toc47630647"/>
            <w:r>
              <w:rPr>
                <w:rFonts w:asciiTheme="minorHAnsi" w:hAnsiTheme="minorHAnsi"/>
                <w:b w:val="0"/>
                <w:sz w:val="20"/>
              </w:rPr>
              <w:t>Update</w:t>
            </w:r>
            <w:bookmarkEnd w:id="172"/>
            <w:bookmarkEnd w:id="173"/>
            <w:bookmarkEnd w:id="174"/>
            <w:bookmarkEnd w:id="175"/>
            <w:bookmarkEnd w:id="176"/>
            <w:bookmarkEnd w:id="177"/>
          </w:p>
        </w:tc>
        <w:tc>
          <w:tcPr>
            <w:tcW w:w="0" w:type="auto"/>
            <w:vAlign w:val="center"/>
          </w:tcPr>
          <w:p w14:paraId="51083DD0"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178" w:name="_Toc1655897"/>
            <w:bookmarkStart w:id="179" w:name="_Toc1720652"/>
            <w:bookmarkStart w:id="180" w:name="_Toc2070516"/>
            <w:bookmarkStart w:id="181" w:name="_Toc3835772"/>
            <w:bookmarkStart w:id="182" w:name="_Toc5022400"/>
            <w:bookmarkStart w:id="183" w:name="_Toc47630648"/>
            <w:r>
              <w:rPr>
                <w:rFonts w:asciiTheme="minorHAnsi" w:hAnsiTheme="minorHAnsi"/>
                <w:b w:val="0"/>
                <w:sz w:val="20"/>
              </w:rPr>
              <w:t>A Campbell</w:t>
            </w:r>
            <w:bookmarkEnd w:id="178"/>
            <w:bookmarkEnd w:id="179"/>
            <w:bookmarkEnd w:id="180"/>
            <w:bookmarkEnd w:id="181"/>
            <w:bookmarkEnd w:id="182"/>
            <w:bookmarkEnd w:id="183"/>
          </w:p>
        </w:tc>
      </w:tr>
      <w:tr w:rsidR="00D85624" w14:paraId="52D75A00" w14:textId="77777777" w:rsidTr="00574DD7">
        <w:trPr>
          <w:trHeight w:val="395"/>
        </w:trPr>
        <w:tc>
          <w:tcPr>
            <w:tcW w:w="0" w:type="auto"/>
            <w:vAlign w:val="center"/>
          </w:tcPr>
          <w:p w14:paraId="3AA3B3BA"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184" w:name="_Toc1655898"/>
            <w:bookmarkStart w:id="185" w:name="_Toc1720653"/>
            <w:bookmarkStart w:id="186" w:name="_Toc2070517"/>
            <w:bookmarkStart w:id="187" w:name="_Toc3835773"/>
            <w:bookmarkStart w:id="188" w:name="_Toc5022401"/>
            <w:bookmarkStart w:id="189" w:name="_Toc47630649"/>
            <w:r w:rsidRPr="008660CA">
              <w:rPr>
                <w:rFonts w:asciiTheme="minorHAnsi" w:hAnsiTheme="minorHAnsi"/>
                <w:b w:val="0"/>
                <w:sz w:val="20"/>
              </w:rPr>
              <w:t>V2</w:t>
            </w:r>
            <w:bookmarkEnd w:id="184"/>
            <w:bookmarkEnd w:id="185"/>
            <w:bookmarkEnd w:id="186"/>
            <w:bookmarkEnd w:id="187"/>
            <w:bookmarkEnd w:id="188"/>
            <w:bookmarkEnd w:id="189"/>
          </w:p>
        </w:tc>
        <w:tc>
          <w:tcPr>
            <w:tcW w:w="0" w:type="auto"/>
            <w:vAlign w:val="center"/>
          </w:tcPr>
          <w:p w14:paraId="3532C7E7"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190" w:name="_Toc1655899"/>
            <w:bookmarkStart w:id="191" w:name="_Toc1720654"/>
            <w:bookmarkStart w:id="192" w:name="_Toc2070518"/>
            <w:bookmarkStart w:id="193" w:name="_Toc3835774"/>
            <w:bookmarkStart w:id="194" w:name="_Toc5022402"/>
            <w:bookmarkStart w:id="195" w:name="_Toc47630650"/>
            <w:r w:rsidRPr="008660CA">
              <w:rPr>
                <w:rFonts w:asciiTheme="minorHAnsi" w:hAnsiTheme="minorHAnsi"/>
                <w:b w:val="0"/>
                <w:sz w:val="20"/>
              </w:rPr>
              <w:t>August-18</w:t>
            </w:r>
            <w:bookmarkEnd w:id="190"/>
            <w:bookmarkEnd w:id="191"/>
            <w:bookmarkEnd w:id="192"/>
            <w:bookmarkEnd w:id="193"/>
            <w:bookmarkEnd w:id="194"/>
            <w:bookmarkEnd w:id="195"/>
          </w:p>
        </w:tc>
        <w:tc>
          <w:tcPr>
            <w:tcW w:w="0" w:type="auto"/>
            <w:vAlign w:val="center"/>
          </w:tcPr>
          <w:p w14:paraId="782BC0E1"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196" w:name="_Toc1655900"/>
            <w:bookmarkStart w:id="197" w:name="_Toc1720655"/>
            <w:bookmarkStart w:id="198" w:name="_Toc2070519"/>
            <w:bookmarkStart w:id="199" w:name="_Toc3835775"/>
            <w:bookmarkStart w:id="200" w:name="_Toc5022403"/>
            <w:bookmarkStart w:id="201" w:name="_Toc47630651"/>
            <w:r w:rsidRPr="008660CA">
              <w:rPr>
                <w:rFonts w:asciiTheme="minorHAnsi" w:hAnsiTheme="minorHAnsi"/>
                <w:b w:val="0"/>
                <w:sz w:val="20"/>
              </w:rPr>
              <w:t>Update</w:t>
            </w:r>
            <w:bookmarkEnd w:id="196"/>
            <w:bookmarkEnd w:id="197"/>
            <w:bookmarkEnd w:id="198"/>
            <w:bookmarkEnd w:id="199"/>
            <w:bookmarkEnd w:id="200"/>
            <w:bookmarkEnd w:id="201"/>
          </w:p>
        </w:tc>
        <w:tc>
          <w:tcPr>
            <w:tcW w:w="0" w:type="auto"/>
            <w:vAlign w:val="center"/>
          </w:tcPr>
          <w:p w14:paraId="41938162"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202" w:name="_Toc1655901"/>
            <w:bookmarkStart w:id="203" w:name="_Toc1720656"/>
            <w:bookmarkStart w:id="204" w:name="_Toc2070520"/>
            <w:bookmarkStart w:id="205" w:name="_Toc3835776"/>
            <w:bookmarkStart w:id="206" w:name="_Toc5022404"/>
            <w:bookmarkStart w:id="207" w:name="_Toc47630652"/>
            <w:r w:rsidRPr="008660CA">
              <w:rPr>
                <w:rFonts w:asciiTheme="minorHAnsi" w:hAnsiTheme="minorHAnsi"/>
                <w:b w:val="0"/>
                <w:sz w:val="20"/>
              </w:rPr>
              <w:t>A Campbell</w:t>
            </w:r>
            <w:bookmarkEnd w:id="202"/>
            <w:bookmarkEnd w:id="203"/>
            <w:bookmarkEnd w:id="204"/>
            <w:bookmarkEnd w:id="205"/>
            <w:bookmarkEnd w:id="206"/>
            <w:bookmarkEnd w:id="207"/>
            <w:r w:rsidRPr="008660CA">
              <w:rPr>
                <w:rFonts w:asciiTheme="minorHAnsi" w:hAnsiTheme="minorHAnsi"/>
                <w:b w:val="0"/>
                <w:sz w:val="20"/>
              </w:rPr>
              <w:t xml:space="preserve"> </w:t>
            </w:r>
          </w:p>
        </w:tc>
      </w:tr>
      <w:tr w:rsidR="00D85624" w14:paraId="1D7F6527" w14:textId="77777777" w:rsidTr="00574DD7">
        <w:trPr>
          <w:trHeight w:val="395"/>
        </w:trPr>
        <w:tc>
          <w:tcPr>
            <w:tcW w:w="0" w:type="auto"/>
            <w:vAlign w:val="center"/>
          </w:tcPr>
          <w:p w14:paraId="2AA4A431"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208" w:name="_Toc1655902"/>
            <w:bookmarkStart w:id="209" w:name="_Toc1720657"/>
            <w:bookmarkStart w:id="210" w:name="_Toc2070521"/>
            <w:bookmarkStart w:id="211" w:name="_Toc3835777"/>
            <w:bookmarkStart w:id="212" w:name="_Toc5022405"/>
            <w:bookmarkStart w:id="213" w:name="_Toc47630653"/>
            <w:r w:rsidRPr="008660CA">
              <w:rPr>
                <w:rFonts w:asciiTheme="minorHAnsi" w:hAnsiTheme="minorHAnsi"/>
                <w:b w:val="0"/>
                <w:sz w:val="20"/>
              </w:rPr>
              <w:t>V1</w:t>
            </w:r>
            <w:bookmarkEnd w:id="208"/>
            <w:bookmarkEnd w:id="209"/>
            <w:bookmarkEnd w:id="210"/>
            <w:bookmarkEnd w:id="211"/>
            <w:bookmarkEnd w:id="212"/>
            <w:bookmarkEnd w:id="213"/>
          </w:p>
        </w:tc>
        <w:tc>
          <w:tcPr>
            <w:tcW w:w="0" w:type="auto"/>
            <w:vAlign w:val="center"/>
          </w:tcPr>
          <w:p w14:paraId="093BBEC0"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214" w:name="_Toc1655903"/>
            <w:bookmarkStart w:id="215" w:name="_Toc1720658"/>
            <w:bookmarkStart w:id="216" w:name="_Toc2070522"/>
            <w:bookmarkStart w:id="217" w:name="_Toc3835778"/>
            <w:bookmarkStart w:id="218" w:name="_Toc5022406"/>
            <w:bookmarkStart w:id="219" w:name="_Toc47630654"/>
            <w:r w:rsidRPr="008660CA">
              <w:rPr>
                <w:rFonts w:asciiTheme="minorHAnsi" w:hAnsiTheme="minorHAnsi"/>
                <w:b w:val="0"/>
                <w:sz w:val="20"/>
              </w:rPr>
              <w:t>Jun</w:t>
            </w:r>
            <w:r>
              <w:rPr>
                <w:rFonts w:asciiTheme="minorHAnsi" w:hAnsiTheme="minorHAnsi"/>
                <w:b w:val="0"/>
                <w:sz w:val="20"/>
              </w:rPr>
              <w:t>e</w:t>
            </w:r>
            <w:r w:rsidRPr="008660CA">
              <w:rPr>
                <w:rFonts w:asciiTheme="minorHAnsi" w:hAnsiTheme="minorHAnsi"/>
                <w:b w:val="0"/>
                <w:sz w:val="20"/>
              </w:rPr>
              <w:t>-18</w:t>
            </w:r>
            <w:bookmarkEnd w:id="214"/>
            <w:bookmarkEnd w:id="215"/>
            <w:bookmarkEnd w:id="216"/>
            <w:bookmarkEnd w:id="217"/>
            <w:bookmarkEnd w:id="218"/>
            <w:bookmarkEnd w:id="219"/>
          </w:p>
        </w:tc>
        <w:tc>
          <w:tcPr>
            <w:tcW w:w="0" w:type="auto"/>
            <w:vAlign w:val="center"/>
          </w:tcPr>
          <w:p w14:paraId="54118226"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220" w:name="_Toc1655904"/>
            <w:bookmarkStart w:id="221" w:name="_Toc1720659"/>
            <w:bookmarkStart w:id="222" w:name="_Toc2070523"/>
            <w:bookmarkStart w:id="223" w:name="_Toc3835779"/>
            <w:bookmarkStart w:id="224" w:name="_Toc5022407"/>
            <w:bookmarkStart w:id="225" w:name="_Toc47630655"/>
            <w:r>
              <w:rPr>
                <w:rFonts w:asciiTheme="minorHAnsi" w:hAnsiTheme="minorHAnsi"/>
                <w:b w:val="0"/>
                <w:sz w:val="20"/>
              </w:rPr>
              <w:t>First Issued</w:t>
            </w:r>
            <w:bookmarkEnd w:id="220"/>
            <w:bookmarkEnd w:id="221"/>
            <w:bookmarkEnd w:id="222"/>
            <w:bookmarkEnd w:id="223"/>
            <w:bookmarkEnd w:id="224"/>
            <w:bookmarkEnd w:id="225"/>
          </w:p>
        </w:tc>
        <w:tc>
          <w:tcPr>
            <w:tcW w:w="0" w:type="auto"/>
            <w:vAlign w:val="center"/>
          </w:tcPr>
          <w:p w14:paraId="3EBAC0B3" w14:textId="77777777" w:rsidR="00D85624" w:rsidRPr="008660CA" w:rsidRDefault="00D85624" w:rsidP="00D85624">
            <w:pPr>
              <w:pStyle w:val="Heading2"/>
              <w:keepNext/>
              <w:keepLines/>
              <w:numPr>
                <w:ilvl w:val="1"/>
                <w:numId w:val="1"/>
              </w:numPr>
              <w:spacing w:before="40"/>
              <w:outlineLvl w:val="1"/>
              <w:rPr>
                <w:rFonts w:asciiTheme="minorHAnsi" w:hAnsiTheme="minorHAnsi"/>
                <w:b w:val="0"/>
                <w:sz w:val="20"/>
              </w:rPr>
            </w:pPr>
            <w:bookmarkStart w:id="226" w:name="_Toc1655905"/>
            <w:bookmarkStart w:id="227" w:name="_Toc1720660"/>
            <w:bookmarkStart w:id="228" w:name="_Toc2070524"/>
            <w:bookmarkStart w:id="229" w:name="_Toc3835780"/>
            <w:bookmarkStart w:id="230" w:name="_Toc5022408"/>
            <w:bookmarkStart w:id="231" w:name="_Toc47630656"/>
            <w:r w:rsidRPr="008660CA">
              <w:rPr>
                <w:rFonts w:asciiTheme="minorHAnsi" w:hAnsiTheme="minorHAnsi"/>
                <w:b w:val="0"/>
                <w:sz w:val="20"/>
              </w:rPr>
              <w:t>A Campbell</w:t>
            </w:r>
            <w:bookmarkEnd w:id="226"/>
            <w:bookmarkEnd w:id="227"/>
            <w:bookmarkEnd w:id="228"/>
            <w:bookmarkEnd w:id="229"/>
            <w:bookmarkEnd w:id="230"/>
            <w:bookmarkEnd w:id="231"/>
          </w:p>
        </w:tc>
      </w:tr>
    </w:tbl>
    <w:p w14:paraId="3B583FA4" w14:textId="77777777" w:rsidR="00D85624" w:rsidRDefault="00D85624" w:rsidP="00D85624">
      <w:pPr>
        <w:pStyle w:val="Heading2"/>
        <w:keepNext/>
        <w:keepLines/>
        <w:numPr>
          <w:ilvl w:val="1"/>
          <w:numId w:val="1"/>
        </w:numPr>
        <w:spacing w:before="40"/>
      </w:pPr>
    </w:p>
    <w:p w14:paraId="438E5271" w14:textId="77777777" w:rsidR="00D85624" w:rsidRPr="007C007F" w:rsidRDefault="00D85624" w:rsidP="00D85624">
      <w:pPr>
        <w:pStyle w:val="Heading2"/>
        <w:keepNext/>
        <w:keepLines/>
        <w:numPr>
          <w:ilvl w:val="1"/>
          <w:numId w:val="1"/>
        </w:numPr>
        <w:spacing w:before="40"/>
      </w:pPr>
    </w:p>
    <w:p w14:paraId="1E4CDD61" w14:textId="6FD29B0C" w:rsidR="00D1439C" w:rsidRPr="00D85624" w:rsidRDefault="00D1439C" w:rsidP="00D85624"/>
    <w:sectPr w:rsidR="00D1439C" w:rsidRPr="00D85624" w:rsidSect="00B8481D">
      <w:headerReference w:type="first" r:id="rId43"/>
      <w:footerReference w:type="first" r:id="rId44"/>
      <w:pgSz w:w="11906" w:h="16838"/>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95D98" w14:textId="77777777" w:rsidR="00076341" w:rsidRDefault="00076341" w:rsidP="00D312E7">
      <w:r>
        <w:separator/>
      </w:r>
    </w:p>
    <w:p w14:paraId="07A85E13" w14:textId="77777777" w:rsidR="00076341" w:rsidRDefault="00076341" w:rsidP="00D312E7"/>
  </w:endnote>
  <w:endnote w:type="continuationSeparator" w:id="0">
    <w:p w14:paraId="2F8BB725" w14:textId="77777777" w:rsidR="00076341" w:rsidRDefault="00076341" w:rsidP="00D312E7">
      <w:r>
        <w:continuationSeparator/>
      </w:r>
    </w:p>
    <w:p w14:paraId="1DFDE574" w14:textId="77777777" w:rsidR="00076341" w:rsidRDefault="00076341" w:rsidP="00D312E7"/>
    <w:tbl>
      <w:tblPr>
        <w:tblW w:w="5025" w:type="pct"/>
        <w:tblCellMar>
          <w:left w:w="0" w:type="dxa"/>
          <w:right w:w="0" w:type="dxa"/>
        </w:tblCellMar>
        <w:tblLook w:val="01E0" w:firstRow="1" w:lastRow="1" w:firstColumn="1" w:lastColumn="1" w:noHBand="0" w:noVBand="0"/>
      </w:tblPr>
      <w:tblGrid>
        <w:gridCol w:w="5145"/>
        <w:gridCol w:w="3926"/>
      </w:tblGrid>
      <w:tr w:rsidR="00076341" w:rsidRPr="00FF297B" w14:paraId="62447AFF" w14:textId="77777777" w:rsidTr="00972184">
        <w:tc>
          <w:tcPr>
            <w:tcW w:w="2836" w:type="pct"/>
            <w:vAlign w:val="bottom"/>
          </w:tcPr>
          <w:p w14:paraId="305852E8" w14:textId="77777777" w:rsidR="00076341" w:rsidRPr="0042666E" w:rsidRDefault="00076341"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14:paraId="477157DC" w14:textId="77777777" w:rsidR="00076341" w:rsidRPr="00FF297B" w:rsidRDefault="00076341" w:rsidP="0070559D">
            <w:pPr>
              <w:pStyle w:val="Header-Right"/>
              <w:pBdr>
                <w:right w:val="single" w:sz="2" w:space="4" w:color="FFFFFF"/>
              </w:pBdr>
              <w:rPr>
                <w:rFonts w:ascii="Calibri" w:hAnsi="Calibri"/>
                <w:color w:val="548DD4"/>
              </w:rPr>
            </w:pPr>
          </w:p>
        </w:tc>
      </w:tr>
    </w:tbl>
    <w:p w14:paraId="782F6DF0" w14:textId="77777777" w:rsidR="00076341" w:rsidRDefault="00076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502" w:type="pct"/>
      <w:tblCellMar>
        <w:left w:w="0" w:type="dxa"/>
        <w:right w:w="0" w:type="dxa"/>
      </w:tblCellMar>
      <w:tblLook w:val="01E0" w:firstRow="1" w:lastRow="1" w:firstColumn="1" w:lastColumn="1" w:noHBand="0" w:noVBand="0"/>
    </w:tblPr>
    <w:tblGrid>
      <w:gridCol w:w="2616"/>
      <w:gridCol w:w="3706"/>
    </w:tblGrid>
    <w:tr w:rsidR="00B77FDC" w:rsidRPr="00951B9C" w14:paraId="21FBB82C" w14:textId="77777777" w:rsidTr="00823FCB">
      <w:tc>
        <w:tcPr>
          <w:tcW w:w="2069" w:type="pct"/>
        </w:tcPr>
        <w:p w14:paraId="68ECD897" w14:textId="14E60AA1" w:rsidR="00B77FDC" w:rsidRPr="00951B9C" w:rsidRDefault="00B77FDC" w:rsidP="00144D61">
          <w:pPr>
            <w:pStyle w:val="Footer"/>
            <w:rPr>
              <w:rFonts w:ascii="Calibri" w:hAnsi="Calibri"/>
              <w:color w:val="548DD4"/>
              <w:sz w:val="18"/>
              <w:szCs w:val="18"/>
            </w:rPr>
          </w:pPr>
        </w:p>
      </w:tc>
      <w:tc>
        <w:tcPr>
          <w:tcW w:w="2931" w:type="pct"/>
        </w:tcPr>
        <w:p w14:paraId="613DFC0F" w14:textId="77777777" w:rsidR="00B77FDC" w:rsidRPr="00951B9C" w:rsidRDefault="00B77FDC" w:rsidP="00144D61">
          <w:pPr>
            <w:pStyle w:val="Footer"/>
            <w:jc w:val="center"/>
            <w:rPr>
              <w:rFonts w:ascii="Calibri" w:hAnsi="Calibri"/>
              <w:color w:val="548DD4"/>
              <w:sz w:val="18"/>
              <w:szCs w:val="18"/>
            </w:rPr>
          </w:pPr>
        </w:p>
      </w:tc>
    </w:tr>
  </w:tbl>
  <w:p w14:paraId="50D538F7" w14:textId="77777777" w:rsidR="00B77FDC" w:rsidRPr="00951B9C" w:rsidRDefault="00B77FDC" w:rsidP="008B25B8">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B77FDC" w:rsidRPr="00951B9C" w14:paraId="07AC2EF0" w14:textId="77777777" w:rsidTr="00972184">
      <w:tc>
        <w:tcPr>
          <w:tcW w:w="1441" w:type="pct"/>
        </w:tcPr>
        <w:p w14:paraId="1EF7326D" w14:textId="77777777" w:rsidR="00B77FDC" w:rsidRPr="002216DB" w:rsidRDefault="00B77FDC" w:rsidP="00144D61">
          <w:pPr>
            <w:pStyle w:val="Footer"/>
            <w:rPr>
              <w:rFonts w:ascii="Calibri" w:hAnsi="Calibri"/>
              <w:color w:val="000000"/>
              <w:sz w:val="18"/>
              <w:szCs w:val="18"/>
            </w:rPr>
          </w:pPr>
        </w:p>
      </w:tc>
      <w:tc>
        <w:tcPr>
          <w:tcW w:w="2040" w:type="pct"/>
        </w:tcPr>
        <w:p w14:paraId="0C563925" w14:textId="77777777" w:rsidR="00B77FDC" w:rsidRPr="00951B9C" w:rsidRDefault="00B77FDC" w:rsidP="004228A6">
          <w:pPr>
            <w:pStyle w:val="Footer"/>
            <w:jc w:val="center"/>
            <w:rPr>
              <w:rFonts w:ascii="Calibri" w:hAnsi="Calibri"/>
              <w:color w:val="548DD4"/>
              <w:sz w:val="18"/>
              <w:szCs w:val="18"/>
            </w:rPr>
          </w:pPr>
        </w:p>
      </w:tc>
      <w:tc>
        <w:tcPr>
          <w:tcW w:w="1519" w:type="pct"/>
        </w:tcPr>
        <w:p w14:paraId="62DB0719" w14:textId="77777777" w:rsidR="00B77FDC" w:rsidRPr="002216DB" w:rsidRDefault="00B77FDC" w:rsidP="00144D61">
          <w:pPr>
            <w:pStyle w:val="Footer"/>
            <w:jc w:val="right"/>
            <w:rPr>
              <w:rFonts w:ascii="Calibri" w:hAnsi="Calibri"/>
              <w:color w:val="000000"/>
              <w:sz w:val="18"/>
              <w:szCs w:val="18"/>
            </w:rPr>
          </w:pPr>
          <w:r w:rsidRPr="002216DB">
            <w:rPr>
              <w:rFonts w:ascii="Calibri" w:hAnsi="Calibri"/>
              <w:color w:val="000000"/>
              <w:sz w:val="18"/>
              <w:szCs w:val="18"/>
            </w:rPr>
            <w:t xml:space="preserve">Page </w:t>
          </w:r>
          <w:r w:rsidRPr="002216DB">
            <w:rPr>
              <w:rFonts w:ascii="Calibri" w:hAnsi="Calibri"/>
              <w:color w:val="000000"/>
              <w:sz w:val="18"/>
              <w:szCs w:val="18"/>
            </w:rPr>
            <w:fldChar w:fldCharType="begin"/>
          </w:r>
          <w:r w:rsidRPr="002216DB">
            <w:rPr>
              <w:rFonts w:ascii="Calibri" w:hAnsi="Calibri"/>
              <w:color w:val="000000"/>
              <w:sz w:val="18"/>
              <w:szCs w:val="18"/>
            </w:rPr>
            <w:instrText xml:space="preserve"> PAGE </w:instrText>
          </w:r>
          <w:r w:rsidRPr="002216DB">
            <w:rPr>
              <w:rFonts w:ascii="Calibri" w:hAnsi="Calibri"/>
              <w:color w:val="000000"/>
              <w:sz w:val="18"/>
              <w:szCs w:val="18"/>
            </w:rPr>
            <w:fldChar w:fldCharType="separate"/>
          </w:r>
          <w:r w:rsidR="00490D59" w:rsidRPr="002216DB">
            <w:rPr>
              <w:rFonts w:ascii="Calibri" w:hAnsi="Calibri"/>
              <w:noProof/>
              <w:color w:val="000000"/>
              <w:sz w:val="18"/>
              <w:szCs w:val="18"/>
            </w:rPr>
            <w:t>16</w:t>
          </w:r>
          <w:r w:rsidRPr="002216DB">
            <w:rPr>
              <w:rFonts w:ascii="Calibri" w:hAnsi="Calibri"/>
              <w:color w:val="000000"/>
              <w:sz w:val="18"/>
              <w:szCs w:val="18"/>
            </w:rPr>
            <w:fldChar w:fldCharType="end"/>
          </w:r>
          <w:r w:rsidRPr="002216DB">
            <w:rPr>
              <w:rFonts w:ascii="Calibri" w:hAnsi="Calibri"/>
              <w:color w:val="000000"/>
              <w:sz w:val="18"/>
              <w:szCs w:val="18"/>
            </w:rPr>
            <w:t xml:space="preserve"> of </w:t>
          </w:r>
          <w:r w:rsidRPr="002216DB">
            <w:rPr>
              <w:rFonts w:ascii="Calibri" w:hAnsi="Calibri"/>
              <w:color w:val="000000"/>
              <w:sz w:val="18"/>
              <w:szCs w:val="18"/>
            </w:rPr>
            <w:fldChar w:fldCharType="begin"/>
          </w:r>
          <w:r w:rsidRPr="002216DB">
            <w:rPr>
              <w:rFonts w:ascii="Calibri" w:hAnsi="Calibri"/>
              <w:color w:val="000000"/>
              <w:sz w:val="18"/>
              <w:szCs w:val="18"/>
            </w:rPr>
            <w:instrText xml:space="preserve"> NUMPAGES </w:instrText>
          </w:r>
          <w:r w:rsidRPr="002216DB">
            <w:rPr>
              <w:rFonts w:ascii="Calibri" w:hAnsi="Calibri"/>
              <w:color w:val="000000"/>
              <w:sz w:val="18"/>
              <w:szCs w:val="18"/>
            </w:rPr>
            <w:fldChar w:fldCharType="separate"/>
          </w:r>
          <w:r w:rsidR="00490D59" w:rsidRPr="002216DB">
            <w:rPr>
              <w:rFonts w:ascii="Calibri" w:hAnsi="Calibri"/>
              <w:noProof/>
              <w:color w:val="000000"/>
              <w:sz w:val="18"/>
              <w:szCs w:val="18"/>
            </w:rPr>
            <w:t>16</w:t>
          </w:r>
          <w:r w:rsidRPr="002216DB">
            <w:rPr>
              <w:rFonts w:ascii="Calibri" w:hAnsi="Calibri"/>
              <w:color w:val="000000"/>
              <w:sz w:val="18"/>
              <w:szCs w:val="18"/>
            </w:rPr>
            <w:fldChar w:fldCharType="end"/>
          </w:r>
        </w:p>
      </w:tc>
    </w:tr>
  </w:tbl>
  <w:p w14:paraId="2E04CB19" w14:textId="57884128" w:rsidR="00B77FDC" w:rsidRPr="00D16E30" w:rsidRDefault="00D16E30" w:rsidP="00D16E30">
    <w:pPr>
      <w:spacing w:before="60"/>
      <w:ind w:left="0"/>
      <w:jc w:val="center"/>
      <w:rPr>
        <w:rFonts w:ascii="Arial" w:hAnsi="Arial" w:cs="Arial"/>
        <w:sz w:val="14"/>
        <w:szCs w:val="14"/>
      </w:rPr>
    </w:pPr>
    <w:r w:rsidRPr="00D16E30">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1EA9" w14:textId="0DBE45CB" w:rsidR="002216DB" w:rsidRPr="00D16E30" w:rsidRDefault="00D16E30" w:rsidP="00D16E30">
    <w:pPr>
      <w:spacing w:line="240" w:lineRule="auto"/>
      <w:ind w:left="0"/>
      <w:jc w:val="center"/>
      <w:rPr>
        <w:rFonts w:ascii="Arial" w:eastAsia="Times New Roman" w:hAnsi="Arial" w:cs="Arial"/>
        <w:sz w:val="14"/>
        <w:szCs w:val="10"/>
      </w:rPr>
    </w:pPr>
    <w:r w:rsidRPr="00D16E30">
      <w:rPr>
        <w:rFonts w:ascii="Arial" w:eastAsia="Times New Roman" w:hAnsi="Arial"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4249A" w14:textId="699E9747" w:rsidR="002216DB" w:rsidRDefault="002216DB" w:rsidP="0057079E">
    <w:pPr>
      <w:pStyle w:val="Footer"/>
      <w:tabs>
        <w:tab w:val="left" w:pos="975"/>
      </w:tabs>
    </w:pPr>
  </w:p>
  <w:tbl>
    <w:tblPr>
      <w:tblW w:w="5025" w:type="pct"/>
      <w:tblLayout w:type="fixed"/>
      <w:tblCellMar>
        <w:left w:w="0" w:type="dxa"/>
        <w:right w:w="0" w:type="dxa"/>
      </w:tblCellMar>
      <w:tblLook w:val="01E0" w:firstRow="1" w:lastRow="1" w:firstColumn="1" w:lastColumn="1" w:noHBand="0" w:noVBand="0"/>
    </w:tblPr>
    <w:tblGrid>
      <w:gridCol w:w="2553"/>
      <w:gridCol w:w="421"/>
      <w:gridCol w:w="2556"/>
      <w:gridCol w:w="3541"/>
    </w:tblGrid>
    <w:tr w:rsidR="002216DB" w:rsidRPr="0065591D" w14:paraId="1B673D58" w14:textId="77777777" w:rsidTr="00972184">
      <w:tc>
        <w:tcPr>
          <w:tcW w:w="1407" w:type="pct"/>
          <w:vAlign w:val="center"/>
        </w:tcPr>
        <w:p w14:paraId="31CD0455" w14:textId="77777777" w:rsidR="002216DB" w:rsidRPr="00951B9C" w:rsidRDefault="002216DB" w:rsidP="004228A6">
          <w:pPr>
            <w:pStyle w:val="Footer"/>
            <w:rPr>
              <w:color w:val="548DD4"/>
              <w:sz w:val="20"/>
              <w:szCs w:val="20"/>
            </w:rPr>
          </w:pPr>
        </w:p>
      </w:tc>
      <w:tc>
        <w:tcPr>
          <w:tcW w:w="1641" w:type="pct"/>
          <w:gridSpan w:val="2"/>
          <w:vAlign w:val="center"/>
        </w:tcPr>
        <w:p w14:paraId="212C094C" w14:textId="77777777" w:rsidR="002216DB" w:rsidRPr="00951B9C" w:rsidRDefault="002216DB" w:rsidP="00925494">
          <w:pPr>
            <w:pStyle w:val="Footer"/>
            <w:jc w:val="center"/>
            <w:rPr>
              <w:rFonts w:ascii="Calibri" w:hAnsi="Calibri"/>
              <w:b/>
              <w:color w:val="808080"/>
              <w:sz w:val="24"/>
              <w:szCs w:val="24"/>
            </w:rPr>
          </w:pPr>
        </w:p>
        <w:p w14:paraId="316D68F9" w14:textId="77777777" w:rsidR="002216DB" w:rsidRPr="00951B9C" w:rsidRDefault="002216DB" w:rsidP="00951B9C">
          <w:pPr>
            <w:pStyle w:val="Footer"/>
            <w:jc w:val="center"/>
            <w:rPr>
              <w:color w:val="548DD4"/>
              <w:sz w:val="20"/>
              <w:szCs w:val="20"/>
            </w:rPr>
          </w:pPr>
        </w:p>
      </w:tc>
      <w:tc>
        <w:tcPr>
          <w:tcW w:w="1952" w:type="pct"/>
        </w:tcPr>
        <w:p w14:paraId="4D60F36B" w14:textId="77777777" w:rsidR="002216DB" w:rsidRPr="009F7848" w:rsidRDefault="002216DB" w:rsidP="0057079E">
          <w:pPr>
            <w:pStyle w:val="Footer"/>
            <w:jc w:val="right"/>
            <w:rPr>
              <w:color w:val="548DD4"/>
            </w:rPr>
          </w:pPr>
          <w:r>
            <w:rPr>
              <w:rFonts w:ascii="Calibri" w:hAnsi="Calibri"/>
              <w:b/>
              <w:noProof/>
              <w:snapToGrid/>
              <w:sz w:val="20"/>
              <w:lang w:eastAsia="en-AU"/>
            </w:rPr>
            <w:drawing>
              <wp:inline distT="0" distB="0" distL="0" distR="0" wp14:anchorId="4250BD30" wp14:editId="2E76BEEB">
                <wp:extent cx="2190750" cy="676275"/>
                <wp:effectExtent l="19050" t="0" r="0" b="0"/>
                <wp:docPr id="10" name="Picture 10"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r w:rsidR="002216DB" w:rsidRPr="0065591D" w14:paraId="26DBB3FC" w14:textId="77777777" w:rsidTr="002216DB">
      <w:tc>
        <w:tcPr>
          <w:tcW w:w="1639" w:type="pct"/>
          <w:gridSpan w:val="2"/>
          <w:vAlign w:val="center"/>
        </w:tcPr>
        <w:p w14:paraId="62A91AE7" w14:textId="77777777" w:rsidR="002216DB" w:rsidRPr="00925494" w:rsidRDefault="002216DB" w:rsidP="00925494">
          <w:pPr>
            <w:pStyle w:val="Footer"/>
            <w:rPr>
              <w:rFonts w:ascii="Calibri" w:hAnsi="Calibri"/>
              <w:color w:val="808080"/>
              <w:sz w:val="18"/>
              <w:szCs w:val="18"/>
            </w:rPr>
          </w:pPr>
        </w:p>
      </w:tc>
      <w:tc>
        <w:tcPr>
          <w:tcW w:w="1409" w:type="pct"/>
          <w:vAlign w:val="center"/>
        </w:tcPr>
        <w:p w14:paraId="40E35148" w14:textId="77777777" w:rsidR="002216DB" w:rsidRPr="006D622F" w:rsidRDefault="002216DB" w:rsidP="00925494">
          <w:pPr>
            <w:pStyle w:val="Footer"/>
            <w:jc w:val="center"/>
            <w:rPr>
              <w:rFonts w:ascii="Calibri" w:hAnsi="Calibri"/>
              <w:b/>
              <w:color w:val="808080"/>
              <w:sz w:val="18"/>
              <w:szCs w:val="18"/>
            </w:rPr>
          </w:pPr>
        </w:p>
      </w:tc>
      <w:tc>
        <w:tcPr>
          <w:tcW w:w="1952" w:type="pct"/>
        </w:tcPr>
        <w:p w14:paraId="6BB200F5" w14:textId="77777777" w:rsidR="002216DB" w:rsidRPr="002502E5" w:rsidRDefault="002216DB" w:rsidP="0057079E">
          <w:pPr>
            <w:pStyle w:val="Footer"/>
            <w:jc w:val="right"/>
            <w:rPr>
              <w:rFonts w:ascii="Calibri" w:hAnsi="Calibri"/>
              <w:b/>
              <w:noProof/>
              <w:sz w:val="20"/>
            </w:rPr>
          </w:pPr>
        </w:p>
      </w:tc>
    </w:tr>
  </w:tbl>
  <w:p w14:paraId="229FDAEE" w14:textId="21386F27" w:rsidR="002216DB" w:rsidRPr="00D16E30" w:rsidRDefault="00D16E30" w:rsidP="00D16E30">
    <w:pPr>
      <w:spacing w:before="60" w:line="240" w:lineRule="auto"/>
      <w:ind w:left="0"/>
      <w:jc w:val="center"/>
      <w:rPr>
        <w:rFonts w:ascii="Arial" w:eastAsia="Times New Roman" w:hAnsi="Arial" w:cs="Arial"/>
        <w:sz w:val="14"/>
        <w:szCs w:val="10"/>
      </w:rPr>
    </w:pPr>
    <w:r w:rsidRPr="00D16E30">
      <w:rPr>
        <w:rFonts w:ascii="Arial" w:eastAsia="Times New Roman" w:hAnsi="Arial"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155CD" w14:textId="77777777" w:rsidR="00076341" w:rsidRDefault="00076341" w:rsidP="00D312E7">
      <w:r>
        <w:separator/>
      </w:r>
    </w:p>
    <w:p w14:paraId="04956049" w14:textId="77777777" w:rsidR="00076341" w:rsidRDefault="00076341" w:rsidP="00D312E7"/>
  </w:footnote>
  <w:footnote w:type="continuationSeparator" w:id="0">
    <w:p w14:paraId="74211674" w14:textId="77777777" w:rsidR="00076341" w:rsidRDefault="00076341" w:rsidP="00D312E7">
      <w:r>
        <w:continuationSeparator/>
      </w:r>
    </w:p>
    <w:p w14:paraId="346768BC" w14:textId="77777777" w:rsidR="00076341" w:rsidRDefault="00076341"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3D8AD" w14:textId="77777777" w:rsidR="00B77FDC" w:rsidRDefault="00B77FDC" w:rsidP="001B7BF8">
    <w:pPr>
      <w:pStyle w:val="Header"/>
      <w:pBdr>
        <w:bottom w:val="none" w:sz="0" w:space="0" w:color="auto"/>
      </w:pBdr>
    </w:pPr>
  </w:p>
  <w:p w14:paraId="792C3E59" w14:textId="77777777" w:rsidR="00B77FDC" w:rsidRDefault="00B77FDC" w:rsidP="00D312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B50B0" w14:textId="77777777" w:rsidR="007C3BE0" w:rsidRPr="002216DB" w:rsidRDefault="007C3BE0" w:rsidP="007C3BE0">
    <w:pPr>
      <w:spacing w:line="240" w:lineRule="auto"/>
      <w:ind w:left="0"/>
      <w:rPr>
        <w:rFonts w:ascii="Times New Roman" w:eastAsia="Times New Roman" w:hAnsi="Times New Roman"/>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AFB9" w14:textId="77777777" w:rsidR="002216DB" w:rsidRDefault="002216DB" w:rsidP="00793680">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22736"/>
    <w:multiLevelType w:val="hybridMultilevel"/>
    <w:tmpl w:val="1E3EB458"/>
    <w:lvl w:ilvl="0" w:tplc="0C090019">
      <w:start w:val="1"/>
      <w:numFmt w:val="low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EE37FF"/>
    <w:multiLevelType w:val="hybridMultilevel"/>
    <w:tmpl w:val="E904D342"/>
    <w:lvl w:ilvl="0" w:tplc="0C090019">
      <w:start w:val="1"/>
      <w:numFmt w:val="lowerLetter"/>
      <w:lvlText w:val="%1."/>
      <w:lvlJc w:val="left"/>
      <w:pPr>
        <w:ind w:left="2520" w:hanging="360"/>
      </w:pPr>
      <w:rPr>
        <w:rFonts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15E82A2A"/>
    <w:multiLevelType w:val="hybridMultilevel"/>
    <w:tmpl w:val="745A19EE"/>
    <w:lvl w:ilvl="0" w:tplc="0C090019">
      <w:start w:val="1"/>
      <w:numFmt w:val="lowerLetter"/>
      <w:lvlText w:val="%1."/>
      <w:lvlJc w:val="left"/>
      <w:pPr>
        <w:ind w:left="2498" w:hanging="360"/>
      </w:pPr>
      <w:rPr>
        <w:rFonts w:hint="default"/>
      </w:rPr>
    </w:lvl>
    <w:lvl w:ilvl="1" w:tplc="0C090003">
      <w:start w:val="1"/>
      <w:numFmt w:val="bullet"/>
      <w:lvlText w:val="o"/>
      <w:lvlJc w:val="left"/>
      <w:pPr>
        <w:ind w:left="3218" w:hanging="360"/>
      </w:pPr>
      <w:rPr>
        <w:rFonts w:ascii="Courier New" w:hAnsi="Courier New" w:cs="Courier New" w:hint="default"/>
      </w:rPr>
    </w:lvl>
    <w:lvl w:ilvl="2" w:tplc="0C090005">
      <w:start w:val="1"/>
      <w:numFmt w:val="bullet"/>
      <w:lvlText w:val=""/>
      <w:lvlJc w:val="left"/>
      <w:pPr>
        <w:ind w:left="3938" w:hanging="360"/>
      </w:pPr>
      <w:rPr>
        <w:rFonts w:ascii="Wingdings" w:hAnsi="Wingdings" w:hint="default"/>
      </w:rPr>
    </w:lvl>
    <w:lvl w:ilvl="3" w:tplc="0C090001" w:tentative="1">
      <w:start w:val="1"/>
      <w:numFmt w:val="bullet"/>
      <w:lvlText w:val=""/>
      <w:lvlJc w:val="left"/>
      <w:pPr>
        <w:ind w:left="4658" w:hanging="360"/>
      </w:pPr>
      <w:rPr>
        <w:rFonts w:ascii="Symbol" w:hAnsi="Symbol" w:hint="default"/>
      </w:rPr>
    </w:lvl>
    <w:lvl w:ilvl="4" w:tplc="0C090003" w:tentative="1">
      <w:start w:val="1"/>
      <w:numFmt w:val="bullet"/>
      <w:lvlText w:val="o"/>
      <w:lvlJc w:val="left"/>
      <w:pPr>
        <w:ind w:left="5378" w:hanging="360"/>
      </w:pPr>
      <w:rPr>
        <w:rFonts w:ascii="Courier New" w:hAnsi="Courier New" w:cs="Courier New" w:hint="default"/>
      </w:rPr>
    </w:lvl>
    <w:lvl w:ilvl="5" w:tplc="0C090005" w:tentative="1">
      <w:start w:val="1"/>
      <w:numFmt w:val="bullet"/>
      <w:lvlText w:val=""/>
      <w:lvlJc w:val="left"/>
      <w:pPr>
        <w:ind w:left="6098" w:hanging="360"/>
      </w:pPr>
      <w:rPr>
        <w:rFonts w:ascii="Wingdings" w:hAnsi="Wingdings" w:hint="default"/>
      </w:rPr>
    </w:lvl>
    <w:lvl w:ilvl="6" w:tplc="0C090001" w:tentative="1">
      <w:start w:val="1"/>
      <w:numFmt w:val="bullet"/>
      <w:lvlText w:val=""/>
      <w:lvlJc w:val="left"/>
      <w:pPr>
        <w:ind w:left="6818" w:hanging="360"/>
      </w:pPr>
      <w:rPr>
        <w:rFonts w:ascii="Symbol" w:hAnsi="Symbol" w:hint="default"/>
      </w:rPr>
    </w:lvl>
    <w:lvl w:ilvl="7" w:tplc="0C090003" w:tentative="1">
      <w:start w:val="1"/>
      <w:numFmt w:val="bullet"/>
      <w:lvlText w:val="o"/>
      <w:lvlJc w:val="left"/>
      <w:pPr>
        <w:ind w:left="7538" w:hanging="360"/>
      </w:pPr>
      <w:rPr>
        <w:rFonts w:ascii="Courier New" w:hAnsi="Courier New" w:cs="Courier New" w:hint="default"/>
      </w:rPr>
    </w:lvl>
    <w:lvl w:ilvl="8" w:tplc="0C090005" w:tentative="1">
      <w:start w:val="1"/>
      <w:numFmt w:val="bullet"/>
      <w:lvlText w:val=""/>
      <w:lvlJc w:val="left"/>
      <w:pPr>
        <w:ind w:left="8258" w:hanging="360"/>
      </w:pPr>
      <w:rPr>
        <w:rFonts w:ascii="Wingdings" w:hAnsi="Wingdings" w:hint="default"/>
      </w:rPr>
    </w:lvl>
  </w:abstractNum>
  <w:abstractNum w:abstractNumId="14"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6" w15:restartNumberingAfterBreak="0">
    <w:nsid w:val="182200AD"/>
    <w:multiLevelType w:val="multilevel"/>
    <w:tmpl w:val="BCA238A8"/>
    <w:lvl w:ilvl="0">
      <w:start w:val="1"/>
      <w:numFmt w:val="decimal"/>
      <w:pStyle w:val="Heading1"/>
      <w:lvlText w:val="%1"/>
      <w:lvlJc w:val="left"/>
      <w:pPr>
        <w:tabs>
          <w:tab w:val="num" w:pos="794"/>
        </w:tabs>
        <w:ind w:left="794" w:hanging="794"/>
      </w:pPr>
      <w:rPr>
        <w:rFonts w:hint="default"/>
        <w:b/>
      </w:rPr>
    </w:lvl>
    <w:lvl w:ilvl="1">
      <w:start w:val="1"/>
      <w:numFmt w:val="decimal"/>
      <w:lvlText w:val="%1.%2"/>
      <w:lvlJc w:val="left"/>
      <w:pPr>
        <w:tabs>
          <w:tab w:val="num" w:pos="1645"/>
        </w:tabs>
        <w:ind w:left="1645" w:hanging="794"/>
      </w:pPr>
      <w:rPr>
        <w:rFonts w:hint="default"/>
        <w:b w:val="0"/>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19480CA1"/>
    <w:multiLevelType w:val="hybridMultilevel"/>
    <w:tmpl w:val="46489836"/>
    <w:lvl w:ilvl="0" w:tplc="0C090019">
      <w:start w:val="1"/>
      <w:numFmt w:val="lowerLetter"/>
      <w:lvlText w:val="%1."/>
      <w:lvlJc w:val="left"/>
      <w:pPr>
        <w:ind w:left="2880" w:hanging="360"/>
      </w:pPr>
      <w:rPr>
        <w:rFonts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8" w15:restartNumberingAfterBreak="0">
    <w:nsid w:val="1BE853AF"/>
    <w:multiLevelType w:val="hybridMultilevel"/>
    <w:tmpl w:val="2E2813B6"/>
    <w:lvl w:ilvl="0" w:tplc="0C090019">
      <w:start w:val="1"/>
      <w:numFmt w:val="lowerLetter"/>
      <w:lvlText w:val="%1."/>
      <w:lvlJc w:val="left"/>
      <w:pPr>
        <w:ind w:left="2498" w:hanging="360"/>
      </w:pPr>
      <w:rPr>
        <w:rFonts w:hint="default"/>
      </w:rPr>
    </w:lvl>
    <w:lvl w:ilvl="1" w:tplc="0C090003">
      <w:start w:val="1"/>
      <w:numFmt w:val="bullet"/>
      <w:lvlText w:val="o"/>
      <w:lvlJc w:val="left"/>
      <w:pPr>
        <w:ind w:left="3218" w:hanging="360"/>
      </w:pPr>
      <w:rPr>
        <w:rFonts w:ascii="Courier New" w:hAnsi="Courier New" w:cs="Courier New" w:hint="default"/>
      </w:rPr>
    </w:lvl>
    <w:lvl w:ilvl="2" w:tplc="0C090005">
      <w:start w:val="1"/>
      <w:numFmt w:val="bullet"/>
      <w:lvlText w:val=""/>
      <w:lvlJc w:val="left"/>
      <w:pPr>
        <w:ind w:left="3938" w:hanging="360"/>
      </w:pPr>
      <w:rPr>
        <w:rFonts w:ascii="Wingdings" w:hAnsi="Wingdings" w:hint="default"/>
      </w:rPr>
    </w:lvl>
    <w:lvl w:ilvl="3" w:tplc="0C090001" w:tentative="1">
      <w:start w:val="1"/>
      <w:numFmt w:val="bullet"/>
      <w:lvlText w:val=""/>
      <w:lvlJc w:val="left"/>
      <w:pPr>
        <w:ind w:left="4658" w:hanging="360"/>
      </w:pPr>
      <w:rPr>
        <w:rFonts w:ascii="Symbol" w:hAnsi="Symbol" w:hint="default"/>
      </w:rPr>
    </w:lvl>
    <w:lvl w:ilvl="4" w:tplc="0C090003" w:tentative="1">
      <w:start w:val="1"/>
      <w:numFmt w:val="bullet"/>
      <w:lvlText w:val="o"/>
      <w:lvlJc w:val="left"/>
      <w:pPr>
        <w:ind w:left="5378" w:hanging="360"/>
      </w:pPr>
      <w:rPr>
        <w:rFonts w:ascii="Courier New" w:hAnsi="Courier New" w:cs="Courier New" w:hint="default"/>
      </w:rPr>
    </w:lvl>
    <w:lvl w:ilvl="5" w:tplc="0C090005" w:tentative="1">
      <w:start w:val="1"/>
      <w:numFmt w:val="bullet"/>
      <w:lvlText w:val=""/>
      <w:lvlJc w:val="left"/>
      <w:pPr>
        <w:ind w:left="6098" w:hanging="360"/>
      </w:pPr>
      <w:rPr>
        <w:rFonts w:ascii="Wingdings" w:hAnsi="Wingdings" w:hint="default"/>
      </w:rPr>
    </w:lvl>
    <w:lvl w:ilvl="6" w:tplc="0C090001" w:tentative="1">
      <w:start w:val="1"/>
      <w:numFmt w:val="bullet"/>
      <w:lvlText w:val=""/>
      <w:lvlJc w:val="left"/>
      <w:pPr>
        <w:ind w:left="6818" w:hanging="360"/>
      </w:pPr>
      <w:rPr>
        <w:rFonts w:ascii="Symbol" w:hAnsi="Symbol" w:hint="default"/>
      </w:rPr>
    </w:lvl>
    <w:lvl w:ilvl="7" w:tplc="0C090003" w:tentative="1">
      <w:start w:val="1"/>
      <w:numFmt w:val="bullet"/>
      <w:lvlText w:val="o"/>
      <w:lvlJc w:val="left"/>
      <w:pPr>
        <w:ind w:left="7538" w:hanging="360"/>
      </w:pPr>
      <w:rPr>
        <w:rFonts w:ascii="Courier New" w:hAnsi="Courier New" w:cs="Courier New" w:hint="default"/>
      </w:rPr>
    </w:lvl>
    <w:lvl w:ilvl="8" w:tplc="0C090005" w:tentative="1">
      <w:start w:val="1"/>
      <w:numFmt w:val="bullet"/>
      <w:lvlText w:val=""/>
      <w:lvlJc w:val="left"/>
      <w:pPr>
        <w:ind w:left="8258" w:hanging="360"/>
      </w:pPr>
      <w:rPr>
        <w:rFonts w:ascii="Wingdings" w:hAnsi="Wingdings" w:hint="default"/>
      </w:rPr>
    </w:lvl>
  </w:abstractNum>
  <w:abstractNum w:abstractNumId="19" w15:restartNumberingAfterBreak="0">
    <w:nsid w:val="20103ADC"/>
    <w:multiLevelType w:val="hybridMultilevel"/>
    <w:tmpl w:val="B484B788"/>
    <w:lvl w:ilvl="0" w:tplc="72384544">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1" w15:restartNumberingAfterBreak="0">
    <w:nsid w:val="22901709"/>
    <w:multiLevelType w:val="hybridMultilevel"/>
    <w:tmpl w:val="F38CFBD8"/>
    <w:lvl w:ilvl="0" w:tplc="0C090019">
      <w:start w:val="1"/>
      <w:numFmt w:val="lowerLetter"/>
      <w:lvlText w:val="%1."/>
      <w:lvlJc w:val="left"/>
      <w:pPr>
        <w:ind w:left="2498" w:hanging="360"/>
      </w:pPr>
    </w:lvl>
    <w:lvl w:ilvl="1" w:tplc="0C090019" w:tentative="1">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22"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9D71B6"/>
    <w:multiLevelType w:val="hybridMultilevel"/>
    <w:tmpl w:val="68D6440C"/>
    <w:lvl w:ilvl="0" w:tplc="72384544">
      <w:start w:val="1"/>
      <w:numFmt w:val="bullet"/>
      <w:lvlText w:val=""/>
      <w:lvlJc w:val="left"/>
      <w:pPr>
        <w:ind w:left="2520" w:hanging="360"/>
      </w:pPr>
      <w:rPr>
        <w:rFonts w:ascii="Symbol" w:hAnsi="Symbol" w:hint="default"/>
        <w:sz w:val="22"/>
      </w:rPr>
    </w:lvl>
    <w:lvl w:ilvl="1" w:tplc="72384544">
      <w:start w:val="1"/>
      <w:numFmt w:val="bullet"/>
      <w:lvlText w:val=""/>
      <w:lvlJc w:val="left"/>
      <w:pPr>
        <w:ind w:left="3240" w:hanging="360"/>
      </w:pPr>
      <w:rPr>
        <w:rFonts w:ascii="Symbol" w:hAnsi="Symbol" w:hint="default"/>
        <w:sz w:val="22"/>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4"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25"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7" w15:restartNumberingAfterBreak="0">
    <w:nsid w:val="3CC2290C"/>
    <w:multiLevelType w:val="hybridMultilevel"/>
    <w:tmpl w:val="DFF69130"/>
    <w:lvl w:ilvl="0" w:tplc="0C090019">
      <w:start w:val="1"/>
      <w:numFmt w:val="lowerLetter"/>
      <w:lvlText w:val="%1."/>
      <w:lvlJc w:val="left"/>
      <w:pPr>
        <w:ind w:left="2498" w:hanging="360"/>
      </w:pPr>
    </w:lvl>
    <w:lvl w:ilvl="1" w:tplc="0C09001B">
      <w:start w:val="1"/>
      <w:numFmt w:val="lowerRoman"/>
      <w:lvlText w:val="%2."/>
      <w:lvlJc w:val="righ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28"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586453"/>
    <w:multiLevelType w:val="hybridMultilevel"/>
    <w:tmpl w:val="14902C2A"/>
    <w:lvl w:ilvl="0" w:tplc="0C090019">
      <w:start w:val="1"/>
      <w:numFmt w:val="lowerLetter"/>
      <w:lvlText w:val="%1."/>
      <w:lvlJc w:val="left"/>
      <w:pPr>
        <w:ind w:left="2498" w:hanging="360"/>
      </w:pPr>
    </w:lvl>
    <w:lvl w:ilvl="1" w:tplc="0C090019" w:tentative="1">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31" w15:restartNumberingAfterBreak="0">
    <w:nsid w:val="415C335C"/>
    <w:multiLevelType w:val="hybridMultilevel"/>
    <w:tmpl w:val="F6A83AFA"/>
    <w:lvl w:ilvl="0" w:tplc="0C090019">
      <w:start w:val="1"/>
      <w:numFmt w:val="lowerLetter"/>
      <w:lvlText w:val="%1."/>
      <w:lvlJc w:val="left"/>
      <w:pPr>
        <w:ind w:left="2365" w:hanging="360"/>
      </w:pPr>
      <w:rPr>
        <w:rFonts w:hint="default"/>
      </w:rPr>
    </w:lvl>
    <w:lvl w:ilvl="1" w:tplc="0C090019" w:tentative="1">
      <w:start w:val="1"/>
      <w:numFmt w:val="lowerLetter"/>
      <w:lvlText w:val="%2."/>
      <w:lvlJc w:val="left"/>
      <w:pPr>
        <w:ind w:left="3085" w:hanging="360"/>
      </w:pPr>
    </w:lvl>
    <w:lvl w:ilvl="2" w:tplc="0C09001B" w:tentative="1">
      <w:start w:val="1"/>
      <w:numFmt w:val="lowerRoman"/>
      <w:lvlText w:val="%3."/>
      <w:lvlJc w:val="right"/>
      <w:pPr>
        <w:ind w:left="3805" w:hanging="180"/>
      </w:pPr>
    </w:lvl>
    <w:lvl w:ilvl="3" w:tplc="0C09000F" w:tentative="1">
      <w:start w:val="1"/>
      <w:numFmt w:val="decimal"/>
      <w:lvlText w:val="%4."/>
      <w:lvlJc w:val="left"/>
      <w:pPr>
        <w:ind w:left="4525" w:hanging="360"/>
      </w:pPr>
    </w:lvl>
    <w:lvl w:ilvl="4" w:tplc="0C090019" w:tentative="1">
      <w:start w:val="1"/>
      <w:numFmt w:val="lowerLetter"/>
      <w:lvlText w:val="%5."/>
      <w:lvlJc w:val="left"/>
      <w:pPr>
        <w:ind w:left="5245" w:hanging="360"/>
      </w:pPr>
    </w:lvl>
    <w:lvl w:ilvl="5" w:tplc="0C09001B" w:tentative="1">
      <w:start w:val="1"/>
      <w:numFmt w:val="lowerRoman"/>
      <w:lvlText w:val="%6."/>
      <w:lvlJc w:val="right"/>
      <w:pPr>
        <w:ind w:left="5965" w:hanging="180"/>
      </w:pPr>
    </w:lvl>
    <w:lvl w:ilvl="6" w:tplc="0C09000F" w:tentative="1">
      <w:start w:val="1"/>
      <w:numFmt w:val="decimal"/>
      <w:lvlText w:val="%7."/>
      <w:lvlJc w:val="left"/>
      <w:pPr>
        <w:ind w:left="6685" w:hanging="360"/>
      </w:pPr>
    </w:lvl>
    <w:lvl w:ilvl="7" w:tplc="0C090019" w:tentative="1">
      <w:start w:val="1"/>
      <w:numFmt w:val="lowerLetter"/>
      <w:lvlText w:val="%8."/>
      <w:lvlJc w:val="left"/>
      <w:pPr>
        <w:ind w:left="7405" w:hanging="360"/>
      </w:pPr>
    </w:lvl>
    <w:lvl w:ilvl="8" w:tplc="0C09001B" w:tentative="1">
      <w:start w:val="1"/>
      <w:numFmt w:val="lowerRoman"/>
      <w:lvlText w:val="%9."/>
      <w:lvlJc w:val="right"/>
      <w:pPr>
        <w:ind w:left="8125" w:hanging="180"/>
      </w:pPr>
    </w:lvl>
  </w:abstractNum>
  <w:abstractNum w:abstractNumId="32" w15:restartNumberingAfterBreak="0">
    <w:nsid w:val="42AC1097"/>
    <w:multiLevelType w:val="hybridMultilevel"/>
    <w:tmpl w:val="55AC042A"/>
    <w:lvl w:ilvl="0" w:tplc="0C090019">
      <w:start w:val="1"/>
      <w:numFmt w:val="lowerLetter"/>
      <w:lvlText w:val="%1."/>
      <w:lvlJc w:val="left"/>
      <w:pPr>
        <w:ind w:left="2498" w:hanging="360"/>
      </w:pPr>
      <w:rPr>
        <w:rFonts w:hint="default"/>
      </w:rPr>
    </w:lvl>
    <w:lvl w:ilvl="1" w:tplc="0C090019" w:tentative="1">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33" w15:restartNumberingAfterBreak="0">
    <w:nsid w:val="470A0341"/>
    <w:multiLevelType w:val="hybridMultilevel"/>
    <w:tmpl w:val="05BA0A4E"/>
    <w:lvl w:ilvl="0" w:tplc="0C090019">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34"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4FA1290B"/>
    <w:multiLevelType w:val="hybridMultilevel"/>
    <w:tmpl w:val="730886B2"/>
    <w:lvl w:ilvl="0" w:tplc="0C090019">
      <w:start w:val="1"/>
      <w:numFmt w:val="lowerLetter"/>
      <w:lvlText w:val="%1."/>
      <w:lvlJc w:val="left"/>
      <w:pPr>
        <w:ind w:left="2365" w:hanging="360"/>
      </w:pPr>
      <w:rPr>
        <w:rFonts w:hint="default"/>
      </w:rPr>
    </w:lvl>
    <w:lvl w:ilvl="1" w:tplc="0C090019" w:tentative="1">
      <w:start w:val="1"/>
      <w:numFmt w:val="lowerLetter"/>
      <w:lvlText w:val="%2."/>
      <w:lvlJc w:val="left"/>
      <w:pPr>
        <w:ind w:left="3085" w:hanging="360"/>
      </w:pPr>
    </w:lvl>
    <w:lvl w:ilvl="2" w:tplc="0C09001B" w:tentative="1">
      <w:start w:val="1"/>
      <w:numFmt w:val="lowerRoman"/>
      <w:lvlText w:val="%3."/>
      <w:lvlJc w:val="right"/>
      <w:pPr>
        <w:ind w:left="3805" w:hanging="180"/>
      </w:pPr>
    </w:lvl>
    <w:lvl w:ilvl="3" w:tplc="0C09000F" w:tentative="1">
      <w:start w:val="1"/>
      <w:numFmt w:val="decimal"/>
      <w:lvlText w:val="%4."/>
      <w:lvlJc w:val="left"/>
      <w:pPr>
        <w:ind w:left="4525" w:hanging="360"/>
      </w:pPr>
    </w:lvl>
    <w:lvl w:ilvl="4" w:tplc="0C090019" w:tentative="1">
      <w:start w:val="1"/>
      <w:numFmt w:val="lowerLetter"/>
      <w:lvlText w:val="%5."/>
      <w:lvlJc w:val="left"/>
      <w:pPr>
        <w:ind w:left="5245" w:hanging="360"/>
      </w:pPr>
    </w:lvl>
    <w:lvl w:ilvl="5" w:tplc="0C09001B" w:tentative="1">
      <w:start w:val="1"/>
      <w:numFmt w:val="lowerRoman"/>
      <w:lvlText w:val="%6."/>
      <w:lvlJc w:val="right"/>
      <w:pPr>
        <w:ind w:left="5965" w:hanging="180"/>
      </w:pPr>
    </w:lvl>
    <w:lvl w:ilvl="6" w:tplc="0C09000F" w:tentative="1">
      <w:start w:val="1"/>
      <w:numFmt w:val="decimal"/>
      <w:lvlText w:val="%7."/>
      <w:lvlJc w:val="left"/>
      <w:pPr>
        <w:ind w:left="6685" w:hanging="360"/>
      </w:pPr>
    </w:lvl>
    <w:lvl w:ilvl="7" w:tplc="0C090019" w:tentative="1">
      <w:start w:val="1"/>
      <w:numFmt w:val="lowerLetter"/>
      <w:lvlText w:val="%8."/>
      <w:lvlJc w:val="left"/>
      <w:pPr>
        <w:ind w:left="7405" w:hanging="360"/>
      </w:pPr>
    </w:lvl>
    <w:lvl w:ilvl="8" w:tplc="0C09001B" w:tentative="1">
      <w:start w:val="1"/>
      <w:numFmt w:val="lowerRoman"/>
      <w:lvlText w:val="%9."/>
      <w:lvlJc w:val="right"/>
      <w:pPr>
        <w:ind w:left="8125" w:hanging="180"/>
      </w:pPr>
    </w:lvl>
  </w:abstractNum>
  <w:abstractNum w:abstractNumId="36" w15:restartNumberingAfterBreak="0">
    <w:nsid w:val="535533B2"/>
    <w:multiLevelType w:val="hybridMultilevel"/>
    <w:tmpl w:val="E8DCBCB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38"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3E6B35"/>
    <w:multiLevelType w:val="hybridMultilevel"/>
    <w:tmpl w:val="B2C0F80A"/>
    <w:lvl w:ilvl="0" w:tplc="0C090001">
      <w:start w:val="1"/>
      <w:numFmt w:val="bullet"/>
      <w:pStyle w:val="ListParagraph"/>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41" w15:restartNumberingAfterBreak="0">
    <w:nsid w:val="62785599"/>
    <w:multiLevelType w:val="hybridMultilevel"/>
    <w:tmpl w:val="9C3E96D4"/>
    <w:lvl w:ilvl="0" w:tplc="0C090001">
      <w:start w:val="1"/>
      <w:numFmt w:val="bullet"/>
      <w:lvlText w:val=""/>
      <w:lvlJc w:val="left"/>
      <w:pPr>
        <w:ind w:left="1284" w:hanging="360"/>
      </w:pPr>
      <w:rPr>
        <w:rFonts w:ascii="Symbol" w:hAnsi="Symbol" w:hint="default"/>
      </w:rPr>
    </w:lvl>
    <w:lvl w:ilvl="1" w:tplc="0C090003">
      <w:start w:val="1"/>
      <w:numFmt w:val="bullet"/>
      <w:lvlText w:val="o"/>
      <w:lvlJc w:val="left"/>
      <w:pPr>
        <w:ind w:left="2004" w:hanging="360"/>
      </w:pPr>
      <w:rPr>
        <w:rFonts w:ascii="Courier New" w:hAnsi="Courier New" w:cs="Courier New" w:hint="default"/>
      </w:rPr>
    </w:lvl>
    <w:lvl w:ilvl="2" w:tplc="0C090005">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42" w15:restartNumberingAfterBreak="0">
    <w:nsid w:val="65651819"/>
    <w:multiLevelType w:val="hybridMultilevel"/>
    <w:tmpl w:val="6F6AD018"/>
    <w:lvl w:ilvl="0" w:tplc="0C090019">
      <w:start w:val="1"/>
      <w:numFmt w:val="lowerLetter"/>
      <w:lvlText w:val="%1."/>
      <w:lvlJc w:val="left"/>
      <w:pPr>
        <w:ind w:left="2498" w:hanging="360"/>
      </w:pPr>
    </w:lvl>
    <w:lvl w:ilvl="1" w:tplc="0C090019">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43" w15:restartNumberingAfterBreak="0">
    <w:nsid w:val="67451F3B"/>
    <w:multiLevelType w:val="hybridMultilevel"/>
    <w:tmpl w:val="AA7CF3CE"/>
    <w:lvl w:ilvl="0" w:tplc="0C090019">
      <w:start w:val="1"/>
      <w:numFmt w:val="lowerLetter"/>
      <w:lvlText w:val="%1."/>
      <w:lvlJc w:val="left"/>
      <w:pPr>
        <w:ind w:left="2498" w:hanging="360"/>
      </w:pPr>
      <w:rPr>
        <w:rFonts w:hint="default"/>
      </w:rPr>
    </w:lvl>
    <w:lvl w:ilvl="1" w:tplc="0C090003">
      <w:start w:val="1"/>
      <w:numFmt w:val="bullet"/>
      <w:lvlText w:val="o"/>
      <w:lvlJc w:val="left"/>
      <w:pPr>
        <w:ind w:left="3218" w:hanging="360"/>
      </w:pPr>
      <w:rPr>
        <w:rFonts w:ascii="Courier New" w:hAnsi="Courier New" w:cs="Courier New" w:hint="default"/>
      </w:rPr>
    </w:lvl>
    <w:lvl w:ilvl="2" w:tplc="0C090005">
      <w:start w:val="1"/>
      <w:numFmt w:val="bullet"/>
      <w:lvlText w:val=""/>
      <w:lvlJc w:val="left"/>
      <w:pPr>
        <w:ind w:left="3938" w:hanging="360"/>
      </w:pPr>
      <w:rPr>
        <w:rFonts w:ascii="Wingdings" w:hAnsi="Wingdings" w:hint="default"/>
      </w:rPr>
    </w:lvl>
    <w:lvl w:ilvl="3" w:tplc="0C090001" w:tentative="1">
      <w:start w:val="1"/>
      <w:numFmt w:val="bullet"/>
      <w:lvlText w:val=""/>
      <w:lvlJc w:val="left"/>
      <w:pPr>
        <w:ind w:left="4658" w:hanging="360"/>
      </w:pPr>
      <w:rPr>
        <w:rFonts w:ascii="Symbol" w:hAnsi="Symbol" w:hint="default"/>
      </w:rPr>
    </w:lvl>
    <w:lvl w:ilvl="4" w:tplc="0C090003" w:tentative="1">
      <w:start w:val="1"/>
      <w:numFmt w:val="bullet"/>
      <w:lvlText w:val="o"/>
      <w:lvlJc w:val="left"/>
      <w:pPr>
        <w:ind w:left="5378" w:hanging="360"/>
      </w:pPr>
      <w:rPr>
        <w:rFonts w:ascii="Courier New" w:hAnsi="Courier New" w:cs="Courier New" w:hint="default"/>
      </w:rPr>
    </w:lvl>
    <w:lvl w:ilvl="5" w:tplc="0C090005" w:tentative="1">
      <w:start w:val="1"/>
      <w:numFmt w:val="bullet"/>
      <w:lvlText w:val=""/>
      <w:lvlJc w:val="left"/>
      <w:pPr>
        <w:ind w:left="6098" w:hanging="360"/>
      </w:pPr>
      <w:rPr>
        <w:rFonts w:ascii="Wingdings" w:hAnsi="Wingdings" w:hint="default"/>
      </w:rPr>
    </w:lvl>
    <w:lvl w:ilvl="6" w:tplc="0C090001" w:tentative="1">
      <w:start w:val="1"/>
      <w:numFmt w:val="bullet"/>
      <w:lvlText w:val=""/>
      <w:lvlJc w:val="left"/>
      <w:pPr>
        <w:ind w:left="6818" w:hanging="360"/>
      </w:pPr>
      <w:rPr>
        <w:rFonts w:ascii="Symbol" w:hAnsi="Symbol" w:hint="default"/>
      </w:rPr>
    </w:lvl>
    <w:lvl w:ilvl="7" w:tplc="0C090003" w:tentative="1">
      <w:start w:val="1"/>
      <w:numFmt w:val="bullet"/>
      <w:lvlText w:val="o"/>
      <w:lvlJc w:val="left"/>
      <w:pPr>
        <w:ind w:left="7538" w:hanging="360"/>
      </w:pPr>
      <w:rPr>
        <w:rFonts w:ascii="Courier New" w:hAnsi="Courier New" w:cs="Courier New" w:hint="default"/>
      </w:rPr>
    </w:lvl>
    <w:lvl w:ilvl="8" w:tplc="0C090005" w:tentative="1">
      <w:start w:val="1"/>
      <w:numFmt w:val="bullet"/>
      <w:lvlText w:val=""/>
      <w:lvlJc w:val="left"/>
      <w:pPr>
        <w:ind w:left="8258" w:hanging="360"/>
      </w:pPr>
      <w:rPr>
        <w:rFonts w:ascii="Wingdings" w:hAnsi="Wingdings" w:hint="default"/>
      </w:rPr>
    </w:lvl>
  </w:abstractNum>
  <w:abstractNum w:abstractNumId="44" w15:restartNumberingAfterBreak="0">
    <w:nsid w:val="6845688F"/>
    <w:multiLevelType w:val="hybridMultilevel"/>
    <w:tmpl w:val="F5729968"/>
    <w:lvl w:ilvl="0" w:tplc="72384544">
      <w:start w:val="1"/>
      <w:numFmt w:val="bullet"/>
      <w:lvlText w:val=""/>
      <w:lvlJc w:val="left"/>
      <w:pPr>
        <w:ind w:left="2498" w:hanging="360"/>
      </w:pPr>
      <w:rPr>
        <w:rFonts w:ascii="Symbol" w:hAnsi="Symbol" w:hint="default"/>
        <w:sz w:val="22"/>
      </w:rPr>
    </w:lvl>
    <w:lvl w:ilvl="1" w:tplc="0C090003">
      <w:start w:val="1"/>
      <w:numFmt w:val="bullet"/>
      <w:lvlText w:val="o"/>
      <w:lvlJc w:val="left"/>
      <w:pPr>
        <w:ind w:left="3218" w:hanging="360"/>
      </w:pPr>
      <w:rPr>
        <w:rFonts w:ascii="Courier New" w:hAnsi="Courier New" w:cs="Courier New" w:hint="default"/>
      </w:rPr>
    </w:lvl>
    <w:lvl w:ilvl="2" w:tplc="0C090005">
      <w:start w:val="1"/>
      <w:numFmt w:val="bullet"/>
      <w:lvlText w:val=""/>
      <w:lvlJc w:val="left"/>
      <w:pPr>
        <w:ind w:left="3938" w:hanging="360"/>
      </w:pPr>
      <w:rPr>
        <w:rFonts w:ascii="Wingdings" w:hAnsi="Wingdings" w:hint="default"/>
      </w:rPr>
    </w:lvl>
    <w:lvl w:ilvl="3" w:tplc="0C090001" w:tentative="1">
      <w:start w:val="1"/>
      <w:numFmt w:val="bullet"/>
      <w:lvlText w:val=""/>
      <w:lvlJc w:val="left"/>
      <w:pPr>
        <w:ind w:left="4658" w:hanging="360"/>
      </w:pPr>
      <w:rPr>
        <w:rFonts w:ascii="Symbol" w:hAnsi="Symbol" w:hint="default"/>
      </w:rPr>
    </w:lvl>
    <w:lvl w:ilvl="4" w:tplc="0C090003" w:tentative="1">
      <w:start w:val="1"/>
      <w:numFmt w:val="bullet"/>
      <w:lvlText w:val="o"/>
      <w:lvlJc w:val="left"/>
      <w:pPr>
        <w:ind w:left="5378" w:hanging="360"/>
      </w:pPr>
      <w:rPr>
        <w:rFonts w:ascii="Courier New" w:hAnsi="Courier New" w:cs="Courier New" w:hint="default"/>
      </w:rPr>
    </w:lvl>
    <w:lvl w:ilvl="5" w:tplc="0C090005" w:tentative="1">
      <w:start w:val="1"/>
      <w:numFmt w:val="bullet"/>
      <w:lvlText w:val=""/>
      <w:lvlJc w:val="left"/>
      <w:pPr>
        <w:ind w:left="6098" w:hanging="360"/>
      </w:pPr>
      <w:rPr>
        <w:rFonts w:ascii="Wingdings" w:hAnsi="Wingdings" w:hint="default"/>
      </w:rPr>
    </w:lvl>
    <w:lvl w:ilvl="6" w:tplc="0C090001" w:tentative="1">
      <w:start w:val="1"/>
      <w:numFmt w:val="bullet"/>
      <w:lvlText w:val=""/>
      <w:lvlJc w:val="left"/>
      <w:pPr>
        <w:ind w:left="6818" w:hanging="360"/>
      </w:pPr>
      <w:rPr>
        <w:rFonts w:ascii="Symbol" w:hAnsi="Symbol" w:hint="default"/>
      </w:rPr>
    </w:lvl>
    <w:lvl w:ilvl="7" w:tplc="0C090003" w:tentative="1">
      <w:start w:val="1"/>
      <w:numFmt w:val="bullet"/>
      <w:lvlText w:val="o"/>
      <w:lvlJc w:val="left"/>
      <w:pPr>
        <w:ind w:left="7538" w:hanging="360"/>
      </w:pPr>
      <w:rPr>
        <w:rFonts w:ascii="Courier New" w:hAnsi="Courier New" w:cs="Courier New" w:hint="default"/>
      </w:rPr>
    </w:lvl>
    <w:lvl w:ilvl="8" w:tplc="0C090005" w:tentative="1">
      <w:start w:val="1"/>
      <w:numFmt w:val="bullet"/>
      <w:lvlText w:val=""/>
      <w:lvlJc w:val="left"/>
      <w:pPr>
        <w:ind w:left="8258" w:hanging="360"/>
      </w:pPr>
      <w:rPr>
        <w:rFonts w:ascii="Wingdings" w:hAnsi="Wingdings" w:hint="default"/>
      </w:rPr>
    </w:lvl>
  </w:abstractNum>
  <w:abstractNum w:abstractNumId="45"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6F3C19A2"/>
    <w:multiLevelType w:val="hybridMultilevel"/>
    <w:tmpl w:val="38103AF8"/>
    <w:lvl w:ilvl="0" w:tplc="0C090019">
      <w:start w:val="1"/>
      <w:numFmt w:val="low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9"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10631C0"/>
    <w:multiLevelType w:val="hybridMultilevel"/>
    <w:tmpl w:val="872298FC"/>
    <w:lvl w:ilvl="0" w:tplc="0C090019">
      <w:start w:val="1"/>
      <w:numFmt w:val="lowerLetter"/>
      <w:lvlText w:val="%1."/>
      <w:lvlJc w:val="left"/>
      <w:pPr>
        <w:ind w:left="2498" w:hanging="360"/>
      </w:pPr>
    </w:lvl>
    <w:lvl w:ilvl="1" w:tplc="0C090019" w:tentative="1">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51" w15:restartNumberingAfterBreak="0">
    <w:nsid w:val="725E4BFC"/>
    <w:multiLevelType w:val="hybridMultilevel"/>
    <w:tmpl w:val="86088818"/>
    <w:lvl w:ilvl="0" w:tplc="0C090019">
      <w:start w:val="1"/>
      <w:numFmt w:val="lowerLetter"/>
      <w:lvlText w:val="%1."/>
      <w:lvlJc w:val="left"/>
      <w:pPr>
        <w:ind w:left="2365" w:hanging="360"/>
      </w:pPr>
      <w:rPr>
        <w:rFonts w:hint="default"/>
      </w:rPr>
    </w:lvl>
    <w:lvl w:ilvl="1" w:tplc="0C090019" w:tentative="1">
      <w:start w:val="1"/>
      <w:numFmt w:val="lowerLetter"/>
      <w:lvlText w:val="%2."/>
      <w:lvlJc w:val="left"/>
      <w:pPr>
        <w:ind w:left="3085" w:hanging="360"/>
      </w:pPr>
    </w:lvl>
    <w:lvl w:ilvl="2" w:tplc="0C09001B" w:tentative="1">
      <w:start w:val="1"/>
      <w:numFmt w:val="lowerRoman"/>
      <w:lvlText w:val="%3."/>
      <w:lvlJc w:val="right"/>
      <w:pPr>
        <w:ind w:left="3805" w:hanging="180"/>
      </w:pPr>
    </w:lvl>
    <w:lvl w:ilvl="3" w:tplc="0C09000F" w:tentative="1">
      <w:start w:val="1"/>
      <w:numFmt w:val="decimal"/>
      <w:lvlText w:val="%4."/>
      <w:lvlJc w:val="left"/>
      <w:pPr>
        <w:ind w:left="4525" w:hanging="360"/>
      </w:pPr>
    </w:lvl>
    <w:lvl w:ilvl="4" w:tplc="0C090019" w:tentative="1">
      <w:start w:val="1"/>
      <w:numFmt w:val="lowerLetter"/>
      <w:lvlText w:val="%5."/>
      <w:lvlJc w:val="left"/>
      <w:pPr>
        <w:ind w:left="5245" w:hanging="360"/>
      </w:pPr>
    </w:lvl>
    <w:lvl w:ilvl="5" w:tplc="0C09001B" w:tentative="1">
      <w:start w:val="1"/>
      <w:numFmt w:val="lowerRoman"/>
      <w:lvlText w:val="%6."/>
      <w:lvlJc w:val="right"/>
      <w:pPr>
        <w:ind w:left="5965" w:hanging="180"/>
      </w:pPr>
    </w:lvl>
    <w:lvl w:ilvl="6" w:tplc="0C09000F" w:tentative="1">
      <w:start w:val="1"/>
      <w:numFmt w:val="decimal"/>
      <w:lvlText w:val="%7."/>
      <w:lvlJc w:val="left"/>
      <w:pPr>
        <w:ind w:left="6685" w:hanging="360"/>
      </w:pPr>
    </w:lvl>
    <w:lvl w:ilvl="7" w:tplc="0C090019" w:tentative="1">
      <w:start w:val="1"/>
      <w:numFmt w:val="lowerLetter"/>
      <w:lvlText w:val="%8."/>
      <w:lvlJc w:val="left"/>
      <w:pPr>
        <w:ind w:left="7405" w:hanging="360"/>
      </w:pPr>
    </w:lvl>
    <w:lvl w:ilvl="8" w:tplc="0C09001B" w:tentative="1">
      <w:start w:val="1"/>
      <w:numFmt w:val="lowerRoman"/>
      <w:lvlText w:val="%9."/>
      <w:lvlJc w:val="right"/>
      <w:pPr>
        <w:ind w:left="8125" w:hanging="180"/>
      </w:pPr>
    </w:lvl>
  </w:abstractNum>
  <w:abstractNum w:abstractNumId="52"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53" w15:restartNumberingAfterBreak="0">
    <w:nsid w:val="79563414"/>
    <w:multiLevelType w:val="hybridMultilevel"/>
    <w:tmpl w:val="26387F18"/>
    <w:lvl w:ilvl="0" w:tplc="72384544">
      <w:start w:val="1"/>
      <w:numFmt w:val="bullet"/>
      <w:lvlText w:val=""/>
      <w:lvlJc w:val="left"/>
      <w:pPr>
        <w:ind w:left="2880" w:hanging="360"/>
      </w:pPr>
      <w:rPr>
        <w:rFonts w:ascii="Symbol" w:hAnsi="Symbol" w:hint="default"/>
        <w:sz w:val="22"/>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54" w15:restartNumberingAfterBreak="0">
    <w:nsid w:val="7BAC50DA"/>
    <w:multiLevelType w:val="hybridMultilevel"/>
    <w:tmpl w:val="FCFC188A"/>
    <w:lvl w:ilvl="0" w:tplc="72384544">
      <w:start w:val="1"/>
      <w:numFmt w:val="bullet"/>
      <w:lvlText w:val=""/>
      <w:lvlJc w:val="left"/>
      <w:pPr>
        <w:ind w:left="2520" w:hanging="360"/>
      </w:pPr>
      <w:rPr>
        <w:rFonts w:ascii="Symbol" w:hAnsi="Symbol" w:hint="default"/>
        <w:sz w:val="22"/>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5" w15:restartNumberingAfterBreak="0">
    <w:nsid w:val="7C2202E7"/>
    <w:multiLevelType w:val="hybridMultilevel"/>
    <w:tmpl w:val="FA38E5E2"/>
    <w:lvl w:ilvl="0" w:tplc="0C090019">
      <w:start w:val="1"/>
      <w:numFmt w:val="lowerLetter"/>
      <w:lvlText w:val="%1."/>
      <w:lvlJc w:val="left"/>
      <w:pPr>
        <w:ind w:left="2498" w:hanging="360"/>
      </w:pPr>
    </w:lvl>
    <w:lvl w:ilvl="1" w:tplc="0C090019" w:tentative="1">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56"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57" w15:restartNumberingAfterBreak="0">
    <w:nsid w:val="7EFA208E"/>
    <w:multiLevelType w:val="hybridMultilevel"/>
    <w:tmpl w:val="D3F032E4"/>
    <w:lvl w:ilvl="0" w:tplc="0C090019">
      <w:start w:val="1"/>
      <w:numFmt w:val="lowerLetter"/>
      <w:lvlText w:val="%1."/>
      <w:lvlJc w:val="left"/>
      <w:pPr>
        <w:ind w:left="2520" w:hanging="360"/>
      </w:pPr>
    </w:lvl>
    <w:lvl w:ilvl="1" w:tplc="0C09001B">
      <w:start w:val="1"/>
      <w:numFmt w:val="lowerRoman"/>
      <w:lvlText w:val="%2."/>
      <w:lvlJc w:val="right"/>
      <w:pPr>
        <w:ind w:left="3240" w:hanging="360"/>
      </w:pPr>
    </w:lvl>
    <w:lvl w:ilvl="2" w:tplc="0C09001B">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abstractNumId w:val="49"/>
  </w:num>
  <w:num w:numId="2">
    <w:abstractNumId w:val="29"/>
  </w:num>
  <w:num w:numId="3">
    <w:abstractNumId w:val="3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6"/>
  </w:num>
  <w:num w:numId="15">
    <w:abstractNumId w:val="26"/>
  </w:num>
  <w:num w:numId="16">
    <w:abstractNumId w:val="14"/>
  </w:num>
  <w:num w:numId="17">
    <w:abstractNumId w:val="28"/>
  </w:num>
  <w:num w:numId="18">
    <w:abstractNumId w:val="34"/>
  </w:num>
  <w:num w:numId="19">
    <w:abstractNumId w:val="22"/>
  </w:num>
  <w:num w:numId="20">
    <w:abstractNumId w:val="25"/>
  </w:num>
  <w:num w:numId="21">
    <w:abstractNumId w:val="46"/>
  </w:num>
  <w:num w:numId="22">
    <w:abstractNumId w:val="38"/>
  </w:num>
  <w:num w:numId="23">
    <w:abstractNumId w:val="47"/>
  </w:num>
  <w:num w:numId="24">
    <w:abstractNumId w:val="37"/>
  </w:num>
  <w:num w:numId="25">
    <w:abstractNumId w:val="24"/>
  </w:num>
  <w:num w:numId="26">
    <w:abstractNumId w:val="45"/>
  </w:num>
  <w:num w:numId="27">
    <w:abstractNumId w:val="20"/>
  </w:num>
  <w:num w:numId="28">
    <w:abstractNumId w:val="11"/>
  </w:num>
  <w:num w:numId="29">
    <w:abstractNumId w:val="52"/>
  </w:num>
  <w:num w:numId="30">
    <w:abstractNumId w:val="16"/>
  </w:num>
  <w:num w:numId="31">
    <w:abstractNumId w:val="15"/>
  </w:num>
  <w:num w:numId="32">
    <w:abstractNumId w:val="40"/>
  </w:num>
  <w:num w:numId="33">
    <w:abstractNumId w:val="41"/>
  </w:num>
  <w:num w:numId="34">
    <w:abstractNumId w:val="19"/>
  </w:num>
  <w:num w:numId="35">
    <w:abstractNumId w:val="48"/>
  </w:num>
  <w:num w:numId="36">
    <w:abstractNumId w:val="42"/>
  </w:num>
  <w:num w:numId="37">
    <w:abstractNumId w:val="12"/>
  </w:num>
  <w:num w:numId="38">
    <w:abstractNumId w:val="57"/>
  </w:num>
  <w:num w:numId="39">
    <w:abstractNumId w:val="10"/>
  </w:num>
  <w:num w:numId="40">
    <w:abstractNumId w:val="17"/>
  </w:num>
  <w:num w:numId="41">
    <w:abstractNumId w:val="21"/>
  </w:num>
  <w:num w:numId="42">
    <w:abstractNumId w:val="53"/>
  </w:num>
  <w:num w:numId="43">
    <w:abstractNumId w:val="23"/>
  </w:num>
  <w:num w:numId="44">
    <w:abstractNumId w:val="54"/>
  </w:num>
  <w:num w:numId="45">
    <w:abstractNumId w:val="18"/>
  </w:num>
  <w:num w:numId="46">
    <w:abstractNumId w:val="27"/>
  </w:num>
  <w:num w:numId="47">
    <w:abstractNumId w:val="13"/>
  </w:num>
  <w:num w:numId="48">
    <w:abstractNumId w:val="30"/>
  </w:num>
  <w:num w:numId="49">
    <w:abstractNumId w:val="44"/>
  </w:num>
  <w:num w:numId="50">
    <w:abstractNumId w:val="43"/>
  </w:num>
  <w:num w:numId="51">
    <w:abstractNumId w:val="32"/>
  </w:num>
  <w:num w:numId="52">
    <w:abstractNumId w:val="33"/>
  </w:num>
  <w:num w:numId="53">
    <w:abstractNumId w:val="35"/>
  </w:num>
  <w:num w:numId="54">
    <w:abstractNumId w:val="51"/>
  </w:num>
  <w:num w:numId="55">
    <w:abstractNumId w:val="31"/>
  </w:num>
  <w:num w:numId="56">
    <w:abstractNumId w:val="36"/>
  </w:num>
  <w:num w:numId="57">
    <w:abstractNumId w:val="50"/>
  </w:num>
  <w:num w:numId="58">
    <w:abstractNumId w:val="55"/>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8193" fillcolor="none [1951]" strokecolor="none [3212]">
      <v:fill color="none [1951]"/>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A2"/>
    <w:rsid w:val="00001F9D"/>
    <w:rsid w:val="000022EC"/>
    <w:rsid w:val="00002778"/>
    <w:rsid w:val="00004774"/>
    <w:rsid w:val="00004B65"/>
    <w:rsid w:val="00004B72"/>
    <w:rsid w:val="00005087"/>
    <w:rsid w:val="00006060"/>
    <w:rsid w:val="00010327"/>
    <w:rsid w:val="000130D1"/>
    <w:rsid w:val="00013694"/>
    <w:rsid w:val="00021FB8"/>
    <w:rsid w:val="00022F92"/>
    <w:rsid w:val="00024E09"/>
    <w:rsid w:val="000304B1"/>
    <w:rsid w:val="0003195A"/>
    <w:rsid w:val="000329BA"/>
    <w:rsid w:val="0003618C"/>
    <w:rsid w:val="00037D75"/>
    <w:rsid w:val="00040C4B"/>
    <w:rsid w:val="00041091"/>
    <w:rsid w:val="00041DA2"/>
    <w:rsid w:val="000464EF"/>
    <w:rsid w:val="000468FB"/>
    <w:rsid w:val="000507A4"/>
    <w:rsid w:val="00052337"/>
    <w:rsid w:val="00052E6D"/>
    <w:rsid w:val="00054921"/>
    <w:rsid w:val="000606A8"/>
    <w:rsid w:val="000606DA"/>
    <w:rsid w:val="000618A4"/>
    <w:rsid w:val="00062656"/>
    <w:rsid w:val="000629D8"/>
    <w:rsid w:val="000629FB"/>
    <w:rsid w:val="00076341"/>
    <w:rsid w:val="00086620"/>
    <w:rsid w:val="000873E1"/>
    <w:rsid w:val="00087F69"/>
    <w:rsid w:val="0009107F"/>
    <w:rsid w:val="00091EEC"/>
    <w:rsid w:val="00092496"/>
    <w:rsid w:val="00095B2B"/>
    <w:rsid w:val="00096602"/>
    <w:rsid w:val="000A60AD"/>
    <w:rsid w:val="000A6280"/>
    <w:rsid w:val="000A74CE"/>
    <w:rsid w:val="000B34A1"/>
    <w:rsid w:val="000B445C"/>
    <w:rsid w:val="000B649C"/>
    <w:rsid w:val="000B73FE"/>
    <w:rsid w:val="000B77F8"/>
    <w:rsid w:val="000B7E77"/>
    <w:rsid w:val="000C0831"/>
    <w:rsid w:val="000C45BE"/>
    <w:rsid w:val="000C5908"/>
    <w:rsid w:val="000D2510"/>
    <w:rsid w:val="000D2B3F"/>
    <w:rsid w:val="000D57C9"/>
    <w:rsid w:val="000D5E0C"/>
    <w:rsid w:val="000E049D"/>
    <w:rsid w:val="000E0638"/>
    <w:rsid w:val="000E1F90"/>
    <w:rsid w:val="000E3440"/>
    <w:rsid w:val="000E34D9"/>
    <w:rsid w:val="000E5E86"/>
    <w:rsid w:val="000F0A84"/>
    <w:rsid w:val="000F1B7F"/>
    <w:rsid w:val="000F44B6"/>
    <w:rsid w:val="000F714A"/>
    <w:rsid w:val="00103498"/>
    <w:rsid w:val="00106A59"/>
    <w:rsid w:val="001071AA"/>
    <w:rsid w:val="00115531"/>
    <w:rsid w:val="00115C43"/>
    <w:rsid w:val="00117134"/>
    <w:rsid w:val="001203E3"/>
    <w:rsid w:val="00121117"/>
    <w:rsid w:val="00121BAD"/>
    <w:rsid w:val="00126438"/>
    <w:rsid w:val="001264F2"/>
    <w:rsid w:val="00130B12"/>
    <w:rsid w:val="00130D29"/>
    <w:rsid w:val="001313EE"/>
    <w:rsid w:val="001351E6"/>
    <w:rsid w:val="00137373"/>
    <w:rsid w:val="00144D61"/>
    <w:rsid w:val="00146535"/>
    <w:rsid w:val="00153E47"/>
    <w:rsid w:val="0016141C"/>
    <w:rsid w:val="001614BB"/>
    <w:rsid w:val="00171E56"/>
    <w:rsid w:val="00171ECC"/>
    <w:rsid w:val="00175883"/>
    <w:rsid w:val="001762AE"/>
    <w:rsid w:val="00176C1F"/>
    <w:rsid w:val="001803C1"/>
    <w:rsid w:val="00180D70"/>
    <w:rsid w:val="0018289D"/>
    <w:rsid w:val="00184FB4"/>
    <w:rsid w:val="00185326"/>
    <w:rsid w:val="00191C01"/>
    <w:rsid w:val="00192BBE"/>
    <w:rsid w:val="0019363A"/>
    <w:rsid w:val="00194935"/>
    <w:rsid w:val="00196C15"/>
    <w:rsid w:val="00197F1A"/>
    <w:rsid w:val="001A4846"/>
    <w:rsid w:val="001A496D"/>
    <w:rsid w:val="001A4A45"/>
    <w:rsid w:val="001A4FDC"/>
    <w:rsid w:val="001A6CE5"/>
    <w:rsid w:val="001A7578"/>
    <w:rsid w:val="001B0A91"/>
    <w:rsid w:val="001B0BF0"/>
    <w:rsid w:val="001B176C"/>
    <w:rsid w:val="001B767F"/>
    <w:rsid w:val="001B7BF8"/>
    <w:rsid w:val="001C30EF"/>
    <w:rsid w:val="001C46DF"/>
    <w:rsid w:val="001C4A84"/>
    <w:rsid w:val="001C7D54"/>
    <w:rsid w:val="001D2BAB"/>
    <w:rsid w:val="001D36E6"/>
    <w:rsid w:val="001D58CE"/>
    <w:rsid w:val="001D5CCE"/>
    <w:rsid w:val="001D62E6"/>
    <w:rsid w:val="001D68F4"/>
    <w:rsid w:val="001E0AB4"/>
    <w:rsid w:val="001E1840"/>
    <w:rsid w:val="001E38D9"/>
    <w:rsid w:val="001F33A7"/>
    <w:rsid w:val="001F44F3"/>
    <w:rsid w:val="001F553F"/>
    <w:rsid w:val="001F5F35"/>
    <w:rsid w:val="001F7469"/>
    <w:rsid w:val="001F7D50"/>
    <w:rsid w:val="002023DC"/>
    <w:rsid w:val="002057B0"/>
    <w:rsid w:val="00210343"/>
    <w:rsid w:val="00212614"/>
    <w:rsid w:val="002142B5"/>
    <w:rsid w:val="00215A55"/>
    <w:rsid w:val="00217825"/>
    <w:rsid w:val="0022002A"/>
    <w:rsid w:val="002216DB"/>
    <w:rsid w:val="00222066"/>
    <w:rsid w:val="00223031"/>
    <w:rsid w:val="002246CE"/>
    <w:rsid w:val="00226A12"/>
    <w:rsid w:val="00230DB8"/>
    <w:rsid w:val="00234598"/>
    <w:rsid w:val="002354C7"/>
    <w:rsid w:val="00240AEC"/>
    <w:rsid w:val="00243A06"/>
    <w:rsid w:val="00243DC2"/>
    <w:rsid w:val="00246D3F"/>
    <w:rsid w:val="00247BB3"/>
    <w:rsid w:val="002517C8"/>
    <w:rsid w:val="00252622"/>
    <w:rsid w:val="002540CF"/>
    <w:rsid w:val="002612E2"/>
    <w:rsid w:val="00266FE6"/>
    <w:rsid w:val="002726A1"/>
    <w:rsid w:val="0027393C"/>
    <w:rsid w:val="002768EE"/>
    <w:rsid w:val="00277FB4"/>
    <w:rsid w:val="002840B1"/>
    <w:rsid w:val="0028546E"/>
    <w:rsid w:val="00290D1C"/>
    <w:rsid w:val="00291F0D"/>
    <w:rsid w:val="00292C8D"/>
    <w:rsid w:val="00294046"/>
    <w:rsid w:val="00297AF1"/>
    <w:rsid w:val="002A0E54"/>
    <w:rsid w:val="002A16C5"/>
    <w:rsid w:val="002A209D"/>
    <w:rsid w:val="002A5211"/>
    <w:rsid w:val="002A7DBE"/>
    <w:rsid w:val="002B33B0"/>
    <w:rsid w:val="002C1E97"/>
    <w:rsid w:val="002C2BA5"/>
    <w:rsid w:val="002C3EAA"/>
    <w:rsid w:val="002C4E96"/>
    <w:rsid w:val="002D0232"/>
    <w:rsid w:val="002D0251"/>
    <w:rsid w:val="002D13F9"/>
    <w:rsid w:val="002D6B62"/>
    <w:rsid w:val="002E109E"/>
    <w:rsid w:val="002E7ABC"/>
    <w:rsid w:val="002F0C20"/>
    <w:rsid w:val="002F16A2"/>
    <w:rsid w:val="002F4A5E"/>
    <w:rsid w:val="002F5DF1"/>
    <w:rsid w:val="00304ADC"/>
    <w:rsid w:val="00312894"/>
    <w:rsid w:val="00313A91"/>
    <w:rsid w:val="00314AD2"/>
    <w:rsid w:val="00315A7A"/>
    <w:rsid w:val="00315DCA"/>
    <w:rsid w:val="0032404F"/>
    <w:rsid w:val="003255D9"/>
    <w:rsid w:val="003278FC"/>
    <w:rsid w:val="00327B0F"/>
    <w:rsid w:val="003339B3"/>
    <w:rsid w:val="003372B3"/>
    <w:rsid w:val="00337813"/>
    <w:rsid w:val="00342CF9"/>
    <w:rsid w:val="003457F8"/>
    <w:rsid w:val="0035094E"/>
    <w:rsid w:val="00351A1C"/>
    <w:rsid w:val="003522A6"/>
    <w:rsid w:val="00352D7B"/>
    <w:rsid w:val="00353CA8"/>
    <w:rsid w:val="003546D9"/>
    <w:rsid w:val="0035771C"/>
    <w:rsid w:val="00363603"/>
    <w:rsid w:val="0036396B"/>
    <w:rsid w:val="00364E39"/>
    <w:rsid w:val="00364F1A"/>
    <w:rsid w:val="0036658D"/>
    <w:rsid w:val="00374958"/>
    <w:rsid w:val="0037593D"/>
    <w:rsid w:val="00380016"/>
    <w:rsid w:val="003806DE"/>
    <w:rsid w:val="003823B8"/>
    <w:rsid w:val="0038353A"/>
    <w:rsid w:val="00394BBA"/>
    <w:rsid w:val="00395FE0"/>
    <w:rsid w:val="003973B6"/>
    <w:rsid w:val="003A14C4"/>
    <w:rsid w:val="003A3296"/>
    <w:rsid w:val="003A554C"/>
    <w:rsid w:val="003B5AEE"/>
    <w:rsid w:val="003C1C41"/>
    <w:rsid w:val="003C28F9"/>
    <w:rsid w:val="003C32F0"/>
    <w:rsid w:val="003C3E48"/>
    <w:rsid w:val="003C58B4"/>
    <w:rsid w:val="003C732B"/>
    <w:rsid w:val="003D4001"/>
    <w:rsid w:val="003D4364"/>
    <w:rsid w:val="003D4C38"/>
    <w:rsid w:val="003D683F"/>
    <w:rsid w:val="003D6AC7"/>
    <w:rsid w:val="003E0D64"/>
    <w:rsid w:val="003E0F31"/>
    <w:rsid w:val="003E498E"/>
    <w:rsid w:val="003E4A0C"/>
    <w:rsid w:val="003E5C13"/>
    <w:rsid w:val="003E6E5B"/>
    <w:rsid w:val="003F46CF"/>
    <w:rsid w:val="003F6252"/>
    <w:rsid w:val="003F741F"/>
    <w:rsid w:val="00402BA6"/>
    <w:rsid w:val="004045D3"/>
    <w:rsid w:val="00406395"/>
    <w:rsid w:val="00406F4F"/>
    <w:rsid w:val="00412C5C"/>
    <w:rsid w:val="00416D03"/>
    <w:rsid w:val="00421DB8"/>
    <w:rsid w:val="004228A6"/>
    <w:rsid w:val="00422DBD"/>
    <w:rsid w:val="0042385D"/>
    <w:rsid w:val="00424281"/>
    <w:rsid w:val="0042666E"/>
    <w:rsid w:val="004267D9"/>
    <w:rsid w:val="00427424"/>
    <w:rsid w:val="00431AB7"/>
    <w:rsid w:val="00431EF3"/>
    <w:rsid w:val="0043216F"/>
    <w:rsid w:val="004358CA"/>
    <w:rsid w:val="00436A36"/>
    <w:rsid w:val="004373DD"/>
    <w:rsid w:val="0044476D"/>
    <w:rsid w:val="004456E9"/>
    <w:rsid w:val="00445E02"/>
    <w:rsid w:val="004505ED"/>
    <w:rsid w:val="00457115"/>
    <w:rsid w:val="00461298"/>
    <w:rsid w:val="004645EE"/>
    <w:rsid w:val="0047259F"/>
    <w:rsid w:val="00473F36"/>
    <w:rsid w:val="00475FA0"/>
    <w:rsid w:val="004805A5"/>
    <w:rsid w:val="00480CD9"/>
    <w:rsid w:val="0048423E"/>
    <w:rsid w:val="004857AB"/>
    <w:rsid w:val="00485FE4"/>
    <w:rsid w:val="00490D59"/>
    <w:rsid w:val="00491BC2"/>
    <w:rsid w:val="00493ED9"/>
    <w:rsid w:val="00494E78"/>
    <w:rsid w:val="004A0921"/>
    <w:rsid w:val="004B0482"/>
    <w:rsid w:val="004B1B86"/>
    <w:rsid w:val="004B2402"/>
    <w:rsid w:val="004B28F4"/>
    <w:rsid w:val="004B579C"/>
    <w:rsid w:val="004B7098"/>
    <w:rsid w:val="004C1DBE"/>
    <w:rsid w:val="004C22BC"/>
    <w:rsid w:val="004D17F0"/>
    <w:rsid w:val="004D2B8A"/>
    <w:rsid w:val="004D587D"/>
    <w:rsid w:val="004D6CB0"/>
    <w:rsid w:val="004E56A7"/>
    <w:rsid w:val="004E7B10"/>
    <w:rsid w:val="004F5B7F"/>
    <w:rsid w:val="004F709C"/>
    <w:rsid w:val="005004E6"/>
    <w:rsid w:val="005025DB"/>
    <w:rsid w:val="0051190C"/>
    <w:rsid w:val="00511DF1"/>
    <w:rsid w:val="0051510F"/>
    <w:rsid w:val="0051603F"/>
    <w:rsid w:val="00522A4D"/>
    <w:rsid w:val="0052533B"/>
    <w:rsid w:val="00526CFA"/>
    <w:rsid w:val="00527021"/>
    <w:rsid w:val="00527F3F"/>
    <w:rsid w:val="005309E9"/>
    <w:rsid w:val="00534B82"/>
    <w:rsid w:val="0053575C"/>
    <w:rsid w:val="00536EA2"/>
    <w:rsid w:val="005446F4"/>
    <w:rsid w:val="00550791"/>
    <w:rsid w:val="0055250F"/>
    <w:rsid w:val="0055541E"/>
    <w:rsid w:val="00560FF0"/>
    <w:rsid w:val="00562132"/>
    <w:rsid w:val="00564C92"/>
    <w:rsid w:val="00566857"/>
    <w:rsid w:val="005702B4"/>
    <w:rsid w:val="005705F2"/>
    <w:rsid w:val="0057079E"/>
    <w:rsid w:val="00572F6D"/>
    <w:rsid w:val="00575F8B"/>
    <w:rsid w:val="005766C2"/>
    <w:rsid w:val="005841F9"/>
    <w:rsid w:val="00585797"/>
    <w:rsid w:val="0058607E"/>
    <w:rsid w:val="00587988"/>
    <w:rsid w:val="005908A0"/>
    <w:rsid w:val="00593BAF"/>
    <w:rsid w:val="005A2DB6"/>
    <w:rsid w:val="005A4844"/>
    <w:rsid w:val="005A4FCC"/>
    <w:rsid w:val="005B1834"/>
    <w:rsid w:val="005B4AB5"/>
    <w:rsid w:val="005B5D1B"/>
    <w:rsid w:val="005C4630"/>
    <w:rsid w:val="005C4D13"/>
    <w:rsid w:val="005C7530"/>
    <w:rsid w:val="005D0943"/>
    <w:rsid w:val="005D14EC"/>
    <w:rsid w:val="005D26CA"/>
    <w:rsid w:val="005D26D2"/>
    <w:rsid w:val="005D6F7A"/>
    <w:rsid w:val="005E1579"/>
    <w:rsid w:val="005E4A7D"/>
    <w:rsid w:val="005F0374"/>
    <w:rsid w:val="005F0B67"/>
    <w:rsid w:val="005F19A3"/>
    <w:rsid w:val="005F19CA"/>
    <w:rsid w:val="005F1B00"/>
    <w:rsid w:val="005F23B2"/>
    <w:rsid w:val="005F33E7"/>
    <w:rsid w:val="005F6BFC"/>
    <w:rsid w:val="005F7B4E"/>
    <w:rsid w:val="006001A5"/>
    <w:rsid w:val="0060032F"/>
    <w:rsid w:val="00602E1F"/>
    <w:rsid w:val="00603571"/>
    <w:rsid w:val="006141C9"/>
    <w:rsid w:val="00617A0B"/>
    <w:rsid w:val="006209E4"/>
    <w:rsid w:val="00621C3F"/>
    <w:rsid w:val="00622808"/>
    <w:rsid w:val="00622C3E"/>
    <w:rsid w:val="00624C0E"/>
    <w:rsid w:val="00624F9D"/>
    <w:rsid w:val="006264CD"/>
    <w:rsid w:val="00630D3E"/>
    <w:rsid w:val="00635CEB"/>
    <w:rsid w:val="006461DD"/>
    <w:rsid w:val="00647F61"/>
    <w:rsid w:val="00651F9B"/>
    <w:rsid w:val="0065591D"/>
    <w:rsid w:val="00663043"/>
    <w:rsid w:val="00665E73"/>
    <w:rsid w:val="00667D2F"/>
    <w:rsid w:val="00671790"/>
    <w:rsid w:val="006737F5"/>
    <w:rsid w:val="00675401"/>
    <w:rsid w:val="0067541A"/>
    <w:rsid w:val="00675E1A"/>
    <w:rsid w:val="00676665"/>
    <w:rsid w:val="0068059C"/>
    <w:rsid w:val="00680DDA"/>
    <w:rsid w:val="006810E8"/>
    <w:rsid w:val="00684E32"/>
    <w:rsid w:val="00685F53"/>
    <w:rsid w:val="00686821"/>
    <w:rsid w:val="00686EFE"/>
    <w:rsid w:val="00687860"/>
    <w:rsid w:val="00687978"/>
    <w:rsid w:val="006972BF"/>
    <w:rsid w:val="00697902"/>
    <w:rsid w:val="006A26DF"/>
    <w:rsid w:val="006A501C"/>
    <w:rsid w:val="006A5B56"/>
    <w:rsid w:val="006B0CF5"/>
    <w:rsid w:val="006B490B"/>
    <w:rsid w:val="006C0545"/>
    <w:rsid w:val="006C3473"/>
    <w:rsid w:val="006D622F"/>
    <w:rsid w:val="006E1533"/>
    <w:rsid w:val="006E40CC"/>
    <w:rsid w:val="006E4995"/>
    <w:rsid w:val="006E734B"/>
    <w:rsid w:val="006F0EF9"/>
    <w:rsid w:val="006F32C5"/>
    <w:rsid w:val="006F478B"/>
    <w:rsid w:val="006F5B45"/>
    <w:rsid w:val="006F6F5C"/>
    <w:rsid w:val="006F79BC"/>
    <w:rsid w:val="006F7BB1"/>
    <w:rsid w:val="006F7F2E"/>
    <w:rsid w:val="00700DBB"/>
    <w:rsid w:val="00703EA2"/>
    <w:rsid w:val="007043F3"/>
    <w:rsid w:val="0070559D"/>
    <w:rsid w:val="0071376B"/>
    <w:rsid w:val="0071533E"/>
    <w:rsid w:val="00715FC7"/>
    <w:rsid w:val="007171F6"/>
    <w:rsid w:val="007206B1"/>
    <w:rsid w:val="00723F93"/>
    <w:rsid w:val="00724011"/>
    <w:rsid w:val="00727184"/>
    <w:rsid w:val="007324D2"/>
    <w:rsid w:val="00733098"/>
    <w:rsid w:val="00737BD6"/>
    <w:rsid w:val="007406DC"/>
    <w:rsid w:val="00740DE8"/>
    <w:rsid w:val="00744618"/>
    <w:rsid w:val="0074589A"/>
    <w:rsid w:val="00745F5A"/>
    <w:rsid w:val="00753E59"/>
    <w:rsid w:val="007568E3"/>
    <w:rsid w:val="00760EEA"/>
    <w:rsid w:val="00761E50"/>
    <w:rsid w:val="00765796"/>
    <w:rsid w:val="0076584C"/>
    <w:rsid w:val="0076730E"/>
    <w:rsid w:val="00771A65"/>
    <w:rsid w:val="00777687"/>
    <w:rsid w:val="007776B7"/>
    <w:rsid w:val="00782356"/>
    <w:rsid w:val="00786352"/>
    <w:rsid w:val="00786AE7"/>
    <w:rsid w:val="00790BFB"/>
    <w:rsid w:val="00790FB1"/>
    <w:rsid w:val="00791533"/>
    <w:rsid w:val="00793680"/>
    <w:rsid w:val="007947EA"/>
    <w:rsid w:val="00795AD5"/>
    <w:rsid w:val="007962DF"/>
    <w:rsid w:val="007A285D"/>
    <w:rsid w:val="007A2B52"/>
    <w:rsid w:val="007B3ADA"/>
    <w:rsid w:val="007B3F5B"/>
    <w:rsid w:val="007B729A"/>
    <w:rsid w:val="007C007F"/>
    <w:rsid w:val="007C15CF"/>
    <w:rsid w:val="007C3BE0"/>
    <w:rsid w:val="007C6EB5"/>
    <w:rsid w:val="007C7074"/>
    <w:rsid w:val="007D1380"/>
    <w:rsid w:val="007D20A0"/>
    <w:rsid w:val="007E31FE"/>
    <w:rsid w:val="007E47B3"/>
    <w:rsid w:val="007E67C4"/>
    <w:rsid w:val="007F719A"/>
    <w:rsid w:val="00800067"/>
    <w:rsid w:val="00802CE6"/>
    <w:rsid w:val="00803318"/>
    <w:rsid w:val="00804C8B"/>
    <w:rsid w:val="00805899"/>
    <w:rsid w:val="00805D3F"/>
    <w:rsid w:val="0080657A"/>
    <w:rsid w:val="00806978"/>
    <w:rsid w:val="00814F8C"/>
    <w:rsid w:val="00821232"/>
    <w:rsid w:val="00823FCB"/>
    <w:rsid w:val="0082562F"/>
    <w:rsid w:val="00831EED"/>
    <w:rsid w:val="00834AA0"/>
    <w:rsid w:val="00835410"/>
    <w:rsid w:val="00842E7E"/>
    <w:rsid w:val="008431A2"/>
    <w:rsid w:val="008433BF"/>
    <w:rsid w:val="00846B9B"/>
    <w:rsid w:val="00852381"/>
    <w:rsid w:val="00853809"/>
    <w:rsid w:val="0085425A"/>
    <w:rsid w:val="0085485E"/>
    <w:rsid w:val="008601C6"/>
    <w:rsid w:val="008631C9"/>
    <w:rsid w:val="008660CA"/>
    <w:rsid w:val="00866A1F"/>
    <w:rsid w:val="00866E5F"/>
    <w:rsid w:val="0087164F"/>
    <w:rsid w:val="0087314D"/>
    <w:rsid w:val="00874CD4"/>
    <w:rsid w:val="0087632D"/>
    <w:rsid w:val="00877549"/>
    <w:rsid w:val="00880B06"/>
    <w:rsid w:val="008815FE"/>
    <w:rsid w:val="00882ED1"/>
    <w:rsid w:val="0088472D"/>
    <w:rsid w:val="008876B6"/>
    <w:rsid w:val="008915F7"/>
    <w:rsid w:val="00894369"/>
    <w:rsid w:val="008945E2"/>
    <w:rsid w:val="0089471F"/>
    <w:rsid w:val="00894F36"/>
    <w:rsid w:val="008965DF"/>
    <w:rsid w:val="008966ED"/>
    <w:rsid w:val="008A279D"/>
    <w:rsid w:val="008A43A8"/>
    <w:rsid w:val="008A693F"/>
    <w:rsid w:val="008B0FB1"/>
    <w:rsid w:val="008B1625"/>
    <w:rsid w:val="008B16F0"/>
    <w:rsid w:val="008B25B8"/>
    <w:rsid w:val="008B48F5"/>
    <w:rsid w:val="008B49E1"/>
    <w:rsid w:val="008B538A"/>
    <w:rsid w:val="008B62D3"/>
    <w:rsid w:val="008C0A40"/>
    <w:rsid w:val="008C7DEB"/>
    <w:rsid w:val="008D0060"/>
    <w:rsid w:val="008D210C"/>
    <w:rsid w:val="008D39AF"/>
    <w:rsid w:val="008D4205"/>
    <w:rsid w:val="008D66F4"/>
    <w:rsid w:val="008D6DC6"/>
    <w:rsid w:val="008D71D1"/>
    <w:rsid w:val="008E102D"/>
    <w:rsid w:val="008E45BC"/>
    <w:rsid w:val="008E5D7E"/>
    <w:rsid w:val="008E7373"/>
    <w:rsid w:val="008E7E22"/>
    <w:rsid w:val="008F00EF"/>
    <w:rsid w:val="008F478D"/>
    <w:rsid w:val="008F4918"/>
    <w:rsid w:val="008F69EC"/>
    <w:rsid w:val="008F7C9C"/>
    <w:rsid w:val="0090059A"/>
    <w:rsid w:val="00900CCD"/>
    <w:rsid w:val="00901022"/>
    <w:rsid w:val="00901AA8"/>
    <w:rsid w:val="0090423F"/>
    <w:rsid w:val="0090483C"/>
    <w:rsid w:val="009049CD"/>
    <w:rsid w:val="00911042"/>
    <w:rsid w:val="00912622"/>
    <w:rsid w:val="009143BC"/>
    <w:rsid w:val="00916A3E"/>
    <w:rsid w:val="00921888"/>
    <w:rsid w:val="00925494"/>
    <w:rsid w:val="009271E4"/>
    <w:rsid w:val="00931C07"/>
    <w:rsid w:val="00935A20"/>
    <w:rsid w:val="009415F2"/>
    <w:rsid w:val="00941CB1"/>
    <w:rsid w:val="009425FB"/>
    <w:rsid w:val="0094431C"/>
    <w:rsid w:val="00947E04"/>
    <w:rsid w:val="009504FC"/>
    <w:rsid w:val="0095161B"/>
    <w:rsid w:val="00951B9C"/>
    <w:rsid w:val="00951EE2"/>
    <w:rsid w:val="009535B3"/>
    <w:rsid w:val="00953BD3"/>
    <w:rsid w:val="009545B3"/>
    <w:rsid w:val="00954958"/>
    <w:rsid w:val="009568CC"/>
    <w:rsid w:val="00957F87"/>
    <w:rsid w:val="00964C13"/>
    <w:rsid w:val="0096525A"/>
    <w:rsid w:val="00972184"/>
    <w:rsid w:val="00973BD2"/>
    <w:rsid w:val="00974CE3"/>
    <w:rsid w:val="00981D6D"/>
    <w:rsid w:val="00985893"/>
    <w:rsid w:val="00987429"/>
    <w:rsid w:val="00987F71"/>
    <w:rsid w:val="00993D65"/>
    <w:rsid w:val="00993DC6"/>
    <w:rsid w:val="009956A4"/>
    <w:rsid w:val="009A138F"/>
    <w:rsid w:val="009A55BB"/>
    <w:rsid w:val="009A7917"/>
    <w:rsid w:val="009B2D38"/>
    <w:rsid w:val="009B4810"/>
    <w:rsid w:val="009B5E9B"/>
    <w:rsid w:val="009B63EE"/>
    <w:rsid w:val="009C2B4D"/>
    <w:rsid w:val="009C3A1A"/>
    <w:rsid w:val="009C7C79"/>
    <w:rsid w:val="009D01D5"/>
    <w:rsid w:val="009D20F1"/>
    <w:rsid w:val="009E4DCC"/>
    <w:rsid w:val="009E4EE1"/>
    <w:rsid w:val="009F06B0"/>
    <w:rsid w:val="009F1717"/>
    <w:rsid w:val="009F243E"/>
    <w:rsid w:val="009F3135"/>
    <w:rsid w:val="009F68F7"/>
    <w:rsid w:val="009F6BA9"/>
    <w:rsid w:val="00A019E6"/>
    <w:rsid w:val="00A02D9F"/>
    <w:rsid w:val="00A05E11"/>
    <w:rsid w:val="00A10DE4"/>
    <w:rsid w:val="00A11D96"/>
    <w:rsid w:val="00A12486"/>
    <w:rsid w:val="00A14F44"/>
    <w:rsid w:val="00A207E5"/>
    <w:rsid w:val="00A21117"/>
    <w:rsid w:val="00A23B2E"/>
    <w:rsid w:val="00A241A8"/>
    <w:rsid w:val="00A248D1"/>
    <w:rsid w:val="00A251D0"/>
    <w:rsid w:val="00A25367"/>
    <w:rsid w:val="00A30615"/>
    <w:rsid w:val="00A33066"/>
    <w:rsid w:val="00A34F51"/>
    <w:rsid w:val="00A35A90"/>
    <w:rsid w:val="00A411F1"/>
    <w:rsid w:val="00A42F19"/>
    <w:rsid w:val="00A458CA"/>
    <w:rsid w:val="00A46272"/>
    <w:rsid w:val="00A46757"/>
    <w:rsid w:val="00A55690"/>
    <w:rsid w:val="00A624EB"/>
    <w:rsid w:val="00A62938"/>
    <w:rsid w:val="00A64817"/>
    <w:rsid w:val="00A667EC"/>
    <w:rsid w:val="00A73027"/>
    <w:rsid w:val="00A738B4"/>
    <w:rsid w:val="00A739D6"/>
    <w:rsid w:val="00A757A1"/>
    <w:rsid w:val="00A77ED0"/>
    <w:rsid w:val="00A812AA"/>
    <w:rsid w:val="00A84488"/>
    <w:rsid w:val="00A855D1"/>
    <w:rsid w:val="00A85B1D"/>
    <w:rsid w:val="00A85D9F"/>
    <w:rsid w:val="00A904C5"/>
    <w:rsid w:val="00A906CB"/>
    <w:rsid w:val="00A91800"/>
    <w:rsid w:val="00A92ACA"/>
    <w:rsid w:val="00AA38F3"/>
    <w:rsid w:val="00AA3E62"/>
    <w:rsid w:val="00AA5B25"/>
    <w:rsid w:val="00AA63F2"/>
    <w:rsid w:val="00AA69CD"/>
    <w:rsid w:val="00AA6A85"/>
    <w:rsid w:val="00AA71FF"/>
    <w:rsid w:val="00AB2FFC"/>
    <w:rsid w:val="00AB6EA9"/>
    <w:rsid w:val="00AC11A7"/>
    <w:rsid w:val="00AC4309"/>
    <w:rsid w:val="00AD3865"/>
    <w:rsid w:val="00AD6FA6"/>
    <w:rsid w:val="00AD7091"/>
    <w:rsid w:val="00AD70EE"/>
    <w:rsid w:val="00AE586B"/>
    <w:rsid w:val="00AF20D7"/>
    <w:rsid w:val="00AF22B9"/>
    <w:rsid w:val="00AF345C"/>
    <w:rsid w:val="00AF5CC6"/>
    <w:rsid w:val="00B03197"/>
    <w:rsid w:val="00B04895"/>
    <w:rsid w:val="00B0500D"/>
    <w:rsid w:val="00B05B21"/>
    <w:rsid w:val="00B06BDB"/>
    <w:rsid w:val="00B15882"/>
    <w:rsid w:val="00B15FD3"/>
    <w:rsid w:val="00B21CCE"/>
    <w:rsid w:val="00B22FFC"/>
    <w:rsid w:val="00B26085"/>
    <w:rsid w:val="00B27159"/>
    <w:rsid w:val="00B32890"/>
    <w:rsid w:val="00B328BD"/>
    <w:rsid w:val="00B32A59"/>
    <w:rsid w:val="00B3338B"/>
    <w:rsid w:val="00B33833"/>
    <w:rsid w:val="00B36760"/>
    <w:rsid w:val="00B37562"/>
    <w:rsid w:val="00B40C98"/>
    <w:rsid w:val="00B418AE"/>
    <w:rsid w:val="00B42B4E"/>
    <w:rsid w:val="00B43D47"/>
    <w:rsid w:val="00B51D87"/>
    <w:rsid w:val="00B5292C"/>
    <w:rsid w:val="00B53BE1"/>
    <w:rsid w:val="00B54A79"/>
    <w:rsid w:val="00B54B70"/>
    <w:rsid w:val="00B605C0"/>
    <w:rsid w:val="00B6077E"/>
    <w:rsid w:val="00B60A28"/>
    <w:rsid w:val="00B60EB2"/>
    <w:rsid w:val="00B6329C"/>
    <w:rsid w:val="00B64E2F"/>
    <w:rsid w:val="00B66644"/>
    <w:rsid w:val="00B70D03"/>
    <w:rsid w:val="00B73F2A"/>
    <w:rsid w:val="00B741C3"/>
    <w:rsid w:val="00B74B15"/>
    <w:rsid w:val="00B7517B"/>
    <w:rsid w:val="00B7564C"/>
    <w:rsid w:val="00B75FFB"/>
    <w:rsid w:val="00B77FDC"/>
    <w:rsid w:val="00B81C71"/>
    <w:rsid w:val="00B825A0"/>
    <w:rsid w:val="00B834FB"/>
    <w:rsid w:val="00B8481D"/>
    <w:rsid w:val="00B928AC"/>
    <w:rsid w:val="00BA140A"/>
    <w:rsid w:val="00BB0488"/>
    <w:rsid w:val="00BB46C3"/>
    <w:rsid w:val="00BB518D"/>
    <w:rsid w:val="00BB6E8E"/>
    <w:rsid w:val="00BB7CC5"/>
    <w:rsid w:val="00BC1817"/>
    <w:rsid w:val="00BC3B6B"/>
    <w:rsid w:val="00BC7F91"/>
    <w:rsid w:val="00BD22FA"/>
    <w:rsid w:val="00BD284F"/>
    <w:rsid w:val="00BE1542"/>
    <w:rsid w:val="00BE65A1"/>
    <w:rsid w:val="00BF1191"/>
    <w:rsid w:val="00C01BEF"/>
    <w:rsid w:val="00C01D16"/>
    <w:rsid w:val="00C03ACE"/>
    <w:rsid w:val="00C05214"/>
    <w:rsid w:val="00C1105A"/>
    <w:rsid w:val="00C11F9F"/>
    <w:rsid w:val="00C120BF"/>
    <w:rsid w:val="00C12308"/>
    <w:rsid w:val="00C125EE"/>
    <w:rsid w:val="00C15B2F"/>
    <w:rsid w:val="00C15C50"/>
    <w:rsid w:val="00C22840"/>
    <w:rsid w:val="00C23ADF"/>
    <w:rsid w:val="00C246BA"/>
    <w:rsid w:val="00C35B82"/>
    <w:rsid w:val="00C37997"/>
    <w:rsid w:val="00C379DE"/>
    <w:rsid w:val="00C4279F"/>
    <w:rsid w:val="00C455C1"/>
    <w:rsid w:val="00C51D40"/>
    <w:rsid w:val="00C5201F"/>
    <w:rsid w:val="00C57125"/>
    <w:rsid w:val="00C61116"/>
    <w:rsid w:val="00C61961"/>
    <w:rsid w:val="00C6752A"/>
    <w:rsid w:val="00C8364A"/>
    <w:rsid w:val="00C83B72"/>
    <w:rsid w:val="00C8446E"/>
    <w:rsid w:val="00C90831"/>
    <w:rsid w:val="00C909F6"/>
    <w:rsid w:val="00C91AA2"/>
    <w:rsid w:val="00C9351F"/>
    <w:rsid w:val="00C9795C"/>
    <w:rsid w:val="00CA1933"/>
    <w:rsid w:val="00CA2C79"/>
    <w:rsid w:val="00CA75ED"/>
    <w:rsid w:val="00CB0C7A"/>
    <w:rsid w:val="00CB1D32"/>
    <w:rsid w:val="00CB33AC"/>
    <w:rsid w:val="00CB4FDF"/>
    <w:rsid w:val="00CB57CF"/>
    <w:rsid w:val="00CB5F54"/>
    <w:rsid w:val="00CC0B41"/>
    <w:rsid w:val="00CC2A56"/>
    <w:rsid w:val="00CC36FB"/>
    <w:rsid w:val="00CC3B44"/>
    <w:rsid w:val="00CC3DBD"/>
    <w:rsid w:val="00CC3EAE"/>
    <w:rsid w:val="00CC5D8C"/>
    <w:rsid w:val="00CD5B3F"/>
    <w:rsid w:val="00CD64DA"/>
    <w:rsid w:val="00CD7C17"/>
    <w:rsid w:val="00CE17A5"/>
    <w:rsid w:val="00CE1F96"/>
    <w:rsid w:val="00CE261F"/>
    <w:rsid w:val="00CE6CC2"/>
    <w:rsid w:val="00CE7410"/>
    <w:rsid w:val="00CF48F2"/>
    <w:rsid w:val="00CF49E4"/>
    <w:rsid w:val="00D00DB0"/>
    <w:rsid w:val="00D01C55"/>
    <w:rsid w:val="00D02640"/>
    <w:rsid w:val="00D0424A"/>
    <w:rsid w:val="00D11580"/>
    <w:rsid w:val="00D12995"/>
    <w:rsid w:val="00D1439C"/>
    <w:rsid w:val="00D14D91"/>
    <w:rsid w:val="00D16E30"/>
    <w:rsid w:val="00D215A7"/>
    <w:rsid w:val="00D21EF7"/>
    <w:rsid w:val="00D23216"/>
    <w:rsid w:val="00D30F51"/>
    <w:rsid w:val="00D312E7"/>
    <w:rsid w:val="00D31C00"/>
    <w:rsid w:val="00D32E54"/>
    <w:rsid w:val="00D3638A"/>
    <w:rsid w:val="00D365EA"/>
    <w:rsid w:val="00D40B07"/>
    <w:rsid w:val="00D4121A"/>
    <w:rsid w:val="00D43366"/>
    <w:rsid w:val="00D45DA7"/>
    <w:rsid w:val="00D50E95"/>
    <w:rsid w:val="00D52DB9"/>
    <w:rsid w:val="00D53FBC"/>
    <w:rsid w:val="00D546C2"/>
    <w:rsid w:val="00D5718B"/>
    <w:rsid w:val="00D577F2"/>
    <w:rsid w:val="00D57C50"/>
    <w:rsid w:val="00D61C95"/>
    <w:rsid w:val="00D63364"/>
    <w:rsid w:val="00D65C88"/>
    <w:rsid w:val="00D65FC4"/>
    <w:rsid w:val="00D66224"/>
    <w:rsid w:val="00D667D6"/>
    <w:rsid w:val="00D7320D"/>
    <w:rsid w:val="00D73CD9"/>
    <w:rsid w:val="00D77722"/>
    <w:rsid w:val="00D82B84"/>
    <w:rsid w:val="00D83013"/>
    <w:rsid w:val="00D85624"/>
    <w:rsid w:val="00D872AA"/>
    <w:rsid w:val="00D91073"/>
    <w:rsid w:val="00D9147A"/>
    <w:rsid w:val="00D93243"/>
    <w:rsid w:val="00D96021"/>
    <w:rsid w:val="00DA1B1A"/>
    <w:rsid w:val="00DA6D0F"/>
    <w:rsid w:val="00DA7617"/>
    <w:rsid w:val="00DB127D"/>
    <w:rsid w:val="00DB658A"/>
    <w:rsid w:val="00DB7425"/>
    <w:rsid w:val="00DC080B"/>
    <w:rsid w:val="00DC2EFA"/>
    <w:rsid w:val="00DC35E2"/>
    <w:rsid w:val="00DC4D3E"/>
    <w:rsid w:val="00DC5837"/>
    <w:rsid w:val="00DC7398"/>
    <w:rsid w:val="00DD326E"/>
    <w:rsid w:val="00DD337A"/>
    <w:rsid w:val="00DD370C"/>
    <w:rsid w:val="00DD4434"/>
    <w:rsid w:val="00DD4BF0"/>
    <w:rsid w:val="00DD68BD"/>
    <w:rsid w:val="00DE3E5E"/>
    <w:rsid w:val="00DE40AB"/>
    <w:rsid w:val="00DE516C"/>
    <w:rsid w:val="00DF052E"/>
    <w:rsid w:val="00DF2881"/>
    <w:rsid w:val="00DF5E0F"/>
    <w:rsid w:val="00DF7AB7"/>
    <w:rsid w:val="00E0330D"/>
    <w:rsid w:val="00E03430"/>
    <w:rsid w:val="00E12DE8"/>
    <w:rsid w:val="00E156C5"/>
    <w:rsid w:val="00E165C3"/>
    <w:rsid w:val="00E167D3"/>
    <w:rsid w:val="00E17FB8"/>
    <w:rsid w:val="00E200FC"/>
    <w:rsid w:val="00E20C08"/>
    <w:rsid w:val="00E24413"/>
    <w:rsid w:val="00E24E0E"/>
    <w:rsid w:val="00E31381"/>
    <w:rsid w:val="00E314F2"/>
    <w:rsid w:val="00E353DA"/>
    <w:rsid w:val="00E361C8"/>
    <w:rsid w:val="00E368AC"/>
    <w:rsid w:val="00E37DBA"/>
    <w:rsid w:val="00E45783"/>
    <w:rsid w:val="00E46101"/>
    <w:rsid w:val="00E5172F"/>
    <w:rsid w:val="00E52C70"/>
    <w:rsid w:val="00E550EC"/>
    <w:rsid w:val="00E57B66"/>
    <w:rsid w:val="00E60B02"/>
    <w:rsid w:val="00E63F6A"/>
    <w:rsid w:val="00E64F3C"/>
    <w:rsid w:val="00E66A49"/>
    <w:rsid w:val="00E6771B"/>
    <w:rsid w:val="00E71976"/>
    <w:rsid w:val="00E73A22"/>
    <w:rsid w:val="00E74BDA"/>
    <w:rsid w:val="00E867B4"/>
    <w:rsid w:val="00E86C1C"/>
    <w:rsid w:val="00E87250"/>
    <w:rsid w:val="00E910CE"/>
    <w:rsid w:val="00E932D6"/>
    <w:rsid w:val="00EA048E"/>
    <w:rsid w:val="00EA33E6"/>
    <w:rsid w:val="00EB335E"/>
    <w:rsid w:val="00EB4D0C"/>
    <w:rsid w:val="00EB5FE9"/>
    <w:rsid w:val="00EB6CC0"/>
    <w:rsid w:val="00EC19C8"/>
    <w:rsid w:val="00EC38DC"/>
    <w:rsid w:val="00EC5B91"/>
    <w:rsid w:val="00EC6D6C"/>
    <w:rsid w:val="00EC7D0A"/>
    <w:rsid w:val="00ED0E3D"/>
    <w:rsid w:val="00ED55FD"/>
    <w:rsid w:val="00ED757D"/>
    <w:rsid w:val="00EE731B"/>
    <w:rsid w:val="00EF123D"/>
    <w:rsid w:val="00EF142E"/>
    <w:rsid w:val="00EF16F5"/>
    <w:rsid w:val="00EF30AA"/>
    <w:rsid w:val="00EF41C4"/>
    <w:rsid w:val="00EF4AA0"/>
    <w:rsid w:val="00EF5545"/>
    <w:rsid w:val="00EF6D13"/>
    <w:rsid w:val="00EF6EE7"/>
    <w:rsid w:val="00EF7FC3"/>
    <w:rsid w:val="00F02E9A"/>
    <w:rsid w:val="00F039C4"/>
    <w:rsid w:val="00F03BB7"/>
    <w:rsid w:val="00F0633A"/>
    <w:rsid w:val="00F0657F"/>
    <w:rsid w:val="00F10D74"/>
    <w:rsid w:val="00F12312"/>
    <w:rsid w:val="00F1655F"/>
    <w:rsid w:val="00F2026B"/>
    <w:rsid w:val="00F207CF"/>
    <w:rsid w:val="00F213E7"/>
    <w:rsid w:val="00F27F9C"/>
    <w:rsid w:val="00F3073E"/>
    <w:rsid w:val="00F408AC"/>
    <w:rsid w:val="00F41353"/>
    <w:rsid w:val="00F4196D"/>
    <w:rsid w:val="00F4197A"/>
    <w:rsid w:val="00F42FAD"/>
    <w:rsid w:val="00F432B2"/>
    <w:rsid w:val="00F46DC3"/>
    <w:rsid w:val="00F47A21"/>
    <w:rsid w:val="00F5221C"/>
    <w:rsid w:val="00F542B2"/>
    <w:rsid w:val="00F54BE8"/>
    <w:rsid w:val="00F54D62"/>
    <w:rsid w:val="00F56DD8"/>
    <w:rsid w:val="00F579D8"/>
    <w:rsid w:val="00F6049D"/>
    <w:rsid w:val="00F616A2"/>
    <w:rsid w:val="00F6240F"/>
    <w:rsid w:val="00F65395"/>
    <w:rsid w:val="00F663C0"/>
    <w:rsid w:val="00F71C71"/>
    <w:rsid w:val="00F813F6"/>
    <w:rsid w:val="00F83472"/>
    <w:rsid w:val="00F8725A"/>
    <w:rsid w:val="00F9055D"/>
    <w:rsid w:val="00F90E57"/>
    <w:rsid w:val="00F946DD"/>
    <w:rsid w:val="00F956C4"/>
    <w:rsid w:val="00F95743"/>
    <w:rsid w:val="00F9629E"/>
    <w:rsid w:val="00F96D8E"/>
    <w:rsid w:val="00F975FE"/>
    <w:rsid w:val="00F976E2"/>
    <w:rsid w:val="00FA1B3C"/>
    <w:rsid w:val="00FA3EBB"/>
    <w:rsid w:val="00FA690E"/>
    <w:rsid w:val="00FA6C9A"/>
    <w:rsid w:val="00FA71E5"/>
    <w:rsid w:val="00FB2EA9"/>
    <w:rsid w:val="00FB3EB0"/>
    <w:rsid w:val="00FB79B1"/>
    <w:rsid w:val="00FC0432"/>
    <w:rsid w:val="00FC1009"/>
    <w:rsid w:val="00FC14AC"/>
    <w:rsid w:val="00FC1DDC"/>
    <w:rsid w:val="00FC257F"/>
    <w:rsid w:val="00FC498F"/>
    <w:rsid w:val="00FD30B0"/>
    <w:rsid w:val="00FD5C56"/>
    <w:rsid w:val="00FE6528"/>
    <w:rsid w:val="00FE78CE"/>
    <w:rsid w:val="00FF297B"/>
    <w:rsid w:val="00FF2DE7"/>
    <w:rsid w:val="00FF418F"/>
    <w:rsid w:val="00FF5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fillcolor="none [1951]" strokecolor="none [3212]">
      <v:fill color="none [1951]"/>
      <v:stroke color="none [3212]"/>
    </o:shapedefaults>
    <o:shapelayout v:ext="edit">
      <o:idmap v:ext="edit" data="1"/>
    </o:shapelayout>
  </w:shapeDefaults>
  <w:decimalSymbol w:val="."/>
  <w:listSeparator w:val=","/>
  <w14:docId w14:val="09654A01"/>
  <w15:docId w15:val="{82AF17D2-BF76-4045-B5CA-A440123B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Paragraph"/>
    <w:qFormat/>
    <w:rsid w:val="00D312E7"/>
    <w:pPr>
      <w:spacing w:line="360" w:lineRule="auto"/>
      <w:ind w:left="720"/>
    </w:pPr>
    <w:rPr>
      <w:sz w:val="22"/>
      <w:szCs w:val="22"/>
      <w:lang w:eastAsia="en-US"/>
    </w:rPr>
  </w:style>
  <w:style w:type="paragraph" w:styleId="Heading1">
    <w:name w:val="heading 1"/>
    <w:next w:val="Normal"/>
    <w:link w:val="Heading1Char"/>
    <w:qFormat/>
    <w:rsid w:val="009C7C79"/>
    <w:pPr>
      <w:keepNext/>
      <w:numPr>
        <w:numId w:val="30"/>
      </w:numPr>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qFormat/>
    <w:rsid w:val="000468FB"/>
    <w:pPr>
      <w:outlineLvl w:val="1"/>
    </w:pPr>
    <w:rPr>
      <w:b/>
      <w:sz w:val="24"/>
      <w:szCs w:val="24"/>
    </w:rPr>
  </w:style>
  <w:style w:type="paragraph" w:styleId="Heading3">
    <w:name w:val="heading 3"/>
    <w:next w:val="BodyText"/>
    <w:link w:val="Heading3Char"/>
    <w:qFormat/>
    <w:rsid w:val="005F1B00"/>
    <w:pPr>
      <w:keepNext/>
      <w:numPr>
        <w:ilvl w:val="2"/>
        <w:numId w:val="30"/>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5F1B00"/>
    <w:pPr>
      <w:keepNext/>
      <w:numPr>
        <w:ilvl w:val="3"/>
        <w:numId w:val="30"/>
      </w:numPr>
      <w:spacing w:before="120" w:after="100"/>
      <w:outlineLvl w:val="3"/>
    </w:pPr>
    <w:rPr>
      <w:rFonts w:eastAsia="Times New Roman" w:cs="Arial"/>
      <w:b/>
      <w:color w:val="548DD4"/>
      <w:lang w:eastAsia="en-US"/>
    </w:rPr>
  </w:style>
  <w:style w:type="paragraph" w:styleId="Heading5">
    <w:name w:val="heading 5"/>
    <w:basedOn w:val="Normal"/>
    <w:next w:val="Normal"/>
    <w:link w:val="Heading5Char"/>
    <w:qFormat/>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qFormat/>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qFormat/>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qFormat/>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qFormat/>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qFormat/>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nhideWhenUsed/>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semiHidden/>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qFormat/>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qFormat/>
    <w:rsid w:val="008B25B8"/>
    <w:rPr>
      <w:rFonts w:ascii="Arial" w:hAnsi="Arial" w:cs="Arial"/>
      <w:bCs/>
      <w:color w:val="FF0000"/>
      <w:sz w:val="32"/>
      <w:u w:val="single"/>
    </w:rPr>
  </w:style>
  <w:style w:type="paragraph" w:styleId="Subtitle0">
    <w:name w:val="Subtitle"/>
    <w:basedOn w:val="Normal"/>
    <w:link w:val="SubtitleChar"/>
    <w:qFormat/>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uiPriority w:val="10"/>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qFormat/>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1"/>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basedOn w:val="Normal"/>
    <w:uiPriority w:val="34"/>
    <w:qFormat/>
    <w:rsid w:val="008C0A40"/>
    <w:pPr>
      <w:numPr>
        <w:numId w:val="32"/>
      </w:numPr>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qFormat/>
    <w:rsid w:val="000629D8"/>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F4197A"/>
    <w:pPr>
      <w:ind w:left="720"/>
    </w:pPr>
    <w:rPr>
      <w:sz w:val="22"/>
      <w:szCs w:val="22"/>
      <w:lang w:eastAsia="en-US"/>
    </w:rPr>
  </w:style>
  <w:style w:type="paragraph" w:customStyle="1" w:styleId="Default">
    <w:name w:val="Default"/>
    <w:rsid w:val="00D1439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B2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3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hyperlink" Target="mailto:ACTCSincident@act.gov.au" TargetMode="Externa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diagramLayout" Target="diagrams/layout4.xml"/><Relationship Id="rId42"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 TargetMode="Externa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hyperlink" Target="mailt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0.jpeg"/><Relationship Id="rId20" Type="http://schemas.openxmlformats.org/officeDocument/2006/relationships/diagramQuickStyle" Target="diagrams/quickStyle1.xml"/><Relationship Id="rId29" Type="http://schemas.openxmlformats.org/officeDocument/2006/relationships/diagramLayout" Target="diagrams/layout3.xml"/><Relationship Id="rId41"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hyperlink" Target="mailto:" TargetMode="External"/><Relationship Id="rId45"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diagramColors" Target="diagrams/colors3.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F01359-C383-4DE5-A9BC-E7C3C89A34B6}" type="doc">
      <dgm:prSet loTypeId="urn:microsoft.com/office/officeart/2005/8/layout/process1" loCatId="process" qsTypeId="urn:microsoft.com/office/officeart/2005/8/quickstyle/simple1" qsCatId="simple" csTypeId="urn:microsoft.com/office/officeart/2005/8/colors/accent1_2" csCatId="accent1" phldr="1"/>
      <dgm:spPr/>
    </dgm:pt>
    <dgm:pt modelId="{8B47FD86-6230-4CEB-904F-D5251FBA3564}">
      <dgm:prSet phldrT="[Text]" custT="1"/>
      <dgm:spPr/>
      <dgm:t>
        <a:bodyPr/>
        <a:lstStyle/>
        <a:p>
          <a:r>
            <a:rPr lang="en-AU" sz="1400"/>
            <a:t>Officer in Charge</a:t>
          </a:r>
        </a:p>
      </dgm:t>
    </dgm:pt>
    <dgm:pt modelId="{7A85E438-2867-43FE-B0B9-79957DFA9EDD}" type="parTrans" cxnId="{DD21FFC9-5FCE-4E93-BA57-B4D3ED06B873}">
      <dgm:prSet/>
      <dgm:spPr/>
      <dgm:t>
        <a:bodyPr/>
        <a:lstStyle/>
        <a:p>
          <a:endParaRPr lang="en-AU"/>
        </a:p>
      </dgm:t>
    </dgm:pt>
    <dgm:pt modelId="{36998E62-50AF-461E-BB6D-19CA0F35EBDE}" type="sibTrans" cxnId="{DD21FFC9-5FCE-4E93-BA57-B4D3ED06B873}">
      <dgm:prSet/>
      <dgm:spPr/>
      <dgm:t>
        <a:bodyPr/>
        <a:lstStyle/>
        <a:p>
          <a:endParaRPr lang="en-AU"/>
        </a:p>
      </dgm:t>
    </dgm:pt>
    <dgm:pt modelId="{64977BDB-BF4F-45FB-86AD-A590B8E309A0}">
      <dgm:prSet phldrT="[Text]" custT="1"/>
      <dgm:spPr/>
      <dgm:t>
        <a:bodyPr/>
        <a:lstStyle/>
        <a:p>
          <a:r>
            <a:rPr lang="en-AU" sz="1400"/>
            <a:t>Duty Manager</a:t>
          </a:r>
        </a:p>
      </dgm:t>
    </dgm:pt>
    <dgm:pt modelId="{ECD168D1-AE63-494A-A8CB-3F1216616F1E}" type="parTrans" cxnId="{EA42C985-72DC-4116-B9D5-448F930678CB}">
      <dgm:prSet/>
      <dgm:spPr/>
      <dgm:t>
        <a:bodyPr/>
        <a:lstStyle/>
        <a:p>
          <a:endParaRPr lang="en-AU"/>
        </a:p>
      </dgm:t>
    </dgm:pt>
    <dgm:pt modelId="{71130D83-25EC-4B79-8830-4AE9F4B02E0B}" type="sibTrans" cxnId="{EA42C985-72DC-4116-B9D5-448F930678CB}">
      <dgm:prSet/>
      <dgm:spPr/>
      <dgm:t>
        <a:bodyPr/>
        <a:lstStyle/>
        <a:p>
          <a:endParaRPr lang="en-AU"/>
        </a:p>
      </dgm:t>
    </dgm:pt>
    <dgm:pt modelId="{949A0F81-AEB2-4FC6-84A7-558338B8E939}">
      <dgm:prSet phldrT="[Text]" custT="1"/>
      <dgm:spPr/>
      <dgm:t>
        <a:bodyPr/>
        <a:lstStyle/>
        <a:p>
          <a:r>
            <a:rPr lang="en-AU" sz="1100"/>
            <a:t>Deputy Commissioner Custodial Operations</a:t>
          </a:r>
        </a:p>
      </dgm:t>
    </dgm:pt>
    <dgm:pt modelId="{2B590790-0785-46B5-AEA2-1867F79B9634}" type="parTrans" cxnId="{F77E476B-FAB0-4F19-BFC3-DF79F3099C6C}">
      <dgm:prSet/>
      <dgm:spPr/>
      <dgm:t>
        <a:bodyPr/>
        <a:lstStyle/>
        <a:p>
          <a:endParaRPr lang="en-AU"/>
        </a:p>
      </dgm:t>
    </dgm:pt>
    <dgm:pt modelId="{0EB5C2A7-14C2-47E6-9F89-F45FF98066CE}" type="sibTrans" cxnId="{F77E476B-FAB0-4F19-BFC3-DF79F3099C6C}">
      <dgm:prSet/>
      <dgm:spPr/>
      <dgm:t>
        <a:bodyPr/>
        <a:lstStyle/>
        <a:p>
          <a:endParaRPr lang="en-AU"/>
        </a:p>
      </dgm:t>
    </dgm:pt>
    <dgm:pt modelId="{C9E5FF2F-C130-410F-BD92-782D51251EBF}">
      <dgm:prSet custT="1"/>
      <dgm:spPr/>
      <dgm:t>
        <a:bodyPr/>
        <a:lstStyle/>
        <a:p>
          <a:r>
            <a:rPr lang="en-AU" sz="1200"/>
            <a:t>Commissioner</a:t>
          </a:r>
        </a:p>
      </dgm:t>
    </dgm:pt>
    <dgm:pt modelId="{037A8A2F-6A9E-4BCE-979F-1B54841FEDFC}" type="parTrans" cxnId="{3282A05B-A3E5-4744-88B5-277E5FAC3883}">
      <dgm:prSet/>
      <dgm:spPr/>
      <dgm:t>
        <a:bodyPr/>
        <a:lstStyle/>
        <a:p>
          <a:endParaRPr lang="en-AU"/>
        </a:p>
      </dgm:t>
    </dgm:pt>
    <dgm:pt modelId="{A060E258-3EC0-4E13-9113-434A089DBB72}" type="sibTrans" cxnId="{3282A05B-A3E5-4744-88B5-277E5FAC3883}">
      <dgm:prSet/>
      <dgm:spPr/>
      <dgm:t>
        <a:bodyPr/>
        <a:lstStyle/>
        <a:p>
          <a:endParaRPr lang="en-AU"/>
        </a:p>
      </dgm:t>
    </dgm:pt>
    <dgm:pt modelId="{809D5588-72D5-4BAA-9E0D-411146C1D730}" type="pres">
      <dgm:prSet presAssocID="{A6F01359-C383-4DE5-A9BC-E7C3C89A34B6}" presName="Name0" presStyleCnt="0">
        <dgm:presLayoutVars>
          <dgm:dir/>
          <dgm:resizeHandles val="exact"/>
        </dgm:presLayoutVars>
      </dgm:prSet>
      <dgm:spPr/>
    </dgm:pt>
    <dgm:pt modelId="{B79CDF4E-2EF4-48B8-806B-3928F201D622}" type="pres">
      <dgm:prSet presAssocID="{8B47FD86-6230-4CEB-904F-D5251FBA3564}" presName="node" presStyleLbl="node1" presStyleIdx="0" presStyleCnt="4">
        <dgm:presLayoutVars>
          <dgm:bulletEnabled val="1"/>
        </dgm:presLayoutVars>
      </dgm:prSet>
      <dgm:spPr/>
    </dgm:pt>
    <dgm:pt modelId="{F9696751-6BBB-499E-8D22-FF67FF25D44A}" type="pres">
      <dgm:prSet presAssocID="{36998E62-50AF-461E-BB6D-19CA0F35EBDE}" presName="sibTrans" presStyleLbl="sibTrans2D1" presStyleIdx="0" presStyleCnt="3"/>
      <dgm:spPr/>
    </dgm:pt>
    <dgm:pt modelId="{704DF671-7EB0-4CFF-8559-C88E9AFE3F44}" type="pres">
      <dgm:prSet presAssocID="{36998E62-50AF-461E-BB6D-19CA0F35EBDE}" presName="connectorText" presStyleLbl="sibTrans2D1" presStyleIdx="0" presStyleCnt="3"/>
      <dgm:spPr/>
    </dgm:pt>
    <dgm:pt modelId="{48338730-C0BB-4DAF-871E-9A3248482FD7}" type="pres">
      <dgm:prSet presAssocID="{64977BDB-BF4F-45FB-86AD-A590B8E309A0}" presName="node" presStyleLbl="node1" presStyleIdx="1" presStyleCnt="4">
        <dgm:presLayoutVars>
          <dgm:bulletEnabled val="1"/>
        </dgm:presLayoutVars>
      </dgm:prSet>
      <dgm:spPr/>
    </dgm:pt>
    <dgm:pt modelId="{B52962D4-DF7C-4C3E-9E5E-B90C081DEBD3}" type="pres">
      <dgm:prSet presAssocID="{71130D83-25EC-4B79-8830-4AE9F4B02E0B}" presName="sibTrans" presStyleLbl="sibTrans2D1" presStyleIdx="1" presStyleCnt="3"/>
      <dgm:spPr/>
    </dgm:pt>
    <dgm:pt modelId="{D8674233-BA70-4215-B47D-DE941987DDDD}" type="pres">
      <dgm:prSet presAssocID="{71130D83-25EC-4B79-8830-4AE9F4B02E0B}" presName="connectorText" presStyleLbl="sibTrans2D1" presStyleIdx="1" presStyleCnt="3"/>
      <dgm:spPr/>
    </dgm:pt>
    <dgm:pt modelId="{E5952988-F6CE-45C1-9C8F-C60246F6725E}" type="pres">
      <dgm:prSet presAssocID="{949A0F81-AEB2-4FC6-84A7-558338B8E939}" presName="node" presStyleLbl="node1" presStyleIdx="2" presStyleCnt="4">
        <dgm:presLayoutVars>
          <dgm:bulletEnabled val="1"/>
        </dgm:presLayoutVars>
      </dgm:prSet>
      <dgm:spPr/>
    </dgm:pt>
    <dgm:pt modelId="{27091BB2-28FB-4B2F-9E90-FACBFD5B6DD2}" type="pres">
      <dgm:prSet presAssocID="{0EB5C2A7-14C2-47E6-9F89-F45FF98066CE}" presName="sibTrans" presStyleLbl="sibTrans2D1" presStyleIdx="2" presStyleCnt="3"/>
      <dgm:spPr/>
    </dgm:pt>
    <dgm:pt modelId="{4C2036FB-B0E2-4EC2-A364-8E26510BF31D}" type="pres">
      <dgm:prSet presAssocID="{0EB5C2A7-14C2-47E6-9F89-F45FF98066CE}" presName="connectorText" presStyleLbl="sibTrans2D1" presStyleIdx="2" presStyleCnt="3"/>
      <dgm:spPr/>
    </dgm:pt>
    <dgm:pt modelId="{FFE49B00-2C96-4509-84E3-222D32366F20}" type="pres">
      <dgm:prSet presAssocID="{C9E5FF2F-C130-410F-BD92-782D51251EBF}" presName="node" presStyleLbl="node1" presStyleIdx="3" presStyleCnt="4">
        <dgm:presLayoutVars>
          <dgm:bulletEnabled val="1"/>
        </dgm:presLayoutVars>
      </dgm:prSet>
      <dgm:spPr/>
    </dgm:pt>
  </dgm:ptLst>
  <dgm:cxnLst>
    <dgm:cxn modelId="{476A9300-54E7-47F4-9944-5CB2B8DADC8A}" type="presOf" srcId="{949A0F81-AEB2-4FC6-84A7-558338B8E939}" destId="{E5952988-F6CE-45C1-9C8F-C60246F6725E}" srcOrd="0" destOrd="0" presId="urn:microsoft.com/office/officeart/2005/8/layout/process1"/>
    <dgm:cxn modelId="{32AC9F19-301F-41F9-AEF9-1D8F57BF6999}" type="presOf" srcId="{8B47FD86-6230-4CEB-904F-D5251FBA3564}" destId="{B79CDF4E-2EF4-48B8-806B-3928F201D622}" srcOrd="0" destOrd="0" presId="urn:microsoft.com/office/officeart/2005/8/layout/process1"/>
    <dgm:cxn modelId="{AF208D2C-4339-41CB-8CB4-67C3BC62910A}" type="presOf" srcId="{36998E62-50AF-461E-BB6D-19CA0F35EBDE}" destId="{F9696751-6BBB-499E-8D22-FF67FF25D44A}" srcOrd="0" destOrd="0" presId="urn:microsoft.com/office/officeart/2005/8/layout/process1"/>
    <dgm:cxn modelId="{3282A05B-A3E5-4744-88B5-277E5FAC3883}" srcId="{A6F01359-C383-4DE5-A9BC-E7C3C89A34B6}" destId="{C9E5FF2F-C130-410F-BD92-782D51251EBF}" srcOrd="3" destOrd="0" parTransId="{037A8A2F-6A9E-4BCE-979F-1B54841FEDFC}" sibTransId="{A060E258-3EC0-4E13-9113-434A089DBB72}"/>
    <dgm:cxn modelId="{F77E476B-FAB0-4F19-BFC3-DF79F3099C6C}" srcId="{A6F01359-C383-4DE5-A9BC-E7C3C89A34B6}" destId="{949A0F81-AEB2-4FC6-84A7-558338B8E939}" srcOrd="2" destOrd="0" parTransId="{2B590790-0785-46B5-AEA2-1867F79B9634}" sibTransId="{0EB5C2A7-14C2-47E6-9F89-F45FF98066CE}"/>
    <dgm:cxn modelId="{1439C16B-4826-4B47-ADBE-DA720CFD5DE3}" type="presOf" srcId="{64977BDB-BF4F-45FB-86AD-A590B8E309A0}" destId="{48338730-C0BB-4DAF-871E-9A3248482FD7}" srcOrd="0" destOrd="0" presId="urn:microsoft.com/office/officeart/2005/8/layout/process1"/>
    <dgm:cxn modelId="{F6A90C71-AF3B-40A5-84E6-0AEE246CF848}" type="presOf" srcId="{36998E62-50AF-461E-BB6D-19CA0F35EBDE}" destId="{704DF671-7EB0-4CFF-8559-C88E9AFE3F44}" srcOrd="1" destOrd="0" presId="urn:microsoft.com/office/officeart/2005/8/layout/process1"/>
    <dgm:cxn modelId="{D0FCB47B-C00F-4FA7-AF7B-F0D2217C693D}" type="presOf" srcId="{71130D83-25EC-4B79-8830-4AE9F4B02E0B}" destId="{B52962D4-DF7C-4C3E-9E5E-B90C081DEBD3}" srcOrd="0" destOrd="0" presId="urn:microsoft.com/office/officeart/2005/8/layout/process1"/>
    <dgm:cxn modelId="{EA42C985-72DC-4116-B9D5-448F930678CB}" srcId="{A6F01359-C383-4DE5-A9BC-E7C3C89A34B6}" destId="{64977BDB-BF4F-45FB-86AD-A590B8E309A0}" srcOrd="1" destOrd="0" parTransId="{ECD168D1-AE63-494A-A8CB-3F1216616F1E}" sibTransId="{71130D83-25EC-4B79-8830-4AE9F4B02E0B}"/>
    <dgm:cxn modelId="{C7C20295-0E5D-4821-B268-D5822729990C}" type="presOf" srcId="{0EB5C2A7-14C2-47E6-9F89-F45FF98066CE}" destId="{27091BB2-28FB-4B2F-9E90-FACBFD5B6DD2}" srcOrd="0" destOrd="0" presId="urn:microsoft.com/office/officeart/2005/8/layout/process1"/>
    <dgm:cxn modelId="{A5D1B9E3-C350-4E61-9580-3460DBA4F951}" type="presOf" srcId="{C9E5FF2F-C130-410F-BD92-782D51251EBF}" destId="{FFE49B00-2C96-4509-84E3-222D32366F20}" srcOrd="0" destOrd="0" presId="urn:microsoft.com/office/officeart/2005/8/layout/process1"/>
    <dgm:cxn modelId="{A12623C7-461D-4DA7-A6EC-EBAF11D2AF6D}" type="presOf" srcId="{A6F01359-C383-4DE5-A9BC-E7C3C89A34B6}" destId="{809D5588-72D5-4BAA-9E0D-411146C1D730}" srcOrd="0" destOrd="0" presId="urn:microsoft.com/office/officeart/2005/8/layout/process1"/>
    <dgm:cxn modelId="{DD21FFC9-5FCE-4E93-BA57-B4D3ED06B873}" srcId="{A6F01359-C383-4DE5-A9BC-E7C3C89A34B6}" destId="{8B47FD86-6230-4CEB-904F-D5251FBA3564}" srcOrd="0" destOrd="0" parTransId="{7A85E438-2867-43FE-B0B9-79957DFA9EDD}" sibTransId="{36998E62-50AF-461E-BB6D-19CA0F35EBDE}"/>
    <dgm:cxn modelId="{63F5D6CE-AF31-427B-906D-A0BA5ECA907A}" type="presOf" srcId="{0EB5C2A7-14C2-47E6-9F89-F45FF98066CE}" destId="{4C2036FB-B0E2-4EC2-A364-8E26510BF31D}" srcOrd="1" destOrd="0" presId="urn:microsoft.com/office/officeart/2005/8/layout/process1"/>
    <dgm:cxn modelId="{E91B44F7-1EFA-4CBC-8758-8396CE838F58}" type="presOf" srcId="{71130D83-25EC-4B79-8830-4AE9F4B02E0B}" destId="{D8674233-BA70-4215-B47D-DE941987DDDD}" srcOrd="1" destOrd="0" presId="urn:microsoft.com/office/officeart/2005/8/layout/process1"/>
    <dgm:cxn modelId="{6F0277ED-DCDD-4C6C-84DD-AD9448031C40}" type="presParOf" srcId="{809D5588-72D5-4BAA-9E0D-411146C1D730}" destId="{B79CDF4E-2EF4-48B8-806B-3928F201D622}" srcOrd="0" destOrd="0" presId="urn:microsoft.com/office/officeart/2005/8/layout/process1"/>
    <dgm:cxn modelId="{6CD6ABFF-C095-4B6A-A8CB-ED4AB5119BC8}" type="presParOf" srcId="{809D5588-72D5-4BAA-9E0D-411146C1D730}" destId="{F9696751-6BBB-499E-8D22-FF67FF25D44A}" srcOrd="1" destOrd="0" presId="urn:microsoft.com/office/officeart/2005/8/layout/process1"/>
    <dgm:cxn modelId="{8555E7CC-60E1-486D-8574-F4073A8CD7B9}" type="presParOf" srcId="{F9696751-6BBB-499E-8D22-FF67FF25D44A}" destId="{704DF671-7EB0-4CFF-8559-C88E9AFE3F44}" srcOrd="0" destOrd="0" presId="urn:microsoft.com/office/officeart/2005/8/layout/process1"/>
    <dgm:cxn modelId="{E077AA99-8B97-4D78-B2DD-00D4FE1BA0E2}" type="presParOf" srcId="{809D5588-72D5-4BAA-9E0D-411146C1D730}" destId="{48338730-C0BB-4DAF-871E-9A3248482FD7}" srcOrd="2" destOrd="0" presId="urn:microsoft.com/office/officeart/2005/8/layout/process1"/>
    <dgm:cxn modelId="{1683F826-CDF5-410B-B332-F279A7198034}" type="presParOf" srcId="{809D5588-72D5-4BAA-9E0D-411146C1D730}" destId="{B52962D4-DF7C-4C3E-9E5E-B90C081DEBD3}" srcOrd="3" destOrd="0" presId="urn:microsoft.com/office/officeart/2005/8/layout/process1"/>
    <dgm:cxn modelId="{7670FDBF-5948-4F6D-8BAD-A683FA995409}" type="presParOf" srcId="{B52962D4-DF7C-4C3E-9E5E-B90C081DEBD3}" destId="{D8674233-BA70-4215-B47D-DE941987DDDD}" srcOrd="0" destOrd="0" presId="urn:microsoft.com/office/officeart/2005/8/layout/process1"/>
    <dgm:cxn modelId="{A3FB5909-B632-4FD1-AC8E-33FCCBA7A661}" type="presParOf" srcId="{809D5588-72D5-4BAA-9E0D-411146C1D730}" destId="{E5952988-F6CE-45C1-9C8F-C60246F6725E}" srcOrd="4" destOrd="0" presId="urn:microsoft.com/office/officeart/2005/8/layout/process1"/>
    <dgm:cxn modelId="{01A479AD-15D9-4A06-90BE-601152E3CF99}" type="presParOf" srcId="{809D5588-72D5-4BAA-9E0D-411146C1D730}" destId="{27091BB2-28FB-4B2F-9E90-FACBFD5B6DD2}" srcOrd="5" destOrd="0" presId="urn:microsoft.com/office/officeart/2005/8/layout/process1"/>
    <dgm:cxn modelId="{13A396D8-C045-4455-A6C5-B2D9FE46A061}" type="presParOf" srcId="{27091BB2-28FB-4B2F-9E90-FACBFD5B6DD2}" destId="{4C2036FB-B0E2-4EC2-A364-8E26510BF31D}" srcOrd="0" destOrd="0" presId="urn:microsoft.com/office/officeart/2005/8/layout/process1"/>
    <dgm:cxn modelId="{2B256A75-A7AA-4865-A851-F2C7EAE384AE}" type="presParOf" srcId="{809D5588-72D5-4BAA-9E0D-411146C1D730}" destId="{FFE49B00-2C96-4509-84E3-222D32366F20}"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4984FA-D80D-49FC-9412-7A9B4B847B32}"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AU"/>
        </a:p>
      </dgm:t>
    </dgm:pt>
    <dgm:pt modelId="{B07E1FAA-C4DB-413E-B867-E34764A015A9}">
      <dgm:prSet phldrT="[Text]"/>
      <dgm:spPr/>
      <dgm:t>
        <a:bodyPr/>
        <a:lstStyle/>
        <a:p>
          <a:r>
            <a:rPr lang="en-AU"/>
            <a:t>Team Leader</a:t>
          </a:r>
        </a:p>
      </dgm:t>
    </dgm:pt>
    <dgm:pt modelId="{C27C2C9E-9723-4B63-BFC1-CA224DC01AE6}" type="parTrans" cxnId="{2C0779FC-342C-4999-AA50-AB4F2DDA8D0C}">
      <dgm:prSet/>
      <dgm:spPr/>
      <dgm:t>
        <a:bodyPr/>
        <a:lstStyle/>
        <a:p>
          <a:endParaRPr lang="en-AU"/>
        </a:p>
      </dgm:t>
    </dgm:pt>
    <dgm:pt modelId="{714DCF8A-D483-4DE0-95E1-80CB76F87AB6}" type="sibTrans" cxnId="{2C0779FC-342C-4999-AA50-AB4F2DDA8D0C}">
      <dgm:prSet/>
      <dgm:spPr/>
      <dgm:t>
        <a:bodyPr/>
        <a:lstStyle/>
        <a:p>
          <a:endParaRPr lang="en-AU"/>
        </a:p>
      </dgm:t>
    </dgm:pt>
    <dgm:pt modelId="{AE4C5FC2-1802-4B45-9977-BE346CD67090}">
      <dgm:prSet phldrT="[Text]"/>
      <dgm:spPr/>
      <dgm:t>
        <a:bodyPr/>
        <a:lstStyle/>
        <a:p>
          <a:r>
            <a:rPr lang="en-AU"/>
            <a:t>Senior Director Community Operations</a:t>
          </a:r>
        </a:p>
      </dgm:t>
    </dgm:pt>
    <dgm:pt modelId="{3E73753F-159B-4517-92DD-F892D440C3DC}" type="parTrans" cxnId="{D8A86529-DAA5-4F36-90D4-5FE7BEE31F6F}">
      <dgm:prSet/>
      <dgm:spPr/>
      <dgm:t>
        <a:bodyPr/>
        <a:lstStyle/>
        <a:p>
          <a:endParaRPr lang="en-AU"/>
        </a:p>
      </dgm:t>
    </dgm:pt>
    <dgm:pt modelId="{F7A7B2FD-26FB-4DD3-A0B8-B76CB3D82F16}" type="sibTrans" cxnId="{D8A86529-DAA5-4F36-90D4-5FE7BEE31F6F}">
      <dgm:prSet/>
      <dgm:spPr/>
      <dgm:t>
        <a:bodyPr/>
        <a:lstStyle/>
        <a:p>
          <a:endParaRPr lang="en-AU"/>
        </a:p>
      </dgm:t>
    </dgm:pt>
    <dgm:pt modelId="{B75A489D-9186-4E02-A09F-E3C5ADEBE111}">
      <dgm:prSet phldrT="[Text]"/>
      <dgm:spPr/>
      <dgm:t>
        <a:bodyPr/>
        <a:lstStyle/>
        <a:p>
          <a:r>
            <a:rPr lang="en-AU"/>
            <a:t>Assistant Commissioner Community Corrections</a:t>
          </a:r>
        </a:p>
      </dgm:t>
    </dgm:pt>
    <dgm:pt modelId="{1BD6BC6D-5058-4937-A6B6-94B575CF3246}" type="parTrans" cxnId="{846D717D-875A-45AF-B2BD-19BC91933A4F}">
      <dgm:prSet/>
      <dgm:spPr/>
      <dgm:t>
        <a:bodyPr/>
        <a:lstStyle/>
        <a:p>
          <a:endParaRPr lang="en-AU"/>
        </a:p>
      </dgm:t>
    </dgm:pt>
    <dgm:pt modelId="{14CED36C-0C26-4BF1-A754-998EAA8A5439}" type="sibTrans" cxnId="{846D717D-875A-45AF-B2BD-19BC91933A4F}">
      <dgm:prSet/>
      <dgm:spPr/>
      <dgm:t>
        <a:bodyPr/>
        <a:lstStyle/>
        <a:p>
          <a:endParaRPr lang="en-AU"/>
        </a:p>
      </dgm:t>
    </dgm:pt>
    <dgm:pt modelId="{2EA103D8-FE51-460E-A81C-F32E343CBFDF}">
      <dgm:prSet/>
      <dgm:spPr/>
      <dgm:t>
        <a:bodyPr/>
        <a:lstStyle/>
        <a:p>
          <a:r>
            <a:rPr lang="en-AU"/>
            <a:t>Commissioner</a:t>
          </a:r>
        </a:p>
      </dgm:t>
    </dgm:pt>
    <dgm:pt modelId="{E912634F-4F62-42AC-97C4-42B91FD3D969}" type="parTrans" cxnId="{1FC7E8FD-543A-489F-8470-65ECB564CB5C}">
      <dgm:prSet/>
      <dgm:spPr/>
      <dgm:t>
        <a:bodyPr/>
        <a:lstStyle/>
        <a:p>
          <a:endParaRPr lang="en-AU"/>
        </a:p>
      </dgm:t>
    </dgm:pt>
    <dgm:pt modelId="{BAE7F77D-E542-4604-B8DD-5D1761B65B31}" type="sibTrans" cxnId="{1FC7E8FD-543A-489F-8470-65ECB564CB5C}">
      <dgm:prSet/>
      <dgm:spPr/>
      <dgm:t>
        <a:bodyPr/>
        <a:lstStyle/>
        <a:p>
          <a:endParaRPr lang="en-AU"/>
        </a:p>
      </dgm:t>
    </dgm:pt>
    <dgm:pt modelId="{DB5BF166-4028-47F8-9F82-745116FBBF32}" type="pres">
      <dgm:prSet presAssocID="{244984FA-D80D-49FC-9412-7A9B4B847B32}" presName="Name0" presStyleCnt="0">
        <dgm:presLayoutVars>
          <dgm:dir/>
          <dgm:resizeHandles val="exact"/>
        </dgm:presLayoutVars>
      </dgm:prSet>
      <dgm:spPr/>
    </dgm:pt>
    <dgm:pt modelId="{9B1C4310-27D0-493E-A364-4743F0FD8873}" type="pres">
      <dgm:prSet presAssocID="{B07E1FAA-C4DB-413E-B867-E34764A015A9}" presName="node" presStyleLbl="node1" presStyleIdx="0" presStyleCnt="4">
        <dgm:presLayoutVars>
          <dgm:bulletEnabled val="1"/>
        </dgm:presLayoutVars>
      </dgm:prSet>
      <dgm:spPr/>
    </dgm:pt>
    <dgm:pt modelId="{5A1A41E5-C9AF-4727-9A3E-D1AFAC663B7D}" type="pres">
      <dgm:prSet presAssocID="{714DCF8A-D483-4DE0-95E1-80CB76F87AB6}" presName="sibTrans" presStyleLbl="sibTrans2D1" presStyleIdx="0" presStyleCnt="3"/>
      <dgm:spPr/>
    </dgm:pt>
    <dgm:pt modelId="{AC0BFFB5-6FA3-4323-B23F-91E0B5481900}" type="pres">
      <dgm:prSet presAssocID="{714DCF8A-D483-4DE0-95E1-80CB76F87AB6}" presName="connectorText" presStyleLbl="sibTrans2D1" presStyleIdx="0" presStyleCnt="3"/>
      <dgm:spPr/>
    </dgm:pt>
    <dgm:pt modelId="{B8F29F35-0B07-4DE9-B895-148AB70ED8FB}" type="pres">
      <dgm:prSet presAssocID="{AE4C5FC2-1802-4B45-9977-BE346CD67090}" presName="node" presStyleLbl="node1" presStyleIdx="1" presStyleCnt="4">
        <dgm:presLayoutVars>
          <dgm:bulletEnabled val="1"/>
        </dgm:presLayoutVars>
      </dgm:prSet>
      <dgm:spPr/>
    </dgm:pt>
    <dgm:pt modelId="{E7FF0C27-9D0A-4F98-AF87-A01C407D9FE5}" type="pres">
      <dgm:prSet presAssocID="{F7A7B2FD-26FB-4DD3-A0B8-B76CB3D82F16}" presName="sibTrans" presStyleLbl="sibTrans2D1" presStyleIdx="1" presStyleCnt="3"/>
      <dgm:spPr/>
    </dgm:pt>
    <dgm:pt modelId="{D3092588-B5D8-4586-A4E0-180D3538A439}" type="pres">
      <dgm:prSet presAssocID="{F7A7B2FD-26FB-4DD3-A0B8-B76CB3D82F16}" presName="connectorText" presStyleLbl="sibTrans2D1" presStyleIdx="1" presStyleCnt="3"/>
      <dgm:spPr/>
    </dgm:pt>
    <dgm:pt modelId="{BFEEE7CF-92C4-482E-B2E8-924F650663C5}" type="pres">
      <dgm:prSet presAssocID="{B75A489D-9186-4E02-A09F-E3C5ADEBE111}" presName="node" presStyleLbl="node1" presStyleIdx="2" presStyleCnt="4">
        <dgm:presLayoutVars>
          <dgm:bulletEnabled val="1"/>
        </dgm:presLayoutVars>
      </dgm:prSet>
      <dgm:spPr/>
    </dgm:pt>
    <dgm:pt modelId="{211D65E2-6210-4418-98AA-2078FDA139EB}" type="pres">
      <dgm:prSet presAssocID="{14CED36C-0C26-4BF1-A754-998EAA8A5439}" presName="sibTrans" presStyleLbl="sibTrans2D1" presStyleIdx="2" presStyleCnt="3"/>
      <dgm:spPr/>
    </dgm:pt>
    <dgm:pt modelId="{B295F230-A622-4891-964A-453FC0262BB9}" type="pres">
      <dgm:prSet presAssocID="{14CED36C-0C26-4BF1-A754-998EAA8A5439}" presName="connectorText" presStyleLbl="sibTrans2D1" presStyleIdx="2" presStyleCnt="3"/>
      <dgm:spPr/>
    </dgm:pt>
    <dgm:pt modelId="{CB20FBBF-A1B1-4ADF-8863-47D035317F19}" type="pres">
      <dgm:prSet presAssocID="{2EA103D8-FE51-460E-A81C-F32E343CBFDF}" presName="node" presStyleLbl="node1" presStyleIdx="3" presStyleCnt="4">
        <dgm:presLayoutVars>
          <dgm:bulletEnabled val="1"/>
        </dgm:presLayoutVars>
      </dgm:prSet>
      <dgm:spPr/>
    </dgm:pt>
  </dgm:ptLst>
  <dgm:cxnLst>
    <dgm:cxn modelId="{511AD51E-4B2B-4E17-9512-0291150F69C6}" type="presOf" srcId="{F7A7B2FD-26FB-4DD3-A0B8-B76CB3D82F16}" destId="{D3092588-B5D8-4586-A4E0-180D3538A439}" srcOrd="1" destOrd="0" presId="urn:microsoft.com/office/officeart/2005/8/layout/process1"/>
    <dgm:cxn modelId="{D8A86529-DAA5-4F36-90D4-5FE7BEE31F6F}" srcId="{244984FA-D80D-49FC-9412-7A9B4B847B32}" destId="{AE4C5FC2-1802-4B45-9977-BE346CD67090}" srcOrd="1" destOrd="0" parTransId="{3E73753F-159B-4517-92DD-F892D440C3DC}" sibTransId="{F7A7B2FD-26FB-4DD3-A0B8-B76CB3D82F16}"/>
    <dgm:cxn modelId="{D365522C-1CD5-47C0-B631-29C993AA8D91}" type="presOf" srcId="{B07E1FAA-C4DB-413E-B867-E34764A015A9}" destId="{9B1C4310-27D0-493E-A364-4743F0FD8873}" srcOrd="0" destOrd="0" presId="urn:microsoft.com/office/officeart/2005/8/layout/process1"/>
    <dgm:cxn modelId="{45486A2F-597B-41F7-BA61-98BE6F8A029C}" type="presOf" srcId="{244984FA-D80D-49FC-9412-7A9B4B847B32}" destId="{DB5BF166-4028-47F8-9F82-745116FBBF32}" srcOrd="0" destOrd="0" presId="urn:microsoft.com/office/officeart/2005/8/layout/process1"/>
    <dgm:cxn modelId="{7521A95D-7BA1-4C76-BA5F-9000A35443B8}" type="presOf" srcId="{714DCF8A-D483-4DE0-95E1-80CB76F87AB6}" destId="{5A1A41E5-C9AF-4727-9A3E-D1AFAC663B7D}" srcOrd="0" destOrd="0" presId="urn:microsoft.com/office/officeart/2005/8/layout/process1"/>
    <dgm:cxn modelId="{307E6864-6682-4417-B5C4-409CCA2126D2}" type="presOf" srcId="{F7A7B2FD-26FB-4DD3-A0B8-B76CB3D82F16}" destId="{E7FF0C27-9D0A-4F98-AF87-A01C407D9FE5}" srcOrd="0" destOrd="0" presId="urn:microsoft.com/office/officeart/2005/8/layout/process1"/>
    <dgm:cxn modelId="{F9737C65-6771-4744-A7BB-28549B56EE2E}" type="presOf" srcId="{B75A489D-9186-4E02-A09F-E3C5ADEBE111}" destId="{BFEEE7CF-92C4-482E-B2E8-924F650663C5}" srcOrd="0" destOrd="0" presId="urn:microsoft.com/office/officeart/2005/8/layout/process1"/>
    <dgm:cxn modelId="{22A5F156-6C27-49F0-8D8C-27010D610913}" type="presOf" srcId="{2EA103D8-FE51-460E-A81C-F32E343CBFDF}" destId="{CB20FBBF-A1B1-4ADF-8863-47D035317F19}" srcOrd="0" destOrd="0" presId="urn:microsoft.com/office/officeart/2005/8/layout/process1"/>
    <dgm:cxn modelId="{F9EB517B-0DFC-447A-95E3-6DE6FC552170}" type="presOf" srcId="{AE4C5FC2-1802-4B45-9977-BE346CD67090}" destId="{B8F29F35-0B07-4DE9-B895-148AB70ED8FB}" srcOrd="0" destOrd="0" presId="urn:microsoft.com/office/officeart/2005/8/layout/process1"/>
    <dgm:cxn modelId="{846D717D-875A-45AF-B2BD-19BC91933A4F}" srcId="{244984FA-D80D-49FC-9412-7A9B4B847B32}" destId="{B75A489D-9186-4E02-A09F-E3C5ADEBE111}" srcOrd="2" destOrd="0" parTransId="{1BD6BC6D-5058-4937-A6B6-94B575CF3246}" sibTransId="{14CED36C-0C26-4BF1-A754-998EAA8A5439}"/>
    <dgm:cxn modelId="{CA38F28C-9A48-421A-AE49-69B36BE333D5}" type="presOf" srcId="{14CED36C-0C26-4BF1-A754-998EAA8A5439}" destId="{B295F230-A622-4891-964A-453FC0262BB9}" srcOrd="1" destOrd="0" presId="urn:microsoft.com/office/officeart/2005/8/layout/process1"/>
    <dgm:cxn modelId="{477493AC-918D-423E-A917-FB731508D5D3}" type="presOf" srcId="{714DCF8A-D483-4DE0-95E1-80CB76F87AB6}" destId="{AC0BFFB5-6FA3-4323-B23F-91E0B5481900}" srcOrd="1" destOrd="0" presId="urn:microsoft.com/office/officeart/2005/8/layout/process1"/>
    <dgm:cxn modelId="{2C0779FC-342C-4999-AA50-AB4F2DDA8D0C}" srcId="{244984FA-D80D-49FC-9412-7A9B4B847B32}" destId="{B07E1FAA-C4DB-413E-B867-E34764A015A9}" srcOrd="0" destOrd="0" parTransId="{C27C2C9E-9723-4B63-BFC1-CA224DC01AE6}" sibTransId="{714DCF8A-D483-4DE0-95E1-80CB76F87AB6}"/>
    <dgm:cxn modelId="{2D19E5DC-DAF4-412C-8537-548EBEC8D802}" type="presOf" srcId="{14CED36C-0C26-4BF1-A754-998EAA8A5439}" destId="{211D65E2-6210-4418-98AA-2078FDA139EB}" srcOrd="0" destOrd="0" presId="urn:microsoft.com/office/officeart/2005/8/layout/process1"/>
    <dgm:cxn modelId="{1FC7E8FD-543A-489F-8470-65ECB564CB5C}" srcId="{244984FA-D80D-49FC-9412-7A9B4B847B32}" destId="{2EA103D8-FE51-460E-A81C-F32E343CBFDF}" srcOrd="3" destOrd="0" parTransId="{E912634F-4F62-42AC-97C4-42B91FD3D969}" sibTransId="{BAE7F77D-E542-4604-B8DD-5D1761B65B31}"/>
    <dgm:cxn modelId="{F0C4D81F-9410-4A9F-B8FB-EECDD481C9B3}" type="presParOf" srcId="{DB5BF166-4028-47F8-9F82-745116FBBF32}" destId="{9B1C4310-27D0-493E-A364-4743F0FD8873}" srcOrd="0" destOrd="0" presId="urn:microsoft.com/office/officeart/2005/8/layout/process1"/>
    <dgm:cxn modelId="{F7EABDFF-14CD-4ECB-9D83-88A07BC48A71}" type="presParOf" srcId="{DB5BF166-4028-47F8-9F82-745116FBBF32}" destId="{5A1A41E5-C9AF-4727-9A3E-D1AFAC663B7D}" srcOrd="1" destOrd="0" presId="urn:microsoft.com/office/officeart/2005/8/layout/process1"/>
    <dgm:cxn modelId="{585B2081-D93A-43EC-B59E-5801F32B8170}" type="presParOf" srcId="{5A1A41E5-C9AF-4727-9A3E-D1AFAC663B7D}" destId="{AC0BFFB5-6FA3-4323-B23F-91E0B5481900}" srcOrd="0" destOrd="0" presId="urn:microsoft.com/office/officeart/2005/8/layout/process1"/>
    <dgm:cxn modelId="{22A6D31C-14BD-4D8F-B8C0-2EE251BB5638}" type="presParOf" srcId="{DB5BF166-4028-47F8-9F82-745116FBBF32}" destId="{B8F29F35-0B07-4DE9-B895-148AB70ED8FB}" srcOrd="2" destOrd="0" presId="urn:microsoft.com/office/officeart/2005/8/layout/process1"/>
    <dgm:cxn modelId="{2B91B651-9B94-483E-8C8A-D3D217463720}" type="presParOf" srcId="{DB5BF166-4028-47F8-9F82-745116FBBF32}" destId="{E7FF0C27-9D0A-4F98-AF87-A01C407D9FE5}" srcOrd="3" destOrd="0" presId="urn:microsoft.com/office/officeart/2005/8/layout/process1"/>
    <dgm:cxn modelId="{0069BFC9-F7B6-47D7-A773-DA8C7B9CE02B}" type="presParOf" srcId="{E7FF0C27-9D0A-4F98-AF87-A01C407D9FE5}" destId="{D3092588-B5D8-4586-A4E0-180D3538A439}" srcOrd="0" destOrd="0" presId="urn:microsoft.com/office/officeart/2005/8/layout/process1"/>
    <dgm:cxn modelId="{98D21EF2-9318-4D28-B4F0-E28C1D8DD558}" type="presParOf" srcId="{DB5BF166-4028-47F8-9F82-745116FBBF32}" destId="{BFEEE7CF-92C4-482E-B2E8-924F650663C5}" srcOrd="4" destOrd="0" presId="urn:microsoft.com/office/officeart/2005/8/layout/process1"/>
    <dgm:cxn modelId="{B2F7C328-579B-4606-A6B0-08331A907340}" type="presParOf" srcId="{DB5BF166-4028-47F8-9F82-745116FBBF32}" destId="{211D65E2-6210-4418-98AA-2078FDA139EB}" srcOrd="5" destOrd="0" presId="urn:microsoft.com/office/officeart/2005/8/layout/process1"/>
    <dgm:cxn modelId="{18E7306D-A07E-45BD-8D0F-CB40BFA6097E}" type="presParOf" srcId="{211D65E2-6210-4418-98AA-2078FDA139EB}" destId="{B295F230-A622-4891-964A-453FC0262BB9}" srcOrd="0" destOrd="0" presId="urn:microsoft.com/office/officeart/2005/8/layout/process1"/>
    <dgm:cxn modelId="{2BB000D4-BAF0-4953-B987-C3FEB8779401}" type="presParOf" srcId="{DB5BF166-4028-47F8-9F82-745116FBBF32}" destId="{CB20FBBF-A1B1-4ADF-8863-47D035317F19}" srcOrd="6"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0055420-B4AB-4837-9DE4-3E852E8F73C9}" type="doc">
      <dgm:prSet loTypeId="urn:microsoft.com/office/officeart/2005/8/layout/process1" loCatId="process" qsTypeId="urn:microsoft.com/office/officeart/2005/8/quickstyle/simple1" qsCatId="simple" csTypeId="urn:microsoft.com/office/officeart/2005/8/colors/accent1_2" csCatId="accent1" phldr="1"/>
      <dgm:spPr/>
    </dgm:pt>
    <dgm:pt modelId="{0F5A2D32-0803-45C3-AE1D-239A72B4C5F9}">
      <dgm:prSet phldrT="[Text]" custT="1"/>
      <dgm:spPr/>
      <dgm:t>
        <a:bodyPr/>
        <a:lstStyle/>
        <a:p>
          <a:r>
            <a:rPr lang="en-AU" sz="1400"/>
            <a:t>Line Manager</a:t>
          </a:r>
        </a:p>
      </dgm:t>
    </dgm:pt>
    <dgm:pt modelId="{769926FF-E5A5-4559-9797-B67D7083991C}" type="parTrans" cxnId="{2F8BA9FD-99A8-483B-BC9B-E3BB2A3DE8D9}">
      <dgm:prSet/>
      <dgm:spPr/>
      <dgm:t>
        <a:bodyPr/>
        <a:lstStyle/>
        <a:p>
          <a:endParaRPr lang="en-AU"/>
        </a:p>
      </dgm:t>
    </dgm:pt>
    <dgm:pt modelId="{1EF98E6F-EEDA-4550-B1DE-D7E0EC049D07}" type="sibTrans" cxnId="{2F8BA9FD-99A8-483B-BC9B-E3BB2A3DE8D9}">
      <dgm:prSet/>
      <dgm:spPr/>
      <dgm:t>
        <a:bodyPr/>
        <a:lstStyle/>
        <a:p>
          <a:endParaRPr lang="en-AU"/>
        </a:p>
      </dgm:t>
    </dgm:pt>
    <dgm:pt modelId="{1AE109BB-FC87-4193-9E94-2BC89EFC3B31}">
      <dgm:prSet phldrT="[Text]" custT="1"/>
      <dgm:spPr/>
      <dgm:t>
        <a:bodyPr/>
        <a:lstStyle/>
        <a:p>
          <a:r>
            <a:rPr lang="en-AU" sz="1200"/>
            <a:t>Director, Office of the Commissioner</a:t>
          </a:r>
        </a:p>
      </dgm:t>
    </dgm:pt>
    <dgm:pt modelId="{99B86C7F-8D96-4518-89D4-24B175A866EE}" type="parTrans" cxnId="{C7B85E6A-B89D-4BA5-B205-F11CFEB0374A}">
      <dgm:prSet/>
      <dgm:spPr/>
      <dgm:t>
        <a:bodyPr/>
        <a:lstStyle/>
        <a:p>
          <a:endParaRPr lang="en-AU"/>
        </a:p>
      </dgm:t>
    </dgm:pt>
    <dgm:pt modelId="{87B90ADC-9AE4-41A9-9C3E-3938AC4AF005}" type="sibTrans" cxnId="{C7B85E6A-B89D-4BA5-B205-F11CFEB0374A}">
      <dgm:prSet/>
      <dgm:spPr/>
      <dgm:t>
        <a:bodyPr/>
        <a:lstStyle/>
        <a:p>
          <a:endParaRPr lang="en-AU"/>
        </a:p>
      </dgm:t>
    </dgm:pt>
    <dgm:pt modelId="{F1617A38-5C40-441E-84BC-E8127930FBE5}">
      <dgm:prSet phldrT="[Text]" custT="1"/>
      <dgm:spPr/>
      <dgm:t>
        <a:bodyPr/>
        <a:lstStyle/>
        <a:p>
          <a:r>
            <a:rPr lang="en-AU" sz="1400"/>
            <a:t>Commissioner</a:t>
          </a:r>
        </a:p>
      </dgm:t>
    </dgm:pt>
    <dgm:pt modelId="{056EFDF6-C585-43B0-A2EB-98E4AC0E2457}" type="parTrans" cxnId="{4708C942-F7AC-4372-BC1C-9559F063F1A6}">
      <dgm:prSet/>
      <dgm:spPr/>
      <dgm:t>
        <a:bodyPr/>
        <a:lstStyle/>
        <a:p>
          <a:endParaRPr lang="en-AU"/>
        </a:p>
      </dgm:t>
    </dgm:pt>
    <dgm:pt modelId="{D0B65A77-71EA-4A83-A5A1-BD97334D84FC}" type="sibTrans" cxnId="{4708C942-F7AC-4372-BC1C-9559F063F1A6}">
      <dgm:prSet/>
      <dgm:spPr/>
      <dgm:t>
        <a:bodyPr/>
        <a:lstStyle/>
        <a:p>
          <a:endParaRPr lang="en-AU"/>
        </a:p>
      </dgm:t>
    </dgm:pt>
    <dgm:pt modelId="{EBBBDCF7-528B-443B-AC66-1C2430E82491}" type="pres">
      <dgm:prSet presAssocID="{F0055420-B4AB-4837-9DE4-3E852E8F73C9}" presName="Name0" presStyleCnt="0">
        <dgm:presLayoutVars>
          <dgm:dir/>
          <dgm:resizeHandles val="exact"/>
        </dgm:presLayoutVars>
      </dgm:prSet>
      <dgm:spPr/>
    </dgm:pt>
    <dgm:pt modelId="{ACFE9E49-3B6B-4F27-8FF5-6B5978A610C9}" type="pres">
      <dgm:prSet presAssocID="{0F5A2D32-0803-45C3-AE1D-239A72B4C5F9}" presName="node" presStyleLbl="node1" presStyleIdx="0" presStyleCnt="3" custScaleX="64596" custScaleY="90080">
        <dgm:presLayoutVars>
          <dgm:bulletEnabled val="1"/>
        </dgm:presLayoutVars>
      </dgm:prSet>
      <dgm:spPr/>
    </dgm:pt>
    <dgm:pt modelId="{ED4F8BCD-A8FF-4BBB-8DC7-F083031D717E}" type="pres">
      <dgm:prSet presAssocID="{1EF98E6F-EEDA-4550-B1DE-D7E0EC049D07}" presName="sibTrans" presStyleLbl="sibTrans2D1" presStyleIdx="0" presStyleCnt="2"/>
      <dgm:spPr/>
    </dgm:pt>
    <dgm:pt modelId="{EB11D6FD-DFDF-45A0-8003-0F7A5020FF47}" type="pres">
      <dgm:prSet presAssocID="{1EF98E6F-EEDA-4550-B1DE-D7E0EC049D07}" presName="connectorText" presStyleLbl="sibTrans2D1" presStyleIdx="0" presStyleCnt="2"/>
      <dgm:spPr/>
    </dgm:pt>
    <dgm:pt modelId="{FDFAE9BC-BD2F-4694-BA67-09040ED24112}" type="pres">
      <dgm:prSet presAssocID="{1AE109BB-FC87-4193-9E94-2BC89EFC3B31}" presName="node" presStyleLbl="node1" presStyleIdx="1" presStyleCnt="3" custScaleX="60924" custScaleY="89935">
        <dgm:presLayoutVars>
          <dgm:bulletEnabled val="1"/>
        </dgm:presLayoutVars>
      </dgm:prSet>
      <dgm:spPr/>
    </dgm:pt>
    <dgm:pt modelId="{6A02B6F4-568A-46F4-8B2C-2C4F4AF2BE37}" type="pres">
      <dgm:prSet presAssocID="{87B90ADC-9AE4-41A9-9C3E-3938AC4AF005}" presName="sibTrans" presStyleLbl="sibTrans2D1" presStyleIdx="1" presStyleCnt="2"/>
      <dgm:spPr/>
    </dgm:pt>
    <dgm:pt modelId="{08BBF53D-3F3F-4572-987B-79E90F71ABAC}" type="pres">
      <dgm:prSet presAssocID="{87B90ADC-9AE4-41A9-9C3E-3938AC4AF005}" presName="connectorText" presStyleLbl="sibTrans2D1" presStyleIdx="1" presStyleCnt="2"/>
      <dgm:spPr/>
    </dgm:pt>
    <dgm:pt modelId="{CB6F3873-63B8-42C9-A673-0281AFEF4F06}" type="pres">
      <dgm:prSet presAssocID="{F1617A38-5C40-441E-84BC-E8127930FBE5}" presName="node" presStyleLbl="node1" presStyleIdx="2" presStyleCnt="3" custScaleX="63493" custScaleY="94446">
        <dgm:presLayoutVars>
          <dgm:bulletEnabled val="1"/>
        </dgm:presLayoutVars>
      </dgm:prSet>
      <dgm:spPr/>
    </dgm:pt>
  </dgm:ptLst>
  <dgm:cxnLst>
    <dgm:cxn modelId="{5C280D14-F6E4-4858-B7A8-15014A56FF36}" type="presOf" srcId="{87B90ADC-9AE4-41A9-9C3E-3938AC4AF005}" destId="{08BBF53D-3F3F-4572-987B-79E90F71ABAC}" srcOrd="1" destOrd="0" presId="urn:microsoft.com/office/officeart/2005/8/layout/process1"/>
    <dgm:cxn modelId="{BC02CF21-128E-4BBE-9AAC-B403173C02D4}" type="presOf" srcId="{87B90ADC-9AE4-41A9-9C3E-3938AC4AF005}" destId="{6A02B6F4-568A-46F4-8B2C-2C4F4AF2BE37}" srcOrd="0" destOrd="0" presId="urn:microsoft.com/office/officeart/2005/8/layout/process1"/>
    <dgm:cxn modelId="{C7F96A42-88A0-43B1-8433-FAB179746B10}" type="presOf" srcId="{1EF98E6F-EEDA-4550-B1DE-D7E0EC049D07}" destId="{EB11D6FD-DFDF-45A0-8003-0F7A5020FF47}" srcOrd="1" destOrd="0" presId="urn:microsoft.com/office/officeart/2005/8/layout/process1"/>
    <dgm:cxn modelId="{4708C942-F7AC-4372-BC1C-9559F063F1A6}" srcId="{F0055420-B4AB-4837-9DE4-3E852E8F73C9}" destId="{F1617A38-5C40-441E-84BC-E8127930FBE5}" srcOrd="2" destOrd="0" parTransId="{056EFDF6-C585-43B0-A2EB-98E4AC0E2457}" sibTransId="{D0B65A77-71EA-4A83-A5A1-BD97334D84FC}"/>
    <dgm:cxn modelId="{C9157E63-B922-4B4A-B187-0D9524609FEF}" type="presOf" srcId="{1AE109BB-FC87-4193-9E94-2BC89EFC3B31}" destId="{FDFAE9BC-BD2F-4694-BA67-09040ED24112}" srcOrd="0" destOrd="0" presId="urn:microsoft.com/office/officeart/2005/8/layout/process1"/>
    <dgm:cxn modelId="{16897667-9779-488B-95E5-F29F3E3F94E1}" type="presOf" srcId="{1EF98E6F-EEDA-4550-B1DE-D7E0EC049D07}" destId="{ED4F8BCD-A8FF-4BBB-8DC7-F083031D717E}" srcOrd="0" destOrd="0" presId="urn:microsoft.com/office/officeart/2005/8/layout/process1"/>
    <dgm:cxn modelId="{C7B85E6A-B89D-4BA5-B205-F11CFEB0374A}" srcId="{F0055420-B4AB-4837-9DE4-3E852E8F73C9}" destId="{1AE109BB-FC87-4193-9E94-2BC89EFC3B31}" srcOrd="1" destOrd="0" parTransId="{99B86C7F-8D96-4518-89D4-24B175A866EE}" sibTransId="{87B90ADC-9AE4-41A9-9C3E-3938AC4AF005}"/>
    <dgm:cxn modelId="{DAA47072-135E-4881-B857-E8A3E53D36FA}" type="presOf" srcId="{F1617A38-5C40-441E-84BC-E8127930FBE5}" destId="{CB6F3873-63B8-42C9-A673-0281AFEF4F06}" srcOrd="0" destOrd="0" presId="urn:microsoft.com/office/officeart/2005/8/layout/process1"/>
    <dgm:cxn modelId="{5B3EEC78-CFB5-40CE-B67E-BA3EA4C150D4}" type="presOf" srcId="{F0055420-B4AB-4837-9DE4-3E852E8F73C9}" destId="{EBBBDCF7-528B-443B-AC66-1C2430E82491}" srcOrd="0" destOrd="0" presId="urn:microsoft.com/office/officeart/2005/8/layout/process1"/>
    <dgm:cxn modelId="{E81073DD-E7F3-4666-98C6-1533E98D6D96}" type="presOf" srcId="{0F5A2D32-0803-45C3-AE1D-239A72B4C5F9}" destId="{ACFE9E49-3B6B-4F27-8FF5-6B5978A610C9}" srcOrd="0" destOrd="0" presId="urn:microsoft.com/office/officeart/2005/8/layout/process1"/>
    <dgm:cxn modelId="{2F8BA9FD-99A8-483B-BC9B-E3BB2A3DE8D9}" srcId="{F0055420-B4AB-4837-9DE4-3E852E8F73C9}" destId="{0F5A2D32-0803-45C3-AE1D-239A72B4C5F9}" srcOrd="0" destOrd="0" parTransId="{769926FF-E5A5-4559-9797-B67D7083991C}" sibTransId="{1EF98E6F-EEDA-4550-B1DE-D7E0EC049D07}"/>
    <dgm:cxn modelId="{62DC7804-9D87-4212-A0EA-04A7B3EEF742}" type="presParOf" srcId="{EBBBDCF7-528B-443B-AC66-1C2430E82491}" destId="{ACFE9E49-3B6B-4F27-8FF5-6B5978A610C9}" srcOrd="0" destOrd="0" presId="urn:microsoft.com/office/officeart/2005/8/layout/process1"/>
    <dgm:cxn modelId="{B8802832-5CBA-4041-8133-5D48F347E1C0}" type="presParOf" srcId="{EBBBDCF7-528B-443B-AC66-1C2430E82491}" destId="{ED4F8BCD-A8FF-4BBB-8DC7-F083031D717E}" srcOrd="1" destOrd="0" presId="urn:microsoft.com/office/officeart/2005/8/layout/process1"/>
    <dgm:cxn modelId="{3EB78D83-6510-4A26-95C8-3D8CB158A2BA}" type="presParOf" srcId="{ED4F8BCD-A8FF-4BBB-8DC7-F083031D717E}" destId="{EB11D6FD-DFDF-45A0-8003-0F7A5020FF47}" srcOrd="0" destOrd="0" presId="urn:microsoft.com/office/officeart/2005/8/layout/process1"/>
    <dgm:cxn modelId="{F161CB86-1509-410E-B8C2-428B6B928906}" type="presParOf" srcId="{EBBBDCF7-528B-443B-AC66-1C2430E82491}" destId="{FDFAE9BC-BD2F-4694-BA67-09040ED24112}" srcOrd="2" destOrd="0" presId="urn:microsoft.com/office/officeart/2005/8/layout/process1"/>
    <dgm:cxn modelId="{162C7392-3DA5-4768-82AF-67F5A14620E0}" type="presParOf" srcId="{EBBBDCF7-528B-443B-AC66-1C2430E82491}" destId="{6A02B6F4-568A-46F4-8B2C-2C4F4AF2BE37}" srcOrd="3" destOrd="0" presId="urn:microsoft.com/office/officeart/2005/8/layout/process1"/>
    <dgm:cxn modelId="{7210D9F2-0430-4BBA-B3E9-145CB9E9EB70}" type="presParOf" srcId="{6A02B6F4-568A-46F4-8B2C-2C4F4AF2BE37}" destId="{08BBF53D-3F3F-4572-987B-79E90F71ABAC}" srcOrd="0" destOrd="0" presId="urn:microsoft.com/office/officeart/2005/8/layout/process1"/>
    <dgm:cxn modelId="{51F6CCF4-6179-4FCF-9EB2-81D0876F08C2}" type="presParOf" srcId="{EBBBDCF7-528B-443B-AC66-1C2430E82491}" destId="{CB6F3873-63B8-42C9-A673-0281AFEF4F06}"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0055420-B4AB-4837-9DE4-3E852E8F73C9}" type="doc">
      <dgm:prSet loTypeId="urn:microsoft.com/office/officeart/2005/8/layout/process1" loCatId="process" qsTypeId="urn:microsoft.com/office/officeart/2005/8/quickstyle/simple1" qsCatId="simple" csTypeId="urn:microsoft.com/office/officeart/2005/8/colors/accent1_2" csCatId="accent1" phldr="1"/>
      <dgm:spPr/>
    </dgm:pt>
    <dgm:pt modelId="{0F5A2D32-0803-45C3-AE1D-239A72B4C5F9}">
      <dgm:prSet phldrT="[Text]" custT="1"/>
      <dgm:spPr/>
      <dgm:t>
        <a:bodyPr/>
        <a:lstStyle/>
        <a:p>
          <a:r>
            <a:rPr lang="en-AU" sz="1400"/>
            <a:t>Line Manager</a:t>
          </a:r>
        </a:p>
      </dgm:t>
    </dgm:pt>
    <dgm:pt modelId="{769926FF-E5A5-4559-9797-B67D7083991C}" type="parTrans" cxnId="{2F8BA9FD-99A8-483B-BC9B-E3BB2A3DE8D9}">
      <dgm:prSet/>
      <dgm:spPr/>
      <dgm:t>
        <a:bodyPr/>
        <a:lstStyle/>
        <a:p>
          <a:endParaRPr lang="en-AU"/>
        </a:p>
      </dgm:t>
    </dgm:pt>
    <dgm:pt modelId="{1EF98E6F-EEDA-4550-B1DE-D7E0EC049D07}" type="sibTrans" cxnId="{2F8BA9FD-99A8-483B-BC9B-E3BB2A3DE8D9}">
      <dgm:prSet/>
      <dgm:spPr/>
      <dgm:t>
        <a:bodyPr/>
        <a:lstStyle/>
        <a:p>
          <a:endParaRPr lang="en-AU"/>
        </a:p>
      </dgm:t>
    </dgm:pt>
    <dgm:pt modelId="{1AE109BB-FC87-4193-9E94-2BC89EFC3B31}">
      <dgm:prSet phldrT="[Text]" custT="1"/>
      <dgm:spPr/>
      <dgm:t>
        <a:bodyPr/>
        <a:lstStyle/>
        <a:p>
          <a:r>
            <a:rPr lang="en-AU" sz="1200"/>
            <a:t>Executive Branch Manager Operational Support</a:t>
          </a:r>
        </a:p>
      </dgm:t>
    </dgm:pt>
    <dgm:pt modelId="{99B86C7F-8D96-4518-89D4-24B175A866EE}" type="parTrans" cxnId="{C7B85E6A-B89D-4BA5-B205-F11CFEB0374A}">
      <dgm:prSet/>
      <dgm:spPr/>
      <dgm:t>
        <a:bodyPr/>
        <a:lstStyle/>
        <a:p>
          <a:endParaRPr lang="en-AU"/>
        </a:p>
      </dgm:t>
    </dgm:pt>
    <dgm:pt modelId="{87B90ADC-9AE4-41A9-9C3E-3938AC4AF005}" type="sibTrans" cxnId="{C7B85E6A-B89D-4BA5-B205-F11CFEB0374A}">
      <dgm:prSet/>
      <dgm:spPr/>
      <dgm:t>
        <a:bodyPr/>
        <a:lstStyle/>
        <a:p>
          <a:endParaRPr lang="en-AU"/>
        </a:p>
      </dgm:t>
    </dgm:pt>
    <dgm:pt modelId="{F1617A38-5C40-441E-84BC-E8127930FBE5}">
      <dgm:prSet phldrT="[Text]" custT="1"/>
      <dgm:spPr/>
      <dgm:t>
        <a:bodyPr/>
        <a:lstStyle/>
        <a:p>
          <a:r>
            <a:rPr lang="en-AU" sz="1400"/>
            <a:t>Commissioner</a:t>
          </a:r>
        </a:p>
      </dgm:t>
    </dgm:pt>
    <dgm:pt modelId="{056EFDF6-C585-43B0-A2EB-98E4AC0E2457}" type="parTrans" cxnId="{4708C942-F7AC-4372-BC1C-9559F063F1A6}">
      <dgm:prSet/>
      <dgm:spPr/>
      <dgm:t>
        <a:bodyPr/>
        <a:lstStyle/>
        <a:p>
          <a:endParaRPr lang="en-AU"/>
        </a:p>
      </dgm:t>
    </dgm:pt>
    <dgm:pt modelId="{D0B65A77-71EA-4A83-A5A1-BD97334D84FC}" type="sibTrans" cxnId="{4708C942-F7AC-4372-BC1C-9559F063F1A6}">
      <dgm:prSet/>
      <dgm:spPr/>
      <dgm:t>
        <a:bodyPr/>
        <a:lstStyle/>
        <a:p>
          <a:endParaRPr lang="en-AU"/>
        </a:p>
      </dgm:t>
    </dgm:pt>
    <dgm:pt modelId="{EBBBDCF7-528B-443B-AC66-1C2430E82491}" type="pres">
      <dgm:prSet presAssocID="{F0055420-B4AB-4837-9DE4-3E852E8F73C9}" presName="Name0" presStyleCnt="0">
        <dgm:presLayoutVars>
          <dgm:dir/>
          <dgm:resizeHandles val="exact"/>
        </dgm:presLayoutVars>
      </dgm:prSet>
      <dgm:spPr/>
    </dgm:pt>
    <dgm:pt modelId="{ACFE9E49-3B6B-4F27-8FF5-6B5978A610C9}" type="pres">
      <dgm:prSet presAssocID="{0F5A2D32-0803-45C3-AE1D-239A72B4C5F9}" presName="node" presStyleLbl="node1" presStyleIdx="0" presStyleCnt="3" custScaleX="64596" custScaleY="90080">
        <dgm:presLayoutVars>
          <dgm:bulletEnabled val="1"/>
        </dgm:presLayoutVars>
      </dgm:prSet>
      <dgm:spPr/>
    </dgm:pt>
    <dgm:pt modelId="{ED4F8BCD-A8FF-4BBB-8DC7-F083031D717E}" type="pres">
      <dgm:prSet presAssocID="{1EF98E6F-EEDA-4550-B1DE-D7E0EC049D07}" presName="sibTrans" presStyleLbl="sibTrans2D1" presStyleIdx="0" presStyleCnt="2"/>
      <dgm:spPr/>
    </dgm:pt>
    <dgm:pt modelId="{EB11D6FD-DFDF-45A0-8003-0F7A5020FF47}" type="pres">
      <dgm:prSet presAssocID="{1EF98E6F-EEDA-4550-B1DE-D7E0EC049D07}" presName="connectorText" presStyleLbl="sibTrans2D1" presStyleIdx="0" presStyleCnt="2"/>
      <dgm:spPr/>
    </dgm:pt>
    <dgm:pt modelId="{FDFAE9BC-BD2F-4694-BA67-09040ED24112}" type="pres">
      <dgm:prSet presAssocID="{1AE109BB-FC87-4193-9E94-2BC89EFC3B31}" presName="node" presStyleLbl="node1" presStyleIdx="1" presStyleCnt="3" custScaleX="60924" custScaleY="89935">
        <dgm:presLayoutVars>
          <dgm:bulletEnabled val="1"/>
        </dgm:presLayoutVars>
      </dgm:prSet>
      <dgm:spPr/>
    </dgm:pt>
    <dgm:pt modelId="{6A02B6F4-568A-46F4-8B2C-2C4F4AF2BE37}" type="pres">
      <dgm:prSet presAssocID="{87B90ADC-9AE4-41A9-9C3E-3938AC4AF005}" presName="sibTrans" presStyleLbl="sibTrans2D1" presStyleIdx="1" presStyleCnt="2"/>
      <dgm:spPr/>
    </dgm:pt>
    <dgm:pt modelId="{08BBF53D-3F3F-4572-987B-79E90F71ABAC}" type="pres">
      <dgm:prSet presAssocID="{87B90ADC-9AE4-41A9-9C3E-3938AC4AF005}" presName="connectorText" presStyleLbl="sibTrans2D1" presStyleIdx="1" presStyleCnt="2"/>
      <dgm:spPr/>
    </dgm:pt>
    <dgm:pt modelId="{CB6F3873-63B8-42C9-A673-0281AFEF4F06}" type="pres">
      <dgm:prSet presAssocID="{F1617A38-5C40-441E-84BC-E8127930FBE5}" presName="node" presStyleLbl="node1" presStyleIdx="2" presStyleCnt="3" custScaleX="63493" custScaleY="94446">
        <dgm:presLayoutVars>
          <dgm:bulletEnabled val="1"/>
        </dgm:presLayoutVars>
      </dgm:prSet>
      <dgm:spPr/>
    </dgm:pt>
  </dgm:ptLst>
  <dgm:cxnLst>
    <dgm:cxn modelId="{5C280D14-F6E4-4858-B7A8-15014A56FF36}" type="presOf" srcId="{87B90ADC-9AE4-41A9-9C3E-3938AC4AF005}" destId="{08BBF53D-3F3F-4572-987B-79E90F71ABAC}" srcOrd="1" destOrd="0" presId="urn:microsoft.com/office/officeart/2005/8/layout/process1"/>
    <dgm:cxn modelId="{BC02CF21-128E-4BBE-9AAC-B403173C02D4}" type="presOf" srcId="{87B90ADC-9AE4-41A9-9C3E-3938AC4AF005}" destId="{6A02B6F4-568A-46F4-8B2C-2C4F4AF2BE37}" srcOrd="0" destOrd="0" presId="urn:microsoft.com/office/officeart/2005/8/layout/process1"/>
    <dgm:cxn modelId="{C7F96A42-88A0-43B1-8433-FAB179746B10}" type="presOf" srcId="{1EF98E6F-EEDA-4550-B1DE-D7E0EC049D07}" destId="{EB11D6FD-DFDF-45A0-8003-0F7A5020FF47}" srcOrd="1" destOrd="0" presId="urn:microsoft.com/office/officeart/2005/8/layout/process1"/>
    <dgm:cxn modelId="{4708C942-F7AC-4372-BC1C-9559F063F1A6}" srcId="{F0055420-B4AB-4837-9DE4-3E852E8F73C9}" destId="{F1617A38-5C40-441E-84BC-E8127930FBE5}" srcOrd="2" destOrd="0" parTransId="{056EFDF6-C585-43B0-A2EB-98E4AC0E2457}" sibTransId="{D0B65A77-71EA-4A83-A5A1-BD97334D84FC}"/>
    <dgm:cxn modelId="{C9157E63-B922-4B4A-B187-0D9524609FEF}" type="presOf" srcId="{1AE109BB-FC87-4193-9E94-2BC89EFC3B31}" destId="{FDFAE9BC-BD2F-4694-BA67-09040ED24112}" srcOrd="0" destOrd="0" presId="urn:microsoft.com/office/officeart/2005/8/layout/process1"/>
    <dgm:cxn modelId="{16897667-9779-488B-95E5-F29F3E3F94E1}" type="presOf" srcId="{1EF98E6F-EEDA-4550-B1DE-D7E0EC049D07}" destId="{ED4F8BCD-A8FF-4BBB-8DC7-F083031D717E}" srcOrd="0" destOrd="0" presId="urn:microsoft.com/office/officeart/2005/8/layout/process1"/>
    <dgm:cxn modelId="{C7B85E6A-B89D-4BA5-B205-F11CFEB0374A}" srcId="{F0055420-B4AB-4837-9DE4-3E852E8F73C9}" destId="{1AE109BB-FC87-4193-9E94-2BC89EFC3B31}" srcOrd="1" destOrd="0" parTransId="{99B86C7F-8D96-4518-89D4-24B175A866EE}" sibTransId="{87B90ADC-9AE4-41A9-9C3E-3938AC4AF005}"/>
    <dgm:cxn modelId="{DAA47072-135E-4881-B857-E8A3E53D36FA}" type="presOf" srcId="{F1617A38-5C40-441E-84BC-E8127930FBE5}" destId="{CB6F3873-63B8-42C9-A673-0281AFEF4F06}" srcOrd="0" destOrd="0" presId="urn:microsoft.com/office/officeart/2005/8/layout/process1"/>
    <dgm:cxn modelId="{5B3EEC78-CFB5-40CE-B67E-BA3EA4C150D4}" type="presOf" srcId="{F0055420-B4AB-4837-9DE4-3E852E8F73C9}" destId="{EBBBDCF7-528B-443B-AC66-1C2430E82491}" srcOrd="0" destOrd="0" presId="urn:microsoft.com/office/officeart/2005/8/layout/process1"/>
    <dgm:cxn modelId="{E81073DD-E7F3-4666-98C6-1533E98D6D96}" type="presOf" srcId="{0F5A2D32-0803-45C3-AE1D-239A72B4C5F9}" destId="{ACFE9E49-3B6B-4F27-8FF5-6B5978A610C9}" srcOrd="0" destOrd="0" presId="urn:microsoft.com/office/officeart/2005/8/layout/process1"/>
    <dgm:cxn modelId="{2F8BA9FD-99A8-483B-BC9B-E3BB2A3DE8D9}" srcId="{F0055420-B4AB-4837-9DE4-3E852E8F73C9}" destId="{0F5A2D32-0803-45C3-AE1D-239A72B4C5F9}" srcOrd="0" destOrd="0" parTransId="{769926FF-E5A5-4559-9797-B67D7083991C}" sibTransId="{1EF98E6F-EEDA-4550-B1DE-D7E0EC049D07}"/>
    <dgm:cxn modelId="{62DC7804-9D87-4212-A0EA-04A7B3EEF742}" type="presParOf" srcId="{EBBBDCF7-528B-443B-AC66-1C2430E82491}" destId="{ACFE9E49-3B6B-4F27-8FF5-6B5978A610C9}" srcOrd="0" destOrd="0" presId="urn:microsoft.com/office/officeart/2005/8/layout/process1"/>
    <dgm:cxn modelId="{B8802832-5CBA-4041-8133-5D48F347E1C0}" type="presParOf" srcId="{EBBBDCF7-528B-443B-AC66-1C2430E82491}" destId="{ED4F8BCD-A8FF-4BBB-8DC7-F083031D717E}" srcOrd="1" destOrd="0" presId="urn:microsoft.com/office/officeart/2005/8/layout/process1"/>
    <dgm:cxn modelId="{3EB78D83-6510-4A26-95C8-3D8CB158A2BA}" type="presParOf" srcId="{ED4F8BCD-A8FF-4BBB-8DC7-F083031D717E}" destId="{EB11D6FD-DFDF-45A0-8003-0F7A5020FF47}" srcOrd="0" destOrd="0" presId="urn:microsoft.com/office/officeart/2005/8/layout/process1"/>
    <dgm:cxn modelId="{F161CB86-1509-410E-B8C2-428B6B928906}" type="presParOf" srcId="{EBBBDCF7-528B-443B-AC66-1C2430E82491}" destId="{FDFAE9BC-BD2F-4694-BA67-09040ED24112}" srcOrd="2" destOrd="0" presId="urn:microsoft.com/office/officeart/2005/8/layout/process1"/>
    <dgm:cxn modelId="{162C7392-3DA5-4768-82AF-67F5A14620E0}" type="presParOf" srcId="{EBBBDCF7-528B-443B-AC66-1C2430E82491}" destId="{6A02B6F4-568A-46F4-8B2C-2C4F4AF2BE37}" srcOrd="3" destOrd="0" presId="urn:microsoft.com/office/officeart/2005/8/layout/process1"/>
    <dgm:cxn modelId="{7210D9F2-0430-4BBA-B3E9-145CB9E9EB70}" type="presParOf" srcId="{6A02B6F4-568A-46F4-8B2C-2C4F4AF2BE37}" destId="{08BBF53D-3F3F-4572-987B-79E90F71ABAC}" srcOrd="0" destOrd="0" presId="urn:microsoft.com/office/officeart/2005/8/layout/process1"/>
    <dgm:cxn modelId="{51F6CCF4-6179-4FCF-9EB2-81D0876F08C2}" type="presParOf" srcId="{EBBBDCF7-528B-443B-AC66-1C2430E82491}" destId="{CB6F3873-63B8-42C9-A673-0281AFEF4F06}" srcOrd="4" destOrd="0" presId="urn:microsoft.com/office/officeart/2005/8/layout/process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9CDF4E-2EF4-48B8-806B-3928F201D622}">
      <dsp:nvSpPr>
        <dsp:cNvPr id="0" name=""/>
        <dsp:cNvSpPr/>
      </dsp:nvSpPr>
      <dsp:spPr>
        <a:xfrm>
          <a:off x="2411" y="229296"/>
          <a:ext cx="1054149" cy="7510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Officer in Charge</a:t>
          </a:r>
        </a:p>
      </dsp:txBody>
      <dsp:txXfrm>
        <a:off x="24409" y="251294"/>
        <a:ext cx="1010153" cy="707085"/>
      </dsp:txXfrm>
    </dsp:sp>
    <dsp:sp modelId="{F9696751-6BBB-499E-8D22-FF67FF25D44A}">
      <dsp:nvSpPr>
        <dsp:cNvPr id="0" name=""/>
        <dsp:cNvSpPr/>
      </dsp:nvSpPr>
      <dsp:spPr>
        <a:xfrm>
          <a:off x="1161975" y="4741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a:off x="1161975" y="526408"/>
        <a:ext cx="156435" cy="156857"/>
      </dsp:txXfrm>
    </dsp:sp>
    <dsp:sp modelId="{48338730-C0BB-4DAF-871E-9A3248482FD7}">
      <dsp:nvSpPr>
        <dsp:cNvPr id="0" name=""/>
        <dsp:cNvSpPr/>
      </dsp:nvSpPr>
      <dsp:spPr>
        <a:xfrm>
          <a:off x="1478220" y="229296"/>
          <a:ext cx="1054149" cy="7510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Duty Manager</a:t>
          </a:r>
        </a:p>
      </dsp:txBody>
      <dsp:txXfrm>
        <a:off x="1500218" y="251294"/>
        <a:ext cx="1010153" cy="707085"/>
      </dsp:txXfrm>
    </dsp:sp>
    <dsp:sp modelId="{B52962D4-DF7C-4C3E-9E5E-B90C081DEBD3}">
      <dsp:nvSpPr>
        <dsp:cNvPr id="0" name=""/>
        <dsp:cNvSpPr/>
      </dsp:nvSpPr>
      <dsp:spPr>
        <a:xfrm>
          <a:off x="2637785" y="4741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a:off x="2637785" y="526408"/>
        <a:ext cx="156435" cy="156857"/>
      </dsp:txXfrm>
    </dsp:sp>
    <dsp:sp modelId="{E5952988-F6CE-45C1-9C8F-C60246F6725E}">
      <dsp:nvSpPr>
        <dsp:cNvPr id="0" name=""/>
        <dsp:cNvSpPr/>
      </dsp:nvSpPr>
      <dsp:spPr>
        <a:xfrm>
          <a:off x="2954029" y="229296"/>
          <a:ext cx="1054149" cy="7510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Deputy Commissioner Custodial Operations</a:t>
          </a:r>
        </a:p>
      </dsp:txBody>
      <dsp:txXfrm>
        <a:off x="2976027" y="251294"/>
        <a:ext cx="1010153" cy="707085"/>
      </dsp:txXfrm>
    </dsp:sp>
    <dsp:sp modelId="{27091BB2-28FB-4B2F-9E90-FACBFD5B6DD2}">
      <dsp:nvSpPr>
        <dsp:cNvPr id="0" name=""/>
        <dsp:cNvSpPr/>
      </dsp:nvSpPr>
      <dsp:spPr>
        <a:xfrm>
          <a:off x="4113594" y="4741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a:off x="4113594" y="526408"/>
        <a:ext cx="156435" cy="156857"/>
      </dsp:txXfrm>
    </dsp:sp>
    <dsp:sp modelId="{FFE49B00-2C96-4509-84E3-222D32366F20}">
      <dsp:nvSpPr>
        <dsp:cNvPr id="0" name=""/>
        <dsp:cNvSpPr/>
      </dsp:nvSpPr>
      <dsp:spPr>
        <a:xfrm>
          <a:off x="4429839" y="229296"/>
          <a:ext cx="1054149" cy="7510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Commissioner</a:t>
          </a:r>
        </a:p>
      </dsp:txBody>
      <dsp:txXfrm>
        <a:off x="4451837" y="251294"/>
        <a:ext cx="1010153" cy="7070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1C4310-27D0-493E-A364-4743F0FD8873}">
      <dsp:nvSpPr>
        <dsp:cNvPr id="0" name=""/>
        <dsp:cNvSpPr/>
      </dsp:nvSpPr>
      <dsp:spPr>
        <a:xfrm>
          <a:off x="2411" y="228223"/>
          <a:ext cx="1054149" cy="8103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Team Leader</a:t>
          </a:r>
        </a:p>
      </dsp:txBody>
      <dsp:txXfrm>
        <a:off x="26146" y="251958"/>
        <a:ext cx="1006679" cy="762907"/>
      </dsp:txXfrm>
    </dsp:sp>
    <dsp:sp modelId="{5A1A41E5-C9AF-4727-9A3E-D1AFAC663B7D}">
      <dsp:nvSpPr>
        <dsp:cNvPr id="0" name=""/>
        <dsp:cNvSpPr/>
      </dsp:nvSpPr>
      <dsp:spPr>
        <a:xfrm>
          <a:off x="1161975" y="502697"/>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1161975" y="554983"/>
        <a:ext cx="156435" cy="156857"/>
      </dsp:txXfrm>
    </dsp:sp>
    <dsp:sp modelId="{B8F29F35-0B07-4DE9-B895-148AB70ED8FB}">
      <dsp:nvSpPr>
        <dsp:cNvPr id="0" name=""/>
        <dsp:cNvSpPr/>
      </dsp:nvSpPr>
      <dsp:spPr>
        <a:xfrm>
          <a:off x="1478220" y="228223"/>
          <a:ext cx="1054149" cy="8103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Senior Director Community Operations</a:t>
          </a:r>
        </a:p>
      </dsp:txBody>
      <dsp:txXfrm>
        <a:off x="1501955" y="251958"/>
        <a:ext cx="1006679" cy="762907"/>
      </dsp:txXfrm>
    </dsp:sp>
    <dsp:sp modelId="{E7FF0C27-9D0A-4F98-AF87-A01C407D9FE5}">
      <dsp:nvSpPr>
        <dsp:cNvPr id="0" name=""/>
        <dsp:cNvSpPr/>
      </dsp:nvSpPr>
      <dsp:spPr>
        <a:xfrm>
          <a:off x="2637785" y="502697"/>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2637785" y="554983"/>
        <a:ext cx="156435" cy="156857"/>
      </dsp:txXfrm>
    </dsp:sp>
    <dsp:sp modelId="{BFEEE7CF-92C4-482E-B2E8-924F650663C5}">
      <dsp:nvSpPr>
        <dsp:cNvPr id="0" name=""/>
        <dsp:cNvSpPr/>
      </dsp:nvSpPr>
      <dsp:spPr>
        <a:xfrm>
          <a:off x="2954029" y="228223"/>
          <a:ext cx="1054149" cy="8103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Assistant Commissioner Community Corrections</a:t>
          </a:r>
        </a:p>
      </dsp:txBody>
      <dsp:txXfrm>
        <a:off x="2977764" y="251958"/>
        <a:ext cx="1006679" cy="762907"/>
      </dsp:txXfrm>
    </dsp:sp>
    <dsp:sp modelId="{211D65E2-6210-4418-98AA-2078FDA139EB}">
      <dsp:nvSpPr>
        <dsp:cNvPr id="0" name=""/>
        <dsp:cNvSpPr/>
      </dsp:nvSpPr>
      <dsp:spPr>
        <a:xfrm>
          <a:off x="4113594" y="502697"/>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4113594" y="554983"/>
        <a:ext cx="156435" cy="156857"/>
      </dsp:txXfrm>
    </dsp:sp>
    <dsp:sp modelId="{CB20FBBF-A1B1-4ADF-8863-47D035317F19}">
      <dsp:nvSpPr>
        <dsp:cNvPr id="0" name=""/>
        <dsp:cNvSpPr/>
      </dsp:nvSpPr>
      <dsp:spPr>
        <a:xfrm>
          <a:off x="4429839" y="228223"/>
          <a:ext cx="1054149" cy="8103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Commissioner</a:t>
          </a:r>
        </a:p>
      </dsp:txBody>
      <dsp:txXfrm>
        <a:off x="4453574" y="251958"/>
        <a:ext cx="1006679" cy="7629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E9E49-3B6B-4F27-8FF5-6B5978A610C9}">
      <dsp:nvSpPr>
        <dsp:cNvPr id="0" name=""/>
        <dsp:cNvSpPr/>
      </dsp:nvSpPr>
      <dsp:spPr>
        <a:xfrm>
          <a:off x="1022" y="191208"/>
          <a:ext cx="1239152" cy="10368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Line Manager</a:t>
          </a:r>
        </a:p>
      </dsp:txBody>
      <dsp:txXfrm>
        <a:off x="31389" y="221575"/>
        <a:ext cx="1178418" cy="976074"/>
      </dsp:txXfrm>
    </dsp:sp>
    <dsp:sp modelId="{ED4F8BCD-A8FF-4BBB-8DC7-F083031D717E}">
      <dsp:nvSpPr>
        <dsp:cNvPr id="0" name=""/>
        <dsp:cNvSpPr/>
      </dsp:nvSpPr>
      <dsp:spPr>
        <a:xfrm>
          <a:off x="1432005" y="471741"/>
          <a:ext cx="406681" cy="4757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AU" sz="2000" kern="1200"/>
        </a:p>
      </dsp:txBody>
      <dsp:txXfrm>
        <a:off x="1432005" y="566889"/>
        <a:ext cx="284677" cy="285445"/>
      </dsp:txXfrm>
    </dsp:sp>
    <dsp:sp modelId="{FDFAE9BC-BD2F-4694-BA67-09040ED24112}">
      <dsp:nvSpPr>
        <dsp:cNvPr id="0" name=""/>
        <dsp:cNvSpPr/>
      </dsp:nvSpPr>
      <dsp:spPr>
        <a:xfrm>
          <a:off x="2007498" y="192042"/>
          <a:ext cx="1168711" cy="1035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Director, Office of the Commissioner</a:t>
          </a:r>
        </a:p>
      </dsp:txBody>
      <dsp:txXfrm>
        <a:off x="2037816" y="222360"/>
        <a:ext cx="1108075" cy="974503"/>
      </dsp:txXfrm>
    </dsp:sp>
    <dsp:sp modelId="{6A02B6F4-568A-46F4-8B2C-2C4F4AF2BE37}">
      <dsp:nvSpPr>
        <dsp:cNvPr id="0" name=""/>
        <dsp:cNvSpPr/>
      </dsp:nvSpPr>
      <dsp:spPr>
        <a:xfrm>
          <a:off x="3368041" y="471741"/>
          <a:ext cx="406681" cy="4757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AU" sz="2000" kern="1200"/>
        </a:p>
      </dsp:txBody>
      <dsp:txXfrm>
        <a:off x="3368041" y="566889"/>
        <a:ext cx="284677" cy="285445"/>
      </dsp:txXfrm>
    </dsp:sp>
    <dsp:sp modelId="{CB6F3873-63B8-42C9-A673-0281AFEF4F06}">
      <dsp:nvSpPr>
        <dsp:cNvPr id="0" name=""/>
        <dsp:cNvSpPr/>
      </dsp:nvSpPr>
      <dsp:spPr>
        <a:xfrm>
          <a:off x="3943534" y="166082"/>
          <a:ext cx="1217993" cy="10870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Commissioner</a:t>
          </a:r>
        </a:p>
      </dsp:txBody>
      <dsp:txXfrm>
        <a:off x="3975373" y="197921"/>
        <a:ext cx="1154315" cy="102338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E9E49-3B6B-4F27-8FF5-6B5978A610C9}">
      <dsp:nvSpPr>
        <dsp:cNvPr id="0" name=""/>
        <dsp:cNvSpPr/>
      </dsp:nvSpPr>
      <dsp:spPr>
        <a:xfrm>
          <a:off x="1022" y="191208"/>
          <a:ext cx="1239152" cy="10368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Line Manager</a:t>
          </a:r>
        </a:p>
      </dsp:txBody>
      <dsp:txXfrm>
        <a:off x="31389" y="221575"/>
        <a:ext cx="1178418" cy="976074"/>
      </dsp:txXfrm>
    </dsp:sp>
    <dsp:sp modelId="{ED4F8BCD-A8FF-4BBB-8DC7-F083031D717E}">
      <dsp:nvSpPr>
        <dsp:cNvPr id="0" name=""/>
        <dsp:cNvSpPr/>
      </dsp:nvSpPr>
      <dsp:spPr>
        <a:xfrm>
          <a:off x="1432005" y="471741"/>
          <a:ext cx="406681" cy="4757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AU" sz="2000" kern="1200"/>
        </a:p>
      </dsp:txBody>
      <dsp:txXfrm>
        <a:off x="1432005" y="566889"/>
        <a:ext cx="284677" cy="285445"/>
      </dsp:txXfrm>
    </dsp:sp>
    <dsp:sp modelId="{FDFAE9BC-BD2F-4694-BA67-09040ED24112}">
      <dsp:nvSpPr>
        <dsp:cNvPr id="0" name=""/>
        <dsp:cNvSpPr/>
      </dsp:nvSpPr>
      <dsp:spPr>
        <a:xfrm>
          <a:off x="2007498" y="192042"/>
          <a:ext cx="1168711" cy="1035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Executive Branch Manager Operational Support</a:t>
          </a:r>
        </a:p>
      </dsp:txBody>
      <dsp:txXfrm>
        <a:off x="2037816" y="222360"/>
        <a:ext cx="1108075" cy="974503"/>
      </dsp:txXfrm>
    </dsp:sp>
    <dsp:sp modelId="{6A02B6F4-568A-46F4-8B2C-2C4F4AF2BE37}">
      <dsp:nvSpPr>
        <dsp:cNvPr id="0" name=""/>
        <dsp:cNvSpPr/>
      </dsp:nvSpPr>
      <dsp:spPr>
        <a:xfrm>
          <a:off x="3368041" y="471741"/>
          <a:ext cx="406681" cy="4757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AU" sz="2000" kern="1200"/>
        </a:p>
      </dsp:txBody>
      <dsp:txXfrm>
        <a:off x="3368041" y="566889"/>
        <a:ext cx="284677" cy="285445"/>
      </dsp:txXfrm>
    </dsp:sp>
    <dsp:sp modelId="{CB6F3873-63B8-42C9-A673-0281AFEF4F06}">
      <dsp:nvSpPr>
        <dsp:cNvPr id="0" name=""/>
        <dsp:cNvSpPr/>
      </dsp:nvSpPr>
      <dsp:spPr>
        <a:xfrm>
          <a:off x="3943534" y="166082"/>
          <a:ext cx="1217993" cy="10870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AU" sz="1400" kern="1200"/>
            <a:t>Commissioner</a:t>
          </a:r>
        </a:p>
      </dsp:txBody>
      <dsp:txXfrm>
        <a:off x="3975373" y="197921"/>
        <a:ext cx="1154315" cy="10233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E38DE-D514-4AF0-B6A1-C7ABC216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3719</Words>
  <Characters>21735</Characters>
  <Application>Microsoft Office Word</Application>
  <DocSecurity>0</DocSecurity>
  <Lines>571</Lines>
  <Paragraphs>385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25069</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 AliceC</dc:creator>
  <cp:lastModifiedBy>Moxon, KarenL</cp:lastModifiedBy>
  <cp:revision>5</cp:revision>
  <cp:lastPrinted>2019-04-16T06:10:00Z</cp:lastPrinted>
  <dcterms:created xsi:type="dcterms:W3CDTF">2020-09-29T01:26:00Z</dcterms:created>
  <dcterms:modified xsi:type="dcterms:W3CDTF">2020-09-29T05:59:00Z</dcterms:modified>
</cp:coreProperties>
</file>