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E8E41" w14:textId="77777777" w:rsidR="00E41847" w:rsidRPr="00E41847" w:rsidRDefault="00E41847" w:rsidP="00E41847">
      <w:pPr>
        <w:spacing w:line="240" w:lineRule="auto"/>
        <w:ind w:left="0"/>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E41847">
            <w:rPr>
              <w:rFonts w:ascii="Arial" w:eastAsia="Times New Roman" w:hAnsi="Arial" w:cs="Arial"/>
              <w:sz w:val="24"/>
              <w:szCs w:val="20"/>
            </w:rPr>
            <w:t>Australian Capital Territory</w:t>
          </w:r>
        </w:smartTag>
      </w:smartTag>
    </w:p>
    <w:p w14:paraId="05744EF3" w14:textId="77777777" w:rsidR="00E41847" w:rsidRPr="00E41847" w:rsidRDefault="00E41847" w:rsidP="00E41847">
      <w:pPr>
        <w:tabs>
          <w:tab w:val="left" w:pos="2400"/>
          <w:tab w:val="left" w:pos="2880"/>
        </w:tabs>
        <w:spacing w:before="500" w:after="100" w:line="240" w:lineRule="auto"/>
        <w:ind w:left="0"/>
        <w:rPr>
          <w:rFonts w:ascii="Arial" w:eastAsia="Times New Roman" w:hAnsi="Arial" w:cs="Arial"/>
          <w:b/>
          <w:bCs/>
          <w:sz w:val="40"/>
          <w:szCs w:val="40"/>
        </w:rPr>
      </w:pPr>
      <w:r w:rsidRPr="00E41847">
        <w:rPr>
          <w:rFonts w:ascii="Arial" w:eastAsia="Times New Roman" w:hAnsi="Arial" w:cs="Arial"/>
          <w:b/>
          <w:bCs/>
          <w:sz w:val="40"/>
          <w:szCs w:val="40"/>
        </w:rPr>
        <w:t>Corrections Management (Management of Segregation and Separate Confinement) Policy 2020</w:t>
      </w:r>
    </w:p>
    <w:p w14:paraId="5A057327" w14:textId="77777777" w:rsidR="00E41847" w:rsidRPr="00E41847" w:rsidRDefault="00E41847" w:rsidP="00E41847">
      <w:pPr>
        <w:spacing w:before="240" w:after="60" w:line="240" w:lineRule="auto"/>
        <w:ind w:left="0"/>
        <w:rPr>
          <w:rFonts w:ascii="Arial" w:eastAsia="Times New Roman" w:hAnsi="Arial" w:cs="Arial"/>
          <w:b/>
          <w:bCs/>
          <w:sz w:val="24"/>
          <w:szCs w:val="20"/>
          <w:vertAlign w:val="superscript"/>
        </w:rPr>
      </w:pPr>
      <w:r w:rsidRPr="00E41847">
        <w:rPr>
          <w:rFonts w:ascii="Arial" w:eastAsia="Times New Roman" w:hAnsi="Arial" w:cs="Arial"/>
          <w:b/>
          <w:bCs/>
          <w:sz w:val="24"/>
          <w:szCs w:val="20"/>
        </w:rPr>
        <w:t>Notifiable instrument NI2020-791</w:t>
      </w:r>
    </w:p>
    <w:p w14:paraId="1E1F85D2" w14:textId="77777777" w:rsidR="00E41847" w:rsidRPr="00E41847" w:rsidRDefault="00E41847" w:rsidP="00E41847">
      <w:pPr>
        <w:spacing w:before="240" w:after="120" w:line="240" w:lineRule="auto"/>
        <w:ind w:left="0"/>
        <w:jc w:val="both"/>
        <w:rPr>
          <w:rFonts w:ascii="Times New Roman" w:eastAsia="Times New Roman" w:hAnsi="Times New Roman"/>
          <w:sz w:val="24"/>
          <w:szCs w:val="24"/>
        </w:rPr>
      </w:pPr>
      <w:r w:rsidRPr="00E41847">
        <w:rPr>
          <w:rFonts w:ascii="Times New Roman" w:eastAsia="Times New Roman" w:hAnsi="Times New Roman"/>
          <w:sz w:val="24"/>
          <w:szCs w:val="24"/>
        </w:rPr>
        <w:t xml:space="preserve">made under the  </w:t>
      </w:r>
    </w:p>
    <w:p w14:paraId="3A5D9D49" w14:textId="77777777" w:rsidR="00E41847" w:rsidRPr="00E41847" w:rsidRDefault="00E41847" w:rsidP="00E41847">
      <w:pPr>
        <w:tabs>
          <w:tab w:val="left" w:pos="2600"/>
        </w:tabs>
        <w:spacing w:before="200" w:line="240" w:lineRule="auto"/>
        <w:ind w:left="0"/>
        <w:jc w:val="both"/>
        <w:rPr>
          <w:rFonts w:ascii="Arial" w:eastAsia="Times New Roman" w:hAnsi="Arial" w:cs="Arial"/>
          <w:b/>
          <w:bCs/>
          <w:sz w:val="20"/>
          <w:szCs w:val="20"/>
        </w:rPr>
      </w:pPr>
      <w:r w:rsidRPr="00E41847">
        <w:rPr>
          <w:rFonts w:ascii="Arial" w:eastAsia="Times New Roman" w:hAnsi="Arial" w:cs="Arial"/>
          <w:b/>
          <w:bCs/>
          <w:iCs/>
          <w:sz w:val="20"/>
          <w:szCs w:val="20"/>
        </w:rPr>
        <w:t>Corrections Management Act 2007</w:t>
      </w:r>
      <w:r w:rsidRPr="00E41847">
        <w:rPr>
          <w:rFonts w:ascii="Arial" w:eastAsia="Times New Roman" w:hAnsi="Arial" w:cs="Arial"/>
          <w:b/>
          <w:bCs/>
          <w:sz w:val="20"/>
          <w:szCs w:val="20"/>
        </w:rPr>
        <w:t>, s14 (Corrections policies and operating procedures)</w:t>
      </w:r>
    </w:p>
    <w:p w14:paraId="3467C4C0" w14:textId="77777777" w:rsidR="00E41847" w:rsidRPr="00E41847" w:rsidRDefault="00E41847" w:rsidP="00E41847">
      <w:pPr>
        <w:tabs>
          <w:tab w:val="left" w:pos="2600"/>
        </w:tabs>
        <w:spacing w:line="240" w:lineRule="auto"/>
        <w:ind w:left="0"/>
        <w:jc w:val="both"/>
        <w:rPr>
          <w:rFonts w:ascii="Arial" w:eastAsia="Times New Roman" w:hAnsi="Arial" w:cs="Arial"/>
          <w:b/>
          <w:bCs/>
          <w:sz w:val="20"/>
          <w:szCs w:val="20"/>
        </w:rPr>
      </w:pPr>
    </w:p>
    <w:p w14:paraId="0BF3BB51" w14:textId="77777777" w:rsidR="00E41847" w:rsidRPr="00E41847" w:rsidRDefault="00E41847" w:rsidP="00E41847">
      <w:pPr>
        <w:pBdr>
          <w:top w:val="single" w:sz="12" w:space="1" w:color="auto"/>
        </w:pBdr>
        <w:spacing w:line="240" w:lineRule="auto"/>
        <w:ind w:left="0"/>
        <w:jc w:val="both"/>
        <w:rPr>
          <w:rFonts w:ascii="Times New Roman" w:eastAsia="Times New Roman" w:hAnsi="Times New Roman"/>
          <w:sz w:val="24"/>
          <w:szCs w:val="24"/>
        </w:rPr>
      </w:pPr>
    </w:p>
    <w:p w14:paraId="2065C36E" w14:textId="77777777" w:rsidR="00E41847" w:rsidRPr="00E41847" w:rsidRDefault="00E41847" w:rsidP="00E41847">
      <w:pPr>
        <w:spacing w:after="60" w:line="240" w:lineRule="auto"/>
        <w:ind w:hanging="720"/>
        <w:rPr>
          <w:rFonts w:ascii="Arial" w:eastAsia="Times New Roman" w:hAnsi="Arial" w:cs="Arial"/>
          <w:b/>
          <w:bCs/>
          <w:sz w:val="24"/>
          <w:szCs w:val="20"/>
        </w:rPr>
      </w:pPr>
      <w:r w:rsidRPr="00E41847">
        <w:rPr>
          <w:rFonts w:ascii="Arial" w:eastAsia="Times New Roman" w:hAnsi="Arial" w:cs="Arial"/>
          <w:b/>
          <w:bCs/>
          <w:sz w:val="24"/>
          <w:szCs w:val="20"/>
        </w:rPr>
        <w:t>1</w:t>
      </w:r>
      <w:r w:rsidRPr="00E41847">
        <w:rPr>
          <w:rFonts w:ascii="Arial" w:eastAsia="Times New Roman" w:hAnsi="Arial" w:cs="Arial"/>
          <w:b/>
          <w:bCs/>
          <w:sz w:val="24"/>
          <w:szCs w:val="20"/>
        </w:rPr>
        <w:tab/>
        <w:t>Name of instrument</w:t>
      </w:r>
    </w:p>
    <w:p w14:paraId="7B0724DB" w14:textId="77777777" w:rsidR="00E41847" w:rsidRPr="00E41847" w:rsidRDefault="00E41847" w:rsidP="00E41847">
      <w:pPr>
        <w:spacing w:before="80" w:after="60" w:line="240" w:lineRule="auto"/>
        <w:rPr>
          <w:rFonts w:ascii="Times New Roman" w:eastAsia="Times New Roman" w:hAnsi="Times New Roman"/>
          <w:sz w:val="24"/>
          <w:szCs w:val="20"/>
        </w:rPr>
      </w:pPr>
      <w:r w:rsidRPr="00E41847">
        <w:rPr>
          <w:rFonts w:ascii="Times New Roman" w:eastAsia="Times New Roman" w:hAnsi="Times New Roman"/>
          <w:sz w:val="24"/>
          <w:szCs w:val="20"/>
        </w:rPr>
        <w:t xml:space="preserve">This instrument is the </w:t>
      </w:r>
      <w:r w:rsidRPr="00E41847">
        <w:rPr>
          <w:rFonts w:ascii="Times New Roman" w:eastAsia="Times New Roman" w:hAnsi="Times New Roman"/>
          <w:i/>
          <w:sz w:val="24"/>
          <w:szCs w:val="20"/>
        </w:rPr>
        <w:t>Corrections Management</w:t>
      </w:r>
      <w:r w:rsidRPr="00E41847">
        <w:rPr>
          <w:rFonts w:ascii="Times New Roman" w:eastAsia="Times New Roman" w:hAnsi="Times New Roman"/>
          <w:sz w:val="24"/>
          <w:szCs w:val="20"/>
        </w:rPr>
        <w:t xml:space="preserve"> (</w:t>
      </w:r>
      <w:r w:rsidRPr="00E41847">
        <w:rPr>
          <w:rFonts w:ascii="Times New Roman" w:eastAsia="Times New Roman" w:hAnsi="Times New Roman"/>
          <w:i/>
          <w:sz w:val="24"/>
          <w:szCs w:val="20"/>
        </w:rPr>
        <w:t>Management of Segregation and Separate Confinement) Policy 2020.</w:t>
      </w:r>
    </w:p>
    <w:p w14:paraId="5C1DD3DA" w14:textId="77777777" w:rsidR="00E41847" w:rsidRPr="00E41847" w:rsidRDefault="00E41847" w:rsidP="00E41847">
      <w:pPr>
        <w:spacing w:before="240" w:after="60" w:line="240" w:lineRule="auto"/>
        <w:ind w:left="0"/>
        <w:outlineLvl w:val="6"/>
        <w:rPr>
          <w:rFonts w:ascii="Times New Roman" w:eastAsia="Times New Roman" w:hAnsi="Times New Roman"/>
          <w:sz w:val="24"/>
          <w:szCs w:val="24"/>
          <w:lang w:val="x-none" w:eastAsia="x-none"/>
        </w:rPr>
      </w:pPr>
      <w:r w:rsidRPr="00E41847">
        <w:rPr>
          <w:rFonts w:ascii="Arial" w:eastAsia="Times New Roman" w:hAnsi="Arial" w:cs="Arial"/>
          <w:b/>
          <w:sz w:val="24"/>
          <w:szCs w:val="24"/>
          <w:lang w:val="x-none" w:eastAsia="x-none"/>
        </w:rPr>
        <w:t>2</w:t>
      </w:r>
      <w:r w:rsidRPr="00E41847">
        <w:rPr>
          <w:rFonts w:ascii="Times New Roman" w:eastAsia="Times New Roman" w:hAnsi="Times New Roman"/>
          <w:sz w:val="24"/>
          <w:szCs w:val="24"/>
          <w:lang w:val="x-none" w:eastAsia="x-none"/>
        </w:rPr>
        <w:tab/>
      </w:r>
      <w:r w:rsidRPr="00E41847">
        <w:rPr>
          <w:rFonts w:ascii="Arial" w:eastAsia="Times New Roman" w:hAnsi="Arial" w:cs="Arial"/>
          <w:b/>
          <w:sz w:val="24"/>
          <w:szCs w:val="24"/>
          <w:lang w:val="x-none" w:eastAsia="x-none"/>
        </w:rPr>
        <w:t>Commencement</w:t>
      </w:r>
    </w:p>
    <w:p w14:paraId="7F553A6B" w14:textId="77777777" w:rsidR="00E41847" w:rsidRPr="00E41847" w:rsidRDefault="00E41847" w:rsidP="00E41847">
      <w:pPr>
        <w:spacing w:before="80" w:after="60" w:line="240" w:lineRule="auto"/>
        <w:rPr>
          <w:rFonts w:ascii="Times New Roman" w:eastAsia="Times New Roman" w:hAnsi="Times New Roman"/>
          <w:sz w:val="24"/>
          <w:szCs w:val="20"/>
        </w:rPr>
      </w:pPr>
      <w:r w:rsidRPr="00E41847">
        <w:rPr>
          <w:rFonts w:ascii="Times New Roman" w:eastAsia="Times New Roman" w:hAnsi="Times New Roman"/>
          <w:sz w:val="24"/>
          <w:szCs w:val="20"/>
        </w:rPr>
        <w:t>This instrument commences on the day after its notification day.</w:t>
      </w:r>
    </w:p>
    <w:p w14:paraId="03AF0E1D" w14:textId="77777777" w:rsidR="00E41847" w:rsidRPr="00E41847" w:rsidRDefault="00E41847" w:rsidP="00E41847">
      <w:pPr>
        <w:spacing w:before="240" w:after="60" w:line="240" w:lineRule="auto"/>
        <w:ind w:hanging="720"/>
        <w:rPr>
          <w:rFonts w:ascii="Arial" w:eastAsia="Times New Roman" w:hAnsi="Arial" w:cs="Arial"/>
          <w:b/>
          <w:bCs/>
          <w:sz w:val="24"/>
          <w:szCs w:val="20"/>
        </w:rPr>
      </w:pPr>
      <w:r w:rsidRPr="00E41847">
        <w:rPr>
          <w:rFonts w:ascii="Arial" w:eastAsia="Times New Roman" w:hAnsi="Arial" w:cs="Arial"/>
          <w:b/>
          <w:bCs/>
          <w:sz w:val="24"/>
          <w:szCs w:val="20"/>
        </w:rPr>
        <w:t>3</w:t>
      </w:r>
      <w:r w:rsidRPr="00E41847">
        <w:rPr>
          <w:rFonts w:ascii="Arial" w:eastAsia="Times New Roman" w:hAnsi="Arial" w:cs="Arial"/>
          <w:b/>
          <w:bCs/>
          <w:sz w:val="24"/>
          <w:szCs w:val="20"/>
        </w:rPr>
        <w:tab/>
        <w:t>Policy</w:t>
      </w:r>
    </w:p>
    <w:p w14:paraId="6DBD3018" w14:textId="77777777" w:rsidR="00E41847" w:rsidRPr="00E41847" w:rsidRDefault="00E41847" w:rsidP="00E41847">
      <w:pPr>
        <w:spacing w:before="80" w:after="60" w:line="240" w:lineRule="auto"/>
        <w:rPr>
          <w:rFonts w:ascii="Times New Roman" w:eastAsia="Times New Roman" w:hAnsi="Times New Roman"/>
          <w:sz w:val="24"/>
          <w:szCs w:val="20"/>
        </w:rPr>
      </w:pPr>
      <w:r w:rsidRPr="00E41847">
        <w:rPr>
          <w:rFonts w:ascii="Times New Roman" w:eastAsia="Times New Roman" w:hAnsi="Times New Roman"/>
          <w:sz w:val="24"/>
          <w:szCs w:val="20"/>
        </w:rPr>
        <w:t>I make this policy to facilitate the effective and efficient management of correctional services.</w:t>
      </w:r>
    </w:p>
    <w:p w14:paraId="0DEB0674" w14:textId="77777777" w:rsidR="00E41847" w:rsidRPr="00E41847" w:rsidRDefault="00E41847" w:rsidP="00E41847">
      <w:pPr>
        <w:spacing w:before="240" w:after="60" w:line="240" w:lineRule="auto"/>
        <w:ind w:hanging="720"/>
        <w:rPr>
          <w:rFonts w:ascii="Arial" w:eastAsia="Times New Roman" w:hAnsi="Arial" w:cs="Arial"/>
          <w:b/>
          <w:bCs/>
          <w:sz w:val="24"/>
          <w:szCs w:val="20"/>
        </w:rPr>
      </w:pPr>
      <w:r w:rsidRPr="00E41847">
        <w:rPr>
          <w:rFonts w:ascii="Arial" w:eastAsia="Times New Roman" w:hAnsi="Arial" w:cs="Arial"/>
          <w:b/>
          <w:bCs/>
          <w:sz w:val="24"/>
          <w:szCs w:val="20"/>
        </w:rPr>
        <w:t>4</w:t>
      </w:r>
      <w:r w:rsidRPr="00E41847">
        <w:rPr>
          <w:rFonts w:ascii="Arial" w:eastAsia="Times New Roman" w:hAnsi="Arial" w:cs="Arial"/>
          <w:b/>
          <w:bCs/>
          <w:sz w:val="24"/>
          <w:szCs w:val="20"/>
        </w:rPr>
        <w:tab/>
        <w:t>Revocation</w:t>
      </w:r>
    </w:p>
    <w:p w14:paraId="0C633BD4" w14:textId="77777777" w:rsidR="00E41847" w:rsidRPr="00E41847" w:rsidRDefault="00E41847" w:rsidP="00E41847">
      <w:pPr>
        <w:spacing w:before="80" w:after="60" w:line="240" w:lineRule="auto"/>
        <w:rPr>
          <w:rFonts w:ascii="Times New Roman" w:eastAsia="Times New Roman" w:hAnsi="Times New Roman"/>
          <w:sz w:val="24"/>
          <w:szCs w:val="20"/>
        </w:rPr>
      </w:pPr>
      <w:r w:rsidRPr="00E41847">
        <w:rPr>
          <w:rFonts w:ascii="Times New Roman" w:eastAsia="Times New Roman" w:hAnsi="Times New Roman"/>
          <w:sz w:val="24"/>
          <w:szCs w:val="20"/>
        </w:rPr>
        <w:t xml:space="preserve">This policy revokes the </w:t>
      </w:r>
      <w:r w:rsidRPr="00E41847">
        <w:rPr>
          <w:rFonts w:ascii="Times New Roman" w:eastAsia="Times New Roman" w:hAnsi="Times New Roman"/>
          <w:i/>
          <w:sz w:val="24"/>
          <w:szCs w:val="20"/>
        </w:rPr>
        <w:t>Corrections Management</w:t>
      </w:r>
      <w:r w:rsidRPr="00E41847">
        <w:rPr>
          <w:rFonts w:ascii="Times New Roman" w:eastAsia="Times New Roman" w:hAnsi="Times New Roman"/>
          <w:sz w:val="24"/>
          <w:szCs w:val="20"/>
        </w:rPr>
        <w:t xml:space="preserve"> (</w:t>
      </w:r>
      <w:r w:rsidRPr="00E41847">
        <w:rPr>
          <w:rFonts w:ascii="Times New Roman" w:eastAsia="Times New Roman" w:hAnsi="Times New Roman"/>
          <w:i/>
          <w:sz w:val="24"/>
          <w:szCs w:val="20"/>
        </w:rPr>
        <w:t xml:space="preserve">Management of Segregation and Separate Confinement) Policy 2019 </w:t>
      </w:r>
      <w:r w:rsidRPr="00E41847">
        <w:rPr>
          <w:rFonts w:ascii="Times New Roman" w:eastAsia="Times New Roman" w:hAnsi="Times New Roman"/>
          <w:sz w:val="24"/>
          <w:szCs w:val="20"/>
        </w:rPr>
        <w:t>[NI2019-381].</w:t>
      </w:r>
    </w:p>
    <w:p w14:paraId="55FAE385" w14:textId="77777777" w:rsidR="00E41847" w:rsidRPr="00E41847" w:rsidRDefault="00E41847" w:rsidP="00E41847">
      <w:pPr>
        <w:spacing w:line="240" w:lineRule="auto"/>
        <w:ind w:left="0"/>
        <w:rPr>
          <w:rFonts w:ascii="Times New Roman" w:eastAsia="Times New Roman" w:hAnsi="Times New Roman"/>
          <w:sz w:val="24"/>
          <w:szCs w:val="20"/>
        </w:rPr>
      </w:pPr>
    </w:p>
    <w:p w14:paraId="14F7454D" w14:textId="77777777" w:rsidR="00E41847" w:rsidRPr="00E41847" w:rsidRDefault="00E41847" w:rsidP="00E41847">
      <w:pPr>
        <w:spacing w:line="240" w:lineRule="auto"/>
        <w:ind w:left="0"/>
        <w:rPr>
          <w:rFonts w:ascii="Times New Roman" w:eastAsia="Times New Roman" w:hAnsi="Times New Roman"/>
          <w:sz w:val="24"/>
          <w:szCs w:val="20"/>
        </w:rPr>
      </w:pPr>
    </w:p>
    <w:p w14:paraId="6D2A6899" w14:textId="77777777" w:rsidR="00E41847" w:rsidRPr="00E41847" w:rsidRDefault="00E41847" w:rsidP="00E41847">
      <w:pPr>
        <w:spacing w:line="240" w:lineRule="auto"/>
        <w:ind w:left="0"/>
        <w:rPr>
          <w:rFonts w:ascii="Times New Roman" w:eastAsia="Times New Roman" w:hAnsi="Times New Roman"/>
          <w:sz w:val="24"/>
          <w:szCs w:val="20"/>
        </w:rPr>
      </w:pPr>
    </w:p>
    <w:p w14:paraId="0EFB9651" w14:textId="77777777" w:rsidR="00E41847" w:rsidRPr="00E41847" w:rsidRDefault="00E41847" w:rsidP="00E41847">
      <w:pPr>
        <w:spacing w:line="240" w:lineRule="auto"/>
        <w:ind w:left="0"/>
        <w:rPr>
          <w:rFonts w:ascii="Times New Roman" w:eastAsia="Times New Roman" w:hAnsi="Times New Roman"/>
          <w:sz w:val="24"/>
          <w:szCs w:val="20"/>
        </w:rPr>
      </w:pPr>
    </w:p>
    <w:p w14:paraId="64C26815" w14:textId="77777777" w:rsidR="00E41847" w:rsidRPr="00E41847" w:rsidRDefault="00E41847" w:rsidP="00E41847">
      <w:pPr>
        <w:spacing w:line="240" w:lineRule="auto"/>
        <w:ind w:left="0"/>
        <w:rPr>
          <w:rFonts w:ascii="Times New Roman" w:eastAsia="Times New Roman" w:hAnsi="Times New Roman"/>
          <w:sz w:val="24"/>
          <w:szCs w:val="20"/>
        </w:rPr>
      </w:pPr>
    </w:p>
    <w:p w14:paraId="111FD27C" w14:textId="77777777" w:rsidR="00E41847" w:rsidRPr="00E41847" w:rsidRDefault="00E41847" w:rsidP="00E41847">
      <w:pPr>
        <w:spacing w:line="240" w:lineRule="auto"/>
        <w:ind w:left="0"/>
        <w:rPr>
          <w:rFonts w:ascii="Times New Roman" w:eastAsia="Times New Roman" w:hAnsi="Times New Roman"/>
          <w:sz w:val="24"/>
          <w:szCs w:val="20"/>
        </w:rPr>
      </w:pPr>
    </w:p>
    <w:p w14:paraId="0CDAA542" w14:textId="77777777" w:rsidR="00E41847" w:rsidRPr="00E41847" w:rsidRDefault="00E41847" w:rsidP="00E41847">
      <w:pPr>
        <w:spacing w:line="240" w:lineRule="auto"/>
        <w:ind w:left="0"/>
        <w:rPr>
          <w:rFonts w:ascii="Times New Roman" w:eastAsia="Times New Roman" w:hAnsi="Times New Roman"/>
          <w:noProof/>
          <w:sz w:val="24"/>
          <w:szCs w:val="20"/>
          <w:lang w:eastAsia="en-AU"/>
        </w:rPr>
      </w:pPr>
    </w:p>
    <w:p w14:paraId="3B029005" w14:textId="77777777" w:rsidR="00E41847" w:rsidRPr="00E41847" w:rsidRDefault="00E41847" w:rsidP="00E41847">
      <w:pPr>
        <w:spacing w:line="240" w:lineRule="auto"/>
        <w:ind w:left="0"/>
        <w:rPr>
          <w:rFonts w:ascii="Times New Roman" w:eastAsia="Times New Roman" w:hAnsi="Times New Roman"/>
          <w:sz w:val="24"/>
          <w:szCs w:val="20"/>
        </w:rPr>
      </w:pPr>
    </w:p>
    <w:bookmarkEnd w:id="0"/>
    <w:p w14:paraId="6C5BEEC0" w14:textId="77777777" w:rsidR="00E41847" w:rsidRPr="00E41847" w:rsidRDefault="00E41847" w:rsidP="00E41847">
      <w:pPr>
        <w:tabs>
          <w:tab w:val="left" w:pos="4320"/>
        </w:tabs>
        <w:spacing w:line="240" w:lineRule="auto"/>
        <w:ind w:left="0"/>
        <w:rPr>
          <w:rFonts w:ascii="Times New Roman" w:eastAsia="Times New Roman" w:hAnsi="Times New Roman"/>
          <w:sz w:val="24"/>
          <w:szCs w:val="20"/>
        </w:rPr>
      </w:pPr>
      <w:r w:rsidRPr="00E41847">
        <w:rPr>
          <w:rFonts w:ascii="Times New Roman" w:eastAsia="Times New Roman" w:hAnsi="Times New Roman"/>
          <w:sz w:val="24"/>
          <w:szCs w:val="20"/>
        </w:rPr>
        <w:t>Jon Peach</w:t>
      </w:r>
    </w:p>
    <w:p w14:paraId="1DE31AE9" w14:textId="77777777" w:rsidR="00E41847" w:rsidRPr="00E41847" w:rsidRDefault="00E41847" w:rsidP="00E41847">
      <w:pPr>
        <w:tabs>
          <w:tab w:val="left" w:pos="4320"/>
        </w:tabs>
        <w:spacing w:line="240" w:lineRule="auto"/>
        <w:ind w:left="0"/>
        <w:rPr>
          <w:rFonts w:ascii="Times New Roman" w:eastAsia="Times New Roman" w:hAnsi="Times New Roman"/>
          <w:sz w:val="24"/>
          <w:szCs w:val="24"/>
          <w:lang w:eastAsia="x-none"/>
        </w:rPr>
      </w:pPr>
      <w:r w:rsidRPr="00E41847">
        <w:rPr>
          <w:rFonts w:ascii="Times New Roman" w:eastAsia="Times New Roman" w:hAnsi="Times New Roman"/>
          <w:sz w:val="24"/>
          <w:szCs w:val="24"/>
          <w:lang w:eastAsia="x-none"/>
        </w:rPr>
        <w:t>Commissioner</w:t>
      </w:r>
    </w:p>
    <w:p w14:paraId="2C8C2A7F" w14:textId="77777777" w:rsidR="00E41847" w:rsidRPr="00E41847" w:rsidRDefault="00E41847" w:rsidP="00E41847">
      <w:pPr>
        <w:tabs>
          <w:tab w:val="left" w:pos="4320"/>
        </w:tabs>
        <w:spacing w:line="240" w:lineRule="auto"/>
        <w:ind w:left="0"/>
        <w:rPr>
          <w:rFonts w:ascii="Times New Roman" w:eastAsia="Times New Roman" w:hAnsi="Times New Roman"/>
          <w:sz w:val="24"/>
          <w:szCs w:val="20"/>
        </w:rPr>
      </w:pPr>
      <w:r w:rsidRPr="00E41847">
        <w:rPr>
          <w:rFonts w:ascii="Times New Roman" w:eastAsia="Times New Roman" w:hAnsi="Times New Roman"/>
          <w:sz w:val="24"/>
          <w:szCs w:val="20"/>
        </w:rPr>
        <w:t>ACT Corrective Services</w:t>
      </w:r>
    </w:p>
    <w:p w14:paraId="1847196A" w14:textId="77777777" w:rsidR="00E41847" w:rsidRPr="00E41847" w:rsidRDefault="00E41847" w:rsidP="00E41847">
      <w:pPr>
        <w:tabs>
          <w:tab w:val="left" w:pos="4320"/>
        </w:tabs>
        <w:spacing w:line="240" w:lineRule="auto"/>
        <w:ind w:left="0"/>
        <w:rPr>
          <w:rFonts w:ascii="Times New Roman" w:eastAsia="Times New Roman" w:hAnsi="Times New Roman"/>
          <w:sz w:val="24"/>
          <w:szCs w:val="20"/>
        </w:rPr>
      </w:pPr>
      <w:r w:rsidRPr="00E41847">
        <w:rPr>
          <w:rFonts w:ascii="Times New Roman" w:eastAsia="Times New Roman" w:hAnsi="Times New Roman"/>
          <w:sz w:val="24"/>
          <w:szCs w:val="20"/>
        </w:rPr>
        <w:t>11 December 2020</w:t>
      </w:r>
    </w:p>
    <w:p w14:paraId="7AA6B1B9" w14:textId="77777777" w:rsidR="00E41847" w:rsidRPr="00E41847" w:rsidRDefault="00E41847" w:rsidP="00E41847">
      <w:pPr>
        <w:spacing w:line="240" w:lineRule="auto"/>
        <w:ind w:left="0"/>
        <w:rPr>
          <w:rFonts w:ascii="Times New Roman" w:eastAsia="Times New Roman" w:hAnsi="Times New Roman"/>
          <w:sz w:val="24"/>
          <w:szCs w:val="20"/>
        </w:rPr>
      </w:pPr>
    </w:p>
    <w:p w14:paraId="5B9CA633" w14:textId="77777777" w:rsidR="00E41847" w:rsidRDefault="00E41847" w:rsidP="00D65A5F">
      <w:pPr>
        <w:sectPr w:rsidR="00E41847" w:rsidSect="00E41847">
          <w:footerReference w:type="default" r:id="rId8"/>
          <w:headerReference w:type="first" r:id="rId9"/>
          <w:footerReference w:type="first" r:id="rId10"/>
          <w:pgSz w:w="11906" w:h="16838"/>
          <w:pgMar w:top="1440" w:right="1440" w:bottom="1440" w:left="1440" w:header="283" w:footer="567" w:gutter="0"/>
          <w:cols w:space="708"/>
          <w:titlePg/>
          <w:docGrid w:linePitch="360"/>
        </w:sectPr>
      </w:pPr>
    </w:p>
    <w:p w14:paraId="250C11F9" w14:textId="606D4929" w:rsidR="00D65A5F" w:rsidRDefault="00D65A5F" w:rsidP="00D65A5F"/>
    <w:p w14:paraId="5B1A3906" w14:textId="77777777" w:rsidR="00D65A5F" w:rsidRDefault="00D65A5F" w:rsidP="00D65A5F">
      <w:r>
        <w:rPr>
          <w:noProof/>
          <w:lang w:eastAsia="en-AU"/>
        </w:rPr>
        <mc:AlternateContent>
          <mc:Choice Requires="wps">
            <w:drawing>
              <wp:anchor distT="45720" distB="45720" distL="114300" distR="114300" simplePos="0" relativeHeight="251662336" behindDoc="0" locked="0" layoutInCell="1" allowOverlap="1" wp14:anchorId="37F25108" wp14:editId="661B5ED8">
                <wp:simplePos x="0" y="0"/>
                <wp:positionH relativeFrom="margin">
                  <wp:align>left</wp:align>
                </wp:positionH>
                <wp:positionV relativeFrom="paragraph">
                  <wp:posOffset>221615</wp:posOffset>
                </wp:positionV>
                <wp:extent cx="5321300" cy="2001520"/>
                <wp:effectExtent l="0" t="0" r="0" b="0"/>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00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664AF" w14:textId="77777777" w:rsidR="005A722D" w:rsidRPr="00D7335E" w:rsidRDefault="005A722D" w:rsidP="00D65A5F">
                            <w:pPr>
                              <w:spacing w:line="276" w:lineRule="auto"/>
                              <w:ind w:left="0"/>
                              <w:rPr>
                                <w:rFonts w:ascii="Calibri Light" w:hAnsi="Calibri Light"/>
                                <w:b/>
                                <w:caps/>
                                <w:sz w:val="64"/>
                                <w:szCs w:val="64"/>
                                <w:lang w:eastAsia="en-AU"/>
                              </w:rPr>
                            </w:pPr>
                            <w:r w:rsidRPr="00D7335E">
                              <w:rPr>
                                <w:rFonts w:ascii="Calibri Light" w:hAnsi="Calibri Light"/>
                                <w:b/>
                                <w:caps/>
                                <w:sz w:val="64"/>
                                <w:szCs w:val="64"/>
                                <w:lang w:eastAsia="en-AU"/>
                              </w:rPr>
                              <w:t>MANAGEMENT OF SEGREGATION AND SEPARATE CONFINEMENT</w:t>
                            </w:r>
                          </w:p>
                          <w:p w14:paraId="0FD13B5C" w14:textId="77777777" w:rsidR="005A722D" w:rsidRPr="003E0F31" w:rsidRDefault="005A722D" w:rsidP="00D65A5F">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Pr>
                                <w:rFonts w:ascii="Calibri Light" w:hAnsi="Calibri Light"/>
                                <w:b/>
                                <w:caps/>
                                <w:sz w:val="28"/>
                                <w:szCs w:val="72"/>
                                <w:lang w:eastAsia="en-AU"/>
                              </w:rPr>
                              <w:t>D3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F25108" id="_x0000_t202" coordsize="21600,21600" o:spt="202" path="m,l,21600r21600,l21600,xe">
                <v:stroke joinstyle="miter"/>
                <v:path gradientshapeok="t" o:connecttype="rect"/>
              </v:shapetype>
              <v:shape id="Text Box 8" o:spid="_x0000_s1026" type="#_x0000_t202" style="position:absolute;left:0;text-align:left;margin-left:0;margin-top:17.45pt;width:419pt;height:157.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" filled="f" stroked="f">
                <v:textbox>
                  <w:txbxContent>
                    <w:p w14:paraId="058664AF" w14:textId="77777777" w:rsidR="005A722D" w:rsidRPr="00D7335E" w:rsidRDefault="005A722D" w:rsidP="00D65A5F">
                      <w:pPr>
                        <w:spacing w:line="276" w:lineRule="auto"/>
                        <w:ind w:left="0"/>
                        <w:rPr>
                          <w:rFonts w:ascii="Calibri Light" w:hAnsi="Calibri Light"/>
                          <w:b/>
                          <w:caps/>
                          <w:sz w:val="64"/>
                          <w:szCs w:val="64"/>
                          <w:lang w:eastAsia="en-AU"/>
                        </w:rPr>
                      </w:pPr>
                      <w:r w:rsidRPr="00D7335E">
                        <w:rPr>
                          <w:rFonts w:ascii="Calibri Light" w:hAnsi="Calibri Light"/>
                          <w:b/>
                          <w:caps/>
                          <w:sz w:val="64"/>
                          <w:szCs w:val="64"/>
                          <w:lang w:eastAsia="en-AU"/>
                        </w:rPr>
                        <w:t>MANAGEMENT OF SEGREGATION AND SEPARATE CONFINEMENT</w:t>
                      </w:r>
                    </w:p>
                    <w:p w14:paraId="0FD13B5C" w14:textId="77777777" w:rsidR="005A722D" w:rsidRPr="003E0F31" w:rsidRDefault="005A722D" w:rsidP="00D65A5F">
                      <w:pPr>
                        <w:spacing w:line="240" w:lineRule="auto"/>
                        <w:ind w:left="0"/>
                        <w:rPr>
                          <w:rFonts w:ascii="Calibri Light" w:hAnsi="Calibri Light"/>
                          <w:b/>
                          <w:caps/>
                          <w:sz w:val="52"/>
                          <w:szCs w:val="72"/>
                          <w:lang w:eastAsia="en-AU"/>
                        </w:rPr>
                      </w:pPr>
                      <w:r w:rsidRPr="003E0F31">
                        <w:rPr>
                          <w:rFonts w:ascii="Calibri Light" w:hAnsi="Calibri Light"/>
                          <w:b/>
                          <w:caps/>
                          <w:sz w:val="28"/>
                          <w:szCs w:val="72"/>
                          <w:lang w:eastAsia="en-AU"/>
                        </w:rPr>
                        <w:t xml:space="preserve">policy no. </w:t>
                      </w:r>
                      <w:r>
                        <w:rPr>
                          <w:rFonts w:ascii="Calibri Light" w:hAnsi="Calibri Light"/>
                          <w:b/>
                          <w:caps/>
                          <w:sz w:val="28"/>
                          <w:szCs w:val="72"/>
                          <w:lang w:eastAsia="en-AU"/>
                        </w:rPr>
                        <w:t>D3</w:t>
                      </w:r>
                    </w:p>
                  </w:txbxContent>
                </v:textbox>
                <w10:wrap type="square" anchorx="margin"/>
              </v:shape>
            </w:pict>
          </mc:Fallback>
        </mc:AlternateContent>
      </w:r>
    </w:p>
    <w:p w14:paraId="180A8488" w14:textId="77777777" w:rsidR="00D65A5F" w:rsidRDefault="00D65A5F" w:rsidP="00D65A5F"/>
    <w:p w14:paraId="668B17B7" w14:textId="77777777" w:rsidR="00D65A5F" w:rsidRDefault="00D65A5F" w:rsidP="00D65A5F"/>
    <w:p w14:paraId="0119BE2C" w14:textId="77777777" w:rsidR="00D65A5F" w:rsidRDefault="00D65A5F" w:rsidP="00D65A5F"/>
    <w:p w14:paraId="53A146AB" w14:textId="77777777" w:rsidR="00D65A5F" w:rsidRDefault="00D65A5F" w:rsidP="00D65A5F"/>
    <w:p w14:paraId="6D210029" w14:textId="77777777" w:rsidR="00D65A5F" w:rsidRDefault="00D65A5F" w:rsidP="00D65A5F"/>
    <w:p w14:paraId="26101BBC" w14:textId="77777777" w:rsidR="00D65A5F" w:rsidRDefault="00D65A5F" w:rsidP="00D65A5F"/>
    <w:p w14:paraId="5304B212" w14:textId="77777777" w:rsidR="00D65A5F" w:rsidRDefault="00D65A5F" w:rsidP="00D65A5F"/>
    <w:p w14:paraId="76302DE9" w14:textId="77777777" w:rsidR="00D65A5F" w:rsidRDefault="00D65A5F" w:rsidP="00D65A5F"/>
    <w:p w14:paraId="315E2786" w14:textId="77777777" w:rsidR="00D65A5F" w:rsidRDefault="00D65A5F" w:rsidP="00D65A5F"/>
    <w:p w14:paraId="32566AB4" w14:textId="77777777" w:rsidR="008F68E7" w:rsidRDefault="00D65A5F" w:rsidP="00D65A5F">
      <w:pPr>
        <w:pStyle w:val="Heading2"/>
        <w:rPr>
          <w:noProof/>
        </w:rPr>
      </w:pPr>
      <w:r>
        <w:rPr>
          <w:noProof/>
          <w:lang w:eastAsia="en-AU"/>
        </w:rPr>
        <mc:AlternateContent>
          <mc:Choice Requires="wps">
            <w:drawing>
              <wp:anchor distT="45720" distB="45720" distL="114300" distR="114300" simplePos="0" relativeHeight="251661312" behindDoc="0" locked="0" layoutInCell="1" allowOverlap="1" wp14:anchorId="4312747D" wp14:editId="360BA817">
                <wp:simplePos x="0" y="0"/>
                <wp:positionH relativeFrom="column">
                  <wp:posOffset>200025</wp:posOffset>
                </wp:positionH>
                <wp:positionV relativeFrom="paragraph">
                  <wp:posOffset>205740</wp:posOffset>
                </wp:positionV>
                <wp:extent cx="3288665" cy="310515"/>
                <wp:effectExtent l="0" t="0" r="0" b="38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2C964" w14:textId="77777777" w:rsidR="005A722D" w:rsidRPr="003E0F31" w:rsidRDefault="005A722D" w:rsidP="00D65A5F">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2747D" id="Text Box 2" o:spid="_x0000_s1027" type="#_x0000_t202" style="position:absolute;left:0;text-align:left;margin-left:15.75pt;margin-top:16.2pt;width:258.95pt;height:2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" filled="f" stroked="f">
                <v:textbox>
                  <w:txbxContent>
                    <w:p w14:paraId="4AF2C964" w14:textId="77777777" w:rsidR="005A722D" w:rsidRPr="003E0F31" w:rsidRDefault="005A722D" w:rsidP="00D65A5F">
                      <w:pPr>
                        <w:ind w:left="0"/>
                        <w:rPr>
                          <w:rFonts w:ascii="Calibri Light" w:hAnsi="Calibri Light"/>
                          <w:b/>
                          <w:caps/>
                          <w:color w:val="FFFFFF"/>
                          <w:sz w:val="32"/>
                          <w:szCs w:val="72"/>
                          <w:lang w:eastAsia="en-AU"/>
                        </w:rPr>
                      </w:pPr>
                      <w:r>
                        <w:rPr>
                          <w:rFonts w:ascii="Calibri Light" w:hAnsi="Calibri Light"/>
                          <w:b/>
                          <w:caps/>
                          <w:color w:val="FFFFFF"/>
                          <w:sz w:val="32"/>
                          <w:szCs w:val="72"/>
                          <w:lang w:eastAsia="en-AU"/>
                        </w:rPr>
                        <w:t>ACT Corrective services</w:t>
                      </w:r>
                    </w:p>
                  </w:txbxContent>
                </v:textbox>
                <w10:wrap type="square"/>
              </v:shape>
            </w:pict>
          </mc:Fallback>
        </mc:AlternateContent>
      </w:r>
      <w:r>
        <w:rPr>
          <w:rFonts w:asciiTheme="minorHAnsi" w:hAnsiTheme="minorHAnsi"/>
          <w:b w:val="0"/>
          <w:noProof/>
          <w:sz w:val="48"/>
          <w:szCs w:val="48"/>
          <w:lang w:eastAsia="en-AU"/>
        </w:rPr>
        <mc:AlternateContent>
          <mc:Choice Requires="wps">
            <w:drawing>
              <wp:anchor distT="0" distB="0" distL="114300" distR="114300" simplePos="0" relativeHeight="251660288" behindDoc="0" locked="0" layoutInCell="1" allowOverlap="1" wp14:anchorId="783C5B89" wp14:editId="3E90872A">
                <wp:simplePos x="0" y="0"/>
                <wp:positionH relativeFrom="column">
                  <wp:posOffset>12065</wp:posOffset>
                </wp:positionH>
                <wp:positionV relativeFrom="paragraph">
                  <wp:posOffset>118745</wp:posOffset>
                </wp:positionV>
                <wp:extent cx="3830955" cy="51435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514350"/>
                        </a:xfrm>
                        <a:prstGeom prst="roundRect">
                          <a:avLst>
                            <a:gd name="adj" fmla="val 44588"/>
                          </a:avLst>
                        </a:prstGeom>
                        <a:solidFill>
                          <a:srgbClr val="FFFFFF">
                            <a:alpha val="50000"/>
                          </a:srgbClr>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B7172" id="AutoShape 4" o:spid="_x0000_s1026" style="position:absolute;margin-left:.95pt;margin-top:9.35pt;width:301.6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92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" stroked="f" strokecolor="white">
                <v:fill opacity="32896f"/>
              </v:roundrect>
            </w:pict>
          </mc:Fallback>
        </mc:AlternateContent>
      </w:r>
      <w:r>
        <w:rPr>
          <w:rFonts w:asciiTheme="minorHAnsi" w:hAnsiTheme="minorHAnsi"/>
          <w:b w:val="0"/>
          <w:noProof/>
          <w:sz w:val="48"/>
          <w:szCs w:val="48"/>
          <w:lang w:eastAsia="en-AU"/>
        </w:rPr>
        <mc:AlternateContent>
          <mc:Choice Requires="wps">
            <w:drawing>
              <wp:anchor distT="0" distB="0" distL="114300" distR="114300" simplePos="0" relativeHeight="251659264" behindDoc="0" locked="0" layoutInCell="1" allowOverlap="1" wp14:anchorId="499E1B6B" wp14:editId="518EA472">
                <wp:simplePos x="0" y="0"/>
                <wp:positionH relativeFrom="column">
                  <wp:posOffset>12065</wp:posOffset>
                </wp:positionH>
                <wp:positionV relativeFrom="paragraph">
                  <wp:posOffset>128270</wp:posOffset>
                </wp:positionV>
                <wp:extent cx="5697855" cy="3962400"/>
                <wp:effectExtent l="12065" t="8255" r="5080" b="10795"/>
                <wp:wrapNone/>
                <wp:docPr id="5" name="AutoShape 2" descr="H:\My Pictures\temp.jp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855" cy="3962400"/>
                        </a:xfrm>
                        <a:prstGeom prst="roundRect">
                          <a:avLst>
                            <a:gd name="adj" fmla="val 6509"/>
                          </a:avLst>
                        </a:prstGeom>
                        <a:blipFill dpi="0" rotWithShape="0">
                          <a:blip r:embed="rId11"/>
                          <a:srcRect/>
                          <a:stretch>
                            <a:fillRect/>
                          </a:stretch>
                        </a:blip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AE71B2" id="AutoShape 2" o:spid="_x0000_s1026" style="position:absolute;margin-left:.95pt;margin-top:10.1pt;width:448.6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66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1pY3Jvc29mdCBXaW5kb3dzIFBob3RvIFZpZXdlciA2LjEuNzYwMC4xNjM4NQAy&#10;MDE3OjEwOjI3IDEyOjQxOjI3AAAB6hwABwAACAwAAAiq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4TG4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nhtcD0iaHR0cDovL25zLmFkb2JlLmNvbS94YXAv&#10;MS4wLyI+PHhtcDpDcmVhdG9yVG9vbD5NaWNyb3NvZnQgV2luZG93cyBQaG90byBWaWV3ZXIgNi4x&#10;Ljc2MDAuMTYzODU8L3htcDpDcmVhdG9yVG9vbD48L3JkZjpEZXNjcmlwdGlvbj48L3JkZjpSREY+&#10;PC94OnhtcG1ldGE+DQ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8P3hwYWNrZXQg&#10;ZW5kPSd3Jz8+/9sAQwADAgIDAgIDAwMDBAMDBAUIBQUEBAUKBwcGCAwKDAwLCgsLDQ4SEA0OEQ4L&#10;CxAWEBETFBUVFQwPFxgWFBgSFBUU/9sAQwEDBAQFBAUJBQUJFA0LDRQUFBQUFBQUFBQUFBQUFBQU&#10;FBQUFBQUFBQUFBQUFBQUFBQUFBQUFBQUFBQUFBQUFBQU/8AAEQgFZgV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" strokecolor="white">
                <v:fill r:id="rId15" o:title="temp" recolor="t" type="frame"/>
              </v:roundrect>
            </w:pict>
          </mc:Fallback>
        </mc:AlternateContent>
      </w:r>
      <w:r w:rsidRPr="0042666E">
        <w:br w:type="page"/>
      </w:r>
      <w:bookmarkStart w:id="1" w:name="TOCPage"/>
      <w:r w:rsidRPr="000468FB">
        <w:rPr>
          <w:sz w:val="28"/>
          <w:szCs w:val="28"/>
        </w:rPr>
        <w:lastRenderedPageBreak/>
        <w:t>Contents</w:t>
      </w:r>
      <w:r>
        <w:rPr>
          <w:sz w:val="28"/>
          <w:szCs w:val="28"/>
        </w:rPr>
        <w:fldChar w:fldCharType="begin"/>
      </w:r>
      <w:r>
        <w:rPr>
          <w:sz w:val="28"/>
          <w:szCs w:val="28"/>
        </w:rPr>
        <w:instrText xml:space="preserve"> TOC \o "1-1" \h \z \u </w:instrText>
      </w:r>
      <w:r>
        <w:rPr>
          <w:sz w:val="28"/>
          <w:szCs w:val="28"/>
        </w:rPr>
        <w:fldChar w:fldCharType="separate"/>
      </w:r>
    </w:p>
    <w:p w14:paraId="38483E4D" w14:textId="3CEDA3D0" w:rsidR="008F68E7" w:rsidRDefault="005A722D">
      <w:pPr>
        <w:pStyle w:val="TOC1"/>
        <w:rPr>
          <w:rFonts w:asciiTheme="minorHAnsi" w:eastAsiaTheme="minorEastAsia" w:hAnsiTheme="minorHAnsi" w:cstheme="minorBidi"/>
          <w:b w:val="0"/>
          <w:szCs w:val="22"/>
        </w:rPr>
      </w:pPr>
      <w:hyperlink w:anchor="_Toc58172729" w:history="1">
        <w:r w:rsidR="008F68E7" w:rsidRPr="00A95644">
          <w:rPr>
            <w:rStyle w:val="Hyperlink"/>
          </w:rPr>
          <w:t>1</w:t>
        </w:r>
        <w:r w:rsidR="008F68E7">
          <w:rPr>
            <w:rFonts w:asciiTheme="minorHAnsi" w:eastAsiaTheme="minorEastAsia" w:hAnsiTheme="minorHAnsi" w:cstheme="minorBidi"/>
            <w:b w:val="0"/>
            <w:szCs w:val="22"/>
          </w:rPr>
          <w:tab/>
        </w:r>
        <w:r w:rsidR="008F68E7" w:rsidRPr="00A95644">
          <w:rPr>
            <w:rStyle w:val="Hyperlink"/>
          </w:rPr>
          <w:t>PURPOSE</w:t>
        </w:r>
        <w:r w:rsidR="008F68E7">
          <w:rPr>
            <w:webHidden/>
          </w:rPr>
          <w:tab/>
        </w:r>
        <w:r w:rsidR="008F68E7">
          <w:rPr>
            <w:webHidden/>
          </w:rPr>
          <w:fldChar w:fldCharType="begin"/>
        </w:r>
        <w:r w:rsidR="008F68E7">
          <w:rPr>
            <w:webHidden/>
          </w:rPr>
          <w:instrText xml:space="preserve"> PAGEREF _Toc58172729 \h </w:instrText>
        </w:r>
        <w:r w:rsidR="008F68E7">
          <w:rPr>
            <w:webHidden/>
          </w:rPr>
        </w:r>
        <w:r w:rsidR="008F68E7">
          <w:rPr>
            <w:webHidden/>
          </w:rPr>
          <w:fldChar w:fldCharType="separate"/>
        </w:r>
        <w:r>
          <w:rPr>
            <w:webHidden/>
          </w:rPr>
          <w:t>4</w:t>
        </w:r>
        <w:r w:rsidR="008F68E7">
          <w:rPr>
            <w:webHidden/>
          </w:rPr>
          <w:fldChar w:fldCharType="end"/>
        </w:r>
      </w:hyperlink>
    </w:p>
    <w:p w14:paraId="468AF1AE" w14:textId="26055880" w:rsidR="008F68E7" w:rsidRDefault="005A722D">
      <w:pPr>
        <w:pStyle w:val="TOC1"/>
        <w:rPr>
          <w:rFonts w:asciiTheme="minorHAnsi" w:eastAsiaTheme="minorEastAsia" w:hAnsiTheme="minorHAnsi" w:cstheme="minorBidi"/>
          <w:b w:val="0"/>
          <w:szCs w:val="22"/>
        </w:rPr>
      </w:pPr>
      <w:hyperlink w:anchor="_Toc58172730" w:history="1">
        <w:r w:rsidR="008F68E7" w:rsidRPr="00A95644">
          <w:rPr>
            <w:rStyle w:val="Hyperlink"/>
          </w:rPr>
          <w:t>2</w:t>
        </w:r>
        <w:r w:rsidR="008F68E7">
          <w:rPr>
            <w:rFonts w:asciiTheme="minorHAnsi" w:eastAsiaTheme="minorEastAsia" w:hAnsiTheme="minorHAnsi" w:cstheme="minorBidi"/>
            <w:b w:val="0"/>
            <w:szCs w:val="22"/>
          </w:rPr>
          <w:tab/>
        </w:r>
        <w:r w:rsidR="008F68E7" w:rsidRPr="00A95644">
          <w:rPr>
            <w:rStyle w:val="Hyperlink"/>
          </w:rPr>
          <w:t>SCOPE</w:t>
        </w:r>
        <w:r w:rsidR="008F68E7">
          <w:rPr>
            <w:webHidden/>
          </w:rPr>
          <w:tab/>
        </w:r>
        <w:r w:rsidR="008F68E7">
          <w:rPr>
            <w:webHidden/>
          </w:rPr>
          <w:fldChar w:fldCharType="begin"/>
        </w:r>
        <w:r w:rsidR="008F68E7">
          <w:rPr>
            <w:webHidden/>
          </w:rPr>
          <w:instrText xml:space="preserve"> PAGEREF _Toc58172730 \h </w:instrText>
        </w:r>
        <w:r w:rsidR="008F68E7">
          <w:rPr>
            <w:webHidden/>
          </w:rPr>
        </w:r>
        <w:r w:rsidR="008F68E7">
          <w:rPr>
            <w:webHidden/>
          </w:rPr>
          <w:fldChar w:fldCharType="separate"/>
        </w:r>
        <w:r>
          <w:rPr>
            <w:webHidden/>
          </w:rPr>
          <w:t>4</w:t>
        </w:r>
        <w:r w:rsidR="008F68E7">
          <w:rPr>
            <w:webHidden/>
          </w:rPr>
          <w:fldChar w:fldCharType="end"/>
        </w:r>
      </w:hyperlink>
    </w:p>
    <w:p w14:paraId="5B6674A7" w14:textId="0F78C9E2" w:rsidR="008F68E7" w:rsidRDefault="005A722D">
      <w:pPr>
        <w:pStyle w:val="TOC1"/>
        <w:rPr>
          <w:rFonts w:asciiTheme="minorHAnsi" w:eastAsiaTheme="minorEastAsia" w:hAnsiTheme="minorHAnsi" w:cstheme="minorBidi"/>
          <w:b w:val="0"/>
          <w:szCs w:val="22"/>
        </w:rPr>
      </w:pPr>
      <w:hyperlink w:anchor="_Toc58172731" w:history="1">
        <w:r w:rsidR="008F68E7" w:rsidRPr="00A95644">
          <w:rPr>
            <w:rStyle w:val="Hyperlink"/>
          </w:rPr>
          <w:t>3</w:t>
        </w:r>
        <w:r w:rsidR="008F68E7">
          <w:rPr>
            <w:rFonts w:asciiTheme="minorHAnsi" w:eastAsiaTheme="minorEastAsia" w:hAnsiTheme="minorHAnsi" w:cstheme="minorBidi"/>
            <w:b w:val="0"/>
            <w:szCs w:val="22"/>
          </w:rPr>
          <w:tab/>
        </w:r>
        <w:r w:rsidR="008F68E7" w:rsidRPr="00A95644">
          <w:rPr>
            <w:rStyle w:val="Hyperlink"/>
          </w:rPr>
          <w:t>DEFINITIONS</w:t>
        </w:r>
        <w:r w:rsidR="008F68E7">
          <w:rPr>
            <w:webHidden/>
          </w:rPr>
          <w:tab/>
        </w:r>
        <w:r w:rsidR="008F68E7">
          <w:rPr>
            <w:webHidden/>
          </w:rPr>
          <w:fldChar w:fldCharType="begin"/>
        </w:r>
        <w:r w:rsidR="008F68E7">
          <w:rPr>
            <w:webHidden/>
          </w:rPr>
          <w:instrText xml:space="preserve"> PAGEREF _Toc58172731 \h </w:instrText>
        </w:r>
        <w:r w:rsidR="008F68E7">
          <w:rPr>
            <w:webHidden/>
          </w:rPr>
        </w:r>
        <w:r w:rsidR="008F68E7">
          <w:rPr>
            <w:webHidden/>
          </w:rPr>
          <w:fldChar w:fldCharType="separate"/>
        </w:r>
        <w:r>
          <w:rPr>
            <w:webHidden/>
          </w:rPr>
          <w:t>4</w:t>
        </w:r>
        <w:r w:rsidR="008F68E7">
          <w:rPr>
            <w:webHidden/>
          </w:rPr>
          <w:fldChar w:fldCharType="end"/>
        </w:r>
      </w:hyperlink>
    </w:p>
    <w:p w14:paraId="04961FB6" w14:textId="458D328F" w:rsidR="008F68E7" w:rsidRDefault="005A722D">
      <w:pPr>
        <w:pStyle w:val="TOC1"/>
        <w:rPr>
          <w:rFonts w:asciiTheme="minorHAnsi" w:eastAsiaTheme="minorEastAsia" w:hAnsiTheme="minorHAnsi" w:cstheme="minorBidi"/>
          <w:b w:val="0"/>
          <w:szCs w:val="22"/>
        </w:rPr>
      </w:pPr>
      <w:hyperlink w:anchor="_Toc58172732" w:history="1">
        <w:r w:rsidR="008F68E7" w:rsidRPr="00A95644">
          <w:rPr>
            <w:rStyle w:val="Hyperlink"/>
          </w:rPr>
          <w:t>4</w:t>
        </w:r>
        <w:r w:rsidR="008F68E7">
          <w:rPr>
            <w:rFonts w:asciiTheme="minorHAnsi" w:eastAsiaTheme="minorEastAsia" w:hAnsiTheme="minorHAnsi" w:cstheme="minorBidi"/>
            <w:b w:val="0"/>
            <w:szCs w:val="22"/>
          </w:rPr>
          <w:tab/>
        </w:r>
        <w:r w:rsidR="008F68E7" w:rsidRPr="00A95644">
          <w:rPr>
            <w:rStyle w:val="Hyperlink"/>
          </w:rPr>
          <w:t>PRINCIPLES</w:t>
        </w:r>
        <w:r w:rsidR="008F68E7">
          <w:rPr>
            <w:webHidden/>
          </w:rPr>
          <w:tab/>
        </w:r>
        <w:r w:rsidR="008F68E7">
          <w:rPr>
            <w:webHidden/>
          </w:rPr>
          <w:fldChar w:fldCharType="begin"/>
        </w:r>
        <w:r w:rsidR="008F68E7">
          <w:rPr>
            <w:webHidden/>
          </w:rPr>
          <w:instrText xml:space="preserve"> PAGEREF _Toc58172732 \h </w:instrText>
        </w:r>
        <w:r w:rsidR="008F68E7">
          <w:rPr>
            <w:webHidden/>
          </w:rPr>
        </w:r>
        <w:r w:rsidR="008F68E7">
          <w:rPr>
            <w:webHidden/>
          </w:rPr>
          <w:fldChar w:fldCharType="separate"/>
        </w:r>
        <w:r>
          <w:rPr>
            <w:webHidden/>
          </w:rPr>
          <w:t>5</w:t>
        </w:r>
        <w:r w:rsidR="008F68E7">
          <w:rPr>
            <w:webHidden/>
          </w:rPr>
          <w:fldChar w:fldCharType="end"/>
        </w:r>
      </w:hyperlink>
    </w:p>
    <w:p w14:paraId="0E4B31F5" w14:textId="498056C5" w:rsidR="008F68E7" w:rsidRDefault="005A722D">
      <w:pPr>
        <w:pStyle w:val="TOC1"/>
        <w:rPr>
          <w:rFonts w:asciiTheme="minorHAnsi" w:eastAsiaTheme="minorEastAsia" w:hAnsiTheme="minorHAnsi" w:cstheme="minorBidi"/>
          <w:b w:val="0"/>
          <w:szCs w:val="22"/>
        </w:rPr>
      </w:pPr>
      <w:hyperlink w:anchor="_Toc58172733" w:history="1">
        <w:r w:rsidR="008F68E7" w:rsidRPr="00A95644">
          <w:rPr>
            <w:rStyle w:val="Hyperlink"/>
          </w:rPr>
          <w:t>5</w:t>
        </w:r>
        <w:r w:rsidR="008F68E7">
          <w:rPr>
            <w:rFonts w:asciiTheme="minorHAnsi" w:eastAsiaTheme="minorEastAsia" w:hAnsiTheme="minorHAnsi" w:cstheme="minorBidi"/>
            <w:b w:val="0"/>
            <w:szCs w:val="22"/>
          </w:rPr>
          <w:tab/>
        </w:r>
        <w:r w:rsidR="008F68E7" w:rsidRPr="00A95644">
          <w:rPr>
            <w:rStyle w:val="Hyperlink"/>
          </w:rPr>
          <w:t>MANAGEMENT OF SEGREGATION AND SEPARATE CONFINEMENT</w:t>
        </w:r>
        <w:r w:rsidR="008F68E7">
          <w:rPr>
            <w:webHidden/>
          </w:rPr>
          <w:tab/>
        </w:r>
        <w:r w:rsidR="008F68E7">
          <w:rPr>
            <w:webHidden/>
          </w:rPr>
          <w:fldChar w:fldCharType="begin"/>
        </w:r>
        <w:r w:rsidR="008F68E7">
          <w:rPr>
            <w:webHidden/>
          </w:rPr>
          <w:instrText xml:space="preserve"> PAGEREF _Toc58172733 \h </w:instrText>
        </w:r>
        <w:r w:rsidR="008F68E7">
          <w:rPr>
            <w:webHidden/>
          </w:rPr>
        </w:r>
        <w:r w:rsidR="008F68E7">
          <w:rPr>
            <w:webHidden/>
          </w:rPr>
          <w:fldChar w:fldCharType="separate"/>
        </w:r>
        <w:r>
          <w:rPr>
            <w:webHidden/>
          </w:rPr>
          <w:t>6</w:t>
        </w:r>
        <w:r w:rsidR="008F68E7">
          <w:rPr>
            <w:webHidden/>
          </w:rPr>
          <w:fldChar w:fldCharType="end"/>
        </w:r>
      </w:hyperlink>
    </w:p>
    <w:p w14:paraId="75C83740" w14:textId="4B2327FA" w:rsidR="008F68E7" w:rsidRDefault="005A722D">
      <w:pPr>
        <w:pStyle w:val="TOC1"/>
        <w:rPr>
          <w:rFonts w:asciiTheme="minorHAnsi" w:eastAsiaTheme="minorEastAsia" w:hAnsiTheme="minorHAnsi" w:cstheme="minorBidi"/>
          <w:b w:val="0"/>
          <w:szCs w:val="22"/>
        </w:rPr>
      </w:pPr>
      <w:hyperlink w:anchor="_Toc58172734" w:history="1">
        <w:r w:rsidR="008F68E7" w:rsidRPr="00A95644">
          <w:rPr>
            <w:rStyle w:val="Hyperlink"/>
          </w:rPr>
          <w:t>6</w:t>
        </w:r>
        <w:r w:rsidR="008F68E7">
          <w:rPr>
            <w:rFonts w:asciiTheme="minorHAnsi" w:eastAsiaTheme="minorEastAsia" w:hAnsiTheme="minorHAnsi" w:cstheme="minorBidi"/>
            <w:b w:val="0"/>
            <w:szCs w:val="22"/>
          </w:rPr>
          <w:tab/>
        </w:r>
        <w:r w:rsidR="008F68E7" w:rsidRPr="00A95644">
          <w:rPr>
            <w:rStyle w:val="Hyperlink"/>
          </w:rPr>
          <w:t>PLACEMENT ON SEGREGATION</w:t>
        </w:r>
        <w:r w:rsidR="008F68E7">
          <w:rPr>
            <w:webHidden/>
          </w:rPr>
          <w:tab/>
        </w:r>
        <w:r w:rsidR="008F68E7">
          <w:rPr>
            <w:webHidden/>
          </w:rPr>
          <w:fldChar w:fldCharType="begin"/>
        </w:r>
        <w:r w:rsidR="008F68E7">
          <w:rPr>
            <w:webHidden/>
          </w:rPr>
          <w:instrText xml:space="preserve"> PAGEREF _Toc58172734 \h </w:instrText>
        </w:r>
        <w:r w:rsidR="008F68E7">
          <w:rPr>
            <w:webHidden/>
          </w:rPr>
        </w:r>
        <w:r w:rsidR="008F68E7">
          <w:rPr>
            <w:webHidden/>
          </w:rPr>
          <w:fldChar w:fldCharType="separate"/>
        </w:r>
        <w:r>
          <w:rPr>
            <w:webHidden/>
          </w:rPr>
          <w:t>8</w:t>
        </w:r>
        <w:r w:rsidR="008F68E7">
          <w:rPr>
            <w:webHidden/>
          </w:rPr>
          <w:fldChar w:fldCharType="end"/>
        </w:r>
      </w:hyperlink>
    </w:p>
    <w:p w14:paraId="1CFC9BBF" w14:textId="4868EAB5" w:rsidR="008F68E7" w:rsidRDefault="005A722D">
      <w:pPr>
        <w:pStyle w:val="TOC1"/>
        <w:rPr>
          <w:rFonts w:asciiTheme="minorHAnsi" w:eastAsiaTheme="minorEastAsia" w:hAnsiTheme="minorHAnsi" w:cstheme="minorBidi"/>
          <w:b w:val="0"/>
          <w:szCs w:val="22"/>
        </w:rPr>
      </w:pPr>
      <w:hyperlink w:anchor="_Toc58172735" w:history="1">
        <w:r w:rsidR="008F68E7" w:rsidRPr="00A95644">
          <w:rPr>
            <w:rStyle w:val="Hyperlink"/>
            <w:caps/>
          </w:rPr>
          <w:t>7</w:t>
        </w:r>
        <w:r w:rsidR="008F68E7">
          <w:rPr>
            <w:rFonts w:asciiTheme="minorHAnsi" w:eastAsiaTheme="minorEastAsia" w:hAnsiTheme="minorHAnsi" w:cstheme="minorBidi"/>
            <w:b w:val="0"/>
            <w:szCs w:val="22"/>
          </w:rPr>
          <w:tab/>
        </w:r>
        <w:r w:rsidR="008F68E7" w:rsidRPr="00A95644">
          <w:rPr>
            <w:rStyle w:val="Hyperlink"/>
            <w:caps/>
          </w:rPr>
          <w:t>Notification of segregation</w:t>
        </w:r>
        <w:r w:rsidR="008F68E7">
          <w:rPr>
            <w:webHidden/>
          </w:rPr>
          <w:tab/>
        </w:r>
        <w:r w:rsidR="008F68E7">
          <w:rPr>
            <w:webHidden/>
          </w:rPr>
          <w:fldChar w:fldCharType="begin"/>
        </w:r>
        <w:r w:rsidR="008F68E7">
          <w:rPr>
            <w:webHidden/>
          </w:rPr>
          <w:instrText xml:space="preserve"> PAGEREF _Toc58172735 \h </w:instrText>
        </w:r>
        <w:r w:rsidR="008F68E7">
          <w:rPr>
            <w:webHidden/>
          </w:rPr>
        </w:r>
        <w:r w:rsidR="008F68E7">
          <w:rPr>
            <w:webHidden/>
          </w:rPr>
          <w:fldChar w:fldCharType="separate"/>
        </w:r>
        <w:r>
          <w:rPr>
            <w:webHidden/>
          </w:rPr>
          <w:t>10</w:t>
        </w:r>
        <w:r w:rsidR="008F68E7">
          <w:rPr>
            <w:webHidden/>
          </w:rPr>
          <w:fldChar w:fldCharType="end"/>
        </w:r>
      </w:hyperlink>
    </w:p>
    <w:p w14:paraId="21EFADDA" w14:textId="4D3C842C" w:rsidR="008F68E7" w:rsidRDefault="005A722D">
      <w:pPr>
        <w:pStyle w:val="TOC1"/>
        <w:rPr>
          <w:rFonts w:asciiTheme="minorHAnsi" w:eastAsiaTheme="minorEastAsia" w:hAnsiTheme="minorHAnsi" w:cstheme="minorBidi"/>
          <w:b w:val="0"/>
          <w:szCs w:val="22"/>
        </w:rPr>
      </w:pPr>
      <w:hyperlink w:anchor="_Toc58172736" w:history="1">
        <w:r w:rsidR="008F68E7" w:rsidRPr="00A95644">
          <w:rPr>
            <w:rStyle w:val="Hyperlink"/>
          </w:rPr>
          <w:t>8</w:t>
        </w:r>
        <w:r w:rsidR="008F68E7">
          <w:rPr>
            <w:rFonts w:asciiTheme="minorHAnsi" w:eastAsiaTheme="minorEastAsia" w:hAnsiTheme="minorHAnsi" w:cstheme="minorBidi"/>
            <w:b w:val="0"/>
            <w:szCs w:val="22"/>
          </w:rPr>
          <w:tab/>
        </w:r>
        <w:r w:rsidR="008F68E7" w:rsidRPr="00A95644">
          <w:rPr>
            <w:rStyle w:val="Hyperlink"/>
          </w:rPr>
          <w:t>SEGREGATION REGIMES</w:t>
        </w:r>
        <w:r w:rsidR="008F68E7">
          <w:rPr>
            <w:webHidden/>
          </w:rPr>
          <w:tab/>
        </w:r>
        <w:r w:rsidR="008F68E7">
          <w:rPr>
            <w:webHidden/>
          </w:rPr>
          <w:fldChar w:fldCharType="begin"/>
        </w:r>
        <w:r w:rsidR="008F68E7">
          <w:rPr>
            <w:webHidden/>
          </w:rPr>
          <w:instrText xml:space="preserve"> PAGEREF _Toc58172736 \h </w:instrText>
        </w:r>
        <w:r w:rsidR="008F68E7">
          <w:rPr>
            <w:webHidden/>
          </w:rPr>
        </w:r>
        <w:r w:rsidR="008F68E7">
          <w:rPr>
            <w:webHidden/>
          </w:rPr>
          <w:fldChar w:fldCharType="separate"/>
        </w:r>
        <w:r>
          <w:rPr>
            <w:webHidden/>
          </w:rPr>
          <w:t>11</w:t>
        </w:r>
        <w:r w:rsidR="008F68E7">
          <w:rPr>
            <w:webHidden/>
          </w:rPr>
          <w:fldChar w:fldCharType="end"/>
        </w:r>
      </w:hyperlink>
    </w:p>
    <w:p w14:paraId="02ED5845" w14:textId="29A2DEFF" w:rsidR="008F68E7" w:rsidRDefault="005A722D">
      <w:pPr>
        <w:pStyle w:val="TOC1"/>
        <w:rPr>
          <w:rFonts w:asciiTheme="minorHAnsi" w:eastAsiaTheme="minorEastAsia" w:hAnsiTheme="minorHAnsi" w:cstheme="minorBidi"/>
          <w:b w:val="0"/>
          <w:szCs w:val="22"/>
        </w:rPr>
      </w:pPr>
      <w:hyperlink w:anchor="_Toc58172737" w:history="1">
        <w:r w:rsidR="008F68E7" w:rsidRPr="00A95644">
          <w:rPr>
            <w:rStyle w:val="Hyperlink"/>
          </w:rPr>
          <w:t>9</w:t>
        </w:r>
        <w:r w:rsidR="008F68E7">
          <w:rPr>
            <w:rFonts w:asciiTheme="minorHAnsi" w:eastAsiaTheme="minorEastAsia" w:hAnsiTheme="minorHAnsi" w:cstheme="minorBidi"/>
            <w:b w:val="0"/>
            <w:szCs w:val="22"/>
          </w:rPr>
          <w:tab/>
        </w:r>
        <w:r w:rsidR="008F68E7" w:rsidRPr="00A95644">
          <w:rPr>
            <w:rStyle w:val="Hyperlink"/>
          </w:rPr>
          <w:t>REVIEW OF SEGREGATION</w:t>
        </w:r>
        <w:r w:rsidR="008F68E7">
          <w:rPr>
            <w:webHidden/>
          </w:rPr>
          <w:tab/>
        </w:r>
        <w:r w:rsidR="008F68E7">
          <w:rPr>
            <w:webHidden/>
          </w:rPr>
          <w:fldChar w:fldCharType="begin"/>
        </w:r>
        <w:r w:rsidR="008F68E7">
          <w:rPr>
            <w:webHidden/>
          </w:rPr>
          <w:instrText xml:space="preserve"> PAGEREF _Toc58172737 \h </w:instrText>
        </w:r>
        <w:r w:rsidR="008F68E7">
          <w:rPr>
            <w:webHidden/>
          </w:rPr>
        </w:r>
        <w:r w:rsidR="008F68E7">
          <w:rPr>
            <w:webHidden/>
          </w:rPr>
          <w:fldChar w:fldCharType="separate"/>
        </w:r>
        <w:r>
          <w:rPr>
            <w:webHidden/>
          </w:rPr>
          <w:t>11</w:t>
        </w:r>
        <w:r w:rsidR="008F68E7">
          <w:rPr>
            <w:webHidden/>
          </w:rPr>
          <w:fldChar w:fldCharType="end"/>
        </w:r>
      </w:hyperlink>
    </w:p>
    <w:p w14:paraId="665FFAE6" w14:textId="40F4C1DD" w:rsidR="008F68E7" w:rsidRDefault="005A722D">
      <w:pPr>
        <w:pStyle w:val="TOC1"/>
        <w:rPr>
          <w:rFonts w:asciiTheme="minorHAnsi" w:eastAsiaTheme="minorEastAsia" w:hAnsiTheme="minorHAnsi" w:cstheme="minorBidi"/>
          <w:b w:val="0"/>
          <w:szCs w:val="22"/>
        </w:rPr>
      </w:pPr>
      <w:hyperlink w:anchor="_Toc58172738" w:history="1">
        <w:r w:rsidR="008F68E7" w:rsidRPr="00A95644">
          <w:rPr>
            <w:rStyle w:val="Hyperlink"/>
          </w:rPr>
          <w:t>10</w:t>
        </w:r>
        <w:r w:rsidR="008F68E7">
          <w:rPr>
            <w:rFonts w:asciiTheme="minorHAnsi" w:eastAsiaTheme="minorEastAsia" w:hAnsiTheme="minorHAnsi" w:cstheme="minorBidi"/>
            <w:b w:val="0"/>
            <w:szCs w:val="22"/>
          </w:rPr>
          <w:tab/>
        </w:r>
        <w:r w:rsidR="008F68E7" w:rsidRPr="00A95644">
          <w:rPr>
            <w:rStyle w:val="Hyperlink"/>
          </w:rPr>
          <w:t>EXIT PLANS</w:t>
        </w:r>
        <w:r w:rsidR="008F68E7">
          <w:rPr>
            <w:webHidden/>
          </w:rPr>
          <w:tab/>
        </w:r>
        <w:r w:rsidR="008F68E7">
          <w:rPr>
            <w:webHidden/>
          </w:rPr>
          <w:fldChar w:fldCharType="begin"/>
        </w:r>
        <w:r w:rsidR="008F68E7">
          <w:rPr>
            <w:webHidden/>
          </w:rPr>
          <w:instrText xml:space="preserve"> PAGEREF _Toc58172738 \h </w:instrText>
        </w:r>
        <w:r w:rsidR="008F68E7">
          <w:rPr>
            <w:webHidden/>
          </w:rPr>
        </w:r>
        <w:r w:rsidR="008F68E7">
          <w:rPr>
            <w:webHidden/>
          </w:rPr>
          <w:fldChar w:fldCharType="separate"/>
        </w:r>
        <w:r>
          <w:rPr>
            <w:webHidden/>
          </w:rPr>
          <w:t>14</w:t>
        </w:r>
        <w:r w:rsidR="008F68E7">
          <w:rPr>
            <w:webHidden/>
          </w:rPr>
          <w:fldChar w:fldCharType="end"/>
        </w:r>
      </w:hyperlink>
    </w:p>
    <w:p w14:paraId="0B292D5D" w14:textId="302DE00E" w:rsidR="008F68E7" w:rsidRDefault="005A722D">
      <w:pPr>
        <w:pStyle w:val="TOC1"/>
        <w:rPr>
          <w:rFonts w:asciiTheme="minorHAnsi" w:eastAsiaTheme="minorEastAsia" w:hAnsiTheme="minorHAnsi" w:cstheme="minorBidi"/>
          <w:b w:val="0"/>
          <w:szCs w:val="22"/>
        </w:rPr>
      </w:pPr>
      <w:hyperlink w:anchor="_Toc58172739" w:history="1">
        <w:r w:rsidR="008F68E7" w:rsidRPr="00A95644">
          <w:rPr>
            <w:rStyle w:val="Hyperlink"/>
          </w:rPr>
          <w:t>11</w:t>
        </w:r>
        <w:r w:rsidR="008F68E7">
          <w:rPr>
            <w:rFonts w:asciiTheme="minorHAnsi" w:eastAsiaTheme="minorEastAsia" w:hAnsiTheme="minorHAnsi" w:cstheme="minorBidi"/>
            <w:b w:val="0"/>
            <w:szCs w:val="22"/>
          </w:rPr>
          <w:tab/>
        </w:r>
        <w:r w:rsidR="008F68E7" w:rsidRPr="00A95644">
          <w:rPr>
            <w:rStyle w:val="Hyperlink"/>
          </w:rPr>
          <w:t>SEPARATE CONFINEMENT</w:t>
        </w:r>
        <w:r w:rsidR="008F68E7">
          <w:rPr>
            <w:webHidden/>
          </w:rPr>
          <w:tab/>
        </w:r>
        <w:r w:rsidR="008F68E7">
          <w:rPr>
            <w:webHidden/>
          </w:rPr>
          <w:fldChar w:fldCharType="begin"/>
        </w:r>
        <w:r w:rsidR="008F68E7">
          <w:rPr>
            <w:webHidden/>
          </w:rPr>
          <w:instrText xml:space="preserve"> PAGEREF _Toc58172739 \h </w:instrText>
        </w:r>
        <w:r w:rsidR="008F68E7">
          <w:rPr>
            <w:webHidden/>
          </w:rPr>
        </w:r>
        <w:r w:rsidR="008F68E7">
          <w:rPr>
            <w:webHidden/>
          </w:rPr>
          <w:fldChar w:fldCharType="separate"/>
        </w:r>
        <w:r>
          <w:rPr>
            <w:webHidden/>
          </w:rPr>
          <w:t>15</w:t>
        </w:r>
        <w:r w:rsidR="008F68E7">
          <w:rPr>
            <w:webHidden/>
          </w:rPr>
          <w:fldChar w:fldCharType="end"/>
        </w:r>
      </w:hyperlink>
    </w:p>
    <w:p w14:paraId="45BE112A" w14:textId="603CC250" w:rsidR="008F68E7" w:rsidRDefault="005A722D">
      <w:pPr>
        <w:pStyle w:val="TOC1"/>
        <w:rPr>
          <w:rFonts w:asciiTheme="minorHAnsi" w:eastAsiaTheme="minorEastAsia" w:hAnsiTheme="minorHAnsi" w:cstheme="minorBidi"/>
          <w:b w:val="0"/>
          <w:szCs w:val="22"/>
        </w:rPr>
      </w:pPr>
      <w:hyperlink w:anchor="_Toc58172740" w:history="1">
        <w:r w:rsidR="008F68E7" w:rsidRPr="00A95644">
          <w:rPr>
            <w:rStyle w:val="Hyperlink"/>
          </w:rPr>
          <w:t>12</w:t>
        </w:r>
        <w:r w:rsidR="008F68E7">
          <w:rPr>
            <w:rFonts w:asciiTheme="minorHAnsi" w:eastAsiaTheme="minorEastAsia" w:hAnsiTheme="minorHAnsi" w:cstheme="minorBidi"/>
            <w:b w:val="0"/>
            <w:szCs w:val="22"/>
          </w:rPr>
          <w:tab/>
        </w:r>
        <w:r w:rsidR="008F68E7" w:rsidRPr="00A95644">
          <w:rPr>
            <w:rStyle w:val="Hyperlink"/>
          </w:rPr>
          <w:t>VISITS AND GOVERNANCE OF DETAINEES ON SEGREGATION OR SEPARATE CONFINEMENT</w:t>
        </w:r>
        <w:r w:rsidR="008F68E7">
          <w:rPr>
            <w:webHidden/>
          </w:rPr>
          <w:tab/>
        </w:r>
        <w:r w:rsidR="008F68E7">
          <w:rPr>
            <w:webHidden/>
          </w:rPr>
          <w:fldChar w:fldCharType="begin"/>
        </w:r>
        <w:r w:rsidR="008F68E7">
          <w:rPr>
            <w:webHidden/>
          </w:rPr>
          <w:instrText xml:space="preserve"> PAGEREF _Toc58172740 \h </w:instrText>
        </w:r>
        <w:r w:rsidR="008F68E7">
          <w:rPr>
            <w:webHidden/>
          </w:rPr>
        </w:r>
        <w:r w:rsidR="008F68E7">
          <w:rPr>
            <w:webHidden/>
          </w:rPr>
          <w:fldChar w:fldCharType="separate"/>
        </w:r>
        <w:r>
          <w:rPr>
            <w:webHidden/>
          </w:rPr>
          <w:t>16</w:t>
        </w:r>
        <w:r w:rsidR="008F68E7">
          <w:rPr>
            <w:webHidden/>
          </w:rPr>
          <w:fldChar w:fldCharType="end"/>
        </w:r>
      </w:hyperlink>
    </w:p>
    <w:p w14:paraId="27A563EE" w14:textId="7125E558" w:rsidR="008F68E7" w:rsidRDefault="005A722D">
      <w:pPr>
        <w:pStyle w:val="TOC1"/>
        <w:rPr>
          <w:rFonts w:asciiTheme="minorHAnsi" w:eastAsiaTheme="minorEastAsia" w:hAnsiTheme="minorHAnsi" w:cstheme="minorBidi"/>
          <w:b w:val="0"/>
          <w:szCs w:val="22"/>
        </w:rPr>
      </w:pPr>
      <w:hyperlink w:anchor="_Toc58172741" w:history="1">
        <w:r w:rsidR="008F68E7" w:rsidRPr="00A95644">
          <w:rPr>
            <w:rStyle w:val="Hyperlink"/>
          </w:rPr>
          <w:t>13</w:t>
        </w:r>
        <w:r w:rsidR="008F68E7">
          <w:rPr>
            <w:rFonts w:asciiTheme="minorHAnsi" w:eastAsiaTheme="minorEastAsia" w:hAnsiTheme="minorHAnsi" w:cstheme="minorBidi"/>
            <w:b w:val="0"/>
            <w:szCs w:val="22"/>
          </w:rPr>
          <w:tab/>
        </w:r>
        <w:r w:rsidR="008F68E7" w:rsidRPr="00A95644">
          <w:rPr>
            <w:rStyle w:val="Hyperlink"/>
          </w:rPr>
          <w:t>RELATED DOCUMENTS</w:t>
        </w:r>
        <w:r w:rsidR="008F68E7">
          <w:rPr>
            <w:webHidden/>
          </w:rPr>
          <w:tab/>
        </w:r>
        <w:r w:rsidR="008F68E7">
          <w:rPr>
            <w:webHidden/>
          </w:rPr>
          <w:fldChar w:fldCharType="begin"/>
        </w:r>
        <w:r w:rsidR="008F68E7">
          <w:rPr>
            <w:webHidden/>
          </w:rPr>
          <w:instrText xml:space="preserve"> PAGEREF _Toc58172741 \h </w:instrText>
        </w:r>
        <w:r w:rsidR="008F68E7">
          <w:rPr>
            <w:webHidden/>
          </w:rPr>
        </w:r>
        <w:r w:rsidR="008F68E7">
          <w:rPr>
            <w:webHidden/>
          </w:rPr>
          <w:fldChar w:fldCharType="separate"/>
        </w:r>
        <w:r>
          <w:rPr>
            <w:webHidden/>
          </w:rPr>
          <w:t>17</w:t>
        </w:r>
        <w:r w:rsidR="008F68E7">
          <w:rPr>
            <w:webHidden/>
          </w:rPr>
          <w:fldChar w:fldCharType="end"/>
        </w:r>
      </w:hyperlink>
    </w:p>
    <w:p w14:paraId="0AC95238" w14:textId="77777777" w:rsidR="00D65A5F" w:rsidRPr="00FB75A2" w:rsidRDefault="00D65A5F" w:rsidP="00D65A5F">
      <w:pPr>
        <w:pStyle w:val="Heading2"/>
        <w:ind w:left="1721"/>
      </w:pPr>
      <w:r>
        <w:rPr>
          <w:sz w:val="28"/>
          <w:szCs w:val="28"/>
        </w:rPr>
        <w:fldChar w:fldCharType="end"/>
      </w:r>
      <w:r w:rsidRPr="00FB75A2">
        <w:t xml:space="preserve"> </w:t>
      </w:r>
    </w:p>
    <w:p w14:paraId="6863F11A" w14:textId="77777777" w:rsidR="00D65A5F" w:rsidRPr="0042666E" w:rsidRDefault="00D65A5F" w:rsidP="00D65A5F">
      <w:pPr>
        <w:pStyle w:val="Heading1"/>
      </w:pPr>
      <w:r w:rsidRPr="0042666E">
        <w:br w:type="page"/>
      </w:r>
      <w:bookmarkStart w:id="2" w:name="_Toc486250522"/>
      <w:bookmarkStart w:id="3" w:name="_Toc58172729"/>
      <w:bookmarkStart w:id="4" w:name="_Toc373914674"/>
      <w:bookmarkEnd w:id="1"/>
      <w:r w:rsidRPr="0042666E">
        <w:lastRenderedPageBreak/>
        <w:t>PURPOSE</w:t>
      </w:r>
      <w:bookmarkEnd w:id="2"/>
      <w:bookmarkEnd w:id="3"/>
    </w:p>
    <w:p w14:paraId="5D256C94" w14:textId="14452E5A" w:rsidR="00D65A5F" w:rsidRDefault="00D65A5F" w:rsidP="00AE598A">
      <w:pPr>
        <w:ind w:left="794"/>
      </w:pPr>
      <w:r w:rsidRPr="006F6F5C">
        <w:t xml:space="preserve">ACT Corrective Services </w:t>
      </w:r>
      <w:r>
        <w:t xml:space="preserve">(ACTCS) is committed to ensuring that detainees are managed and supported through the least restrictive practices required to ensure that safety and good order of a correctional centre is maintained. ACTCS recognises the significant impact that segregation and separate confinement regimes can have on the mental </w:t>
      </w:r>
      <w:r w:rsidR="00610680">
        <w:t xml:space="preserve">and physical </w:t>
      </w:r>
      <w:r>
        <w:t>health of a detainee and is committed to ensuring that such impacts are minimised as far as practicable.</w:t>
      </w:r>
    </w:p>
    <w:p w14:paraId="7FC34673" w14:textId="77777777" w:rsidR="00D65A5F" w:rsidRDefault="00D65A5F" w:rsidP="00D65A5F">
      <w:pPr>
        <w:pStyle w:val="ListParagraph"/>
        <w:ind w:left="720"/>
      </w:pPr>
    </w:p>
    <w:p w14:paraId="01729E12" w14:textId="77777777" w:rsidR="00D65A5F" w:rsidRPr="00302618" w:rsidRDefault="00D65A5F" w:rsidP="00AE598A">
      <w:pPr>
        <w:pStyle w:val="ListParagraph"/>
        <w:ind w:left="794"/>
      </w:pPr>
      <w:r>
        <w:t>This policy establishes clear requirements for correctional centres to manage the segregation and separate confinement of detainees in a safe, secure, decent and humane manner.</w:t>
      </w:r>
    </w:p>
    <w:p w14:paraId="2526C86C" w14:textId="77777777" w:rsidR="00D65A5F" w:rsidRPr="0042666E" w:rsidRDefault="00D65A5F" w:rsidP="00D65A5F">
      <w:pPr>
        <w:pStyle w:val="Heading1"/>
      </w:pPr>
      <w:bookmarkStart w:id="5" w:name="_Toc486250523"/>
      <w:bookmarkStart w:id="6" w:name="_Toc58172730"/>
      <w:r w:rsidRPr="0042666E">
        <w:t>SCOPE</w:t>
      </w:r>
      <w:bookmarkEnd w:id="5"/>
      <w:bookmarkEnd w:id="6"/>
      <w:r w:rsidRPr="0042666E">
        <w:t xml:space="preserve"> </w:t>
      </w:r>
    </w:p>
    <w:p w14:paraId="5BE38D55" w14:textId="77777777" w:rsidR="00D65A5F" w:rsidRDefault="00D65A5F" w:rsidP="00AE598A">
      <w:pPr>
        <w:ind w:firstLine="74"/>
        <w:rPr>
          <w:color w:val="000000" w:themeColor="text1"/>
        </w:rPr>
      </w:pPr>
      <w:r w:rsidRPr="008C0A40">
        <w:rPr>
          <w:color w:val="000000" w:themeColor="text1"/>
        </w:rPr>
        <w:t>This policy applies to</w:t>
      </w:r>
      <w:r>
        <w:rPr>
          <w:color w:val="000000" w:themeColor="text1"/>
        </w:rPr>
        <w:t xml:space="preserve"> all correctional centres in the ACT.</w:t>
      </w:r>
    </w:p>
    <w:p w14:paraId="43B1E0C4" w14:textId="77777777" w:rsidR="00111730" w:rsidRDefault="00111730" w:rsidP="00111730">
      <w:pPr>
        <w:pStyle w:val="ListParagraph"/>
      </w:pPr>
    </w:p>
    <w:p w14:paraId="1A088A22" w14:textId="300C36B1" w:rsidR="00111730" w:rsidRPr="00111730" w:rsidRDefault="00111730" w:rsidP="00AE598A">
      <w:pPr>
        <w:pStyle w:val="ListParagraph"/>
        <w:ind w:left="794"/>
      </w:pPr>
      <w:r>
        <w:t xml:space="preserve">Where required, the </w:t>
      </w:r>
      <w:r w:rsidR="008F68E7">
        <w:t>Deputy Commissioner</w:t>
      </w:r>
      <w:r>
        <w:t xml:space="preserve"> Custodial Operations will establish operational procedures under this policy.</w:t>
      </w:r>
    </w:p>
    <w:p w14:paraId="54A80667" w14:textId="77777777" w:rsidR="00D65A5F" w:rsidRPr="005A4E41" w:rsidRDefault="00D65A5F" w:rsidP="00D65A5F">
      <w:pPr>
        <w:pStyle w:val="Heading1"/>
      </w:pPr>
      <w:bookmarkStart w:id="7" w:name="_Toc58172731"/>
      <w:r>
        <w:t>DEFINITIONS</w:t>
      </w:r>
      <w:bookmarkEnd w:id="7"/>
    </w:p>
    <w:p w14:paraId="76AEC7A3" w14:textId="7FC2D50F" w:rsidR="008840B9" w:rsidRDefault="008840B9" w:rsidP="00AE598A">
      <w:pPr>
        <w:ind w:firstLine="74"/>
        <w:rPr>
          <w:b/>
        </w:rPr>
      </w:pPr>
      <w:r>
        <w:rPr>
          <w:b/>
        </w:rPr>
        <w:t>Section 21 Doctor</w:t>
      </w:r>
    </w:p>
    <w:p w14:paraId="3633FC30" w14:textId="1750D557" w:rsidR="008840B9" w:rsidRPr="008840B9" w:rsidRDefault="008840B9" w:rsidP="00AE598A">
      <w:pPr>
        <w:ind w:firstLine="74"/>
        <w:rPr>
          <w:bCs/>
        </w:rPr>
      </w:pPr>
      <w:r w:rsidRPr="008840B9">
        <w:rPr>
          <w:bCs/>
        </w:rPr>
        <w:t>The Doctor appointed</w:t>
      </w:r>
      <w:r>
        <w:rPr>
          <w:bCs/>
        </w:rPr>
        <w:t xml:space="preserve"> under section 21 of the </w:t>
      </w:r>
      <w:r>
        <w:rPr>
          <w:bCs/>
          <w:i/>
          <w:iCs/>
          <w:u w:val="single"/>
        </w:rPr>
        <w:t xml:space="preserve">Corrections Management Act 2007 </w:t>
      </w:r>
      <w:r>
        <w:rPr>
          <w:bCs/>
          <w:u w:val="single"/>
        </w:rPr>
        <w:t>(ACT)</w:t>
      </w:r>
      <w:r>
        <w:rPr>
          <w:bCs/>
        </w:rPr>
        <w:t>.</w:t>
      </w:r>
    </w:p>
    <w:p w14:paraId="4D0A8545" w14:textId="2A2DB2E0" w:rsidR="00D65A5F" w:rsidRDefault="00D65A5F" w:rsidP="00AE598A">
      <w:pPr>
        <w:ind w:firstLine="74"/>
        <w:rPr>
          <w:b/>
        </w:rPr>
      </w:pPr>
      <w:r>
        <w:rPr>
          <w:b/>
        </w:rPr>
        <w:t>Adjudicator</w:t>
      </w:r>
    </w:p>
    <w:p w14:paraId="27A77877" w14:textId="77777777" w:rsidR="00D65A5F" w:rsidRPr="007E669E" w:rsidRDefault="00D65A5F" w:rsidP="00AE598A">
      <w:pPr>
        <w:pStyle w:val="ListParagraph"/>
        <w:ind w:left="794"/>
      </w:pPr>
      <w:r>
        <w:t xml:space="preserve">A person appointed by the Minister under section 177 of the </w:t>
      </w:r>
      <w:r>
        <w:rPr>
          <w:i/>
          <w:u w:val="single"/>
        </w:rPr>
        <w:t xml:space="preserve">Corrections Management Act 2007 </w:t>
      </w:r>
      <w:r>
        <w:rPr>
          <w:u w:val="single"/>
        </w:rPr>
        <w:t>(ACT)</w:t>
      </w:r>
      <w:r>
        <w:t xml:space="preserve"> to review certain decisions made in an ACT correctional centre.</w:t>
      </w:r>
    </w:p>
    <w:p w14:paraId="5EC5433F" w14:textId="77777777" w:rsidR="00D65A5F" w:rsidRPr="002A356F" w:rsidRDefault="00D65A5F" w:rsidP="00AE598A">
      <w:pPr>
        <w:ind w:firstLine="74"/>
        <w:rPr>
          <w:b/>
        </w:rPr>
      </w:pPr>
      <w:r w:rsidRPr="002A356F">
        <w:rPr>
          <w:b/>
        </w:rPr>
        <w:t>Business Day</w:t>
      </w:r>
    </w:p>
    <w:p w14:paraId="50B1B5CE" w14:textId="77777777" w:rsidR="00D65A5F" w:rsidRDefault="000F0A3A" w:rsidP="00AE598A">
      <w:pPr>
        <w:pStyle w:val="ListParagraph"/>
        <w:ind w:left="74" w:firstLine="720"/>
      </w:pPr>
      <w:r>
        <w:t>A</w:t>
      </w:r>
      <w:r w:rsidR="00D65A5F">
        <w:t xml:space="preserve"> day that is not:</w:t>
      </w:r>
    </w:p>
    <w:p w14:paraId="4C988B95" w14:textId="77777777" w:rsidR="00D65A5F" w:rsidRDefault="00D65A5F" w:rsidP="00D65A5F">
      <w:pPr>
        <w:pStyle w:val="ListParagraph"/>
        <w:numPr>
          <w:ilvl w:val="0"/>
          <w:numId w:val="40"/>
        </w:numPr>
      </w:pPr>
      <w:r>
        <w:t>Saturday or Sunday;</w:t>
      </w:r>
      <w:r w:rsidR="004A5C5D">
        <w:t xml:space="preserve"> or</w:t>
      </w:r>
    </w:p>
    <w:p w14:paraId="132FB49D" w14:textId="77777777" w:rsidR="0008648B" w:rsidRPr="001D26F3" w:rsidRDefault="0008648B" w:rsidP="004A5C5D">
      <w:pPr>
        <w:pStyle w:val="ListParagraph"/>
        <w:numPr>
          <w:ilvl w:val="0"/>
          <w:numId w:val="40"/>
        </w:numPr>
      </w:pPr>
      <w:r>
        <w:t>a public holiday in the ACT</w:t>
      </w:r>
      <w:r w:rsidR="004A5C5D">
        <w:t>.</w:t>
      </w:r>
    </w:p>
    <w:p w14:paraId="2830AA93" w14:textId="77777777" w:rsidR="00D65A5F" w:rsidRDefault="00D65A5F" w:rsidP="00AE598A">
      <w:pPr>
        <w:ind w:left="0" w:firstLine="720"/>
        <w:rPr>
          <w:b/>
        </w:rPr>
      </w:pPr>
      <w:r>
        <w:rPr>
          <w:b/>
        </w:rPr>
        <w:t>Investigative segregation</w:t>
      </w:r>
    </w:p>
    <w:p w14:paraId="6E0CA470" w14:textId="77777777" w:rsidR="00D65A5F" w:rsidRPr="00241655" w:rsidRDefault="00D65A5F" w:rsidP="00D65A5F">
      <w:r w:rsidRPr="00241655">
        <w:t>Investigative segregation must only occur</w:t>
      </w:r>
      <w:r w:rsidR="00F946C6">
        <w:t xml:space="preserve"> following an incident or event where </w:t>
      </w:r>
      <w:r w:rsidRPr="00241655">
        <w:t>there are reasonable grounds that the opportunity for the detainee to associate with anyone else creates, or is likely to create, a risk of:</w:t>
      </w:r>
    </w:p>
    <w:p w14:paraId="760D5120" w14:textId="77777777" w:rsidR="00D65A5F" w:rsidRDefault="00D65A5F" w:rsidP="00D65A5F">
      <w:pPr>
        <w:pStyle w:val="ListParagraph"/>
        <w:numPr>
          <w:ilvl w:val="0"/>
          <w:numId w:val="43"/>
        </w:numPr>
      </w:pPr>
      <w:r w:rsidRPr="00241655">
        <w:t>harm, or threatened harm, to the detainee or anyone else;</w:t>
      </w:r>
    </w:p>
    <w:p w14:paraId="77EE1CF3" w14:textId="77777777" w:rsidR="00D65A5F" w:rsidRDefault="00D65A5F" w:rsidP="00D65A5F">
      <w:pPr>
        <w:pStyle w:val="ListParagraph"/>
        <w:numPr>
          <w:ilvl w:val="0"/>
          <w:numId w:val="43"/>
        </w:numPr>
      </w:pPr>
      <w:r w:rsidRPr="00241655">
        <w:lastRenderedPageBreak/>
        <w:t xml:space="preserve">the perverting, or attempted perverting, of an investigation according to chapter 10 of the </w:t>
      </w:r>
      <w:r w:rsidRPr="00241655">
        <w:rPr>
          <w:i/>
          <w:u w:val="single"/>
        </w:rPr>
        <w:t>Corrections Management Act 2007</w:t>
      </w:r>
      <w:r w:rsidRPr="00241655">
        <w:rPr>
          <w:u w:val="single"/>
        </w:rPr>
        <w:t xml:space="preserve"> (ACT)</w:t>
      </w:r>
      <w:r w:rsidRPr="00241655">
        <w:t>; or</w:t>
      </w:r>
    </w:p>
    <w:p w14:paraId="04D99EE0" w14:textId="77777777" w:rsidR="00D65A5F" w:rsidRPr="00241655" w:rsidRDefault="00D65A5F" w:rsidP="00D65A5F">
      <w:pPr>
        <w:pStyle w:val="ListParagraph"/>
        <w:numPr>
          <w:ilvl w:val="0"/>
          <w:numId w:val="43"/>
        </w:numPr>
      </w:pPr>
      <w:r w:rsidRPr="00241655">
        <w:t>undermining security or good order at a correctional centre.</w:t>
      </w:r>
    </w:p>
    <w:p w14:paraId="2BB0AFF3" w14:textId="77777777" w:rsidR="00D65A5F" w:rsidRPr="001D26F3" w:rsidRDefault="00D65A5F" w:rsidP="00D65A5F">
      <w:pPr>
        <w:rPr>
          <w:b/>
        </w:rPr>
      </w:pPr>
      <w:r w:rsidRPr="001D26F3">
        <w:rPr>
          <w:b/>
        </w:rPr>
        <w:t>Management Unit</w:t>
      </w:r>
    </w:p>
    <w:p w14:paraId="345AB613" w14:textId="77777777" w:rsidR="00D65A5F" w:rsidRDefault="00D65A5F" w:rsidP="00D65A5F">
      <w:pPr>
        <w:pStyle w:val="ListParagraph"/>
        <w:ind w:left="720"/>
      </w:pPr>
      <w:r>
        <w:t xml:space="preserve">A </w:t>
      </w:r>
      <w:r w:rsidR="00381145">
        <w:t>specific and designated unit</w:t>
      </w:r>
      <w:r>
        <w:t xml:space="preserve"> within a correctional centre purposed to house detainees on segregation or separate confinement.</w:t>
      </w:r>
    </w:p>
    <w:p w14:paraId="1707C49B" w14:textId="77777777" w:rsidR="00D65A5F" w:rsidRPr="00E53965" w:rsidRDefault="00D65A5F" w:rsidP="00D65A5F">
      <w:pPr>
        <w:pStyle w:val="ListParagraph"/>
        <w:ind w:left="720"/>
        <w:rPr>
          <w:b/>
        </w:rPr>
      </w:pPr>
      <w:r w:rsidRPr="00E53965">
        <w:rPr>
          <w:b/>
        </w:rPr>
        <w:t>Segregation</w:t>
      </w:r>
    </w:p>
    <w:p w14:paraId="200E2FA6" w14:textId="77777777" w:rsidR="00D65A5F" w:rsidRDefault="00D65A5F" w:rsidP="00D65A5F">
      <w:pPr>
        <w:pStyle w:val="ListParagraph"/>
        <w:ind w:left="720"/>
      </w:pPr>
      <w:r>
        <w:t>The restriction or denial of the detainee's opportunity to go to, or be in, a particular part of a correctional centre, or to associate with other detainees. Segregation</w:t>
      </w:r>
      <w:r w:rsidR="0010494D">
        <w:t xml:space="preserve"> only</w:t>
      </w:r>
      <w:r>
        <w:t xml:space="preserve"> occurs when it is necessary on reasonable grounds to protect:</w:t>
      </w:r>
    </w:p>
    <w:p w14:paraId="5B46B5C4" w14:textId="77777777" w:rsidR="00D65A5F" w:rsidRDefault="00D65A5F" w:rsidP="00D65A5F">
      <w:pPr>
        <w:pStyle w:val="ListParagraph"/>
        <w:numPr>
          <w:ilvl w:val="0"/>
          <w:numId w:val="42"/>
        </w:numPr>
        <w:ind w:left="1418"/>
      </w:pPr>
      <w:r>
        <w:t>the safety of the detainee;</w:t>
      </w:r>
    </w:p>
    <w:p w14:paraId="42B7FE77" w14:textId="77777777" w:rsidR="00D65A5F" w:rsidRDefault="00D65A5F" w:rsidP="00D65A5F">
      <w:pPr>
        <w:pStyle w:val="ListParagraph"/>
        <w:numPr>
          <w:ilvl w:val="0"/>
          <w:numId w:val="42"/>
        </w:numPr>
        <w:ind w:left="1418"/>
      </w:pPr>
      <w:r>
        <w:t>the safety of anyone else at a correctional centre;</w:t>
      </w:r>
    </w:p>
    <w:p w14:paraId="27A9E20A" w14:textId="77777777" w:rsidR="00D65A5F" w:rsidRDefault="00D65A5F" w:rsidP="00D65A5F">
      <w:pPr>
        <w:pStyle w:val="ListParagraph"/>
        <w:numPr>
          <w:ilvl w:val="0"/>
          <w:numId w:val="42"/>
        </w:numPr>
        <w:ind w:left="1418"/>
      </w:pPr>
      <w:r>
        <w:t xml:space="preserve">security or good order at a correctional centre; </w:t>
      </w:r>
    </w:p>
    <w:p w14:paraId="3B51660F" w14:textId="77777777" w:rsidR="00D65A5F" w:rsidRDefault="00D65A5F" w:rsidP="00D65A5F">
      <w:pPr>
        <w:pStyle w:val="ListParagraph"/>
        <w:numPr>
          <w:ilvl w:val="0"/>
          <w:numId w:val="42"/>
        </w:numPr>
        <w:ind w:left="1418"/>
      </w:pPr>
      <w:r>
        <w:t>to assess the</w:t>
      </w:r>
      <w:r w:rsidR="004A3848">
        <w:t xml:space="preserve"> physical or mental health of a </w:t>
      </w:r>
      <w:r>
        <w:t>detainee;</w:t>
      </w:r>
    </w:p>
    <w:p w14:paraId="3CC531C7" w14:textId="77777777" w:rsidR="00D65A5F" w:rsidRDefault="00D65A5F" w:rsidP="00D65A5F">
      <w:pPr>
        <w:pStyle w:val="ListParagraph"/>
        <w:numPr>
          <w:ilvl w:val="0"/>
          <w:numId w:val="42"/>
        </w:numPr>
        <w:ind w:left="1418"/>
      </w:pPr>
      <w:r>
        <w:t>to protect anyone from harm because of the detainee's physical or mental health; or</w:t>
      </w:r>
    </w:p>
    <w:p w14:paraId="74138172" w14:textId="77777777" w:rsidR="00D65A5F" w:rsidRDefault="004A3848" w:rsidP="00D65A5F">
      <w:pPr>
        <w:pStyle w:val="ListParagraph"/>
        <w:numPr>
          <w:ilvl w:val="0"/>
          <w:numId w:val="42"/>
        </w:numPr>
        <w:ind w:left="1418"/>
      </w:pPr>
      <w:r>
        <w:t>against</w:t>
      </w:r>
      <w:r w:rsidR="00D65A5F">
        <w:t xml:space="preserve"> the spread of disease.</w:t>
      </w:r>
    </w:p>
    <w:p w14:paraId="2B59F0AB" w14:textId="77777777" w:rsidR="00D65A5F" w:rsidRDefault="00D65A5F" w:rsidP="00D65A5F">
      <w:pPr>
        <w:pStyle w:val="ListParagraph"/>
        <w:ind w:left="720"/>
      </w:pPr>
      <w:r>
        <w:t>Segregation is not a punishment and cannot be used for disciplinary reasons.</w:t>
      </w:r>
    </w:p>
    <w:p w14:paraId="3472AC82" w14:textId="77777777" w:rsidR="00D65A5F" w:rsidRDefault="00D65A5F" w:rsidP="00AE598A">
      <w:pPr>
        <w:pStyle w:val="ListParagraph"/>
        <w:ind w:left="720"/>
      </w:pPr>
      <w:r>
        <w:rPr>
          <w:b/>
        </w:rPr>
        <w:t>Separate confinement</w:t>
      </w:r>
    </w:p>
    <w:p w14:paraId="2E50CFA5" w14:textId="77777777" w:rsidR="00D65A5F" w:rsidRPr="00E53965" w:rsidRDefault="00D65A5F" w:rsidP="00D65A5F">
      <w:pPr>
        <w:pStyle w:val="ListParagraph"/>
        <w:ind w:left="720"/>
      </w:pPr>
      <w:r w:rsidRPr="00E53965">
        <w:t>Confinement of a detainee in a cell, away from other detainees, as an administrative penalty for a disciplinary breac</w:t>
      </w:r>
      <w:r>
        <w:t xml:space="preserve">h according to the </w:t>
      </w:r>
      <w:r w:rsidRPr="001C5B7A">
        <w:rPr>
          <w:i/>
          <w:u w:val="single"/>
        </w:rPr>
        <w:t>Discipline Policy</w:t>
      </w:r>
      <w:r w:rsidRPr="00E53965">
        <w:t xml:space="preserve"> and chapter 10 of the </w:t>
      </w:r>
      <w:r w:rsidRPr="001C5B7A">
        <w:rPr>
          <w:i/>
          <w:u w:val="single"/>
        </w:rPr>
        <w:t xml:space="preserve">Corrections Management Act 2007 </w:t>
      </w:r>
      <w:r w:rsidRPr="001C5B7A">
        <w:rPr>
          <w:u w:val="single"/>
        </w:rPr>
        <w:t>(ACT)</w:t>
      </w:r>
      <w:r w:rsidRPr="00E53965">
        <w:t>.</w:t>
      </w:r>
    </w:p>
    <w:p w14:paraId="6D3AAD4D" w14:textId="77777777" w:rsidR="00D65A5F" w:rsidRDefault="00D65A5F" w:rsidP="00D65A5F">
      <w:pPr>
        <w:pStyle w:val="Heading1"/>
      </w:pPr>
      <w:bookmarkStart w:id="8" w:name="_Toc58172732"/>
      <w:r>
        <w:t>PRINCIPLES</w:t>
      </w:r>
      <w:bookmarkEnd w:id="8"/>
    </w:p>
    <w:p w14:paraId="7F17644C" w14:textId="77777777" w:rsidR="00D65A5F" w:rsidRDefault="00D65A5F" w:rsidP="00D65A5F">
      <w:pPr>
        <w:pStyle w:val="ListParagraph"/>
        <w:numPr>
          <w:ilvl w:val="1"/>
          <w:numId w:val="30"/>
        </w:numPr>
      </w:pPr>
      <w:r>
        <w:t>Segregation must only be used when it is justifiable and not as a punishment</w:t>
      </w:r>
      <w:r w:rsidR="00240469">
        <w:t xml:space="preserve"> (</w:t>
      </w:r>
      <w:r w:rsidR="00240469">
        <w:rPr>
          <w:i/>
          <w:u w:val="single"/>
        </w:rPr>
        <w:t>Human Rights Principles for ACT Correctional Centres</w:t>
      </w:r>
      <w:r w:rsidR="00240469">
        <w:t>)</w:t>
      </w:r>
      <w:r>
        <w:t>.</w:t>
      </w:r>
    </w:p>
    <w:p w14:paraId="3F6FA53B" w14:textId="77777777" w:rsidR="00D65A5F" w:rsidRDefault="00D65A5F" w:rsidP="00D65A5F">
      <w:pPr>
        <w:pStyle w:val="ListParagraph"/>
        <w:numPr>
          <w:ilvl w:val="1"/>
          <w:numId w:val="30"/>
        </w:numPr>
      </w:pPr>
      <w:r>
        <w:t xml:space="preserve">Detainees must not automatically be denied access to activities consistent with the fulfilment of their sentence management plan simply because they are </w:t>
      </w:r>
      <w:r w:rsidR="00381145">
        <w:t xml:space="preserve">being managed </w:t>
      </w:r>
      <w:r w:rsidR="00825886">
        <w:t>according to</w:t>
      </w:r>
      <w:r>
        <w:t xml:space="preserve"> this policy.</w:t>
      </w:r>
    </w:p>
    <w:p w14:paraId="39229862" w14:textId="0A97450A" w:rsidR="00D65A5F" w:rsidRDefault="00D65A5F" w:rsidP="00D65A5F">
      <w:pPr>
        <w:pStyle w:val="ListParagraph"/>
        <w:numPr>
          <w:ilvl w:val="1"/>
          <w:numId w:val="30"/>
        </w:numPr>
      </w:pPr>
      <w:r>
        <w:t xml:space="preserve">Detainees must continue to receive the minimum entitlements legislated in </w:t>
      </w:r>
      <w:r w:rsidR="0094445A">
        <w:t>C</w:t>
      </w:r>
      <w:r>
        <w:t xml:space="preserve">hapter 6 of the </w:t>
      </w:r>
      <w:r>
        <w:rPr>
          <w:i/>
          <w:u w:val="single"/>
        </w:rPr>
        <w:t xml:space="preserve">Corrections Management Act 2007 </w:t>
      </w:r>
      <w:r>
        <w:rPr>
          <w:u w:val="single"/>
        </w:rPr>
        <w:t>(ACT)</w:t>
      </w:r>
      <w:r>
        <w:t>.</w:t>
      </w:r>
    </w:p>
    <w:p w14:paraId="7F3CBA2B" w14:textId="77777777" w:rsidR="00D65A5F" w:rsidRDefault="00D65A5F" w:rsidP="00D65A5F">
      <w:pPr>
        <w:pStyle w:val="ListParagraph"/>
        <w:numPr>
          <w:ilvl w:val="1"/>
          <w:numId w:val="30"/>
        </w:numPr>
      </w:pPr>
      <w:r>
        <w:t xml:space="preserve">The impact of segregation on the mental health of a detainee </w:t>
      </w:r>
      <w:r w:rsidR="009334FF">
        <w:t xml:space="preserve">must be </w:t>
      </w:r>
      <w:r>
        <w:t>taken into consideration when reviewing a segregation or separate confinement direction</w:t>
      </w:r>
      <w:r w:rsidR="009334FF">
        <w:t xml:space="preserve">, and </w:t>
      </w:r>
      <w:r w:rsidR="00A52F78">
        <w:t>managed according</w:t>
      </w:r>
      <w:r w:rsidR="009334FF">
        <w:t xml:space="preserve"> to the </w:t>
      </w:r>
      <w:r w:rsidR="00AE598A" w:rsidRPr="00AE598A">
        <w:rPr>
          <w:i/>
          <w:u w:val="single"/>
        </w:rPr>
        <w:t xml:space="preserve">Management of </w:t>
      </w:r>
      <w:r w:rsidR="009334FF">
        <w:rPr>
          <w:i/>
          <w:u w:val="single"/>
        </w:rPr>
        <w:t>At</w:t>
      </w:r>
      <w:r w:rsidR="00AE598A">
        <w:rPr>
          <w:i/>
          <w:u w:val="single"/>
        </w:rPr>
        <w:t>-</w:t>
      </w:r>
      <w:r w:rsidR="009334FF">
        <w:rPr>
          <w:i/>
          <w:u w:val="single"/>
        </w:rPr>
        <w:t>Risk Detainee</w:t>
      </w:r>
      <w:r w:rsidR="00AE598A">
        <w:rPr>
          <w:i/>
          <w:u w:val="single"/>
        </w:rPr>
        <w:t>s</w:t>
      </w:r>
      <w:r w:rsidR="009334FF">
        <w:rPr>
          <w:i/>
          <w:u w:val="single"/>
        </w:rPr>
        <w:t xml:space="preserve"> Policy</w:t>
      </w:r>
      <w:r w:rsidR="004853DA">
        <w:t xml:space="preserve"> where appropriate</w:t>
      </w:r>
      <w:r>
        <w:t>.</w:t>
      </w:r>
    </w:p>
    <w:p w14:paraId="57BF0A44" w14:textId="77777777" w:rsidR="00D65A5F" w:rsidRDefault="00D65A5F" w:rsidP="00D65A5F">
      <w:pPr>
        <w:pStyle w:val="ListParagraph"/>
        <w:numPr>
          <w:ilvl w:val="1"/>
          <w:numId w:val="30"/>
        </w:numPr>
      </w:pPr>
      <w:r>
        <w:lastRenderedPageBreak/>
        <w:t>Detainees must not remain under segregation or separate confinement beyond the expiry date of the direction, and must be removed as soon as practicable on the expiry day of the direction.</w:t>
      </w:r>
    </w:p>
    <w:p w14:paraId="56F9BC47" w14:textId="77777777" w:rsidR="006F02CB" w:rsidRDefault="00F468CB" w:rsidP="00553268">
      <w:pPr>
        <w:pStyle w:val="ListParagraph"/>
        <w:numPr>
          <w:ilvl w:val="1"/>
          <w:numId w:val="30"/>
        </w:numPr>
      </w:pPr>
      <w:r>
        <w:t>Any direction to place a detainee in segregation or separate confinement must include cultural considerations, particularly for Aboriginal and Torres Strait Islander detainees</w:t>
      </w:r>
      <w:r w:rsidR="006F02CB">
        <w:t xml:space="preserve"> who have distinct cultural rights</w:t>
      </w:r>
      <w:r w:rsidR="009B117C">
        <w:t xml:space="preserve"> under section 27(2) of the </w:t>
      </w:r>
      <w:r w:rsidR="009B117C">
        <w:rPr>
          <w:i/>
          <w:u w:val="single"/>
        </w:rPr>
        <w:t xml:space="preserve">Human Rights Act 2004 </w:t>
      </w:r>
      <w:r w:rsidR="009B117C">
        <w:rPr>
          <w:u w:val="single"/>
        </w:rPr>
        <w:t>(ACT)</w:t>
      </w:r>
      <w:r w:rsidR="006F02CB">
        <w:t>:</w:t>
      </w:r>
    </w:p>
    <w:p w14:paraId="45B8C702" w14:textId="77777777" w:rsidR="006F02CB" w:rsidRDefault="006F02CB" w:rsidP="006F02CB">
      <w:pPr>
        <w:pStyle w:val="ListParagraph"/>
        <w:numPr>
          <w:ilvl w:val="0"/>
          <w:numId w:val="45"/>
        </w:numPr>
      </w:pPr>
      <w:r>
        <w:t>to maintain, control, protect and develop their</w:t>
      </w:r>
      <w:r w:rsidR="0097699B">
        <w:t>:</w:t>
      </w:r>
    </w:p>
    <w:p w14:paraId="5CB7820C" w14:textId="77777777" w:rsidR="006F02CB" w:rsidRDefault="006F02CB" w:rsidP="006F02CB">
      <w:pPr>
        <w:pStyle w:val="ListParagraph"/>
        <w:numPr>
          <w:ilvl w:val="1"/>
          <w:numId w:val="45"/>
        </w:numPr>
      </w:pPr>
      <w:r>
        <w:t>cultural heritage, practice and observance;</w:t>
      </w:r>
    </w:p>
    <w:p w14:paraId="0704FCE6" w14:textId="77777777" w:rsidR="006F02CB" w:rsidRDefault="006F02CB" w:rsidP="006F02CB">
      <w:pPr>
        <w:pStyle w:val="ListParagraph"/>
        <w:numPr>
          <w:ilvl w:val="1"/>
          <w:numId w:val="45"/>
        </w:numPr>
      </w:pPr>
      <w:r>
        <w:t xml:space="preserve">languages and knowledge; and </w:t>
      </w:r>
    </w:p>
    <w:p w14:paraId="6566C4AA" w14:textId="77777777" w:rsidR="00516E35" w:rsidRDefault="006F02CB" w:rsidP="006F02CB">
      <w:pPr>
        <w:pStyle w:val="ListParagraph"/>
        <w:numPr>
          <w:ilvl w:val="1"/>
          <w:numId w:val="45"/>
        </w:numPr>
      </w:pPr>
      <w:r>
        <w:t>kinship ties</w:t>
      </w:r>
      <w:r w:rsidR="00F468CB">
        <w:t>.</w:t>
      </w:r>
    </w:p>
    <w:p w14:paraId="3293A80B" w14:textId="57EAD632" w:rsidR="00DC401F" w:rsidRDefault="003C0675" w:rsidP="00553268">
      <w:pPr>
        <w:pStyle w:val="ListParagraph"/>
        <w:numPr>
          <w:ilvl w:val="1"/>
          <w:numId w:val="30"/>
        </w:numPr>
      </w:pPr>
      <w:r>
        <w:t>The G</w:t>
      </w:r>
      <w:r w:rsidR="00796D42">
        <w:t xml:space="preserve">eneral </w:t>
      </w:r>
      <w:r>
        <w:t>M</w:t>
      </w:r>
      <w:r w:rsidR="00796D42">
        <w:t xml:space="preserve">anager </w:t>
      </w:r>
      <w:r w:rsidR="008F68E7">
        <w:t>of the correctional centre</w:t>
      </w:r>
      <w:r w:rsidR="00796D42">
        <w:t xml:space="preserve"> (GM)</w:t>
      </w:r>
      <w:r>
        <w:t xml:space="preserve"> will establish methods to record</w:t>
      </w:r>
      <w:r w:rsidR="00DC401F">
        <w:t>:</w:t>
      </w:r>
    </w:p>
    <w:p w14:paraId="65A27241" w14:textId="77777777" w:rsidR="00DC401F" w:rsidRDefault="00DC401F" w:rsidP="00DC401F">
      <w:pPr>
        <w:pStyle w:val="ListParagraph"/>
        <w:numPr>
          <w:ilvl w:val="0"/>
          <w:numId w:val="45"/>
        </w:numPr>
      </w:pPr>
      <w:r>
        <w:t>the time out of cell hours for each detainee;</w:t>
      </w:r>
    </w:p>
    <w:p w14:paraId="240613A9" w14:textId="77777777" w:rsidR="00DC401F" w:rsidRDefault="003C0675" w:rsidP="00DC401F">
      <w:pPr>
        <w:pStyle w:val="ListParagraph"/>
        <w:numPr>
          <w:ilvl w:val="0"/>
          <w:numId w:val="45"/>
        </w:numPr>
      </w:pPr>
      <w:r>
        <w:t>the staff on duty</w:t>
      </w:r>
      <w:r w:rsidR="00DC401F">
        <w:t>;</w:t>
      </w:r>
      <w:r>
        <w:t xml:space="preserve"> and </w:t>
      </w:r>
    </w:p>
    <w:p w14:paraId="182D1164" w14:textId="77777777" w:rsidR="003C0675" w:rsidRDefault="003C0675" w:rsidP="00DC401F">
      <w:pPr>
        <w:pStyle w:val="ListParagraph"/>
        <w:numPr>
          <w:ilvl w:val="0"/>
          <w:numId w:val="45"/>
        </w:numPr>
      </w:pPr>
      <w:r>
        <w:t xml:space="preserve">visits to </w:t>
      </w:r>
      <w:r w:rsidR="00956EB4">
        <w:t>detainees under this policy.</w:t>
      </w:r>
    </w:p>
    <w:p w14:paraId="1400D863" w14:textId="77777777" w:rsidR="00553268" w:rsidRDefault="00553268" w:rsidP="00553268">
      <w:pPr>
        <w:pStyle w:val="ListParagraph"/>
        <w:numPr>
          <w:ilvl w:val="1"/>
          <w:numId w:val="30"/>
        </w:numPr>
      </w:pPr>
      <w:r>
        <w:t xml:space="preserve">All </w:t>
      </w:r>
      <w:r w:rsidR="0097699B">
        <w:t>documents</w:t>
      </w:r>
      <w:r>
        <w:t xml:space="preserve"> under this policy must be stored in </w:t>
      </w:r>
      <w:r w:rsidR="002C67AE">
        <w:t>a</w:t>
      </w:r>
      <w:r>
        <w:t xml:space="preserve"> detainee</w:t>
      </w:r>
      <w:r w:rsidR="000B7FC2">
        <w:t>’s electronic</w:t>
      </w:r>
      <w:r>
        <w:t xml:space="preserve"> record system.</w:t>
      </w:r>
    </w:p>
    <w:p w14:paraId="7F7A0422" w14:textId="77777777" w:rsidR="00D65A5F" w:rsidRDefault="00D65A5F" w:rsidP="00D65A5F">
      <w:pPr>
        <w:pStyle w:val="Heading1"/>
      </w:pPr>
      <w:bookmarkStart w:id="9" w:name="_Toc58172733"/>
      <w:r>
        <w:t>MANAGEMENT OF SEGREGATION AND SEPARATE CONFINEMENT</w:t>
      </w:r>
      <w:bookmarkEnd w:id="9"/>
    </w:p>
    <w:p w14:paraId="06FD9912" w14:textId="14B6DD5D" w:rsidR="00D65A5F" w:rsidRDefault="00D65A5F" w:rsidP="00D65A5F">
      <w:pPr>
        <w:pStyle w:val="ListParagraph"/>
        <w:numPr>
          <w:ilvl w:val="1"/>
          <w:numId w:val="30"/>
        </w:numPr>
      </w:pPr>
      <w:r>
        <w:t xml:space="preserve">The </w:t>
      </w:r>
      <w:r w:rsidR="00796D42">
        <w:t>GM</w:t>
      </w:r>
      <w:r w:rsidR="00553268">
        <w:t xml:space="preserve"> </w:t>
      </w:r>
      <w:r>
        <w:t>will establish locations for segregation and separate confinement, including a Management Unit.</w:t>
      </w:r>
    </w:p>
    <w:p w14:paraId="49E5FFCF" w14:textId="12EB92E6" w:rsidR="00D65A5F" w:rsidRDefault="00D65A5F" w:rsidP="00D65A5F">
      <w:pPr>
        <w:pStyle w:val="ListParagraph"/>
        <w:numPr>
          <w:ilvl w:val="1"/>
          <w:numId w:val="30"/>
        </w:numPr>
      </w:pPr>
      <w:r>
        <w:t xml:space="preserve">Where other locations are required to be used for the purpose of this policy due to capacity or cohort management complexities, for example female detainees, the </w:t>
      </w:r>
      <w:r w:rsidR="00553268">
        <w:t>GM</w:t>
      </w:r>
      <w:r>
        <w:t xml:space="preserve"> will identify suitable areas for approval and designation by the </w:t>
      </w:r>
      <w:r w:rsidR="008F68E7">
        <w:t>Commissioner</w:t>
      </w:r>
      <w:r w:rsidR="00114324">
        <w:t xml:space="preserve"> </w:t>
      </w:r>
      <w:r w:rsidR="00114324" w:rsidRPr="00525D63">
        <w:t>(</w:t>
      </w:r>
      <w:r w:rsidR="00525D63">
        <w:rPr>
          <w:i/>
          <w:u w:val="single"/>
        </w:rPr>
        <w:t>D3.F4: Segregation/Separate Confinement Location - Authority</w:t>
      </w:r>
      <w:r w:rsidR="00114324" w:rsidRPr="00525D63">
        <w:t>)</w:t>
      </w:r>
      <w:r w:rsidRPr="00525D63">
        <w:t>.</w:t>
      </w:r>
    </w:p>
    <w:p w14:paraId="179391DA" w14:textId="303B1B1B" w:rsidR="007B0AB5" w:rsidRDefault="007B0AB5" w:rsidP="00D65A5F">
      <w:pPr>
        <w:pStyle w:val="ListParagraph"/>
        <w:numPr>
          <w:ilvl w:val="1"/>
          <w:numId w:val="30"/>
        </w:numPr>
      </w:pPr>
      <w:r>
        <w:t xml:space="preserve">The GM will review authorised locations under section 5.2 </w:t>
      </w:r>
      <w:r w:rsidR="006A6C09">
        <w:t xml:space="preserve">at least once </w:t>
      </w:r>
      <w:r>
        <w:t>every 12 months.</w:t>
      </w:r>
    </w:p>
    <w:p w14:paraId="134F1005" w14:textId="1487C50E" w:rsidR="00553268" w:rsidRDefault="00553268" w:rsidP="00D65A5F">
      <w:pPr>
        <w:pStyle w:val="ListParagraph"/>
        <w:numPr>
          <w:ilvl w:val="1"/>
          <w:numId w:val="30"/>
        </w:numPr>
      </w:pPr>
      <w:r>
        <w:t>The GM will establish governance arrangements to meet the requirements of this policy</w:t>
      </w:r>
      <w:r w:rsidR="003F0D5E">
        <w:t>, including a register of:</w:t>
      </w:r>
    </w:p>
    <w:p w14:paraId="5B264FA7" w14:textId="77777777" w:rsidR="003F0D5E" w:rsidRDefault="003F0D5E" w:rsidP="003F0D5E">
      <w:pPr>
        <w:pStyle w:val="ListParagraph"/>
        <w:numPr>
          <w:ilvl w:val="0"/>
          <w:numId w:val="44"/>
        </w:numPr>
      </w:pPr>
      <w:r>
        <w:t>the full name;</w:t>
      </w:r>
    </w:p>
    <w:p w14:paraId="67CAB094" w14:textId="77777777" w:rsidR="003F0D5E" w:rsidRDefault="003F0D5E" w:rsidP="003F0D5E">
      <w:pPr>
        <w:pStyle w:val="ListParagraph"/>
        <w:numPr>
          <w:ilvl w:val="0"/>
          <w:numId w:val="44"/>
        </w:numPr>
      </w:pPr>
      <w:r>
        <w:t>PID;</w:t>
      </w:r>
    </w:p>
    <w:p w14:paraId="65E501B8" w14:textId="77777777" w:rsidR="003F0D5E" w:rsidRDefault="003F0D5E" w:rsidP="003F0D5E">
      <w:pPr>
        <w:pStyle w:val="ListParagraph"/>
        <w:numPr>
          <w:ilvl w:val="0"/>
          <w:numId w:val="44"/>
        </w:numPr>
      </w:pPr>
      <w:r>
        <w:t>time and location of first segregation;</w:t>
      </w:r>
    </w:p>
    <w:p w14:paraId="1D7FD586" w14:textId="77777777" w:rsidR="003F0D5E" w:rsidRDefault="003F0D5E" w:rsidP="003F0D5E">
      <w:pPr>
        <w:pStyle w:val="ListParagraph"/>
        <w:numPr>
          <w:ilvl w:val="0"/>
          <w:numId w:val="44"/>
        </w:numPr>
      </w:pPr>
      <w:r>
        <w:t>time and date of health assessment;</w:t>
      </w:r>
    </w:p>
    <w:p w14:paraId="4C2F3BD0" w14:textId="77777777" w:rsidR="003F0D5E" w:rsidRDefault="003F0D5E" w:rsidP="003F0D5E">
      <w:pPr>
        <w:pStyle w:val="ListParagraph"/>
        <w:numPr>
          <w:ilvl w:val="0"/>
          <w:numId w:val="44"/>
        </w:numPr>
      </w:pPr>
      <w:r>
        <w:lastRenderedPageBreak/>
        <w:t>time and date of segregation review/s; and</w:t>
      </w:r>
    </w:p>
    <w:p w14:paraId="4B167500" w14:textId="77777777" w:rsidR="003F0D5E" w:rsidRDefault="003F0D5E" w:rsidP="003F0D5E">
      <w:pPr>
        <w:pStyle w:val="ListParagraph"/>
        <w:numPr>
          <w:ilvl w:val="0"/>
          <w:numId w:val="44"/>
        </w:numPr>
      </w:pPr>
      <w:r>
        <w:t>time and date of exit from segregation,</w:t>
      </w:r>
    </w:p>
    <w:p w14:paraId="3793640E" w14:textId="77777777" w:rsidR="003F0D5E" w:rsidRDefault="003F0D5E" w:rsidP="003F0D5E">
      <w:pPr>
        <w:ind w:left="1843"/>
      </w:pPr>
      <w:r>
        <w:t>for all detainees managed under this policy.</w:t>
      </w:r>
    </w:p>
    <w:p w14:paraId="2C724BDF" w14:textId="016317A6" w:rsidR="003F0D5E" w:rsidRDefault="003F0D5E" w:rsidP="00467691">
      <w:pPr>
        <w:pStyle w:val="ListParagraph"/>
        <w:numPr>
          <w:ilvl w:val="1"/>
          <w:numId w:val="30"/>
        </w:numPr>
      </w:pPr>
      <w:r>
        <w:t xml:space="preserve">A copy </w:t>
      </w:r>
      <w:r w:rsidR="005D1F7C">
        <w:t xml:space="preserve">of </w:t>
      </w:r>
      <w:r>
        <w:t xml:space="preserve">this register must be provided to the </w:t>
      </w:r>
      <w:r w:rsidR="008F68E7">
        <w:t xml:space="preserve">Team Leader, </w:t>
      </w:r>
      <w:r>
        <w:t>Quality Assurance</w:t>
      </w:r>
      <w:r w:rsidR="00467691">
        <w:t xml:space="preserve"> via email to </w:t>
      </w:r>
      <w:r w:rsidR="00467691" w:rsidRPr="00467691">
        <w:rPr>
          <w:u w:val="single"/>
        </w:rPr>
        <w:t>ACTCSOperationalCompliance@act.gov.au</w:t>
      </w:r>
      <w:r>
        <w:t xml:space="preserve"> and </w:t>
      </w:r>
      <w:proofErr w:type="spellStart"/>
      <w:r w:rsidR="00467691">
        <w:t>CC’ed</w:t>
      </w:r>
      <w:proofErr w:type="spellEnd"/>
      <w:r w:rsidR="00467691">
        <w:t xml:space="preserve"> to the </w:t>
      </w:r>
      <w:r w:rsidR="008F68E7">
        <w:t xml:space="preserve">Commissioner, </w:t>
      </w:r>
      <w:r w:rsidR="00467691">
        <w:t>ACTCS</w:t>
      </w:r>
      <w:r>
        <w:t xml:space="preserve"> each Friday before close of business.</w:t>
      </w:r>
    </w:p>
    <w:p w14:paraId="37D57B3C" w14:textId="4313D4D2" w:rsidR="00FA6E22" w:rsidRPr="00DB2AF8" w:rsidRDefault="00FA6E22" w:rsidP="00467691">
      <w:pPr>
        <w:pStyle w:val="ListParagraph"/>
        <w:numPr>
          <w:ilvl w:val="1"/>
          <w:numId w:val="30"/>
        </w:numPr>
      </w:pPr>
      <w:r>
        <w:t>A detainee’</w:t>
      </w:r>
      <w:r w:rsidR="00CF0400">
        <w:t xml:space="preserve">s </w:t>
      </w:r>
      <w:r w:rsidR="008F68E7">
        <w:t>Sentence Management Officer</w:t>
      </w:r>
      <w:r w:rsidR="00C442C0">
        <w:t>,</w:t>
      </w:r>
      <w:r w:rsidR="00B41B44">
        <w:t xml:space="preserve"> </w:t>
      </w:r>
      <w:r w:rsidR="00CF53D2">
        <w:t xml:space="preserve">Welfare Officer, </w:t>
      </w:r>
      <w:r w:rsidR="005D1F7C">
        <w:t>and</w:t>
      </w:r>
      <w:r w:rsidR="00B41B44">
        <w:t xml:space="preserve"> Indigenous Liaison Officer</w:t>
      </w:r>
      <w:r w:rsidR="00C442C0">
        <w:t xml:space="preserve"> where relevant,</w:t>
      </w:r>
      <w:r>
        <w:t xml:space="preserve"> must be informed via email </w:t>
      </w:r>
      <w:r w:rsidR="00C442C0">
        <w:t>within one (1) business day of a</w:t>
      </w:r>
      <w:r>
        <w:t xml:space="preserve"> detainee </w:t>
      </w:r>
      <w:r w:rsidR="00C442C0">
        <w:t>being</w:t>
      </w:r>
      <w:r>
        <w:t xml:space="preserve"> placed in segregation or separate confinement.</w:t>
      </w:r>
    </w:p>
    <w:p w14:paraId="13E582BE" w14:textId="77777777" w:rsidR="00D65A5F" w:rsidRPr="004530D4" w:rsidRDefault="00D65A5F" w:rsidP="00D65A5F">
      <w:pPr>
        <w:ind w:left="993"/>
        <w:rPr>
          <w:b/>
        </w:rPr>
      </w:pPr>
      <w:r>
        <w:rPr>
          <w:b/>
        </w:rPr>
        <w:t>Staffing</w:t>
      </w:r>
    </w:p>
    <w:p w14:paraId="66D5739C" w14:textId="77777777" w:rsidR="00D65A5F" w:rsidRDefault="00D65A5F" w:rsidP="00D65A5F">
      <w:pPr>
        <w:pStyle w:val="ListParagraph"/>
        <w:numPr>
          <w:ilvl w:val="1"/>
          <w:numId w:val="30"/>
        </w:numPr>
      </w:pPr>
      <w:r>
        <w:t>The appointment of staff to a Management Unit must be based on a custodial officer’s:</w:t>
      </w:r>
    </w:p>
    <w:p w14:paraId="25C1178B" w14:textId="77777777" w:rsidR="00D65A5F" w:rsidRDefault="00D65A5F" w:rsidP="00D65A5F">
      <w:pPr>
        <w:pStyle w:val="ListParagraph"/>
        <w:numPr>
          <w:ilvl w:val="0"/>
          <w:numId w:val="34"/>
        </w:numPr>
      </w:pPr>
      <w:r>
        <w:t xml:space="preserve">competence in dealing with difficult situations; </w:t>
      </w:r>
    </w:p>
    <w:p w14:paraId="7BB0EA3D" w14:textId="77777777" w:rsidR="00D65A5F" w:rsidRDefault="00D65A5F" w:rsidP="00D65A5F">
      <w:pPr>
        <w:pStyle w:val="ListParagraph"/>
        <w:numPr>
          <w:ilvl w:val="0"/>
          <w:numId w:val="34"/>
        </w:numPr>
      </w:pPr>
      <w:r>
        <w:t>ability to develop constructive and positive relationships with detainees; and</w:t>
      </w:r>
    </w:p>
    <w:p w14:paraId="4D170F95" w14:textId="77777777" w:rsidR="00D65A5F" w:rsidRDefault="00D65A5F" w:rsidP="00D65A5F">
      <w:pPr>
        <w:pStyle w:val="ListParagraph"/>
        <w:numPr>
          <w:ilvl w:val="0"/>
          <w:numId w:val="34"/>
        </w:numPr>
      </w:pPr>
      <w:r>
        <w:t>ability to encourage positive changes in detainee behaviour.</w:t>
      </w:r>
    </w:p>
    <w:p w14:paraId="08BDB6DA" w14:textId="78596908" w:rsidR="00D65A5F" w:rsidRDefault="00D65A5F" w:rsidP="00D65A5F">
      <w:pPr>
        <w:pStyle w:val="ListParagraph"/>
        <w:numPr>
          <w:ilvl w:val="1"/>
          <w:numId w:val="30"/>
        </w:numPr>
      </w:pPr>
      <w:r>
        <w:t xml:space="preserve">The </w:t>
      </w:r>
      <w:r w:rsidR="007710A2">
        <w:t>GM</w:t>
      </w:r>
      <w:r>
        <w:t xml:space="preserve"> must endorse all staff appointments.</w:t>
      </w:r>
    </w:p>
    <w:p w14:paraId="711C7600" w14:textId="62C8F8D0" w:rsidR="00D65A5F" w:rsidRDefault="00D65A5F" w:rsidP="00D65A5F">
      <w:pPr>
        <w:pStyle w:val="ListParagraph"/>
        <w:numPr>
          <w:ilvl w:val="1"/>
          <w:numId w:val="30"/>
        </w:numPr>
      </w:pPr>
      <w:r>
        <w:t xml:space="preserve">The </w:t>
      </w:r>
      <w:r w:rsidR="007710A2">
        <w:t>GM</w:t>
      </w:r>
      <w:r>
        <w:t xml:space="preserve"> must conduct an annual review of all staff appointments to a Management Unit.</w:t>
      </w:r>
    </w:p>
    <w:p w14:paraId="6BE7CFAA" w14:textId="77777777" w:rsidR="00D65A5F" w:rsidRDefault="00D65A5F" w:rsidP="00D65A5F">
      <w:pPr>
        <w:pStyle w:val="ListParagraph"/>
        <w:numPr>
          <w:ilvl w:val="1"/>
          <w:numId w:val="30"/>
        </w:numPr>
      </w:pPr>
      <w:r>
        <w:t xml:space="preserve">No staff member will </w:t>
      </w:r>
      <w:r w:rsidR="007F59E3">
        <w:t>be rostered consistently</w:t>
      </w:r>
      <w:r>
        <w:t xml:space="preserve"> within a Management Unit for greater than a two (2) year period.</w:t>
      </w:r>
    </w:p>
    <w:p w14:paraId="37169BBA" w14:textId="77777777" w:rsidR="00D65A5F" w:rsidRDefault="00D65A5F" w:rsidP="00D65A5F">
      <w:pPr>
        <w:pStyle w:val="ListParagraph"/>
        <w:numPr>
          <w:ilvl w:val="1"/>
          <w:numId w:val="30"/>
        </w:numPr>
      </w:pPr>
      <w:r>
        <w:t xml:space="preserve">All staff appointed to a Management Unit </w:t>
      </w:r>
      <w:r w:rsidR="001D1148">
        <w:t xml:space="preserve">under section 5.7 </w:t>
      </w:r>
      <w:r>
        <w:t>must be current in the following training:</w:t>
      </w:r>
    </w:p>
    <w:p w14:paraId="796108DB" w14:textId="77777777" w:rsidR="00D65A5F" w:rsidRDefault="00D65A5F" w:rsidP="00D65A5F">
      <w:pPr>
        <w:pStyle w:val="ListParagraph"/>
        <w:numPr>
          <w:ilvl w:val="0"/>
          <w:numId w:val="36"/>
        </w:numPr>
      </w:pPr>
      <w:r>
        <w:t>Use of Force;</w:t>
      </w:r>
    </w:p>
    <w:p w14:paraId="1A9DB50B" w14:textId="77777777" w:rsidR="00D65A5F" w:rsidRDefault="00D65A5F" w:rsidP="00D65A5F">
      <w:pPr>
        <w:pStyle w:val="ListParagraph"/>
        <w:numPr>
          <w:ilvl w:val="0"/>
          <w:numId w:val="36"/>
        </w:numPr>
      </w:pPr>
      <w:r>
        <w:t>First Aid;</w:t>
      </w:r>
    </w:p>
    <w:p w14:paraId="2F3727A9" w14:textId="77777777" w:rsidR="00D65A5F" w:rsidRDefault="00D65A5F" w:rsidP="00D65A5F">
      <w:pPr>
        <w:pStyle w:val="ListParagraph"/>
        <w:numPr>
          <w:ilvl w:val="0"/>
          <w:numId w:val="36"/>
        </w:numPr>
      </w:pPr>
      <w:r>
        <w:t>Breathing Apparatus;</w:t>
      </w:r>
    </w:p>
    <w:p w14:paraId="71F94EDD" w14:textId="77777777" w:rsidR="00D65A5F" w:rsidRDefault="00D65A5F" w:rsidP="00D65A5F">
      <w:pPr>
        <w:pStyle w:val="ListParagraph"/>
        <w:numPr>
          <w:ilvl w:val="0"/>
          <w:numId w:val="36"/>
        </w:numPr>
      </w:pPr>
      <w:r>
        <w:t xml:space="preserve">Mental Health Awareness; and </w:t>
      </w:r>
    </w:p>
    <w:p w14:paraId="045377A3" w14:textId="77777777" w:rsidR="00D65A5F" w:rsidRDefault="00D65A5F" w:rsidP="00D65A5F">
      <w:pPr>
        <w:pStyle w:val="ListParagraph"/>
        <w:numPr>
          <w:ilvl w:val="0"/>
          <w:numId w:val="36"/>
        </w:numPr>
      </w:pPr>
      <w:r>
        <w:t>Suicide and Self-Harm.</w:t>
      </w:r>
    </w:p>
    <w:p w14:paraId="11216BBA" w14:textId="14CD2E60" w:rsidR="00D65A5F" w:rsidRPr="00112FF2" w:rsidRDefault="00D65A5F" w:rsidP="00C22515">
      <w:pPr>
        <w:pStyle w:val="ListParagraph"/>
        <w:numPr>
          <w:ilvl w:val="1"/>
          <w:numId w:val="30"/>
        </w:numPr>
      </w:pPr>
      <w:r>
        <w:t>The</w:t>
      </w:r>
      <w:r w:rsidR="008F68E7">
        <w:t xml:space="preserve"> Deputy Commissioner Custodial Operations</w:t>
      </w:r>
      <w:r w:rsidR="007710A2">
        <w:t xml:space="preserve"> </w:t>
      </w:r>
      <w:r>
        <w:t>is responsible for ensuring the development of induction procedures for staff appointed to a Management Unit, and that all staff receive induction training specific to a Management Unit before commencement.</w:t>
      </w:r>
    </w:p>
    <w:p w14:paraId="4A2E8B4C" w14:textId="77777777" w:rsidR="00D65A5F" w:rsidRDefault="00D65A5F" w:rsidP="00D65A5F">
      <w:pPr>
        <w:pStyle w:val="Heading1"/>
      </w:pPr>
      <w:bookmarkStart w:id="10" w:name="_Toc58172734"/>
      <w:r>
        <w:lastRenderedPageBreak/>
        <w:t>PLACEMENT ON SEGREGATION</w:t>
      </w:r>
      <w:bookmarkEnd w:id="10"/>
      <w:r>
        <w:t xml:space="preserve"> </w:t>
      </w:r>
    </w:p>
    <w:p w14:paraId="76A2BC72" w14:textId="0E37DFEA" w:rsidR="00D65A5F" w:rsidRDefault="00D65A5F" w:rsidP="00D65A5F">
      <w:pPr>
        <w:pStyle w:val="ListParagraph"/>
        <w:numPr>
          <w:ilvl w:val="1"/>
          <w:numId w:val="30"/>
        </w:numPr>
      </w:pPr>
      <w:r>
        <w:t xml:space="preserve">The </w:t>
      </w:r>
      <w:r w:rsidR="007710A2">
        <w:t>GM</w:t>
      </w:r>
      <w:r>
        <w:t xml:space="preserve"> </w:t>
      </w:r>
      <w:r w:rsidR="007A5557">
        <w:t>may</w:t>
      </w:r>
      <w:r>
        <w:t xml:space="preserve"> delegate authority to segregate a detainee to the </w:t>
      </w:r>
      <w:r w:rsidR="008F68E7">
        <w:t>Senior Director Operations</w:t>
      </w:r>
      <w:r>
        <w:t xml:space="preserve"> and Duty Manager.</w:t>
      </w:r>
    </w:p>
    <w:p w14:paraId="5C245973" w14:textId="4A4CF689" w:rsidR="00D65A5F" w:rsidRDefault="00D65A5F" w:rsidP="00D65A5F">
      <w:pPr>
        <w:pStyle w:val="ListParagraph"/>
        <w:numPr>
          <w:ilvl w:val="1"/>
          <w:numId w:val="30"/>
        </w:numPr>
      </w:pPr>
      <w:r>
        <w:t xml:space="preserve">When the </w:t>
      </w:r>
      <w:r w:rsidR="008F68E7">
        <w:t xml:space="preserve">Senior Director Operations </w:t>
      </w:r>
      <w:r>
        <w:t xml:space="preserve">and/or Duty Manager of a correctional centre is considering segregating a detainee under the </w:t>
      </w:r>
      <w:r>
        <w:rPr>
          <w:i/>
          <w:u w:val="single"/>
        </w:rPr>
        <w:t>Corrections Management Act 2007</w:t>
      </w:r>
      <w:r>
        <w:rPr>
          <w:u w:val="single"/>
        </w:rPr>
        <w:t xml:space="preserve"> (ACT)</w:t>
      </w:r>
      <w:r>
        <w:t>, they must justify which section the detainee is to be segregated under based on relevant information and the balance of probabilities (</w:t>
      </w:r>
      <w:r>
        <w:rPr>
          <w:i/>
          <w:u w:val="single"/>
        </w:rPr>
        <w:t>D3.F1: Initial Segregation Form</w:t>
      </w:r>
      <w:r>
        <w:t>).</w:t>
      </w:r>
    </w:p>
    <w:p w14:paraId="79886A50" w14:textId="77777777" w:rsidR="00D65A5F" w:rsidRDefault="00D65A5F" w:rsidP="00D65A5F">
      <w:pPr>
        <w:pStyle w:val="ListParagraph"/>
        <w:numPr>
          <w:ilvl w:val="1"/>
          <w:numId w:val="30"/>
        </w:numPr>
      </w:pPr>
      <w:r>
        <w:t>The segregation process must clearly state how the direction mitigates the risk/s the detainee is presenting at that time (</w:t>
      </w:r>
      <w:r>
        <w:rPr>
          <w:i/>
          <w:u w:val="single"/>
        </w:rPr>
        <w:t>D3.F1: Initial Segregation Form</w:t>
      </w:r>
      <w:r>
        <w:t>).</w:t>
      </w:r>
    </w:p>
    <w:p w14:paraId="05EEDE3E" w14:textId="1E572F21" w:rsidR="00610680" w:rsidRDefault="00610680" w:rsidP="00610680">
      <w:pPr>
        <w:pStyle w:val="ListParagraph"/>
        <w:numPr>
          <w:ilvl w:val="1"/>
          <w:numId w:val="30"/>
        </w:numPr>
      </w:pPr>
      <w:r>
        <w:t>A detainee will be assessed by a Justice Health Doctor or Registered Nurse as soon as practicable, and ideally within two (2) hours of a direction to health segregate a detainee, according to section 12.5 (</w:t>
      </w:r>
      <w:r>
        <w:rPr>
          <w:i/>
          <w:u w:val="single"/>
        </w:rPr>
        <w:t>D3.F3: Initial Health Screening</w:t>
      </w:r>
      <w:r>
        <w:t>).</w:t>
      </w:r>
    </w:p>
    <w:p w14:paraId="04313F9F" w14:textId="1AB30C7F" w:rsidR="00D65A5F" w:rsidRDefault="00D65A5F" w:rsidP="00D65A5F">
      <w:pPr>
        <w:pStyle w:val="ListParagraph"/>
        <w:numPr>
          <w:ilvl w:val="1"/>
          <w:numId w:val="30"/>
        </w:numPr>
      </w:pPr>
      <w:r>
        <w:t xml:space="preserve">The </w:t>
      </w:r>
      <w:r w:rsidR="008F68E7">
        <w:t xml:space="preserve">Senior Director Operations </w:t>
      </w:r>
      <w:r>
        <w:t>and/or Duty Manager can segregate a detainee if they believe, on reasonable grounds:</w:t>
      </w:r>
    </w:p>
    <w:tbl>
      <w:tblPr>
        <w:tblStyle w:val="TableGridLight"/>
        <w:tblW w:w="0" w:type="auto"/>
        <w:tblInd w:w="988" w:type="dxa"/>
        <w:tblLook w:val="04A0" w:firstRow="1" w:lastRow="0" w:firstColumn="1" w:lastColumn="0" w:noHBand="0" w:noVBand="1"/>
      </w:tblPr>
      <w:tblGrid>
        <w:gridCol w:w="1842"/>
        <w:gridCol w:w="1276"/>
        <w:gridCol w:w="4910"/>
      </w:tblGrid>
      <w:tr w:rsidR="00D65A5F" w14:paraId="35DFC925" w14:textId="77777777" w:rsidTr="008840B9">
        <w:tc>
          <w:tcPr>
            <w:tcW w:w="3118" w:type="dxa"/>
            <w:gridSpan w:val="2"/>
            <w:shd w:val="clear" w:color="auto" w:fill="BFBFBF" w:themeFill="background1" w:themeFillShade="BF"/>
          </w:tcPr>
          <w:p w14:paraId="70626D75" w14:textId="77777777" w:rsidR="00D65A5F" w:rsidRPr="00221585" w:rsidRDefault="00D65A5F" w:rsidP="008840B9">
            <w:pPr>
              <w:pStyle w:val="ListParagraph"/>
            </w:pPr>
            <w:r w:rsidRPr="00221585">
              <w:t>S</w:t>
            </w:r>
            <w:r>
              <w:t>ection</w:t>
            </w:r>
          </w:p>
        </w:tc>
        <w:tc>
          <w:tcPr>
            <w:tcW w:w="4910" w:type="dxa"/>
            <w:shd w:val="clear" w:color="auto" w:fill="BFBFBF" w:themeFill="background1" w:themeFillShade="BF"/>
          </w:tcPr>
          <w:p w14:paraId="0B0E1246" w14:textId="77777777" w:rsidR="00D65A5F" w:rsidRDefault="00D65A5F" w:rsidP="008840B9">
            <w:pPr>
              <w:pStyle w:val="ListParagraph"/>
            </w:pPr>
          </w:p>
        </w:tc>
      </w:tr>
      <w:tr w:rsidR="00D65A5F" w14:paraId="0D6CA8A9" w14:textId="77777777" w:rsidTr="008840B9">
        <w:tc>
          <w:tcPr>
            <w:tcW w:w="1842" w:type="dxa"/>
          </w:tcPr>
          <w:p w14:paraId="65344F61" w14:textId="77777777" w:rsidR="00D65A5F" w:rsidRPr="009A4C22" w:rsidRDefault="00D65A5F" w:rsidP="008840B9">
            <w:pPr>
              <w:pStyle w:val="ListParagraph"/>
              <w:rPr>
                <w:b/>
              </w:rPr>
            </w:pPr>
            <w:r>
              <w:rPr>
                <w:b/>
              </w:rPr>
              <w:t>90 (safety and security)</w:t>
            </w:r>
          </w:p>
        </w:tc>
        <w:tc>
          <w:tcPr>
            <w:tcW w:w="6186" w:type="dxa"/>
            <w:gridSpan w:val="2"/>
          </w:tcPr>
          <w:p w14:paraId="22D62C42" w14:textId="77777777" w:rsidR="00D65A5F" w:rsidRDefault="00D65A5F" w:rsidP="008840B9">
            <w:pPr>
              <w:pStyle w:val="ListParagraph"/>
            </w:pPr>
            <w:r>
              <w:t>The direction is necessary and prudent to protect (a) the safety of anyone else at a correctional centre, or (b) security and good order at a correctional centre.</w:t>
            </w:r>
          </w:p>
        </w:tc>
      </w:tr>
      <w:tr w:rsidR="00D65A5F" w14:paraId="0A776641" w14:textId="77777777" w:rsidTr="008840B9">
        <w:tc>
          <w:tcPr>
            <w:tcW w:w="1842" w:type="dxa"/>
          </w:tcPr>
          <w:p w14:paraId="1C8F1637" w14:textId="77777777" w:rsidR="00D65A5F" w:rsidRPr="009A4C22" w:rsidRDefault="00D65A5F" w:rsidP="008840B9">
            <w:pPr>
              <w:pStyle w:val="ListParagraph"/>
              <w:rPr>
                <w:b/>
              </w:rPr>
            </w:pPr>
            <w:r>
              <w:rPr>
                <w:b/>
              </w:rPr>
              <w:t>91 (protective custody)</w:t>
            </w:r>
          </w:p>
        </w:tc>
        <w:tc>
          <w:tcPr>
            <w:tcW w:w="6186" w:type="dxa"/>
            <w:gridSpan w:val="2"/>
          </w:tcPr>
          <w:p w14:paraId="38540603" w14:textId="77777777" w:rsidR="00D65A5F" w:rsidRDefault="00D65A5F" w:rsidP="008840B9">
            <w:pPr>
              <w:pStyle w:val="ListParagraph"/>
            </w:pPr>
            <w:r>
              <w:t>The direction is necessary or prudent to protect the safety of the detainee.</w:t>
            </w:r>
          </w:p>
        </w:tc>
      </w:tr>
      <w:tr w:rsidR="00D65A5F" w14:paraId="4E701A49" w14:textId="77777777" w:rsidTr="008840B9">
        <w:tc>
          <w:tcPr>
            <w:tcW w:w="1842" w:type="dxa"/>
          </w:tcPr>
          <w:p w14:paraId="219A71D4" w14:textId="77777777" w:rsidR="00D65A5F" w:rsidRPr="009A4C22" w:rsidRDefault="00D65A5F" w:rsidP="008840B9">
            <w:pPr>
              <w:pStyle w:val="ListParagraph"/>
              <w:rPr>
                <w:b/>
              </w:rPr>
            </w:pPr>
            <w:r>
              <w:rPr>
                <w:b/>
              </w:rPr>
              <w:t>92 (health)</w:t>
            </w:r>
          </w:p>
        </w:tc>
        <w:tc>
          <w:tcPr>
            <w:tcW w:w="6186" w:type="dxa"/>
            <w:gridSpan w:val="2"/>
          </w:tcPr>
          <w:p w14:paraId="3D0D9DEB" w14:textId="30BD5936" w:rsidR="00D65A5F" w:rsidRDefault="00D65A5F" w:rsidP="008840B9">
            <w:pPr>
              <w:pStyle w:val="ListParagraph"/>
            </w:pPr>
            <w:r>
              <w:t xml:space="preserve">The direction is necessary or prudent (a) to assess the detainee’s physical or mental health, </w:t>
            </w:r>
            <w:r w:rsidR="00610680">
              <w:t>(b) protect anyone (including the detainee) from harm because of the detainees physical or mental health, or (c) to prevent the spread of disease.</w:t>
            </w:r>
          </w:p>
        </w:tc>
      </w:tr>
      <w:tr w:rsidR="00D65A5F" w14:paraId="18A63EDC" w14:textId="77777777" w:rsidTr="008840B9">
        <w:tc>
          <w:tcPr>
            <w:tcW w:w="1842" w:type="dxa"/>
          </w:tcPr>
          <w:p w14:paraId="3DAD3B29" w14:textId="77777777" w:rsidR="00D65A5F" w:rsidRPr="009A4C22" w:rsidRDefault="00D65A5F" w:rsidP="008840B9">
            <w:pPr>
              <w:pStyle w:val="ListParagraph"/>
              <w:rPr>
                <w:b/>
              </w:rPr>
            </w:pPr>
            <w:r>
              <w:rPr>
                <w:b/>
              </w:rPr>
              <w:t>156, 158, 160 (investigative segregation)</w:t>
            </w:r>
          </w:p>
        </w:tc>
        <w:tc>
          <w:tcPr>
            <w:tcW w:w="6186" w:type="dxa"/>
            <w:gridSpan w:val="2"/>
          </w:tcPr>
          <w:p w14:paraId="39C3692A" w14:textId="77777777" w:rsidR="00D65A5F" w:rsidRDefault="00D65A5F" w:rsidP="008840B9">
            <w:pPr>
              <w:pStyle w:val="ListParagraph"/>
            </w:pPr>
            <w:r>
              <w:t xml:space="preserve">The direction is necessary or prudent </w:t>
            </w:r>
            <w:r w:rsidR="00C22515">
              <w:t xml:space="preserve">after an incident or event </w:t>
            </w:r>
            <w:r>
              <w:t xml:space="preserve">because the opportunity for the detainee to associate with anyone else creates, or is likely to create, a risk of (a) harm or threatened harm to any person, or (b) the perverting, or attempted perverting, of an investigation, or (c) undermining security or good order at a correctional centre. </w:t>
            </w:r>
          </w:p>
        </w:tc>
      </w:tr>
    </w:tbl>
    <w:p w14:paraId="3CC64627" w14:textId="77777777" w:rsidR="00D65A5F" w:rsidRPr="00CE2AF6" w:rsidRDefault="00D65A5F" w:rsidP="00D65A5F">
      <w:pPr>
        <w:ind w:left="0"/>
      </w:pPr>
      <w:r>
        <w:t xml:space="preserve">  </w:t>
      </w:r>
    </w:p>
    <w:p w14:paraId="1D7E23E8" w14:textId="77777777" w:rsidR="00D65A5F" w:rsidRPr="00CE2AF6" w:rsidRDefault="00D65A5F" w:rsidP="00D65A5F">
      <w:pPr>
        <w:ind w:left="993"/>
        <w:rPr>
          <w:b/>
        </w:rPr>
      </w:pPr>
      <w:r w:rsidRPr="00CE2AF6">
        <w:rPr>
          <w:b/>
        </w:rPr>
        <w:t xml:space="preserve">Length of segregation </w:t>
      </w:r>
    </w:p>
    <w:p w14:paraId="0B3437AD" w14:textId="77777777" w:rsidR="00D65A5F" w:rsidRDefault="00D65A5F" w:rsidP="00D65A5F">
      <w:pPr>
        <w:pStyle w:val="ListParagraph"/>
        <w:numPr>
          <w:ilvl w:val="1"/>
          <w:numId w:val="30"/>
        </w:numPr>
      </w:pPr>
      <w:r>
        <w:lastRenderedPageBreak/>
        <w:t>Periods of segregation must not exceed the maximum timespan for a direction under this policy:</w:t>
      </w:r>
    </w:p>
    <w:tbl>
      <w:tblPr>
        <w:tblStyle w:val="TableGridLight"/>
        <w:tblW w:w="8079" w:type="dxa"/>
        <w:tblInd w:w="988" w:type="dxa"/>
        <w:tblLayout w:type="fixed"/>
        <w:tblLook w:val="04A0" w:firstRow="1" w:lastRow="0" w:firstColumn="1" w:lastColumn="0" w:noHBand="0" w:noVBand="1"/>
      </w:tblPr>
      <w:tblGrid>
        <w:gridCol w:w="2693"/>
        <w:gridCol w:w="1417"/>
        <w:gridCol w:w="3969"/>
      </w:tblGrid>
      <w:tr w:rsidR="00D65A5F" w14:paraId="42C2A5FE" w14:textId="77777777" w:rsidTr="008840B9">
        <w:tc>
          <w:tcPr>
            <w:tcW w:w="2693" w:type="dxa"/>
            <w:shd w:val="clear" w:color="auto" w:fill="BFBFBF" w:themeFill="background1" w:themeFillShade="BF"/>
          </w:tcPr>
          <w:p w14:paraId="6D48AAC2" w14:textId="77777777" w:rsidR="00D65A5F" w:rsidRDefault="00D65A5F" w:rsidP="008840B9">
            <w:pPr>
              <w:ind w:left="0"/>
            </w:pPr>
            <w:r>
              <w:t>Section</w:t>
            </w:r>
          </w:p>
        </w:tc>
        <w:tc>
          <w:tcPr>
            <w:tcW w:w="1417" w:type="dxa"/>
            <w:shd w:val="clear" w:color="auto" w:fill="BFBFBF" w:themeFill="background1" w:themeFillShade="BF"/>
          </w:tcPr>
          <w:p w14:paraId="17CBB630" w14:textId="77777777" w:rsidR="00D65A5F" w:rsidRDefault="00D65A5F" w:rsidP="008840B9">
            <w:pPr>
              <w:ind w:left="0"/>
            </w:pPr>
            <w:r>
              <w:t>Type</w:t>
            </w:r>
          </w:p>
        </w:tc>
        <w:tc>
          <w:tcPr>
            <w:tcW w:w="3969" w:type="dxa"/>
            <w:shd w:val="clear" w:color="auto" w:fill="BFBFBF" w:themeFill="background1" w:themeFillShade="BF"/>
          </w:tcPr>
          <w:p w14:paraId="7D18FD84" w14:textId="77777777" w:rsidR="00D65A5F" w:rsidRDefault="00D65A5F" w:rsidP="008840B9">
            <w:pPr>
              <w:ind w:left="0"/>
            </w:pPr>
            <w:r>
              <w:t>Maximum timespan</w:t>
            </w:r>
          </w:p>
        </w:tc>
      </w:tr>
      <w:tr w:rsidR="00D65A5F" w14:paraId="1A894EC8" w14:textId="77777777" w:rsidTr="008840B9">
        <w:tc>
          <w:tcPr>
            <w:tcW w:w="2693" w:type="dxa"/>
            <w:vMerge w:val="restart"/>
          </w:tcPr>
          <w:p w14:paraId="4066D09F" w14:textId="77777777" w:rsidR="00D65A5F" w:rsidRPr="00421ED1" w:rsidRDefault="00D65A5F" w:rsidP="008840B9">
            <w:pPr>
              <w:ind w:left="0"/>
              <w:rPr>
                <w:b/>
              </w:rPr>
            </w:pPr>
            <w:r>
              <w:rPr>
                <w:b/>
              </w:rPr>
              <w:t>90 (safety and security)</w:t>
            </w:r>
          </w:p>
        </w:tc>
        <w:tc>
          <w:tcPr>
            <w:tcW w:w="1417" w:type="dxa"/>
          </w:tcPr>
          <w:p w14:paraId="435E4B50" w14:textId="77777777" w:rsidR="00D65A5F" w:rsidRDefault="00D65A5F" w:rsidP="008840B9">
            <w:pPr>
              <w:ind w:left="0"/>
            </w:pPr>
            <w:r>
              <w:t>Initial</w:t>
            </w:r>
          </w:p>
        </w:tc>
        <w:tc>
          <w:tcPr>
            <w:tcW w:w="3969" w:type="dxa"/>
          </w:tcPr>
          <w:p w14:paraId="137C16F4" w14:textId="77777777" w:rsidR="00D65A5F" w:rsidRDefault="00C92D4C" w:rsidP="008840B9">
            <w:pPr>
              <w:ind w:left="0"/>
            </w:pPr>
            <w:r>
              <w:t>Within three (3) business days after the</w:t>
            </w:r>
            <w:r w:rsidR="00D65A5F">
              <w:t xml:space="preserve"> direction is approved.</w:t>
            </w:r>
          </w:p>
        </w:tc>
      </w:tr>
      <w:tr w:rsidR="00D65A5F" w14:paraId="4CF303DF" w14:textId="77777777" w:rsidTr="008840B9">
        <w:tc>
          <w:tcPr>
            <w:tcW w:w="2693" w:type="dxa"/>
            <w:vMerge/>
          </w:tcPr>
          <w:p w14:paraId="20A014B7" w14:textId="77777777" w:rsidR="00D65A5F" w:rsidRDefault="00D65A5F" w:rsidP="008840B9">
            <w:pPr>
              <w:ind w:left="0"/>
              <w:rPr>
                <w:b/>
              </w:rPr>
            </w:pPr>
          </w:p>
        </w:tc>
        <w:tc>
          <w:tcPr>
            <w:tcW w:w="1417" w:type="dxa"/>
          </w:tcPr>
          <w:p w14:paraId="384783F4" w14:textId="77777777" w:rsidR="00D65A5F" w:rsidRDefault="00D65A5F" w:rsidP="008840B9">
            <w:pPr>
              <w:ind w:left="0"/>
            </w:pPr>
            <w:r>
              <w:t>Continuation</w:t>
            </w:r>
          </w:p>
        </w:tc>
        <w:tc>
          <w:tcPr>
            <w:tcW w:w="3969" w:type="dxa"/>
          </w:tcPr>
          <w:p w14:paraId="2A9DE875" w14:textId="77777777" w:rsidR="00D65A5F" w:rsidRDefault="00633B93" w:rsidP="00A13F15">
            <w:pPr>
              <w:ind w:left="0"/>
            </w:pPr>
            <w:r>
              <w:t>Subject to the following reviews according to section 9:</w:t>
            </w:r>
          </w:p>
          <w:p w14:paraId="06EB888E" w14:textId="735F90EE" w:rsidR="00633B93" w:rsidRDefault="00633B93" w:rsidP="00633B93">
            <w:pPr>
              <w:pStyle w:val="ListParagraph"/>
              <w:numPr>
                <w:ilvl w:val="0"/>
                <w:numId w:val="47"/>
              </w:numPr>
            </w:pPr>
            <w:r>
              <w:t>By the GM every seven (7) days;</w:t>
            </w:r>
          </w:p>
          <w:p w14:paraId="14E25DF8" w14:textId="246690C6" w:rsidR="00633B93" w:rsidRDefault="00633B93" w:rsidP="00633B93">
            <w:pPr>
              <w:pStyle w:val="ListParagraph"/>
              <w:numPr>
                <w:ilvl w:val="0"/>
                <w:numId w:val="47"/>
              </w:numPr>
            </w:pPr>
            <w:r>
              <w:t xml:space="preserve">By the </w:t>
            </w:r>
            <w:r w:rsidR="008F68E7">
              <w:t>Commissioner</w:t>
            </w:r>
            <w:r>
              <w:t xml:space="preserve"> every 21 days,</w:t>
            </w:r>
          </w:p>
          <w:p w14:paraId="4B3BB747" w14:textId="77777777" w:rsidR="00633B93" w:rsidRPr="00633B93" w:rsidRDefault="00633B93" w:rsidP="00633B93">
            <w:pPr>
              <w:ind w:left="0"/>
            </w:pPr>
            <w:r>
              <w:t>for a maximum of 90 days unless a new direction is approved.</w:t>
            </w:r>
          </w:p>
        </w:tc>
      </w:tr>
      <w:tr w:rsidR="00D65A5F" w14:paraId="2C38AA4E" w14:textId="77777777" w:rsidTr="008840B9">
        <w:tc>
          <w:tcPr>
            <w:tcW w:w="2693" w:type="dxa"/>
            <w:vMerge w:val="restart"/>
          </w:tcPr>
          <w:p w14:paraId="21E85D20" w14:textId="77777777" w:rsidR="00D65A5F" w:rsidRPr="00421ED1" w:rsidRDefault="00D65A5F" w:rsidP="008840B9">
            <w:pPr>
              <w:ind w:left="0"/>
              <w:rPr>
                <w:b/>
              </w:rPr>
            </w:pPr>
            <w:r>
              <w:rPr>
                <w:b/>
              </w:rPr>
              <w:t>91 (protective custody)</w:t>
            </w:r>
          </w:p>
        </w:tc>
        <w:tc>
          <w:tcPr>
            <w:tcW w:w="1417" w:type="dxa"/>
          </w:tcPr>
          <w:p w14:paraId="6A4969AB" w14:textId="77777777" w:rsidR="00D65A5F" w:rsidRDefault="00D65A5F" w:rsidP="008840B9">
            <w:pPr>
              <w:ind w:left="0"/>
            </w:pPr>
            <w:r>
              <w:t>Initial</w:t>
            </w:r>
          </w:p>
        </w:tc>
        <w:tc>
          <w:tcPr>
            <w:tcW w:w="3969" w:type="dxa"/>
          </w:tcPr>
          <w:p w14:paraId="1D67A52E" w14:textId="77777777" w:rsidR="00D65A5F" w:rsidRDefault="00C92D4C" w:rsidP="008840B9">
            <w:pPr>
              <w:ind w:left="0"/>
            </w:pPr>
            <w:r>
              <w:t>Within three (3) business days after the direction is approved.</w:t>
            </w:r>
          </w:p>
        </w:tc>
      </w:tr>
      <w:tr w:rsidR="00D65A5F" w14:paraId="54926EC2" w14:textId="77777777" w:rsidTr="008840B9">
        <w:tc>
          <w:tcPr>
            <w:tcW w:w="2693" w:type="dxa"/>
            <w:vMerge/>
          </w:tcPr>
          <w:p w14:paraId="14EA4EF3" w14:textId="77777777" w:rsidR="00D65A5F" w:rsidRDefault="00D65A5F" w:rsidP="008840B9">
            <w:pPr>
              <w:ind w:left="0"/>
              <w:rPr>
                <w:b/>
              </w:rPr>
            </w:pPr>
          </w:p>
        </w:tc>
        <w:tc>
          <w:tcPr>
            <w:tcW w:w="1417" w:type="dxa"/>
          </w:tcPr>
          <w:p w14:paraId="7BE3873B" w14:textId="77777777" w:rsidR="00D65A5F" w:rsidRDefault="00D65A5F" w:rsidP="008840B9">
            <w:pPr>
              <w:ind w:left="0"/>
            </w:pPr>
            <w:r>
              <w:t>Continuation</w:t>
            </w:r>
          </w:p>
        </w:tc>
        <w:tc>
          <w:tcPr>
            <w:tcW w:w="3969" w:type="dxa"/>
          </w:tcPr>
          <w:p w14:paraId="62C7E329" w14:textId="77777777" w:rsidR="008A5586" w:rsidRDefault="008A5586" w:rsidP="008A5586">
            <w:pPr>
              <w:ind w:left="0"/>
            </w:pPr>
            <w:r>
              <w:t>Subject to the following reviews according to section 9:</w:t>
            </w:r>
          </w:p>
          <w:p w14:paraId="29627822" w14:textId="465CF50B" w:rsidR="008A5586" w:rsidRDefault="008A5586" w:rsidP="008A5586">
            <w:pPr>
              <w:pStyle w:val="ListParagraph"/>
              <w:numPr>
                <w:ilvl w:val="0"/>
                <w:numId w:val="48"/>
              </w:numPr>
            </w:pPr>
            <w:r>
              <w:t>By the GM every seven (7) days;</w:t>
            </w:r>
          </w:p>
          <w:p w14:paraId="41A77AD5" w14:textId="13C637B1" w:rsidR="008A5586" w:rsidRDefault="008A5586" w:rsidP="008A5586">
            <w:pPr>
              <w:pStyle w:val="ListParagraph"/>
              <w:numPr>
                <w:ilvl w:val="0"/>
                <w:numId w:val="48"/>
              </w:numPr>
            </w:pPr>
            <w:r>
              <w:t xml:space="preserve">By the </w:t>
            </w:r>
            <w:r w:rsidR="008F68E7">
              <w:t xml:space="preserve">Commissioner </w:t>
            </w:r>
            <w:r>
              <w:t>every 21 days,</w:t>
            </w:r>
          </w:p>
          <w:p w14:paraId="512005FC" w14:textId="77777777" w:rsidR="00D65A5F" w:rsidRDefault="008A5586" w:rsidP="008A5586">
            <w:pPr>
              <w:ind w:left="0"/>
            </w:pPr>
            <w:r>
              <w:t>for a maximum of 90 days unless a new direction is approved.</w:t>
            </w:r>
          </w:p>
        </w:tc>
      </w:tr>
      <w:tr w:rsidR="00D65A5F" w14:paraId="7D4E775D" w14:textId="77777777" w:rsidTr="008840B9">
        <w:tc>
          <w:tcPr>
            <w:tcW w:w="2693" w:type="dxa"/>
            <w:vMerge w:val="restart"/>
          </w:tcPr>
          <w:p w14:paraId="10AFFCFE" w14:textId="77777777" w:rsidR="00D65A5F" w:rsidRPr="00421ED1" w:rsidRDefault="00D65A5F" w:rsidP="008840B9">
            <w:pPr>
              <w:ind w:left="0"/>
              <w:rPr>
                <w:b/>
              </w:rPr>
            </w:pPr>
            <w:r>
              <w:rPr>
                <w:b/>
              </w:rPr>
              <w:t>92 (health)</w:t>
            </w:r>
          </w:p>
        </w:tc>
        <w:tc>
          <w:tcPr>
            <w:tcW w:w="1417" w:type="dxa"/>
          </w:tcPr>
          <w:p w14:paraId="4A89610F" w14:textId="77777777" w:rsidR="00D65A5F" w:rsidRDefault="00D65A5F" w:rsidP="008840B9">
            <w:pPr>
              <w:ind w:left="0"/>
            </w:pPr>
            <w:r>
              <w:t>Initial</w:t>
            </w:r>
          </w:p>
        </w:tc>
        <w:tc>
          <w:tcPr>
            <w:tcW w:w="3969" w:type="dxa"/>
          </w:tcPr>
          <w:p w14:paraId="135D4C8D" w14:textId="77777777" w:rsidR="00D65A5F" w:rsidRDefault="00C92D4C" w:rsidP="008840B9">
            <w:pPr>
              <w:ind w:left="0"/>
            </w:pPr>
            <w:r>
              <w:t>Within three (3) business days after the direction is approved.</w:t>
            </w:r>
          </w:p>
        </w:tc>
      </w:tr>
      <w:tr w:rsidR="00D65A5F" w14:paraId="25E6FECA" w14:textId="77777777" w:rsidTr="008840B9">
        <w:tc>
          <w:tcPr>
            <w:tcW w:w="2693" w:type="dxa"/>
            <w:vMerge/>
          </w:tcPr>
          <w:p w14:paraId="46462930" w14:textId="77777777" w:rsidR="00D65A5F" w:rsidRDefault="00D65A5F" w:rsidP="008840B9">
            <w:pPr>
              <w:ind w:left="0"/>
              <w:rPr>
                <w:b/>
              </w:rPr>
            </w:pPr>
          </w:p>
        </w:tc>
        <w:tc>
          <w:tcPr>
            <w:tcW w:w="1417" w:type="dxa"/>
          </w:tcPr>
          <w:p w14:paraId="0CA700C4" w14:textId="77777777" w:rsidR="00D65A5F" w:rsidRDefault="00D65A5F" w:rsidP="008840B9">
            <w:pPr>
              <w:ind w:left="0"/>
            </w:pPr>
            <w:r>
              <w:t>Continuation</w:t>
            </w:r>
          </w:p>
        </w:tc>
        <w:tc>
          <w:tcPr>
            <w:tcW w:w="3969" w:type="dxa"/>
          </w:tcPr>
          <w:p w14:paraId="7922668F" w14:textId="77777777" w:rsidR="00C60F7A" w:rsidRDefault="00C60F7A" w:rsidP="00C60F7A">
            <w:pPr>
              <w:ind w:left="0"/>
            </w:pPr>
            <w:r>
              <w:t xml:space="preserve">Maximum of 21 days after the initial segregation direction; or </w:t>
            </w:r>
          </w:p>
          <w:p w14:paraId="37C57449" w14:textId="77777777" w:rsidR="00C60F7A" w:rsidRDefault="00C60F7A" w:rsidP="00C60F7A">
            <w:pPr>
              <w:ind w:left="0"/>
            </w:pPr>
            <w:r>
              <w:t>according to any further direction following a review under section 9; or</w:t>
            </w:r>
          </w:p>
          <w:p w14:paraId="354151AC" w14:textId="3C888DA6" w:rsidR="00D65A5F" w:rsidRDefault="00C60F7A" w:rsidP="00C60F7A">
            <w:pPr>
              <w:ind w:left="0"/>
            </w:pPr>
            <w:r>
              <w:t>a clinical opinion from the Section 21 Doctor to revoke the direction.</w:t>
            </w:r>
          </w:p>
        </w:tc>
      </w:tr>
      <w:tr w:rsidR="00D65A5F" w14:paraId="1E4F5EE0" w14:textId="77777777" w:rsidTr="008840B9">
        <w:tc>
          <w:tcPr>
            <w:tcW w:w="2693" w:type="dxa"/>
          </w:tcPr>
          <w:p w14:paraId="29C953EA" w14:textId="77777777" w:rsidR="00D65A5F" w:rsidRPr="00421ED1" w:rsidRDefault="00D65A5F" w:rsidP="008840B9">
            <w:pPr>
              <w:ind w:left="0"/>
              <w:rPr>
                <w:b/>
              </w:rPr>
            </w:pPr>
            <w:r>
              <w:rPr>
                <w:b/>
              </w:rPr>
              <w:t>156, 158, 160 (investigative segregation)</w:t>
            </w:r>
          </w:p>
        </w:tc>
        <w:tc>
          <w:tcPr>
            <w:tcW w:w="1417" w:type="dxa"/>
          </w:tcPr>
          <w:p w14:paraId="2BA50B41" w14:textId="77777777" w:rsidR="00D65A5F" w:rsidRDefault="00D65A5F" w:rsidP="008840B9">
            <w:pPr>
              <w:ind w:left="0"/>
            </w:pPr>
            <w:r>
              <w:t>Initial</w:t>
            </w:r>
          </w:p>
        </w:tc>
        <w:tc>
          <w:tcPr>
            <w:tcW w:w="3969" w:type="dxa"/>
          </w:tcPr>
          <w:p w14:paraId="75AD8EE2" w14:textId="77777777" w:rsidR="00D65A5F" w:rsidRDefault="00B269BD" w:rsidP="008840B9">
            <w:pPr>
              <w:ind w:left="0"/>
            </w:pPr>
            <w:r>
              <w:t>Three (3) business days</w:t>
            </w:r>
            <w:r w:rsidR="00D65A5F">
              <w:t xml:space="preserve"> after the direction is approved.</w:t>
            </w:r>
          </w:p>
        </w:tc>
      </w:tr>
    </w:tbl>
    <w:p w14:paraId="65F78B11" w14:textId="77777777" w:rsidR="00D65A5F" w:rsidRDefault="00D65A5F" w:rsidP="00D65A5F">
      <w:pPr>
        <w:ind w:left="993"/>
      </w:pPr>
    </w:p>
    <w:p w14:paraId="649F0741" w14:textId="77777777" w:rsidR="00D65A5F" w:rsidRDefault="00D65A5F" w:rsidP="00D65A5F">
      <w:pPr>
        <w:pStyle w:val="ListParagraph"/>
        <w:numPr>
          <w:ilvl w:val="1"/>
          <w:numId w:val="30"/>
        </w:numPr>
      </w:pPr>
      <w:r>
        <w:t>Continuation of a detainee’s segregation only occurs after a review according to section 9.</w:t>
      </w:r>
    </w:p>
    <w:p w14:paraId="43E64106" w14:textId="77777777" w:rsidR="00D65A5F" w:rsidRPr="000F5EC8" w:rsidRDefault="00D65A5F" w:rsidP="00D65A5F">
      <w:pPr>
        <w:pStyle w:val="Heading1"/>
        <w:rPr>
          <w:caps/>
        </w:rPr>
      </w:pPr>
      <w:bookmarkStart w:id="11" w:name="_Toc58172735"/>
      <w:r w:rsidRPr="000F5EC8">
        <w:rPr>
          <w:caps/>
        </w:rPr>
        <w:lastRenderedPageBreak/>
        <w:t>Notification of segregation</w:t>
      </w:r>
      <w:bookmarkEnd w:id="11"/>
      <w:r w:rsidRPr="000F5EC8">
        <w:rPr>
          <w:caps/>
        </w:rPr>
        <w:t xml:space="preserve"> </w:t>
      </w:r>
    </w:p>
    <w:p w14:paraId="7359590B" w14:textId="77777777" w:rsidR="00D65A5F" w:rsidRDefault="00D65A5F" w:rsidP="00D65A5F">
      <w:pPr>
        <w:pStyle w:val="ListParagraph"/>
        <w:numPr>
          <w:ilvl w:val="1"/>
          <w:numId w:val="30"/>
        </w:numPr>
      </w:pPr>
      <w:r>
        <w:t>Within two (2) hours of a segregation direction under section 6, a detainee must:</w:t>
      </w:r>
    </w:p>
    <w:p w14:paraId="45BA0158" w14:textId="77777777" w:rsidR="00D65A5F" w:rsidRDefault="00D65A5F" w:rsidP="00D65A5F">
      <w:pPr>
        <w:pStyle w:val="ListParagraph"/>
        <w:numPr>
          <w:ilvl w:val="0"/>
          <w:numId w:val="38"/>
        </w:numPr>
      </w:pPr>
      <w:r>
        <w:t>be given a copy of the segregation direction (</w:t>
      </w:r>
      <w:r>
        <w:rPr>
          <w:i/>
          <w:u w:val="single"/>
        </w:rPr>
        <w:t>D3.F1: Initial Segregation Form</w:t>
      </w:r>
      <w:r>
        <w:t>), including:</w:t>
      </w:r>
    </w:p>
    <w:p w14:paraId="0BD25AAC" w14:textId="77777777" w:rsidR="00D65A5F" w:rsidRDefault="00D65A5F" w:rsidP="00D65A5F">
      <w:pPr>
        <w:pStyle w:val="ListParagraph"/>
        <w:numPr>
          <w:ilvl w:val="1"/>
          <w:numId w:val="38"/>
        </w:numPr>
      </w:pPr>
      <w:r>
        <w:t>the reasons for direction;</w:t>
      </w:r>
    </w:p>
    <w:p w14:paraId="1FED39D3" w14:textId="77777777" w:rsidR="00D65A5F" w:rsidRDefault="00D65A5F" w:rsidP="00D65A5F">
      <w:pPr>
        <w:pStyle w:val="ListParagraph"/>
        <w:numPr>
          <w:ilvl w:val="1"/>
          <w:numId w:val="38"/>
        </w:numPr>
      </w:pPr>
      <w:r>
        <w:t xml:space="preserve">that the direction will be reviewed </w:t>
      </w:r>
      <w:r w:rsidR="00EC421C">
        <w:t>within three (3) business days</w:t>
      </w:r>
      <w:r>
        <w:t>;</w:t>
      </w:r>
    </w:p>
    <w:p w14:paraId="6AD0161D" w14:textId="77777777" w:rsidR="00D65A5F" w:rsidRDefault="00D65A5F" w:rsidP="00D65A5F">
      <w:pPr>
        <w:pStyle w:val="ListParagraph"/>
        <w:numPr>
          <w:ilvl w:val="1"/>
          <w:numId w:val="38"/>
        </w:numPr>
      </w:pPr>
      <w:r>
        <w:t>information that they may request an adjudicator review a direction within seven (7) days:</w:t>
      </w:r>
    </w:p>
    <w:p w14:paraId="4BED34CB" w14:textId="77777777" w:rsidR="00D65A5F" w:rsidRDefault="00D65A5F" w:rsidP="00D65A5F">
      <w:pPr>
        <w:pStyle w:val="ListParagraph"/>
        <w:numPr>
          <w:ilvl w:val="2"/>
          <w:numId w:val="38"/>
        </w:numPr>
      </w:pPr>
      <w:r>
        <w:t xml:space="preserve">under section 96 of the </w:t>
      </w:r>
      <w:r>
        <w:rPr>
          <w:i/>
          <w:u w:val="single"/>
        </w:rPr>
        <w:t xml:space="preserve">Corrections Management Act 2007 </w:t>
      </w:r>
      <w:r>
        <w:rPr>
          <w:u w:val="single"/>
        </w:rPr>
        <w:t>(ACT)</w:t>
      </w:r>
      <w:r>
        <w:t xml:space="preserve"> for a segregation direction; or</w:t>
      </w:r>
    </w:p>
    <w:p w14:paraId="660F3D11" w14:textId="77777777" w:rsidR="00D65A5F" w:rsidRDefault="00D65A5F" w:rsidP="00D65A5F">
      <w:pPr>
        <w:pStyle w:val="ListParagraph"/>
        <w:numPr>
          <w:ilvl w:val="2"/>
          <w:numId w:val="38"/>
        </w:numPr>
      </w:pPr>
      <w:r>
        <w:t xml:space="preserve">under section 164 of the </w:t>
      </w:r>
      <w:r>
        <w:rPr>
          <w:i/>
          <w:u w:val="single"/>
        </w:rPr>
        <w:t xml:space="preserve">Corrections Management Act 2007 </w:t>
      </w:r>
      <w:r>
        <w:rPr>
          <w:u w:val="single"/>
        </w:rPr>
        <w:t>(ACT)</w:t>
      </w:r>
      <w:r>
        <w:t xml:space="preserve"> for investigative segregation; and</w:t>
      </w:r>
    </w:p>
    <w:p w14:paraId="71A68F89" w14:textId="77777777" w:rsidR="00D65A5F" w:rsidRDefault="00D65A5F" w:rsidP="00D65A5F">
      <w:pPr>
        <w:pStyle w:val="ListParagraph"/>
        <w:numPr>
          <w:ilvl w:val="1"/>
          <w:numId w:val="38"/>
        </w:numPr>
      </w:pPr>
      <w:r>
        <w:t>information that they have the right to complain about the direction to an Official Visitor, Human Rights Commission, and/or Ombudsman.</w:t>
      </w:r>
    </w:p>
    <w:p w14:paraId="1DDD7D39" w14:textId="77777777" w:rsidR="00D65A5F" w:rsidRDefault="00D65A5F" w:rsidP="00D65A5F">
      <w:pPr>
        <w:pStyle w:val="ListParagraph"/>
        <w:numPr>
          <w:ilvl w:val="0"/>
          <w:numId w:val="38"/>
        </w:numPr>
      </w:pPr>
      <w:r>
        <w:t xml:space="preserve">be given in writing the rules and regime of the </w:t>
      </w:r>
      <w:r w:rsidR="008E5FD6">
        <w:t>location</w:t>
      </w:r>
      <w:r>
        <w:t xml:space="preserve"> under section </w:t>
      </w:r>
      <w:r w:rsidR="008E5FD6">
        <w:t>5</w:t>
      </w:r>
      <w:r>
        <w:t xml:space="preserve">, and the </w:t>
      </w:r>
      <w:r w:rsidR="00720978">
        <w:t>way</w:t>
      </w:r>
      <w:r>
        <w:t xml:space="preserve"> in which the minimum entitlements will be provided, including:</w:t>
      </w:r>
    </w:p>
    <w:p w14:paraId="5519B053" w14:textId="77777777" w:rsidR="00D65A5F" w:rsidRDefault="00D65A5F" w:rsidP="00D65A5F">
      <w:pPr>
        <w:pStyle w:val="ListParagraph"/>
        <w:numPr>
          <w:ilvl w:val="1"/>
          <w:numId w:val="38"/>
        </w:numPr>
      </w:pPr>
      <w:r>
        <w:t>lock-in hours;</w:t>
      </w:r>
    </w:p>
    <w:p w14:paraId="558E37F8" w14:textId="77777777" w:rsidR="00D65A5F" w:rsidRDefault="00D65A5F" w:rsidP="00D65A5F">
      <w:pPr>
        <w:pStyle w:val="ListParagraph"/>
        <w:numPr>
          <w:ilvl w:val="1"/>
          <w:numId w:val="38"/>
        </w:numPr>
      </w:pPr>
      <w:r>
        <w:t>health visits;</w:t>
      </w:r>
    </w:p>
    <w:p w14:paraId="4C05FA70" w14:textId="77777777" w:rsidR="00D65A5F" w:rsidRDefault="00D65A5F" w:rsidP="00D65A5F">
      <w:pPr>
        <w:pStyle w:val="ListParagraph"/>
        <w:numPr>
          <w:ilvl w:val="1"/>
          <w:numId w:val="38"/>
        </w:numPr>
      </w:pPr>
      <w:r>
        <w:t>meal and exercise times;</w:t>
      </w:r>
    </w:p>
    <w:p w14:paraId="1C657042" w14:textId="77777777" w:rsidR="00D65A5F" w:rsidRDefault="00D65A5F" w:rsidP="00D65A5F">
      <w:pPr>
        <w:pStyle w:val="ListParagraph"/>
        <w:numPr>
          <w:ilvl w:val="1"/>
          <w:numId w:val="38"/>
        </w:numPr>
      </w:pPr>
      <w:r>
        <w:t>access to services;</w:t>
      </w:r>
    </w:p>
    <w:p w14:paraId="7A905815" w14:textId="77777777" w:rsidR="00D65A5F" w:rsidRDefault="00D65A5F" w:rsidP="00D65A5F">
      <w:pPr>
        <w:pStyle w:val="ListParagraph"/>
        <w:numPr>
          <w:ilvl w:val="1"/>
          <w:numId w:val="38"/>
        </w:numPr>
      </w:pPr>
      <w:r>
        <w:t>appeals processes;</w:t>
      </w:r>
    </w:p>
    <w:p w14:paraId="0E90221B" w14:textId="79FEF300" w:rsidR="00D65A5F" w:rsidRDefault="00D65A5F" w:rsidP="00D65A5F">
      <w:pPr>
        <w:pStyle w:val="ListParagraph"/>
        <w:numPr>
          <w:ilvl w:val="1"/>
          <w:numId w:val="38"/>
        </w:numPr>
      </w:pPr>
      <w:r>
        <w:t xml:space="preserve">how to access their </w:t>
      </w:r>
      <w:r w:rsidR="008F68E7">
        <w:t>Sentence Management Officer</w:t>
      </w:r>
      <w:r>
        <w:t>; and</w:t>
      </w:r>
    </w:p>
    <w:p w14:paraId="4A791EAE" w14:textId="77777777" w:rsidR="00D65A5F" w:rsidRDefault="00EC1096" w:rsidP="00D65A5F">
      <w:pPr>
        <w:pStyle w:val="ListParagraph"/>
        <w:numPr>
          <w:ilvl w:val="1"/>
          <w:numId w:val="38"/>
        </w:numPr>
      </w:pPr>
      <w:r>
        <w:t>scheduled visits under section 12</w:t>
      </w:r>
      <w:r w:rsidR="00D65A5F">
        <w:t>.4.</w:t>
      </w:r>
    </w:p>
    <w:p w14:paraId="239ACDE2" w14:textId="77777777" w:rsidR="00D65A5F" w:rsidRDefault="00D65A5F" w:rsidP="00D65A5F">
      <w:pPr>
        <w:pStyle w:val="ListParagraph"/>
        <w:numPr>
          <w:ilvl w:val="1"/>
          <w:numId w:val="30"/>
        </w:numPr>
      </w:pPr>
      <w:r>
        <w:t>A detainee must be asked to acknowledge, by signing, receipt of the documents related to the direction and that they have been informed and understand the reasons for the segregation or separate confinement (</w:t>
      </w:r>
      <w:r>
        <w:rPr>
          <w:i/>
          <w:u w:val="single"/>
        </w:rPr>
        <w:t>D3.F1: Initial Segregation Form</w:t>
      </w:r>
      <w:r>
        <w:t>).</w:t>
      </w:r>
    </w:p>
    <w:p w14:paraId="04D91452" w14:textId="77777777" w:rsidR="00D65A5F" w:rsidRDefault="00D65A5F" w:rsidP="00D65A5F">
      <w:pPr>
        <w:pStyle w:val="ListParagraph"/>
        <w:numPr>
          <w:ilvl w:val="1"/>
          <w:numId w:val="30"/>
        </w:numPr>
      </w:pPr>
      <w:r>
        <w:t xml:space="preserve">If a detainee refuses to acknowledge, or is unable to, this must be noted on the direction. </w:t>
      </w:r>
    </w:p>
    <w:p w14:paraId="16ED50A1" w14:textId="77777777" w:rsidR="00D65A5F" w:rsidRDefault="00D65A5F" w:rsidP="00D65A5F">
      <w:pPr>
        <w:pStyle w:val="ListParagraph"/>
        <w:numPr>
          <w:ilvl w:val="1"/>
          <w:numId w:val="30"/>
        </w:numPr>
      </w:pPr>
      <w:r>
        <w:t>Staff must ensure that any detainee with communication difficulties or English as a second language understands the information in the direction.</w:t>
      </w:r>
    </w:p>
    <w:p w14:paraId="293AE4DD" w14:textId="471CC55A" w:rsidR="00B8281A" w:rsidRPr="00A63BFD" w:rsidRDefault="00B8281A" w:rsidP="00D65A5F">
      <w:pPr>
        <w:pStyle w:val="ListParagraph"/>
        <w:numPr>
          <w:ilvl w:val="1"/>
          <w:numId w:val="30"/>
        </w:numPr>
      </w:pPr>
      <w:r>
        <w:lastRenderedPageBreak/>
        <w:t xml:space="preserve">Where a detainee </w:t>
      </w:r>
      <w:r w:rsidR="00FF1D47">
        <w:t xml:space="preserve">is under the care of the Public Trustee and Guardian, </w:t>
      </w:r>
      <w:r w:rsidR="00595C5F">
        <w:t xml:space="preserve">the </w:t>
      </w:r>
      <w:r w:rsidR="008F68E7">
        <w:t>Senior Director Operations</w:t>
      </w:r>
      <w:r w:rsidR="00595C5F">
        <w:t>, or Duty Manager in their absence, is responsible for ensuring the Public Trustee and Guardian is notified each time the detainee is placed in segregation or separate confinement.</w:t>
      </w:r>
    </w:p>
    <w:p w14:paraId="536ACAD9" w14:textId="77777777" w:rsidR="00D65A5F" w:rsidRDefault="00D65A5F" w:rsidP="00D65A5F">
      <w:pPr>
        <w:pStyle w:val="Heading1"/>
      </w:pPr>
      <w:bookmarkStart w:id="12" w:name="_Toc58172736"/>
      <w:r>
        <w:t>SEGREGATION REGIMES</w:t>
      </w:r>
      <w:bookmarkEnd w:id="12"/>
    </w:p>
    <w:p w14:paraId="42F4DB7F" w14:textId="77777777" w:rsidR="00D65A5F" w:rsidRDefault="00D65A5F" w:rsidP="00D65A5F">
      <w:pPr>
        <w:pStyle w:val="ListParagraph"/>
        <w:numPr>
          <w:ilvl w:val="1"/>
          <w:numId w:val="30"/>
        </w:numPr>
      </w:pPr>
      <w:r>
        <w:t>Detainees under this policy must not be subject to any restrictions that are no more necessary than to protect the detainee concerned or to maintain safety, security and good order of a correctional centre.</w:t>
      </w:r>
    </w:p>
    <w:p w14:paraId="469569DC" w14:textId="77777777" w:rsidR="00D65A5F" w:rsidRDefault="00D65A5F" w:rsidP="00D65A5F">
      <w:pPr>
        <w:pStyle w:val="ListParagraph"/>
        <w:numPr>
          <w:ilvl w:val="1"/>
          <w:numId w:val="30"/>
        </w:numPr>
      </w:pPr>
      <w:r>
        <w:t xml:space="preserve">The regime for detainees under this policy </w:t>
      </w:r>
      <w:r w:rsidR="009718D0">
        <w:t>will</w:t>
      </w:r>
      <w:r>
        <w:t xml:space="preserve"> be as full as possible a</w:t>
      </w:r>
      <w:r w:rsidR="009718D0">
        <w:t xml:space="preserve">ccording to the </w:t>
      </w:r>
      <w:r w:rsidR="009718D0">
        <w:rPr>
          <w:i/>
          <w:u w:val="single"/>
        </w:rPr>
        <w:t>Regime Planning Policy</w:t>
      </w:r>
      <w:r w:rsidR="009718D0">
        <w:rPr>
          <w:i/>
        </w:rPr>
        <w:t>.</w:t>
      </w:r>
    </w:p>
    <w:p w14:paraId="6D0AE4C7" w14:textId="77777777" w:rsidR="00D65A5F" w:rsidRDefault="00D65A5F" w:rsidP="00D65A5F">
      <w:pPr>
        <w:pStyle w:val="ListParagraph"/>
        <w:numPr>
          <w:ilvl w:val="1"/>
          <w:numId w:val="30"/>
        </w:numPr>
      </w:pPr>
      <w:r>
        <w:t>Appropriate adjustments should be made to allow ongoing a</w:t>
      </w:r>
      <w:r w:rsidR="00426D38">
        <w:t>ccess to education or work as far as practicable.</w:t>
      </w:r>
    </w:p>
    <w:p w14:paraId="55F7878D" w14:textId="77777777" w:rsidR="00D65A5F" w:rsidRDefault="00D65A5F" w:rsidP="00D65A5F">
      <w:pPr>
        <w:ind w:left="993"/>
      </w:pPr>
      <w:r>
        <w:t>Example: Educational work provided to a detainee and completed in-cell.</w:t>
      </w:r>
    </w:p>
    <w:p w14:paraId="1417FD5F" w14:textId="77777777" w:rsidR="00D65A5F" w:rsidRDefault="00D65A5F" w:rsidP="00D65A5F">
      <w:pPr>
        <w:pStyle w:val="ListParagraph"/>
        <w:numPr>
          <w:ilvl w:val="1"/>
          <w:numId w:val="30"/>
        </w:numPr>
      </w:pPr>
      <w:r>
        <w:t>The regime for a detainee under this policy, as far as practicable and if not inconsistent with the segregation direction, should be consistent with the detainee’s access to privileges (</w:t>
      </w:r>
      <w:r>
        <w:rPr>
          <w:i/>
          <w:u w:val="single"/>
        </w:rPr>
        <w:t>D3.F1: Initial Segregation Form</w:t>
      </w:r>
      <w:r w:rsidRPr="00B62BAA">
        <w:rPr>
          <w:i/>
        </w:rPr>
        <w:t xml:space="preserve">; </w:t>
      </w:r>
      <w:r>
        <w:rPr>
          <w:i/>
          <w:u w:val="single"/>
        </w:rPr>
        <w:t>D3.F</w:t>
      </w:r>
      <w:r w:rsidR="00BD3DE8">
        <w:rPr>
          <w:i/>
          <w:u w:val="single"/>
        </w:rPr>
        <w:t>7</w:t>
      </w:r>
      <w:r>
        <w:rPr>
          <w:i/>
          <w:u w:val="single"/>
        </w:rPr>
        <w:t xml:space="preserve">: </w:t>
      </w:r>
      <w:r w:rsidR="00BD3DE8">
        <w:rPr>
          <w:i/>
          <w:u w:val="single"/>
        </w:rPr>
        <w:t>Exit Plan</w:t>
      </w:r>
      <w:r>
        <w:t>).</w:t>
      </w:r>
    </w:p>
    <w:p w14:paraId="775FF47C" w14:textId="77777777" w:rsidR="00D65A5F" w:rsidRPr="00A63BFD" w:rsidRDefault="00D65A5F" w:rsidP="00D65A5F">
      <w:pPr>
        <w:pStyle w:val="ListParagraph"/>
        <w:numPr>
          <w:ilvl w:val="1"/>
          <w:numId w:val="30"/>
        </w:numPr>
      </w:pPr>
      <w:r>
        <w:t xml:space="preserve">Staff must record in the detainee electronic record system each time a detainee declines a minimum entitlement in chapter 6 of the </w:t>
      </w:r>
      <w:r>
        <w:rPr>
          <w:i/>
          <w:u w:val="single"/>
        </w:rPr>
        <w:t>Corrections Management Act 2007</w:t>
      </w:r>
      <w:r>
        <w:rPr>
          <w:u w:val="single"/>
        </w:rPr>
        <w:t xml:space="preserve"> (ACT)</w:t>
      </w:r>
      <w:r w:rsidR="00B76B5B" w:rsidRPr="00B76B5B">
        <w:t xml:space="preserve"> </w:t>
      </w:r>
      <w:r w:rsidR="00B76B5B">
        <w:rPr>
          <w:u w:val="single"/>
        </w:rPr>
        <w:t>(</w:t>
      </w:r>
      <w:r w:rsidR="00B76B5B" w:rsidRPr="00B76B5B">
        <w:rPr>
          <w:i/>
          <w:u w:val="single"/>
        </w:rPr>
        <w:t>D3.F8: Management Unit Daily Log</w:t>
      </w:r>
      <w:r w:rsidR="00B76B5B">
        <w:rPr>
          <w:u w:val="single"/>
        </w:rPr>
        <w:t>)</w:t>
      </w:r>
      <w:r>
        <w:t>.</w:t>
      </w:r>
    </w:p>
    <w:p w14:paraId="3733241F" w14:textId="77777777" w:rsidR="00D65A5F" w:rsidRDefault="00D65A5F" w:rsidP="00D65A5F">
      <w:pPr>
        <w:pStyle w:val="Heading1"/>
      </w:pPr>
      <w:bookmarkStart w:id="13" w:name="_Toc58172737"/>
      <w:r>
        <w:t>REVIEW OF SEGREGATION</w:t>
      </w:r>
      <w:bookmarkEnd w:id="13"/>
      <w:r>
        <w:t xml:space="preserve"> </w:t>
      </w:r>
    </w:p>
    <w:p w14:paraId="3FFD8278" w14:textId="77777777" w:rsidR="00D65A5F" w:rsidRDefault="00D65A5F" w:rsidP="00D65A5F">
      <w:pPr>
        <w:pStyle w:val="ListParagraph"/>
        <w:numPr>
          <w:ilvl w:val="1"/>
          <w:numId w:val="30"/>
        </w:numPr>
      </w:pPr>
      <w:r>
        <w:t>A review of segregation must occur (</w:t>
      </w:r>
      <w:r>
        <w:rPr>
          <w:i/>
          <w:u w:val="single"/>
        </w:rPr>
        <w:t xml:space="preserve">D3.F6: </w:t>
      </w:r>
      <w:r w:rsidR="00861364">
        <w:rPr>
          <w:i/>
          <w:u w:val="single"/>
        </w:rPr>
        <w:t>Segregation Review Form</w:t>
      </w:r>
      <w:r>
        <w:t>):</w:t>
      </w:r>
    </w:p>
    <w:tbl>
      <w:tblPr>
        <w:tblStyle w:val="TableGridLight"/>
        <w:tblW w:w="0" w:type="auto"/>
        <w:tblInd w:w="988" w:type="dxa"/>
        <w:tblLook w:val="04A0" w:firstRow="1" w:lastRow="0" w:firstColumn="1" w:lastColumn="0" w:noHBand="0" w:noVBand="1"/>
      </w:tblPr>
      <w:tblGrid>
        <w:gridCol w:w="1450"/>
        <w:gridCol w:w="1926"/>
        <w:gridCol w:w="4652"/>
      </w:tblGrid>
      <w:tr w:rsidR="00D65A5F" w14:paraId="0550F8F5" w14:textId="77777777" w:rsidTr="008840B9">
        <w:tc>
          <w:tcPr>
            <w:tcW w:w="1450" w:type="dxa"/>
            <w:shd w:val="clear" w:color="auto" w:fill="BFBFBF" w:themeFill="background1" w:themeFillShade="BF"/>
          </w:tcPr>
          <w:p w14:paraId="7B82FAD3" w14:textId="77777777" w:rsidR="00D65A5F" w:rsidRDefault="00D65A5F" w:rsidP="008840B9">
            <w:pPr>
              <w:ind w:left="0"/>
            </w:pPr>
            <w:r>
              <w:t>Section</w:t>
            </w:r>
          </w:p>
        </w:tc>
        <w:tc>
          <w:tcPr>
            <w:tcW w:w="1926" w:type="dxa"/>
            <w:shd w:val="clear" w:color="auto" w:fill="BFBFBF" w:themeFill="background1" w:themeFillShade="BF"/>
          </w:tcPr>
          <w:p w14:paraId="6ADD6A8F" w14:textId="77777777" w:rsidR="00D65A5F" w:rsidRDefault="00D65A5F" w:rsidP="008840B9">
            <w:pPr>
              <w:ind w:left="0"/>
            </w:pPr>
            <w:r>
              <w:t>Responsible person</w:t>
            </w:r>
          </w:p>
        </w:tc>
        <w:tc>
          <w:tcPr>
            <w:tcW w:w="4652" w:type="dxa"/>
            <w:shd w:val="clear" w:color="auto" w:fill="BFBFBF" w:themeFill="background1" w:themeFillShade="BF"/>
          </w:tcPr>
          <w:p w14:paraId="4B4DDE2B" w14:textId="77777777" w:rsidR="00D65A5F" w:rsidRDefault="00D65A5F" w:rsidP="008840B9">
            <w:pPr>
              <w:ind w:left="0"/>
            </w:pPr>
            <w:r>
              <w:t>Reviews</w:t>
            </w:r>
          </w:p>
        </w:tc>
      </w:tr>
      <w:tr w:rsidR="00D65A5F" w14:paraId="19240AF0" w14:textId="77777777" w:rsidTr="008840B9">
        <w:tc>
          <w:tcPr>
            <w:tcW w:w="1450" w:type="dxa"/>
            <w:vMerge w:val="restart"/>
          </w:tcPr>
          <w:p w14:paraId="0E6B809C" w14:textId="77777777" w:rsidR="00D65A5F" w:rsidRPr="00113811" w:rsidRDefault="00D65A5F" w:rsidP="008840B9">
            <w:pPr>
              <w:ind w:left="0"/>
              <w:rPr>
                <w:b/>
              </w:rPr>
            </w:pPr>
            <w:r>
              <w:rPr>
                <w:b/>
              </w:rPr>
              <w:t>90 (safety and security)</w:t>
            </w:r>
          </w:p>
        </w:tc>
        <w:tc>
          <w:tcPr>
            <w:tcW w:w="1926" w:type="dxa"/>
            <w:vMerge w:val="restart"/>
          </w:tcPr>
          <w:p w14:paraId="4D319D97" w14:textId="6ADD202C" w:rsidR="00D65A5F" w:rsidRPr="000006DD" w:rsidRDefault="008F68E7" w:rsidP="008840B9">
            <w:pPr>
              <w:ind w:left="0"/>
            </w:pPr>
            <w:r>
              <w:t>Senior Director Operations</w:t>
            </w:r>
            <w:r w:rsidR="00D65A5F" w:rsidRPr="000006DD">
              <w:t>, or Duty Manager in their absence</w:t>
            </w:r>
          </w:p>
        </w:tc>
        <w:tc>
          <w:tcPr>
            <w:tcW w:w="4652" w:type="dxa"/>
          </w:tcPr>
          <w:p w14:paraId="0377772F" w14:textId="77777777" w:rsidR="00D65A5F" w:rsidRPr="0075087F" w:rsidRDefault="00D65A5F" w:rsidP="00A001E3">
            <w:pPr>
              <w:ind w:left="0"/>
            </w:pPr>
            <w:r>
              <w:rPr>
                <w:b/>
              </w:rPr>
              <w:t xml:space="preserve">Must review </w:t>
            </w:r>
            <w:r w:rsidR="00B96522">
              <w:rPr>
                <w:b/>
              </w:rPr>
              <w:t>within three (3) business days</w:t>
            </w:r>
            <w:r>
              <w:rPr>
                <w:b/>
              </w:rPr>
              <w:t>,</w:t>
            </w:r>
            <w:r>
              <w:t xml:space="preserve"> and decide if there is justification for the direction</w:t>
            </w:r>
            <w:r w:rsidR="008B05C1">
              <w:t xml:space="preserve"> to continue</w:t>
            </w:r>
            <w:r>
              <w:t xml:space="preserve">. The review must consider clear targets for the detainee to reintegrate, and </w:t>
            </w:r>
            <w:r w:rsidR="00A001E3">
              <w:t>responding to the identified risk/s.</w:t>
            </w:r>
          </w:p>
        </w:tc>
      </w:tr>
      <w:tr w:rsidR="00D65A5F" w14:paraId="51FDF36B" w14:textId="77777777" w:rsidTr="008840B9">
        <w:tc>
          <w:tcPr>
            <w:tcW w:w="1450" w:type="dxa"/>
            <w:vMerge/>
          </w:tcPr>
          <w:p w14:paraId="16C449E5" w14:textId="77777777" w:rsidR="00D65A5F" w:rsidRDefault="00D65A5F" w:rsidP="008840B9">
            <w:pPr>
              <w:ind w:left="0"/>
              <w:rPr>
                <w:b/>
              </w:rPr>
            </w:pPr>
          </w:p>
        </w:tc>
        <w:tc>
          <w:tcPr>
            <w:tcW w:w="1926" w:type="dxa"/>
            <w:vMerge/>
          </w:tcPr>
          <w:p w14:paraId="03538C38" w14:textId="77777777" w:rsidR="00D65A5F" w:rsidRPr="000006DD" w:rsidRDefault="00D65A5F" w:rsidP="008840B9">
            <w:pPr>
              <w:ind w:left="0"/>
            </w:pPr>
          </w:p>
        </w:tc>
        <w:tc>
          <w:tcPr>
            <w:tcW w:w="4652" w:type="dxa"/>
          </w:tcPr>
          <w:p w14:paraId="3736F266" w14:textId="77777777" w:rsidR="00D65A5F" w:rsidRDefault="007A746F" w:rsidP="002B3827">
            <w:pPr>
              <w:ind w:left="0"/>
            </w:pPr>
            <w:r w:rsidRPr="007A746F">
              <w:rPr>
                <w:b/>
                <w:bCs/>
              </w:rPr>
              <w:t xml:space="preserve">Must chair a multi-disciplinary meeting each week, </w:t>
            </w:r>
            <w:r w:rsidRPr="007A746F">
              <w:t>to</w:t>
            </w:r>
            <w:r>
              <w:t xml:space="preserve"> consider the behaviour and attitude of the detainee, mental health and the effect of segregation on the detainee, clear targets for the </w:t>
            </w:r>
            <w:r>
              <w:lastRenderedPageBreak/>
              <w:t>detainee to reintegrate, and privileges that will be added or rewarded.</w:t>
            </w:r>
          </w:p>
        </w:tc>
      </w:tr>
      <w:tr w:rsidR="00D65A5F" w14:paraId="75F31D84" w14:textId="77777777" w:rsidTr="008840B9">
        <w:trPr>
          <w:trHeight w:val="531"/>
        </w:trPr>
        <w:tc>
          <w:tcPr>
            <w:tcW w:w="1450" w:type="dxa"/>
            <w:vMerge/>
          </w:tcPr>
          <w:p w14:paraId="167041D7" w14:textId="77777777" w:rsidR="00D65A5F" w:rsidRDefault="00D65A5F" w:rsidP="008840B9">
            <w:pPr>
              <w:ind w:left="0"/>
              <w:rPr>
                <w:b/>
              </w:rPr>
            </w:pPr>
          </w:p>
        </w:tc>
        <w:tc>
          <w:tcPr>
            <w:tcW w:w="1926" w:type="dxa"/>
            <w:vMerge/>
          </w:tcPr>
          <w:p w14:paraId="6B9A9325" w14:textId="77777777" w:rsidR="00D65A5F" w:rsidRPr="000006DD" w:rsidRDefault="00D65A5F" w:rsidP="008840B9">
            <w:pPr>
              <w:ind w:left="0"/>
            </w:pPr>
          </w:p>
        </w:tc>
        <w:tc>
          <w:tcPr>
            <w:tcW w:w="4652" w:type="dxa"/>
          </w:tcPr>
          <w:p w14:paraId="240BDB91" w14:textId="77777777" w:rsidR="00D65A5F" w:rsidRPr="005950AB" w:rsidRDefault="00D65A5F" w:rsidP="008840B9">
            <w:pPr>
              <w:ind w:left="0"/>
            </w:pPr>
            <w:r>
              <w:rPr>
                <w:b/>
              </w:rPr>
              <w:t>Must revoke</w:t>
            </w:r>
            <w:r>
              <w:t xml:space="preserve"> if there ceases to be justification for continuing with the direction.</w:t>
            </w:r>
          </w:p>
        </w:tc>
      </w:tr>
      <w:tr w:rsidR="00D65A5F" w14:paraId="1BE7EFBA" w14:textId="77777777" w:rsidTr="008840B9">
        <w:trPr>
          <w:trHeight w:val="94"/>
        </w:trPr>
        <w:tc>
          <w:tcPr>
            <w:tcW w:w="1450" w:type="dxa"/>
            <w:vMerge/>
          </w:tcPr>
          <w:p w14:paraId="0AC05AFA" w14:textId="77777777" w:rsidR="00D65A5F" w:rsidRDefault="00D65A5F" w:rsidP="008840B9">
            <w:pPr>
              <w:ind w:left="0"/>
              <w:rPr>
                <w:b/>
              </w:rPr>
            </w:pPr>
          </w:p>
        </w:tc>
        <w:tc>
          <w:tcPr>
            <w:tcW w:w="1926" w:type="dxa"/>
            <w:vMerge w:val="restart"/>
          </w:tcPr>
          <w:p w14:paraId="106ECC6A" w14:textId="3F8D55E8" w:rsidR="00D65A5F" w:rsidRPr="000006DD" w:rsidRDefault="00D65A5F" w:rsidP="000E55DE">
            <w:pPr>
              <w:ind w:left="0"/>
            </w:pPr>
            <w:r w:rsidRPr="000006DD">
              <w:t>G</w:t>
            </w:r>
            <w:r w:rsidR="000E55DE">
              <w:t>M</w:t>
            </w:r>
          </w:p>
        </w:tc>
        <w:tc>
          <w:tcPr>
            <w:tcW w:w="4652" w:type="dxa"/>
          </w:tcPr>
          <w:p w14:paraId="05A4BCB4" w14:textId="77777777" w:rsidR="00D65A5F" w:rsidRDefault="00D65A5F" w:rsidP="008840B9">
            <w:pPr>
              <w:ind w:left="0"/>
            </w:pPr>
            <w:r>
              <w:t>Must review the direction every seven (7) days and support or revoke the decision.</w:t>
            </w:r>
          </w:p>
        </w:tc>
      </w:tr>
      <w:tr w:rsidR="00D65A5F" w14:paraId="6FF12B12" w14:textId="77777777" w:rsidTr="008840B9">
        <w:trPr>
          <w:trHeight w:val="94"/>
        </w:trPr>
        <w:tc>
          <w:tcPr>
            <w:tcW w:w="1450" w:type="dxa"/>
            <w:vMerge/>
          </w:tcPr>
          <w:p w14:paraId="2BE47E19" w14:textId="77777777" w:rsidR="00D65A5F" w:rsidRDefault="00D65A5F" w:rsidP="008840B9">
            <w:pPr>
              <w:ind w:left="0"/>
              <w:rPr>
                <w:b/>
              </w:rPr>
            </w:pPr>
          </w:p>
        </w:tc>
        <w:tc>
          <w:tcPr>
            <w:tcW w:w="1926" w:type="dxa"/>
            <w:vMerge/>
          </w:tcPr>
          <w:p w14:paraId="77C66284" w14:textId="77777777" w:rsidR="00D65A5F" w:rsidRPr="000006DD" w:rsidRDefault="00D65A5F" w:rsidP="008840B9">
            <w:pPr>
              <w:ind w:left="0"/>
            </w:pPr>
          </w:p>
        </w:tc>
        <w:tc>
          <w:tcPr>
            <w:tcW w:w="4652" w:type="dxa"/>
          </w:tcPr>
          <w:p w14:paraId="10BE4F34" w14:textId="77777777" w:rsidR="00D65A5F" w:rsidRDefault="00D65A5F" w:rsidP="00972AAB">
            <w:pPr>
              <w:ind w:left="0"/>
            </w:pPr>
            <w:r>
              <w:t>Must</w:t>
            </w:r>
            <w:r w:rsidR="00B96522">
              <w:t xml:space="preserve"> </w:t>
            </w:r>
            <w:r>
              <w:t>review the directi</w:t>
            </w:r>
            <w:r w:rsidR="00B96522">
              <w:t xml:space="preserve">on within seven (7) days of receipt of a detainee request, and provide a </w:t>
            </w:r>
            <w:r w:rsidR="00972AAB">
              <w:t xml:space="preserve">written </w:t>
            </w:r>
            <w:r w:rsidR="00A11666">
              <w:t>response</w:t>
            </w:r>
            <w:r w:rsidR="00972AAB">
              <w:t xml:space="preserve"> to the detainee</w:t>
            </w:r>
            <w:r w:rsidR="00B96522">
              <w:t>.</w:t>
            </w:r>
          </w:p>
        </w:tc>
      </w:tr>
      <w:tr w:rsidR="00D65A5F" w14:paraId="69A09739" w14:textId="77777777" w:rsidTr="008840B9">
        <w:tc>
          <w:tcPr>
            <w:tcW w:w="1450" w:type="dxa"/>
            <w:vMerge/>
          </w:tcPr>
          <w:p w14:paraId="120E3FB0" w14:textId="77777777" w:rsidR="00D65A5F" w:rsidRDefault="00D65A5F" w:rsidP="008840B9">
            <w:pPr>
              <w:ind w:left="0"/>
              <w:rPr>
                <w:b/>
              </w:rPr>
            </w:pPr>
          </w:p>
        </w:tc>
        <w:tc>
          <w:tcPr>
            <w:tcW w:w="1926" w:type="dxa"/>
          </w:tcPr>
          <w:p w14:paraId="47ADF703" w14:textId="33A62ABD" w:rsidR="00D65A5F" w:rsidRPr="000006DD" w:rsidRDefault="008F68E7" w:rsidP="008840B9">
            <w:pPr>
              <w:ind w:left="0"/>
            </w:pPr>
            <w:r>
              <w:t>Commissioner</w:t>
            </w:r>
            <w:r w:rsidR="00D65A5F" w:rsidRPr="000006DD">
              <w:t>, ACTCS</w:t>
            </w:r>
          </w:p>
        </w:tc>
        <w:tc>
          <w:tcPr>
            <w:tcW w:w="4652" w:type="dxa"/>
          </w:tcPr>
          <w:p w14:paraId="77EA1124" w14:textId="77777777" w:rsidR="00D65A5F" w:rsidRDefault="00D65A5F" w:rsidP="008840B9">
            <w:pPr>
              <w:ind w:left="0"/>
            </w:pPr>
            <w:r>
              <w:t xml:space="preserve">Must review the direction every 21 days and support or revoke the decision. </w:t>
            </w:r>
          </w:p>
        </w:tc>
      </w:tr>
      <w:tr w:rsidR="00D65A5F" w14:paraId="5D0A8A09" w14:textId="77777777" w:rsidTr="008840B9">
        <w:tc>
          <w:tcPr>
            <w:tcW w:w="1450" w:type="dxa"/>
            <w:vMerge/>
          </w:tcPr>
          <w:p w14:paraId="50D65D5E" w14:textId="77777777" w:rsidR="00D65A5F" w:rsidRDefault="00D65A5F" w:rsidP="008840B9">
            <w:pPr>
              <w:ind w:left="0"/>
              <w:rPr>
                <w:b/>
              </w:rPr>
            </w:pPr>
          </w:p>
        </w:tc>
        <w:tc>
          <w:tcPr>
            <w:tcW w:w="1926" w:type="dxa"/>
          </w:tcPr>
          <w:p w14:paraId="4AC8BC0F" w14:textId="77777777" w:rsidR="00D65A5F" w:rsidRPr="000006DD" w:rsidRDefault="00D65A5F" w:rsidP="008840B9">
            <w:pPr>
              <w:ind w:left="0"/>
            </w:pPr>
            <w:r w:rsidRPr="000006DD">
              <w:t>Adjudicator</w:t>
            </w:r>
          </w:p>
        </w:tc>
        <w:tc>
          <w:tcPr>
            <w:tcW w:w="4652" w:type="dxa"/>
          </w:tcPr>
          <w:p w14:paraId="11E36E48" w14:textId="77777777" w:rsidR="00D65A5F" w:rsidRDefault="00D65A5F" w:rsidP="008840B9">
            <w:pPr>
              <w:ind w:left="0"/>
            </w:pPr>
            <w:r>
              <w:t>Must review the direction when requested by a detainee.</w:t>
            </w:r>
          </w:p>
        </w:tc>
      </w:tr>
      <w:tr w:rsidR="00D65A5F" w14:paraId="7D7E6F48" w14:textId="77777777" w:rsidTr="008840B9">
        <w:tc>
          <w:tcPr>
            <w:tcW w:w="1450" w:type="dxa"/>
            <w:vMerge w:val="restart"/>
          </w:tcPr>
          <w:p w14:paraId="785E58DA" w14:textId="77777777" w:rsidR="00D65A5F" w:rsidRPr="00113811" w:rsidRDefault="00D65A5F" w:rsidP="008840B9">
            <w:pPr>
              <w:ind w:left="0"/>
              <w:rPr>
                <w:b/>
              </w:rPr>
            </w:pPr>
            <w:r>
              <w:rPr>
                <w:b/>
              </w:rPr>
              <w:t>91 (protective custody)</w:t>
            </w:r>
          </w:p>
        </w:tc>
        <w:tc>
          <w:tcPr>
            <w:tcW w:w="1926" w:type="dxa"/>
            <w:vMerge w:val="restart"/>
          </w:tcPr>
          <w:p w14:paraId="56839E60" w14:textId="5ECD201E" w:rsidR="00D65A5F" w:rsidRPr="000006DD" w:rsidRDefault="008F68E7" w:rsidP="008840B9">
            <w:pPr>
              <w:ind w:left="0"/>
            </w:pPr>
            <w:r>
              <w:t>Senior Director Operations</w:t>
            </w:r>
            <w:r w:rsidR="00D65A5F" w:rsidRPr="000006DD">
              <w:t>, or Duty Manager in their absence</w:t>
            </w:r>
          </w:p>
        </w:tc>
        <w:tc>
          <w:tcPr>
            <w:tcW w:w="4652" w:type="dxa"/>
          </w:tcPr>
          <w:p w14:paraId="125FBA65" w14:textId="77777777" w:rsidR="00D65A5F" w:rsidRDefault="00B96522" w:rsidP="008840B9">
            <w:pPr>
              <w:ind w:left="0"/>
            </w:pPr>
            <w:r>
              <w:rPr>
                <w:b/>
              </w:rPr>
              <w:t>Must chair a review within three (3) business days,</w:t>
            </w:r>
            <w:r>
              <w:t xml:space="preserve"> </w:t>
            </w:r>
            <w:r w:rsidR="00D65A5F">
              <w:t>and decide if there is justification for the direction</w:t>
            </w:r>
            <w:r w:rsidR="008B05C1">
              <w:t xml:space="preserve"> to continue</w:t>
            </w:r>
            <w:r w:rsidR="00D65A5F">
              <w:t xml:space="preserve">. </w:t>
            </w:r>
            <w:r w:rsidR="00A75BFF">
              <w:t>The review must consider clear targets for the detainee to reintegrate, and responding to the identified risk/s.</w:t>
            </w:r>
          </w:p>
        </w:tc>
      </w:tr>
      <w:tr w:rsidR="00D65A5F" w14:paraId="7749DC9E" w14:textId="77777777" w:rsidTr="008840B9">
        <w:tc>
          <w:tcPr>
            <w:tcW w:w="1450" w:type="dxa"/>
            <w:vMerge/>
          </w:tcPr>
          <w:p w14:paraId="76801F01" w14:textId="77777777" w:rsidR="00D65A5F" w:rsidRDefault="00D65A5F" w:rsidP="008840B9">
            <w:pPr>
              <w:ind w:left="0"/>
              <w:rPr>
                <w:b/>
              </w:rPr>
            </w:pPr>
          </w:p>
        </w:tc>
        <w:tc>
          <w:tcPr>
            <w:tcW w:w="1926" w:type="dxa"/>
            <w:vMerge/>
          </w:tcPr>
          <w:p w14:paraId="2C326153" w14:textId="77777777" w:rsidR="00D65A5F" w:rsidRPr="000006DD" w:rsidRDefault="00D65A5F" w:rsidP="008840B9">
            <w:pPr>
              <w:ind w:left="0"/>
            </w:pPr>
          </w:p>
        </w:tc>
        <w:tc>
          <w:tcPr>
            <w:tcW w:w="4652" w:type="dxa"/>
          </w:tcPr>
          <w:p w14:paraId="23CC7FA7" w14:textId="3C74DBB6" w:rsidR="00D65A5F" w:rsidRDefault="007A746F" w:rsidP="008840B9">
            <w:pPr>
              <w:ind w:left="0"/>
              <w:rPr>
                <w:b/>
              </w:rPr>
            </w:pPr>
            <w:r w:rsidRPr="007A746F">
              <w:rPr>
                <w:b/>
                <w:bCs/>
              </w:rPr>
              <w:t xml:space="preserve">Must chair a multi-disciplinary meeting each week, </w:t>
            </w:r>
            <w:r w:rsidRPr="007A746F">
              <w:t>to</w:t>
            </w:r>
            <w:r>
              <w:t xml:space="preserve"> consider the behaviour and attitude of the detainee, mental </w:t>
            </w:r>
            <w:r w:rsidR="00C60F7A">
              <w:t xml:space="preserve">and physical </w:t>
            </w:r>
            <w:r>
              <w:t>health and the effect of segregation on the detainee, clear targets for the detainee to reintegrate, and privileges that will be added or rewarded.</w:t>
            </w:r>
          </w:p>
        </w:tc>
      </w:tr>
      <w:tr w:rsidR="00D65A5F" w14:paraId="2A9C4337" w14:textId="77777777" w:rsidTr="008840B9">
        <w:tc>
          <w:tcPr>
            <w:tcW w:w="1450" w:type="dxa"/>
            <w:vMerge/>
          </w:tcPr>
          <w:p w14:paraId="67A18704" w14:textId="77777777" w:rsidR="00D65A5F" w:rsidRDefault="00D65A5F" w:rsidP="008840B9">
            <w:pPr>
              <w:ind w:left="0"/>
              <w:rPr>
                <w:b/>
              </w:rPr>
            </w:pPr>
          </w:p>
        </w:tc>
        <w:tc>
          <w:tcPr>
            <w:tcW w:w="1926" w:type="dxa"/>
            <w:vMerge/>
          </w:tcPr>
          <w:p w14:paraId="3AC59AC4" w14:textId="77777777" w:rsidR="00D65A5F" w:rsidRPr="000006DD" w:rsidRDefault="00D65A5F" w:rsidP="008840B9">
            <w:pPr>
              <w:ind w:left="0"/>
            </w:pPr>
          </w:p>
        </w:tc>
        <w:tc>
          <w:tcPr>
            <w:tcW w:w="4652" w:type="dxa"/>
          </w:tcPr>
          <w:p w14:paraId="49CF23C6" w14:textId="77777777" w:rsidR="00D65A5F" w:rsidRPr="00D323F9" w:rsidRDefault="00D65A5F" w:rsidP="008840B9">
            <w:pPr>
              <w:ind w:left="0"/>
              <w:rPr>
                <w:b/>
              </w:rPr>
            </w:pPr>
            <w:r>
              <w:rPr>
                <w:b/>
              </w:rPr>
              <w:t>Must revoke</w:t>
            </w:r>
            <w:r>
              <w:t xml:space="preserve"> if there ceases to be justification for continuing with the direction.</w:t>
            </w:r>
          </w:p>
        </w:tc>
      </w:tr>
      <w:tr w:rsidR="00D65A5F" w14:paraId="737D8843" w14:textId="77777777" w:rsidTr="008840B9">
        <w:tc>
          <w:tcPr>
            <w:tcW w:w="1450" w:type="dxa"/>
            <w:vMerge/>
          </w:tcPr>
          <w:p w14:paraId="47CB581E" w14:textId="77777777" w:rsidR="00D65A5F" w:rsidRDefault="00D65A5F" w:rsidP="008840B9">
            <w:pPr>
              <w:ind w:left="0"/>
              <w:rPr>
                <w:b/>
              </w:rPr>
            </w:pPr>
          </w:p>
        </w:tc>
        <w:tc>
          <w:tcPr>
            <w:tcW w:w="1926" w:type="dxa"/>
            <w:vMerge w:val="restart"/>
          </w:tcPr>
          <w:p w14:paraId="5F004725" w14:textId="379002A8" w:rsidR="00D65A5F" w:rsidRPr="000006DD" w:rsidRDefault="000E55DE" w:rsidP="008840B9">
            <w:pPr>
              <w:ind w:left="0"/>
            </w:pPr>
            <w:r>
              <w:t>GM</w:t>
            </w:r>
          </w:p>
        </w:tc>
        <w:tc>
          <w:tcPr>
            <w:tcW w:w="4652" w:type="dxa"/>
          </w:tcPr>
          <w:p w14:paraId="28B644E3" w14:textId="77777777" w:rsidR="00D65A5F" w:rsidRDefault="00D65A5F" w:rsidP="008840B9">
            <w:pPr>
              <w:ind w:left="0"/>
            </w:pPr>
            <w:r>
              <w:t>Must review the direction every seven (7) days and support or revoke the decision.</w:t>
            </w:r>
          </w:p>
        </w:tc>
      </w:tr>
      <w:tr w:rsidR="00D65A5F" w14:paraId="384566EF" w14:textId="77777777" w:rsidTr="008840B9">
        <w:tc>
          <w:tcPr>
            <w:tcW w:w="1450" w:type="dxa"/>
            <w:vMerge/>
          </w:tcPr>
          <w:p w14:paraId="31E15D57" w14:textId="77777777" w:rsidR="00D65A5F" w:rsidRDefault="00D65A5F" w:rsidP="008840B9">
            <w:pPr>
              <w:ind w:left="0"/>
              <w:rPr>
                <w:b/>
              </w:rPr>
            </w:pPr>
          </w:p>
        </w:tc>
        <w:tc>
          <w:tcPr>
            <w:tcW w:w="1926" w:type="dxa"/>
            <w:vMerge/>
          </w:tcPr>
          <w:p w14:paraId="2DC694C5" w14:textId="77777777" w:rsidR="00D65A5F" w:rsidRPr="000006DD" w:rsidRDefault="00D65A5F" w:rsidP="008840B9">
            <w:pPr>
              <w:ind w:left="0"/>
            </w:pPr>
          </w:p>
        </w:tc>
        <w:tc>
          <w:tcPr>
            <w:tcW w:w="4652" w:type="dxa"/>
          </w:tcPr>
          <w:p w14:paraId="36460BF4" w14:textId="77777777" w:rsidR="00D65A5F" w:rsidRDefault="00972AAB" w:rsidP="008840B9">
            <w:pPr>
              <w:ind w:left="0"/>
            </w:pPr>
            <w:r>
              <w:t>Must review the direction within seven (7) days of receipt of a detainee request, and provide a written response to the detainee.</w:t>
            </w:r>
          </w:p>
        </w:tc>
      </w:tr>
      <w:tr w:rsidR="00D65A5F" w14:paraId="11F34E93" w14:textId="77777777" w:rsidTr="008840B9">
        <w:tc>
          <w:tcPr>
            <w:tcW w:w="1450" w:type="dxa"/>
            <w:vMerge/>
          </w:tcPr>
          <w:p w14:paraId="598AA9C0" w14:textId="77777777" w:rsidR="00D65A5F" w:rsidRDefault="00D65A5F" w:rsidP="008840B9">
            <w:pPr>
              <w:ind w:left="0"/>
              <w:rPr>
                <w:b/>
              </w:rPr>
            </w:pPr>
          </w:p>
        </w:tc>
        <w:tc>
          <w:tcPr>
            <w:tcW w:w="1926" w:type="dxa"/>
          </w:tcPr>
          <w:p w14:paraId="379F1D2B" w14:textId="246C8950" w:rsidR="00D65A5F" w:rsidRPr="000006DD" w:rsidRDefault="008F68E7" w:rsidP="008840B9">
            <w:pPr>
              <w:ind w:left="0"/>
            </w:pPr>
            <w:r>
              <w:t>Commissioner</w:t>
            </w:r>
            <w:r w:rsidR="00D65A5F" w:rsidRPr="000006DD">
              <w:t>, ACTCS</w:t>
            </w:r>
          </w:p>
        </w:tc>
        <w:tc>
          <w:tcPr>
            <w:tcW w:w="4652" w:type="dxa"/>
          </w:tcPr>
          <w:p w14:paraId="6E2EBC1B" w14:textId="77777777" w:rsidR="00D65A5F" w:rsidRDefault="00D65A5F" w:rsidP="008840B9">
            <w:pPr>
              <w:ind w:left="0"/>
            </w:pPr>
            <w:r>
              <w:t>Must review the direction every 21 days and support or revoke the decision.</w:t>
            </w:r>
          </w:p>
        </w:tc>
      </w:tr>
      <w:tr w:rsidR="00D65A5F" w14:paraId="3A6AADDB" w14:textId="77777777" w:rsidTr="008840B9">
        <w:tc>
          <w:tcPr>
            <w:tcW w:w="1450" w:type="dxa"/>
            <w:vMerge/>
          </w:tcPr>
          <w:p w14:paraId="3E1A0D22" w14:textId="77777777" w:rsidR="00D65A5F" w:rsidRDefault="00D65A5F" w:rsidP="008840B9">
            <w:pPr>
              <w:ind w:left="0"/>
              <w:rPr>
                <w:b/>
              </w:rPr>
            </w:pPr>
          </w:p>
        </w:tc>
        <w:tc>
          <w:tcPr>
            <w:tcW w:w="1926" w:type="dxa"/>
          </w:tcPr>
          <w:p w14:paraId="08769FE1" w14:textId="77777777" w:rsidR="00D65A5F" w:rsidRPr="000006DD" w:rsidRDefault="00D65A5F" w:rsidP="008840B9">
            <w:pPr>
              <w:ind w:left="0"/>
            </w:pPr>
            <w:r w:rsidRPr="000006DD">
              <w:t>Adjudicator</w:t>
            </w:r>
          </w:p>
        </w:tc>
        <w:tc>
          <w:tcPr>
            <w:tcW w:w="4652" w:type="dxa"/>
          </w:tcPr>
          <w:p w14:paraId="49E03C00" w14:textId="77777777" w:rsidR="00D65A5F" w:rsidRDefault="00D65A5F" w:rsidP="008840B9">
            <w:pPr>
              <w:ind w:left="0"/>
            </w:pPr>
            <w:r>
              <w:t>Must review the direction when requested by a detainee.</w:t>
            </w:r>
          </w:p>
        </w:tc>
      </w:tr>
      <w:tr w:rsidR="00D65A5F" w14:paraId="4DB938C8" w14:textId="77777777" w:rsidTr="008840B9">
        <w:tc>
          <w:tcPr>
            <w:tcW w:w="1450" w:type="dxa"/>
            <w:vMerge w:val="restart"/>
          </w:tcPr>
          <w:p w14:paraId="299C8CF1" w14:textId="77777777" w:rsidR="00D65A5F" w:rsidRPr="00113811" w:rsidRDefault="00D65A5F" w:rsidP="008840B9">
            <w:pPr>
              <w:tabs>
                <w:tab w:val="left" w:pos="947"/>
              </w:tabs>
              <w:ind w:left="0"/>
              <w:rPr>
                <w:b/>
              </w:rPr>
            </w:pPr>
            <w:r>
              <w:rPr>
                <w:b/>
              </w:rPr>
              <w:t>92 (health)</w:t>
            </w:r>
          </w:p>
        </w:tc>
        <w:tc>
          <w:tcPr>
            <w:tcW w:w="1926" w:type="dxa"/>
            <w:vMerge w:val="restart"/>
          </w:tcPr>
          <w:p w14:paraId="75D7BFFB" w14:textId="43035E88" w:rsidR="00D65A5F" w:rsidRPr="000006DD" w:rsidRDefault="008F68E7" w:rsidP="008840B9">
            <w:pPr>
              <w:ind w:left="0"/>
            </w:pPr>
            <w:r>
              <w:t>Senior Director Operations</w:t>
            </w:r>
            <w:r w:rsidR="00D65A5F" w:rsidRPr="000006DD">
              <w:t>, or Duty Manager in their absence</w:t>
            </w:r>
          </w:p>
        </w:tc>
        <w:tc>
          <w:tcPr>
            <w:tcW w:w="4652" w:type="dxa"/>
          </w:tcPr>
          <w:p w14:paraId="70ECF67E" w14:textId="77777777" w:rsidR="00D65A5F" w:rsidRPr="00B23C13" w:rsidRDefault="00B96522" w:rsidP="008840B9">
            <w:pPr>
              <w:ind w:left="0"/>
            </w:pPr>
            <w:r>
              <w:rPr>
                <w:b/>
              </w:rPr>
              <w:t>Must chair a review within three (3) business days,</w:t>
            </w:r>
            <w:r>
              <w:t xml:space="preserve"> </w:t>
            </w:r>
            <w:r w:rsidR="00D65A5F">
              <w:t>and decide if there is justification for the direction</w:t>
            </w:r>
            <w:r w:rsidR="008B05C1">
              <w:t xml:space="preserve"> to continue</w:t>
            </w:r>
            <w:r w:rsidR="00D65A5F">
              <w:t xml:space="preserve">. </w:t>
            </w:r>
            <w:r w:rsidR="00A75BFF">
              <w:t>The review must consider clear targets for the detainee to reintegrate, and responding to the identified risk/s.</w:t>
            </w:r>
          </w:p>
        </w:tc>
      </w:tr>
      <w:tr w:rsidR="00D65A5F" w14:paraId="108AAC95" w14:textId="77777777" w:rsidTr="008840B9">
        <w:tc>
          <w:tcPr>
            <w:tcW w:w="1450" w:type="dxa"/>
            <w:vMerge/>
          </w:tcPr>
          <w:p w14:paraId="55C437FB" w14:textId="77777777" w:rsidR="00D65A5F" w:rsidRDefault="00D65A5F" w:rsidP="008840B9">
            <w:pPr>
              <w:ind w:left="0"/>
              <w:rPr>
                <w:b/>
              </w:rPr>
            </w:pPr>
          </w:p>
        </w:tc>
        <w:tc>
          <w:tcPr>
            <w:tcW w:w="1926" w:type="dxa"/>
            <w:vMerge/>
          </w:tcPr>
          <w:p w14:paraId="63A48487" w14:textId="77777777" w:rsidR="00D65A5F" w:rsidRPr="000006DD" w:rsidRDefault="00D65A5F" w:rsidP="008840B9">
            <w:pPr>
              <w:ind w:left="0"/>
            </w:pPr>
          </w:p>
        </w:tc>
        <w:tc>
          <w:tcPr>
            <w:tcW w:w="4652" w:type="dxa"/>
          </w:tcPr>
          <w:p w14:paraId="397D21E9" w14:textId="131307B6" w:rsidR="00D65A5F" w:rsidRDefault="007A746F" w:rsidP="007A746F">
            <w:pPr>
              <w:ind w:left="0"/>
              <w:rPr>
                <w:b/>
              </w:rPr>
            </w:pPr>
            <w:r w:rsidRPr="007A746F">
              <w:rPr>
                <w:b/>
                <w:bCs/>
              </w:rPr>
              <w:t xml:space="preserve">Must chair a multi-disciplinary meeting each week, </w:t>
            </w:r>
            <w:r w:rsidRPr="007A746F">
              <w:t>to</w:t>
            </w:r>
            <w:r>
              <w:t xml:space="preserve"> consider </w:t>
            </w:r>
            <w:r w:rsidR="001A22D5">
              <w:t>the detainee’s health condition, mental</w:t>
            </w:r>
            <w:r w:rsidR="00C60F7A">
              <w:t xml:space="preserve"> and physical</w:t>
            </w:r>
            <w:r w:rsidR="001A22D5">
              <w:t xml:space="preserve"> health and the effect of segregation on the detainee.</w:t>
            </w:r>
          </w:p>
        </w:tc>
      </w:tr>
      <w:tr w:rsidR="00D65A5F" w14:paraId="49AA70FB" w14:textId="77777777" w:rsidTr="008840B9">
        <w:tc>
          <w:tcPr>
            <w:tcW w:w="1450" w:type="dxa"/>
            <w:vMerge/>
          </w:tcPr>
          <w:p w14:paraId="330B87CD" w14:textId="77777777" w:rsidR="00D65A5F" w:rsidRDefault="00D65A5F" w:rsidP="008840B9">
            <w:pPr>
              <w:ind w:left="0"/>
              <w:rPr>
                <w:b/>
              </w:rPr>
            </w:pPr>
          </w:p>
        </w:tc>
        <w:tc>
          <w:tcPr>
            <w:tcW w:w="1926" w:type="dxa"/>
            <w:vMerge/>
          </w:tcPr>
          <w:p w14:paraId="5C659BBD" w14:textId="77777777" w:rsidR="00D65A5F" w:rsidRPr="000006DD" w:rsidRDefault="00D65A5F" w:rsidP="008840B9">
            <w:pPr>
              <w:ind w:left="0"/>
            </w:pPr>
          </w:p>
        </w:tc>
        <w:tc>
          <w:tcPr>
            <w:tcW w:w="4652" w:type="dxa"/>
          </w:tcPr>
          <w:p w14:paraId="41147A73" w14:textId="5F7FC9FB" w:rsidR="00D65A5F" w:rsidRDefault="00D65A5F" w:rsidP="008840B9">
            <w:pPr>
              <w:ind w:left="0"/>
              <w:rPr>
                <w:b/>
              </w:rPr>
            </w:pPr>
            <w:r>
              <w:rPr>
                <w:b/>
              </w:rPr>
              <w:t>Must revoke</w:t>
            </w:r>
            <w:r>
              <w:t xml:space="preserve"> </w:t>
            </w:r>
            <w:r w:rsidR="00C60F7A">
              <w:t>when advised by the Section 21 Doctor  that there is no justification for continuing with the direction.</w:t>
            </w:r>
          </w:p>
        </w:tc>
      </w:tr>
      <w:tr w:rsidR="00D65A5F" w14:paraId="236CA1D1" w14:textId="77777777" w:rsidTr="008840B9">
        <w:tc>
          <w:tcPr>
            <w:tcW w:w="1450" w:type="dxa"/>
            <w:vMerge/>
          </w:tcPr>
          <w:p w14:paraId="2ABD39E8" w14:textId="77777777" w:rsidR="00D65A5F" w:rsidRDefault="00D65A5F" w:rsidP="008840B9">
            <w:pPr>
              <w:ind w:left="0"/>
              <w:rPr>
                <w:b/>
              </w:rPr>
            </w:pPr>
          </w:p>
        </w:tc>
        <w:tc>
          <w:tcPr>
            <w:tcW w:w="1926" w:type="dxa"/>
            <w:vMerge w:val="restart"/>
          </w:tcPr>
          <w:p w14:paraId="38634243" w14:textId="0A6E53B5" w:rsidR="00D65A5F" w:rsidRPr="000006DD" w:rsidRDefault="000E55DE" w:rsidP="008840B9">
            <w:pPr>
              <w:ind w:left="0"/>
            </w:pPr>
            <w:r>
              <w:t>GM</w:t>
            </w:r>
          </w:p>
        </w:tc>
        <w:tc>
          <w:tcPr>
            <w:tcW w:w="4652" w:type="dxa"/>
          </w:tcPr>
          <w:p w14:paraId="52F1DB08" w14:textId="77777777" w:rsidR="00D65A5F" w:rsidRDefault="00D65A5F" w:rsidP="008840B9">
            <w:pPr>
              <w:ind w:left="0"/>
            </w:pPr>
            <w:r>
              <w:t>Must review the direction every seven (7) days and support or revoke the decision.</w:t>
            </w:r>
          </w:p>
        </w:tc>
      </w:tr>
      <w:tr w:rsidR="00D65A5F" w14:paraId="16ED7386" w14:textId="77777777" w:rsidTr="008840B9">
        <w:tc>
          <w:tcPr>
            <w:tcW w:w="1450" w:type="dxa"/>
            <w:vMerge/>
          </w:tcPr>
          <w:p w14:paraId="19889596" w14:textId="77777777" w:rsidR="00D65A5F" w:rsidRDefault="00D65A5F" w:rsidP="008840B9">
            <w:pPr>
              <w:ind w:left="0"/>
              <w:rPr>
                <w:b/>
              </w:rPr>
            </w:pPr>
          </w:p>
        </w:tc>
        <w:tc>
          <w:tcPr>
            <w:tcW w:w="1926" w:type="dxa"/>
            <w:vMerge/>
          </w:tcPr>
          <w:p w14:paraId="27DF59FC" w14:textId="77777777" w:rsidR="00D65A5F" w:rsidRPr="000006DD" w:rsidRDefault="00D65A5F" w:rsidP="008840B9">
            <w:pPr>
              <w:ind w:left="0"/>
            </w:pPr>
          </w:p>
        </w:tc>
        <w:tc>
          <w:tcPr>
            <w:tcW w:w="4652" w:type="dxa"/>
          </w:tcPr>
          <w:p w14:paraId="3E8BDEC1" w14:textId="77777777" w:rsidR="00D65A5F" w:rsidRDefault="00972AAB" w:rsidP="008840B9">
            <w:pPr>
              <w:ind w:left="0"/>
            </w:pPr>
            <w:r>
              <w:t>Must review the direction within seven (7) days of receipt of a detainee request, and provide a written response to the detainee.</w:t>
            </w:r>
          </w:p>
        </w:tc>
      </w:tr>
      <w:tr w:rsidR="00D65A5F" w14:paraId="548D953E" w14:textId="77777777" w:rsidTr="008840B9">
        <w:tc>
          <w:tcPr>
            <w:tcW w:w="1450" w:type="dxa"/>
            <w:vMerge/>
          </w:tcPr>
          <w:p w14:paraId="2E759440" w14:textId="77777777" w:rsidR="00D65A5F" w:rsidRDefault="00D65A5F" w:rsidP="008840B9">
            <w:pPr>
              <w:ind w:left="0"/>
              <w:rPr>
                <w:b/>
              </w:rPr>
            </w:pPr>
          </w:p>
        </w:tc>
        <w:tc>
          <w:tcPr>
            <w:tcW w:w="1926" w:type="dxa"/>
          </w:tcPr>
          <w:p w14:paraId="6FC53A68" w14:textId="13AF0618" w:rsidR="00D65A5F" w:rsidRPr="000006DD" w:rsidRDefault="008F68E7" w:rsidP="008840B9">
            <w:pPr>
              <w:ind w:left="0"/>
            </w:pPr>
            <w:r>
              <w:t>Commissioner</w:t>
            </w:r>
            <w:r w:rsidR="00D65A5F" w:rsidRPr="000006DD">
              <w:t>, ACTCS</w:t>
            </w:r>
          </w:p>
        </w:tc>
        <w:tc>
          <w:tcPr>
            <w:tcW w:w="4652" w:type="dxa"/>
          </w:tcPr>
          <w:p w14:paraId="7C5E9BD8" w14:textId="77777777" w:rsidR="00D65A5F" w:rsidRDefault="00D65A5F" w:rsidP="008840B9">
            <w:pPr>
              <w:ind w:left="0"/>
            </w:pPr>
            <w:r>
              <w:t>Must review the direction every 21 days and support or revoke the decision.</w:t>
            </w:r>
          </w:p>
        </w:tc>
      </w:tr>
      <w:tr w:rsidR="00D65A5F" w14:paraId="66D95A07" w14:textId="77777777" w:rsidTr="008840B9">
        <w:tc>
          <w:tcPr>
            <w:tcW w:w="1450" w:type="dxa"/>
            <w:vMerge/>
          </w:tcPr>
          <w:p w14:paraId="56A35B64" w14:textId="77777777" w:rsidR="00D65A5F" w:rsidRDefault="00D65A5F" w:rsidP="008840B9">
            <w:pPr>
              <w:ind w:left="0"/>
              <w:rPr>
                <w:b/>
              </w:rPr>
            </w:pPr>
          </w:p>
        </w:tc>
        <w:tc>
          <w:tcPr>
            <w:tcW w:w="1926" w:type="dxa"/>
          </w:tcPr>
          <w:p w14:paraId="53F5EC6F" w14:textId="77777777" w:rsidR="00D65A5F" w:rsidRPr="000006DD" w:rsidRDefault="00D65A5F" w:rsidP="008840B9">
            <w:pPr>
              <w:ind w:left="0"/>
            </w:pPr>
            <w:r w:rsidRPr="000006DD">
              <w:t>Adjudicator</w:t>
            </w:r>
          </w:p>
        </w:tc>
        <w:tc>
          <w:tcPr>
            <w:tcW w:w="4652" w:type="dxa"/>
          </w:tcPr>
          <w:p w14:paraId="1C7C47C0" w14:textId="77777777" w:rsidR="00D65A5F" w:rsidRDefault="00D65A5F" w:rsidP="008840B9">
            <w:pPr>
              <w:ind w:left="0"/>
            </w:pPr>
            <w:r>
              <w:t>Must review the direction when requested by a detainee.</w:t>
            </w:r>
          </w:p>
        </w:tc>
      </w:tr>
      <w:tr w:rsidR="00D65A5F" w14:paraId="1F3D286E" w14:textId="77777777" w:rsidTr="008840B9">
        <w:trPr>
          <w:trHeight w:val="1453"/>
        </w:trPr>
        <w:tc>
          <w:tcPr>
            <w:tcW w:w="1450" w:type="dxa"/>
            <w:vMerge w:val="restart"/>
          </w:tcPr>
          <w:p w14:paraId="3B5FB11C" w14:textId="77777777" w:rsidR="00D65A5F" w:rsidRPr="00113811" w:rsidRDefault="00D65A5F" w:rsidP="008840B9">
            <w:pPr>
              <w:ind w:left="0"/>
              <w:rPr>
                <w:b/>
              </w:rPr>
            </w:pPr>
            <w:r>
              <w:rPr>
                <w:b/>
              </w:rPr>
              <w:t>160 and 161 (investigative segregation)</w:t>
            </w:r>
          </w:p>
        </w:tc>
        <w:tc>
          <w:tcPr>
            <w:tcW w:w="1926" w:type="dxa"/>
            <w:vMerge w:val="restart"/>
          </w:tcPr>
          <w:p w14:paraId="611A4E98" w14:textId="1FE74BB8" w:rsidR="00D65A5F" w:rsidRPr="000006DD" w:rsidRDefault="008F68E7" w:rsidP="008840B9">
            <w:pPr>
              <w:ind w:left="0"/>
            </w:pPr>
            <w:r>
              <w:t>Senior Director Operations</w:t>
            </w:r>
            <w:r w:rsidR="00D65A5F" w:rsidRPr="000006DD">
              <w:t>, or Duty Manager in their absence</w:t>
            </w:r>
          </w:p>
        </w:tc>
        <w:tc>
          <w:tcPr>
            <w:tcW w:w="4652" w:type="dxa"/>
          </w:tcPr>
          <w:p w14:paraId="49460BBD" w14:textId="77777777" w:rsidR="00D65A5F" w:rsidRPr="00584D75" w:rsidRDefault="00B96522" w:rsidP="008840B9">
            <w:pPr>
              <w:ind w:left="0"/>
            </w:pPr>
            <w:r>
              <w:rPr>
                <w:b/>
              </w:rPr>
              <w:t>Must chair a review within three (3) business days,</w:t>
            </w:r>
            <w:r>
              <w:t xml:space="preserve"> </w:t>
            </w:r>
            <w:r w:rsidR="00D65A5F">
              <w:t xml:space="preserve">and decide if there is justification for a new direction under section 90 or 91 of the </w:t>
            </w:r>
            <w:r w:rsidR="00D65A5F">
              <w:rPr>
                <w:i/>
                <w:u w:val="single"/>
              </w:rPr>
              <w:t xml:space="preserve">Corrections Management Act 2007 </w:t>
            </w:r>
            <w:r w:rsidR="00D65A5F">
              <w:rPr>
                <w:u w:val="single"/>
              </w:rPr>
              <w:t>(ACT)</w:t>
            </w:r>
            <w:r w:rsidR="00D65A5F">
              <w:t xml:space="preserve">. </w:t>
            </w:r>
          </w:p>
        </w:tc>
      </w:tr>
      <w:tr w:rsidR="00D65A5F" w14:paraId="5E02D411" w14:textId="77777777" w:rsidTr="008840B9">
        <w:trPr>
          <w:trHeight w:val="353"/>
        </w:trPr>
        <w:tc>
          <w:tcPr>
            <w:tcW w:w="1450" w:type="dxa"/>
            <w:vMerge/>
          </w:tcPr>
          <w:p w14:paraId="0844C47A" w14:textId="77777777" w:rsidR="00D65A5F" w:rsidRDefault="00D65A5F" w:rsidP="008840B9">
            <w:pPr>
              <w:ind w:left="0"/>
              <w:rPr>
                <w:b/>
              </w:rPr>
            </w:pPr>
          </w:p>
        </w:tc>
        <w:tc>
          <w:tcPr>
            <w:tcW w:w="1926" w:type="dxa"/>
            <w:vMerge/>
          </w:tcPr>
          <w:p w14:paraId="51323EDB" w14:textId="77777777" w:rsidR="00D65A5F" w:rsidRPr="000006DD" w:rsidRDefault="00D65A5F" w:rsidP="008840B9">
            <w:pPr>
              <w:ind w:left="0"/>
            </w:pPr>
          </w:p>
        </w:tc>
        <w:tc>
          <w:tcPr>
            <w:tcW w:w="4652" w:type="dxa"/>
          </w:tcPr>
          <w:p w14:paraId="0FA23CCA" w14:textId="77777777" w:rsidR="00D65A5F" w:rsidRDefault="00D65A5F" w:rsidP="008840B9">
            <w:pPr>
              <w:ind w:left="0"/>
              <w:rPr>
                <w:b/>
              </w:rPr>
            </w:pPr>
            <w:r>
              <w:rPr>
                <w:b/>
              </w:rPr>
              <w:t>Must revoke</w:t>
            </w:r>
            <w:r>
              <w:t xml:space="preserve"> if there ceases to be justification for continuing with the direction.</w:t>
            </w:r>
          </w:p>
        </w:tc>
      </w:tr>
      <w:tr w:rsidR="00D65A5F" w14:paraId="68D65236" w14:textId="77777777" w:rsidTr="008840B9">
        <w:tc>
          <w:tcPr>
            <w:tcW w:w="1450" w:type="dxa"/>
            <w:vMerge/>
          </w:tcPr>
          <w:p w14:paraId="2D8E8358" w14:textId="77777777" w:rsidR="00D65A5F" w:rsidRDefault="00D65A5F" w:rsidP="008840B9">
            <w:pPr>
              <w:ind w:left="0"/>
            </w:pPr>
          </w:p>
        </w:tc>
        <w:tc>
          <w:tcPr>
            <w:tcW w:w="1926" w:type="dxa"/>
            <w:vMerge w:val="restart"/>
          </w:tcPr>
          <w:p w14:paraId="4F51816A" w14:textId="736673DC" w:rsidR="00D65A5F" w:rsidRPr="000006DD" w:rsidRDefault="000E55DE" w:rsidP="008840B9">
            <w:pPr>
              <w:ind w:left="0"/>
            </w:pPr>
            <w:r>
              <w:t>GM</w:t>
            </w:r>
          </w:p>
        </w:tc>
        <w:tc>
          <w:tcPr>
            <w:tcW w:w="4652" w:type="dxa"/>
          </w:tcPr>
          <w:p w14:paraId="04DE8D10" w14:textId="77777777" w:rsidR="00D65A5F" w:rsidRDefault="00D65A5F" w:rsidP="008840B9">
            <w:pPr>
              <w:ind w:left="0"/>
            </w:pPr>
            <w:r>
              <w:t xml:space="preserve">Must review the direction every seven (7) days and support or revoke the decision. </w:t>
            </w:r>
          </w:p>
        </w:tc>
      </w:tr>
      <w:tr w:rsidR="00D65A5F" w14:paraId="4A087735" w14:textId="77777777" w:rsidTr="008840B9">
        <w:tc>
          <w:tcPr>
            <w:tcW w:w="1450" w:type="dxa"/>
            <w:vMerge/>
          </w:tcPr>
          <w:p w14:paraId="011CD2B0" w14:textId="77777777" w:rsidR="00D65A5F" w:rsidRDefault="00D65A5F" w:rsidP="008840B9">
            <w:pPr>
              <w:ind w:left="0"/>
            </w:pPr>
          </w:p>
        </w:tc>
        <w:tc>
          <w:tcPr>
            <w:tcW w:w="1926" w:type="dxa"/>
            <w:vMerge/>
          </w:tcPr>
          <w:p w14:paraId="49CB6116" w14:textId="77777777" w:rsidR="00D65A5F" w:rsidRPr="000006DD" w:rsidRDefault="00D65A5F" w:rsidP="008840B9">
            <w:pPr>
              <w:ind w:left="0"/>
            </w:pPr>
          </w:p>
        </w:tc>
        <w:tc>
          <w:tcPr>
            <w:tcW w:w="4652" w:type="dxa"/>
          </w:tcPr>
          <w:p w14:paraId="1A5856D9" w14:textId="77777777" w:rsidR="00D65A5F" w:rsidRDefault="00972AAB" w:rsidP="008840B9">
            <w:pPr>
              <w:ind w:left="0"/>
            </w:pPr>
            <w:r>
              <w:t>Must review the direction within seven (7) days of receipt of a detainee request, and provide a written response to the detainee.</w:t>
            </w:r>
          </w:p>
        </w:tc>
      </w:tr>
      <w:tr w:rsidR="00D65A5F" w14:paraId="21C0C6A0" w14:textId="77777777" w:rsidTr="008840B9">
        <w:tc>
          <w:tcPr>
            <w:tcW w:w="1450" w:type="dxa"/>
            <w:vMerge/>
          </w:tcPr>
          <w:p w14:paraId="41D204D2" w14:textId="77777777" w:rsidR="00D65A5F" w:rsidRDefault="00D65A5F" w:rsidP="008840B9">
            <w:pPr>
              <w:ind w:left="0"/>
            </w:pPr>
          </w:p>
        </w:tc>
        <w:tc>
          <w:tcPr>
            <w:tcW w:w="1926" w:type="dxa"/>
          </w:tcPr>
          <w:p w14:paraId="310FBA97" w14:textId="0263935B" w:rsidR="00D65A5F" w:rsidRPr="000006DD" w:rsidRDefault="008F68E7" w:rsidP="008840B9">
            <w:pPr>
              <w:ind w:left="0"/>
            </w:pPr>
            <w:r>
              <w:t>Commissioner</w:t>
            </w:r>
            <w:r w:rsidR="00D65A5F" w:rsidRPr="000006DD">
              <w:t>, ACTCS</w:t>
            </w:r>
          </w:p>
        </w:tc>
        <w:tc>
          <w:tcPr>
            <w:tcW w:w="4652" w:type="dxa"/>
          </w:tcPr>
          <w:p w14:paraId="43760594" w14:textId="77777777" w:rsidR="00D65A5F" w:rsidRDefault="00D65A5F" w:rsidP="008840B9">
            <w:pPr>
              <w:ind w:left="0"/>
            </w:pPr>
            <w:r>
              <w:t>Must review the direction every 21 days and support or revoke the decision.</w:t>
            </w:r>
          </w:p>
        </w:tc>
      </w:tr>
      <w:tr w:rsidR="00D65A5F" w14:paraId="780479A0" w14:textId="77777777" w:rsidTr="008840B9">
        <w:tc>
          <w:tcPr>
            <w:tcW w:w="1450" w:type="dxa"/>
            <w:vMerge/>
          </w:tcPr>
          <w:p w14:paraId="7B90A304" w14:textId="77777777" w:rsidR="00D65A5F" w:rsidRPr="008B06C3" w:rsidRDefault="00D65A5F" w:rsidP="008840B9">
            <w:pPr>
              <w:ind w:left="0"/>
            </w:pPr>
          </w:p>
        </w:tc>
        <w:tc>
          <w:tcPr>
            <w:tcW w:w="1926" w:type="dxa"/>
          </w:tcPr>
          <w:p w14:paraId="76CAC7D0" w14:textId="77777777" w:rsidR="00D65A5F" w:rsidRPr="008B06C3" w:rsidRDefault="00D65A5F" w:rsidP="008840B9">
            <w:pPr>
              <w:ind w:left="0"/>
            </w:pPr>
            <w:r w:rsidRPr="008B06C3">
              <w:t>Adjudicator</w:t>
            </w:r>
          </w:p>
        </w:tc>
        <w:tc>
          <w:tcPr>
            <w:tcW w:w="4652" w:type="dxa"/>
          </w:tcPr>
          <w:p w14:paraId="5C605E09" w14:textId="77777777" w:rsidR="00D65A5F" w:rsidRDefault="00D65A5F" w:rsidP="008840B9">
            <w:pPr>
              <w:ind w:left="0"/>
            </w:pPr>
            <w:r>
              <w:t>Must review the direction when requested by a detainee.</w:t>
            </w:r>
          </w:p>
        </w:tc>
      </w:tr>
    </w:tbl>
    <w:p w14:paraId="5EBAE0B7" w14:textId="77777777" w:rsidR="00D65A5F" w:rsidRDefault="00D65A5F" w:rsidP="00D65A5F">
      <w:pPr>
        <w:pStyle w:val="ListParagraph"/>
        <w:ind w:left="1787"/>
      </w:pPr>
    </w:p>
    <w:p w14:paraId="424BB468" w14:textId="77777777" w:rsidR="00721036" w:rsidRDefault="00721036" w:rsidP="009C194E">
      <w:pPr>
        <w:pStyle w:val="ListParagraph"/>
        <w:numPr>
          <w:ilvl w:val="1"/>
          <w:numId w:val="30"/>
        </w:numPr>
      </w:pPr>
      <w:r>
        <w:t>All documents relevant to the direction are provided to the reviewer, including information on the effectiveness of the direction and exit plan.</w:t>
      </w:r>
    </w:p>
    <w:p w14:paraId="6D54D125" w14:textId="77777777" w:rsidR="005E4AC0" w:rsidRDefault="005E4AC0" w:rsidP="009C194E">
      <w:pPr>
        <w:pStyle w:val="ListParagraph"/>
        <w:numPr>
          <w:ilvl w:val="1"/>
          <w:numId w:val="30"/>
        </w:numPr>
      </w:pPr>
      <w:r>
        <w:t>An exit plan must be created according to section 10 and provided to the detainee (</w:t>
      </w:r>
      <w:r>
        <w:rPr>
          <w:i/>
          <w:u w:val="single"/>
        </w:rPr>
        <w:t>D3.F7: Segregation Exit Plan</w:t>
      </w:r>
      <w:r>
        <w:t>).</w:t>
      </w:r>
    </w:p>
    <w:p w14:paraId="69E870B3" w14:textId="77777777" w:rsidR="00C66855" w:rsidRDefault="00C66855" w:rsidP="00D65A5F">
      <w:pPr>
        <w:pStyle w:val="ListParagraph"/>
        <w:numPr>
          <w:ilvl w:val="1"/>
          <w:numId w:val="30"/>
        </w:numPr>
      </w:pPr>
      <w:r>
        <w:t xml:space="preserve">Justice Health </w:t>
      </w:r>
      <w:r w:rsidR="00236B63">
        <w:t xml:space="preserve">must be invited to </w:t>
      </w:r>
      <w:r>
        <w:t>attend</w:t>
      </w:r>
      <w:r w:rsidR="00DC60B4">
        <w:t>,</w:t>
      </w:r>
      <w:r w:rsidR="00DC4E2F">
        <w:t xml:space="preserve"> </w:t>
      </w:r>
      <w:r w:rsidR="00DC60B4">
        <w:t xml:space="preserve">or provide relevant information for, </w:t>
      </w:r>
      <w:r w:rsidR="00721036">
        <w:t>each multi-disciplinary meeting</w:t>
      </w:r>
      <w:r w:rsidR="00236B63">
        <w:t>.</w:t>
      </w:r>
    </w:p>
    <w:p w14:paraId="15387166" w14:textId="77777777" w:rsidR="005E4AC0" w:rsidRDefault="005E4AC0" w:rsidP="005E4AC0">
      <w:pPr>
        <w:pStyle w:val="ListParagraph"/>
        <w:numPr>
          <w:ilvl w:val="1"/>
          <w:numId w:val="30"/>
        </w:numPr>
      </w:pPr>
      <w:r w:rsidRPr="005E4AC0">
        <w:t>The Indigenous Services Coordinator must attend each multi-disciplinary meeting to provide advice on cultural considerations and option</w:t>
      </w:r>
      <w:r>
        <w:t xml:space="preserve">s to encourage prosocial links </w:t>
      </w:r>
      <w:r w:rsidRPr="005E4AC0">
        <w:t>for Aboriginal and Torres Strait Islander detainees.</w:t>
      </w:r>
    </w:p>
    <w:p w14:paraId="31631EE3" w14:textId="77777777" w:rsidR="00D65A5F" w:rsidRDefault="00D65A5F" w:rsidP="005E4AC0">
      <w:pPr>
        <w:pStyle w:val="ListParagraph"/>
        <w:numPr>
          <w:ilvl w:val="1"/>
          <w:numId w:val="30"/>
        </w:numPr>
      </w:pPr>
      <w:r>
        <w:t xml:space="preserve">If the direction is changed, the new direction starts from the date the detainee was placed on the new direction. </w:t>
      </w:r>
    </w:p>
    <w:p w14:paraId="42A4B338" w14:textId="77777777" w:rsidR="00D65A5F" w:rsidRPr="00E90C90" w:rsidRDefault="00D65A5F" w:rsidP="00D65A5F">
      <w:pPr>
        <w:ind w:left="993"/>
      </w:pPr>
      <w:r w:rsidRPr="00E90C90">
        <w:t>Example: the detainee is moved from investigative segregation to segregation for safety, security and good order of a correctional centre.</w:t>
      </w:r>
    </w:p>
    <w:p w14:paraId="437C537F" w14:textId="77777777" w:rsidR="00D65A5F" w:rsidRDefault="00D65A5F" w:rsidP="00D65A5F">
      <w:pPr>
        <w:pStyle w:val="ListParagraph"/>
        <w:numPr>
          <w:ilvl w:val="1"/>
          <w:numId w:val="30"/>
        </w:numPr>
      </w:pPr>
      <w:r>
        <w:t>If a detainee’s behaviour and/or activities continue t</w:t>
      </w:r>
      <w:r w:rsidR="00AA49B1">
        <w:t>o present a risk under section 6.6</w:t>
      </w:r>
      <w:r>
        <w:t xml:space="preserve">, a review of the detainee’s security classification may also be required under section 80 of the </w:t>
      </w:r>
      <w:r>
        <w:rPr>
          <w:i/>
          <w:u w:val="single"/>
        </w:rPr>
        <w:t xml:space="preserve">Corrections Management ACT 2007 </w:t>
      </w:r>
      <w:r>
        <w:rPr>
          <w:u w:val="single"/>
        </w:rPr>
        <w:t>(ACT)</w:t>
      </w:r>
      <w:r>
        <w:t>.</w:t>
      </w:r>
    </w:p>
    <w:p w14:paraId="139BF50C" w14:textId="77777777" w:rsidR="00D65A5F" w:rsidRDefault="00D65A5F" w:rsidP="00D65A5F">
      <w:pPr>
        <w:pStyle w:val="Heading1"/>
      </w:pPr>
      <w:bookmarkStart w:id="14" w:name="_Toc58172738"/>
      <w:r>
        <w:t>EXIT PLANS</w:t>
      </w:r>
      <w:bookmarkEnd w:id="14"/>
    </w:p>
    <w:p w14:paraId="611492E4" w14:textId="3795E6C5" w:rsidR="00D65A5F" w:rsidRDefault="00D65A5F" w:rsidP="00D65A5F">
      <w:pPr>
        <w:pStyle w:val="ListParagraph"/>
        <w:numPr>
          <w:ilvl w:val="1"/>
          <w:numId w:val="30"/>
        </w:numPr>
      </w:pPr>
      <w:r>
        <w:t xml:space="preserve">Detainees under this policy </w:t>
      </w:r>
      <w:r w:rsidR="00607F6A">
        <w:t>will</w:t>
      </w:r>
      <w:r w:rsidR="00EF1F43">
        <w:t xml:space="preserve"> have an exit plan developed </w:t>
      </w:r>
      <w:r w:rsidR="005006A0">
        <w:t xml:space="preserve">by the </w:t>
      </w:r>
      <w:r w:rsidR="008F68E7">
        <w:t>Senior Director Operations</w:t>
      </w:r>
      <w:r w:rsidR="005006A0">
        <w:t xml:space="preserve">, or Duty Manager in their absence, </w:t>
      </w:r>
      <w:r w:rsidR="00EF1F43">
        <w:t>at</w:t>
      </w:r>
      <w:r>
        <w:t xml:space="preserve"> the first review</w:t>
      </w:r>
      <w:r w:rsidR="003224E3">
        <w:t xml:space="preserve"> of segregation</w:t>
      </w:r>
      <w:r>
        <w:t xml:space="preserve"> according to section </w:t>
      </w:r>
      <w:r w:rsidR="00233D18">
        <w:t>9.1</w:t>
      </w:r>
      <w:r>
        <w:t>.</w:t>
      </w:r>
    </w:p>
    <w:p w14:paraId="6D54243E" w14:textId="77777777" w:rsidR="00D65A5F" w:rsidRDefault="00D65A5F" w:rsidP="00D65A5F">
      <w:pPr>
        <w:pStyle w:val="ListParagraph"/>
        <w:numPr>
          <w:ilvl w:val="1"/>
          <w:numId w:val="30"/>
        </w:numPr>
      </w:pPr>
      <w:r>
        <w:t>Exit plans must set reasonable, specific and time-bound targets for a detainee to meet (</w:t>
      </w:r>
      <w:r>
        <w:rPr>
          <w:i/>
          <w:u w:val="single"/>
        </w:rPr>
        <w:t>D3.F</w:t>
      </w:r>
      <w:r w:rsidR="00EB4016">
        <w:rPr>
          <w:i/>
          <w:u w:val="single"/>
        </w:rPr>
        <w:t>7</w:t>
      </w:r>
      <w:r>
        <w:rPr>
          <w:i/>
          <w:u w:val="single"/>
        </w:rPr>
        <w:t>: Segregation Exit Plan</w:t>
      </w:r>
      <w:r>
        <w:t>).</w:t>
      </w:r>
    </w:p>
    <w:p w14:paraId="4FFF628C" w14:textId="77777777" w:rsidR="00D65A5F" w:rsidRDefault="00D65A5F" w:rsidP="00D65A5F">
      <w:pPr>
        <w:ind w:left="993"/>
      </w:pPr>
      <w:r>
        <w:t>Example</w:t>
      </w:r>
      <w:r w:rsidR="00C927B2">
        <w:t>s may include</w:t>
      </w:r>
      <w:r>
        <w:t>: participating in anger management counselling within seven (7) days, or not raising their voice to any person for seven (7) days.</w:t>
      </w:r>
    </w:p>
    <w:p w14:paraId="137470CD" w14:textId="2E9BAF20" w:rsidR="00FA11C4" w:rsidRDefault="007E5115" w:rsidP="00D65A5F">
      <w:pPr>
        <w:pStyle w:val="ListParagraph"/>
        <w:numPr>
          <w:ilvl w:val="1"/>
          <w:numId w:val="30"/>
        </w:numPr>
      </w:pPr>
      <w:r>
        <w:t xml:space="preserve">The </w:t>
      </w:r>
      <w:r w:rsidR="008F68E7">
        <w:t>Senior Director Operations</w:t>
      </w:r>
      <w:r>
        <w:t>, or Duty Manager in their absence, will exercise discretion on developing an exit plan for d</w:t>
      </w:r>
      <w:r w:rsidR="00FA11C4">
        <w:t>etainees segregat</w:t>
      </w:r>
      <w:r>
        <w:t>ed</w:t>
      </w:r>
      <w:r w:rsidR="00FA11C4">
        <w:t xml:space="preserve"> under section 92 of the </w:t>
      </w:r>
      <w:r w:rsidR="00FA11C4">
        <w:rPr>
          <w:i/>
          <w:u w:val="single"/>
        </w:rPr>
        <w:t xml:space="preserve">Corrections Management Act 2007 </w:t>
      </w:r>
      <w:r w:rsidR="00FA11C4">
        <w:rPr>
          <w:u w:val="single"/>
        </w:rPr>
        <w:t>(ACT)</w:t>
      </w:r>
      <w:r>
        <w:rPr>
          <w:u w:val="single"/>
        </w:rPr>
        <w:t>.</w:t>
      </w:r>
      <w:r w:rsidR="00FA11C4">
        <w:t xml:space="preserve"> </w:t>
      </w:r>
    </w:p>
    <w:p w14:paraId="75181713" w14:textId="77777777" w:rsidR="009C194E" w:rsidRDefault="009C194E" w:rsidP="00D65A5F">
      <w:pPr>
        <w:pStyle w:val="ListParagraph"/>
        <w:numPr>
          <w:ilvl w:val="1"/>
          <w:numId w:val="30"/>
        </w:numPr>
      </w:pPr>
      <w:r>
        <w:lastRenderedPageBreak/>
        <w:t>A detainee’s engagement with their exit plan will be taken into consideration at each segregation review under section 9.1.</w:t>
      </w:r>
    </w:p>
    <w:p w14:paraId="383A335B" w14:textId="77777777" w:rsidR="00D65A5F" w:rsidRDefault="00D65A5F" w:rsidP="00D65A5F">
      <w:pPr>
        <w:pStyle w:val="Heading1"/>
      </w:pPr>
      <w:bookmarkStart w:id="15" w:name="_Toc58172739"/>
      <w:r>
        <w:t>SEPARATE CONFINEMENT</w:t>
      </w:r>
      <w:bookmarkEnd w:id="15"/>
      <w:r>
        <w:t xml:space="preserve"> </w:t>
      </w:r>
    </w:p>
    <w:p w14:paraId="2BD102DA" w14:textId="77777777" w:rsidR="00D65A5F" w:rsidRDefault="00745EC7" w:rsidP="00D65A5F">
      <w:pPr>
        <w:pStyle w:val="ListParagraph"/>
        <w:numPr>
          <w:ilvl w:val="1"/>
          <w:numId w:val="30"/>
        </w:numPr>
      </w:pPr>
      <w:r>
        <w:t xml:space="preserve">An </w:t>
      </w:r>
      <w:r w:rsidR="00AD3F1E">
        <w:t xml:space="preserve">administrative penalty of separate confinement for a disciplinary breach </w:t>
      </w:r>
      <w:r w:rsidR="002A3796">
        <w:t xml:space="preserve">can be awarded </w:t>
      </w:r>
      <w:r w:rsidR="00AD3F1E">
        <w:t xml:space="preserve">according to the </w:t>
      </w:r>
      <w:r w:rsidR="00AD3F1E">
        <w:rPr>
          <w:i/>
          <w:u w:val="single"/>
        </w:rPr>
        <w:t>Discipline</w:t>
      </w:r>
      <w:r w:rsidR="00AD3F1E" w:rsidRPr="006E326C">
        <w:rPr>
          <w:i/>
          <w:u w:val="single"/>
        </w:rPr>
        <w:t xml:space="preserve"> Policy</w:t>
      </w:r>
      <w:r w:rsidR="00AD3F1E">
        <w:t xml:space="preserve"> </w:t>
      </w:r>
      <w:r w:rsidR="00D65A5F">
        <w:t xml:space="preserve">and </w:t>
      </w:r>
      <w:r w:rsidR="00D65A5F" w:rsidRPr="006E326C">
        <w:t>chapter</w:t>
      </w:r>
      <w:r w:rsidR="00D65A5F">
        <w:t xml:space="preserve"> 10 of the </w:t>
      </w:r>
      <w:r w:rsidR="00D65A5F">
        <w:rPr>
          <w:i/>
          <w:u w:val="single"/>
        </w:rPr>
        <w:t xml:space="preserve">Corrections Management Act 2007 </w:t>
      </w:r>
      <w:r w:rsidR="00D65A5F">
        <w:rPr>
          <w:u w:val="single"/>
        </w:rPr>
        <w:t>(ACT).</w:t>
      </w:r>
    </w:p>
    <w:p w14:paraId="0C67220A" w14:textId="77777777" w:rsidR="00D65A5F" w:rsidRPr="00821AC6" w:rsidRDefault="00D65A5F" w:rsidP="00D65A5F">
      <w:pPr>
        <w:pStyle w:val="ListParagraph"/>
        <w:numPr>
          <w:ilvl w:val="1"/>
          <w:numId w:val="30"/>
        </w:numPr>
      </w:pPr>
      <w:r>
        <w:t xml:space="preserve">Detainees are notified of their placement in a separate confinement regime at a disciplinary hearing according to the </w:t>
      </w:r>
      <w:r>
        <w:rPr>
          <w:i/>
          <w:u w:val="single"/>
        </w:rPr>
        <w:t>Discipline Policy.</w:t>
      </w:r>
    </w:p>
    <w:p w14:paraId="456EAA0C" w14:textId="24629E39" w:rsidR="00C60F7A" w:rsidRDefault="00C60F7A" w:rsidP="00C60F7A">
      <w:pPr>
        <w:pStyle w:val="ListParagraph"/>
        <w:numPr>
          <w:ilvl w:val="1"/>
          <w:numId w:val="30"/>
        </w:numPr>
      </w:pPr>
      <w:r>
        <w:t>A detainee must be assessed by a Justice Health Doctor or Registered Nurse as soon as practicable, and ideally within two (2) hours of a detainee placed in separate confinement, (</w:t>
      </w:r>
      <w:r>
        <w:rPr>
          <w:i/>
          <w:u w:val="single"/>
        </w:rPr>
        <w:t>D3.F3: Initial Health Screening</w:t>
      </w:r>
      <w:r>
        <w:t>).</w:t>
      </w:r>
    </w:p>
    <w:p w14:paraId="18E7DFDD" w14:textId="7E6123BF" w:rsidR="00C60F7A" w:rsidRDefault="00C60F7A" w:rsidP="00C60F7A">
      <w:pPr>
        <w:pStyle w:val="ListParagraph"/>
        <w:numPr>
          <w:ilvl w:val="1"/>
          <w:numId w:val="30"/>
        </w:numPr>
      </w:pPr>
      <w:r>
        <w:t xml:space="preserve">If Justice Health Services indicates there are serious health concerns that will impact the detainee while in separate confinement, the </w:t>
      </w:r>
      <w:r w:rsidR="008F68E7">
        <w:t>Senior Director Operations</w:t>
      </w:r>
      <w:r>
        <w:t>, Duty Manager, or Office-in-Charge in their absence, must hold an immediate Healthcare Review Meeting to consider the administrative penalty (</w:t>
      </w:r>
      <w:r>
        <w:rPr>
          <w:i/>
          <w:u w:val="single"/>
        </w:rPr>
        <w:t>D3.F5: Healthcare Review Meeting</w:t>
      </w:r>
      <w:r>
        <w:t xml:space="preserve">). </w:t>
      </w:r>
    </w:p>
    <w:p w14:paraId="217E4075" w14:textId="77777777" w:rsidR="00D65A5F" w:rsidRDefault="00D65A5F" w:rsidP="00D65A5F">
      <w:pPr>
        <w:pStyle w:val="ListParagraph"/>
        <w:numPr>
          <w:ilvl w:val="1"/>
          <w:numId w:val="30"/>
        </w:numPr>
      </w:pPr>
      <w:r>
        <w:t>A detainee’s entitlements while on separate confinement will be determined on an individual basis as part of the disciplinary hearing (</w:t>
      </w:r>
      <w:r>
        <w:rPr>
          <w:i/>
          <w:u w:val="single"/>
        </w:rPr>
        <w:t>D3.F2: Separate confinement authority</w:t>
      </w:r>
      <w:r>
        <w:t>), and may limit the detainee’s access to:</w:t>
      </w:r>
    </w:p>
    <w:p w14:paraId="037B8FFD" w14:textId="77777777" w:rsidR="000D6C3D" w:rsidRDefault="000D6C3D" w:rsidP="00D65A5F">
      <w:pPr>
        <w:pStyle w:val="ListParagraph"/>
        <w:numPr>
          <w:ilvl w:val="0"/>
          <w:numId w:val="41"/>
        </w:numPr>
      </w:pPr>
      <w:r>
        <w:t>out of cell hours</w:t>
      </w:r>
    </w:p>
    <w:p w14:paraId="364F9B54" w14:textId="77777777" w:rsidR="00D65A5F" w:rsidRDefault="00D65A5F" w:rsidP="00D65A5F">
      <w:pPr>
        <w:pStyle w:val="ListParagraph"/>
        <w:numPr>
          <w:ilvl w:val="0"/>
          <w:numId w:val="41"/>
        </w:numPr>
      </w:pPr>
      <w:r>
        <w:t>television and computer</w:t>
      </w:r>
    </w:p>
    <w:p w14:paraId="2706A4C2" w14:textId="77777777" w:rsidR="00D65A5F" w:rsidRDefault="00D65A5F" w:rsidP="00D65A5F">
      <w:pPr>
        <w:pStyle w:val="ListParagraph"/>
        <w:numPr>
          <w:ilvl w:val="0"/>
          <w:numId w:val="41"/>
        </w:numPr>
      </w:pPr>
      <w:r>
        <w:t>phone calls</w:t>
      </w:r>
    </w:p>
    <w:p w14:paraId="44EB65A4" w14:textId="77777777" w:rsidR="00D65A5F" w:rsidRDefault="00D65A5F" w:rsidP="00D65A5F">
      <w:pPr>
        <w:pStyle w:val="ListParagraph"/>
        <w:numPr>
          <w:ilvl w:val="0"/>
          <w:numId w:val="41"/>
        </w:numPr>
      </w:pPr>
      <w:r>
        <w:t>buy-ups</w:t>
      </w:r>
    </w:p>
    <w:p w14:paraId="15A72324" w14:textId="77777777" w:rsidR="000D6C3D" w:rsidRDefault="000D6C3D" w:rsidP="00D65A5F">
      <w:pPr>
        <w:pStyle w:val="ListParagraph"/>
        <w:numPr>
          <w:ilvl w:val="0"/>
          <w:numId w:val="41"/>
        </w:numPr>
      </w:pPr>
      <w:r>
        <w:t>visits</w:t>
      </w:r>
    </w:p>
    <w:p w14:paraId="47FBD865" w14:textId="77777777" w:rsidR="000D6C3D" w:rsidRDefault="000D6C3D" w:rsidP="00D65A5F">
      <w:pPr>
        <w:pStyle w:val="ListParagraph"/>
        <w:numPr>
          <w:ilvl w:val="0"/>
          <w:numId w:val="41"/>
        </w:numPr>
      </w:pPr>
      <w:r>
        <w:t>in cell property</w:t>
      </w:r>
    </w:p>
    <w:p w14:paraId="23A97D00" w14:textId="77777777" w:rsidR="000D6C3D" w:rsidRDefault="000D6C3D" w:rsidP="00D65A5F">
      <w:pPr>
        <w:pStyle w:val="ListParagraph"/>
        <w:numPr>
          <w:ilvl w:val="0"/>
          <w:numId w:val="41"/>
        </w:numPr>
      </w:pPr>
      <w:r>
        <w:t>education and programs</w:t>
      </w:r>
    </w:p>
    <w:p w14:paraId="382D2877" w14:textId="77777777" w:rsidR="000D6C3D" w:rsidRDefault="000D6C3D" w:rsidP="00D65A5F">
      <w:pPr>
        <w:pStyle w:val="ListParagraph"/>
        <w:numPr>
          <w:ilvl w:val="0"/>
          <w:numId w:val="41"/>
        </w:numPr>
      </w:pPr>
      <w:r>
        <w:t>library</w:t>
      </w:r>
    </w:p>
    <w:p w14:paraId="3776314D" w14:textId="77777777" w:rsidR="000D6C3D" w:rsidRDefault="000D6C3D" w:rsidP="00D65A5F">
      <w:pPr>
        <w:pStyle w:val="ListParagraph"/>
        <w:numPr>
          <w:ilvl w:val="0"/>
          <w:numId w:val="41"/>
        </w:numPr>
      </w:pPr>
      <w:r>
        <w:t>exercise</w:t>
      </w:r>
      <w:r w:rsidR="00E233D5">
        <w:t>.</w:t>
      </w:r>
    </w:p>
    <w:p w14:paraId="4C4E292B" w14:textId="77777777" w:rsidR="00D65A5F" w:rsidRDefault="00D65A5F" w:rsidP="00087E73">
      <w:pPr>
        <w:pStyle w:val="ListParagraph"/>
        <w:numPr>
          <w:ilvl w:val="1"/>
          <w:numId w:val="30"/>
        </w:numPr>
      </w:pPr>
      <w:r>
        <w:t>A review of separate confinement must occur</w:t>
      </w:r>
      <w:r w:rsidR="00087E73">
        <w:t xml:space="preserve"> in accordance with the </w:t>
      </w:r>
      <w:r w:rsidR="00087E73">
        <w:rPr>
          <w:i/>
          <w:u w:val="single"/>
        </w:rPr>
        <w:t>Discipline Policy</w:t>
      </w:r>
      <w:r w:rsidR="003959C9">
        <w:rPr>
          <w:i/>
        </w:rPr>
        <w:t>.</w:t>
      </w:r>
    </w:p>
    <w:p w14:paraId="6D8E3A6C" w14:textId="77777777" w:rsidR="00D65A5F" w:rsidRDefault="00D65A5F" w:rsidP="00D65A5F">
      <w:pPr>
        <w:pStyle w:val="Heading1"/>
      </w:pPr>
      <w:bookmarkStart w:id="16" w:name="_Toc58172740"/>
      <w:r>
        <w:lastRenderedPageBreak/>
        <w:t>VISITS AND GOVERNANCE OF DETAINEES ON SEGREGATION OR SEPARATE CONFINEMENT</w:t>
      </w:r>
      <w:bookmarkEnd w:id="16"/>
    </w:p>
    <w:p w14:paraId="04643F58" w14:textId="77777777" w:rsidR="00D65A5F" w:rsidRPr="001F7D46" w:rsidRDefault="00D65A5F" w:rsidP="00D65A5F">
      <w:pPr>
        <w:ind w:left="1151" w:hanging="357"/>
        <w:rPr>
          <w:b/>
        </w:rPr>
      </w:pPr>
      <w:r>
        <w:t xml:space="preserve">    </w:t>
      </w:r>
      <w:r>
        <w:rPr>
          <w:b/>
        </w:rPr>
        <w:t>Recording of attendance and interactions at the Management Unit</w:t>
      </w:r>
    </w:p>
    <w:p w14:paraId="14DEBB0F" w14:textId="77777777" w:rsidR="00D65A5F" w:rsidRDefault="00D65A5F" w:rsidP="00D65A5F">
      <w:pPr>
        <w:pStyle w:val="ListParagraph"/>
        <w:numPr>
          <w:ilvl w:val="1"/>
          <w:numId w:val="30"/>
        </w:numPr>
      </w:pPr>
      <w:r>
        <w:t>A daily log of all staff on duty in a Management Unit must be maintained (</w:t>
      </w:r>
      <w:r w:rsidR="00223F49">
        <w:rPr>
          <w:i/>
          <w:u w:val="single"/>
        </w:rPr>
        <w:t>D3.F</w:t>
      </w:r>
      <w:r w:rsidR="0037405B">
        <w:rPr>
          <w:i/>
          <w:u w:val="single"/>
        </w:rPr>
        <w:t>8</w:t>
      </w:r>
      <w:r>
        <w:rPr>
          <w:i/>
          <w:u w:val="single"/>
        </w:rPr>
        <w:t>: Management Unit Daily Log</w:t>
      </w:r>
      <w:r>
        <w:t>).</w:t>
      </w:r>
    </w:p>
    <w:p w14:paraId="3FBAE8BE" w14:textId="77777777" w:rsidR="00D65A5F" w:rsidRDefault="00D65A5F" w:rsidP="00D65A5F">
      <w:pPr>
        <w:pStyle w:val="ListParagraph"/>
        <w:numPr>
          <w:ilvl w:val="1"/>
          <w:numId w:val="30"/>
        </w:numPr>
      </w:pPr>
      <w:r>
        <w:t xml:space="preserve">All visitors (including other staff) must be recorded and include </w:t>
      </w:r>
      <w:r w:rsidR="0037405B">
        <w:t>the</w:t>
      </w:r>
      <w:r>
        <w:t xml:space="preserve"> purpose of visit, and any detainee visited (</w:t>
      </w:r>
      <w:r w:rsidR="0037405B">
        <w:rPr>
          <w:i/>
          <w:u w:val="single"/>
        </w:rPr>
        <w:t>D3.F8: Management Unit Daily Log</w:t>
      </w:r>
      <w:r>
        <w:t>).</w:t>
      </w:r>
    </w:p>
    <w:p w14:paraId="007FA701" w14:textId="77777777" w:rsidR="00D65A5F" w:rsidRDefault="00D65A5F" w:rsidP="00D65A5F">
      <w:pPr>
        <w:pStyle w:val="ListParagraph"/>
        <w:numPr>
          <w:ilvl w:val="1"/>
          <w:numId w:val="30"/>
        </w:numPr>
      </w:pPr>
      <w:r>
        <w:t>Management Unit staff must record all interactions and feedback provided to a detainee on the detainee’s electronic record system.</w:t>
      </w:r>
    </w:p>
    <w:p w14:paraId="3C368D02" w14:textId="77777777" w:rsidR="00D65A5F" w:rsidRPr="00443E0F" w:rsidRDefault="00D65A5F" w:rsidP="00D65A5F">
      <w:pPr>
        <w:ind w:left="993"/>
        <w:rPr>
          <w:b/>
        </w:rPr>
      </w:pPr>
      <w:r>
        <w:rPr>
          <w:b/>
        </w:rPr>
        <w:t>Staff visits</w:t>
      </w:r>
    </w:p>
    <w:p w14:paraId="13CC4FAF" w14:textId="77777777" w:rsidR="00D65A5F" w:rsidRDefault="00D65A5F" w:rsidP="00D65A5F">
      <w:pPr>
        <w:pStyle w:val="ListParagraph"/>
        <w:numPr>
          <w:ilvl w:val="1"/>
          <w:numId w:val="30"/>
        </w:numPr>
      </w:pPr>
      <w:r>
        <w:t>A detainee under this policy must be visited by:</w:t>
      </w:r>
    </w:p>
    <w:tbl>
      <w:tblPr>
        <w:tblStyle w:val="TableGridLight"/>
        <w:tblW w:w="0" w:type="auto"/>
        <w:tblInd w:w="988" w:type="dxa"/>
        <w:tblLook w:val="04A0" w:firstRow="1" w:lastRow="0" w:firstColumn="1" w:lastColumn="0" w:noHBand="0" w:noVBand="1"/>
      </w:tblPr>
      <w:tblGrid>
        <w:gridCol w:w="3520"/>
        <w:gridCol w:w="4508"/>
      </w:tblGrid>
      <w:tr w:rsidR="00D65A5F" w14:paraId="52AB3FDF" w14:textId="77777777" w:rsidTr="008840B9">
        <w:tc>
          <w:tcPr>
            <w:tcW w:w="3520" w:type="dxa"/>
          </w:tcPr>
          <w:p w14:paraId="2019B63B" w14:textId="77777777" w:rsidR="00D65A5F" w:rsidRPr="00680E5B" w:rsidRDefault="00D65A5F" w:rsidP="008840B9">
            <w:pPr>
              <w:pStyle w:val="ListParagraph"/>
              <w:rPr>
                <w:b/>
              </w:rPr>
            </w:pPr>
            <w:r>
              <w:rPr>
                <w:b/>
              </w:rPr>
              <w:t xml:space="preserve">Duty Manager when on duty, or the Officer-in-Charge (CO4) </w:t>
            </w:r>
          </w:p>
        </w:tc>
        <w:tc>
          <w:tcPr>
            <w:tcW w:w="4508" w:type="dxa"/>
          </w:tcPr>
          <w:p w14:paraId="1570BE1E" w14:textId="77777777" w:rsidR="00D65A5F" w:rsidRDefault="00D65A5F" w:rsidP="008840B9">
            <w:pPr>
              <w:pStyle w:val="ListParagraph"/>
              <w:rPr>
                <w:b/>
              </w:rPr>
            </w:pPr>
            <w:r>
              <w:rPr>
                <w:b/>
              </w:rPr>
              <w:t>At least once a day</w:t>
            </w:r>
          </w:p>
          <w:p w14:paraId="213A3FB8" w14:textId="77777777" w:rsidR="00D65A5F" w:rsidRPr="00680E5B" w:rsidRDefault="00D65A5F" w:rsidP="008840B9">
            <w:pPr>
              <w:pStyle w:val="ListParagraph"/>
            </w:pPr>
            <w:r>
              <w:t>The purpose for the visit is for the detainee to have the opportunity to raise any issues or concerns they have regarding their segregation, treatment, etc.</w:t>
            </w:r>
          </w:p>
        </w:tc>
      </w:tr>
      <w:tr w:rsidR="00D65A5F" w14:paraId="731D673B" w14:textId="77777777" w:rsidTr="008840B9">
        <w:tc>
          <w:tcPr>
            <w:tcW w:w="3520" w:type="dxa"/>
          </w:tcPr>
          <w:p w14:paraId="0EBE398A" w14:textId="58C3C22E" w:rsidR="00D65A5F" w:rsidRPr="00680E5B" w:rsidRDefault="007710A2" w:rsidP="008840B9">
            <w:pPr>
              <w:pStyle w:val="ListParagraph"/>
              <w:rPr>
                <w:b/>
              </w:rPr>
            </w:pPr>
            <w:r>
              <w:rPr>
                <w:b/>
              </w:rPr>
              <w:t>GM</w:t>
            </w:r>
          </w:p>
        </w:tc>
        <w:tc>
          <w:tcPr>
            <w:tcW w:w="4508" w:type="dxa"/>
          </w:tcPr>
          <w:p w14:paraId="32B20959" w14:textId="77777777" w:rsidR="00D65A5F" w:rsidRPr="00961635" w:rsidRDefault="00D65A5F" w:rsidP="008840B9">
            <w:pPr>
              <w:pStyle w:val="ListParagraph"/>
              <w:rPr>
                <w:b/>
              </w:rPr>
            </w:pPr>
            <w:r>
              <w:rPr>
                <w:b/>
              </w:rPr>
              <w:t xml:space="preserve">At least once each week, </w:t>
            </w:r>
            <w:r>
              <w:t>to ensure appropriate oversight of detainees under this policy.</w:t>
            </w:r>
          </w:p>
        </w:tc>
      </w:tr>
      <w:tr w:rsidR="00D65A5F" w14:paraId="5BAF9CD0" w14:textId="77777777" w:rsidTr="008840B9">
        <w:tc>
          <w:tcPr>
            <w:tcW w:w="3520" w:type="dxa"/>
          </w:tcPr>
          <w:p w14:paraId="4A0E42B6" w14:textId="2083384E" w:rsidR="00D65A5F" w:rsidRDefault="008F68E7" w:rsidP="008840B9">
            <w:pPr>
              <w:pStyle w:val="ListParagraph"/>
              <w:rPr>
                <w:b/>
              </w:rPr>
            </w:pPr>
            <w:r>
              <w:rPr>
                <w:b/>
              </w:rPr>
              <w:t>Sentence Management Officer</w:t>
            </w:r>
          </w:p>
          <w:p w14:paraId="202218C2" w14:textId="77777777" w:rsidR="00837442" w:rsidRDefault="00837442" w:rsidP="008840B9">
            <w:pPr>
              <w:pStyle w:val="ListParagraph"/>
              <w:rPr>
                <w:b/>
              </w:rPr>
            </w:pPr>
            <w:r>
              <w:rPr>
                <w:b/>
              </w:rPr>
              <w:t>Welfare Officer</w:t>
            </w:r>
          </w:p>
          <w:p w14:paraId="571C9FBE" w14:textId="77777777" w:rsidR="000E3C89" w:rsidRPr="00680E5B" w:rsidRDefault="000E3C89" w:rsidP="008840B9">
            <w:pPr>
              <w:pStyle w:val="ListParagraph"/>
              <w:rPr>
                <w:b/>
              </w:rPr>
            </w:pPr>
            <w:r>
              <w:rPr>
                <w:b/>
              </w:rPr>
              <w:t>Indigenous Liaison Officer</w:t>
            </w:r>
          </w:p>
        </w:tc>
        <w:tc>
          <w:tcPr>
            <w:tcW w:w="4508" w:type="dxa"/>
          </w:tcPr>
          <w:p w14:paraId="002930FE" w14:textId="77777777" w:rsidR="00D65A5F" w:rsidRDefault="00D65A5F" w:rsidP="008840B9">
            <w:pPr>
              <w:pStyle w:val="ListParagraph"/>
              <w:rPr>
                <w:b/>
              </w:rPr>
            </w:pPr>
            <w:r>
              <w:rPr>
                <w:b/>
              </w:rPr>
              <w:t xml:space="preserve">Within two (2) business days </w:t>
            </w:r>
            <w:r w:rsidR="002323B8">
              <w:rPr>
                <w:b/>
              </w:rPr>
              <w:t>of notification</w:t>
            </w:r>
          </w:p>
          <w:p w14:paraId="47492224" w14:textId="655637B8" w:rsidR="00D65A5F" w:rsidRPr="00680E5B" w:rsidRDefault="00D65A5F" w:rsidP="00EE74A5">
            <w:pPr>
              <w:pStyle w:val="ListParagraph"/>
            </w:pPr>
            <w:r>
              <w:t xml:space="preserve">A detainee’s </w:t>
            </w:r>
            <w:r w:rsidR="008F68E7">
              <w:t xml:space="preserve">Sentence </w:t>
            </w:r>
            <w:r>
              <w:t>Manage</w:t>
            </w:r>
            <w:r w:rsidR="008F68E7">
              <w:t>ment Officer</w:t>
            </w:r>
            <w:r w:rsidR="00837442">
              <w:t>, Welfare Officer</w:t>
            </w:r>
            <w:r w:rsidR="00392063">
              <w:t>,</w:t>
            </w:r>
            <w:r w:rsidR="00430E86">
              <w:t xml:space="preserve"> </w:t>
            </w:r>
            <w:r w:rsidR="00392063">
              <w:t>and</w:t>
            </w:r>
            <w:r w:rsidR="00430E86">
              <w:t xml:space="preserve"> Indigenous Liaison Officer</w:t>
            </w:r>
            <w:r w:rsidR="00392063">
              <w:t xml:space="preserve"> where relevant,</w:t>
            </w:r>
            <w:r>
              <w:t xml:space="preserve"> must be notified when a detainee is placed on segregation or separate confinement</w:t>
            </w:r>
            <w:r w:rsidR="002727FE">
              <w:t xml:space="preserve"> according to section </w:t>
            </w:r>
            <w:r w:rsidR="00BB6AC8">
              <w:t>5.5</w:t>
            </w:r>
            <w:r>
              <w:t xml:space="preserve">. </w:t>
            </w:r>
          </w:p>
        </w:tc>
      </w:tr>
      <w:tr w:rsidR="00D65A5F" w14:paraId="3E1385D1" w14:textId="77777777" w:rsidTr="008840B9">
        <w:tc>
          <w:tcPr>
            <w:tcW w:w="3520" w:type="dxa"/>
          </w:tcPr>
          <w:p w14:paraId="7B1FC8B3" w14:textId="77777777" w:rsidR="00D65A5F" w:rsidRPr="00680E5B" w:rsidRDefault="00D65A5F" w:rsidP="008840B9">
            <w:pPr>
              <w:pStyle w:val="ListParagraph"/>
              <w:rPr>
                <w:b/>
              </w:rPr>
            </w:pPr>
            <w:r>
              <w:rPr>
                <w:b/>
              </w:rPr>
              <w:t>Chaplain</w:t>
            </w:r>
          </w:p>
        </w:tc>
        <w:tc>
          <w:tcPr>
            <w:tcW w:w="4508" w:type="dxa"/>
          </w:tcPr>
          <w:p w14:paraId="0D6385DF" w14:textId="77777777" w:rsidR="00D65A5F" w:rsidRPr="00680E5B" w:rsidRDefault="00D65A5F" w:rsidP="008840B9">
            <w:pPr>
              <w:pStyle w:val="ListParagraph"/>
              <w:rPr>
                <w:b/>
              </w:rPr>
            </w:pPr>
            <w:r>
              <w:rPr>
                <w:b/>
              </w:rPr>
              <w:t>At least once each week</w:t>
            </w:r>
          </w:p>
        </w:tc>
      </w:tr>
      <w:tr w:rsidR="00D65A5F" w14:paraId="52846D77" w14:textId="77777777" w:rsidTr="008840B9">
        <w:tc>
          <w:tcPr>
            <w:tcW w:w="3520" w:type="dxa"/>
          </w:tcPr>
          <w:p w14:paraId="0E01798C" w14:textId="6CECC549" w:rsidR="00D65A5F" w:rsidRPr="00680E5B" w:rsidRDefault="008F68E7" w:rsidP="008840B9">
            <w:pPr>
              <w:pStyle w:val="ListParagraph"/>
              <w:rPr>
                <w:b/>
              </w:rPr>
            </w:pPr>
            <w:r w:rsidRPr="008F68E7">
              <w:rPr>
                <w:b/>
                <w:bCs/>
              </w:rPr>
              <w:t>Commissioner</w:t>
            </w:r>
            <w:r w:rsidR="00D65A5F">
              <w:rPr>
                <w:b/>
              </w:rPr>
              <w:t>, ACTCS</w:t>
            </w:r>
          </w:p>
        </w:tc>
        <w:tc>
          <w:tcPr>
            <w:tcW w:w="4508" w:type="dxa"/>
          </w:tcPr>
          <w:p w14:paraId="69A0A26F" w14:textId="77777777" w:rsidR="00D65A5F" w:rsidRPr="00680E5B" w:rsidRDefault="00D65A5F" w:rsidP="008840B9">
            <w:pPr>
              <w:pStyle w:val="ListParagraph"/>
              <w:rPr>
                <w:b/>
              </w:rPr>
            </w:pPr>
            <w:r w:rsidRPr="00680E5B">
              <w:rPr>
                <w:b/>
              </w:rPr>
              <w:t>At least once each month</w:t>
            </w:r>
          </w:p>
        </w:tc>
      </w:tr>
      <w:tr w:rsidR="00D65A5F" w14:paraId="5467297B" w14:textId="77777777" w:rsidTr="008840B9">
        <w:tc>
          <w:tcPr>
            <w:tcW w:w="3520" w:type="dxa"/>
            <w:shd w:val="clear" w:color="auto" w:fill="BFBFBF" w:themeFill="background1" w:themeFillShade="BF"/>
          </w:tcPr>
          <w:p w14:paraId="3D6852B6" w14:textId="77777777" w:rsidR="00D65A5F" w:rsidRPr="00904E51" w:rsidRDefault="00D65A5F" w:rsidP="008840B9">
            <w:pPr>
              <w:pStyle w:val="ListParagraph"/>
            </w:pPr>
            <w:r w:rsidRPr="00904E51">
              <w:t xml:space="preserve">Healthcare </w:t>
            </w:r>
          </w:p>
        </w:tc>
        <w:tc>
          <w:tcPr>
            <w:tcW w:w="4508" w:type="dxa"/>
            <w:shd w:val="clear" w:color="auto" w:fill="BFBFBF" w:themeFill="background1" w:themeFillShade="BF"/>
          </w:tcPr>
          <w:p w14:paraId="6639D9D8" w14:textId="77777777" w:rsidR="00D65A5F" w:rsidRDefault="00D65A5F" w:rsidP="008840B9">
            <w:pPr>
              <w:pStyle w:val="ListParagraph"/>
            </w:pPr>
          </w:p>
        </w:tc>
      </w:tr>
      <w:tr w:rsidR="00D65A5F" w14:paraId="02C90263" w14:textId="77777777" w:rsidTr="008840B9">
        <w:tc>
          <w:tcPr>
            <w:tcW w:w="3520" w:type="dxa"/>
          </w:tcPr>
          <w:p w14:paraId="14AF30BF" w14:textId="77777777" w:rsidR="00D65A5F" w:rsidRDefault="00D65A5F" w:rsidP="008840B9">
            <w:pPr>
              <w:pStyle w:val="ListParagraph"/>
            </w:pPr>
            <w:r>
              <w:rPr>
                <w:b/>
              </w:rPr>
              <w:t>Justice Health Doctor or Registered Nurse</w:t>
            </w:r>
          </w:p>
        </w:tc>
        <w:tc>
          <w:tcPr>
            <w:tcW w:w="4508" w:type="dxa"/>
          </w:tcPr>
          <w:p w14:paraId="1FEDD9CB" w14:textId="40D3E2BB" w:rsidR="00D65A5F" w:rsidRPr="00904E51" w:rsidRDefault="00C60F7A" w:rsidP="00A81C79">
            <w:pPr>
              <w:pStyle w:val="ListParagraph"/>
            </w:pPr>
            <w:r>
              <w:rPr>
                <w:b/>
              </w:rPr>
              <w:t>As soon as practicable</w:t>
            </w:r>
            <w:r w:rsidR="00D65A5F">
              <w:rPr>
                <w:b/>
              </w:rPr>
              <w:t>,</w:t>
            </w:r>
            <w:r w:rsidR="00D65A5F">
              <w:t xml:space="preserve"> </w:t>
            </w:r>
            <w:r w:rsidR="00A81C79">
              <w:t>or according to section 12.5</w:t>
            </w:r>
            <w:r w:rsidR="0001485A">
              <w:t xml:space="preserve">, </w:t>
            </w:r>
            <w:r w:rsidR="00D65A5F">
              <w:t>to complete an initial health screening (</w:t>
            </w:r>
            <w:r w:rsidR="00D65A5F">
              <w:rPr>
                <w:i/>
                <w:u w:val="single"/>
              </w:rPr>
              <w:t>D3.F3: Initial Health Screening</w:t>
            </w:r>
            <w:r w:rsidR="00D65A5F">
              <w:t>).</w:t>
            </w:r>
          </w:p>
        </w:tc>
      </w:tr>
      <w:tr w:rsidR="00D65A5F" w14:paraId="247AF925" w14:textId="77777777" w:rsidTr="008840B9">
        <w:tc>
          <w:tcPr>
            <w:tcW w:w="3520" w:type="dxa"/>
          </w:tcPr>
          <w:p w14:paraId="746D47EF" w14:textId="77777777" w:rsidR="00D65A5F" w:rsidRDefault="00D65A5F" w:rsidP="008840B9">
            <w:pPr>
              <w:pStyle w:val="ListParagraph"/>
            </w:pPr>
            <w:r>
              <w:rPr>
                <w:b/>
              </w:rPr>
              <w:t>Justice Health Professional</w:t>
            </w:r>
          </w:p>
        </w:tc>
        <w:tc>
          <w:tcPr>
            <w:tcW w:w="4508" w:type="dxa"/>
          </w:tcPr>
          <w:p w14:paraId="1F6D8FF8" w14:textId="77777777" w:rsidR="00D65A5F" w:rsidRDefault="00D65A5F" w:rsidP="008840B9">
            <w:pPr>
              <w:pStyle w:val="ListParagraph"/>
            </w:pPr>
            <w:r>
              <w:rPr>
                <w:b/>
              </w:rPr>
              <w:t>At least once a day</w:t>
            </w:r>
            <w:r>
              <w:t xml:space="preserve">, </w:t>
            </w:r>
            <w:r w:rsidR="00810BA6">
              <w:t>to assess the physical and mental health of the detainee.</w:t>
            </w:r>
          </w:p>
          <w:p w14:paraId="4938D61D" w14:textId="77777777" w:rsidR="00D65A5F" w:rsidRPr="00A33FEB" w:rsidRDefault="00D65A5F" w:rsidP="00810BA6">
            <w:pPr>
              <w:pStyle w:val="ListParagraph"/>
            </w:pPr>
            <w:r w:rsidRPr="00A33FEB">
              <w:rPr>
                <w:b/>
              </w:rPr>
              <w:lastRenderedPageBreak/>
              <w:t>Management Unit staff</w:t>
            </w:r>
            <w:r>
              <w:t xml:space="preserve"> </w:t>
            </w:r>
            <w:r>
              <w:rPr>
                <w:b/>
              </w:rPr>
              <w:t>must also</w:t>
            </w:r>
            <w:r>
              <w:t xml:space="preserve"> record </w:t>
            </w:r>
            <w:r w:rsidR="00810BA6">
              <w:t>any</w:t>
            </w:r>
            <w:r>
              <w:t xml:space="preserve"> recommendation</w:t>
            </w:r>
            <w:r w:rsidR="00810BA6">
              <w:t>s or feedback</w:t>
            </w:r>
            <w:r>
              <w:t xml:space="preserve"> on the detainee’s electronic record system.</w:t>
            </w:r>
          </w:p>
        </w:tc>
      </w:tr>
      <w:tr w:rsidR="00D65A5F" w14:paraId="5BA08D74" w14:textId="77777777" w:rsidTr="008840B9">
        <w:tc>
          <w:tcPr>
            <w:tcW w:w="8028" w:type="dxa"/>
            <w:gridSpan w:val="2"/>
            <w:shd w:val="clear" w:color="auto" w:fill="BFBFBF" w:themeFill="background1" w:themeFillShade="BF"/>
          </w:tcPr>
          <w:p w14:paraId="1CB4B56B" w14:textId="77777777" w:rsidR="00D65A5F" w:rsidRDefault="00D65A5F" w:rsidP="008840B9">
            <w:pPr>
              <w:pStyle w:val="ListParagraph"/>
              <w:rPr>
                <w:b/>
              </w:rPr>
            </w:pPr>
            <w:r w:rsidRPr="00112FF2">
              <w:lastRenderedPageBreak/>
              <w:t>A</w:t>
            </w:r>
            <w:r>
              <w:t>boriginal and Torres Strait Islander detainees</w:t>
            </w:r>
          </w:p>
        </w:tc>
      </w:tr>
      <w:tr w:rsidR="00D65A5F" w14:paraId="43AF91EF" w14:textId="77777777" w:rsidTr="008840B9">
        <w:tc>
          <w:tcPr>
            <w:tcW w:w="3520" w:type="dxa"/>
          </w:tcPr>
          <w:p w14:paraId="395F9533" w14:textId="77777777" w:rsidR="00D65A5F" w:rsidRDefault="00D65A5F" w:rsidP="008840B9">
            <w:pPr>
              <w:pStyle w:val="ListParagraph"/>
              <w:rPr>
                <w:b/>
              </w:rPr>
            </w:pPr>
            <w:r>
              <w:rPr>
                <w:b/>
              </w:rPr>
              <w:t xml:space="preserve">Community elders </w:t>
            </w:r>
          </w:p>
        </w:tc>
        <w:tc>
          <w:tcPr>
            <w:tcW w:w="4508" w:type="dxa"/>
          </w:tcPr>
          <w:p w14:paraId="22EB9B3F" w14:textId="77777777" w:rsidR="00D65A5F" w:rsidRPr="000E29C4" w:rsidRDefault="000E29C4" w:rsidP="000E29C4">
            <w:pPr>
              <w:pStyle w:val="ListParagraph"/>
            </w:pPr>
            <w:r>
              <w:t>The Indigenous Services Coordinator is responsible for arranging the attendance of a community elder subject to their earliest availability</w:t>
            </w:r>
            <w:r w:rsidR="00E03337">
              <w:t xml:space="preserve"> to attend</w:t>
            </w:r>
            <w:r>
              <w:t>.</w:t>
            </w:r>
          </w:p>
        </w:tc>
      </w:tr>
    </w:tbl>
    <w:p w14:paraId="417E53B1" w14:textId="77777777" w:rsidR="00D65A5F" w:rsidRDefault="00D65A5F" w:rsidP="00D65A5F">
      <w:pPr>
        <w:ind w:left="0"/>
      </w:pPr>
    </w:p>
    <w:p w14:paraId="265D8D49" w14:textId="77777777" w:rsidR="00D65A5F" w:rsidRDefault="00D65A5F" w:rsidP="00D65A5F">
      <w:pPr>
        <w:pStyle w:val="ListParagraph"/>
        <w:numPr>
          <w:ilvl w:val="1"/>
          <w:numId w:val="30"/>
        </w:numPr>
      </w:pPr>
      <w:r>
        <w:t>If a detainee cannot be visited by a Justice Health Doctor or Registered Nurse within two (2) hours of placement under section 12.4, the detainee must be placed on a thirty (30) minute observation routine, or in accordance with any current observation routine of less than thirty (30) minutes.</w:t>
      </w:r>
    </w:p>
    <w:p w14:paraId="6E01F725" w14:textId="77777777" w:rsidR="00D65A5F" w:rsidRPr="00FB75A2" w:rsidRDefault="00D65A5F" w:rsidP="00D65A5F">
      <w:pPr>
        <w:pStyle w:val="Heading1"/>
      </w:pPr>
      <w:bookmarkStart w:id="17" w:name="_Toc58172741"/>
      <w:r>
        <w:t>RELATED DOCUMENTS</w:t>
      </w:r>
      <w:bookmarkEnd w:id="17"/>
    </w:p>
    <w:bookmarkEnd w:id="4"/>
    <w:p w14:paraId="5C73272C" w14:textId="77777777" w:rsidR="00D65A5F" w:rsidRPr="00C64E72" w:rsidRDefault="00D65A5F" w:rsidP="009C194E">
      <w:pPr>
        <w:pStyle w:val="ListParagraph"/>
        <w:numPr>
          <w:ilvl w:val="0"/>
          <w:numId w:val="50"/>
        </w:numPr>
      </w:pPr>
      <w:r>
        <w:t>A</w:t>
      </w:r>
      <w:r w:rsidRPr="00C64E72">
        <w:t xml:space="preserve"> – Annex </w:t>
      </w:r>
      <w:r>
        <w:t>1</w:t>
      </w:r>
      <w:r w:rsidRPr="00C64E72">
        <w:t xml:space="preserve"> – AMC Segregation and Separate Confinement Areas</w:t>
      </w:r>
    </w:p>
    <w:p w14:paraId="48B2B001" w14:textId="77777777" w:rsidR="00D65A5F" w:rsidRPr="00C64E72" w:rsidRDefault="00D65A5F" w:rsidP="009C194E">
      <w:pPr>
        <w:pStyle w:val="ListParagraph"/>
        <w:numPr>
          <w:ilvl w:val="0"/>
          <w:numId w:val="50"/>
        </w:numPr>
      </w:pPr>
      <w:r>
        <w:t>B</w:t>
      </w:r>
      <w:r w:rsidRPr="00C64E72">
        <w:t xml:space="preserve"> – Annex </w:t>
      </w:r>
      <w:r>
        <w:t>2</w:t>
      </w:r>
      <w:r w:rsidRPr="00C64E72">
        <w:t xml:space="preserve"> – Information sheet: The effects of segregation and separate confinement</w:t>
      </w:r>
    </w:p>
    <w:p w14:paraId="0A16FB38" w14:textId="77777777" w:rsidR="00D65A5F" w:rsidRPr="00C64E72" w:rsidRDefault="00D65A5F" w:rsidP="009C194E">
      <w:pPr>
        <w:pStyle w:val="ListParagraph"/>
        <w:numPr>
          <w:ilvl w:val="0"/>
          <w:numId w:val="50"/>
        </w:numPr>
      </w:pPr>
      <w:r>
        <w:t>C</w:t>
      </w:r>
      <w:r w:rsidRPr="00C64E72">
        <w:t xml:space="preserve"> – </w:t>
      </w:r>
      <w:r>
        <w:t xml:space="preserve">D3.F1: </w:t>
      </w:r>
      <w:r w:rsidRPr="00C64E72">
        <w:t>Initial Segregation Form</w:t>
      </w:r>
    </w:p>
    <w:p w14:paraId="2EB0598E" w14:textId="77777777" w:rsidR="00D65A5F" w:rsidRPr="00C64E72" w:rsidRDefault="00D65A5F" w:rsidP="009C194E">
      <w:pPr>
        <w:pStyle w:val="ListParagraph"/>
        <w:numPr>
          <w:ilvl w:val="0"/>
          <w:numId w:val="50"/>
        </w:numPr>
      </w:pPr>
      <w:r>
        <w:t>D</w:t>
      </w:r>
      <w:r w:rsidRPr="00C64E72">
        <w:t xml:space="preserve"> – </w:t>
      </w:r>
      <w:r>
        <w:t xml:space="preserve">D3.F2: </w:t>
      </w:r>
      <w:r w:rsidRPr="00C64E72">
        <w:t>Separate Confinement Authority Form</w:t>
      </w:r>
    </w:p>
    <w:p w14:paraId="3E6857A1" w14:textId="77777777" w:rsidR="00D65A5F" w:rsidRPr="00C64E72" w:rsidRDefault="00D65A5F" w:rsidP="009C194E">
      <w:pPr>
        <w:pStyle w:val="ListParagraph"/>
        <w:numPr>
          <w:ilvl w:val="0"/>
          <w:numId w:val="50"/>
        </w:numPr>
      </w:pPr>
      <w:r>
        <w:t>E</w:t>
      </w:r>
      <w:r w:rsidRPr="00C64E72">
        <w:t xml:space="preserve"> – </w:t>
      </w:r>
      <w:r>
        <w:t xml:space="preserve">D3.F3: </w:t>
      </w:r>
      <w:r w:rsidRPr="00C64E72">
        <w:t>Initial Health Screening Form – Segregation/Separate Confinement</w:t>
      </w:r>
    </w:p>
    <w:p w14:paraId="43F69A6C" w14:textId="77777777" w:rsidR="00D65A5F" w:rsidRPr="00C64E72" w:rsidRDefault="00D65A5F" w:rsidP="009C194E">
      <w:pPr>
        <w:pStyle w:val="ListParagraph"/>
        <w:numPr>
          <w:ilvl w:val="0"/>
          <w:numId w:val="50"/>
        </w:numPr>
      </w:pPr>
      <w:r>
        <w:t>F</w:t>
      </w:r>
      <w:r w:rsidRPr="00C64E72">
        <w:t xml:space="preserve"> –</w:t>
      </w:r>
      <w:r>
        <w:t xml:space="preserve"> D3.F4: </w:t>
      </w:r>
      <w:r w:rsidRPr="00C64E72">
        <w:t xml:space="preserve">Segregation/Separate Confinement Location - </w:t>
      </w:r>
      <w:r w:rsidR="00DA3EA1">
        <w:t>Authority</w:t>
      </w:r>
    </w:p>
    <w:p w14:paraId="668F0064" w14:textId="77777777" w:rsidR="00D65A5F" w:rsidRPr="00C64E72" w:rsidRDefault="00D65A5F" w:rsidP="009C194E">
      <w:pPr>
        <w:pStyle w:val="ListParagraph"/>
        <w:numPr>
          <w:ilvl w:val="0"/>
          <w:numId w:val="50"/>
        </w:numPr>
      </w:pPr>
      <w:r>
        <w:t>G</w:t>
      </w:r>
      <w:r w:rsidRPr="00C64E72">
        <w:t xml:space="preserve"> – </w:t>
      </w:r>
      <w:r>
        <w:t xml:space="preserve">D3.F5: </w:t>
      </w:r>
      <w:r w:rsidRPr="00C64E72">
        <w:t>Healthcare Review Meeting – Segregation/Separate Confinement</w:t>
      </w:r>
    </w:p>
    <w:p w14:paraId="170EF065" w14:textId="77777777" w:rsidR="00D65A5F" w:rsidRDefault="00D65A5F" w:rsidP="009C194E">
      <w:pPr>
        <w:pStyle w:val="ListParagraph"/>
        <w:numPr>
          <w:ilvl w:val="0"/>
          <w:numId w:val="50"/>
        </w:numPr>
      </w:pPr>
      <w:r>
        <w:t>H</w:t>
      </w:r>
      <w:r w:rsidRPr="00C64E72">
        <w:t xml:space="preserve"> – </w:t>
      </w:r>
      <w:r>
        <w:t xml:space="preserve">D3.F6: </w:t>
      </w:r>
      <w:r w:rsidRPr="00C64E72">
        <w:t>Segregation Review Form</w:t>
      </w:r>
    </w:p>
    <w:p w14:paraId="33291408" w14:textId="77777777" w:rsidR="00D65A5F" w:rsidRPr="00C64E72" w:rsidRDefault="00DA3EA1" w:rsidP="009C194E">
      <w:pPr>
        <w:pStyle w:val="ListParagraph"/>
        <w:numPr>
          <w:ilvl w:val="0"/>
          <w:numId w:val="50"/>
        </w:numPr>
      </w:pPr>
      <w:r>
        <w:t>I</w:t>
      </w:r>
      <w:r w:rsidR="00D65A5F" w:rsidRPr="00C64E72">
        <w:t xml:space="preserve"> – </w:t>
      </w:r>
      <w:r>
        <w:t>D3.F7</w:t>
      </w:r>
      <w:r w:rsidR="00D65A5F">
        <w:t xml:space="preserve">: </w:t>
      </w:r>
      <w:r w:rsidR="00D65A5F" w:rsidRPr="00C64E72">
        <w:t>Segregation Exit Plan</w:t>
      </w:r>
    </w:p>
    <w:p w14:paraId="49F2395E" w14:textId="77777777" w:rsidR="00D65A5F" w:rsidRDefault="00DC4BC0" w:rsidP="009C194E">
      <w:pPr>
        <w:pStyle w:val="ListParagraph"/>
        <w:numPr>
          <w:ilvl w:val="0"/>
          <w:numId w:val="50"/>
        </w:numPr>
      </w:pPr>
      <w:r>
        <w:t>J</w:t>
      </w:r>
      <w:r w:rsidR="00D65A5F" w:rsidRPr="00C64E72">
        <w:t xml:space="preserve"> – </w:t>
      </w:r>
      <w:r w:rsidR="00D65A5F">
        <w:t>D3.F</w:t>
      </w:r>
      <w:r w:rsidR="00A45292">
        <w:t>8</w:t>
      </w:r>
      <w:r w:rsidR="00D65A5F">
        <w:t>: Management Unit Daily Log</w:t>
      </w:r>
    </w:p>
    <w:p w14:paraId="6C8FA968" w14:textId="77777777" w:rsidR="002277E0" w:rsidRDefault="002277E0" w:rsidP="009C194E">
      <w:pPr>
        <w:pStyle w:val="ListParagraph"/>
        <w:numPr>
          <w:ilvl w:val="0"/>
          <w:numId w:val="50"/>
        </w:numPr>
      </w:pPr>
      <w:r>
        <w:t>K – Segregation Operating Procedure</w:t>
      </w:r>
    </w:p>
    <w:p w14:paraId="5E62E7F3" w14:textId="77777777" w:rsidR="002277E0" w:rsidRDefault="002277E0" w:rsidP="009C194E">
      <w:pPr>
        <w:pStyle w:val="ListParagraph"/>
        <w:numPr>
          <w:ilvl w:val="0"/>
          <w:numId w:val="50"/>
        </w:numPr>
      </w:pPr>
      <w:r>
        <w:t>L – Separate Confinement Operating Procedure</w:t>
      </w:r>
    </w:p>
    <w:p w14:paraId="13694825" w14:textId="77777777" w:rsidR="006C6164" w:rsidRPr="00C278D8" w:rsidRDefault="002277E0" w:rsidP="009C194E">
      <w:pPr>
        <w:pStyle w:val="ListParagraph"/>
        <w:numPr>
          <w:ilvl w:val="0"/>
          <w:numId w:val="50"/>
        </w:numPr>
      </w:pPr>
      <w:r>
        <w:t>M</w:t>
      </w:r>
      <w:r w:rsidR="006C6164" w:rsidRPr="00C64E72">
        <w:t xml:space="preserve"> – </w:t>
      </w:r>
      <w:r w:rsidR="00C278D8">
        <w:t>Discipline Policy</w:t>
      </w:r>
    </w:p>
    <w:p w14:paraId="49017860" w14:textId="77777777" w:rsidR="00C278D8" w:rsidRDefault="002277E0" w:rsidP="009C194E">
      <w:pPr>
        <w:pStyle w:val="ListParagraph"/>
        <w:numPr>
          <w:ilvl w:val="0"/>
          <w:numId w:val="50"/>
        </w:numPr>
      </w:pPr>
      <w:r>
        <w:t>N</w:t>
      </w:r>
      <w:r w:rsidR="00C278D8">
        <w:t xml:space="preserve"> – Management of At-Risk Detainees Policy</w:t>
      </w:r>
    </w:p>
    <w:p w14:paraId="5873D8E9" w14:textId="77777777" w:rsidR="007B41AB" w:rsidRDefault="007B41AB" w:rsidP="009C194E">
      <w:pPr>
        <w:pStyle w:val="ListParagraph"/>
        <w:numPr>
          <w:ilvl w:val="0"/>
          <w:numId w:val="50"/>
        </w:numPr>
      </w:pPr>
      <w:r>
        <w:t>O – Regime Planning Policy</w:t>
      </w:r>
    </w:p>
    <w:p w14:paraId="6F553AE8" w14:textId="77777777" w:rsidR="00C278D8" w:rsidRPr="00C64E72" w:rsidRDefault="00C278D8" w:rsidP="00C278D8">
      <w:pPr>
        <w:pStyle w:val="ListParagraph"/>
        <w:ind w:left="720"/>
      </w:pPr>
    </w:p>
    <w:p w14:paraId="33C1D570" w14:textId="77777777" w:rsidR="00D65A5F" w:rsidRDefault="00D65A5F" w:rsidP="00D65A5F"/>
    <w:p w14:paraId="2E25E69B" w14:textId="77777777" w:rsidR="00D65A5F" w:rsidRDefault="00D65A5F" w:rsidP="00D65A5F">
      <w:pPr>
        <w:pStyle w:val="ListParagraph"/>
      </w:pPr>
    </w:p>
    <w:p w14:paraId="7F0C95A2" w14:textId="77777777" w:rsidR="009C194E" w:rsidRPr="006A2D01" w:rsidRDefault="009C194E" w:rsidP="00D65A5F">
      <w:pPr>
        <w:pStyle w:val="ListParagraph"/>
      </w:pPr>
    </w:p>
    <w:p w14:paraId="20D55314" w14:textId="77777777" w:rsidR="00D65A5F" w:rsidRDefault="00D65A5F" w:rsidP="00D65A5F">
      <w:pPr>
        <w:pStyle w:val="NoSpacing"/>
        <w:spacing w:line="276" w:lineRule="auto"/>
      </w:pPr>
    </w:p>
    <w:p w14:paraId="32E0D70C" w14:textId="77777777" w:rsidR="00D65A5F" w:rsidRDefault="00D65A5F" w:rsidP="00D65A5F">
      <w:pPr>
        <w:pStyle w:val="NoSpacing"/>
        <w:spacing w:line="276" w:lineRule="auto"/>
        <w:ind w:left="0"/>
      </w:pPr>
    </w:p>
    <w:p w14:paraId="76A6A459" w14:textId="77777777" w:rsidR="00681362" w:rsidRDefault="00681362" w:rsidP="00D65A5F">
      <w:pPr>
        <w:pStyle w:val="NoSpacing"/>
        <w:spacing w:line="276" w:lineRule="auto"/>
        <w:ind w:left="0"/>
      </w:pPr>
    </w:p>
    <w:p w14:paraId="71FBE4FD" w14:textId="77777777" w:rsidR="00681362" w:rsidRDefault="00681362" w:rsidP="00D65A5F">
      <w:pPr>
        <w:pStyle w:val="NoSpacing"/>
        <w:spacing w:line="276" w:lineRule="auto"/>
        <w:ind w:left="0"/>
      </w:pPr>
    </w:p>
    <w:p w14:paraId="678CA516" w14:textId="77777777" w:rsidR="00681362" w:rsidRDefault="00681362" w:rsidP="00D65A5F">
      <w:pPr>
        <w:pStyle w:val="NoSpacing"/>
        <w:spacing w:line="276" w:lineRule="auto"/>
        <w:ind w:left="0"/>
      </w:pPr>
    </w:p>
    <w:p w14:paraId="19A61B7B" w14:textId="77777777" w:rsidR="00681362" w:rsidRDefault="00681362" w:rsidP="00D65A5F">
      <w:pPr>
        <w:pStyle w:val="NoSpacing"/>
        <w:spacing w:line="276" w:lineRule="auto"/>
        <w:ind w:left="0"/>
        <w:rPr>
          <w:noProof/>
          <w:lang w:eastAsia="en-AU"/>
        </w:rPr>
      </w:pPr>
    </w:p>
    <w:p w14:paraId="1478F309" w14:textId="77777777" w:rsidR="001A4605" w:rsidRDefault="001A4605" w:rsidP="00D65A5F">
      <w:pPr>
        <w:pStyle w:val="NoSpacing"/>
        <w:spacing w:line="276" w:lineRule="auto"/>
        <w:ind w:left="0"/>
        <w:rPr>
          <w:noProof/>
          <w:lang w:eastAsia="en-AU"/>
        </w:rPr>
      </w:pPr>
    </w:p>
    <w:p w14:paraId="7F106054" w14:textId="77777777" w:rsidR="001A4605" w:rsidRDefault="001A4605" w:rsidP="00D65A5F">
      <w:pPr>
        <w:pStyle w:val="NoSpacing"/>
        <w:spacing w:line="276" w:lineRule="auto"/>
        <w:ind w:left="0"/>
        <w:rPr>
          <w:noProof/>
          <w:lang w:eastAsia="en-AU"/>
        </w:rPr>
      </w:pPr>
    </w:p>
    <w:p w14:paraId="324C8255" w14:textId="77777777" w:rsidR="001A4605" w:rsidRDefault="001A4605" w:rsidP="00D65A5F">
      <w:pPr>
        <w:pStyle w:val="NoSpacing"/>
        <w:spacing w:line="276" w:lineRule="auto"/>
        <w:ind w:left="0"/>
      </w:pPr>
    </w:p>
    <w:p w14:paraId="162F8714" w14:textId="77777777" w:rsidR="00D10F52" w:rsidRDefault="00D65A5F" w:rsidP="00D65A5F">
      <w:pPr>
        <w:pStyle w:val="NoSpacing"/>
        <w:spacing w:line="276" w:lineRule="auto"/>
      </w:pPr>
      <w:r w:rsidRPr="00006060">
        <w:t xml:space="preserve">Jon Peach </w:t>
      </w:r>
      <w:r w:rsidRPr="00006060">
        <w:br/>
      </w:r>
      <w:r w:rsidR="00D10F52">
        <w:t>Commissioner</w:t>
      </w:r>
    </w:p>
    <w:p w14:paraId="3C30CE9F" w14:textId="57814B38" w:rsidR="00D65A5F" w:rsidRDefault="00D65A5F" w:rsidP="00D65A5F">
      <w:pPr>
        <w:pStyle w:val="NoSpacing"/>
        <w:spacing w:line="276" w:lineRule="auto"/>
      </w:pPr>
      <w:r w:rsidRPr="00006060">
        <w:t xml:space="preserve">ACT Corrective Services </w:t>
      </w:r>
      <w:r w:rsidRPr="00006060">
        <w:br/>
      </w:r>
      <w:r w:rsidR="001A4605">
        <w:t xml:space="preserve">     </w:t>
      </w:r>
      <w:r w:rsidR="00D10F52">
        <w:t>December 2020</w:t>
      </w:r>
    </w:p>
    <w:p w14:paraId="37737823" w14:textId="77777777" w:rsidR="00D65A5F" w:rsidRDefault="00D65A5F" w:rsidP="00D65A5F">
      <w:pPr>
        <w:pStyle w:val="NoSpacing"/>
        <w:spacing w:line="276" w:lineRule="auto"/>
      </w:pPr>
    </w:p>
    <w:p w14:paraId="63D4B067" w14:textId="77777777" w:rsidR="00D65A5F" w:rsidRDefault="00D65A5F" w:rsidP="00D65A5F">
      <w:pPr>
        <w:pStyle w:val="NoSpacing"/>
        <w:spacing w:line="276" w:lineRule="auto"/>
      </w:pPr>
    </w:p>
    <w:p w14:paraId="71804984" w14:textId="77777777" w:rsidR="00D65A5F" w:rsidRPr="00006060" w:rsidRDefault="00D65A5F" w:rsidP="00D65A5F">
      <w:pPr>
        <w:pStyle w:val="NoSpacing"/>
        <w:spacing w:line="276" w:lineRule="auto"/>
      </w:pPr>
    </w:p>
    <w:p w14:paraId="61912E95" w14:textId="77777777" w:rsidR="00D65A5F" w:rsidRPr="000468FB" w:rsidRDefault="00D65A5F" w:rsidP="00D65A5F">
      <w:pPr>
        <w:pStyle w:val="Heading2"/>
      </w:pPr>
      <w:r w:rsidRPr="000468FB">
        <w:t>Document details</w:t>
      </w:r>
    </w:p>
    <w:tbl>
      <w:tblPr>
        <w:tblW w:w="4755" w:type="pct"/>
        <w:tblInd w:w="250"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07"/>
        <w:gridCol w:w="5877"/>
      </w:tblGrid>
      <w:tr w:rsidR="00D65A5F" w:rsidRPr="006737F5" w14:paraId="66E9948B" w14:textId="77777777" w:rsidTr="008840B9">
        <w:trPr>
          <w:cantSplit/>
          <w:tblHeader/>
        </w:trPr>
        <w:tc>
          <w:tcPr>
            <w:tcW w:w="1577" w:type="pct"/>
            <w:tcBorders>
              <w:top w:val="single" w:sz="4" w:space="0" w:color="666366"/>
              <w:bottom w:val="single" w:sz="2" w:space="0" w:color="C0C0C0"/>
            </w:tcBorders>
            <w:shd w:val="clear" w:color="auto" w:fill="839099"/>
            <w:vAlign w:val="center"/>
          </w:tcPr>
          <w:p w14:paraId="19B4FE0C" w14:textId="77777777" w:rsidR="00D65A5F" w:rsidRPr="00006060" w:rsidRDefault="00D65A5F" w:rsidP="008840B9">
            <w:pPr>
              <w:pStyle w:val="TableHeader"/>
              <w:rPr>
                <w:rFonts w:ascii="Calibri" w:hAnsi="Calibri"/>
                <w:szCs w:val="22"/>
              </w:rPr>
            </w:pPr>
            <w:r w:rsidRPr="00006060">
              <w:rPr>
                <w:rFonts w:ascii="Calibri" w:hAnsi="Calibri"/>
                <w:szCs w:val="22"/>
              </w:rPr>
              <w:t>Criteria</w:t>
            </w:r>
          </w:p>
        </w:tc>
        <w:tc>
          <w:tcPr>
            <w:tcW w:w="3423" w:type="pct"/>
            <w:tcBorders>
              <w:top w:val="single" w:sz="4" w:space="0" w:color="666366"/>
              <w:bottom w:val="single" w:sz="2" w:space="0" w:color="C0C0C0"/>
            </w:tcBorders>
            <w:shd w:val="clear" w:color="auto" w:fill="839099"/>
            <w:vAlign w:val="center"/>
          </w:tcPr>
          <w:p w14:paraId="4F82C5C2" w14:textId="77777777" w:rsidR="00D65A5F" w:rsidRPr="00006060" w:rsidRDefault="00D65A5F" w:rsidP="008840B9">
            <w:pPr>
              <w:pStyle w:val="TableHeader"/>
              <w:rPr>
                <w:rFonts w:ascii="Calibri" w:hAnsi="Calibri"/>
                <w:szCs w:val="22"/>
              </w:rPr>
            </w:pPr>
            <w:r w:rsidRPr="00006060">
              <w:rPr>
                <w:rFonts w:ascii="Calibri" w:hAnsi="Calibri"/>
                <w:szCs w:val="22"/>
              </w:rPr>
              <w:t>Details</w:t>
            </w:r>
          </w:p>
        </w:tc>
      </w:tr>
      <w:tr w:rsidR="00D65A5F" w:rsidRPr="006737F5" w14:paraId="56D0150A" w14:textId="77777777" w:rsidTr="008840B9">
        <w:trPr>
          <w:cantSplit/>
        </w:trPr>
        <w:tc>
          <w:tcPr>
            <w:tcW w:w="1577" w:type="pct"/>
            <w:shd w:val="clear" w:color="auto" w:fill="auto"/>
          </w:tcPr>
          <w:p w14:paraId="29F47602" w14:textId="77777777" w:rsidR="00D65A5F" w:rsidRPr="00006060" w:rsidRDefault="00D65A5F" w:rsidP="008840B9">
            <w:pPr>
              <w:pStyle w:val="TableText"/>
              <w:rPr>
                <w:rFonts w:ascii="Calibri" w:hAnsi="Calibri"/>
                <w:sz w:val="20"/>
                <w:szCs w:val="22"/>
              </w:rPr>
            </w:pPr>
            <w:r w:rsidRPr="00006060">
              <w:rPr>
                <w:rFonts w:ascii="Calibri" w:hAnsi="Calibri"/>
                <w:sz w:val="20"/>
                <w:szCs w:val="22"/>
              </w:rPr>
              <w:t>Document title:</w:t>
            </w:r>
          </w:p>
        </w:tc>
        <w:tc>
          <w:tcPr>
            <w:tcW w:w="3423" w:type="pct"/>
            <w:shd w:val="clear" w:color="auto" w:fill="auto"/>
          </w:tcPr>
          <w:p w14:paraId="225FF894" w14:textId="40D23B41" w:rsidR="00D65A5F" w:rsidRPr="00006060" w:rsidRDefault="00D65A5F" w:rsidP="008840B9">
            <w:pPr>
              <w:pStyle w:val="TableText"/>
              <w:rPr>
                <w:rFonts w:ascii="Calibri" w:hAnsi="Calibri"/>
                <w:sz w:val="20"/>
                <w:szCs w:val="22"/>
              </w:rPr>
            </w:pPr>
            <w:r>
              <w:rPr>
                <w:rFonts w:ascii="Calibri" w:hAnsi="Calibri"/>
                <w:sz w:val="20"/>
                <w:szCs w:val="22"/>
              </w:rPr>
              <w:t>Corrections Management (Management of Segregation and Separate Confinement) Policy 20</w:t>
            </w:r>
            <w:r w:rsidR="00D10F52">
              <w:rPr>
                <w:rFonts w:ascii="Calibri" w:hAnsi="Calibri"/>
                <w:sz w:val="20"/>
                <w:szCs w:val="22"/>
              </w:rPr>
              <w:t>20</w:t>
            </w:r>
          </w:p>
        </w:tc>
      </w:tr>
      <w:tr w:rsidR="00D65A5F" w:rsidRPr="006737F5" w14:paraId="20A7C50A" w14:textId="77777777" w:rsidTr="008840B9">
        <w:trPr>
          <w:cantSplit/>
        </w:trPr>
        <w:tc>
          <w:tcPr>
            <w:tcW w:w="1577" w:type="pct"/>
            <w:shd w:val="clear" w:color="auto" w:fill="auto"/>
            <w:tcMar>
              <w:left w:w="108" w:type="dxa"/>
            </w:tcMar>
          </w:tcPr>
          <w:p w14:paraId="07C40138" w14:textId="77777777" w:rsidR="00D65A5F" w:rsidRPr="00006060" w:rsidRDefault="00D65A5F" w:rsidP="008840B9">
            <w:pPr>
              <w:pStyle w:val="TableText"/>
              <w:rPr>
                <w:rFonts w:ascii="Calibri" w:hAnsi="Calibri"/>
                <w:sz w:val="20"/>
                <w:szCs w:val="22"/>
              </w:rPr>
            </w:pPr>
            <w:r w:rsidRPr="00006060">
              <w:rPr>
                <w:rFonts w:ascii="Calibri" w:hAnsi="Calibri"/>
                <w:sz w:val="20"/>
                <w:szCs w:val="22"/>
              </w:rPr>
              <w:t>Document owner/approver:</w:t>
            </w:r>
          </w:p>
        </w:tc>
        <w:tc>
          <w:tcPr>
            <w:tcW w:w="3423" w:type="pct"/>
            <w:shd w:val="clear" w:color="auto" w:fill="auto"/>
          </w:tcPr>
          <w:p w14:paraId="056F79FE" w14:textId="24290726" w:rsidR="00D65A5F" w:rsidRPr="00006060" w:rsidRDefault="00D10F52" w:rsidP="008840B9">
            <w:pPr>
              <w:pStyle w:val="TableText"/>
              <w:rPr>
                <w:rFonts w:ascii="Calibri" w:hAnsi="Calibri"/>
                <w:sz w:val="20"/>
                <w:szCs w:val="22"/>
              </w:rPr>
            </w:pPr>
            <w:r>
              <w:rPr>
                <w:rFonts w:ascii="Calibri" w:hAnsi="Calibri"/>
                <w:sz w:val="20"/>
                <w:szCs w:val="22"/>
              </w:rPr>
              <w:t>Commissioner</w:t>
            </w:r>
            <w:r w:rsidR="00D65A5F" w:rsidRPr="00006060">
              <w:rPr>
                <w:rFonts w:ascii="Calibri" w:hAnsi="Calibri"/>
                <w:sz w:val="20"/>
                <w:szCs w:val="22"/>
              </w:rPr>
              <w:t>,  ACT Corrective Services</w:t>
            </w:r>
          </w:p>
        </w:tc>
      </w:tr>
      <w:tr w:rsidR="00D65A5F" w:rsidRPr="006737F5" w14:paraId="64ED389A" w14:textId="77777777" w:rsidTr="008840B9">
        <w:trPr>
          <w:cantSplit/>
        </w:trPr>
        <w:tc>
          <w:tcPr>
            <w:tcW w:w="1577" w:type="pct"/>
            <w:shd w:val="clear" w:color="auto" w:fill="auto"/>
            <w:tcMar>
              <w:left w:w="108" w:type="dxa"/>
            </w:tcMar>
          </w:tcPr>
          <w:p w14:paraId="5F3EDA36" w14:textId="77777777" w:rsidR="00D65A5F" w:rsidRPr="00006060" w:rsidRDefault="00D65A5F" w:rsidP="008840B9">
            <w:pPr>
              <w:pStyle w:val="TableText"/>
              <w:rPr>
                <w:rFonts w:ascii="Calibri" w:hAnsi="Calibri"/>
                <w:sz w:val="20"/>
                <w:szCs w:val="22"/>
              </w:rPr>
            </w:pPr>
            <w:r w:rsidRPr="00006060">
              <w:rPr>
                <w:rFonts w:ascii="Calibri" w:hAnsi="Calibri"/>
                <w:sz w:val="20"/>
                <w:szCs w:val="22"/>
              </w:rPr>
              <w:t>Date effective:</w:t>
            </w:r>
          </w:p>
        </w:tc>
        <w:tc>
          <w:tcPr>
            <w:tcW w:w="3423" w:type="pct"/>
            <w:shd w:val="clear" w:color="auto" w:fill="auto"/>
          </w:tcPr>
          <w:p w14:paraId="094631B2" w14:textId="77777777" w:rsidR="00D65A5F" w:rsidRPr="00006060" w:rsidRDefault="00D65A5F" w:rsidP="008840B9">
            <w:pPr>
              <w:pStyle w:val="TableText"/>
              <w:rPr>
                <w:rFonts w:ascii="Calibri" w:hAnsi="Calibri"/>
                <w:sz w:val="20"/>
                <w:szCs w:val="22"/>
              </w:rPr>
            </w:pPr>
            <w:r>
              <w:rPr>
                <w:rFonts w:ascii="Calibri" w:hAnsi="Calibri"/>
                <w:sz w:val="20"/>
                <w:szCs w:val="22"/>
              </w:rPr>
              <w:t xml:space="preserve">The day after the notification date </w:t>
            </w:r>
          </w:p>
        </w:tc>
      </w:tr>
      <w:tr w:rsidR="00D65A5F" w:rsidRPr="006737F5" w14:paraId="775B2C79" w14:textId="77777777" w:rsidTr="008840B9">
        <w:trPr>
          <w:cantSplit/>
        </w:trPr>
        <w:tc>
          <w:tcPr>
            <w:tcW w:w="1577" w:type="pct"/>
            <w:shd w:val="clear" w:color="auto" w:fill="auto"/>
            <w:tcMar>
              <w:left w:w="108" w:type="dxa"/>
            </w:tcMar>
          </w:tcPr>
          <w:p w14:paraId="7BA15BF6" w14:textId="77777777" w:rsidR="00D65A5F" w:rsidRPr="00006060" w:rsidRDefault="00D65A5F" w:rsidP="008840B9">
            <w:pPr>
              <w:pStyle w:val="TableText"/>
              <w:rPr>
                <w:rFonts w:ascii="Calibri" w:hAnsi="Calibri"/>
                <w:sz w:val="20"/>
                <w:szCs w:val="22"/>
              </w:rPr>
            </w:pPr>
            <w:r w:rsidRPr="00006060">
              <w:rPr>
                <w:rFonts w:ascii="Calibri" w:hAnsi="Calibri"/>
                <w:sz w:val="20"/>
                <w:szCs w:val="22"/>
              </w:rPr>
              <w:t>Review date:</w:t>
            </w:r>
          </w:p>
        </w:tc>
        <w:tc>
          <w:tcPr>
            <w:tcW w:w="3423" w:type="pct"/>
            <w:shd w:val="clear" w:color="auto" w:fill="auto"/>
          </w:tcPr>
          <w:p w14:paraId="7851DB68" w14:textId="77777777" w:rsidR="00D65A5F" w:rsidRPr="00006060" w:rsidRDefault="00D65A5F" w:rsidP="008840B9">
            <w:pPr>
              <w:pStyle w:val="TableText"/>
              <w:rPr>
                <w:rFonts w:ascii="Calibri" w:hAnsi="Calibri"/>
                <w:sz w:val="20"/>
                <w:szCs w:val="22"/>
              </w:rPr>
            </w:pPr>
            <w:r w:rsidRPr="00006060">
              <w:rPr>
                <w:rFonts w:ascii="Calibri" w:hAnsi="Calibri"/>
                <w:sz w:val="20"/>
                <w:szCs w:val="22"/>
              </w:rPr>
              <w:t xml:space="preserve">Three years after </w:t>
            </w:r>
            <w:r>
              <w:rPr>
                <w:rFonts w:ascii="Calibri" w:hAnsi="Calibri"/>
                <w:sz w:val="20"/>
                <w:szCs w:val="22"/>
              </w:rPr>
              <w:t xml:space="preserve">the </w:t>
            </w:r>
            <w:r w:rsidRPr="00006060">
              <w:rPr>
                <w:rFonts w:ascii="Calibri" w:hAnsi="Calibri"/>
                <w:sz w:val="20"/>
                <w:szCs w:val="22"/>
              </w:rPr>
              <w:t xml:space="preserve">notification date </w:t>
            </w:r>
          </w:p>
        </w:tc>
      </w:tr>
      <w:tr w:rsidR="00D65A5F" w:rsidRPr="006737F5" w14:paraId="63A672A2" w14:textId="77777777" w:rsidTr="008840B9">
        <w:trPr>
          <w:cantSplit/>
        </w:trPr>
        <w:tc>
          <w:tcPr>
            <w:tcW w:w="1577" w:type="pct"/>
            <w:shd w:val="clear" w:color="auto" w:fill="auto"/>
            <w:tcMar>
              <w:left w:w="108" w:type="dxa"/>
            </w:tcMar>
          </w:tcPr>
          <w:p w14:paraId="7FC61C5C" w14:textId="77777777" w:rsidR="00D65A5F" w:rsidRPr="00006060" w:rsidRDefault="00D65A5F" w:rsidP="008840B9">
            <w:pPr>
              <w:pStyle w:val="TableText"/>
              <w:rPr>
                <w:rFonts w:ascii="Calibri" w:hAnsi="Calibri"/>
                <w:sz w:val="20"/>
                <w:szCs w:val="22"/>
              </w:rPr>
            </w:pPr>
            <w:r w:rsidRPr="00006060">
              <w:rPr>
                <w:rFonts w:ascii="Calibri" w:hAnsi="Calibri"/>
                <w:sz w:val="20"/>
                <w:szCs w:val="22"/>
              </w:rPr>
              <w:t>Compliance with law:</w:t>
            </w:r>
          </w:p>
        </w:tc>
        <w:tc>
          <w:tcPr>
            <w:tcW w:w="3423" w:type="pct"/>
            <w:shd w:val="clear" w:color="auto" w:fill="auto"/>
          </w:tcPr>
          <w:p w14:paraId="6E3ADFBE" w14:textId="3136843E" w:rsidR="00D65A5F" w:rsidRPr="00006060" w:rsidRDefault="00D65A5F" w:rsidP="008840B9">
            <w:pPr>
              <w:spacing w:line="240" w:lineRule="auto"/>
              <w:ind w:left="0"/>
              <w:rPr>
                <w:sz w:val="20"/>
              </w:rPr>
            </w:pPr>
            <w:r w:rsidRPr="00006060">
              <w:rPr>
                <w:sz w:val="20"/>
              </w:rPr>
              <w:t xml:space="preserve">This policy reflects the requirements of the </w:t>
            </w:r>
            <w:r w:rsidRPr="00006060">
              <w:rPr>
                <w:i/>
                <w:sz w:val="20"/>
              </w:rPr>
              <w:t>Corrections Management</w:t>
            </w:r>
            <w:r w:rsidRPr="00006060">
              <w:rPr>
                <w:sz w:val="20"/>
              </w:rPr>
              <w:t xml:space="preserve"> </w:t>
            </w:r>
            <w:r w:rsidRPr="00006060">
              <w:rPr>
                <w:i/>
                <w:sz w:val="20"/>
              </w:rPr>
              <w:t xml:space="preserve">(Policy </w:t>
            </w:r>
            <w:r>
              <w:rPr>
                <w:i/>
                <w:sz w:val="20"/>
              </w:rPr>
              <w:t>Framework</w:t>
            </w:r>
            <w:r w:rsidRPr="00006060">
              <w:rPr>
                <w:i/>
                <w:sz w:val="20"/>
              </w:rPr>
              <w:t>) Policy 20</w:t>
            </w:r>
            <w:r w:rsidR="00D10F52">
              <w:rPr>
                <w:i/>
                <w:sz w:val="20"/>
              </w:rPr>
              <w:t>20</w:t>
            </w:r>
          </w:p>
        </w:tc>
      </w:tr>
      <w:tr w:rsidR="00D65A5F" w:rsidRPr="006737F5" w14:paraId="3D6748AC" w14:textId="77777777" w:rsidTr="008840B9">
        <w:trPr>
          <w:cantSplit/>
        </w:trPr>
        <w:tc>
          <w:tcPr>
            <w:tcW w:w="1577" w:type="pct"/>
            <w:shd w:val="clear" w:color="auto" w:fill="auto"/>
            <w:tcMar>
              <w:left w:w="108" w:type="dxa"/>
            </w:tcMar>
          </w:tcPr>
          <w:p w14:paraId="03889F60" w14:textId="77777777" w:rsidR="00D65A5F" w:rsidRPr="00006060" w:rsidRDefault="00D65A5F" w:rsidP="008840B9">
            <w:pPr>
              <w:pStyle w:val="TableText"/>
              <w:rPr>
                <w:rFonts w:ascii="Calibri" w:hAnsi="Calibri"/>
                <w:sz w:val="20"/>
                <w:szCs w:val="22"/>
              </w:rPr>
            </w:pPr>
            <w:r w:rsidRPr="00006060">
              <w:rPr>
                <w:rFonts w:ascii="Calibri" w:hAnsi="Calibri"/>
                <w:sz w:val="20"/>
                <w:szCs w:val="22"/>
              </w:rPr>
              <w:t xml:space="preserve">Responsible officer: </w:t>
            </w:r>
          </w:p>
        </w:tc>
        <w:tc>
          <w:tcPr>
            <w:tcW w:w="3423" w:type="pct"/>
            <w:shd w:val="clear" w:color="auto" w:fill="auto"/>
          </w:tcPr>
          <w:p w14:paraId="2B56D648" w14:textId="460E755F" w:rsidR="00D65A5F" w:rsidRPr="00006060" w:rsidRDefault="00D10F52" w:rsidP="008840B9">
            <w:pPr>
              <w:spacing w:line="240" w:lineRule="auto"/>
              <w:ind w:left="0"/>
              <w:rPr>
                <w:sz w:val="20"/>
              </w:rPr>
            </w:pPr>
            <w:r>
              <w:rPr>
                <w:sz w:val="20"/>
              </w:rPr>
              <w:t>Deputy Commissioner</w:t>
            </w:r>
            <w:r w:rsidR="00D65A5F">
              <w:rPr>
                <w:sz w:val="20"/>
              </w:rPr>
              <w:t xml:space="preserve"> Custodial Operations</w:t>
            </w:r>
          </w:p>
        </w:tc>
      </w:tr>
    </w:tbl>
    <w:p w14:paraId="3E5BB105" w14:textId="77777777" w:rsidR="00D65A5F" w:rsidRDefault="00D65A5F" w:rsidP="00D65A5F">
      <w:pPr>
        <w:ind w:left="0"/>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31"/>
        <w:gridCol w:w="2532"/>
        <w:gridCol w:w="2239"/>
        <w:gridCol w:w="1554"/>
      </w:tblGrid>
      <w:tr w:rsidR="00D65A5F" w14:paraId="2C2C790C" w14:textId="77777777" w:rsidTr="008840B9">
        <w:trPr>
          <w:trHeight w:val="395"/>
        </w:trPr>
        <w:tc>
          <w:tcPr>
            <w:tcW w:w="0" w:type="auto"/>
            <w:gridSpan w:val="4"/>
            <w:shd w:val="clear" w:color="auto" w:fill="F2F2F2" w:themeFill="background1" w:themeFillShade="F2"/>
          </w:tcPr>
          <w:p w14:paraId="5EA2F20B" w14:textId="77777777" w:rsidR="00D65A5F" w:rsidRPr="008660CA" w:rsidRDefault="00D65A5F" w:rsidP="008840B9">
            <w:pPr>
              <w:pStyle w:val="Heading2"/>
              <w:ind w:left="0"/>
              <w:outlineLvl w:val="1"/>
              <w:rPr>
                <w:rFonts w:asciiTheme="minorHAnsi" w:hAnsiTheme="minorHAnsi"/>
                <w:sz w:val="20"/>
              </w:rPr>
            </w:pPr>
            <w:r w:rsidRPr="008660CA">
              <w:rPr>
                <w:rFonts w:asciiTheme="minorHAnsi" w:hAnsiTheme="minorHAnsi"/>
                <w:sz w:val="20"/>
              </w:rPr>
              <w:t xml:space="preserve">Version Control </w:t>
            </w:r>
          </w:p>
        </w:tc>
      </w:tr>
      <w:tr w:rsidR="00D65A5F" w14:paraId="0EBE2622" w14:textId="77777777" w:rsidTr="008840B9">
        <w:trPr>
          <w:trHeight w:val="395"/>
        </w:trPr>
        <w:tc>
          <w:tcPr>
            <w:tcW w:w="0" w:type="auto"/>
          </w:tcPr>
          <w:p w14:paraId="412C8E29" w14:textId="77777777" w:rsidR="00D65A5F" w:rsidRPr="008660CA" w:rsidRDefault="00D65A5F" w:rsidP="008840B9">
            <w:pPr>
              <w:pStyle w:val="Heading2"/>
              <w:ind w:left="0"/>
              <w:outlineLvl w:val="1"/>
              <w:rPr>
                <w:rFonts w:asciiTheme="minorHAnsi" w:hAnsiTheme="minorHAnsi"/>
                <w:sz w:val="20"/>
              </w:rPr>
            </w:pPr>
            <w:r w:rsidRPr="008660CA">
              <w:rPr>
                <w:rFonts w:asciiTheme="minorHAnsi" w:hAnsiTheme="minorHAnsi"/>
                <w:sz w:val="20"/>
              </w:rPr>
              <w:t xml:space="preserve">Version no. </w:t>
            </w:r>
          </w:p>
        </w:tc>
        <w:tc>
          <w:tcPr>
            <w:tcW w:w="0" w:type="auto"/>
          </w:tcPr>
          <w:p w14:paraId="65569BB3" w14:textId="77777777" w:rsidR="00D65A5F" w:rsidRPr="008660CA" w:rsidRDefault="00D65A5F" w:rsidP="008840B9">
            <w:pPr>
              <w:pStyle w:val="Heading2"/>
              <w:ind w:left="0"/>
              <w:outlineLvl w:val="1"/>
              <w:rPr>
                <w:rFonts w:asciiTheme="minorHAnsi" w:hAnsiTheme="minorHAnsi"/>
                <w:sz w:val="20"/>
              </w:rPr>
            </w:pPr>
            <w:r w:rsidRPr="008660CA">
              <w:rPr>
                <w:rFonts w:asciiTheme="minorHAnsi" w:hAnsiTheme="minorHAnsi"/>
                <w:sz w:val="20"/>
              </w:rPr>
              <w:t xml:space="preserve">Date </w:t>
            </w:r>
          </w:p>
        </w:tc>
        <w:tc>
          <w:tcPr>
            <w:tcW w:w="0" w:type="auto"/>
          </w:tcPr>
          <w:p w14:paraId="46A015F1" w14:textId="77777777" w:rsidR="00D65A5F" w:rsidRPr="008660CA" w:rsidRDefault="00D65A5F" w:rsidP="008840B9">
            <w:pPr>
              <w:pStyle w:val="Heading2"/>
              <w:ind w:left="0"/>
              <w:outlineLvl w:val="1"/>
              <w:rPr>
                <w:rFonts w:asciiTheme="minorHAnsi" w:hAnsiTheme="minorHAnsi"/>
                <w:sz w:val="20"/>
              </w:rPr>
            </w:pPr>
            <w:r w:rsidRPr="008660CA">
              <w:rPr>
                <w:rFonts w:asciiTheme="minorHAnsi" w:hAnsiTheme="minorHAnsi"/>
                <w:sz w:val="20"/>
              </w:rPr>
              <w:t>Description</w:t>
            </w:r>
          </w:p>
        </w:tc>
        <w:tc>
          <w:tcPr>
            <w:tcW w:w="0" w:type="auto"/>
          </w:tcPr>
          <w:p w14:paraId="06769852" w14:textId="77777777" w:rsidR="00D65A5F" w:rsidRPr="008660CA" w:rsidRDefault="00D65A5F" w:rsidP="008840B9">
            <w:pPr>
              <w:pStyle w:val="Heading2"/>
              <w:ind w:left="0"/>
              <w:outlineLvl w:val="1"/>
              <w:rPr>
                <w:rFonts w:asciiTheme="minorHAnsi" w:hAnsiTheme="minorHAnsi"/>
                <w:sz w:val="20"/>
              </w:rPr>
            </w:pPr>
            <w:r w:rsidRPr="008660CA">
              <w:rPr>
                <w:rFonts w:asciiTheme="minorHAnsi" w:hAnsiTheme="minorHAnsi"/>
                <w:sz w:val="20"/>
              </w:rPr>
              <w:t>Author</w:t>
            </w:r>
          </w:p>
        </w:tc>
      </w:tr>
      <w:tr w:rsidR="00D10F52" w:rsidRPr="00D10F52" w14:paraId="5F609964" w14:textId="77777777" w:rsidTr="008840B9">
        <w:trPr>
          <w:trHeight w:val="395"/>
        </w:trPr>
        <w:tc>
          <w:tcPr>
            <w:tcW w:w="0" w:type="auto"/>
          </w:tcPr>
          <w:p w14:paraId="03A354CE" w14:textId="2537B483" w:rsidR="00D10F52" w:rsidRPr="00D10F52" w:rsidRDefault="00D10F52" w:rsidP="008840B9">
            <w:pPr>
              <w:pStyle w:val="Heading2"/>
              <w:ind w:left="0"/>
              <w:outlineLvl w:val="1"/>
              <w:rPr>
                <w:rFonts w:asciiTheme="minorHAnsi" w:hAnsiTheme="minorHAnsi"/>
                <w:b w:val="0"/>
                <w:bCs/>
                <w:sz w:val="20"/>
              </w:rPr>
            </w:pPr>
            <w:r w:rsidRPr="00D10F52">
              <w:rPr>
                <w:rFonts w:asciiTheme="minorHAnsi" w:hAnsiTheme="minorHAnsi"/>
                <w:b w:val="0"/>
                <w:bCs/>
                <w:sz w:val="20"/>
              </w:rPr>
              <w:t>V2</w:t>
            </w:r>
          </w:p>
        </w:tc>
        <w:tc>
          <w:tcPr>
            <w:tcW w:w="0" w:type="auto"/>
          </w:tcPr>
          <w:p w14:paraId="2BF92766" w14:textId="5BAFB746" w:rsidR="00D10F52" w:rsidRPr="00D10F52" w:rsidRDefault="00D10F52" w:rsidP="008840B9">
            <w:pPr>
              <w:pStyle w:val="Heading2"/>
              <w:ind w:left="0"/>
              <w:outlineLvl w:val="1"/>
              <w:rPr>
                <w:rFonts w:asciiTheme="minorHAnsi" w:hAnsiTheme="minorHAnsi"/>
                <w:b w:val="0"/>
                <w:bCs/>
                <w:sz w:val="20"/>
              </w:rPr>
            </w:pPr>
            <w:r w:rsidRPr="00D10F52">
              <w:rPr>
                <w:rFonts w:asciiTheme="minorHAnsi" w:hAnsiTheme="minorHAnsi"/>
                <w:b w:val="0"/>
                <w:bCs/>
                <w:sz w:val="20"/>
              </w:rPr>
              <w:t>December-20</w:t>
            </w:r>
          </w:p>
        </w:tc>
        <w:tc>
          <w:tcPr>
            <w:tcW w:w="0" w:type="auto"/>
          </w:tcPr>
          <w:p w14:paraId="10692F40" w14:textId="1B2BFA3F" w:rsidR="00D10F52" w:rsidRPr="00D10F52" w:rsidRDefault="00D10F52" w:rsidP="008840B9">
            <w:pPr>
              <w:pStyle w:val="Heading2"/>
              <w:ind w:left="0"/>
              <w:outlineLvl w:val="1"/>
              <w:rPr>
                <w:rFonts w:asciiTheme="minorHAnsi" w:hAnsiTheme="minorHAnsi"/>
                <w:b w:val="0"/>
                <w:bCs/>
                <w:sz w:val="20"/>
              </w:rPr>
            </w:pPr>
            <w:r>
              <w:rPr>
                <w:rFonts w:asciiTheme="minorHAnsi" w:hAnsiTheme="minorHAnsi"/>
                <w:b w:val="0"/>
                <w:bCs/>
                <w:sz w:val="20"/>
              </w:rPr>
              <w:t>Review</w:t>
            </w:r>
          </w:p>
        </w:tc>
        <w:tc>
          <w:tcPr>
            <w:tcW w:w="0" w:type="auto"/>
          </w:tcPr>
          <w:p w14:paraId="2E4670C2" w14:textId="712D000C" w:rsidR="00D10F52" w:rsidRPr="00D10F52" w:rsidRDefault="00D10F52" w:rsidP="008840B9">
            <w:pPr>
              <w:pStyle w:val="Heading2"/>
              <w:ind w:left="0"/>
              <w:outlineLvl w:val="1"/>
              <w:rPr>
                <w:rFonts w:asciiTheme="minorHAnsi" w:hAnsiTheme="minorHAnsi"/>
                <w:b w:val="0"/>
                <w:bCs/>
                <w:sz w:val="20"/>
              </w:rPr>
            </w:pPr>
            <w:r>
              <w:rPr>
                <w:rFonts w:asciiTheme="minorHAnsi" w:hAnsiTheme="minorHAnsi"/>
                <w:b w:val="0"/>
                <w:bCs/>
                <w:sz w:val="20"/>
              </w:rPr>
              <w:t>L Kazak</w:t>
            </w:r>
          </w:p>
        </w:tc>
      </w:tr>
      <w:tr w:rsidR="00D65A5F" w14:paraId="0A1869DC" w14:textId="77777777" w:rsidTr="008840B9">
        <w:trPr>
          <w:trHeight w:val="395"/>
        </w:trPr>
        <w:tc>
          <w:tcPr>
            <w:tcW w:w="0" w:type="auto"/>
          </w:tcPr>
          <w:p w14:paraId="2FC99D80" w14:textId="77777777" w:rsidR="00D65A5F" w:rsidRPr="008660CA" w:rsidRDefault="00D65A5F" w:rsidP="008840B9">
            <w:pPr>
              <w:pStyle w:val="Heading2"/>
              <w:ind w:left="0"/>
              <w:outlineLvl w:val="1"/>
              <w:rPr>
                <w:rFonts w:asciiTheme="minorHAnsi" w:hAnsiTheme="minorHAnsi"/>
                <w:b w:val="0"/>
                <w:sz w:val="20"/>
              </w:rPr>
            </w:pPr>
            <w:r w:rsidRPr="008660CA">
              <w:rPr>
                <w:rFonts w:asciiTheme="minorHAnsi" w:hAnsiTheme="minorHAnsi"/>
                <w:b w:val="0"/>
                <w:sz w:val="20"/>
              </w:rPr>
              <w:t>V1</w:t>
            </w:r>
          </w:p>
        </w:tc>
        <w:tc>
          <w:tcPr>
            <w:tcW w:w="0" w:type="auto"/>
          </w:tcPr>
          <w:p w14:paraId="64AC0559" w14:textId="77777777" w:rsidR="00D65A5F" w:rsidRPr="008660CA" w:rsidRDefault="00D65A5F" w:rsidP="008840B9">
            <w:pPr>
              <w:pStyle w:val="Heading2"/>
              <w:ind w:left="0"/>
              <w:outlineLvl w:val="1"/>
              <w:rPr>
                <w:rFonts w:asciiTheme="minorHAnsi" w:hAnsiTheme="minorHAnsi"/>
                <w:b w:val="0"/>
                <w:sz w:val="20"/>
              </w:rPr>
            </w:pPr>
            <w:r>
              <w:rPr>
                <w:rFonts w:asciiTheme="minorHAnsi" w:hAnsiTheme="minorHAnsi"/>
                <w:b w:val="0"/>
                <w:sz w:val="20"/>
              </w:rPr>
              <w:t>December</w:t>
            </w:r>
            <w:r w:rsidRPr="008660CA">
              <w:rPr>
                <w:rFonts w:asciiTheme="minorHAnsi" w:hAnsiTheme="minorHAnsi"/>
                <w:b w:val="0"/>
                <w:sz w:val="20"/>
              </w:rPr>
              <w:t>-18</w:t>
            </w:r>
          </w:p>
        </w:tc>
        <w:tc>
          <w:tcPr>
            <w:tcW w:w="0" w:type="auto"/>
          </w:tcPr>
          <w:p w14:paraId="36561CF8" w14:textId="77777777" w:rsidR="00D65A5F" w:rsidRPr="008660CA" w:rsidRDefault="00D65A5F" w:rsidP="008840B9">
            <w:pPr>
              <w:pStyle w:val="Heading2"/>
              <w:ind w:left="0"/>
              <w:outlineLvl w:val="1"/>
              <w:rPr>
                <w:rFonts w:asciiTheme="minorHAnsi" w:hAnsiTheme="minorHAnsi"/>
                <w:b w:val="0"/>
                <w:sz w:val="20"/>
              </w:rPr>
            </w:pPr>
            <w:r>
              <w:rPr>
                <w:rFonts w:asciiTheme="minorHAnsi" w:hAnsiTheme="minorHAnsi"/>
                <w:b w:val="0"/>
                <w:sz w:val="20"/>
              </w:rPr>
              <w:t>First Issued</w:t>
            </w:r>
          </w:p>
        </w:tc>
        <w:tc>
          <w:tcPr>
            <w:tcW w:w="0" w:type="auto"/>
          </w:tcPr>
          <w:p w14:paraId="20A236AE" w14:textId="77777777" w:rsidR="00D65A5F" w:rsidRPr="008660CA" w:rsidRDefault="00D65A5F" w:rsidP="008840B9">
            <w:pPr>
              <w:pStyle w:val="Heading2"/>
              <w:ind w:left="0"/>
              <w:outlineLvl w:val="1"/>
              <w:rPr>
                <w:rFonts w:asciiTheme="minorHAnsi" w:hAnsiTheme="minorHAnsi"/>
                <w:b w:val="0"/>
                <w:sz w:val="20"/>
              </w:rPr>
            </w:pPr>
            <w:r>
              <w:rPr>
                <w:rFonts w:asciiTheme="minorHAnsi" w:hAnsiTheme="minorHAnsi"/>
                <w:b w:val="0"/>
                <w:sz w:val="20"/>
              </w:rPr>
              <w:t>L Kazak</w:t>
            </w:r>
          </w:p>
        </w:tc>
      </w:tr>
    </w:tbl>
    <w:p w14:paraId="65A1DCAF" w14:textId="77777777" w:rsidR="00D65A5F" w:rsidRPr="00C6621D" w:rsidRDefault="00D65A5F" w:rsidP="00D65A5F"/>
    <w:p w14:paraId="0D9C1585" w14:textId="77777777" w:rsidR="00C6621D" w:rsidRPr="00D65A5F" w:rsidRDefault="00C6621D" w:rsidP="00D65A5F"/>
    <w:sectPr w:rsidR="00C6621D" w:rsidRPr="00D65A5F" w:rsidSect="005A722D">
      <w:headerReference w:type="first" r:id="rId16"/>
      <w:footerReference w:type="first" r:id="rId17"/>
      <w:pgSz w:w="11906" w:h="16838" w:code="9"/>
      <w:pgMar w:top="1440" w:right="1440" w:bottom="1440" w:left="144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FB7A0" w14:textId="77777777" w:rsidR="005A722D" w:rsidRDefault="005A722D" w:rsidP="00D312E7">
      <w:r>
        <w:separator/>
      </w:r>
    </w:p>
    <w:p w14:paraId="50B44E84" w14:textId="77777777" w:rsidR="005A722D" w:rsidRDefault="005A722D" w:rsidP="00D312E7"/>
  </w:endnote>
  <w:endnote w:type="continuationSeparator" w:id="0">
    <w:p w14:paraId="7B0D38AC" w14:textId="77777777" w:rsidR="005A722D" w:rsidRDefault="005A722D" w:rsidP="00D312E7">
      <w:r>
        <w:continuationSeparator/>
      </w:r>
    </w:p>
    <w:p w14:paraId="4544267B" w14:textId="77777777" w:rsidR="005A722D" w:rsidRDefault="005A722D" w:rsidP="00D312E7"/>
    <w:tbl>
      <w:tblPr>
        <w:tblW w:w="5025" w:type="pct"/>
        <w:tblCellMar>
          <w:left w:w="0" w:type="dxa"/>
          <w:right w:w="0" w:type="dxa"/>
        </w:tblCellMar>
        <w:tblLook w:val="01E0" w:firstRow="1" w:lastRow="1" w:firstColumn="1" w:lastColumn="1" w:noHBand="0" w:noVBand="0"/>
      </w:tblPr>
      <w:tblGrid>
        <w:gridCol w:w="5145"/>
        <w:gridCol w:w="3926"/>
      </w:tblGrid>
      <w:tr w:rsidR="005A722D" w:rsidRPr="00FF297B" w14:paraId="38D25404" w14:textId="77777777" w:rsidTr="00972184">
        <w:tc>
          <w:tcPr>
            <w:tcW w:w="2836" w:type="pct"/>
            <w:vAlign w:val="bottom"/>
          </w:tcPr>
          <w:p w14:paraId="62850A3C" w14:textId="77777777" w:rsidR="005A722D" w:rsidRPr="0042666E" w:rsidRDefault="005A722D" w:rsidP="00144D61">
            <w:pPr>
              <w:pStyle w:val="Header"/>
              <w:rPr>
                <w:rFonts w:ascii="Calibri" w:hAnsi="Calibri"/>
                <w:color w:val="000000" w:themeColor="text1"/>
              </w:rPr>
            </w:pPr>
            <w:r w:rsidRPr="0042666E">
              <w:rPr>
                <w:rFonts w:ascii="Calibri" w:hAnsi="Calibri"/>
                <w:color w:val="000000" w:themeColor="text1"/>
              </w:rPr>
              <w:t>ACT Corrective Services</w:t>
            </w:r>
          </w:p>
        </w:tc>
        <w:tc>
          <w:tcPr>
            <w:tcW w:w="2164" w:type="pct"/>
            <w:vAlign w:val="bottom"/>
          </w:tcPr>
          <w:p w14:paraId="24E67990" w14:textId="77777777" w:rsidR="005A722D" w:rsidRPr="00FF297B" w:rsidRDefault="005A722D" w:rsidP="0070559D">
            <w:pPr>
              <w:pStyle w:val="Header-Right"/>
              <w:pBdr>
                <w:right w:val="single" w:sz="2" w:space="4" w:color="FFFFFF"/>
              </w:pBdr>
              <w:rPr>
                <w:rFonts w:ascii="Calibri" w:hAnsi="Calibri"/>
                <w:color w:val="548DD4"/>
              </w:rPr>
            </w:pPr>
          </w:p>
        </w:tc>
      </w:tr>
    </w:tbl>
    <w:p w14:paraId="77EDFAF6" w14:textId="77777777" w:rsidR="005A722D" w:rsidRDefault="005A722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502" w:type="pct"/>
      <w:tblCellMar>
        <w:left w:w="0" w:type="dxa"/>
        <w:right w:w="0" w:type="dxa"/>
      </w:tblCellMar>
      <w:tblLook w:val="01E0" w:firstRow="1" w:lastRow="1" w:firstColumn="1" w:lastColumn="1" w:noHBand="0" w:noVBand="0"/>
    </w:tblPr>
    <w:tblGrid>
      <w:gridCol w:w="2616"/>
      <w:gridCol w:w="3706"/>
    </w:tblGrid>
    <w:tr w:rsidR="005A722D" w:rsidRPr="00951B9C" w14:paraId="12B11B01" w14:textId="77777777" w:rsidTr="00823FCB">
      <w:tc>
        <w:tcPr>
          <w:tcW w:w="2069" w:type="pct"/>
        </w:tcPr>
        <w:p w14:paraId="7A2ED37C" w14:textId="77777777" w:rsidR="005A722D" w:rsidRPr="00951B9C" w:rsidRDefault="005A722D" w:rsidP="00144D61">
          <w:pPr>
            <w:pStyle w:val="Footer"/>
            <w:rPr>
              <w:rFonts w:ascii="Calibri" w:hAnsi="Calibri"/>
              <w:color w:val="548DD4"/>
              <w:sz w:val="18"/>
              <w:szCs w:val="18"/>
            </w:rPr>
          </w:pPr>
        </w:p>
      </w:tc>
      <w:tc>
        <w:tcPr>
          <w:tcW w:w="2931" w:type="pct"/>
        </w:tcPr>
        <w:p w14:paraId="717438BA" w14:textId="77777777" w:rsidR="005A722D" w:rsidRPr="00951B9C" w:rsidRDefault="005A722D" w:rsidP="00144D61">
          <w:pPr>
            <w:pStyle w:val="Footer"/>
            <w:jc w:val="center"/>
            <w:rPr>
              <w:rFonts w:ascii="Calibri" w:hAnsi="Calibri"/>
              <w:color w:val="548DD4"/>
              <w:sz w:val="18"/>
              <w:szCs w:val="18"/>
            </w:rPr>
          </w:pPr>
        </w:p>
      </w:tc>
    </w:tr>
  </w:tbl>
  <w:p w14:paraId="2F65AA57" w14:textId="77777777" w:rsidR="005A722D" w:rsidRPr="00951B9C" w:rsidRDefault="005A722D" w:rsidP="008B25B8">
    <w:pPr>
      <w:pStyle w:val="Footer-smalltext"/>
      <w:rPr>
        <w:rFonts w:ascii="Calibri" w:hAnsi="Calibri"/>
        <w:color w:val="548DD4"/>
        <w:sz w:val="18"/>
        <w:szCs w:val="18"/>
      </w:rPr>
    </w:pPr>
  </w:p>
  <w:tbl>
    <w:tblPr>
      <w:tblW w:w="5025" w:type="pct"/>
      <w:tblCellMar>
        <w:left w:w="0" w:type="dxa"/>
        <w:right w:w="0" w:type="dxa"/>
      </w:tblCellMar>
      <w:tblLook w:val="01E0" w:firstRow="1" w:lastRow="1" w:firstColumn="1" w:lastColumn="1" w:noHBand="0" w:noVBand="0"/>
    </w:tblPr>
    <w:tblGrid>
      <w:gridCol w:w="2614"/>
      <w:gridCol w:w="3701"/>
      <w:gridCol w:w="2756"/>
    </w:tblGrid>
    <w:tr w:rsidR="005A722D" w:rsidRPr="00951B9C" w14:paraId="6C327A9A" w14:textId="77777777" w:rsidTr="00972184">
      <w:tc>
        <w:tcPr>
          <w:tcW w:w="1441" w:type="pct"/>
        </w:tcPr>
        <w:p w14:paraId="6A448F30" w14:textId="77777777" w:rsidR="005A722D" w:rsidRPr="00E41847" w:rsidRDefault="005A722D" w:rsidP="00144D61">
          <w:pPr>
            <w:pStyle w:val="Footer"/>
            <w:rPr>
              <w:rFonts w:ascii="Calibri" w:hAnsi="Calibri"/>
              <w:color w:val="000000"/>
              <w:sz w:val="18"/>
              <w:szCs w:val="18"/>
            </w:rPr>
          </w:pPr>
        </w:p>
      </w:tc>
      <w:tc>
        <w:tcPr>
          <w:tcW w:w="2040" w:type="pct"/>
        </w:tcPr>
        <w:p w14:paraId="63361E7E" w14:textId="77777777" w:rsidR="005A722D" w:rsidRPr="00951B9C" w:rsidRDefault="005A722D" w:rsidP="004228A6">
          <w:pPr>
            <w:pStyle w:val="Footer"/>
            <w:jc w:val="center"/>
            <w:rPr>
              <w:rFonts w:ascii="Calibri" w:hAnsi="Calibri"/>
              <w:color w:val="548DD4"/>
              <w:sz w:val="18"/>
              <w:szCs w:val="18"/>
            </w:rPr>
          </w:pPr>
        </w:p>
      </w:tc>
      <w:tc>
        <w:tcPr>
          <w:tcW w:w="1519" w:type="pct"/>
        </w:tcPr>
        <w:p w14:paraId="2E3CC3DB" w14:textId="77777777" w:rsidR="005A722D" w:rsidRPr="00E41847" w:rsidRDefault="005A722D" w:rsidP="00144D61">
          <w:pPr>
            <w:pStyle w:val="Footer"/>
            <w:jc w:val="right"/>
            <w:rPr>
              <w:rFonts w:ascii="Calibri" w:hAnsi="Calibri"/>
              <w:color w:val="000000"/>
              <w:sz w:val="18"/>
              <w:szCs w:val="18"/>
            </w:rPr>
          </w:pPr>
          <w:r w:rsidRPr="00E41847">
            <w:rPr>
              <w:rFonts w:ascii="Calibri" w:hAnsi="Calibri"/>
              <w:color w:val="000000"/>
              <w:sz w:val="18"/>
              <w:szCs w:val="18"/>
            </w:rPr>
            <w:t xml:space="preserve">Page </w:t>
          </w:r>
          <w:r w:rsidRPr="00E41847">
            <w:rPr>
              <w:rFonts w:ascii="Calibri" w:hAnsi="Calibri"/>
              <w:color w:val="000000"/>
              <w:sz w:val="18"/>
              <w:szCs w:val="18"/>
            </w:rPr>
            <w:fldChar w:fldCharType="begin"/>
          </w:r>
          <w:r w:rsidRPr="00E41847">
            <w:rPr>
              <w:rFonts w:ascii="Calibri" w:hAnsi="Calibri"/>
              <w:color w:val="000000"/>
              <w:sz w:val="18"/>
              <w:szCs w:val="18"/>
            </w:rPr>
            <w:instrText xml:space="preserve"> PAGE </w:instrText>
          </w:r>
          <w:r w:rsidRPr="00E41847">
            <w:rPr>
              <w:rFonts w:ascii="Calibri" w:hAnsi="Calibri"/>
              <w:color w:val="000000"/>
              <w:sz w:val="18"/>
              <w:szCs w:val="18"/>
            </w:rPr>
            <w:fldChar w:fldCharType="separate"/>
          </w:r>
          <w:r w:rsidRPr="00E41847">
            <w:rPr>
              <w:rFonts w:ascii="Calibri" w:hAnsi="Calibri"/>
              <w:noProof/>
              <w:color w:val="000000"/>
              <w:sz w:val="18"/>
              <w:szCs w:val="18"/>
            </w:rPr>
            <w:t>17</w:t>
          </w:r>
          <w:r w:rsidRPr="00E41847">
            <w:rPr>
              <w:rFonts w:ascii="Calibri" w:hAnsi="Calibri"/>
              <w:color w:val="000000"/>
              <w:sz w:val="18"/>
              <w:szCs w:val="18"/>
            </w:rPr>
            <w:fldChar w:fldCharType="end"/>
          </w:r>
          <w:r w:rsidRPr="00E41847">
            <w:rPr>
              <w:rFonts w:ascii="Calibri" w:hAnsi="Calibri"/>
              <w:color w:val="000000"/>
              <w:sz w:val="18"/>
              <w:szCs w:val="18"/>
            </w:rPr>
            <w:t xml:space="preserve"> of </w:t>
          </w:r>
          <w:r w:rsidRPr="00E41847">
            <w:rPr>
              <w:rFonts w:ascii="Calibri" w:hAnsi="Calibri"/>
              <w:color w:val="000000"/>
              <w:sz w:val="18"/>
              <w:szCs w:val="18"/>
            </w:rPr>
            <w:fldChar w:fldCharType="begin"/>
          </w:r>
          <w:r w:rsidRPr="00E41847">
            <w:rPr>
              <w:rFonts w:ascii="Calibri" w:hAnsi="Calibri"/>
              <w:color w:val="000000"/>
              <w:sz w:val="18"/>
              <w:szCs w:val="18"/>
            </w:rPr>
            <w:instrText xml:space="preserve"> NUMPAGES </w:instrText>
          </w:r>
          <w:r w:rsidRPr="00E41847">
            <w:rPr>
              <w:rFonts w:ascii="Calibri" w:hAnsi="Calibri"/>
              <w:color w:val="000000"/>
              <w:sz w:val="18"/>
              <w:szCs w:val="18"/>
            </w:rPr>
            <w:fldChar w:fldCharType="separate"/>
          </w:r>
          <w:r w:rsidRPr="00E41847">
            <w:rPr>
              <w:rFonts w:ascii="Calibri" w:hAnsi="Calibri"/>
              <w:noProof/>
              <w:color w:val="000000"/>
              <w:sz w:val="18"/>
              <w:szCs w:val="18"/>
            </w:rPr>
            <w:t>17</w:t>
          </w:r>
          <w:r w:rsidRPr="00E41847">
            <w:rPr>
              <w:rFonts w:ascii="Calibri" w:hAnsi="Calibri"/>
              <w:color w:val="000000"/>
              <w:sz w:val="18"/>
              <w:szCs w:val="18"/>
            </w:rPr>
            <w:fldChar w:fldCharType="end"/>
          </w:r>
        </w:p>
      </w:tc>
    </w:tr>
  </w:tbl>
  <w:p w14:paraId="0F41387C" w14:textId="15FC16B2" w:rsidR="005A722D" w:rsidRPr="00A84295" w:rsidRDefault="005A722D" w:rsidP="00A84295">
    <w:pPr>
      <w:ind w:left="0"/>
      <w:jc w:val="center"/>
      <w:rPr>
        <w:rFonts w:ascii="Arial" w:hAnsi="Arial" w:cs="Arial"/>
        <w:sz w:val="14"/>
        <w:szCs w:val="14"/>
      </w:rPr>
    </w:pPr>
    <w:r w:rsidRPr="00A84295">
      <w:rPr>
        <w:rFonts w:ascii="Arial" w:hAnsi="Arial" w:cs="Arial"/>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C2561" w14:textId="38B86B60" w:rsidR="005A722D" w:rsidRPr="00A84295" w:rsidRDefault="005A722D" w:rsidP="00A84295">
    <w:pPr>
      <w:spacing w:line="240" w:lineRule="auto"/>
      <w:ind w:left="0"/>
      <w:jc w:val="center"/>
      <w:rPr>
        <w:rFonts w:ascii="Arial" w:eastAsia="Times New Roman" w:hAnsi="Arial" w:cs="Arial"/>
        <w:sz w:val="14"/>
        <w:szCs w:val="10"/>
      </w:rPr>
    </w:pPr>
    <w:r w:rsidRPr="00A84295">
      <w:rPr>
        <w:rFonts w:ascii="Arial" w:eastAsia="Times New Roman" w:hAnsi="Arial" w:cs="Arial"/>
        <w:sz w:val="14"/>
        <w:szCs w:val="1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0D871" w14:textId="77777777" w:rsidR="005A722D" w:rsidRDefault="005A722D" w:rsidP="0057079E">
    <w:pPr>
      <w:pStyle w:val="Footer"/>
      <w:tabs>
        <w:tab w:val="left" w:pos="975"/>
      </w:tabs>
    </w:pPr>
    <w:r>
      <w:tab/>
    </w:r>
  </w:p>
  <w:tbl>
    <w:tblPr>
      <w:tblW w:w="5025" w:type="pct"/>
      <w:tblLayout w:type="fixed"/>
      <w:tblCellMar>
        <w:left w:w="0" w:type="dxa"/>
        <w:right w:w="0" w:type="dxa"/>
      </w:tblCellMar>
      <w:tblLook w:val="01E0" w:firstRow="1" w:lastRow="1" w:firstColumn="1" w:lastColumn="1" w:noHBand="0" w:noVBand="0"/>
    </w:tblPr>
    <w:tblGrid>
      <w:gridCol w:w="2553"/>
      <w:gridCol w:w="421"/>
      <w:gridCol w:w="2556"/>
      <w:gridCol w:w="3541"/>
    </w:tblGrid>
    <w:tr w:rsidR="005A722D" w:rsidRPr="0065591D" w14:paraId="3000DFCE" w14:textId="77777777" w:rsidTr="00972184">
      <w:tc>
        <w:tcPr>
          <w:tcW w:w="1407" w:type="pct"/>
          <w:vAlign w:val="center"/>
        </w:tcPr>
        <w:p w14:paraId="0D3C60E3" w14:textId="77777777" w:rsidR="005A722D" w:rsidRPr="00951B9C" w:rsidRDefault="005A722D" w:rsidP="004228A6">
          <w:pPr>
            <w:pStyle w:val="Footer"/>
            <w:rPr>
              <w:color w:val="548DD4"/>
              <w:sz w:val="20"/>
              <w:szCs w:val="20"/>
            </w:rPr>
          </w:pPr>
        </w:p>
      </w:tc>
      <w:tc>
        <w:tcPr>
          <w:tcW w:w="1641" w:type="pct"/>
          <w:gridSpan w:val="2"/>
          <w:vAlign w:val="center"/>
        </w:tcPr>
        <w:p w14:paraId="605DA56D" w14:textId="77777777" w:rsidR="005A722D" w:rsidRPr="00951B9C" w:rsidRDefault="005A722D" w:rsidP="00925494">
          <w:pPr>
            <w:pStyle w:val="Footer"/>
            <w:jc w:val="center"/>
            <w:rPr>
              <w:rFonts w:ascii="Calibri" w:hAnsi="Calibri"/>
              <w:b/>
              <w:color w:val="808080"/>
              <w:sz w:val="24"/>
              <w:szCs w:val="24"/>
            </w:rPr>
          </w:pPr>
        </w:p>
        <w:p w14:paraId="03A032F3" w14:textId="77777777" w:rsidR="005A722D" w:rsidRPr="00951B9C" w:rsidRDefault="005A722D" w:rsidP="00951B9C">
          <w:pPr>
            <w:pStyle w:val="Footer"/>
            <w:jc w:val="center"/>
            <w:rPr>
              <w:color w:val="548DD4"/>
              <w:sz w:val="20"/>
              <w:szCs w:val="20"/>
            </w:rPr>
          </w:pPr>
        </w:p>
      </w:tc>
      <w:tc>
        <w:tcPr>
          <w:tcW w:w="1952" w:type="pct"/>
        </w:tcPr>
        <w:p w14:paraId="33CF3A6B" w14:textId="77777777" w:rsidR="005A722D" w:rsidRPr="009F7848" w:rsidRDefault="005A722D" w:rsidP="0057079E">
          <w:pPr>
            <w:pStyle w:val="Footer"/>
            <w:jc w:val="right"/>
            <w:rPr>
              <w:color w:val="548DD4"/>
            </w:rPr>
          </w:pPr>
          <w:r>
            <w:rPr>
              <w:rFonts w:ascii="Calibri" w:hAnsi="Calibri"/>
              <w:b/>
              <w:noProof/>
              <w:snapToGrid/>
              <w:sz w:val="20"/>
              <w:lang w:eastAsia="en-AU"/>
            </w:rPr>
            <w:drawing>
              <wp:inline distT="0" distB="0" distL="0" distR="0" wp14:anchorId="4875D4A9" wp14:editId="6B6C332E">
                <wp:extent cx="2190750" cy="676275"/>
                <wp:effectExtent l="19050" t="0" r="0" b="0"/>
                <wp:docPr id="2" name="Picture 2"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p>
      </w:tc>
    </w:tr>
    <w:tr w:rsidR="005A722D" w:rsidRPr="0065591D" w14:paraId="24353E9A" w14:textId="77777777" w:rsidTr="00E41847">
      <w:tc>
        <w:tcPr>
          <w:tcW w:w="1639" w:type="pct"/>
          <w:gridSpan w:val="2"/>
          <w:vAlign w:val="center"/>
        </w:tcPr>
        <w:p w14:paraId="2C96BFDF" w14:textId="77777777" w:rsidR="005A722D" w:rsidRPr="00925494" w:rsidRDefault="005A722D" w:rsidP="00925494">
          <w:pPr>
            <w:pStyle w:val="Footer"/>
            <w:rPr>
              <w:rFonts w:ascii="Calibri" w:hAnsi="Calibri"/>
              <w:color w:val="808080"/>
              <w:sz w:val="18"/>
              <w:szCs w:val="18"/>
            </w:rPr>
          </w:pPr>
        </w:p>
      </w:tc>
      <w:tc>
        <w:tcPr>
          <w:tcW w:w="1409" w:type="pct"/>
          <w:vAlign w:val="center"/>
        </w:tcPr>
        <w:p w14:paraId="2736CA96" w14:textId="77777777" w:rsidR="005A722D" w:rsidRPr="006D622F" w:rsidRDefault="005A722D" w:rsidP="00925494">
          <w:pPr>
            <w:pStyle w:val="Footer"/>
            <w:jc w:val="center"/>
            <w:rPr>
              <w:rFonts w:ascii="Calibri" w:hAnsi="Calibri"/>
              <w:b/>
              <w:color w:val="808080"/>
              <w:sz w:val="18"/>
              <w:szCs w:val="18"/>
            </w:rPr>
          </w:pPr>
        </w:p>
      </w:tc>
      <w:tc>
        <w:tcPr>
          <w:tcW w:w="1952" w:type="pct"/>
        </w:tcPr>
        <w:p w14:paraId="7C069955" w14:textId="77777777" w:rsidR="005A722D" w:rsidRPr="002502E5" w:rsidRDefault="005A722D" w:rsidP="0057079E">
          <w:pPr>
            <w:pStyle w:val="Footer"/>
            <w:jc w:val="right"/>
            <w:rPr>
              <w:rFonts w:ascii="Calibri" w:hAnsi="Calibri"/>
              <w:b/>
              <w:noProof/>
              <w:sz w:val="20"/>
            </w:rPr>
          </w:pPr>
        </w:p>
      </w:tc>
    </w:tr>
  </w:tbl>
  <w:p w14:paraId="0962BD3A" w14:textId="02FF75D2" w:rsidR="005A722D" w:rsidRPr="00A84295" w:rsidRDefault="005A722D" w:rsidP="00A84295">
    <w:pPr>
      <w:spacing w:line="240" w:lineRule="auto"/>
      <w:ind w:left="0"/>
      <w:jc w:val="center"/>
      <w:rPr>
        <w:rFonts w:ascii="Arial" w:eastAsia="Times New Roman" w:hAnsi="Arial" w:cs="Arial"/>
        <w:sz w:val="14"/>
        <w:szCs w:val="10"/>
      </w:rPr>
    </w:pPr>
    <w:r w:rsidRPr="00A84295">
      <w:rPr>
        <w:rFonts w:ascii="Arial" w:eastAsia="Times New Roman" w:hAnsi="Arial" w:cs="Arial"/>
        <w:sz w:val="14"/>
        <w:szCs w:val="10"/>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16654" w14:textId="77777777" w:rsidR="005A722D" w:rsidRDefault="005A722D" w:rsidP="00D312E7">
      <w:r>
        <w:separator/>
      </w:r>
    </w:p>
    <w:p w14:paraId="45CF7E0E" w14:textId="77777777" w:rsidR="005A722D" w:rsidRDefault="005A722D" w:rsidP="00D312E7"/>
  </w:footnote>
  <w:footnote w:type="continuationSeparator" w:id="0">
    <w:p w14:paraId="29D349C3" w14:textId="77777777" w:rsidR="005A722D" w:rsidRDefault="005A722D" w:rsidP="00D312E7">
      <w:r>
        <w:continuationSeparator/>
      </w:r>
    </w:p>
    <w:p w14:paraId="29C18A91" w14:textId="77777777" w:rsidR="005A722D" w:rsidRDefault="005A722D" w:rsidP="00D312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88E2" w14:textId="77777777" w:rsidR="005A722D" w:rsidRPr="00E41847" w:rsidRDefault="005A722D" w:rsidP="00E41847">
    <w:pPr>
      <w:spacing w:line="240" w:lineRule="auto"/>
      <w:ind w:left="0"/>
      <w:rPr>
        <w:rFonts w:ascii="Times New Roman" w:eastAsia="Times New Roman" w:hAnsi="Times New Roman"/>
        <w:sz w:val="24"/>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5370C" w14:textId="42584240" w:rsidR="005A722D" w:rsidRPr="005A722D" w:rsidRDefault="005A722D" w:rsidP="005A722D">
    <w:pP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64F80"/>
    <w:multiLevelType w:val="hybridMultilevel"/>
    <w:tmpl w:val="43E289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DB342DB"/>
    <w:multiLevelType w:val="hybridMultilevel"/>
    <w:tmpl w:val="7F1E21DC"/>
    <w:lvl w:ilvl="0" w:tplc="03A29D64">
      <w:start w:val="1"/>
      <w:numFmt w:val="bullet"/>
      <w:pStyle w:val="TableText-List3"/>
      <w:lvlText w:val=""/>
      <w:lvlJc w:val="left"/>
      <w:pPr>
        <w:tabs>
          <w:tab w:val="num" w:pos="425"/>
        </w:tabs>
        <w:ind w:left="425" w:hanging="141"/>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915CD"/>
    <w:multiLevelType w:val="hybridMultilevel"/>
    <w:tmpl w:val="0A00E00C"/>
    <w:lvl w:ilvl="0" w:tplc="4B5EC29C">
      <w:start w:val="1"/>
      <w:numFmt w:val="bullet"/>
      <w:pStyle w:val="BodyText-List-RestrictedRelease"/>
      <w:lvlText w:val=""/>
      <w:lvlJc w:val="left"/>
      <w:pPr>
        <w:tabs>
          <w:tab w:val="num" w:pos="720"/>
        </w:tabs>
        <w:ind w:left="720"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323D2C"/>
    <w:multiLevelType w:val="multilevel"/>
    <w:tmpl w:val="D40AFAA8"/>
    <w:lvl w:ilvl="0">
      <w:start w:val="1"/>
      <w:numFmt w:val="decimal"/>
      <w:lvlRestart w:val="0"/>
      <w:pStyle w:val="Table-Number"/>
      <w:lvlText w:val="%1"/>
      <w:lvlJc w:val="left"/>
      <w:pPr>
        <w:tabs>
          <w:tab w:val="num" w:pos="283"/>
        </w:tabs>
        <w:ind w:left="283" w:hanging="283"/>
      </w:pPr>
      <w:rPr>
        <w:rFonts w:hint="default"/>
        <w:b w:val="0"/>
        <w:i w:val="0"/>
        <w:sz w:val="18"/>
      </w:rPr>
    </w:lvl>
    <w:lvl w:ilvl="1">
      <w:start w:val="1"/>
      <w:numFmt w:val="lowerLetter"/>
      <w:lvlText w:val="%2)"/>
      <w:lvlJc w:val="left"/>
      <w:pPr>
        <w:tabs>
          <w:tab w:val="num" w:pos="283"/>
        </w:tabs>
        <w:ind w:left="283" w:hanging="283"/>
      </w:pPr>
      <w:rPr>
        <w:rFonts w:ascii="Verdana" w:hAnsi="Verdana" w:hint="default"/>
      </w:rPr>
    </w:lvl>
    <w:lvl w:ilvl="2">
      <w:start w:val="1"/>
      <w:numFmt w:val="lowerRoman"/>
      <w:lvlText w:val="%3"/>
      <w:lvlJc w:val="left"/>
      <w:pPr>
        <w:tabs>
          <w:tab w:val="num" w:pos="567"/>
        </w:tabs>
        <w:ind w:left="567" w:hanging="284"/>
      </w:pPr>
      <w:rPr>
        <w:rFonts w:ascii="Verdana" w:hAnsi="Verdana"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4" w15:restartNumberingAfterBreak="0">
    <w:nsid w:val="182200AD"/>
    <w:multiLevelType w:val="multilevel"/>
    <w:tmpl w:val="A22858D8"/>
    <w:lvl w:ilvl="0">
      <w:start w:val="1"/>
      <w:numFmt w:val="decimal"/>
      <w:pStyle w:val="Heading1"/>
      <w:lvlText w:val="%1"/>
      <w:lvlJc w:val="left"/>
      <w:pPr>
        <w:tabs>
          <w:tab w:val="num" w:pos="794"/>
        </w:tabs>
        <w:ind w:left="794" w:hanging="794"/>
      </w:pPr>
      <w:rPr>
        <w:rFonts w:hint="default"/>
      </w:rPr>
    </w:lvl>
    <w:lvl w:ilvl="1">
      <w:start w:val="1"/>
      <w:numFmt w:val="decimal"/>
      <w:lvlText w:val="%1.%2"/>
      <w:lvlJc w:val="left"/>
      <w:pPr>
        <w:tabs>
          <w:tab w:val="num" w:pos="1787"/>
        </w:tabs>
        <w:ind w:left="1787"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5" w15:restartNumberingAfterBreak="0">
    <w:nsid w:val="21B72C27"/>
    <w:multiLevelType w:val="multilevel"/>
    <w:tmpl w:val="3B048F32"/>
    <w:lvl w:ilvl="0">
      <w:start w:val="1"/>
      <w:numFmt w:val="decimal"/>
      <w:lvlRestart w:val="0"/>
      <w:pStyle w:val="TableText-List-Level1"/>
      <w:lvlText w:val="%1"/>
      <w:lvlJc w:val="left"/>
      <w:pPr>
        <w:tabs>
          <w:tab w:val="num" w:pos="283"/>
        </w:tabs>
        <w:ind w:left="283" w:hanging="283"/>
      </w:pPr>
      <w:rPr>
        <w:rFonts w:ascii="Arial" w:hAnsi="Arial" w:hint="default"/>
        <w:b w:val="0"/>
        <w:i w:val="0"/>
        <w:sz w:val="18"/>
      </w:rPr>
    </w:lvl>
    <w:lvl w:ilvl="1">
      <w:start w:val="1"/>
      <w:numFmt w:val="lowerLetter"/>
      <w:pStyle w:val="TableText-List-Level1"/>
      <w:lvlText w:val="%2)"/>
      <w:lvlJc w:val="left"/>
      <w:pPr>
        <w:tabs>
          <w:tab w:val="num" w:pos="283"/>
        </w:tabs>
        <w:ind w:left="283" w:hanging="283"/>
      </w:pPr>
      <w:rPr>
        <w:rFonts w:ascii="Arial" w:hAnsi="Arial" w:hint="default"/>
      </w:rPr>
    </w:lvl>
    <w:lvl w:ilvl="2">
      <w:start w:val="1"/>
      <w:numFmt w:val="lowerRoman"/>
      <w:pStyle w:val="TableText-List-Level2"/>
      <w:lvlText w:val="%3"/>
      <w:lvlJc w:val="left"/>
      <w:pPr>
        <w:tabs>
          <w:tab w:val="num" w:pos="567"/>
        </w:tabs>
        <w:ind w:left="567" w:hanging="284"/>
      </w:pPr>
      <w:rPr>
        <w:rFonts w:ascii="Arial" w:hAnsi="Arial" w:hint="default"/>
      </w:rPr>
    </w:lvl>
    <w:lvl w:ilvl="3">
      <w:start w:val="1"/>
      <w:numFmt w:val="decimal"/>
      <w:lvlText w:val="%1.%2.%3.%4."/>
      <w:lvlJc w:val="left"/>
      <w:pPr>
        <w:tabs>
          <w:tab w:val="num" w:pos="2160"/>
        </w:tabs>
        <w:ind w:left="1729" w:hanging="652"/>
      </w:pPr>
      <w:rPr>
        <w:rFonts w:ascii="Verdana" w:hAnsi="Verdana" w:hint="default"/>
      </w:rPr>
    </w:lvl>
    <w:lvl w:ilvl="4">
      <w:start w:val="1"/>
      <w:numFmt w:val="decimal"/>
      <w:lvlText w:val="%1.%2.%3.%4.%5."/>
      <w:lvlJc w:val="left"/>
      <w:pPr>
        <w:tabs>
          <w:tab w:val="num" w:pos="2517"/>
        </w:tabs>
        <w:ind w:left="2234" w:hanging="794"/>
      </w:pPr>
      <w:rPr>
        <w:rFonts w:ascii="Verdana" w:hAnsi="Verdana" w:hint="default"/>
      </w:rPr>
    </w:lvl>
    <w:lvl w:ilvl="5">
      <w:start w:val="1"/>
      <w:numFmt w:val="decimal"/>
      <w:lvlText w:val="%1.%2.%3.%4.%5.%6."/>
      <w:lvlJc w:val="left"/>
      <w:pPr>
        <w:tabs>
          <w:tab w:val="num" w:pos="3237"/>
        </w:tabs>
        <w:ind w:left="2738" w:hanging="941"/>
      </w:pPr>
      <w:rPr>
        <w:rFonts w:ascii="Verdana" w:hAnsi="Verdana" w:hint="default"/>
      </w:rPr>
    </w:lvl>
    <w:lvl w:ilvl="6">
      <w:start w:val="1"/>
      <w:numFmt w:val="decimal"/>
      <w:lvlText w:val="%1.%2.%3.%4.%5.%6.%7."/>
      <w:lvlJc w:val="left"/>
      <w:pPr>
        <w:tabs>
          <w:tab w:val="num" w:pos="3957"/>
        </w:tabs>
        <w:ind w:left="3237" w:hanging="1077"/>
      </w:pPr>
      <w:rPr>
        <w:rFonts w:ascii="Verdana" w:hAnsi="Verdana" w:hint="default"/>
      </w:rPr>
    </w:lvl>
    <w:lvl w:ilvl="7">
      <w:start w:val="1"/>
      <w:numFmt w:val="decimal"/>
      <w:lvlText w:val="%1.%2.%3.%4.%5.%6.%7.%8."/>
      <w:lvlJc w:val="left"/>
      <w:pPr>
        <w:tabs>
          <w:tab w:val="num" w:pos="4320"/>
        </w:tabs>
        <w:ind w:left="3742" w:hanging="1225"/>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16" w15:restartNumberingAfterBreak="0">
    <w:nsid w:val="238E2DFE"/>
    <w:multiLevelType w:val="hybridMultilevel"/>
    <w:tmpl w:val="4ECE9ABA"/>
    <w:lvl w:ilvl="0" w:tplc="0C09000F">
      <w:start w:val="1"/>
      <w:numFmt w:val="decimal"/>
      <w:lvlText w:val="%1."/>
      <w:lvlJc w:val="left"/>
      <w:pPr>
        <w:ind w:left="1154" w:hanging="360"/>
      </w:pPr>
    </w:lvl>
    <w:lvl w:ilvl="1" w:tplc="0C090019" w:tentative="1">
      <w:start w:val="1"/>
      <w:numFmt w:val="lowerLetter"/>
      <w:lvlText w:val="%2."/>
      <w:lvlJc w:val="left"/>
      <w:pPr>
        <w:ind w:left="1874" w:hanging="360"/>
      </w:pPr>
    </w:lvl>
    <w:lvl w:ilvl="2" w:tplc="0C09001B" w:tentative="1">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17" w15:restartNumberingAfterBreak="0">
    <w:nsid w:val="28922093"/>
    <w:multiLevelType w:val="hybridMultilevel"/>
    <w:tmpl w:val="DAC44DC2"/>
    <w:lvl w:ilvl="0" w:tplc="59F8EBB4">
      <w:start w:val="1"/>
      <w:numFmt w:val="bullet"/>
      <w:pStyle w:val="TableText-List-Nolinespacing"/>
      <w:lvlText w:val=""/>
      <w:lvlJc w:val="left"/>
      <w:pPr>
        <w:tabs>
          <w:tab w:val="num" w:pos="142"/>
        </w:tabs>
        <w:ind w:left="142" w:hanging="142"/>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9B2156"/>
    <w:multiLevelType w:val="singleLevel"/>
    <w:tmpl w:val="A654512A"/>
    <w:lvl w:ilvl="0">
      <w:start w:val="1"/>
      <w:numFmt w:val="bullet"/>
      <w:pStyle w:val="BodyText-List"/>
      <w:lvlText w:val=""/>
      <w:lvlJc w:val="left"/>
      <w:pPr>
        <w:tabs>
          <w:tab w:val="num" w:pos="1190"/>
        </w:tabs>
        <w:ind w:left="1190" w:hanging="396"/>
      </w:pPr>
      <w:rPr>
        <w:rFonts w:ascii="Symbol" w:hAnsi="Symbol" w:hint="default"/>
        <w:color w:val="auto"/>
        <w:sz w:val="18"/>
      </w:rPr>
    </w:lvl>
  </w:abstractNum>
  <w:abstractNum w:abstractNumId="19" w15:restartNumberingAfterBreak="0">
    <w:nsid w:val="2F8713AF"/>
    <w:multiLevelType w:val="hybridMultilevel"/>
    <w:tmpl w:val="BA304C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A22754"/>
    <w:multiLevelType w:val="hybridMultilevel"/>
    <w:tmpl w:val="04326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B04E30"/>
    <w:multiLevelType w:val="hybridMultilevel"/>
    <w:tmpl w:val="BBEAAF48"/>
    <w:lvl w:ilvl="0" w:tplc="0B5C2C74">
      <w:start w:val="1"/>
      <w:numFmt w:val="bullet"/>
      <w:pStyle w:val="TableText-ListIndent"/>
      <w:lvlText w:val=""/>
      <w:lvlJc w:val="left"/>
      <w:pPr>
        <w:tabs>
          <w:tab w:val="num" w:pos="284"/>
        </w:tabs>
        <w:ind w:left="284" w:hanging="142"/>
      </w:pPr>
      <w:rPr>
        <w:rFonts w:ascii="Symbol" w:hAnsi="Symbol" w:hint="default"/>
        <w:color w:val="auto"/>
        <w:sz w:val="1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1128F5"/>
    <w:multiLevelType w:val="hybridMultilevel"/>
    <w:tmpl w:val="F70068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A0A57"/>
    <w:multiLevelType w:val="multilevel"/>
    <w:tmpl w:val="061CCE46"/>
    <w:styleLink w:val="1ai"/>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080"/>
        </w:tabs>
        <w:ind w:left="1080" w:hanging="360"/>
      </w:pPr>
      <w:rPr>
        <w:rFonts w:ascii="Verdana" w:hAnsi="Verdana" w:hint="default"/>
      </w:rPr>
    </w:lvl>
    <w:lvl w:ilvl="2">
      <w:start w:val="1"/>
      <w:numFmt w:val="lowerRoman"/>
      <w:lvlText w:val="%3)"/>
      <w:lvlJc w:val="left"/>
      <w:pPr>
        <w:tabs>
          <w:tab w:val="num" w:pos="1440"/>
        </w:tabs>
        <w:ind w:left="1440" w:hanging="360"/>
      </w:pPr>
      <w:rPr>
        <w:rFonts w:ascii="Verdana" w:hAnsi="Verdana" w:hint="default"/>
      </w:rPr>
    </w:lvl>
    <w:lvl w:ilvl="3">
      <w:start w:val="1"/>
      <w:numFmt w:val="decimal"/>
      <w:lvlText w:val="(%4)"/>
      <w:lvlJc w:val="left"/>
      <w:pPr>
        <w:tabs>
          <w:tab w:val="num" w:pos="1800"/>
        </w:tabs>
        <w:ind w:left="1800" w:hanging="360"/>
      </w:pPr>
      <w:rPr>
        <w:rFonts w:ascii="Verdana" w:hAnsi="Verdana" w:hint="default"/>
      </w:rPr>
    </w:lvl>
    <w:lvl w:ilvl="4">
      <w:start w:val="1"/>
      <w:numFmt w:val="lowerLetter"/>
      <w:lvlText w:val="(%5)"/>
      <w:lvlJc w:val="left"/>
      <w:pPr>
        <w:tabs>
          <w:tab w:val="num" w:pos="2160"/>
        </w:tabs>
        <w:ind w:left="2160" w:hanging="360"/>
      </w:pPr>
      <w:rPr>
        <w:rFonts w:ascii="Verdana" w:hAnsi="Verdana" w:hint="default"/>
      </w:rPr>
    </w:lvl>
    <w:lvl w:ilvl="5">
      <w:start w:val="1"/>
      <w:numFmt w:val="lowerRoman"/>
      <w:lvlText w:val="(%6)"/>
      <w:lvlJc w:val="left"/>
      <w:pPr>
        <w:tabs>
          <w:tab w:val="num" w:pos="2520"/>
        </w:tabs>
        <w:ind w:left="2520" w:hanging="360"/>
      </w:pPr>
      <w:rPr>
        <w:rFonts w:ascii="Verdana" w:hAnsi="Verdana" w:hint="default"/>
      </w:rPr>
    </w:lvl>
    <w:lvl w:ilvl="6">
      <w:start w:val="1"/>
      <w:numFmt w:val="decimal"/>
      <w:lvlText w:val="%7."/>
      <w:lvlJc w:val="left"/>
      <w:pPr>
        <w:tabs>
          <w:tab w:val="num" w:pos="2880"/>
        </w:tabs>
        <w:ind w:left="2880" w:hanging="360"/>
      </w:pPr>
      <w:rPr>
        <w:rFonts w:ascii="Verdana" w:hAnsi="Verdana" w:hint="default"/>
      </w:rPr>
    </w:lvl>
    <w:lvl w:ilvl="7">
      <w:start w:val="1"/>
      <w:numFmt w:val="lowerLetter"/>
      <w:lvlText w:val="%8."/>
      <w:lvlJc w:val="left"/>
      <w:pPr>
        <w:tabs>
          <w:tab w:val="num" w:pos="3240"/>
        </w:tabs>
        <w:ind w:left="3240" w:hanging="360"/>
      </w:pPr>
      <w:rPr>
        <w:rFonts w:ascii="Verdana" w:hAnsi="Verdana" w:hint="default"/>
      </w:rPr>
    </w:lvl>
    <w:lvl w:ilvl="8">
      <w:start w:val="1"/>
      <w:numFmt w:val="lowerRoman"/>
      <w:lvlText w:val="%9."/>
      <w:lvlJc w:val="left"/>
      <w:pPr>
        <w:tabs>
          <w:tab w:val="num" w:pos="3600"/>
        </w:tabs>
        <w:ind w:left="3600" w:hanging="360"/>
      </w:pPr>
      <w:rPr>
        <w:rFonts w:ascii="Verdana" w:hAnsi="Verdana" w:hint="default"/>
      </w:rPr>
    </w:lvl>
  </w:abstractNum>
  <w:abstractNum w:abstractNumId="24" w15:restartNumberingAfterBreak="0">
    <w:nsid w:val="3E837903"/>
    <w:multiLevelType w:val="hybridMultilevel"/>
    <w:tmpl w:val="237A42D4"/>
    <w:lvl w:ilvl="0" w:tplc="30BADEAC">
      <w:start w:val="1"/>
      <w:numFmt w:val="bullet"/>
      <w:pStyle w:val="BodyText-List-Inden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CE1F1A"/>
    <w:multiLevelType w:val="hybridMultilevel"/>
    <w:tmpl w:val="183E646A"/>
    <w:lvl w:ilvl="0" w:tplc="BC3CCCD8">
      <w:start w:val="1"/>
      <w:numFmt w:val="bullet"/>
      <w:pStyle w:val="Figure-List"/>
      <w:lvlText w:val=""/>
      <w:lvlJc w:val="left"/>
      <w:pPr>
        <w:tabs>
          <w:tab w:val="num" w:pos="360"/>
        </w:tabs>
        <w:ind w:left="227" w:hanging="227"/>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FE57FF"/>
    <w:multiLevelType w:val="hybridMultilevel"/>
    <w:tmpl w:val="43E289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6306DC"/>
    <w:multiLevelType w:val="hybridMultilevel"/>
    <w:tmpl w:val="99CA60F8"/>
    <w:lvl w:ilvl="0" w:tplc="0C090001">
      <w:start w:val="1"/>
      <w:numFmt w:val="bullet"/>
      <w:lvlText w:val=""/>
      <w:lvlJc w:val="left"/>
      <w:pPr>
        <w:ind w:left="2507" w:hanging="360"/>
      </w:pPr>
      <w:rPr>
        <w:rFonts w:ascii="Symbol" w:hAnsi="Symbol" w:hint="default"/>
      </w:rPr>
    </w:lvl>
    <w:lvl w:ilvl="1" w:tplc="0C090003" w:tentative="1">
      <w:start w:val="1"/>
      <w:numFmt w:val="bullet"/>
      <w:lvlText w:val="o"/>
      <w:lvlJc w:val="left"/>
      <w:pPr>
        <w:ind w:left="3227" w:hanging="360"/>
      </w:pPr>
      <w:rPr>
        <w:rFonts w:ascii="Courier New" w:hAnsi="Courier New" w:cs="Courier New" w:hint="default"/>
      </w:rPr>
    </w:lvl>
    <w:lvl w:ilvl="2" w:tplc="0C090005" w:tentative="1">
      <w:start w:val="1"/>
      <w:numFmt w:val="bullet"/>
      <w:lvlText w:val=""/>
      <w:lvlJc w:val="left"/>
      <w:pPr>
        <w:ind w:left="3947" w:hanging="360"/>
      </w:pPr>
      <w:rPr>
        <w:rFonts w:ascii="Wingdings" w:hAnsi="Wingdings" w:hint="default"/>
      </w:rPr>
    </w:lvl>
    <w:lvl w:ilvl="3" w:tplc="0C090001" w:tentative="1">
      <w:start w:val="1"/>
      <w:numFmt w:val="bullet"/>
      <w:lvlText w:val=""/>
      <w:lvlJc w:val="left"/>
      <w:pPr>
        <w:ind w:left="4667" w:hanging="360"/>
      </w:pPr>
      <w:rPr>
        <w:rFonts w:ascii="Symbol" w:hAnsi="Symbol" w:hint="default"/>
      </w:rPr>
    </w:lvl>
    <w:lvl w:ilvl="4" w:tplc="0C090003" w:tentative="1">
      <w:start w:val="1"/>
      <w:numFmt w:val="bullet"/>
      <w:lvlText w:val="o"/>
      <w:lvlJc w:val="left"/>
      <w:pPr>
        <w:ind w:left="5387" w:hanging="360"/>
      </w:pPr>
      <w:rPr>
        <w:rFonts w:ascii="Courier New" w:hAnsi="Courier New" w:cs="Courier New" w:hint="default"/>
      </w:rPr>
    </w:lvl>
    <w:lvl w:ilvl="5" w:tplc="0C090005" w:tentative="1">
      <w:start w:val="1"/>
      <w:numFmt w:val="bullet"/>
      <w:lvlText w:val=""/>
      <w:lvlJc w:val="left"/>
      <w:pPr>
        <w:ind w:left="6107" w:hanging="360"/>
      </w:pPr>
      <w:rPr>
        <w:rFonts w:ascii="Wingdings" w:hAnsi="Wingdings" w:hint="default"/>
      </w:rPr>
    </w:lvl>
    <w:lvl w:ilvl="6" w:tplc="0C090001" w:tentative="1">
      <w:start w:val="1"/>
      <w:numFmt w:val="bullet"/>
      <w:lvlText w:val=""/>
      <w:lvlJc w:val="left"/>
      <w:pPr>
        <w:ind w:left="6827" w:hanging="360"/>
      </w:pPr>
      <w:rPr>
        <w:rFonts w:ascii="Symbol" w:hAnsi="Symbol" w:hint="default"/>
      </w:rPr>
    </w:lvl>
    <w:lvl w:ilvl="7" w:tplc="0C090003" w:tentative="1">
      <w:start w:val="1"/>
      <w:numFmt w:val="bullet"/>
      <w:lvlText w:val="o"/>
      <w:lvlJc w:val="left"/>
      <w:pPr>
        <w:ind w:left="7547" w:hanging="360"/>
      </w:pPr>
      <w:rPr>
        <w:rFonts w:ascii="Courier New" w:hAnsi="Courier New" w:cs="Courier New" w:hint="default"/>
      </w:rPr>
    </w:lvl>
    <w:lvl w:ilvl="8" w:tplc="0C090005" w:tentative="1">
      <w:start w:val="1"/>
      <w:numFmt w:val="bullet"/>
      <w:lvlText w:val=""/>
      <w:lvlJc w:val="left"/>
      <w:pPr>
        <w:ind w:left="8267" w:hanging="360"/>
      </w:pPr>
      <w:rPr>
        <w:rFonts w:ascii="Wingdings" w:hAnsi="Wingdings" w:hint="default"/>
      </w:rPr>
    </w:lvl>
  </w:abstractNum>
  <w:abstractNum w:abstractNumId="28" w15:restartNumberingAfterBreak="0">
    <w:nsid w:val="479033D9"/>
    <w:multiLevelType w:val="hybridMultilevel"/>
    <w:tmpl w:val="9AC2AE5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494767DB"/>
    <w:multiLevelType w:val="multilevel"/>
    <w:tmpl w:val="0C090023"/>
    <w:styleLink w:val="ArticleSection"/>
    <w:lvl w:ilvl="0">
      <w:start w:val="1"/>
      <w:numFmt w:val="upperRoman"/>
      <w:lvlText w:val="Article %1."/>
      <w:lvlJc w:val="left"/>
      <w:pPr>
        <w:tabs>
          <w:tab w:val="num" w:pos="1800"/>
        </w:tabs>
        <w:ind w:left="0" w:firstLine="0"/>
      </w:pPr>
      <w:rPr>
        <w:rFonts w:ascii="Arial" w:hAnsi="Arial" w:cs="Arial"/>
        <w:color w:val="FF0000"/>
        <w:sz w:val="32"/>
        <w:u w:val="single"/>
      </w:r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51045F27"/>
    <w:multiLevelType w:val="hybridMultilevel"/>
    <w:tmpl w:val="51F20B8C"/>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1" w15:restartNumberingAfterBreak="0">
    <w:nsid w:val="535A7D28"/>
    <w:multiLevelType w:val="hybridMultilevel"/>
    <w:tmpl w:val="5F56C664"/>
    <w:lvl w:ilvl="0" w:tplc="0C090019">
      <w:start w:val="1"/>
      <w:numFmt w:val="lowerLetter"/>
      <w:lvlText w:val="%1."/>
      <w:lvlJc w:val="left"/>
      <w:pPr>
        <w:ind w:left="2507" w:hanging="360"/>
      </w:pPr>
    </w:lvl>
    <w:lvl w:ilvl="1" w:tplc="0C09001B">
      <w:start w:val="1"/>
      <w:numFmt w:val="lowerRoman"/>
      <w:lvlText w:val="%2."/>
      <w:lvlJc w:val="right"/>
      <w:pPr>
        <w:ind w:left="3227" w:hanging="360"/>
      </w:pPr>
    </w:lvl>
    <w:lvl w:ilvl="2" w:tplc="0C09001B">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2" w15:restartNumberingAfterBreak="0">
    <w:nsid w:val="53B336B0"/>
    <w:multiLevelType w:val="multilevel"/>
    <w:tmpl w:val="1EEC9222"/>
    <w:lvl w:ilvl="0">
      <w:start w:val="1"/>
      <w:numFmt w:val="decimal"/>
      <w:lvlRestart w:val="0"/>
      <w:pStyle w:val="Level1-Heading"/>
      <w:lvlText w:val="%1."/>
      <w:lvlJc w:val="left"/>
      <w:pPr>
        <w:tabs>
          <w:tab w:val="num" w:pos="794"/>
        </w:tabs>
        <w:ind w:left="794" w:hanging="794"/>
      </w:pPr>
      <w:rPr>
        <w:rFonts w:ascii="Arial" w:hAnsi="Arial" w:hint="default"/>
        <w:b/>
        <w:i w:val="0"/>
        <w:sz w:val="20"/>
      </w:rPr>
    </w:lvl>
    <w:lvl w:ilvl="1">
      <w:start w:val="1"/>
      <w:numFmt w:val="decimal"/>
      <w:pStyle w:val="Level2-Heading"/>
      <w:lvlText w:val="%1.%2"/>
      <w:lvlJc w:val="left"/>
      <w:pPr>
        <w:tabs>
          <w:tab w:val="num" w:pos="794"/>
        </w:tabs>
        <w:ind w:left="794" w:hanging="794"/>
      </w:pPr>
      <w:rPr>
        <w:rFonts w:ascii="Arial" w:hAnsi="Arial" w:hint="default"/>
        <w:b/>
        <w:i w:val="0"/>
        <w:sz w:val="20"/>
      </w:rPr>
    </w:lvl>
    <w:lvl w:ilvl="2">
      <w:start w:val="1"/>
      <w:numFmt w:val="decimal"/>
      <w:pStyle w:val="Level3-Heading"/>
      <w:lvlText w:val="%1.%2.%3"/>
      <w:lvlJc w:val="left"/>
      <w:pPr>
        <w:tabs>
          <w:tab w:val="num" w:pos="794"/>
        </w:tabs>
        <w:ind w:left="794" w:hanging="794"/>
      </w:pPr>
      <w:rPr>
        <w:rFonts w:ascii="Arial" w:hAnsi="Arial" w:hint="default"/>
        <w:b/>
        <w:i w:val="0"/>
        <w:sz w:val="20"/>
      </w:rPr>
    </w:lvl>
    <w:lvl w:ilvl="3">
      <w:start w:val="1"/>
      <w:numFmt w:val="decimal"/>
      <w:pStyle w:val="Level4-Heading"/>
      <w:lvlText w:val="%1.%2.%3.%4"/>
      <w:lvlJc w:val="left"/>
      <w:pPr>
        <w:tabs>
          <w:tab w:val="num" w:pos="794"/>
        </w:tabs>
        <w:ind w:left="794" w:hanging="794"/>
      </w:pPr>
      <w:rPr>
        <w:rFonts w:ascii="Arial" w:hAnsi="Arial" w:hint="default"/>
        <w:b/>
        <w:i w:val="0"/>
        <w:sz w:val="20"/>
      </w:rPr>
    </w:lvl>
    <w:lvl w:ilvl="4">
      <w:start w:val="1"/>
      <w:numFmt w:val="lowerLetter"/>
      <w:pStyle w:val="LevelBody1-a"/>
      <w:lvlText w:val="(%5)"/>
      <w:lvlJc w:val="left"/>
      <w:pPr>
        <w:tabs>
          <w:tab w:val="num" w:pos="1361"/>
        </w:tabs>
        <w:ind w:left="1361" w:hanging="567"/>
      </w:pPr>
      <w:rPr>
        <w:rFonts w:ascii="Arial" w:hAnsi="Arial" w:hint="default"/>
        <w:b w:val="0"/>
        <w:i w:val="0"/>
        <w:sz w:val="20"/>
      </w:rPr>
    </w:lvl>
    <w:lvl w:ilvl="5">
      <w:start w:val="1"/>
      <w:numFmt w:val="lowerRoman"/>
      <w:pStyle w:val="LevelBody2-i"/>
      <w:lvlText w:val="%6."/>
      <w:lvlJc w:val="left"/>
      <w:pPr>
        <w:tabs>
          <w:tab w:val="num" w:pos="1928"/>
        </w:tabs>
        <w:ind w:left="1928" w:hanging="567"/>
      </w:pPr>
      <w:rPr>
        <w:rFonts w:ascii="Arial" w:hAnsi="Arial" w:hint="default"/>
        <w:b w:val="0"/>
        <w:i w:val="0"/>
        <w:sz w:val="20"/>
      </w:rPr>
    </w:lvl>
    <w:lvl w:ilvl="6">
      <w:start w:val="1"/>
      <w:numFmt w:val="upperLetter"/>
      <w:pStyle w:val="LevelBody3-A"/>
      <w:lvlText w:val="(%7)"/>
      <w:lvlJc w:val="left"/>
      <w:pPr>
        <w:tabs>
          <w:tab w:val="num" w:pos="2495"/>
        </w:tabs>
        <w:ind w:left="2495" w:hanging="567"/>
      </w:pPr>
      <w:rPr>
        <w:rFonts w:ascii="Arial" w:hAnsi="Arial" w:hint="default"/>
      </w:rPr>
    </w:lvl>
    <w:lvl w:ilvl="7">
      <w:start w:val="1"/>
      <w:numFmt w:val="upperRoman"/>
      <w:pStyle w:val="LevelBody4-I"/>
      <w:lvlText w:val="%8."/>
      <w:lvlJc w:val="left"/>
      <w:pPr>
        <w:tabs>
          <w:tab w:val="num" w:pos="3062"/>
        </w:tabs>
        <w:ind w:left="3062" w:hanging="567"/>
      </w:pPr>
      <w:rPr>
        <w:rFonts w:ascii="Arial" w:hAnsi="Arial" w:hint="default"/>
      </w:rPr>
    </w:lvl>
    <w:lvl w:ilvl="8">
      <w:start w:val="1"/>
      <w:numFmt w:val="none"/>
      <w:suff w:val="nothing"/>
      <w:lvlText w:val=""/>
      <w:lvlJc w:val="left"/>
      <w:pPr>
        <w:ind w:left="-56" w:firstLine="0"/>
      </w:pPr>
      <w:rPr>
        <w:rFonts w:ascii="Verdana" w:hAnsi="Verdana" w:hint="default"/>
      </w:rPr>
    </w:lvl>
  </w:abstractNum>
  <w:abstractNum w:abstractNumId="33" w15:restartNumberingAfterBreak="0">
    <w:nsid w:val="587130C6"/>
    <w:multiLevelType w:val="hybridMultilevel"/>
    <w:tmpl w:val="9A6E1A9E"/>
    <w:lvl w:ilvl="0" w:tplc="0C090019">
      <w:start w:val="1"/>
      <w:numFmt w:val="lowerLetter"/>
      <w:lvlText w:val="%1."/>
      <w:lvlJc w:val="left"/>
      <w:pPr>
        <w:ind w:left="2507" w:hanging="360"/>
      </w:pPr>
    </w:lvl>
    <w:lvl w:ilvl="1" w:tplc="0C090019" w:tentative="1">
      <w:start w:val="1"/>
      <w:numFmt w:val="lowerLetter"/>
      <w:lvlText w:val="%2."/>
      <w:lvlJc w:val="lef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34" w15:restartNumberingAfterBreak="0">
    <w:nsid w:val="5ED02300"/>
    <w:multiLevelType w:val="hybridMultilevel"/>
    <w:tmpl w:val="E90C0874"/>
    <w:lvl w:ilvl="0" w:tplc="CC7650DC">
      <w:start w:val="1"/>
      <w:numFmt w:val="decimal"/>
      <w:pStyle w:val="TableText-numbers"/>
      <w:lvlText w:val="%1."/>
      <w:lvlJc w:val="left"/>
      <w:pPr>
        <w:tabs>
          <w:tab w:val="num" w:pos="360"/>
        </w:tabs>
        <w:ind w:left="284" w:hanging="284"/>
      </w:pPr>
    </w:lvl>
    <w:lvl w:ilvl="1" w:tplc="0F78D536">
      <w:start w:val="1"/>
      <w:numFmt w:val="bullet"/>
      <w:lvlText w:val=""/>
      <w:lvlJc w:val="left"/>
      <w:pPr>
        <w:tabs>
          <w:tab w:val="num" w:pos="288"/>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686764"/>
    <w:multiLevelType w:val="hybridMultilevel"/>
    <w:tmpl w:val="8FBA7F5E"/>
    <w:lvl w:ilvl="0" w:tplc="E1320150">
      <w:start w:val="1"/>
      <w:numFmt w:val="bullet"/>
      <w:pStyle w:val="TableText-List"/>
      <w:lvlText w:val=""/>
      <w:lvlJc w:val="left"/>
      <w:pPr>
        <w:tabs>
          <w:tab w:val="num" w:pos="142"/>
        </w:tabs>
        <w:ind w:left="142" w:hanging="142"/>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E6B35"/>
    <w:multiLevelType w:val="hybridMultilevel"/>
    <w:tmpl w:val="C0121DFE"/>
    <w:lvl w:ilvl="0" w:tplc="0C09001B">
      <w:start w:val="1"/>
      <w:numFmt w:val="lowerRoman"/>
      <w:lvlText w:val="%1."/>
      <w:lvlJc w:val="right"/>
      <w:pPr>
        <w:ind w:left="1353" w:hanging="360"/>
      </w:pPr>
      <w:rPr>
        <w:rFonts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7" w15:restartNumberingAfterBreak="0">
    <w:nsid w:val="611C458E"/>
    <w:multiLevelType w:val="hybridMultilevel"/>
    <w:tmpl w:val="30DCD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AD0954"/>
    <w:multiLevelType w:val="hybridMultilevel"/>
    <w:tmpl w:val="65F4C514"/>
    <w:lvl w:ilvl="0" w:tplc="0C090019">
      <w:start w:val="1"/>
      <w:numFmt w:val="lowerLetter"/>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9" w15:restartNumberingAfterBreak="0">
    <w:nsid w:val="68C069D2"/>
    <w:multiLevelType w:val="hybridMultilevel"/>
    <w:tmpl w:val="F266E604"/>
    <w:lvl w:ilvl="0" w:tplc="0C09000F">
      <w:start w:val="1"/>
      <w:numFmt w:val="decimal"/>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15:restartNumberingAfterBreak="0">
    <w:nsid w:val="6BCC4772"/>
    <w:multiLevelType w:val="hybridMultilevel"/>
    <w:tmpl w:val="2356DD84"/>
    <w:lvl w:ilvl="0" w:tplc="052CADB2">
      <w:start w:val="1"/>
      <w:numFmt w:val="bullet"/>
      <w:pStyle w:val="GuidanceText-List"/>
      <w:lvlText w:val=""/>
      <w:lvlJc w:val="left"/>
      <w:pPr>
        <w:tabs>
          <w:tab w:val="num" w:pos="1190"/>
        </w:tabs>
        <w:ind w:left="1190" w:hanging="396"/>
      </w:pPr>
      <w:rPr>
        <w:rFonts w:ascii="Symbol" w:hAnsi="Symbol" w:hint="default"/>
        <w:color w:val="0000FF"/>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F97656"/>
    <w:multiLevelType w:val="hybridMultilevel"/>
    <w:tmpl w:val="DB90E65C"/>
    <w:lvl w:ilvl="0" w:tplc="F9864630">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2BA12AB"/>
    <w:multiLevelType w:val="hybridMultilevel"/>
    <w:tmpl w:val="ACC8E88E"/>
    <w:lvl w:ilvl="0" w:tplc="0C090019">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5" w15:restartNumberingAfterBreak="0">
    <w:nsid w:val="74646F84"/>
    <w:multiLevelType w:val="hybridMultilevel"/>
    <w:tmpl w:val="5546BDE0"/>
    <w:lvl w:ilvl="0" w:tplc="0C090019">
      <w:start w:val="1"/>
      <w:numFmt w:val="lowerLetter"/>
      <w:lvlText w:val="%1."/>
      <w:lvlJc w:val="left"/>
      <w:pPr>
        <w:ind w:left="2507" w:hanging="360"/>
      </w:pPr>
    </w:lvl>
    <w:lvl w:ilvl="1" w:tplc="0C09001B">
      <w:start w:val="1"/>
      <w:numFmt w:val="lowerRoman"/>
      <w:lvlText w:val="%2."/>
      <w:lvlJc w:val="right"/>
      <w:pPr>
        <w:ind w:left="3227" w:hanging="360"/>
      </w:pPr>
    </w:lvl>
    <w:lvl w:ilvl="2" w:tplc="0C09001B" w:tentative="1">
      <w:start w:val="1"/>
      <w:numFmt w:val="lowerRoman"/>
      <w:lvlText w:val="%3."/>
      <w:lvlJc w:val="right"/>
      <w:pPr>
        <w:ind w:left="3947" w:hanging="180"/>
      </w:pPr>
    </w:lvl>
    <w:lvl w:ilvl="3" w:tplc="0C09000F" w:tentative="1">
      <w:start w:val="1"/>
      <w:numFmt w:val="decimal"/>
      <w:lvlText w:val="%4."/>
      <w:lvlJc w:val="left"/>
      <w:pPr>
        <w:ind w:left="4667" w:hanging="360"/>
      </w:pPr>
    </w:lvl>
    <w:lvl w:ilvl="4" w:tplc="0C090019" w:tentative="1">
      <w:start w:val="1"/>
      <w:numFmt w:val="lowerLetter"/>
      <w:lvlText w:val="%5."/>
      <w:lvlJc w:val="left"/>
      <w:pPr>
        <w:ind w:left="5387" w:hanging="360"/>
      </w:pPr>
    </w:lvl>
    <w:lvl w:ilvl="5" w:tplc="0C09001B" w:tentative="1">
      <w:start w:val="1"/>
      <w:numFmt w:val="lowerRoman"/>
      <w:lvlText w:val="%6."/>
      <w:lvlJc w:val="right"/>
      <w:pPr>
        <w:ind w:left="6107" w:hanging="180"/>
      </w:pPr>
    </w:lvl>
    <w:lvl w:ilvl="6" w:tplc="0C09000F" w:tentative="1">
      <w:start w:val="1"/>
      <w:numFmt w:val="decimal"/>
      <w:lvlText w:val="%7."/>
      <w:lvlJc w:val="left"/>
      <w:pPr>
        <w:ind w:left="6827" w:hanging="360"/>
      </w:pPr>
    </w:lvl>
    <w:lvl w:ilvl="7" w:tplc="0C090019" w:tentative="1">
      <w:start w:val="1"/>
      <w:numFmt w:val="lowerLetter"/>
      <w:lvlText w:val="%8."/>
      <w:lvlJc w:val="left"/>
      <w:pPr>
        <w:ind w:left="7547" w:hanging="360"/>
      </w:pPr>
    </w:lvl>
    <w:lvl w:ilvl="8" w:tplc="0C09001B" w:tentative="1">
      <w:start w:val="1"/>
      <w:numFmt w:val="lowerRoman"/>
      <w:lvlText w:val="%9."/>
      <w:lvlJc w:val="right"/>
      <w:pPr>
        <w:ind w:left="8267" w:hanging="180"/>
      </w:pPr>
    </w:lvl>
  </w:abstractNum>
  <w:abstractNum w:abstractNumId="46" w15:restartNumberingAfterBreak="0">
    <w:nsid w:val="76393400"/>
    <w:multiLevelType w:val="multilevel"/>
    <w:tmpl w:val="B12A4496"/>
    <w:lvl w:ilvl="0">
      <w:start w:val="1"/>
      <w:numFmt w:val="decimal"/>
      <w:lvlRestart w:val="0"/>
      <w:pStyle w:val="BodyText-NumberedList1"/>
      <w:lvlText w:val="%1)"/>
      <w:lvlJc w:val="left"/>
      <w:pPr>
        <w:tabs>
          <w:tab w:val="num" w:pos="1417"/>
        </w:tabs>
        <w:ind w:left="1417" w:hanging="623"/>
      </w:pPr>
      <w:rPr>
        <w:rFonts w:ascii="Arial" w:hAnsi="Arial" w:hint="default"/>
      </w:rPr>
    </w:lvl>
    <w:lvl w:ilvl="1">
      <w:start w:val="1"/>
      <w:numFmt w:val="lowerLetter"/>
      <w:pStyle w:val="BodyText-NumberedLista"/>
      <w:lvlText w:val="%2."/>
      <w:lvlJc w:val="left"/>
      <w:pPr>
        <w:tabs>
          <w:tab w:val="num" w:pos="1984"/>
        </w:tabs>
        <w:ind w:left="1984" w:hanging="567"/>
      </w:pPr>
      <w:rPr>
        <w:rFonts w:ascii="Arial" w:hAnsi="Arial" w:hint="default"/>
      </w:rPr>
    </w:lvl>
    <w:lvl w:ilvl="2">
      <w:start w:val="1"/>
      <w:numFmt w:val="lowerRoman"/>
      <w:pStyle w:val="BodyText-NumberedListi"/>
      <w:lvlText w:val="%3."/>
      <w:lvlJc w:val="left"/>
      <w:pPr>
        <w:tabs>
          <w:tab w:val="num" w:pos="2438"/>
        </w:tabs>
        <w:ind w:left="2438" w:hanging="454"/>
      </w:pPr>
      <w:rPr>
        <w:rFonts w:ascii="Arial" w:hAnsi="Arial" w:hint="default"/>
      </w:rPr>
    </w:lvl>
    <w:lvl w:ilvl="3">
      <w:start w:val="1"/>
      <w:numFmt w:val="decimal"/>
      <w:pStyle w:val="BodyText-NumberedList10"/>
      <w:lvlText w:val="(%4)"/>
      <w:lvlJc w:val="left"/>
      <w:pPr>
        <w:tabs>
          <w:tab w:val="num" w:pos="3005"/>
        </w:tabs>
        <w:ind w:left="3005" w:hanging="567"/>
      </w:pPr>
      <w:rPr>
        <w:rFonts w:ascii="Arial" w:hAnsi="Arial" w:hint="default"/>
      </w:rPr>
    </w:lvl>
    <w:lvl w:ilvl="4">
      <w:start w:val="1"/>
      <w:numFmt w:val="decimal"/>
      <w:lvlText w:val="%1.%2.%3.%4.%5."/>
      <w:lvlJc w:val="left"/>
      <w:pPr>
        <w:tabs>
          <w:tab w:val="num" w:pos="3084"/>
        </w:tabs>
        <w:ind w:left="3084" w:hanging="794"/>
      </w:pPr>
      <w:rPr>
        <w:rFonts w:ascii="Verdana" w:hAnsi="Verdana" w:hint="default"/>
      </w:rPr>
    </w:lvl>
    <w:lvl w:ilvl="5">
      <w:start w:val="1"/>
      <w:numFmt w:val="decimal"/>
      <w:lvlText w:val="%1.%2.%3.%4.%5.%6."/>
      <w:lvlJc w:val="left"/>
      <w:pPr>
        <w:tabs>
          <w:tab w:val="num" w:pos="3589"/>
        </w:tabs>
        <w:ind w:left="3589" w:hanging="936"/>
      </w:pPr>
      <w:rPr>
        <w:rFonts w:ascii="Verdana" w:hAnsi="Verdana" w:hint="default"/>
      </w:rPr>
    </w:lvl>
    <w:lvl w:ilvl="6">
      <w:start w:val="1"/>
      <w:numFmt w:val="decimal"/>
      <w:lvlText w:val="%1.%2.%3.%4.%5.%6.%7."/>
      <w:lvlJc w:val="left"/>
      <w:pPr>
        <w:tabs>
          <w:tab w:val="num" w:pos="4093"/>
        </w:tabs>
        <w:ind w:left="4093" w:hanging="1083"/>
      </w:pPr>
      <w:rPr>
        <w:rFonts w:ascii="Verdana" w:hAnsi="Verdana" w:hint="default"/>
      </w:rPr>
    </w:lvl>
    <w:lvl w:ilvl="7">
      <w:start w:val="1"/>
      <w:numFmt w:val="decimal"/>
      <w:lvlText w:val="%1.%2.%3.%4.%5.%6.%7.%8."/>
      <w:lvlJc w:val="left"/>
      <w:pPr>
        <w:tabs>
          <w:tab w:val="num" w:pos="4592"/>
        </w:tabs>
        <w:ind w:left="4592" w:hanging="1219"/>
      </w:pPr>
      <w:rPr>
        <w:rFonts w:ascii="Verdana" w:hAnsi="Verdana" w:hint="default"/>
      </w:rPr>
    </w:lvl>
    <w:lvl w:ilvl="8">
      <w:start w:val="1"/>
      <w:numFmt w:val="decimal"/>
      <w:lvlText w:val="%1.%2.%3.%4.%5.%6.%7.%8.%9."/>
      <w:lvlJc w:val="left"/>
      <w:pPr>
        <w:tabs>
          <w:tab w:val="num" w:pos="5170"/>
        </w:tabs>
        <w:ind w:left="5170" w:hanging="1440"/>
      </w:pPr>
      <w:rPr>
        <w:rFonts w:ascii="Verdana" w:hAnsi="Verdana" w:hint="default"/>
      </w:rPr>
    </w:lvl>
  </w:abstractNum>
  <w:abstractNum w:abstractNumId="47"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abstractNum w:abstractNumId="48" w15:restartNumberingAfterBreak="0">
    <w:nsid w:val="7FE12CFF"/>
    <w:multiLevelType w:val="hybridMultilevel"/>
    <w:tmpl w:val="CAFE28E8"/>
    <w:lvl w:ilvl="0" w:tplc="0C090001">
      <w:start w:val="1"/>
      <w:numFmt w:val="bullet"/>
      <w:lvlText w:val=""/>
      <w:lvlJc w:val="left"/>
      <w:pPr>
        <w:ind w:left="1721" w:hanging="360"/>
      </w:pPr>
      <w:rPr>
        <w:rFonts w:ascii="Symbol" w:hAnsi="Symbol" w:hint="default"/>
      </w:rPr>
    </w:lvl>
    <w:lvl w:ilvl="1" w:tplc="0C090003" w:tentative="1">
      <w:start w:val="1"/>
      <w:numFmt w:val="bullet"/>
      <w:lvlText w:val="o"/>
      <w:lvlJc w:val="left"/>
      <w:pPr>
        <w:ind w:left="2441" w:hanging="360"/>
      </w:pPr>
      <w:rPr>
        <w:rFonts w:ascii="Courier New" w:hAnsi="Courier New" w:cs="Courier New" w:hint="default"/>
      </w:rPr>
    </w:lvl>
    <w:lvl w:ilvl="2" w:tplc="0C090005" w:tentative="1">
      <w:start w:val="1"/>
      <w:numFmt w:val="bullet"/>
      <w:lvlText w:val=""/>
      <w:lvlJc w:val="left"/>
      <w:pPr>
        <w:ind w:left="3161" w:hanging="360"/>
      </w:pPr>
      <w:rPr>
        <w:rFonts w:ascii="Wingdings" w:hAnsi="Wingdings" w:hint="default"/>
      </w:rPr>
    </w:lvl>
    <w:lvl w:ilvl="3" w:tplc="0C090001" w:tentative="1">
      <w:start w:val="1"/>
      <w:numFmt w:val="bullet"/>
      <w:lvlText w:val=""/>
      <w:lvlJc w:val="left"/>
      <w:pPr>
        <w:ind w:left="3881" w:hanging="360"/>
      </w:pPr>
      <w:rPr>
        <w:rFonts w:ascii="Symbol" w:hAnsi="Symbol" w:hint="default"/>
      </w:rPr>
    </w:lvl>
    <w:lvl w:ilvl="4" w:tplc="0C090003" w:tentative="1">
      <w:start w:val="1"/>
      <w:numFmt w:val="bullet"/>
      <w:lvlText w:val="o"/>
      <w:lvlJc w:val="left"/>
      <w:pPr>
        <w:ind w:left="4601" w:hanging="360"/>
      </w:pPr>
      <w:rPr>
        <w:rFonts w:ascii="Courier New" w:hAnsi="Courier New" w:cs="Courier New" w:hint="default"/>
      </w:rPr>
    </w:lvl>
    <w:lvl w:ilvl="5" w:tplc="0C090005" w:tentative="1">
      <w:start w:val="1"/>
      <w:numFmt w:val="bullet"/>
      <w:lvlText w:val=""/>
      <w:lvlJc w:val="left"/>
      <w:pPr>
        <w:ind w:left="5321" w:hanging="360"/>
      </w:pPr>
      <w:rPr>
        <w:rFonts w:ascii="Wingdings" w:hAnsi="Wingdings" w:hint="default"/>
      </w:rPr>
    </w:lvl>
    <w:lvl w:ilvl="6" w:tplc="0C090001" w:tentative="1">
      <w:start w:val="1"/>
      <w:numFmt w:val="bullet"/>
      <w:lvlText w:val=""/>
      <w:lvlJc w:val="left"/>
      <w:pPr>
        <w:ind w:left="6041" w:hanging="360"/>
      </w:pPr>
      <w:rPr>
        <w:rFonts w:ascii="Symbol" w:hAnsi="Symbol" w:hint="default"/>
      </w:rPr>
    </w:lvl>
    <w:lvl w:ilvl="7" w:tplc="0C090003" w:tentative="1">
      <w:start w:val="1"/>
      <w:numFmt w:val="bullet"/>
      <w:lvlText w:val="o"/>
      <w:lvlJc w:val="left"/>
      <w:pPr>
        <w:ind w:left="6761" w:hanging="360"/>
      </w:pPr>
      <w:rPr>
        <w:rFonts w:ascii="Courier New" w:hAnsi="Courier New" w:cs="Courier New" w:hint="default"/>
      </w:rPr>
    </w:lvl>
    <w:lvl w:ilvl="8" w:tplc="0C090005" w:tentative="1">
      <w:start w:val="1"/>
      <w:numFmt w:val="bullet"/>
      <w:lvlText w:val=""/>
      <w:lvlJc w:val="left"/>
      <w:pPr>
        <w:ind w:left="7481" w:hanging="360"/>
      </w:pPr>
      <w:rPr>
        <w:rFonts w:ascii="Wingdings" w:hAnsi="Wingdings" w:hint="default"/>
      </w:rPr>
    </w:lvl>
  </w:abstractNum>
  <w:num w:numId="1">
    <w:abstractNumId w:val="43"/>
  </w:num>
  <w:num w:numId="2">
    <w:abstractNumId w:val="25"/>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7"/>
  </w:num>
  <w:num w:numId="15">
    <w:abstractNumId w:val="23"/>
  </w:num>
  <w:num w:numId="16">
    <w:abstractNumId w:val="12"/>
  </w:num>
  <w:num w:numId="17">
    <w:abstractNumId w:val="24"/>
  </w:num>
  <w:num w:numId="18">
    <w:abstractNumId w:val="29"/>
  </w:num>
  <w:num w:numId="19">
    <w:abstractNumId w:val="17"/>
  </w:num>
  <w:num w:numId="20">
    <w:abstractNumId w:val="21"/>
  </w:num>
  <w:num w:numId="21">
    <w:abstractNumId w:val="41"/>
  </w:num>
  <w:num w:numId="22">
    <w:abstractNumId w:val="34"/>
  </w:num>
  <w:num w:numId="23">
    <w:abstractNumId w:val="42"/>
  </w:num>
  <w:num w:numId="24">
    <w:abstractNumId w:val="32"/>
  </w:num>
  <w:num w:numId="25">
    <w:abstractNumId w:val="18"/>
  </w:num>
  <w:num w:numId="26">
    <w:abstractNumId w:val="40"/>
  </w:num>
  <w:num w:numId="27">
    <w:abstractNumId w:val="15"/>
  </w:num>
  <w:num w:numId="28">
    <w:abstractNumId w:val="11"/>
  </w:num>
  <w:num w:numId="29">
    <w:abstractNumId w:val="46"/>
  </w:num>
  <w:num w:numId="30">
    <w:abstractNumId w:val="14"/>
  </w:num>
  <w:num w:numId="31">
    <w:abstractNumId w:val="13"/>
  </w:num>
  <w:num w:numId="32">
    <w:abstractNumId w:val="36"/>
  </w:num>
  <w:num w:numId="33">
    <w:abstractNumId w:val="48"/>
  </w:num>
  <w:num w:numId="34">
    <w:abstractNumId w:val="30"/>
  </w:num>
  <w:num w:numId="35">
    <w:abstractNumId w:val="22"/>
  </w:num>
  <w:num w:numId="36">
    <w:abstractNumId w:val="38"/>
  </w:num>
  <w:num w:numId="37">
    <w:abstractNumId w:val="16"/>
  </w:num>
  <w:num w:numId="38">
    <w:abstractNumId w:val="31"/>
  </w:num>
  <w:num w:numId="39">
    <w:abstractNumId w:val="39"/>
  </w:num>
  <w:num w:numId="40">
    <w:abstractNumId w:val="44"/>
  </w:num>
  <w:num w:numId="41">
    <w:abstractNumId w:val="27"/>
  </w:num>
  <w:num w:numId="42">
    <w:abstractNumId w:val="19"/>
  </w:num>
  <w:num w:numId="43">
    <w:abstractNumId w:val="28"/>
  </w:num>
  <w:num w:numId="44">
    <w:abstractNumId w:val="33"/>
  </w:num>
  <w:num w:numId="45">
    <w:abstractNumId w:val="45"/>
  </w:num>
  <w:num w:numId="46">
    <w:abstractNumId w:val="37"/>
  </w:num>
  <w:num w:numId="47">
    <w:abstractNumId w:val="10"/>
  </w:num>
  <w:num w:numId="48">
    <w:abstractNumId w:val="26"/>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10241" fillcolor="none [1951]" strokecolor="none [3212]">
      <v:fill color="none [1951]"/>
      <v:stroke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3D2"/>
    <w:rsid w:val="000006DD"/>
    <w:rsid w:val="00003A89"/>
    <w:rsid w:val="00004774"/>
    <w:rsid w:val="00004B65"/>
    <w:rsid w:val="00005087"/>
    <w:rsid w:val="00006060"/>
    <w:rsid w:val="00010327"/>
    <w:rsid w:val="000108D0"/>
    <w:rsid w:val="000111EF"/>
    <w:rsid w:val="000130D1"/>
    <w:rsid w:val="00013694"/>
    <w:rsid w:val="0001485A"/>
    <w:rsid w:val="00014A16"/>
    <w:rsid w:val="00022F92"/>
    <w:rsid w:val="0002345F"/>
    <w:rsid w:val="00025D66"/>
    <w:rsid w:val="000304B1"/>
    <w:rsid w:val="0003195A"/>
    <w:rsid w:val="00032288"/>
    <w:rsid w:val="000329BA"/>
    <w:rsid w:val="0003618C"/>
    <w:rsid w:val="00037D75"/>
    <w:rsid w:val="000406E8"/>
    <w:rsid w:val="00040C4B"/>
    <w:rsid w:val="00041091"/>
    <w:rsid w:val="00041DA2"/>
    <w:rsid w:val="00044D23"/>
    <w:rsid w:val="000468FB"/>
    <w:rsid w:val="000507A4"/>
    <w:rsid w:val="00052337"/>
    <w:rsid w:val="00052E6D"/>
    <w:rsid w:val="00053B15"/>
    <w:rsid w:val="000606A8"/>
    <w:rsid w:val="00062656"/>
    <w:rsid w:val="000629D8"/>
    <w:rsid w:val="00065DB9"/>
    <w:rsid w:val="0006744C"/>
    <w:rsid w:val="00070C5F"/>
    <w:rsid w:val="0007335B"/>
    <w:rsid w:val="000736F2"/>
    <w:rsid w:val="00080929"/>
    <w:rsid w:val="00081CE8"/>
    <w:rsid w:val="0008648B"/>
    <w:rsid w:val="00086620"/>
    <w:rsid w:val="00086F8D"/>
    <w:rsid w:val="00087E73"/>
    <w:rsid w:val="00095B2B"/>
    <w:rsid w:val="000A0A66"/>
    <w:rsid w:val="000A60AD"/>
    <w:rsid w:val="000A74CE"/>
    <w:rsid w:val="000B34A1"/>
    <w:rsid w:val="000B468E"/>
    <w:rsid w:val="000B740F"/>
    <w:rsid w:val="000B77F8"/>
    <w:rsid w:val="000B7E77"/>
    <w:rsid w:val="000B7FC2"/>
    <w:rsid w:val="000C0831"/>
    <w:rsid w:val="000C14FA"/>
    <w:rsid w:val="000C1B2E"/>
    <w:rsid w:val="000C45BE"/>
    <w:rsid w:val="000C560E"/>
    <w:rsid w:val="000D2510"/>
    <w:rsid w:val="000D2B3F"/>
    <w:rsid w:val="000D57C9"/>
    <w:rsid w:val="000D5E0C"/>
    <w:rsid w:val="000D6C3D"/>
    <w:rsid w:val="000E0638"/>
    <w:rsid w:val="000E1F90"/>
    <w:rsid w:val="000E29C4"/>
    <w:rsid w:val="000E3C89"/>
    <w:rsid w:val="000E55DE"/>
    <w:rsid w:val="000E5E86"/>
    <w:rsid w:val="000F0A3A"/>
    <w:rsid w:val="000F0A84"/>
    <w:rsid w:val="000F0E67"/>
    <w:rsid w:val="000F1F44"/>
    <w:rsid w:val="000F44B6"/>
    <w:rsid w:val="000F5EC8"/>
    <w:rsid w:val="0010494D"/>
    <w:rsid w:val="001069FC"/>
    <w:rsid w:val="001071AA"/>
    <w:rsid w:val="00110125"/>
    <w:rsid w:val="00111730"/>
    <w:rsid w:val="00111B82"/>
    <w:rsid w:val="00113811"/>
    <w:rsid w:val="00114324"/>
    <w:rsid w:val="00115531"/>
    <w:rsid w:val="00115A58"/>
    <w:rsid w:val="00115C43"/>
    <w:rsid w:val="00117134"/>
    <w:rsid w:val="00121117"/>
    <w:rsid w:val="00121BAD"/>
    <w:rsid w:val="001256E0"/>
    <w:rsid w:val="00126438"/>
    <w:rsid w:val="001264F2"/>
    <w:rsid w:val="001306A1"/>
    <w:rsid w:val="001313EE"/>
    <w:rsid w:val="0013675B"/>
    <w:rsid w:val="00144D61"/>
    <w:rsid w:val="00145235"/>
    <w:rsid w:val="00146535"/>
    <w:rsid w:val="00153E47"/>
    <w:rsid w:val="00155DBC"/>
    <w:rsid w:val="0016141C"/>
    <w:rsid w:val="001614BB"/>
    <w:rsid w:val="0016210D"/>
    <w:rsid w:val="00171E56"/>
    <w:rsid w:val="00171ECC"/>
    <w:rsid w:val="001720FA"/>
    <w:rsid w:val="00175883"/>
    <w:rsid w:val="0017791C"/>
    <w:rsid w:val="00181C13"/>
    <w:rsid w:val="0018289D"/>
    <w:rsid w:val="00184FB4"/>
    <w:rsid w:val="001870ED"/>
    <w:rsid w:val="0019363A"/>
    <w:rsid w:val="00196C15"/>
    <w:rsid w:val="00197F1A"/>
    <w:rsid w:val="001A22D5"/>
    <w:rsid w:val="001A2BF0"/>
    <w:rsid w:val="001A4605"/>
    <w:rsid w:val="001A4A45"/>
    <w:rsid w:val="001A4FDC"/>
    <w:rsid w:val="001A6CE5"/>
    <w:rsid w:val="001A7578"/>
    <w:rsid w:val="001B0A91"/>
    <w:rsid w:val="001B0BF0"/>
    <w:rsid w:val="001B7BF8"/>
    <w:rsid w:val="001C30EF"/>
    <w:rsid w:val="001C46DF"/>
    <w:rsid w:val="001C5373"/>
    <w:rsid w:val="001C7D54"/>
    <w:rsid w:val="001D1148"/>
    <w:rsid w:val="001D26F3"/>
    <w:rsid w:val="001D495F"/>
    <w:rsid w:val="001D58CE"/>
    <w:rsid w:val="001D5CCE"/>
    <w:rsid w:val="001D62E6"/>
    <w:rsid w:val="001E0AB4"/>
    <w:rsid w:val="001E1840"/>
    <w:rsid w:val="001E38D9"/>
    <w:rsid w:val="001E70D1"/>
    <w:rsid w:val="001F5F35"/>
    <w:rsid w:val="001F7D46"/>
    <w:rsid w:val="00204363"/>
    <w:rsid w:val="002057B0"/>
    <w:rsid w:val="00206258"/>
    <w:rsid w:val="00210278"/>
    <w:rsid w:val="00210343"/>
    <w:rsid w:val="00212614"/>
    <w:rsid w:val="00215A55"/>
    <w:rsid w:val="00217825"/>
    <w:rsid w:val="0022002A"/>
    <w:rsid w:val="00221585"/>
    <w:rsid w:val="00223031"/>
    <w:rsid w:val="00223F49"/>
    <w:rsid w:val="002246CE"/>
    <w:rsid w:val="00226A12"/>
    <w:rsid w:val="002277E0"/>
    <w:rsid w:val="00230154"/>
    <w:rsid w:val="00230DB8"/>
    <w:rsid w:val="002323B8"/>
    <w:rsid w:val="00233D18"/>
    <w:rsid w:val="00234598"/>
    <w:rsid w:val="002354C7"/>
    <w:rsid w:val="00236B63"/>
    <w:rsid w:val="00240469"/>
    <w:rsid w:val="002418B7"/>
    <w:rsid w:val="00246B80"/>
    <w:rsid w:val="00246D3F"/>
    <w:rsid w:val="00250111"/>
    <w:rsid w:val="00252622"/>
    <w:rsid w:val="002540CF"/>
    <w:rsid w:val="00264314"/>
    <w:rsid w:val="002727FE"/>
    <w:rsid w:val="0027393C"/>
    <w:rsid w:val="002768EE"/>
    <w:rsid w:val="00287EB3"/>
    <w:rsid w:val="00290B23"/>
    <w:rsid w:val="00290D1C"/>
    <w:rsid w:val="00291F0D"/>
    <w:rsid w:val="00292C8D"/>
    <w:rsid w:val="00294B4C"/>
    <w:rsid w:val="00294ED9"/>
    <w:rsid w:val="002A01CE"/>
    <w:rsid w:val="002A16C5"/>
    <w:rsid w:val="002A1BB4"/>
    <w:rsid w:val="002A209D"/>
    <w:rsid w:val="002A356F"/>
    <w:rsid w:val="002A3796"/>
    <w:rsid w:val="002B3827"/>
    <w:rsid w:val="002B4A6D"/>
    <w:rsid w:val="002C1E97"/>
    <w:rsid w:val="002C2BA5"/>
    <w:rsid w:val="002C3FF8"/>
    <w:rsid w:val="002C4E96"/>
    <w:rsid w:val="002C4FD2"/>
    <w:rsid w:val="002C67AE"/>
    <w:rsid w:val="002D0251"/>
    <w:rsid w:val="002D0A81"/>
    <w:rsid w:val="002E109E"/>
    <w:rsid w:val="002E7ABC"/>
    <w:rsid w:val="002F0453"/>
    <w:rsid w:val="002F0C20"/>
    <w:rsid w:val="002F4A5E"/>
    <w:rsid w:val="00304ADC"/>
    <w:rsid w:val="00310ACD"/>
    <w:rsid w:val="00313A91"/>
    <w:rsid w:val="00314AD2"/>
    <w:rsid w:val="003224E3"/>
    <w:rsid w:val="003255D9"/>
    <w:rsid w:val="003258A7"/>
    <w:rsid w:val="00326CBF"/>
    <w:rsid w:val="0032769E"/>
    <w:rsid w:val="00327B0F"/>
    <w:rsid w:val="003339B3"/>
    <w:rsid w:val="00337813"/>
    <w:rsid w:val="0034098C"/>
    <w:rsid w:val="00342CF9"/>
    <w:rsid w:val="003443DB"/>
    <w:rsid w:val="0035094E"/>
    <w:rsid w:val="00353FCE"/>
    <w:rsid w:val="0036396B"/>
    <w:rsid w:val="00364F1A"/>
    <w:rsid w:val="00371164"/>
    <w:rsid w:val="0037405B"/>
    <w:rsid w:val="00374958"/>
    <w:rsid w:val="0037593D"/>
    <w:rsid w:val="003806DE"/>
    <w:rsid w:val="00381145"/>
    <w:rsid w:val="0038353A"/>
    <w:rsid w:val="00392063"/>
    <w:rsid w:val="00394BBA"/>
    <w:rsid w:val="00394CE8"/>
    <w:rsid w:val="003959C9"/>
    <w:rsid w:val="00395FE0"/>
    <w:rsid w:val="003A14C4"/>
    <w:rsid w:val="003A1CB2"/>
    <w:rsid w:val="003A3296"/>
    <w:rsid w:val="003A52AA"/>
    <w:rsid w:val="003A554C"/>
    <w:rsid w:val="003A7204"/>
    <w:rsid w:val="003B5AEE"/>
    <w:rsid w:val="003C0675"/>
    <w:rsid w:val="003C1C41"/>
    <w:rsid w:val="003C3E48"/>
    <w:rsid w:val="003C4996"/>
    <w:rsid w:val="003C58B4"/>
    <w:rsid w:val="003D4C38"/>
    <w:rsid w:val="003E0D64"/>
    <w:rsid w:val="003E0F31"/>
    <w:rsid w:val="003E3E3D"/>
    <w:rsid w:val="003E498E"/>
    <w:rsid w:val="003E4A0C"/>
    <w:rsid w:val="003E6E5B"/>
    <w:rsid w:val="003F0D5E"/>
    <w:rsid w:val="003F46CF"/>
    <w:rsid w:val="003F6252"/>
    <w:rsid w:val="00402BA6"/>
    <w:rsid w:val="004045D3"/>
    <w:rsid w:val="004059A0"/>
    <w:rsid w:val="00405AB1"/>
    <w:rsid w:val="00406395"/>
    <w:rsid w:val="00413331"/>
    <w:rsid w:val="00416D03"/>
    <w:rsid w:val="00420723"/>
    <w:rsid w:val="00421047"/>
    <w:rsid w:val="00421ED1"/>
    <w:rsid w:val="004228A6"/>
    <w:rsid w:val="00424281"/>
    <w:rsid w:val="00424873"/>
    <w:rsid w:val="0042666E"/>
    <w:rsid w:val="004267D9"/>
    <w:rsid w:val="00426D38"/>
    <w:rsid w:val="00430E86"/>
    <w:rsid w:val="00431AB7"/>
    <w:rsid w:val="0043216F"/>
    <w:rsid w:val="004358CA"/>
    <w:rsid w:val="00436A36"/>
    <w:rsid w:val="004373DD"/>
    <w:rsid w:val="00443E0F"/>
    <w:rsid w:val="0044476D"/>
    <w:rsid w:val="004505ED"/>
    <w:rsid w:val="004523D2"/>
    <w:rsid w:val="004524A1"/>
    <w:rsid w:val="004530D4"/>
    <w:rsid w:val="00454A91"/>
    <w:rsid w:val="00457115"/>
    <w:rsid w:val="00461473"/>
    <w:rsid w:val="004645EE"/>
    <w:rsid w:val="00467691"/>
    <w:rsid w:val="00471A78"/>
    <w:rsid w:val="0047259F"/>
    <w:rsid w:val="00472D36"/>
    <w:rsid w:val="00473F36"/>
    <w:rsid w:val="00475FA0"/>
    <w:rsid w:val="00482AEA"/>
    <w:rsid w:val="004853DA"/>
    <w:rsid w:val="004A0921"/>
    <w:rsid w:val="004A3848"/>
    <w:rsid w:val="004A5C5D"/>
    <w:rsid w:val="004B0482"/>
    <w:rsid w:val="004B57AD"/>
    <w:rsid w:val="004C5FA1"/>
    <w:rsid w:val="004C6240"/>
    <w:rsid w:val="004D0761"/>
    <w:rsid w:val="004D587D"/>
    <w:rsid w:val="004D6CB0"/>
    <w:rsid w:val="004D7E05"/>
    <w:rsid w:val="004E6873"/>
    <w:rsid w:val="004F5B7F"/>
    <w:rsid w:val="004F7D78"/>
    <w:rsid w:val="005006A0"/>
    <w:rsid w:val="005073CF"/>
    <w:rsid w:val="0051190C"/>
    <w:rsid w:val="00516E35"/>
    <w:rsid w:val="00517995"/>
    <w:rsid w:val="00524B80"/>
    <w:rsid w:val="005250DD"/>
    <w:rsid w:val="0052527C"/>
    <w:rsid w:val="00525D63"/>
    <w:rsid w:val="00527021"/>
    <w:rsid w:val="00527F3F"/>
    <w:rsid w:val="005309E9"/>
    <w:rsid w:val="00532F37"/>
    <w:rsid w:val="0053575C"/>
    <w:rsid w:val="00543202"/>
    <w:rsid w:val="005446F4"/>
    <w:rsid w:val="00550791"/>
    <w:rsid w:val="00550D3D"/>
    <w:rsid w:val="0055250F"/>
    <w:rsid w:val="00553268"/>
    <w:rsid w:val="00560FF0"/>
    <w:rsid w:val="00562132"/>
    <w:rsid w:val="00564C92"/>
    <w:rsid w:val="00565171"/>
    <w:rsid w:val="005702B4"/>
    <w:rsid w:val="0057079E"/>
    <w:rsid w:val="0057218A"/>
    <w:rsid w:val="00572D20"/>
    <w:rsid w:val="005766C2"/>
    <w:rsid w:val="00583012"/>
    <w:rsid w:val="005841F9"/>
    <w:rsid w:val="00584D75"/>
    <w:rsid w:val="00585797"/>
    <w:rsid w:val="0058607E"/>
    <w:rsid w:val="005908A0"/>
    <w:rsid w:val="005920FE"/>
    <w:rsid w:val="005950AB"/>
    <w:rsid w:val="00595C5F"/>
    <w:rsid w:val="005974AE"/>
    <w:rsid w:val="005A3823"/>
    <w:rsid w:val="005A4844"/>
    <w:rsid w:val="005A4E41"/>
    <w:rsid w:val="005A722D"/>
    <w:rsid w:val="005B1834"/>
    <w:rsid w:val="005B2442"/>
    <w:rsid w:val="005B4AB5"/>
    <w:rsid w:val="005B5D1B"/>
    <w:rsid w:val="005B68C4"/>
    <w:rsid w:val="005C3F5D"/>
    <w:rsid w:val="005C7530"/>
    <w:rsid w:val="005D14EC"/>
    <w:rsid w:val="005D1A43"/>
    <w:rsid w:val="005D1F7C"/>
    <w:rsid w:val="005D5433"/>
    <w:rsid w:val="005E385F"/>
    <w:rsid w:val="005E4A7D"/>
    <w:rsid w:val="005E4AC0"/>
    <w:rsid w:val="005E5F60"/>
    <w:rsid w:val="005F0374"/>
    <w:rsid w:val="005F0B67"/>
    <w:rsid w:val="005F19A3"/>
    <w:rsid w:val="005F19CA"/>
    <w:rsid w:val="005F1B00"/>
    <w:rsid w:val="005F23B2"/>
    <w:rsid w:val="005F6BFC"/>
    <w:rsid w:val="006001A5"/>
    <w:rsid w:val="0060032F"/>
    <w:rsid w:val="00602E1F"/>
    <w:rsid w:val="00603571"/>
    <w:rsid w:val="00607F6A"/>
    <w:rsid w:val="00610680"/>
    <w:rsid w:val="00610833"/>
    <w:rsid w:val="006141C9"/>
    <w:rsid w:val="00617A0B"/>
    <w:rsid w:val="006209E4"/>
    <w:rsid w:val="00622808"/>
    <w:rsid w:val="00624C0E"/>
    <w:rsid w:val="00633B93"/>
    <w:rsid w:val="00641269"/>
    <w:rsid w:val="006461DD"/>
    <w:rsid w:val="00653E15"/>
    <w:rsid w:val="006552A7"/>
    <w:rsid w:val="0065536E"/>
    <w:rsid w:val="0065591D"/>
    <w:rsid w:val="00660C93"/>
    <w:rsid w:val="00663043"/>
    <w:rsid w:val="00665E73"/>
    <w:rsid w:val="00671790"/>
    <w:rsid w:val="006737F5"/>
    <w:rsid w:val="0067541A"/>
    <w:rsid w:val="0067568F"/>
    <w:rsid w:val="00675890"/>
    <w:rsid w:val="00676665"/>
    <w:rsid w:val="00680E5B"/>
    <w:rsid w:val="006810E8"/>
    <w:rsid w:val="00681362"/>
    <w:rsid w:val="00685F53"/>
    <w:rsid w:val="00686EFE"/>
    <w:rsid w:val="00687860"/>
    <w:rsid w:val="00691484"/>
    <w:rsid w:val="006A1F1A"/>
    <w:rsid w:val="006A26DF"/>
    <w:rsid w:val="006A4FB9"/>
    <w:rsid w:val="006A501C"/>
    <w:rsid w:val="006A6934"/>
    <w:rsid w:val="006A6C09"/>
    <w:rsid w:val="006A7EEC"/>
    <w:rsid w:val="006B0CF5"/>
    <w:rsid w:val="006B3DF1"/>
    <w:rsid w:val="006B490B"/>
    <w:rsid w:val="006B6BE3"/>
    <w:rsid w:val="006C0545"/>
    <w:rsid w:val="006C3473"/>
    <w:rsid w:val="006C6164"/>
    <w:rsid w:val="006D622F"/>
    <w:rsid w:val="006E734B"/>
    <w:rsid w:val="006F02CB"/>
    <w:rsid w:val="006F0EF9"/>
    <w:rsid w:val="006F32C5"/>
    <w:rsid w:val="006F4F4D"/>
    <w:rsid w:val="006F5B45"/>
    <w:rsid w:val="006F6F5C"/>
    <w:rsid w:val="006F79BC"/>
    <w:rsid w:val="00703EA2"/>
    <w:rsid w:val="0070559D"/>
    <w:rsid w:val="0071376B"/>
    <w:rsid w:val="00714496"/>
    <w:rsid w:val="0071533E"/>
    <w:rsid w:val="00715FC7"/>
    <w:rsid w:val="007171F6"/>
    <w:rsid w:val="00720488"/>
    <w:rsid w:val="007206B1"/>
    <w:rsid w:val="00720978"/>
    <w:rsid w:val="00721036"/>
    <w:rsid w:val="00724011"/>
    <w:rsid w:val="007324D2"/>
    <w:rsid w:val="00733390"/>
    <w:rsid w:val="00737797"/>
    <w:rsid w:val="00744618"/>
    <w:rsid w:val="00745EC7"/>
    <w:rsid w:val="00747A3C"/>
    <w:rsid w:val="0075087F"/>
    <w:rsid w:val="00750A60"/>
    <w:rsid w:val="00753C05"/>
    <w:rsid w:val="00753E59"/>
    <w:rsid w:val="00761E50"/>
    <w:rsid w:val="0076730E"/>
    <w:rsid w:val="007708AF"/>
    <w:rsid w:val="007710A2"/>
    <w:rsid w:val="00771A65"/>
    <w:rsid w:val="00775C08"/>
    <w:rsid w:val="007776B7"/>
    <w:rsid w:val="00783859"/>
    <w:rsid w:val="007855C8"/>
    <w:rsid w:val="00786AE7"/>
    <w:rsid w:val="00790BFB"/>
    <w:rsid w:val="007911FC"/>
    <w:rsid w:val="00793200"/>
    <w:rsid w:val="00795AD5"/>
    <w:rsid w:val="00796D42"/>
    <w:rsid w:val="00797004"/>
    <w:rsid w:val="007A285D"/>
    <w:rsid w:val="007A2B52"/>
    <w:rsid w:val="007A5557"/>
    <w:rsid w:val="007A746F"/>
    <w:rsid w:val="007A7D1A"/>
    <w:rsid w:val="007B0AB5"/>
    <w:rsid w:val="007B41AB"/>
    <w:rsid w:val="007B68A1"/>
    <w:rsid w:val="007B6F17"/>
    <w:rsid w:val="007B729A"/>
    <w:rsid w:val="007C3739"/>
    <w:rsid w:val="007C6EB5"/>
    <w:rsid w:val="007C7074"/>
    <w:rsid w:val="007D1380"/>
    <w:rsid w:val="007D20A0"/>
    <w:rsid w:val="007E31FE"/>
    <w:rsid w:val="007E47B3"/>
    <w:rsid w:val="007E5115"/>
    <w:rsid w:val="007E669E"/>
    <w:rsid w:val="007E67C4"/>
    <w:rsid w:val="007F4B69"/>
    <w:rsid w:val="007F59E3"/>
    <w:rsid w:val="00800067"/>
    <w:rsid w:val="00802CE6"/>
    <w:rsid w:val="00803EA7"/>
    <w:rsid w:val="00804870"/>
    <w:rsid w:val="00804C8B"/>
    <w:rsid w:val="00805874"/>
    <w:rsid w:val="00805899"/>
    <w:rsid w:val="00805B64"/>
    <w:rsid w:val="00805D3F"/>
    <w:rsid w:val="0080657A"/>
    <w:rsid w:val="00810BA6"/>
    <w:rsid w:val="00814F8C"/>
    <w:rsid w:val="00815D02"/>
    <w:rsid w:val="00821AC6"/>
    <w:rsid w:val="00822D60"/>
    <w:rsid w:val="00823FCB"/>
    <w:rsid w:val="0082562F"/>
    <w:rsid w:val="00825886"/>
    <w:rsid w:val="00831EED"/>
    <w:rsid w:val="00833CF6"/>
    <w:rsid w:val="00837442"/>
    <w:rsid w:val="00841385"/>
    <w:rsid w:val="008431A2"/>
    <w:rsid w:val="0084455D"/>
    <w:rsid w:val="008502A8"/>
    <w:rsid w:val="00853809"/>
    <w:rsid w:val="0085425A"/>
    <w:rsid w:val="0085485E"/>
    <w:rsid w:val="00855B05"/>
    <w:rsid w:val="00861364"/>
    <w:rsid w:val="008631C9"/>
    <w:rsid w:val="0086708F"/>
    <w:rsid w:val="00877549"/>
    <w:rsid w:val="00880B06"/>
    <w:rsid w:val="00881AF0"/>
    <w:rsid w:val="00882ED1"/>
    <w:rsid w:val="008840B9"/>
    <w:rsid w:val="0088472D"/>
    <w:rsid w:val="008915F7"/>
    <w:rsid w:val="00891D1D"/>
    <w:rsid w:val="0089290A"/>
    <w:rsid w:val="00897C4E"/>
    <w:rsid w:val="008A279D"/>
    <w:rsid w:val="008A43A8"/>
    <w:rsid w:val="008A5586"/>
    <w:rsid w:val="008A575C"/>
    <w:rsid w:val="008A693F"/>
    <w:rsid w:val="008B05C1"/>
    <w:rsid w:val="008B06C3"/>
    <w:rsid w:val="008B0FB1"/>
    <w:rsid w:val="008B16F0"/>
    <w:rsid w:val="008B25B8"/>
    <w:rsid w:val="008B48F5"/>
    <w:rsid w:val="008B49E1"/>
    <w:rsid w:val="008B538A"/>
    <w:rsid w:val="008C0A40"/>
    <w:rsid w:val="008C535F"/>
    <w:rsid w:val="008D39AF"/>
    <w:rsid w:val="008D4205"/>
    <w:rsid w:val="008D6DC6"/>
    <w:rsid w:val="008D71D1"/>
    <w:rsid w:val="008E5D7E"/>
    <w:rsid w:val="008E5FD6"/>
    <w:rsid w:val="008E7E22"/>
    <w:rsid w:val="008F00CD"/>
    <w:rsid w:val="008F3EE1"/>
    <w:rsid w:val="008F488F"/>
    <w:rsid w:val="008F4E23"/>
    <w:rsid w:val="008F68E7"/>
    <w:rsid w:val="00901022"/>
    <w:rsid w:val="00903A7C"/>
    <w:rsid w:val="00903FC3"/>
    <w:rsid w:val="009049CD"/>
    <w:rsid w:val="00904C23"/>
    <w:rsid w:val="00904E51"/>
    <w:rsid w:val="00912622"/>
    <w:rsid w:val="00916A3E"/>
    <w:rsid w:val="00921888"/>
    <w:rsid w:val="00925494"/>
    <w:rsid w:val="00932E0A"/>
    <w:rsid w:val="009334FF"/>
    <w:rsid w:val="00934168"/>
    <w:rsid w:val="00935A20"/>
    <w:rsid w:val="009415F2"/>
    <w:rsid w:val="00941CB1"/>
    <w:rsid w:val="00941F8A"/>
    <w:rsid w:val="009425FB"/>
    <w:rsid w:val="0094445A"/>
    <w:rsid w:val="00947E04"/>
    <w:rsid w:val="00951B9C"/>
    <w:rsid w:val="00953BD3"/>
    <w:rsid w:val="009568CC"/>
    <w:rsid w:val="00956EB4"/>
    <w:rsid w:val="00957F87"/>
    <w:rsid w:val="00961635"/>
    <w:rsid w:val="00964C13"/>
    <w:rsid w:val="00964F78"/>
    <w:rsid w:val="0096525A"/>
    <w:rsid w:val="009718D0"/>
    <w:rsid w:val="00972184"/>
    <w:rsid w:val="00972A96"/>
    <w:rsid w:val="00972AAB"/>
    <w:rsid w:val="00973BD2"/>
    <w:rsid w:val="0097699B"/>
    <w:rsid w:val="00981D6D"/>
    <w:rsid w:val="00985893"/>
    <w:rsid w:val="00987F71"/>
    <w:rsid w:val="00993DC6"/>
    <w:rsid w:val="009956A4"/>
    <w:rsid w:val="009A17B7"/>
    <w:rsid w:val="009A4C22"/>
    <w:rsid w:val="009B0178"/>
    <w:rsid w:val="009B117C"/>
    <w:rsid w:val="009B4810"/>
    <w:rsid w:val="009B65D9"/>
    <w:rsid w:val="009C194E"/>
    <w:rsid w:val="009C2B4D"/>
    <w:rsid w:val="009C7C79"/>
    <w:rsid w:val="009D01D5"/>
    <w:rsid w:val="009D20F1"/>
    <w:rsid w:val="009E29CA"/>
    <w:rsid w:val="009E2F8D"/>
    <w:rsid w:val="009E4EE1"/>
    <w:rsid w:val="009E7B97"/>
    <w:rsid w:val="009F06B0"/>
    <w:rsid w:val="009F09D7"/>
    <w:rsid w:val="009F1717"/>
    <w:rsid w:val="009F4F07"/>
    <w:rsid w:val="009F6BA9"/>
    <w:rsid w:val="009F6BFC"/>
    <w:rsid w:val="00A001E3"/>
    <w:rsid w:val="00A019E6"/>
    <w:rsid w:val="00A02D9F"/>
    <w:rsid w:val="00A05E11"/>
    <w:rsid w:val="00A10DE4"/>
    <w:rsid w:val="00A11666"/>
    <w:rsid w:val="00A128CD"/>
    <w:rsid w:val="00A13F15"/>
    <w:rsid w:val="00A14DEB"/>
    <w:rsid w:val="00A175A7"/>
    <w:rsid w:val="00A207E5"/>
    <w:rsid w:val="00A20BEA"/>
    <w:rsid w:val="00A21117"/>
    <w:rsid w:val="00A23B2E"/>
    <w:rsid w:val="00A24234"/>
    <w:rsid w:val="00A30615"/>
    <w:rsid w:val="00A33066"/>
    <w:rsid w:val="00A33FEB"/>
    <w:rsid w:val="00A35A90"/>
    <w:rsid w:val="00A438FE"/>
    <w:rsid w:val="00A43FCC"/>
    <w:rsid w:val="00A45292"/>
    <w:rsid w:val="00A458CA"/>
    <w:rsid w:val="00A46757"/>
    <w:rsid w:val="00A51D88"/>
    <w:rsid w:val="00A52C7A"/>
    <w:rsid w:val="00A52F78"/>
    <w:rsid w:val="00A55690"/>
    <w:rsid w:val="00A624EB"/>
    <w:rsid w:val="00A62938"/>
    <w:rsid w:val="00A63BFD"/>
    <w:rsid w:val="00A738B4"/>
    <w:rsid w:val="00A757A1"/>
    <w:rsid w:val="00A75BFF"/>
    <w:rsid w:val="00A77ED0"/>
    <w:rsid w:val="00A812AA"/>
    <w:rsid w:val="00A81C79"/>
    <w:rsid w:val="00A83BFE"/>
    <w:rsid w:val="00A84295"/>
    <w:rsid w:val="00A845B4"/>
    <w:rsid w:val="00A855D1"/>
    <w:rsid w:val="00A85B1D"/>
    <w:rsid w:val="00A85D9F"/>
    <w:rsid w:val="00A904C5"/>
    <w:rsid w:val="00A906CB"/>
    <w:rsid w:val="00A92ACA"/>
    <w:rsid w:val="00AA49B1"/>
    <w:rsid w:val="00AA67C4"/>
    <w:rsid w:val="00AA69CD"/>
    <w:rsid w:val="00AA6A85"/>
    <w:rsid w:val="00AA71FF"/>
    <w:rsid w:val="00AB2FFC"/>
    <w:rsid w:val="00AB50E5"/>
    <w:rsid w:val="00AB6EA9"/>
    <w:rsid w:val="00AC11A7"/>
    <w:rsid w:val="00AD16EA"/>
    <w:rsid w:val="00AD3F1E"/>
    <w:rsid w:val="00AD5B4F"/>
    <w:rsid w:val="00AD7091"/>
    <w:rsid w:val="00AD70EE"/>
    <w:rsid w:val="00AE586B"/>
    <w:rsid w:val="00AE598A"/>
    <w:rsid w:val="00AE7C57"/>
    <w:rsid w:val="00AF20D7"/>
    <w:rsid w:val="00AF22B9"/>
    <w:rsid w:val="00AF5CC6"/>
    <w:rsid w:val="00B01421"/>
    <w:rsid w:val="00B0529F"/>
    <w:rsid w:val="00B15FD3"/>
    <w:rsid w:val="00B16609"/>
    <w:rsid w:val="00B1709F"/>
    <w:rsid w:val="00B177B2"/>
    <w:rsid w:val="00B23C13"/>
    <w:rsid w:val="00B26085"/>
    <w:rsid w:val="00B269BD"/>
    <w:rsid w:val="00B309A2"/>
    <w:rsid w:val="00B32890"/>
    <w:rsid w:val="00B32A59"/>
    <w:rsid w:val="00B3338B"/>
    <w:rsid w:val="00B33833"/>
    <w:rsid w:val="00B33D4A"/>
    <w:rsid w:val="00B3554C"/>
    <w:rsid w:val="00B37562"/>
    <w:rsid w:val="00B418AE"/>
    <w:rsid w:val="00B41B44"/>
    <w:rsid w:val="00B43D47"/>
    <w:rsid w:val="00B440E8"/>
    <w:rsid w:val="00B53BE1"/>
    <w:rsid w:val="00B54A79"/>
    <w:rsid w:val="00B54B70"/>
    <w:rsid w:val="00B560C5"/>
    <w:rsid w:val="00B60A28"/>
    <w:rsid w:val="00B60EB2"/>
    <w:rsid w:val="00B6157E"/>
    <w:rsid w:val="00B6329C"/>
    <w:rsid w:val="00B66644"/>
    <w:rsid w:val="00B73F2A"/>
    <w:rsid w:val="00B741C3"/>
    <w:rsid w:val="00B7517B"/>
    <w:rsid w:val="00B7564C"/>
    <w:rsid w:val="00B76B5B"/>
    <w:rsid w:val="00B8281A"/>
    <w:rsid w:val="00B83412"/>
    <w:rsid w:val="00B834FB"/>
    <w:rsid w:val="00B9041D"/>
    <w:rsid w:val="00B928AC"/>
    <w:rsid w:val="00B96522"/>
    <w:rsid w:val="00BB1637"/>
    <w:rsid w:val="00BB518D"/>
    <w:rsid w:val="00BB6AC8"/>
    <w:rsid w:val="00BB6E8E"/>
    <w:rsid w:val="00BB7CC5"/>
    <w:rsid w:val="00BC1817"/>
    <w:rsid w:val="00BC3B6B"/>
    <w:rsid w:val="00BC792C"/>
    <w:rsid w:val="00BD22FA"/>
    <w:rsid w:val="00BD284F"/>
    <w:rsid w:val="00BD3DB9"/>
    <w:rsid w:val="00BD3DE8"/>
    <w:rsid w:val="00BD5659"/>
    <w:rsid w:val="00BE24E9"/>
    <w:rsid w:val="00BE65A1"/>
    <w:rsid w:val="00BE7FB2"/>
    <w:rsid w:val="00C01D16"/>
    <w:rsid w:val="00C03345"/>
    <w:rsid w:val="00C03ACE"/>
    <w:rsid w:val="00C07568"/>
    <w:rsid w:val="00C11F9F"/>
    <w:rsid w:val="00C120BF"/>
    <w:rsid w:val="00C125EE"/>
    <w:rsid w:val="00C14E99"/>
    <w:rsid w:val="00C15B2F"/>
    <w:rsid w:val="00C22515"/>
    <w:rsid w:val="00C23ADF"/>
    <w:rsid w:val="00C278D8"/>
    <w:rsid w:val="00C31425"/>
    <w:rsid w:val="00C339CE"/>
    <w:rsid w:val="00C35802"/>
    <w:rsid w:val="00C35B82"/>
    <w:rsid w:val="00C37997"/>
    <w:rsid w:val="00C442C0"/>
    <w:rsid w:val="00C455C1"/>
    <w:rsid w:val="00C51D40"/>
    <w:rsid w:val="00C57125"/>
    <w:rsid w:val="00C60F7A"/>
    <w:rsid w:val="00C6621D"/>
    <w:rsid w:val="00C66855"/>
    <w:rsid w:val="00C66B3C"/>
    <w:rsid w:val="00C6752A"/>
    <w:rsid w:val="00C87433"/>
    <w:rsid w:val="00C90831"/>
    <w:rsid w:val="00C927B2"/>
    <w:rsid w:val="00C92D4C"/>
    <w:rsid w:val="00CA10EE"/>
    <w:rsid w:val="00CA1933"/>
    <w:rsid w:val="00CB57CF"/>
    <w:rsid w:val="00CB5A4B"/>
    <w:rsid w:val="00CC0B41"/>
    <w:rsid w:val="00CC36FB"/>
    <w:rsid w:val="00CC3B44"/>
    <w:rsid w:val="00CC3DBD"/>
    <w:rsid w:val="00CC3DBF"/>
    <w:rsid w:val="00CC5D8C"/>
    <w:rsid w:val="00CD3B54"/>
    <w:rsid w:val="00CD64DA"/>
    <w:rsid w:val="00CD72D1"/>
    <w:rsid w:val="00CD7C17"/>
    <w:rsid w:val="00CE1F96"/>
    <w:rsid w:val="00CE2236"/>
    <w:rsid w:val="00CE261F"/>
    <w:rsid w:val="00CE2AF6"/>
    <w:rsid w:val="00CE6CC2"/>
    <w:rsid w:val="00CF029C"/>
    <w:rsid w:val="00CF0400"/>
    <w:rsid w:val="00CF49E4"/>
    <w:rsid w:val="00CF53D2"/>
    <w:rsid w:val="00CF5458"/>
    <w:rsid w:val="00D00DB0"/>
    <w:rsid w:val="00D01C55"/>
    <w:rsid w:val="00D04DA0"/>
    <w:rsid w:val="00D10F52"/>
    <w:rsid w:val="00D132F7"/>
    <w:rsid w:val="00D16E6E"/>
    <w:rsid w:val="00D204DC"/>
    <w:rsid w:val="00D215A7"/>
    <w:rsid w:val="00D21EF7"/>
    <w:rsid w:val="00D23216"/>
    <w:rsid w:val="00D312E7"/>
    <w:rsid w:val="00D323F9"/>
    <w:rsid w:val="00D32E54"/>
    <w:rsid w:val="00D3638A"/>
    <w:rsid w:val="00D365EA"/>
    <w:rsid w:val="00D37048"/>
    <w:rsid w:val="00D50B5F"/>
    <w:rsid w:val="00D5391B"/>
    <w:rsid w:val="00D53A4A"/>
    <w:rsid w:val="00D53FBC"/>
    <w:rsid w:val="00D577F2"/>
    <w:rsid w:val="00D57C50"/>
    <w:rsid w:val="00D65A5F"/>
    <w:rsid w:val="00D65C88"/>
    <w:rsid w:val="00D65FC4"/>
    <w:rsid w:val="00D66224"/>
    <w:rsid w:val="00D667D6"/>
    <w:rsid w:val="00D67F1D"/>
    <w:rsid w:val="00D70A6F"/>
    <w:rsid w:val="00D7335E"/>
    <w:rsid w:val="00D82B84"/>
    <w:rsid w:val="00D872AA"/>
    <w:rsid w:val="00D91073"/>
    <w:rsid w:val="00D9244A"/>
    <w:rsid w:val="00D92594"/>
    <w:rsid w:val="00D9415C"/>
    <w:rsid w:val="00DA3EA1"/>
    <w:rsid w:val="00DA6D0F"/>
    <w:rsid w:val="00DA7617"/>
    <w:rsid w:val="00DB127D"/>
    <w:rsid w:val="00DB2AF8"/>
    <w:rsid w:val="00DB658A"/>
    <w:rsid w:val="00DB682E"/>
    <w:rsid w:val="00DC2EFA"/>
    <w:rsid w:val="00DC368B"/>
    <w:rsid w:val="00DC401F"/>
    <w:rsid w:val="00DC4BC0"/>
    <w:rsid w:val="00DC4D3E"/>
    <w:rsid w:val="00DC4E2F"/>
    <w:rsid w:val="00DC5837"/>
    <w:rsid w:val="00DC60B4"/>
    <w:rsid w:val="00DE1286"/>
    <w:rsid w:val="00DE1E1F"/>
    <w:rsid w:val="00DF14EB"/>
    <w:rsid w:val="00DF5E0F"/>
    <w:rsid w:val="00E0330D"/>
    <w:rsid w:val="00E03337"/>
    <w:rsid w:val="00E03430"/>
    <w:rsid w:val="00E12DE8"/>
    <w:rsid w:val="00E167D3"/>
    <w:rsid w:val="00E17FB8"/>
    <w:rsid w:val="00E200FC"/>
    <w:rsid w:val="00E20C08"/>
    <w:rsid w:val="00E233D5"/>
    <w:rsid w:val="00E24413"/>
    <w:rsid w:val="00E314F2"/>
    <w:rsid w:val="00E41847"/>
    <w:rsid w:val="00E41B3C"/>
    <w:rsid w:val="00E45783"/>
    <w:rsid w:val="00E46101"/>
    <w:rsid w:val="00E4793F"/>
    <w:rsid w:val="00E51063"/>
    <w:rsid w:val="00E5172F"/>
    <w:rsid w:val="00E57B66"/>
    <w:rsid w:val="00E60B02"/>
    <w:rsid w:val="00E63F6A"/>
    <w:rsid w:val="00E64F3C"/>
    <w:rsid w:val="00E66DC5"/>
    <w:rsid w:val="00E6771B"/>
    <w:rsid w:val="00E71662"/>
    <w:rsid w:val="00E71976"/>
    <w:rsid w:val="00E73A22"/>
    <w:rsid w:val="00E741CA"/>
    <w:rsid w:val="00E74BDA"/>
    <w:rsid w:val="00E7681E"/>
    <w:rsid w:val="00E83242"/>
    <w:rsid w:val="00E90C90"/>
    <w:rsid w:val="00EA5E24"/>
    <w:rsid w:val="00EB1349"/>
    <w:rsid w:val="00EB335E"/>
    <w:rsid w:val="00EB4016"/>
    <w:rsid w:val="00EB6CC0"/>
    <w:rsid w:val="00EC00B8"/>
    <w:rsid w:val="00EC1096"/>
    <w:rsid w:val="00EC287C"/>
    <w:rsid w:val="00EC2ECA"/>
    <w:rsid w:val="00EC38DC"/>
    <w:rsid w:val="00EC421C"/>
    <w:rsid w:val="00EC5B91"/>
    <w:rsid w:val="00EC7E6D"/>
    <w:rsid w:val="00ED0E3D"/>
    <w:rsid w:val="00EE731B"/>
    <w:rsid w:val="00EE74A5"/>
    <w:rsid w:val="00EF027E"/>
    <w:rsid w:val="00EF123D"/>
    <w:rsid w:val="00EF1F43"/>
    <w:rsid w:val="00EF30AA"/>
    <w:rsid w:val="00F039C4"/>
    <w:rsid w:val="00F04210"/>
    <w:rsid w:val="00F0469D"/>
    <w:rsid w:val="00F073EB"/>
    <w:rsid w:val="00F10D74"/>
    <w:rsid w:val="00F115B6"/>
    <w:rsid w:val="00F2026B"/>
    <w:rsid w:val="00F207CF"/>
    <w:rsid w:val="00F213E7"/>
    <w:rsid w:val="00F22C78"/>
    <w:rsid w:val="00F24A41"/>
    <w:rsid w:val="00F2627B"/>
    <w:rsid w:val="00F265D4"/>
    <w:rsid w:val="00F27F9C"/>
    <w:rsid w:val="00F3073E"/>
    <w:rsid w:val="00F41353"/>
    <w:rsid w:val="00F4197A"/>
    <w:rsid w:val="00F42FAD"/>
    <w:rsid w:val="00F468CB"/>
    <w:rsid w:val="00F47A21"/>
    <w:rsid w:val="00F54BE8"/>
    <w:rsid w:val="00F55F00"/>
    <w:rsid w:val="00F616A2"/>
    <w:rsid w:val="00F6240F"/>
    <w:rsid w:val="00F65395"/>
    <w:rsid w:val="00F653FE"/>
    <w:rsid w:val="00F663C0"/>
    <w:rsid w:val="00F71C71"/>
    <w:rsid w:val="00F7310D"/>
    <w:rsid w:val="00F73536"/>
    <w:rsid w:val="00F74E6E"/>
    <w:rsid w:val="00F813F6"/>
    <w:rsid w:val="00F9055D"/>
    <w:rsid w:val="00F946C6"/>
    <w:rsid w:val="00F946DD"/>
    <w:rsid w:val="00F95A11"/>
    <w:rsid w:val="00F9629E"/>
    <w:rsid w:val="00F975FE"/>
    <w:rsid w:val="00FA11C4"/>
    <w:rsid w:val="00FA2C96"/>
    <w:rsid w:val="00FA3EBB"/>
    <w:rsid w:val="00FA690E"/>
    <w:rsid w:val="00FA6E22"/>
    <w:rsid w:val="00FA71E5"/>
    <w:rsid w:val="00FB2BA8"/>
    <w:rsid w:val="00FB75A2"/>
    <w:rsid w:val="00FB79B1"/>
    <w:rsid w:val="00FC14AC"/>
    <w:rsid w:val="00FC1DDC"/>
    <w:rsid w:val="00FC30B1"/>
    <w:rsid w:val="00FD0220"/>
    <w:rsid w:val="00FD5C56"/>
    <w:rsid w:val="00FE6528"/>
    <w:rsid w:val="00FF087B"/>
    <w:rsid w:val="00FF1D47"/>
    <w:rsid w:val="00FF24FC"/>
    <w:rsid w:val="00FF297B"/>
    <w:rsid w:val="00FF2DE7"/>
    <w:rsid w:val="00FF2E34"/>
    <w:rsid w:val="00FF41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fillcolor="none [1951]" strokecolor="none [3212]">
      <v:fill color="none [1951]"/>
      <v:stroke color="none [3212]"/>
    </o:shapedefaults>
    <o:shapelayout v:ext="edit">
      <o:idmap v:ext="edit" data="1"/>
    </o:shapelayout>
  </w:shapeDefaults>
  <w:decimalSymbol w:val="."/>
  <w:listSeparator w:val=","/>
  <w14:docId w14:val="59B4E6C6"/>
  <w15:docId w15:val="{D3C3FF6D-D283-4E82-A760-14C6B6FE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ListParagraph"/>
    <w:qFormat/>
    <w:rsid w:val="00D65A5F"/>
    <w:pPr>
      <w:spacing w:line="360" w:lineRule="auto"/>
      <w:ind w:left="720"/>
    </w:pPr>
    <w:rPr>
      <w:sz w:val="22"/>
      <w:szCs w:val="22"/>
      <w:lang w:eastAsia="en-US"/>
    </w:rPr>
  </w:style>
  <w:style w:type="paragraph" w:styleId="Heading1">
    <w:name w:val="heading 1"/>
    <w:next w:val="Normal"/>
    <w:link w:val="Heading1Char"/>
    <w:qFormat/>
    <w:rsid w:val="009C7C79"/>
    <w:pPr>
      <w:keepNext/>
      <w:numPr>
        <w:numId w:val="30"/>
      </w:numPr>
      <w:spacing w:before="240" w:after="60" w:line="360" w:lineRule="auto"/>
      <w:outlineLvl w:val="0"/>
    </w:pPr>
    <w:rPr>
      <w:rFonts w:eastAsia="Times New Roman" w:cs="Arial"/>
      <w:b/>
      <w:color w:val="000000" w:themeColor="text1"/>
      <w:sz w:val="28"/>
      <w:szCs w:val="28"/>
      <w:lang w:eastAsia="en-US"/>
    </w:rPr>
  </w:style>
  <w:style w:type="paragraph" w:styleId="Heading2">
    <w:name w:val="heading 2"/>
    <w:basedOn w:val="Normal"/>
    <w:next w:val="Normal"/>
    <w:link w:val="Heading2Char"/>
    <w:qFormat/>
    <w:rsid w:val="000468FB"/>
    <w:pPr>
      <w:outlineLvl w:val="1"/>
    </w:pPr>
    <w:rPr>
      <w:b/>
      <w:sz w:val="24"/>
      <w:szCs w:val="24"/>
    </w:rPr>
  </w:style>
  <w:style w:type="paragraph" w:styleId="Heading3">
    <w:name w:val="heading 3"/>
    <w:next w:val="BodyText"/>
    <w:link w:val="Heading3Char"/>
    <w:qFormat/>
    <w:rsid w:val="005F1B00"/>
    <w:pPr>
      <w:keepNext/>
      <w:numPr>
        <w:ilvl w:val="2"/>
        <w:numId w:val="30"/>
      </w:numPr>
      <w:tabs>
        <w:tab w:val="left" w:pos="907"/>
      </w:tabs>
      <w:spacing w:before="200" w:after="120"/>
      <w:outlineLvl w:val="2"/>
    </w:pPr>
    <w:rPr>
      <w:rFonts w:eastAsia="Times New Roman" w:cs="Arial"/>
      <w:b/>
      <w:color w:val="548DD4"/>
      <w:sz w:val="24"/>
      <w:szCs w:val="26"/>
      <w:lang w:eastAsia="en-US"/>
    </w:rPr>
  </w:style>
  <w:style w:type="paragraph" w:styleId="Heading4">
    <w:name w:val="heading 4"/>
    <w:next w:val="BodyText"/>
    <w:link w:val="Heading4Char"/>
    <w:qFormat/>
    <w:rsid w:val="005F1B00"/>
    <w:pPr>
      <w:keepNext/>
      <w:numPr>
        <w:ilvl w:val="3"/>
        <w:numId w:val="30"/>
      </w:numPr>
      <w:spacing w:before="120" w:after="100"/>
      <w:outlineLvl w:val="3"/>
    </w:pPr>
    <w:rPr>
      <w:rFonts w:eastAsia="Times New Roman" w:cs="Arial"/>
      <w:b/>
      <w:color w:val="548DD4"/>
      <w:lang w:eastAsia="en-US"/>
    </w:rPr>
  </w:style>
  <w:style w:type="paragraph" w:styleId="Heading5">
    <w:name w:val="heading 5"/>
    <w:basedOn w:val="Normal"/>
    <w:next w:val="Normal"/>
    <w:link w:val="Heading5Char"/>
    <w:qFormat/>
    <w:rsid w:val="008B25B8"/>
    <w:pPr>
      <w:spacing w:before="240" w:after="60" w:line="240" w:lineRule="auto"/>
      <w:outlineLvl w:val="4"/>
    </w:pPr>
    <w:rPr>
      <w:rFonts w:ascii="Arial" w:eastAsia="Times New Roman" w:hAnsi="Arial" w:cs="Arial"/>
      <w:bCs/>
      <w:iCs/>
      <w:color w:val="FF0000"/>
      <w:sz w:val="28"/>
      <w:szCs w:val="26"/>
      <w:u w:val="single"/>
    </w:rPr>
  </w:style>
  <w:style w:type="paragraph" w:styleId="Heading6">
    <w:name w:val="heading 6"/>
    <w:basedOn w:val="Normal"/>
    <w:next w:val="Normal"/>
    <w:link w:val="Heading6Char"/>
    <w:qFormat/>
    <w:rsid w:val="008B25B8"/>
    <w:pPr>
      <w:spacing w:before="240" w:after="60" w:line="240" w:lineRule="auto"/>
      <w:outlineLvl w:val="5"/>
    </w:pPr>
    <w:rPr>
      <w:rFonts w:ascii="Arial" w:eastAsia="Times New Roman" w:hAnsi="Arial" w:cs="Arial"/>
      <w:b/>
      <w:bCs/>
      <w:color w:val="FF0000"/>
      <w:sz w:val="28"/>
      <w:szCs w:val="20"/>
      <w:u w:val="single"/>
    </w:rPr>
  </w:style>
  <w:style w:type="paragraph" w:styleId="Heading7">
    <w:name w:val="heading 7"/>
    <w:basedOn w:val="Normal"/>
    <w:next w:val="Normal"/>
    <w:link w:val="Heading7Char"/>
    <w:qFormat/>
    <w:rsid w:val="008B25B8"/>
    <w:pPr>
      <w:spacing w:before="240" w:after="60" w:line="240" w:lineRule="auto"/>
      <w:outlineLvl w:val="6"/>
    </w:pPr>
    <w:rPr>
      <w:rFonts w:ascii="Arial" w:eastAsia="Times New Roman" w:hAnsi="Arial" w:cs="Arial"/>
      <w:color w:val="FF0000"/>
      <w:sz w:val="28"/>
      <w:szCs w:val="24"/>
      <w:u w:val="single"/>
    </w:rPr>
  </w:style>
  <w:style w:type="paragraph" w:styleId="Heading8">
    <w:name w:val="heading 8"/>
    <w:basedOn w:val="Normal"/>
    <w:next w:val="Normal"/>
    <w:link w:val="Heading8Char"/>
    <w:qFormat/>
    <w:rsid w:val="008B25B8"/>
    <w:pPr>
      <w:spacing w:before="240" w:after="60" w:line="240" w:lineRule="auto"/>
      <w:outlineLvl w:val="7"/>
    </w:pPr>
    <w:rPr>
      <w:rFonts w:ascii="Arial" w:eastAsia="Times New Roman" w:hAnsi="Arial" w:cs="Arial"/>
      <w:i/>
      <w:iCs/>
      <w:color w:val="FF0000"/>
      <w:sz w:val="28"/>
      <w:szCs w:val="24"/>
      <w:u w:val="single"/>
    </w:rPr>
  </w:style>
  <w:style w:type="paragraph" w:styleId="Heading9">
    <w:name w:val="heading 9"/>
    <w:basedOn w:val="Normal"/>
    <w:link w:val="Heading9Char"/>
    <w:qFormat/>
    <w:rsid w:val="008B25B8"/>
    <w:pPr>
      <w:spacing w:before="240" w:after="60" w:line="240" w:lineRule="auto"/>
      <w:outlineLvl w:val="8"/>
    </w:pPr>
    <w:rPr>
      <w:rFonts w:ascii="Arial" w:eastAsia="Times New Roman" w:hAnsi="Arial" w:cs="Arial"/>
      <w:color w:val="FF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79"/>
    <w:rPr>
      <w:rFonts w:eastAsia="Times New Roman" w:cs="Arial"/>
      <w:b/>
      <w:color w:val="000000" w:themeColor="text1"/>
      <w:sz w:val="28"/>
      <w:szCs w:val="28"/>
      <w:lang w:eastAsia="en-US"/>
    </w:rPr>
  </w:style>
  <w:style w:type="character" w:customStyle="1" w:styleId="Heading2Char">
    <w:name w:val="Heading 2 Char"/>
    <w:basedOn w:val="DefaultParagraphFont"/>
    <w:link w:val="Heading2"/>
    <w:rsid w:val="000468FB"/>
    <w:rPr>
      <w:b/>
      <w:sz w:val="24"/>
      <w:szCs w:val="24"/>
      <w:lang w:eastAsia="en-US"/>
    </w:rPr>
  </w:style>
  <w:style w:type="character" w:customStyle="1" w:styleId="Heading3Char">
    <w:name w:val="Heading 3 Char"/>
    <w:basedOn w:val="DefaultParagraphFont"/>
    <w:link w:val="Heading3"/>
    <w:rsid w:val="005F1B00"/>
    <w:rPr>
      <w:rFonts w:eastAsia="Times New Roman" w:cs="Arial"/>
      <w:b/>
      <w:color w:val="548DD4"/>
      <w:sz w:val="24"/>
      <w:szCs w:val="26"/>
      <w:lang w:eastAsia="en-US"/>
    </w:rPr>
  </w:style>
  <w:style w:type="character" w:customStyle="1" w:styleId="Heading4Char">
    <w:name w:val="Heading 4 Char"/>
    <w:basedOn w:val="DefaultParagraphFont"/>
    <w:link w:val="Heading4"/>
    <w:rsid w:val="005F1B00"/>
    <w:rPr>
      <w:rFonts w:eastAsia="Times New Roman" w:cs="Arial"/>
      <w:b/>
      <w:color w:val="548DD4"/>
      <w:lang w:eastAsia="en-US"/>
    </w:rPr>
  </w:style>
  <w:style w:type="character" w:customStyle="1" w:styleId="Heading5Char">
    <w:name w:val="Heading 5 Char"/>
    <w:basedOn w:val="DefaultParagraphFont"/>
    <w:link w:val="Heading5"/>
    <w:rsid w:val="008B25B8"/>
    <w:rPr>
      <w:rFonts w:ascii="Arial" w:eastAsia="Times New Roman" w:hAnsi="Arial" w:cs="Arial"/>
      <w:bCs/>
      <w:iCs/>
      <w:color w:val="FF0000"/>
      <w:sz w:val="28"/>
      <w:szCs w:val="26"/>
      <w:u w:val="single"/>
    </w:rPr>
  </w:style>
  <w:style w:type="character" w:customStyle="1" w:styleId="Heading6Char">
    <w:name w:val="Heading 6 Char"/>
    <w:basedOn w:val="DefaultParagraphFont"/>
    <w:link w:val="Heading6"/>
    <w:rsid w:val="008B25B8"/>
    <w:rPr>
      <w:rFonts w:ascii="Arial" w:eastAsia="Times New Roman" w:hAnsi="Arial" w:cs="Arial"/>
      <w:b/>
      <w:bCs/>
      <w:color w:val="FF0000"/>
      <w:sz w:val="28"/>
      <w:szCs w:val="20"/>
      <w:u w:val="single"/>
    </w:rPr>
  </w:style>
  <w:style w:type="character" w:customStyle="1" w:styleId="Heading7Char">
    <w:name w:val="Heading 7 Char"/>
    <w:basedOn w:val="DefaultParagraphFont"/>
    <w:link w:val="Heading7"/>
    <w:rsid w:val="008B25B8"/>
    <w:rPr>
      <w:rFonts w:ascii="Arial" w:eastAsia="Times New Roman" w:hAnsi="Arial" w:cs="Arial"/>
      <w:color w:val="FF0000"/>
      <w:sz w:val="28"/>
      <w:szCs w:val="24"/>
      <w:u w:val="single"/>
    </w:rPr>
  </w:style>
  <w:style w:type="character" w:customStyle="1" w:styleId="Heading8Char">
    <w:name w:val="Heading 8 Char"/>
    <w:basedOn w:val="DefaultParagraphFont"/>
    <w:link w:val="Heading8"/>
    <w:rsid w:val="008B25B8"/>
    <w:rPr>
      <w:rFonts w:ascii="Arial" w:eastAsia="Times New Roman" w:hAnsi="Arial" w:cs="Arial"/>
      <w:i/>
      <w:iCs/>
      <w:color w:val="FF0000"/>
      <w:sz w:val="28"/>
      <w:szCs w:val="24"/>
      <w:u w:val="single"/>
    </w:rPr>
  </w:style>
  <w:style w:type="character" w:customStyle="1" w:styleId="Heading9Char">
    <w:name w:val="Heading 9 Char"/>
    <w:basedOn w:val="DefaultParagraphFont"/>
    <w:link w:val="Heading9"/>
    <w:rsid w:val="008B25B8"/>
    <w:rPr>
      <w:rFonts w:ascii="Arial" w:eastAsia="Times New Roman" w:hAnsi="Arial" w:cs="Arial"/>
      <w:color w:val="FF0000"/>
      <w:sz w:val="28"/>
      <w:szCs w:val="20"/>
      <w:u w:val="single"/>
    </w:rPr>
  </w:style>
  <w:style w:type="numbering" w:styleId="ArticleSection">
    <w:name w:val="Outline List 3"/>
    <w:basedOn w:val="NoList"/>
    <w:semiHidden/>
    <w:rsid w:val="008B25B8"/>
    <w:pPr>
      <w:numPr>
        <w:numId w:val="18"/>
      </w:numPr>
    </w:pPr>
  </w:style>
  <w:style w:type="paragraph" w:customStyle="1" w:styleId="Level0-HeadingTOC">
    <w:name w:val="Level 0 - Heading (TOC)"/>
    <w:next w:val="LegalBodyText"/>
    <w:semiHidden/>
    <w:rsid w:val="008B25B8"/>
    <w:pPr>
      <w:spacing w:before="120" w:after="120"/>
      <w:outlineLvl w:val="8"/>
    </w:pPr>
    <w:rPr>
      <w:rFonts w:ascii="Arial" w:eastAsia="Times New Roman" w:hAnsi="Arial" w:cs="Arial"/>
      <w:b/>
      <w:caps/>
      <w:color w:val="81BD27"/>
      <w:sz w:val="22"/>
      <w:szCs w:val="22"/>
      <w:lang w:eastAsia="en-US"/>
    </w:rPr>
  </w:style>
  <w:style w:type="paragraph" w:customStyle="1" w:styleId="Level0-Recitals">
    <w:name w:val="Level 0 - Recitals"/>
    <w:rsid w:val="008B25B8"/>
    <w:pPr>
      <w:numPr>
        <w:numId w:val="23"/>
      </w:numPr>
      <w:tabs>
        <w:tab w:val="clear" w:pos="709"/>
        <w:tab w:val="left" w:pos="794"/>
      </w:tabs>
      <w:spacing w:before="120" w:after="120"/>
      <w:ind w:left="794" w:hanging="794"/>
    </w:pPr>
    <w:rPr>
      <w:rFonts w:ascii="Arial" w:eastAsia="Times New Roman" w:hAnsi="Arial" w:cs="Arial"/>
      <w:lang w:eastAsia="en-US"/>
    </w:rPr>
  </w:style>
  <w:style w:type="paragraph" w:styleId="Footer">
    <w:name w:val="footer"/>
    <w:link w:val="FooterChar"/>
    <w:rsid w:val="008B25B8"/>
    <w:pPr>
      <w:spacing w:before="40"/>
    </w:pPr>
    <w:rPr>
      <w:rFonts w:ascii="Arial" w:eastAsia="Times New Roman" w:hAnsi="Arial" w:cs="Arial"/>
      <w:bCs/>
      <w:snapToGrid w:val="0"/>
      <w:color w:val="81BD27"/>
      <w:sz w:val="14"/>
      <w:szCs w:val="16"/>
      <w:lang w:eastAsia="en-US"/>
    </w:rPr>
  </w:style>
  <w:style w:type="character" w:customStyle="1" w:styleId="FooterChar">
    <w:name w:val="Footer Char"/>
    <w:basedOn w:val="DefaultParagraphFont"/>
    <w:link w:val="Footer"/>
    <w:rsid w:val="008B25B8"/>
    <w:rPr>
      <w:rFonts w:ascii="Arial" w:eastAsia="Times New Roman" w:hAnsi="Arial" w:cs="Arial"/>
      <w:bCs/>
      <w:snapToGrid w:val="0"/>
      <w:color w:val="81BD27"/>
      <w:sz w:val="14"/>
      <w:szCs w:val="16"/>
      <w:lang w:val="en-AU" w:eastAsia="en-US" w:bidi="ar-SA"/>
    </w:rPr>
  </w:style>
  <w:style w:type="paragraph" w:styleId="Header">
    <w:name w:val="header"/>
    <w:link w:val="HeaderChar"/>
    <w:rsid w:val="008B25B8"/>
    <w:pPr>
      <w:pBdr>
        <w:bottom w:val="single" w:sz="4" w:space="1" w:color="839099"/>
      </w:pBdr>
    </w:pPr>
    <w:rPr>
      <w:rFonts w:ascii="Arial" w:eastAsia="Times New Roman" w:hAnsi="Arial"/>
      <w:color w:val="81BD27"/>
      <w:sz w:val="18"/>
      <w:szCs w:val="18"/>
      <w:lang w:eastAsia="en-US"/>
    </w:rPr>
  </w:style>
  <w:style w:type="character" w:customStyle="1" w:styleId="HeaderChar">
    <w:name w:val="Header Char"/>
    <w:basedOn w:val="DefaultParagraphFont"/>
    <w:link w:val="Header"/>
    <w:rsid w:val="008B25B8"/>
    <w:rPr>
      <w:rFonts w:ascii="Arial" w:eastAsia="Times New Roman" w:hAnsi="Arial"/>
      <w:color w:val="81BD27"/>
      <w:sz w:val="18"/>
      <w:szCs w:val="18"/>
      <w:lang w:val="en-AU" w:eastAsia="en-US" w:bidi="ar-SA"/>
    </w:rPr>
  </w:style>
  <w:style w:type="paragraph" w:customStyle="1" w:styleId="BodyText-Bold">
    <w:name w:val="Body Text - Bold"/>
    <w:rsid w:val="008B25B8"/>
    <w:pPr>
      <w:spacing w:before="120" w:after="120"/>
      <w:ind w:left="794"/>
    </w:pPr>
    <w:rPr>
      <w:rFonts w:ascii="Arial" w:eastAsia="Times New Roman" w:hAnsi="Arial" w:cs="Arial"/>
      <w:b/>
      <w:szCs w:val="24"/>
      <w:lang w:eastAsia="en-US"/>
    </w:rPr>
  </w:style>
  <w:style w:type="paragraph" w:styleId="BalloonText">
    <w:name w:val="Balloon Text"/>
    <w:basedOn w:val="Normal"/>
    <w:link w:val="BalloonTextChar"/>
    <w:rsid w:val="008B25B8"/>
    <w:pPr>
      <w:spacing w:line="240" w:lineRule="auto"/>
    </w:pPr>
    <w:rPr>
      <w:rFonts w:ascii="Arial" w:eastAsia="Times New Roman" w:hAnsi="Arial" w:cs="Arial"/>
      <w:sz w:val="18"/>
      <w:szCs w:val="16"/>
    </w:rPr>
  </w:style>
  <w:style w:type="character" w:customStyle="1" w:styleId="BalloonTextChar">
    <w:name w:val="Balloon Text Char"/>
    <w:basedOn w:val="DefaultParagraphFont"/>
    <w:link w:val="BalloonText"/>
    <w:rsid w:val="008B25B8"/>
    <w:rPr>
      <w:rFonts w:ascii="Arial" w:eastAsia="Times New Roman" w:hAnsi="Arial" w:cs="Arial"/>
      <w:sz w:val="18"/>
      <w:szCs w:val="16"/>
    </w:rPr>
  </w:style>
  <w:style w:type="paragraph" w:customStyle="1" w:styleId="TableText">
    <w:name w:val="Table Text"/>
    <w:rsid w:val="008B25B8"/>
    <w:pPr>
      <w:spacing w:before="40" w:after="40"/>
    </w:pPr>
    <w:rPr>
      <w:rFonts w:ascii="Arial" w:eastAsia="Times New Roman" w:hAnsi="Arial" w:cs="Arial"/>
      <w:sz w:val="18"/>
      <w:szCs w:val="18"/>
      <w:lang w:eastAsia="en-US"/>
    </w:rPr>
  </w:style>
  <w:style w:type="paragraph" w:styleId="BlockText">
    <w:name w:val="Block Text"/>
    <w:basedOn w:val="Normal"/>
    <w:semiHidden/>
    <w:rsid w:val="008B25B8"/>
    <w:pPr>
      <w:spacing w:after="120" w:line="240" w:lineRule="auto"/>
      <w:ind w:left="1440" w:right="1440"/>
    </w:pPr>
    <w:rPr>
      <w:rFonts w:ascii="Arial" w:eastAsia="Times New Roman" w:hAnsi="Arial" w:cs="Arial"/>
      <w:color w:val="FF0000"/>
      <w:sz w:val="28"/>
      <w:szCs w:val="20"/>
      <w:u w:val="single"/>
    </w:rPr>
  </w:style>
  <w:style w:type="paragraph" w:customStyle="1" w:styleId="TableText-List">
    <w:name w:val="Table Text - List"/>
    <w:rsid w:val="008B25B8"/>
    <w:pPr>
      <w:numPr>
        <w:numId w:val="3"/>
      </w:numPr>
      <w:spacing w:before="60" w:after="60"/>
    </w:pPr>
    <w:rPr>
      <w:rFonts w:ascii="Arial" w:eastAsia="Times New Roman" w:hAnsi="Arial" w:cs="Arial"/>
      <w:kern w:val="22"/>
      <w:sz w:val="18"/>
      <w:szCs w:val="18"/>
      <w:lang w:eastAsia="en-US"/>
    </w:rPr>
  </w:style>
  <w:style w:type="paragraph" w:customStyle="1" w:styleId="TableText-Centred">
    <w:name w:val="Table Text - Centred"/>
    <w:rsid w:val="008B25B8"/>
    <w:pPr>
      <w:spacing w:before="60" w:after="60"/>
      <w:jc w:val="center"/>
    </w:pPr>
    <w:rPr>
      <w:rFonts w:ascii="Arial" w:eastAsia="Times New Roman" w:hAnsi="Arial" w:cs="Arial"/>
      <w:sz w:val="18"/>
      <w:szCs w:val="18"/>
      <w:lang w:eastAsia="en-US"/>
    </w:rPr>
  </w:style>
  <w:style w:type="paragraph" w:customStyle="1" w:styleId="TableHeader">
    <w:name w:val="Table Header"/>
    <w:rsid w:val="008B25B8"/>
    <w:pPr>
      <w:keepNext/>
      <w:spacing w:before="60" w:after="20"/>
    </w:pPr>
    <w:rPr>
      <w:rFonts w:ascii="Arial" w:eastAsia="Times New Roman" w:hAnsi="Arial" w:cs="Arial"/>
      <w:b/>
      <w:color w:val="FFFFFF"/>
      <w:lang w:eastAsia="en-US"/>
    </w:rPr>
  </w:style>
  <w:style w:type="paragraph" w:customStyle="1" w:styleId="TableText-CentredBold">
    <w:name w:val="Table Text - Centred / Bold"/>
    <w:rsid w:val="008B25B8"/>
    <w:pPr>
      <w:spacing w:before="60" w:after="60"/>
      <w:jc w:val="center"/>
    </w:pPr>
    <w:rPr>
      <w:rFonts w:ascii="Arial" w:eastAsia="Times New Roman" w:hAnsi="Arial" w:cs="Arial"/>
      <w:b/>
      <w:sz w:val="18"/>
      <w:szCs w:val="18"/>
      <w:lang w:eastAsia="en-US"/>
    </w:rPr>
  </w:style>
  <w:style w:type="paragraph" w:customStyle="1" w:styleId="Spacer">
    <w:name w:val="Spacer"/>
    <w:next w:val="BodyText"/>
    <w:rsid w:val="008B25B8"/>
    <w:pPr>
      <w:ind w:left="794"/>
    </w:pPr>
    <w:rPr>
      <w:rFonts w:ascii="Arial" w:eastAsia="Times New Roman" w:hAnsi="Arial" w:cs="Arial"/>
      <w:sz w:val="12"/>
      <w:szCs w:val="12"/>
      <w:lang w:eastAsia="en-US"/>
    </w:rPr>
  </w:style>
  <w:style w:type="paragraph" w:customStyle="1" w:styleId="TableText-Bold">
    <w:name w:val="Table Text - Bold"/>
    <w:rsid w:val="008B25B8"/>
    <w:pPr>
      <w:spacing w:before="60" w:after="60"/>
    </w:pPr>
    <w:rPr>
      <w:rFonts w:ascii="Arial" w:eastAsia="Times New Roman" w:hAnsi="Arial" w:cs="Arial"/>
      <w:b/>
      <w:sz w:val="18"/>
      <w:szCs w:val="18"/>
      <w:lang w:eastAsia="en-US"/>
    </w:rPr>
  </w:style>
  <w:style w:type="paragraph" w:customStyle="1" w:styleId="AppendixHeading1">
    <w:name w:val="Appendix Heading 1"/>
    <w:next w:val="AppendixHeading2"/>
    <w:rsid w:val="008B25B8"/>
    <w:pPr>
      <w:keepNext/>
      <w:pageBreakBefore/>
      <w:numPr>
        <w:numId w:val="1"/>
      </w:numPr>
      <w:tabs>
        <w:tab w:val="clear" w:pos="1440"/>
        <w:tab w:val="left" w:pos="2268"/>
      </w:tabs>
      <w:spacing w:after="120"/>
      <w:ind w:left="2268" w:hanging="2268"/>
      <w:contextualSpacing/>
      <w:outlineLvl w:val="0"/>
    </w:pPr>
    <w:rPr>
      <w:rFonts w:ascii="Arial" w:eastAsia="Times New Roman" w:hAnsi="Arial" w:cs="Arial"/>
      <w:color w:val="81BD27"/>
      <w:sz w:val="32"/>
      <w:szCs w:val="36"/>
      <w:lang w:eastAsia="en-US"/>
    </w:rPr>
  </w:style>
  <w:style w:type="paragraph" w:styleId="TOC1">
    <w:name w:val="toc 1"/>
    <w:next w:val="Normal"/>
    <w:link w:val="TOC1Char"/>
    <w:uiPriority w:val="39"/>
    <w:qFormat/>
    <w:rsid w:val="000629D8"/>
    <w:pPr>
      <w:tabs>
        <w:tab w:val="left" w:pos="1361"/>
        <w:tab w:val="right" w:leader="dot" w:pos="9923"/>
      </w:tabs>
      <w:spacing w:before="240" w:after="120"/>
      <w:ind w:left="1361" w:right="567" w:hanging="567"/>
    </w:pPr>
    <w:rPr>
      <w:rFonts w:eastAsia="Times New Roman" w:cs="Arial"/>
      <w:b/>
      <w:noProof/>
      <w:sz w:val="22"/>
      <w:szCs w:val="24"/>
    </w:rPr>
  </w:style>
  <w:style w:type="paragraph" w:styleId="TOC2">
    <w:name w:val="toc 2"/>
    <w:next w:val="Normal"/>
    <w:uiPriority w:val="39"/>
    <w:rsid w:val="00B66644"/>
    <w:pPr>
      <w:tabs>
        <w:tab w:val="left" w:pos="1932"/>
        <w:tab w:val="right" w:leader="dot" w:pos="9923"/>
      </w:tabs>
      <w:spacing w:before="60" w:after="60"/>
      <w:ind w:left="1928" w:right="567" w:hanging="567"/>
    </w:pPr>
    <w:rPr>
      <w:rFonts w:eastAsia="Times New Roman"/>
      <w:noProof/>
      <w:sz w:val="22"/>
      <w:szCs w:val="24"/>
    </w:rPr>
  </w:style>
  <w:style w:type="paragraph" w:styleId="TOC3">
    <w:name w:val="toc 3"/>
    <w:next w:val="Normal"/>
    <w:uiPriority w:val="39"/>
    <w:rsid w:val="00B66644"/>
    <w:pPr>
      <w:tabs>
        <w:tab w:val="left" w:pos="2758"/>
        <w:tab w:val="right" w:leader="dot" w:pos="9923"/>
      </w:tabs>
      <w:spacing w:before="60" w:after="60"/>
      <w:ind w:left="2779" w:right="544" w:hanging="851"/>
    </w:pPr>
    <w:rPr>
      <w:rFonts w:eastAsia="Times New Roman" w:cs="Arial"/>
      <w:sz w:val="22"/>
      <w:lang w:eastAsia="en-US"/>
    </w:rPr>
  </w:style>
  <w:style w:type="paragraph" w:styleId="BodyText2">
    <w:name w:val="Body Text 2"/>
    <w:basedOn w:val="Normal"/>
    <w:link w:val="BodyText2Char"/>
    <w:semiHidden/>
    <w:rsid w:val="008B25B8"/>
    <w:pPr>
      <w:spacing w:after="120" w:line="480" w:lineRule="auto"/>
    </w:pPr>
    <w:rPr>
      <w:rFonts w:ascii="Arial" w:eastAsia="Times New Roman" w:hAnsi="Arial" w:cs="Arial"/>
      <w:color w:val="FF0000"/>
      <w:sz w:val="28"/>
      <w:szCs w:val="20"/>
      <w:u w:val="single"/>
    </w:rPr>
  </w:style>
  <w:style w:type="character" w:customStyle="1" w:styleId="BodyText2Char">
    <w:name w:val="Body Text 2 Char"/>
    <w:basedOn w:val="DefaultParagraphFont"/>
    <w:link w:val="BodyText2"/>
    <w:semiHidden/>
    <w:rsid w:val="008B25B8"/>
    <w:rPr>
      <w:rFonts w:ascii="Arial" w:eastAsia="Times New Roman" w:hAnsi="Arial" w:cs="Arial"/>
      <w:color w:val="FF0000"/>
      <w:sz w:val="28"/>
      <w:szCs w:val="20"/>
      <w:u w:val="single"/>
    </w:rPr>
  </w:style>
  <w:style w:type="paragraph" w:styleId="BodyText3">
    <w:name w:val="Body Text 3"/>
    <w:basedOn w:val="Normal"/>
    <w:link w:val="BodyText3Char"/>
    <w:semiHidden/>
    <w:rsid w:val="008B25B8"/>
    <w:pPr>
      <w:spacing w:after="120" w:line="240" w:lineRule="auto"/>
    </w:pPr>
    <w:rPr>
      <w:rFonts w:ascii="Arial" w:eastAsia="Times New Roman" w:hAnsi="Arial" w:cs="Arial"/>
      <w:color w:val="FF0000"/>
      <w:sz w:val="28"/>
      <w:szCs w:val="16"/>
      <w:u w:val="single"/>
    </w:rPr>
  </w:style>
  <w:style w:type="character" w:customStyle="1" w:styleId="BodyText3Char">
    <w:name w:val="Body Text 3 Char"/>
    <w:basedOn w:val="DefaultParagraphFont"/>
    <w:link w:val="BodyText3"/>
    <w:semiHidden/>
    <w:rsid w:val="008B25B8"/>
    <w:rPr>
      <w:rFonts w:ascii="Arial" w:eastAsia="Times New Roman" w:hAnsi="Arial" w:cs="Arial"/>
      <w:color w:val="FF0000"/>
      <w:sz w:val="28"/>
      <w:szCs w:val="16"/>
      <w:u w:val="single"/>
    </w:rPr>
  </w:style>
  <w:style w:type="paragraph" w:styleId="BodyText">
    <w:name w:val="Body Text"/>
    <w:basedOn w:val="Normal"/>
    <w:link w:val="BodyTextChar"/>
    <w:unhideWhenUsed/>
    <w:rsid w:val="008B25B8"/>
    <w:pPr>
      <w:spacing w:after="120"/>
    </w:pPr>
  </w:style>
  <w:style w:type="character" w:customStyle="1" w:styleId="BodyTextChar">
    <w:name w:val="Body Text Char"/>
    <w:basedOn w:val="DefaultParagraphFont"/>
    <w:link w:val="BodyText"/>
    <w:rsid w:val="008B25B8"/>
  </w:style>
  <w:style w:type="paragraph" w:styleId="BodyTextFirstIndent">
    <w:name w:val="Body Text First Indent"/>
    <w:basedOn w:val="Normal"/>
    <w:link w:val="BodyTextFirstIndentChar"/>
    <w:semiHidden/>
    <w:rsid w:val="008B25B8"/>
    <w:pPr>
      <w:spacing w:line="240" w:lineRule="auto"/>
      <w:ind w:firstLine="210"/>
    </w:pPr>
    <w:rPr>
      <w:rFonts w:ascii="Arial" w:eastAsia="Times New Roman" w:hAnsi="Arial" w:cs="Arial"/>
      <w:color w:val="FF0000"/>
      <w:sz w:val="28"/>
      <w:szCs w:val="20"/>
      <w:u w:val="single"/>
    </w:rPr>
  </w:style>
  <w:style w:type="character" w:customStyle="1" w:styleId="BodyTextFirstIndentChar">
    <w:name w:val="Body Text First Indent Char"/>
    <w:basedOn w:val="BodyTextChar"/>
    <w:link w:val="BodyTextFirstIndent"/>
    <w:semiHidden/>
    <w:rsid w:val="008B25B8"/>
    <w:rPr>
      <w:rFonts w:ascii="Arial" w:eastAsia="Times New Roman" w:hAnsi="Arial" w:cs="Arial"/>
      <w:color w:val="FF0000"/>
      <w:sz w:val="28"/>
      <w:szCs w:val="20"/>
      <w:u w:val="single"/>
    </w:rPr>
  </w:style>
  <w:style w:type="paragraph" w:styleId="BodyTextIndent">
    <w:name w:val="Body Text Indent"/>
    <w:basedOn w:val="Normal"/>
    <w:link w:val="BodyTextIndentChar"/>
    <w:semiHidden/>
    <w:rsid w:val="008B25B8"/>
    <w:pPr>
      <w:spacing w:after="120" w:line="240" w:lineRule="auto"/>
      <w:ind w:left="283"/>
    </w:pPr>
    <w:rPr>
      <w:rFonts w:ascii="Arial" w:eastAsia="Times New Roman" w:hAnsi="Arial" w:cs="Arial"/>
      <w:color w:val="FF0000"/>
      <w:sz w:val="28"/>
      <w:szCs w:val="20"/>
      <w:u w:val="single"/>
    </w:rPr>
  </w:style>
  <w:style w:type="character" w:customStyle="1" w:styleId="BodyTextIndentChar">
    <w:name w:val="Body Text Indent Char"/>
    <w:basedOn w:val="DefaultParagraphFont"/>
    <w:link w:val="BodyTextIndent"/>
    <w:semiHidden/>
    <w:rsid w:val="008B25B8"/>
    <w:rPr>
      <w:rFonts w:ascii="Arial" w:eastAsia="Times New Roman" w:hAnsi="Arial" w:cs="Arial"/>
      <w:color w:val="FF0000"/>
      <w:sz w:val="28"/>
      <w:szCs w:val="20"/>
      <w:u w:val="single"/>
    </w:rPr>
  </w:style>
  <w:style w:type="paragraph" w:styleId="BodyTextFirstIndent2">
    <w:name w:val="Body Text First Indent 2"/>
    <w:basedOn w:val="BodyTextIndent"/>
    <w:link w:val="BodyTextFirstIndent2Char"/>
    <w:semiHidden/>
    <w:rsid w:val="008B25B8"/>
    <w:pPr>
      <w:ind w:firstLine="210"/>
    </w:pPr>
  </w:style>
  <w:style w:type="character" w:customStyle="1" w:styleId="BodyTextFirstIndent2Char">
    <w:name w:val="Body Text First Indent 2 Char"/>
    <w:basedOn w:val="BodyTextIndentChar"/>
    <w:link w:val="BodyTextFirstIndent2"/>
    <w:semiHidden/>
    <w:rsid w:val="008B25B8"/>
    <w:rPr>
      <w:rFonts w:ascii="Arial" w:eastAsia="Times New Roman" w:hAnsi="Arial" w:cs="Arial"/>
      <w:color w:val="FF0000"/>
      <w:sz w:val="28"/>
      <w:szCs w:val="20"/>
      <w:u w:val="single"/>
    </w:rPr>
  </w:style>
  <w:style w:type="paragraph" w:styleId="BodyTextIndent2">
    <w:name w:val="Body Text Indent 2"/>
    <w:basedOn w:val="Normal"/>
    <w:link w:val="BodyTextIndent2Char"/>
    <w:semiHidden/>
    <w:rsid w:val="008B25B8"/>
    <w:pPr>
      <w:spacing w:after="120" w:line="480" w:lineRule="auto"/>
      <w:ind w:left="283"/>
    </w:pPr>
    <w:rPr>
      <w:rFonts w:ascii="Arial" w:eastAsia="Times New Roman" w:hAnsi="Arial" w:cs="Arial"/>
      <w:color w:val="FF0000"/>
      <w:sz w:val="28"/>
      <w:szCs w:val="20"/>
      <w:u w:val="single"/>
    </w:rPr>
  </w:style>
  <w:style w:type="character" w:customStyle="1" w:styleId="BodyTextIndent2Char">
    <w:name w:val="Body Text Indent 2 Char"/>
    <w:basedOn w:val="DefaultParagraphFont"/>
    <w:link w:val="BodyTextIndent2"/>
    <w:semiHidden/>
    <w:rsid w:val="008B25B8"/>
    <w:rPr>
      <w:rFonts w:ascii="Arial" w:eastAsia="Times New Roman" w:hAnsi="Arial" w:cs="Arial"/>
      <w:color w:val="FF0000"/>
      <w:sz w:val="28"/>
      <w:szCs w:val="20"/>
      <w:u w:val="single"/>
    </w:rPr>
  </w:style>
  <w:style w:type="character" w:styleId="Hyperlink">
    <w:name w:val="Hyperlink"/>
    <w:uiPriority w:val="99"/>
    <w:rsid w:val="000468FB"/>
    <w:rPr>
      <w:rFonts w:cs="Arial"/>
      <w:color w:val="0000FF"/>
      <w:u w:val="single"/>
    </w:rPr>
  </w:style>
  <w:style w:type="paragraph" w:customStyle="1" w:styleId="FigureLabel">
    <w:name w:val="Figure Label"/>
    <w:next w:val="BodyText"/>
    <w:rsid w:val="008B25B8"/>
    <w:pPr>
      <w:keepNext/>
      <w:keepLines/>
      <w:tabs>
        <w:tab w:val="left" w:pos="1701"/>
      </w:tabs>
      <w:spacing w:before="60" w:after="120"/>
      <w:ind w:left="1701" w:hanging="907"/>
    </w:pPr>
    <w:rPr>
      <w:rFonts w:ascii="Arial" w:eastAsia="Times New Roman" w:hAnsi="Arial"/>
      <w:i/>
      <w:iCs/>
      <w:lang w:eastAsia="en-US"/>
    </w:rPr>
  </w:style>
  <w:style w:type="paragraph" w:customStyle="1" w:styleId="Figure-List">
    <w:name w:val="Figure - List"/>
    <w:rsid w:val="008B25B8"/>
    <w:pPr>
      <w:numPr>
        <w:numId w:val="2"/>
      </w:numPr>
      <w:tabs>
        <w:tab w:val="left" w:pos="142"/>
      </w:tabs>
      <w:spacing w:after="60"/>
    </w:pPr>
    <w:rPr>
      <w:rFonts w:ascii="Arial" w:eastAsia="Times New Roman" w:hAnsi="Arial" w:cs="Arial"/>
      <w:sz w:val="18"/>
      <w:szCs w:val="18"/>
      <w:lang w:eastAsia="en-US"/>
    </w:rPr>
  </w:style>
  <w:style w:type="character" w:styleId="FootnoteReference">
    <w:name w:val="footnote reference"/>
    <w:rsid w:val="008B25B8"/>
    <w:rPr>
      <w:rFonts w:ascii="Arial" w:hAnsi="Arial" w:cs="Arial"/>
      <w:sz w:val="16"/>
      <w:vertAlign w:val="superscript"/>
    </w:rPr>
  </w:style>
  <w:style w:type="paragraph" w:customStyle="1" w:styleId="BodyText-RestrictedRelease">
    <w:name w:val="Body Text - Restricted Release"/>
    <w:link w:val="BodyText-RestrictedReleaseChar"/>
    <w:rsid w:val="008B25B8"/>
    <w:rPr>
      <w:rFonts w:ascii="Arial" w:eastAsia="Times" w:hAnsi="Arial"/>
      <w:sz w:val="16"/>
      <w:szCs w:val="30"/>
    </w:rPr>
  </w:style>
  <w:style w:type="paragraph" w:styleId="FootnoteText">
    <w:name w:val="footnote text"/>
    <w:link w:val="FootnoteTextChar"/>
    <w:rsid w:val="008B25B8"/>
    <w:pPr>
      <w:ind w:left="198" w:right="720" w:hanging="198"/>
      <w:jc w:val="both"/>
    </w:pPr>
    <w:rPr>
      <w:rFonts w:ascii="Arial" w:eastAsia="Times New Roman" w:hAnsi="Arial" w:cs="Arial"/>
      <w:sz w:val="16"/>
    </w:rPr>
  </w:style>
  <w:style w:type="character" w:customStyle="1" w:styleId="FootnoteTextChar">
    <w:name w:val="Footnote Text Char"/>
    <w:basedOn w:val="DefaultParagraphFont"/>
    <w:link w:val="FootnoteText"/>
    <w:rsid w:val="008B25B8"/>
    <w:rPr>
      <w:rFonts w:ascii="Arial" w:eastAsia="Times New Roman" w:hAnsi="Arial" w:cs="Arial"/>
      <w:sz w:val="16"/>
      <w:lang w:val="en-AU" w:eastAsia="en-AU" w:bidi="ar-SA"/>
    </w:rPr>
  </w:style>
  <w:style w:type="paragraph" w:styleId="BodyTextIndent3">
    <w:name w:val="Body Text Indent 3"/>
    <w:basedOn w:val="Normal"/>
    <w:link w:val="BodyTextIndent3Char"/>
    <w:semiHidden/>
    <w:rsid w:val="008B25B8"/>
    <w:pPr>
      <w:spacing w:after="120" w:line="240" w:lineRule="auto"/>
      <w:ind w:left="283"/>
    </w:pPr>
    <w:rPr>
      <w:rFonts w:ascii="Arial" w:eastAsia="Times New Roman" w:hAnsi="Arial" w:cs="Arial"/>
      <w:color w:val="FF0000"/>
      <w:sz w:val="28"/>
      <w:szCs w:val="16"/>
      <w:u w:val="single"/>
    </w:rPr>
  </w:style>
  <w:style w:type="character" w:customStyle="1" w:styleId="BodyTextIndent3Char">
    <w:name w:val="Body Text Indent 3 Char"/>
    <w:basedOn w:val="DefaultParagraphFont"/>
    <w:link w:val="BodyTextIndent3"/>
    <w:semiHidden/>
    <w:rsid w:val="008B25B8"/>
    <w:rPr>
      <w:rFonts w:ascii="Arial" w:eastAsia="Times New Roman" w:hAnsi="Arial" w:cs="Arial"/>
      <w:color w:val="FF0000"/>
      <w:sz w:val="28"/>
      <w:szCs w:val="16"/>
      <w:u w:val="single"/>
    </w:rPr>
  </w:style>
  <w:style w:type="paragraph" w:customStyle="1" w:styleId="TableLabel">
    <w:name w:val="Table Label"/>
    <w:next w:val="BodyText"/>
    <w:rsid w:val="008B25B8"/>
    <w:pPr>
      <w:keepNext/>
      <w:keepLines/>
      <w:tabs>
        <w:tab w:val="left" w:pos="1701"/>
      </w:tabs>
      <w:spacing w:before="120" w:after="60"/>
      <w:ind w:left="1701" w:hanging="907"/>
    </w:pPr>
    <w:rPr>
      <w:rFonts w:ascii="Arial" w:eastAsia="Times New Roman" w:hAnsi="Arial"/>
      <w:i/>
      <w:iCs/>
      <w:lang w:eastAsia="en-US"/>
    </w:rPr>
  </w:style>
  <w:style w:type="paragraph" w:customStyle="1" w:styleId="AppendixHeading2">
    <w:name w:val="Appendix Heading 2"/>
    <w:next w:val="BodyText"/>
    <w:rsid w:val="008B25B8"/>
    <w:pPr>
      <w:keepNext/>
      <w:numPr>
        <w:ilvl w:val="1"/>
        <w:numId w:val="1"/>
      </w:numPr>
      <w:spacing w:before="240" w:after="120"/>
      <w:outlineLvl w:val="1"/>
    </w:pPr>
    <w:rPr>
      <w:rFonts w:ascii="Arial" w:eastAsia="Times New Roman" w:hAnsi="Arial" w:cs="Arial"/>
      <w:iCs/>
      <w:color w:val="81BD27"/>
      <w:sz w:val="28"/>
      <w:szCs w:val="28"/>
      <w:lang w:val="en-US" w:eastAsia="en-US"/>
    </w:rPr>
  </w:style>
  <w:style w:type="paragraph" w:customStyle="1" w:styleId="BodyText-NumberedListi">
    <w:name w:val="Body Text - Numbered List i"/>
    <w:link w:val="BodyText-NumberedListiCharChar"/>
    <w:rsid w:val="008B25B8"/>
    <w:pPr>
      <w:numPr>
        <w:ilvl w:val="2"/>
        <w:numId w:val="29"/>
      </w:numPr>
      <w:spacing w:before="60" w:after="60"/>
    </w:pPr>
    <w:rPr>
      <w:rFonts w:ascii="Arial" w:eastAsia="Times" w:hAnsi="Arial" w:cs="Arial"/>
      <w:sz w:val="22"/>
      <w:szCs w:val="22"/>
      <w:lang w:eastAsia="en-US"/>
    </w:rPr>
  </w:style>
  <w:style w:type="paragraph" w:customStyle="1" w:styleId="TableText-List-Nolinespacing">
    <w:name w:val="Table Text - List - No line spacing"/>
    <w:rsid w:val="008B25B8"/>
    <w:pPr>
      <w:numPr>
        <w:numId w:val="19"/>
      </w:numPr>
    </w:pPr>
    <w:rPr>
      <w:rFonts w:ascii="Arial" w:eastAsia="Times New Roman" w:hAnsi="Arial" w:cs="Arial"/>
      <w:kern w:val="22"/>
      <w:sz w:val="18"/>
      <w:szCs w:val="18"/>
      <w:lang w:eastAsia="en-US"/>
    </w:rPr>
  </w:style>
  <w:style w:type="paragraph" w:customStyle="1" w:styleId="BodyText-List-Indent">
    <w:name w:val="Body Text - List - Indent"/>
    <w:rsid w:val="008B25B8"/>
    <w:pPr>
      <w:numPr>
        <w:numId w:val="17"/>
      </w:numPr>
      <w:spacing w:after="120"/>
    </w:pPr>
    <w:rPr>
      <w:rFonts w:ascii="Arial" w:eastAsia="Times" w:hAnsi="Arial" w:cs="Arial"/>
      <w:szCs w:val="24"/>
      <w:lang w:eastAsia="en-US"/>
    </w:rPr>
  </w:style>
  <w:style w:type="paragraph" w:customStyle="1" w:styleId="FinalorDraft">
    <w:name w:val="Final or Draft"/>
    <w:rsid w:val="008B25B8"/>
    <w:pPr>
      <w:jc w:val="center"/>
    </w:pPr>
    <w:rPr>
      <w:rFonts w:ascii="Arial" w:eastAsia="Times New Roman" w:hAnsi="Arial" w:cs="Arial"/>
      <w:bCs/>
      <w:caps/>
      <w:snapToGrid w:val="0"/>
      <w:color w:val="839099"/>
      <w:sz w:val="18"/>
      <w:szCs w:val="16"/>
      <w:lang w:eastAsia="en-US"/>
    </w:rPr>
  </w:style>
  <w:style w:type="paragraph" w:customStyle="1" w:styleId="BodyText-Italics">
    <w:name w:val="Body Text - Italics"/>
    <w:rsid w:val="008B25B8"/>
    <w:pPr>
      <w:spacing w:before="120" w:after="120"/>
      <w:ind w:left="794"/>
    </w:pPr>
    <w:rPr>
      <w:rFonts w:ascii="Arial" w:eastAsia="Times" w:hAnsi="Arial" w:cs="Arial"/>
      <w:i/>
      <w:szCs w:val="24"/>
      <w:lang w:eastAsia="en-US"/>
    </w:rPr>
  </w:style>
  <w:style w:type="paragraph" w:customStyle="1" w:styleId="FigureHeading">
    <w:name w:val="Figure Heading"/>
    <w:next w:val="FigureText"/>
    <w:rsid w:val="008B25B8"/>
    <w:pPr>
      <w:spacing w:after="120"/>
      <w:jc w:val="center"/>
    </w:pPr>
    <w:rPr>
      <w:rFonts w:ascii="Arial" w:eastAsia="Times New Roman" w:hAnsi="Arial" w:cs="Arial"/>
      <w:b/>
      <w:sz w:val="18"/>
      <w:szCs w:val="18"/>
      <w:lang w:eastAsia="en-US"/>
    </w:rPr>
  </w:style>
  <w:style w:type="paragraph" w:customStyle="1" w:styleId="BodyText-SmallText">
    <w:name w:val="Body Text - Small Text"/>
    <w:rsid w:val="008B25B8"/>
    <w:pPr>
      <w:spacing w:before="120"/>
      <w:ind w:left="794"/>
    </w:pPr>
    <w:rPr>
      <w:rFonts w:ascii="Arial" w:eastAsia="Times New Roman" w:hAnsi="Arial" w:cs="Arial"/>
      <w:sz w:val="16"/>
      <w:szCs w:val="24"/>
      <w:lang w:eastAsia="en-US"/>
    </w:rPr>
  </w:style>
  <w:style w:type="paragraph" w:customStyle="1" w:styleId="TableText-numbers">
    <w:name w:val="Table Text - numbers"/>
    <w:basedOn w:val="TableText"/>
    <w:semiHidden/>
    <w:rsid w:val="008B25B8"/>
    <w:pPr>
      <w:numPr>
        <w:numId w:val="22"/>
      </w:numPr>
    </w:pPr>
    <w:rPr>
      <w:szCs w:val="24"/>
    </w:rPr>
  </w:style>
  <w:style w:type="paragraph" w:customStyle="1" w:styleId="BodyText-List">
    <w:name w:val="Body Text - List"/>
    <w:rsid w:val="008B25B8"/>
    <w:pPr>
      <w:numPr>
        <w:numId w:val="25"/>
      </w:numPr>
      <w:spacing w:after="120"/>
    </w:pPr>
    <w:rPr>
      <w:rFonts w:ascii="Arial" w:eastAsia="Times New Roman" w:hAnsi="Arial" w:cs="Arial"/>
      <w:szCs w:val="24"/>
      <w:lang w:eastAsia="en-US"/>
    </w:rPr>
  </w:style>
  <w:style w:type="paragraph" w:customStyle="1" w:styleId="BodyText-NumberedList1">
    <w:name w:val="Body Text - Numbered List 1"/>
    <w:basedOn w:val="BodyText-NumberedLista"/>
    <w:rsid w:val="008B25B8"/>
    <w:pPr>
      <w:numPr>
        <w:ilvl w:val="0"/>
      </w:numPr>
    </w:pPr>
  </w:style>
  <w:style w:type="paragraph" w:customStyle="1" w:styleId="BodyText-NumberedLista">
    <w:name w:val="Body Text - Numbered List a"/>
    <w:link w:val="BodyText-NumberedListaCharChar"/>
    <w:rsid w:val="008B25B8"/>
    <w:pPr>
      <w:numPr>
        <w:ilvl w:val="1"/>
        <w:numId w:val="29"/>
      </w:numPr>
      <w:spacing w:before="60" w:after="60"/>
    </w:pPr>
    <w:rPr>
      <w:rFonts w:ascii="Arial" w:eastAsia="Times New Roman" w:hAnsi="Arial" w:cs="Arial"/>
      <w:sz w:val="22"/>
      <w:szCs w:val="22"/>
      <w:lang w:eastAsia="en-US"/>
    </w:rPr>
  </w:style>
  <w:style w:type="paragraph" w:customStyle="1" w:styleId="TableText-ListItalics">
    <w:name w:val="Table Text - List Italics"/>
    <w:rsid w:val="008B25B8"/>
    <w:pPr>
      <w:numPr>
        <w:numId w:val="21"/>
      </w:numPr>
      <w:spacing w:before="60" w:after="60"/>
    </w:pPr>
    <w:rPr>
      <w:rFonts w:ascii="Arial" w:eastAsia="Times" w:hAnsi="Arial" w:cs="Arial"/>
      <w:i/>
      <w:kern w:val="22"/>
      <w:sz w:val="18"/>
      <w:szCs w:val="18"/>
      <w:lang w:eastAsia="en-US"/>
    </w:rPr>
  </w:style>
  <w:style w:type="paragraph" w:customStyle="1" w:styleId="Reporttitle">
    <w:name w:val="Report title"/>
    <w:next w:val="BodyText"/>
    <w:rsid w:val="008B25B8"/>
    <w:pPr>
      <w:spacing w:after="120"/>
    </w:pPr>
    <w:rPr>
      <w:rFonts w:ascii="Arial" w:eastAsia="Times" w:hAnsi="Arial" w:cs="Arial"/>
      <w:color w:val="81BD27"/>
      <w:sz w:val="60"/>
      <w:szCs w:val="96"/>
    </w:rPr>
  </w:style>
  <w:style w:type="paragraph" w:customStyle="1" w:styleId="Titledateandversion">
    <w:name w:val="Title date and version"/>
    <w:rsid w:val="008B25B8"/>
    <w:pPr>
      <w:tabs>
        <w:tab w:val="left" w:pos="1008"/>
      </w:tabs>
    </w:pPr>
    <w:rPr>
      <w:rFonts w:ascii="Arial" w:eastAsia="Times" w:hAnsi="Arial" w:cs="Arial"/>
      <w:color w:val="839099"/>
      <w:sz w:val="18"/>
      <w:szCs w:val="30"/>
    </w:rPr>
  </w:style>
  <w:style w:type="paragraph" w:customStyle="1" w:styleId="Subtitle">
    <w:name w:val="Sub title"/>
    <w:next w:val="BodyText"/>
    <w:rsid w:val="008B25B8"/>
    <w:pPr>
      <w:spacing w:before="240" w:after="60"/>
      <w:contextualSpacing/>
    </w:pPr>
    <w:rPr>
      <w:rFonts w:ascii="Arial" w:eastAsia="Times" w:hAnsi="Arial" w:cs="Arial"/>
      <w:color w:val="81BD27"/>
      <w:sz w:val="36"/>
      <w:szCs w:val="40"/>
    </w:rPr>
  </w:style>
  <w:style w:type="paragraph" w:customStyle="1" w:styleId="Subtitle2">
    <w:name w:val="Sub title 2"/>
    <w:next w:val="BodyText"/>
    <w:rsid w:val="008B25B8"/>
    <w:pPr>
      <w:spacing w:before="120"/>
      <w:ind w:right="-284"/>
      <w:contextualSpacing/>
    </w:pPr>
    <w:rPr>
      <w:rFonts w:ascii="Arial" w:eastAsia="Times" w:hAnsi="Arial" w:cs="Arial"/>
      <w:noProof/>
      <w:color w:val="81BD27"/>
      <w:sz w:val="36"/>
      <w:szCs w:val="40"/>
    </w:rPr>
  </w:style>
  <w:style w:type="paragraph" w:customStyle="1" w:styleId="Reporttitle2">
    <w:name w:val="Report_title 2"/>
    <w:next w:val="BodyText"/>
    <w:rsid w:val="008B25B8"/>
    <w:pPr>
      <w:spacing w:before="120" w:after="120"/>
    </w:pPr>
    <w:rPr>
      <w:rFonts w:ascii="Arial" w:eastAsia="Times" w:hAnsi="Arial" w:cs="Arial"/>
      <w:color w:val="81BD27"/>
      <w:sz w:val="44"/>
      <w:szCs w:val="96"/>
    </w:rPr>
  </w:style>
  <w:style w:type="paragraph" w:customStyle="1" w:styleId="TableText-Italics">
    <w:name w:val="Table Text - Italics"/>
    <w:rsid w:val="008B25B8"/>
    <w:pPr>
      <w:spacing w:before="60" w:after="60"/>
    </w:pPr>
    <w:rPr>
      <w:rFonts w:ascii="Arial" w:eastAsia="Times New Roman" w:hAnsi="Arial" w:cs="Arial"/>
      <w:i/>
      <w:sz w:val="18"/>
      <w:szCs w:val="18"/>
      <w:lang w:eastAsia="en-US"/>
    </w:rPr>
  </w:style>
  <w:style w:type="paragraph" w:customStyle="1" w:styleId="Heading-inTOC">
    <w:name w:val="Heading - in TOC"/>
    <w:next w:val="Normal"/>
    <w:rsid w:val="008B25B8"/>
    <w:pPr>
      <w:keepNext/>
      <w:spacing w:before="360" w:after="240"/>
      <w:outlineLvl w:val="0"/>
    </w:pPr>
    <w:rPr>
      <w:rFonts w:ascii="Arial" w:eastAsia="Times New Roman" w:hAnsi="Arial" w:cs="Arial"/>
      <w:color w:val="81BD27"/>
      <w:sz w:val="28"/>
      <w:szCs w:val="28"/>
      <w:lang w:eastAsia="en-US"/>
    </w:rPr>
  </w:style>
  <w:style w:type="paragraph" w:customStyle="1" w:styleId="TableText-BoldColour">
    <w:name w:val="Table Text - Bold Colour"/>
    <w:rsid w:val="008B25B8"/>
    <w:pPr>
      <w:spacing w:before="60" w:after="60"/>
    </w:pPr>
    <w:rPr>
      <w:rFonts w:ascii="Arial" w:eastAsia="Times New Roman" w:hAnsi="Arial" w:cs="Arial"/>
      <w:b/>
      <w:color w:val="81BD27"/>
      <w:sz w:val="18"/>
      <w:szCs w:val="18"/>
      <w:lang w:eastAsia="en-US"/>
    </w:rPr>
  </w:style>
  <w:style w:type="paragraph" w:customStyle="1" w:styleId="Organisationname">
    <w:name w:val="Organisation name"/>
    <w:next w:val="BodyText"/>
    <w:rsid w:val="008B25B8"/>
    <w:rPr>
      <w:rFonts w:ascii="Arial" w:eastAsia="Times New Roman" w:hAnsi="Arial" w:cs="Arial"/>
      <w:b/>
      <w:color w:val="81BD27"/>
      <w:sz w:val="23"/>
      <w:szCs w:val="26"/>
      <w:lang w:eastAsia="en-US"/>
    </w:rPr>
  </w:style>
  <w:style w:type="paragraph" w:styleId="Closing">
    <w:name w:val="Closing"/>
    <w:basedOn w:val="Normal"/>
    <w:link w:val="ClosingChar"/>
    <w:semiHidden/>
    <w:rsid w:val="008B25B8"/>
    <w:pPr>
      <w:spacing w:line="240" w:lineRule="auto"/>
      <w:ind w:left="4252"/>
    </w:pPr>
    <w:rPr>
      <w:rFonts w:ascii="Arial" w:eastAsia="Times New Roman" w:hAnsi="Arial" w:cs="Arial"/>
      <w:color w:val="FF0000"/>
      <w:sz w:val="28"/>
      <w:szCs w:val="20"/>
      <w:u w:val="single"/>
    </w:rPr>
  </w:style>
  <w:style w:type="character" w:customStyle="1" w:styleId="ClosingChar">
    <w:name w:val="Closing Char"/>
    <w:basedOn w:val="DefaultParagraphFont"/>
    <w:link w:val="Closing"/>
    <w:semiHidden/>
    <w:rsid w:val="008B25B8"/>
    <w:rPr>
      <w:rFonts w:ascii="Arial" w:eastAsia="Times New Roman" w:hAnsi="Arial" w:cs="Arial"/>
      <w:color w:val="FF0000"/>
      <w:sz w:val="28"/>
      <w:szCs w:val="20"/>
      <w:u w:val="single"/>
    </w:rPr>
  </w:style>
  <w:style w:type="paragraph" w:customStyle="1" w:styleId="StyleHeading-notinTOC-RestrictedTextAfter3pt">
    <w:name w:val="Style Heading - not in TOC - Restricted Text + After:  3 pt"/>
    <w:basedOn w:val="Heading-notinTOC-RestrictedText"/>
    <w:rsid w:val="008B25B8"/>
    <w:rPr>
      <w:rFonts w:cs="Times New Roman"/>
      <w:bCs/>
      <w:szCs w:val="20"/>
    </w:rPr>
  </w:style>
  <w:style w:type="paragraph" w:customStyle="1" w:styleId="NoStyle">
    <w:name w:val="No Style"/>
    <w:link w:val="NoStyleCharChar"/>
    <w:rsid w:val="008B25B8"/>
    <w:rPr>
      <w:rFonts w:ascii="Arial" w:eastAsia="Times" w:hAnsi="Arial"/>
      <w:szCs w:val="30"/>
    </w:rPr>
  </w:style>
  <w:style w:type="character" w:styleId="CommentReference">
    <w:name w:val="annotation reference"/>
    <w:semiHidden/>
    <w:rsid w:val="008B25B8"/>
    <w:rPr>
      <w:rFonts w:ascii="Arial" w:hAnsi="Arial" w:cs="Arial"/>
      <w:color w:val="FF0000"/>
      <w:sz w:val="24"/>
      <w:szCs w:val="16"/>
      <w:u w:val="single"/>
    </w:rPr>
  </w:style>
  <w:style w:type="paragraph" w:customStyle="1" w:styleId="Heading-notinTOC">
    <w:name w:val="Heading - not in TOC"/>
    <w:next w:val="BodyText"/>
    <w:rsid w:val="008B25B8"/>
    <w:pPr>
      <w:keepNext/>
      <w:spacing w:before="360" w:after="240"/>
    </w:pPr>
    <w:rPr>
      <w:rFonts w:ascii="Arial" w:eastAsia="Times New Roman" w:hAnsi="Arial" w:cs="Arial"/>
      <w:color w:val="81BD27"/>
      <w:sz w:val="28"/>
      <w:szCs w:val="28"/>
      <w:lang w:eastAsia="en-US"/>
    </w:rPr>
  </w:style>
  <w:style w:type="paragraph" w:styleId="CommentText">
    <w:name w:val="annotation text"/>
    <w:link w:val="CommentTextChar"/>
    <w:rsid w:val="008B25B8"/>
    <w:rPr>
      <w:rFonts w:ascii="Arial" w:eastAsia="Times New Roman" w:hAnsi="Arial" w:cs="Arial"/>
      <w:sz w:val="24"/>
      <w:lang w:eastAsia="en-US"/>
    </w:rPr>
  </w:style>
  <w:style w:type="character" w:customStyle="1" w:styleId="CommentTextChar">
    <w:name w:val="Comment Text Char"/>
    <w:basedOn w:val="DefaultParagraphFont"/>
    <w:link w:val="CommentText"/>
    <w:rsid w:val="008B25B8"/>
    <w:rPr>
      <w:rFonts w:ascii="Arial" w:eastAsia="Times New Roman" w:hAnsi="Arial" w:cs="Arial"/>
      <w:sz w:val="24"/>
      <w:lang w:val="en-AU" w:eastAsia="en-US" w:bidi="ar-SA"/>
    </w:rPr>
  </w:style>
  <w:style w:type="paragraph" w:customStyle="1" w:styleId="Footer-smalltext">
    <w:name w:val="Footer - small text"/>
    <w:rsid w:val="008B25B8"/>
    <w:pPr>
      <w:pBdr>
        <w:bottom w:val="single" w:sz="4" w:space="1" w:color="839099"/>
      </w:pBdr>
      <w:spacing w:line="20" w:lineRule="exact"/>
    </w:pPr>
    <w:rPr>
      <w:rFonts w:ascii="Arial" w:eastAsia="Times" w:hAnsi="Arial" w:cs="Arial"/>
      <w:bCs/>
      <w:noProof/>
      <w:snapToGrid w:val="0"/>
      <w:color w:val="81BD27"/>
      <w:sz w:val="4"/>
      <w:szCs w:val="4"/>
      <w:lang w:eastAsia="en-US"/>
    </w:rPr>
  </w:style>
  <w:style w:type="paragraph" w:customStyle="1" w:styleId="TableTextSmall">
    <w:name w:val="Table Text Small"/>
    <w:rsid w:val="008B25B8"/>
    <w:pPr>
      <w:spacing w:before="60" w:after="60"/>
    </w:pPr>
    <w:rPr>
      <w:rFonts w:ascii="Arial" w:eastAsia="Times New Roman" w:hAnsi="Arial" w:cs="Arial"/>
      <w:sz w:val="16"/>
      <w:szCs w:val="18"/>
      <w:lang w:eastAsia="en-US"/>
    </w:rPr>
  </w:style>
  <w:style w:type="paragraph" w:customStyle="1" w:styleId="BodyText-List-RestrictedRelease">
    <w:name w:val="Body Text - List - Restricted Release"/>
    <w:semiHidden/>
    <w:rsid w:val="008B25B8"/>
    <w:pPr>
      <w:numPr>
        <w:numId w:val="16"/>
      </w:numPr>
      <w:tabs>
        <w:tab w:val="clear" w:pos="720"/>
        <w:tab w:val="left" w:pos="357"/>
      </w:tabs>
      <w:spacing w:after="100"/>
      <w:ind w:left="357" w:hanging="357"/>
    </w:pPr>
    <w:rPr>
      <w:rFonts w:ascii="Arial" w:eastAsia="Times New Roman" w:hAnsi="Arial" w:cs="Arial"/>
      <w:sz w:val="16"/>
      <w:lang w:val="en-US" w:eastAsia="en-US"/>
    </w:rPr>
  </w:style>
  <w:style w:type="character" w:customStyle="1" w:styleId="NoStyleCharChar">
    <w:name w:val="No Style Char Char"/>
    <w:link w:val="NoStyle"/>
    <w:rsid w:val="008B25B8"/>
    <w:rPr>
      <w:rFonts w:ascii="Arial" w:eastAsia="Times" w:hAnsi="Arial"/>
      <w:szCs w:val="30"/>
      <w:lang w:eastAsia="en-AU" w:bidi="ar-SA"/>
    </w:rPr>
  </w:style>
  <w:style w:type="paragraph" w:styleId="CommentSubject">
    <w:name w:val="annotation subject"/>
    <w:next w:val="CommentText"/>
    <w:link w:val="CommentSubjectChar"/>
    <w:rsid w:val="008B25B8"/>
    <w:rPr>
      <w:rFonts w:ascii="Arial" w:eastAsia="Times New Roman" w:hAnsi="Arial" w:cs="Arial"/>
      <w:bCs/>
      <w:sz w:val="16"/>
      <w:lang w:eastAsia="en-US"/>
    </w:rPr>
  </w:style>
  <w:style w:type="character" w:customStyle="1" w:styleId="CommentSubjectChar">
    <w:name w:val="Comment Subject Char"/>
    <w:basedOn w:val="CommentTextChar"/>
    <w:link w:val="CommentSubject"/>
    <w:rsid w:val="008B25B8"/>
    <w:rPr>
      <w:rFonts w:ascii="Arial" w:eastAsia="Times New Roman" w:hAnsi="Arial" w:cs="Arial"/>
      <w:bCs/>
      <w:sz w:val="16"/>
      <w:lang w:val="en-AU" w:eastAsia="en-US" w:bidi="ar-SA"/>
    </w:rPr>
  </w:style>
  <w:style w:type="numbering" w:styleId="111111">
    <w:name w:val="Outline List 2"/>
    <w:basedOn w:val="NoList"/>
    <w:semiHidden/>
    <w:rsid w:val="008B25B8"/>
    <w:pPr>
      <w:numPr>
        <w:numId w:val="14"/>
      </w:numPr>
    </w:pPr>
  </w:style>
  <w:style w:type="paragraph" w:customStyle="1" w:styleId="BodyText-SmallCentredBold">
    <w:name w:val="Body Text - Small Centred Bold"/>
    <w:rsid w:val="008B25B8"/>
    <w:pPr>
      <w:spacing w:before="120" w:after="120"/>
      <w:ind w:left="794"/>
      <w:jc w:val="center"/>
    </w:pPr>
    <w:rPr>
      <w:rFonts w:ascii="Arial" w:eastAsia="Times New Roman" w:hAnsi="Arial" w:cs="Arial"/>
      <w:b/>
      <w:sz w:val="16"/>
      <w:szCs w:val="24"/>
      <w:lang w:eastAsia="en-US"/>
    </w:rPr>
  </w:style>
  <w:style w:type="paragraph" w:styleId="Date">
    <w:name w:val="Date"/>
    <w:basedOn w:val="Normal"/>
    <w:next w:val="Normal"/>
    <w:link w:val="DateChar"/>
    <w:semiHidden/>
    <w:rsid w:val="008B25B8"/>
    <w:pPr>
      <w:spacing w:line="240" w:lineRule="auto"/>
    </w:pPr>
    <w:rPr>
      <w:rFonts w:ascii="Arial" w:eastAsia="Times New Roman" w:hAnsi="Arial" w:cs="Arial"/>
      <w:color w:val="FF0000"/>
      <w:sz w:val="28"/>
      <w:szCs w:val="20"/>
      <w:u w:val="single"/>
    </w:rPr>
  </w:style>
  <w:style w:type="character" w:customStyle="1" w:styleId="DateChar">
    <w:name w:val="Date Char"/>
    <w:basedOn w:val="DefaultParagraphFont"/>
    <w:link w:val="Date"/>
    <w:semiHidden/>
    <w:rsid w:val="008B25B8"/>
    <w:rPr>
      <w:rFonts w:ascii="Arial" w:eastAsia="Times New Roman" w:hAnsi="Arial" w:cs="Arial"/>
      <w:color w:val="FF0000"/>
      <w:sz w:val="28"/>
      <w:szCs w:val="20"/>
      <w:u w:val="single"/>
    </w:rPr>
  </w:style>
  <w:style w:type="paragraph" w:customStyle="1" w:styleId="FigureText">
    <w:name w:val="Figure Text"/>
    <w:rsid w:val="008B25B8"/>
    <w:pPr>
      <w:spacing w:after="120"/>
    </w:pPr>
    <w:rPr>
      <w:rFonts w:ascii="Arial" w:eastAsia="Times New Roman" w:hAnsi="Arial" w:cs="Arial"/>
      <w:sz w:val="18"/>
      <w:lang w:eastAsia="en-US"/>
    </w:rPr>
  </w:style>
  <w:style w:type="numbering" w:styleId="1ai">
    <w:name w:val="Outline List 1"/>
    <w:basedOn w:val="NoList"/>
    <w:semiHidden/>
    <w:rsid w:val="008B25B8"/>
    <w:pPr>
      <w:numPr>
        <w:numId w:val="15"/>
      </w:numPr>
    </w:pPr>
  </w:style>
  <w:style w:type="paragraph" w:customStyle="1" w:styleId="BodyText-Centred">
    <w:name w:val="Body Text - Centred"/>
    <w:rsid w:val="008B25B8"/>
    <w:pPr>
      <w:spacing w:before="120" w:after="120"/>
      <w:ind w:left="794"/>
      <w:jc w:val="center"/>
    </w:pPr>
    <w:rPr>
      <w:rFonts w:ascii="Arial" w:eastAsia="Times" w:hAnsi="Arial" w:cs="Arial"/>
      <w:szCs w:val="24"/>
      <w:lang w:eastAsia="en-US"/>
    </w:rPr>
  </w:style>
  <w:style w:type="paragraph" w:customStyle="1" w:styleId="Heading-notinTOC-centred">
    <w:name w:val="Heading - not in TOC - centred"/>
    <w:next w:val="BodyText"/>
    <w:rsid w:val="008B25B8"/>
    <w:pPr>
      <w:keepNext/>
      <w:spacing w:before="360" w:after="240"/>
      <w:jc w:val="center"/>
    </w:pPr>
    <w:rPr>
      <w:rFonts w:ascii="Arial" w:eastAsia="Times New Roman" w:hAnsi="Arial" w:cs="Arial"/>
      <w:color w:val="81BD27"/>
      <w:sz w:val="28"/>
      <w:szCs w:val="28"/>
      <w:lang w:eastAsia="en-US"/>
    </w:rPr>
  </w:style>
  <w:style w:type="paragraph" w:styleId="DocumentMap">
    <w:name w:val="Document Map"/>
    <w:basedOn w:val="Normal"/>
    <w:link w:val="DocumentMapChar"/>
    <w:semiHidden/>
    <w:rsid w:val="008B25B8"/>
    <w:pPr>
      <w:shd w:val="clear" w:color="auto" w:fill="FFFF99"/>
      <w:spacing w:line="240" w:lineRule="auto"/>
    </w:pPr>
    <w:rPr>
      <w:rFonts w:ascii="Arial" w:eastAsia="Times New Roman" w:hAnsi="Arial" w:cs="Arial"/>
      <w:sz w:val="20"/>
      <w:szCs w:val="20"/>
    </w:rPr>
  </w:style>
  <w:style w:type="character" w:customStyle="1" w:styleId="DocumentMapChar">
    <w:name w:val="Document Map Char"/>
    <w:basedOn w:val="DefaultParagraphFont"/>
    <w:link w:val="DocumentMap"/>
    <w:semiHidden/>
    <w:rsid w:val="008B25B8"/>
    <w:rPr>
      <w:rFonts w:ascii="Arial" w:eastAsia="Times New Roman" w:hAnsi="Arial" w:cs="Arial"/>
      <w:sz w:val="20"/>
      <w:szCs w:val="20"/>
      <w:shd w:val="clear" w:color="auto" w:fill="FFFF99"/>
    </w:rPr>
  </w:style>
  <w:style w:type="paragraph" w:styleId="E-mailSignature">
    <w:name w:val="E-mail Signature"/>
    <w:basedOn w:val="Normal"/>
    <w:link w:val="E-mailSignatureChar"/>
    <w:semiHidden/>
    <w:rsid w:val="008B25B8"/>
    <w:pPr>
      <w:spacing w:line="240" w:lineRule="auto"/>
    </w:pPr>
    <w:rPr>
      <w:rFonts w:ascii="Arial" w:eastAsia="Times New Roman" w:hAnsi="Arial" w:cs="Arial"/>
      <w:color w:val="FF0000"/>
      <w:sz w:val="28"/>
      <w:szCs w:val="20"/>
      <w:u w:val="single"/>
    </w:rPr>
  </w:style>
  <w:style w:type="character" w:customStyle="1" w:styleId="E-mailSignatureChar">
    <w:name w:val="E-mail Signature Char"/>
    <w:basedOn w:val="DefaultParagraphFont"/>
    <w:link w:val="E-mailSignature"/>
    <w:semiHidden/>
    <w:rsid w:val="008B25B8"/>
    <w:rPr>
      <w:rFonts w:ascii="Arial" w:eastAsia="Times New Roman" w:hAnsi="Arial" w:cs="Arial"/>
      <w:color w:val="FF0000"/>
      <w:sz w:val="28"/>
      <w:szCs w:val="20"/>
      <w:u w:val="single"/>
    </w:rPr>
  </w:style>
  <w:style w:type="character" w:styleId="Emphasis">
    <w:name w:val="Emphasis"/>
    <w:qFormat/>
    <w:rsid w:val="008B25B8"/>
    <w:rPr>
      <w:rFonts w:ascii="Arial" w:hAnsi="Arial" w:cs="Arial"/>
      <w:i/>
      <w:iCs/>
      <w:color w:val="FF0000"/>
      <w:sz w:val="32"/>
      <w:u w:val="single"/>
    </w:rPr>
  </w:style>
  <w:style w:type="character" w:styleId="EndnoteReference">
    <w:name w:val="endnote reference"/>
    <w:semiHidden/>
    <w:rsid w:val="008B25B8"/>
    <w:rPr>
      <w:rFonts w:ascii="Arial" w:hAnsi="Arial" w:cs="Arial"/>
      <w:color w:val="FF0000"/>
      <w:sz w:val="32"/>
      <w:u w:val="single"/>
      <w:vertAlign w:val="superscript"/>
    </w:rPr>
  </w:style>
  <w:style w:type="paragraph" w:styleId="EndnoteText">
    <w:name w:val="endnote text"/>
    <w:basedOn w:val="Normal"/>
    <w:link w:val="EndnoteTextChar"/>
    <w:semiHidden/>
    <w:rsid w:val="008B25B8"/>
    <w:pPr>
      <w:spacing w:line="240" w:lineRule="auto"/>
    </w:pPr>
    <w:rPr>
      <w:rFonts w:ascii="Arial" w:eastAsia="Times New Roman" w:hAnsi="Arial" w:cs="Arial"/>
      <w:color w:val="FF0000"/>
      <w:sz w:val="28"/>
      <w:szCs w:val="20"/>
      <w:u w:val="single"/>
    </w:rPr>
  </w:style>
  <w:style w:type="character" w:customStyle="1" w:styleId="EndnoteTextChar">
    <w:name w:val="Endnote Text Char"/>
    <w:basedOn w:val="DefaultParagraphFont"/>
    <w:link w:val="EndnoteText"/>
    <w:semiHidden/>
    <w:rsid w:val="008B25B8"/>
    <w:rPr>
      <w:rFonts w:ascii="Arial" w:eastAsia="Times New Roman" w:hAnsi="Arial" w:cs="Arial"/>
      <w:color w:val="FF0000"/>
      <w:sz w:val="28"/>
      <w:szCs w:val="20"/>
      <w:u w:val="single"/>
    </w:rPr>
  </w:style>
  <w:style w:type="paragraph" w:styleId="EnvelopeAddress">
    <w:name w:val="envelope address"/>
    <w:basedOn w:val="Normal"/>
    <w:semiHidden/>
    <w:rsid w:val="008B25B8"/>
    <w:pPr>
      <w:framePr w:w="7920" w:h="1980" w:hRule="exact" w:hSpace="180" w:wrap="auto" w:hAnchor="page" w:xAlign="center" w:yAlign="bottom"/>
      <w:spacing w:line="240" w:lineRule="auto"/>
      <w:ind w:left="2880"/>
    </w:pPr>
    <w:rPr>
      <w:rFonts w:ascii="Arial" w:eastAsia="Times New Roman" w:hAnsi="Arial" w:cs="Arial"/>
      <w:color w:val="FF0000"/>
      <w:sz w:val="28"/>
      <w:szCs w:val="24"/>
      <w:u w:val="single"/>
    </w:rPr>
  </w:style>
  <w:style w:type="character" w:styleId="HTMLAcronym">
    <w:name w:val="HTML Acronym"/>
    <w:semiHidden/>
    <w:rsid w:val="008B25B8"/>
    <w:rPr>
      <w:rFonts w:ascii="Arial" w:hAnsi="Arial" w:cs="Arial"/>
      <w:b/>
      <w:color w:val="FF0000"/>
      <w:sz w:val="32"/>
      <w:u w:val="single"/>
    </w:rPr>
  </w:style>
  <w:style w:type="paragraph" w:styleId="HTMLAddress">
    <w:name w:val="HTML Address"/>
    <w:basedOn w:val="Normal"/>
    <w:link w:val="HTMLAddressChar"/>
    <w:semiHidden/>
    <w:rsid w:val="008B25B8"/>
    <w:pPr>
      <w:spacing w:line="240" w:lineRule="auto"/>
    </w:pPr>
    <w:rPr>
      <w:rFonts w:ascii="Arial" w:eastAsia="Times New Roman" w:hAnsi="Arial" w:cs="Arial"/>
      <w:i/>
      <w:iCs/>
      <w:color w:val="FF0000"/>
      <w:sz w:val="28"/>
      <w:szCs w:val="20"/>
      <w:u w:val="single"/>
    </w:rPr>
  </w:style>
  <w:style w:type="character" w:customStyle="1" w:styleId="HTMLAddressChar">
    <w:name w:val="HTML Address Char"/>
    <w:basedOn w:val="DefaultParagraphFont"/>
    <w:link w:val="HTMLAddress"/>
    <w:semiHidden/>
    <w:rsid w:val="008B25B8"/>
    <w:rPr>
      <w:rFonts w:ascii="Arial" w:eastAsia="Times New Roman" w:hAnsi="Arial" w:cs="Arial"/>
      <w:i/>
      <w:iCs/>
      <w:color w:val="FF0000"/>
      <w:sz w:val="28"/>
      <w:szCs w:val="20"/>
      <w:u w:val="single"/>
    </w:rPr>
  </w:style>
  <w:style w:type="character" w:styleId="HTMLCite">
    <w:name w:val="HTML Cite"/>
    <w:semiHidden/>
    <w:rsid w:val="008B25B8"/>
    <w:rPr>
      <w:rFonts w:ascii="Arial" w:hAnsi="Arial" w:cs="Arial"/>
      <w:i/>
      <w:iCs/>
      <w:color w:val="FF0000"/>
      <w:sz w:val="32"/>
      <w:u w:val="single"/>
    </w:rPr>
  </w:style>
  <w:style w:type="character" w:styleId="HTMLCode">
    <w:name w:val="HTML Code"/>
    <w:semiHidden/>
    <w:rsid w:val="008B25B8"/>
    <w:rPr>
      <w:rFonts w:ascii="Arial" w:hAnsi="Arial" w:cs="Arial"/>
      <w:color w:val="FF0000"/>
      <w:sz w:val="32"/>
      <w:szCs w:val="20"/>
      <w:u w:val="single"/>
    </w:rPr>
  </w:style>
  <w:style w:type="character" w:styleId="HTMLDefinition">
    <w:name w:val="HTML Definition"/>
    <w:semiHidden/>
    <w:rsid w:val="008B25B8"/>
    <w:rPr>
      <w:rFonts w:ascii="Arial" w:hAnsi="Arial" w:cs="Arial"/>
      <w:i/>
      <w:iCs/>
      <w:color w:val="FF0000"/>
      <w:sz w:val="32"/>
      <w:u w:val="single"/>
    </w:rPr>
  </w:style>
  <w:style w:type="character" w:styleId="HTMLKeyboard">
    <w:name w:val="HTML Keyboard"/>
    <w:semiHidden/>
    <w:rsid w:val="008B25B8"/>
    <w:rPr>
      <w:rFonts w:ascii="Arial" w:hAnsi="Arial" w:cs="Arial"/>
      <w:color w:val="FF0000"/>
      <w:sz w:val="32"/>
      <w:szCs w:val="20"/>
      <w:u w:val="single"/>
    </w:rPr>
  </w:style>
  <w:style w:type="paragraph" w:styleId="HTMLPreformatted">
    <w:name w:val="HTML Preformatted"/>
    <w:basedOn w:val="Normal"/>
    <w:link w:val="HTMLPreformattedChar"/>
    <w:semiHidden/>
    <w:rsid w:val="008B25B8"/>
    <w:pPr>
      <w:spacing w:line="240" w:lineRule="auto"/>
    </w:pPr>
    <w:rPr>
      <w:rFonts w:ascii="Arial" w:eastAsia="Times New Roman" w:hAnsi="Arial" w:cs="Arial"/>
      <w:color w:val="FF0000"/>
      <w:sz w:val="28"/>
      <w:szCs w:val="20"/>
      <w:u w:val="single"/>
    </w:rPr>
  </w:style>
  <w:style w:type="character" w:customStyle="1" w:styleId="HTMLPreformattedChar">
    <w:name w:val="HTML Preformatted Char"/>
    <w:basedOn w:val="DefaultParagraphFont"/>
    <w:link w:val="HTMLPreformatted"/>
    <w:semiHidden/>
    <w:rsid w:val="008B25B8"/>
    <w:rPr>
      <w:rFonts w:ascii="Arial" w:eastAsia="Times New Roman" w:hAnsi="Arial" w:cs="Arial"/>
      <w:color w:val="FF0000"/>
      <w:sz w:val="28"/>
      <w:szCs w:val="20"/>
      <w:u w:val="single"/>
    </w:rPr>
  </w:style>
  <w:style w:type="character" w:styleId="HTMLSample">
    <w:name w:val="HTML Sample"/>
    <w:semiHidden/>
    <w:rsid w:val="008B25B8"/>
    <w:rPr>
      <w:rFonts w:ascii="Arial" w:hAnsi="Arial" w:cs="Arial"/>
      <w:color w:val="FF0000"/>
      <w:sz w:val="32"/>
      <w:u w:val="single"/>
    </w:rPr>
  </w:style>
  <w:style w:type="character" w:styleId="HTMLTypewriter">
    <w:name w:val="HTML Typewriter"/>
    <w:semiHidden/>
    <w:rsid w:val="008B25B8"/>
    <w:rPr>
      <w:rFonts w:ascii="Arial" w:hAnsi="Arial" w:cs="Arial"/>
      <w:color w:val="FF0000"/>
      <w:sz w:val="32"/>
      <w:szCs w:val="20"/>
      <w:u w:val="single"/>
    </w:rPr>
  </w:style>
  <w:style w:type="character" w:styleId="HTMLVariable">
    <w:name w:val="HTML Variable"/>
    <w:semiHidden/>
    <w:rsid w:val="008B25B8"/>
    <w:rPr>
      <w:rFonts w:ascii="Arial" w:hAnsi="Arial" w:cs="Arial"/>
      <w:i/>
      <w:iCs/>
      <w:color w:val="FF0000"/>
      <w:sz w:val="32"/>
      <w:u w:val="single"/>
    </w:rPr>
  </w:style>
  <w:style w:type="paragraph" w:styleId="Index1">
    <w:name w:val="index 1"/>
    <w:basedOn w:val="Normal"/>
    <w:next w:val="Normal"/>
    <w:autoRedefine/>
    <w:semiHidden/>
    <w:rsid w:val="008B25B8"/>
    <w:pPr>
      <w:spacing w:line="240" w:lineRule="auto"/>
      <w:ind w:left="320" w:hanging="320"/>
    </w:pPr>
    <w:rPr>
      <w:rFonts w:ascii="Arial" w:eastAsia="Times New Roman" w:hAnsi="Arial" w:cs="Arial"/>
      <w:color w:val="FF0000"/>
      <w:sz w:val="28"/>
      <w:szCs w:val="20"/>
      <w:u w:val="single"/>
    </w:rPr>
  </w:style>
  <w:style w:type="paragraph" w:styleId="Index2">
    <w:name w:val="index 2"/>
    <w:basedOn w:val="Normal"/>
    <w:next w:val="Normal"/>
    <w:autoRedefine/>
    <w:semiHidden/>
    <w:rsid w:val="008B25B8"/>
    <w:pPr>
      <w:spacing w:line="240" w:lineRule="auto"/>
      <w:ind w:left="640" w:hanging="320"/>
    </w:pPr>
    <w:rPr>
      <w:rFonts w:ascii="Arial" w:eastAsia="Times New Roman" w:hAnsi="Arial" w:cs="Arial"/>
      <w:color w:val="FF0000"/>
      <w:sz w:val="28"/>
      <w:szCs w:val="20"/>
      <w:u w:val="single"/>
    </w:rPr>
  </w:style>
  <w:style w:type="character" w:styleId="FollowedHyperlink">
    <w:name w:val="FollowedHyperlink"/>
    <w:semiHidden/>
    <w:rsid w:val="008B25B8"/>
    <w:rPr>
      <w:rFonts w:ascii="Arial" w:hAnsi="Arial" w:cs="Arial"/>
      <w:color w:val="800080"/>
      <w:u w:val="single"/>
    </w:rPr>
  </w:style>
  <w:style w:type="paragraph" w:styleId="Index3">
    <w:name w:val="index 3"/>
    <w:basedOn w:val="Normal"/>
    <w:next w:val="Normal"/>
    <w:autoRedefine/>
    <w:semiHidden/>
    <w:rsid w:val="008B25B8"/>
    <w:pPr>
      <w:spacing w:line="240" w:lineRule="auto"/>
      <w:ind w:left="960" w:hanging="320"/>
    </w:pPr>
    <w:rPr>
      <w:rFonts w:ascii="Arial" w:eastAsia="Times New Roman" w:hAnsi="Arial" w:cs="Arial"/>
      <w:color w:val="FF0000"/>
      <w:sz w:val="28"/>
      <w:szCs w:val="20"/>
      <w:u w:val="single"/>
    </w:rPr>
  </w:style>
  <w:style w:type="paragraph" w:styleId="Index4">
    <w:name w:val="index 4"/>
    <w:basedOn w:val="Normal"/>
    <w:next w:val="Normal"/>
    <w:autoRedefine/>
    <w:semiHidden/>
    <w:rsid w:val="008B25B8"/>
    <w:pPr>
      <w:spacing w:line="240" w:lineRule="auto"/>
      <w:ind w:left="1280" w:hanging="320"/>
    </w:pPr>
    <w:rPr>
      <w:rFonts w:ascii="Arial" w:eastAsia="Times New Roman" w:hAnsi="Arial" w:cs="Arial"/>
      <w:color w:val="FF0000"/>
      <w:sz w:val="28"/>
      <w:szCs w:val="20"/>
      <w:u w:val="single"/>
    </w:rPr>
  </w:style>
  <w:style w:type="paragraph" w:styleId="Index5">
    <w:name w:val="index 5"/>
    <w:basedOn w:val="Normal"/>
    <w:next w:val="Normal"/>
    <w:autoRedefine/>
    <w:semiHidden/>
    <w:rsid w:val="008B25B8"/>
    <w:pPr>
      <w:spacing w:line="240" w:lineRule="auto"/>
      <w:ind w:left="1600" w:hanging="320"/>
    </w:pPr>
    <w:rPr>
      <w:rFonts w:ascii="Arial" w:eastAsia="Times New Roman" w:hAnsi="Arial" w:cs="Arial"/>
      <w:color w:val="FF0000"/>
      <w:sz w:val="28"/>
      <w:szCs w:val="20"/>
      <w:u w:val="single"/>
    </w:rPr>
  </w:style>
  <w:style w:type="paragraph" w:styleId="Index6">
    <w:name w:val="index 6"/>
    <w:basedOn w:val="Normal"/>
    <w:next w:val="Normal"/>
    <w:autoRedefine/>
    <w:semiHidden/>
    <w:rsid w:val="008B25B8"/>
    <w:pPr>
      <w:spacing w:line="240" w:lineRule="auto"/>
      <w:ind w:left="1920" w:hanging="320"/>
    </w:pPr>
    <w:rPr>
      <w:rFonts w:ascii="Arial" w:eastAsia="Times New Roman" w:hAnsi="Arial" w:cs="Arial"/>
      <w:color w:val="FF0000"/>
      <w:sz w:val="28"/>
      <w:szCs w:val="20"/>
      <w:u w:val="single"/>
    </w:rPr>
  </w:style>
  <w:style w:type="paragraph" w:styleId="Index7">
    <w:name w:val="index 7"/>
    <w:basedOn w:val="Normal"/>
    <w:next w:val="Normal"/>
    <w:autoRedefine/>
    <w:semiHidden/>
    <w:rsid w:val="008B25B8"/>
    <w:pPr>
      <w:spacing w:line="240" w:lineRule="auto"/>
      <w:ind w:left="2240" w:hanging="320"/>
    </w:pPr>
    <w:rPr>
      <w:rFonts w:ascii="Arial" w:eastAsia="Times New Roman" w:hAnsi="Arial" w:cs="Arial"/>
      <w:color w:val="FF0000"/>
      <w:sz w:val="28"/>
      <w:szCs w:val="20"/>
      <w:u w:val="single"/>
    </w:rPr>
  </w:style>
  <w:style w:type="paragraph" w:styleId="Index8">
    <w:name w:val="index 8"/>
    <w:basedOn w:val="Normal"/>
    <w:next w:val="Normal"/>
    <w:autoRedefine/>
    <w:semiHidden/>
    <w:rsid w:val="008B25B8"/>
    <w:pPr>
      <w:spacing w:line="240" w:lineRule="auto"/>
      <w:ind w:left="2560" w:hanging="320"/>
    </w:pPr>
    <w:rPr>
      <w:rFonts w:ascii="Arial" w:eastAsia="Times New Roman" w:hAnsi="Arial" w:cs="Arial"/>
      <w:color w:val="FF0000"/>
      <w:sz w:val="28"/>
      <w:szCs w:val="20"/>
      <w:u w:val="single"/>
    </w:rPr>
  </w:style>
  <w:style w:type="paragraph" w:styleId="Index9">
    <w:name w:val="index 9"/>
    <w:basedOn w:val="Normal"/>
    <w:next w:val="Normal"/>
    <w:autoRedefine/>
    <w:semiHidden/>
    <w:rsid w:val="008B25B8"/>
    <w:pPr>
      <w:spacing w:line="240" w:lineRule="auto"/>
      <w:ind w:left="2880" w:hanging="320"/>
    </w:pPr>
    <w:rPr>
      <w:rFonts w:ascii="Arial" w:eastAsia="Times New Roman" w:hAnsi="Arial" w:cs="Arial"/>
      <w:color w:val="FF0000"/>
      <w:sz w:val="28"/>
      <w:szCs w:val="20"/>
      <w:u w:val="single"/>
    </w:rPr>
  </w:style>
  <w:style w:type="paragraph" w:styleId="IndexHeading">
    <w:name w:val="index heading"/>
    <w:basedOn w:val="Normal"/>
    <w:next w:val="Index1"/>
    <w:semiHidden/>
    <w:rsid w:val="008B25B8"/>
    <w:pPr>
      <w:spacing w:line="240" w:lineRule="auto"/>
    </w:pPr>
    <w:rPr>
      <w:rFonts w:ascii="Arial" w:eastAsia="Times New Roman" w:hAnsi="Arial" w:cs="Arial"/>
      <w:b/>
      <w:bCs/>
      <w:color w:val="FF0000"/>
      <w:sz w:val="28"/>
      <w:szCs w:val="20"/>
      <w:u w:val="single"/>
    </w:rPr>
  </w:style>
  <w:style w:type="paragraph" w:styleId="EnvelopeReturn">
    <w:name w:val="envelope return"/>
    <w:basedOn w:val="Normal"/>
    <w:semiHidden/>
    <w:rsid w:val="008B25B8"/>
    <w:pPr>
      <w:spacing w:line="240" w:lineRule="auto"/>
    </w:pPr>
    <w:rPr>
      <w:rFonts w:ascii="Arial" w:eastAsia="Times New Roman" w:hAnsi="Arial" w:cs="Arial"/>
      <w:color w:val="FF0000"/>
      <w:sz w:val="28"/>
      <w:szCs w:val="20"/>
      <w:u w:val="single"/>
    </w:rPr>
  </w:style>
  <w:style w:type="character" w:styleId="LineNumber">
    <w:name w:val="line number"/>
    <w:semiHidden/>
    <w:rsid w:val="008B25B8"/>
    <w:rPr>
      <w:rFonts w:ascii="Arial" w:hAnsi="Arial" w:cs="Arial"/>
      <w:color w:val="FF0000"/>
      <w:sz w:val="32"/>
      <w:u w:val="single"/>
    </w:rPr>
  </w:style>
  <w:style w:type="paragraph" w:styleId="List">
    <w:name w:val="List"/>
    <w:basedOn w:val="Normal"/>
    <w:semiHidden/>
    <w:rsid w:val="008B25B8"/>
    <w:pPr>
      <w:spacing w:line="240" w:lineRule="auto"/>
      <w:ind w:left="283" w:hanging="283"/>
    </w:pPr>
    <w:rPr>
      <w:rFonts w:ascii="Arial" w:eastAsia="Times New Roman" w:hAnsi="Arial" w:cs="Arial"/>
      <w:color w:val="FF0000"/>
      <w:sz w:val="28"/>
      <w:szCs w:val="20"/>
      <w:u w:val="single"/>
    </w:rPr>
  </w:style>
  <w:style w:type="paragraph" w:styleId="List2">
    <w:name w:val="List 2"/>
    <w:basedOn w:val="Normal"/>
    <w:semiHidden/>
    <w:rsid w:val="008B25B8"/>
    <w:pPr>
      <w:spacing w:line="240" w:lineRule="auto"/>
      <w:ind w:left="566" w:hanging="283"/>
    </w:pPr>
    <w:rPr>
      <w:rFonts w:ascii="Arial" w:eastAsia="Times New Roman" w:hAnsi="Arial" w:cs="Arial"/>
      <w:color w:val="FF0000"/>
      <w:sz w:val="28"/>
      <w:szCs w:val="20"/>
      <w:u w:val="single"/>
    </w:rPr>
  </w:style>
  <w:style w:type="paragraph" w:styleId="List3">
    <w:name w:val="List 3"/>
    <w:basedOn w:val="Normal"/>
    <w:semiHidden/>
    <w:rsid w:val="008B25B8"/>
    <w:pPr>
      <w:spacing w:line="240" w:lineRule="auto"/>
      <w:ind w:left="849" w:hanging="283"/>
    </w:pPr>
    <w:rPr>
      <w:rFonts w:ascii="Arial" w:eastAsia="Times New Roman" w:hAnsi="Arial" w:cs="Arial"/>
      <w:color w:val="FF0000"/>
      <w:sz w:val="28"/>
      <w:szCs w:val="20"/>
      <w:u w:val="single"/>
    </w:rPr>
  </w:style>
  <w:style w:type="paragraph" w:styleId="List4">
    <w:name w:val="List 4"/>
    <w:basedOn w:val="Normal"/>
    <w:semiHidden/>
    <w:rsid w:val="008B25B8"/>
    <w:pPr>
      <w:spacing w:line="240" w:lineRule="auto"/>
      <w:ind w:left="1132" w:hanging="283"/>
    </w:pPr>
    <w:rPr>
      <w:rFonts w:ascii="Arial" w:eastAsia="Times New Roman" w:hAnsi="Arial" w:cs="Arial"/>
      <w:color w:val="FF0000"/>
      <w:sz w:val="28"/>
      <w:szCs w:val="20"/>
      <w:u w:val="single"/>
    </w:rPr>
  </w:style>
  <w:style w:type="paragraph" w:styleId="List5">
    <w:name w:val="List 5"/>
    <w:basedOn w:val="Normal"/>
    <w:semiHidden/>
    <w:rsid w:val="008B25B8"/>
    <w:pPr>
      <w:spacing w:line="240" w:lineRule="auto"/>
      <w:ind w:left="1415" w:hanging="283"/>
    </w:pPr>
    <w:rPr>
      <w:rFonts w:ascii="Arial" w:eastAsia="Times New Roman" w:hAnsi="Arial" w:cs="Arial"/>
      <w:color w:val="FF0000"/>
      <w:sz w:val="28"/>
      <w:szCs w:val="20"/>
      <w:u w:val="single"/>
    </w:rPr>
  </w:style>
  <w:style w:type="paragraph" w:styleId="ListBullet">
    <w:name w:val="List Bullet"/>
    <w:basedOn w:val="Normal"/>
    <w:semiHidden/>
    <w:rsid w:val="008B25B8"/>
    <w:pPr>
      <w:numPr>
        <w:numId w:val="4"/>
      </w:numPr>
      <w:spacing w:line="240" w:lineRule="auto"/>
    </w:pPr>
    <w:rPr>
      <w:rFonts w:ascii="Arial" w:eastAsia="Times New Roman" w:hAnsi="Arial" w:cs="Arial"/>
      <w:color w:val="FF0000"/>
      <w:sz w:val="28"/>
      <w:szCs w:val="20"/>
      <w:u w:val="single"/>
    </w:rPr>
  </w:style>
  <w:style w:type="paragraph" w:styleId="ListBullet2">
    <w:name w:val="List Bullet 2"/>
    <w:basedOn w:val="Normal"/>
    <w:semiHidden/>
    <w:rsid w:val="008B25B8"/>
    <w:pPr>
      <w:numPr>
        <w:numId w:val="5"/>
      </w:numPr>
      <w:spacing w:line="240" w:lineRule="auto"/>
    </w:pPr>
    <w:rPr>
      <w:rFonts w:ascii="Arial" w:eastAsia="Times New Roman" w:hAnsi="Arial" w:cs="Arial"/>
      <w:color w:val="FF0000"/>
      <w:sz w:val="28"/>
      <w:szCs w:val="20"/>
      <w:u w:val="single"/>
    </w:rPr>
  </w:style>
  <w:style w:type="paragraph" w:styleId="ListBullet3">
    <w:name w:val="List Bullet 3"/>
    <w:basedOn w:val="Normal"/>
    <w:semiHidden/>
    <w:rsid w:val="008B25B8"/>
    <w:pPr>
      <w:numPr>
        <w:numId w:val="6"/>
      </w:numPr>
      <w:spacing w:line="240" w:lineRule="auto"/>
    </w:pPr>
    <w:rPr>
      <w:rFonts w:ascii="Arial" w:eastAsia="Times New Roman" w:hAnsi="Arial" w:cs="Arial"/>
      <w:color w:val="FF0000"/>
      <w:sz w:val="28"/>
      <w:szCs w:val="20"/>
      <w:u w:val="single"/>
    </w:rPr>
  </w:style>
  <w:style w:type="paragraph" w:styleId="ListBullet4">
    <w:name w:val="List Bullet 4"/>
    <w:basedOn w:val="Normal"/>
    <w:semiHidden/>
    <w:rsid w:val="008B25B8"/>
    <w:pPr>
      <w:numPr>
        <w:numId w:val="7"/>
      </w:numPr>
      <w:spacing w:line="240" w:lineRule="auto"/>
    </w:pPr>
    <w:rPr>
      <w:rFonts w:ascii="Arial" w:eastAsia="Times New Roman" w:hAnsi="Arial" w:cs="Arial"/>
      <w:color w:val="FF0000"/>
      <w:sz w:val="28"/>
      <w:szCs w:val="20"/>
      <w:u w:val="single"/>
    </w:rPr>
  </w:style>
  <w:style w:type="paragraph" w:styleId="ListBullet5">
    <w:name w:val="List Bullet 5"/>
    <w:basedOn w:val="Normal"/>
    <w:semiHidden/>
    <w:rsid w:val="008B25B8"/>
    <w:pPr>
      <w:numPr>
        <w:numId w:val="8"/>
      </w:numPr>
      <w:spacing w:line="240" w:lineRule="auto"/>
    </w:pPr>
    <w:rPr>
      <w:rFonts w:ascii="Arial" w:eastAsia="Times New Roman" w:hAnsi="Arial" w:cs="Arial"/>
      <w:color w:val="FF0000"/>
      <w:sz w:val="28"/>
      <w:szCs w:val="20"/>
      <w:u w:val="single"/>
    </w:rPr>
  </w:style>
  <w:style w:type="paragraph" w:styleId="ListContinue">
    <w:name w:val="List Continue"/>
    <w:basedOn w:val="Normal"/>
    <w:semiHidden/>
    <w:rsid w:val="008B25B8"/>
    <w:pPr>
      <w:spacing w:after="120" w:line="240" w:lineRule="auto"/>
      <w:ind w:left="283"/>
    </w:pPr>
    <w:rPr>
      <w:rFonts w:ascii="Arial" w:eastAsia="Times New Roman" w:hAnsi="Arial" w:cs="Arial"/>
      <w:color w:val="FF0000"/>
      <w:sz w:val="28"/>
      <w:szCs w:val="20"/>
      <w:u w:val="single"/>
    </w:rPr>
  </w:style>
  <w:style w:type="paragraph" w:styleId="ListContinue2">
    <w:name w:val="List Continue 2"/>
    <w:basedOn w:val="Normal"/>
    <w:semiHidden/>
    <w:rsid w:val="008B25B8"/>
    <w:pPr>
      <w:spacing w:after="120" w:line="240" w:lineRule="auto"/>
      <w:ind w:left="566"/>
    </w:pPr>
    <w:rPr>
      <w:rFonts w:ascii="Arial" w:eastAsia="Times New Roman" w:hAnsi="Arial" w:cs="Arial"/>
      <w:color w:val="FF0000"/>
      <w:sz w:val="28"/>
      <w:szCs w:val="20"/>
      <w:u w:val="single"/>
    </w:rPr>
  </w:style>
  <w:style w:type="paragraph" w:styleId="ListContinue3">
    <w:name w:val="List Continue 3"/>
    <w:basedOn w:val="Normal"/>
    <w:semiHidden/>
    <w:rsid w:val="008B25B8"/>
    <w:pPr>
      <w:spacing w:after="120" w:line="240" w:lineRule="auto"/>
      <w:ind w:left="849"/>
    </w:pPr>
    <w:rPr>
      <w:rFonts w:ascii="Arial" w:eastAsia="Times New Roman" w:hAnsi="Arial" w:cs="Arial"/>
      <w:color w:val="FF0000"/>
      <w:sz w:val="28"/>
      <w:szCs w:val="20"/>
      <w:u w:val="single"/>
    </w:rPr>
  </w:style>
  <w:style w:type="paragraph" w:styleId="ListContinue4">
    <w:name w:val="List Continue 4"/>
    <w:basedOn w:val="Normal"/>
    <w:semiHidden/>
    <w:rsid w:val="008B25B8"/>
    <w:pPr>
      <w:spacing w:after="120" w:line="240" w:lineRule="auto"/>
      <w:ind w:left="1132"/>
    </w:pPr>
    <w:rPr>
      <w:rFonts w:ascii="Arial" w:eastAsia="Times New Roman" w:hAnsi="Arial" w:cs="Arial"/>
      <w:color w:val="FF0000"/>
      <w:sz w:val="28"/>
      <w:szCs w:val="20"/>
      <w:u w:val="single"/>
    </w:rPr>
  </w:style>
  <w:style w:type="paragraph" w:styleId="ListContinue5">
    <w:name w:val="List Continue 5"/>
    <w:basedOn w:val="Normal"/>
    <w:semiHidden/>
    <w:rsid w:val="008B25B8"/>
    <w:pPr>
      <w:spacing w:after="120" w:line="240" w:lineRule="auto"/>
      <w:ind w:left="1415"/>
    </w:pPr>
    <w:rPr>
      <w:rFonts w:ascii="Arial" w:eastAsia="Times New Roman" w:hAnsi="Arial" w:cs="Arial"/>
      <w:color w:val="FF0000"/>
      <w:sz w:val="28"/>
      <w:szCs w:val="20"/>
      <w:u w:val="single"/>
    </w:rPr>
  </w:style>
  <w:style w:type="paragraph" w:styleId="ListNumber">
    <w:name w:val="List Number"/>
    <w:basedOn w:val="Normal"/>
    <w:semiHidden/>
    <w:rsid w:val="008B25B8"/>
    <w:pPr>
      <w:numPr>
        <w:numId w:val="9"/>
      </w:numPr>
      <w:spacing w:line="240" w:lineRule="auto"/>
    </w:pPr>
    <w:rPr>
      <w:rFonts w:ascii="Arial" w:eastAsia="Times New Roman" w:hAnsi="Arial" w:cs="Arial"/>
      <w:color w:val="FF0000"/>
      <w:sz w:val="28"/>
      <w:szCs w:val="20"/>
      <w:u w:val="single"/>
    </w:rPr>
  </w:style>
  <w:style w:type="paragraph" w:styleId="ListNumber2">
    <w:name w:val="List Number 2"/>
    <w:basedOn w:val="Normal"/>
    <w:semiHidden/>
    <w:rsid w:val="008B25B8"/>
    <w:pPr>
      <w:numPr>
        <w:numId w:val="10"/>
      </w:numPr>
      <w:spacing w:line="240" w:lineRule="auto"/>
    </w:pPr>
    <w:rPr>
      <w:rFonts w:ascii="Arial" w:eastAsia="Times New Roman" w:hAnsi="Arial" w:cs="Arial"/>
      <w:color w:val="FF0000"/>
      <w:sz w:val="28"/>
      <w:szCs w:val="20"/>
      <w:u w:val="single"/>
    </w:rPr>
  </w:style>
  <w:style w:type="paragraph" w:styleId="ListNumber3">
    <w:name w:val="List Number 3"/>
    <w:basedOn w:val="Normal"/>
    <w:semiHidden/>
    <w:rsid w:val="008B25B8"/>
    <w:pPr>
      <w:numPr>
        <w:numId w:val="11"/>
      </w:numPr>
      <w:spacing w:line="240" w:lineRule="auto"/>
    </w:pPr>
    <w:rPr>
      <w:rFonts w:ascii="Arial" w:eastAsia="Times New Roman" w:hAnsi="Arial" w:cs="Arial"/>
      <w:color w:val="FF0000"/>
      <w:sz w:val="28"/>
      <w:szCs w:val="20"/>
      <w:u w:val="single"/>
    </w:rPr>
  </w:style>
  <w:style w:type="paragraph" w:styleId="ListNumber4">
    <w:name w:val="List Number 4"/>
    <w:basedOn w:val="Normal"/>
    <w:semiHidden/>
    <w:rsid w:val="008B25B8"/>
    <w:pPr>
      <w:numPr>
        <w:numId w:val="12"/>
      </w:numPr>
      <w:spacing w:line="240" w:lineRule="auto"/>
    </w:pPr>
    <w:rPr>
      <w:rFonts w:ascii="Arial" w:eastAsia="Times New Roman" w:hAnsi="Arial" w:cs="Arial"/>
      <w:color w:val="FF0000"/>
      <w:sz w:val="28"/>
      <w:szCs w:val="20"/>
      <w:u w:val="single"/>
    </w:rPr>
  </w:style>
  <w:style w:type="paragraph" w:styleId="ListNumber5">
    <w:name w:val="List Number 5"/>
    <w:basedOn w:val="Normal"/>
    <w:semiHidden/>
    <w:rsid w:val="008B25B8"/>
    <w:pPr>
      <w:numPr>
        <w:numId w:val="13"/>
      </w:numPr>
      <w:spacing w:line="240" w:lineRule="auto"/>
    </w:pPr>
    <w:rPr>
      <w:rFonts w:ascii="Arial" w:eastAsia="Times New Roman" w:hAnsi="Arial" w:cs="Arial"/>
      <w:color w:val="FF0000"/>
      <w:sz w:val="28"/>
      <w:szCs w:val="20"/>
      <w:u w:val="single"/>
    </w:rPr>
  </w:style>
  <w:style w:type="paragraph" w:styleId="MacroText">
    <w:name w:val="macro"/>
    <w:link w:val="MacroTextChar"/>
    <w:semiHidden/>
    <w:rsid w:val="008B25B8"/>
    <w:pPr>
      <w:tabs>
        <w:tab w:val="left" w:pos="480"/>
        <w:tab w:val="left" w:pos="960"/>
        <w:tab w:val="left" w:pos="1440"/>
        <w:tab w:val="left" w:pos="1920"/>
        <w:tab w:val="left" w:pos="2400"/>
        <w:tab w:val="left" w:pos="2880"/>
        <w:tab w:val="left" w:pos="3360"/>
        <w:tab w:val="left" w:pos="3840"/>
        <w:tab w:val="left" w:pos="4320"/>
      </w:tabs>
    </w:pPr>
    <w:rPr>
      <w:rFonts w:ascii="Arial" w:eastAsia="Times New Roman" w:hAnsi="Arial" w:cs="Arial"/>
      <w:color w:val="FF0000"/>
      <w:sz w:val="32"/>
      <w:u w:val="single"/>
      <w:lang w:eastAsia="en-US"/>
    </w:rPr>
  </w:style>
  <w:style w:type="character" w:customStyle="1" w:styleId="MacroTextChar">
    <w:name w:val="Macro Text Char"/>
    <w:basedOn w:val="DefaultParagraphFont"/>
    <w:link w:val="MacroText"/>
    <w:semiHidden/>
    <w:rsid w:val="008B25B8"/>
    <w:rPr>
      <w:rFonts w:ascii="Arial" w:eastAsia="Times New Roman" w:hAnsi="Arial" w:cs="Arial"/>
      <w:color w:val="FF0000"/>
      <w:sz w:val="32"/>
      <w:u w:val="single"/>
      <w:lang w:val="en-AU" w:eastAsia="en-US" w:bidi="ar-SA"/>
    </w:rPr>
  </w:style>
  <w:style w:type="paragraph" w:styleId="MessageHeader">
    <w:name w:val="Message Header"/>
    <w:basedOn w:val="Normal"/>
    <w:link w:val="MessageHeaderChar"/>
    <w:semiHidden/>
    <w:rsid w:val="008B25B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color w:val="FF0000"/>
      <w:sz w:val="28"/>
      <w:szCs w:val="24"/>
      <w:u w:val="single"/>
    </w:rPr>
  </w:style>
  <w:style w:type="character" w:customStyle="1" w:styleId="MessageHeaderChar">
    <w:name w:val="Message Header Char"/>
    <w:basedOn w:val="DefaultParagraphFont"/>
    <w:link w:val="MessageHeader"/>
    <w:semiHidden/>
    <w:rsid w:val="008B25B8"/>
    <w:rPr>
      <w:rFonts w:ascii="Arial" w:eastAsia="Times New Roman" w:hAnsi="Arial" w:cs="Arial"/>
      <w:color w:val="FF0000"/>
      <w:sz w:val="28"/>
      <w:szCs w:val="24"/>
      <w:u w:val="single"/>
      <w:shd w:val="pct20" w:color="auto" w:fill="auto"/>
    </w:rPr>
  </w:style>
  <w:style w:type="paragraph" w:styleId="NormalWeb">
    <w:name w:val="Normal (Web)"/>
    <w:basedOn w:val="Normal"/>
    <w:semiHidden/>
    <w:rsid w:val="008B25B8"/>
    <w:pPr>
      <w:spacing w:line="240" w:lineRule="auto"/>
    </w:pPr>
    <w:rPr>
      <w:rFonts w:ascii="Arial" w:eastAsia="Times New Roman" w:hAnsi="Arial" w:cs="Arial"/>
      <w:color w:val="FF0000"/>
      <w:sz w:val="28"/>
      <w:szCs w:val="24"/>
      <w:u w:val="single"/>
    </w:rPr>
  </w:style>
  <w:style w:type="paragraph" w:styleId="NormalIndent">
    <w:name w:val="Normal Indent"/>
    <w:basedOn w:val="Normal"/>
    <w:semiHidden/>
    <w:rsid w:val="008B25B8"/>
    <w:pPr>
      <w:spacing w:line="240" w:lineRule="auto"/>
    </w:pPr>
    <w:rPr>
      <w:rFonts w:ascii="Arial" w:eastAsia="Times New Roman" w:hAnsi="Arial" w:cs="Arial"/>
      <w:color w:val="FF0000"/>
      <w:sz w:val="28"/>
      <w:szCs w:val="20"/>
      <w:u w:val="single"/>
    </w:rPr>
  </w:style>
  <w:style w:type="paragraph" w:styleId="NoteHeading">
    <w:name w:val="Note Heading"/>
    <w:basedOn w:val="Normal"/>
    <w:next w:val="Normal"/>
    <w:link w:val="NoteHeadingChar"/>
    <w:semiHidden/>
    <w:rsid w:val="008B25B8"/>
    <w:pPr>
      <w:spacing w:line="240" w:lineRule="auto"/>
    </w:pPr>
    <w:rPr>
      <w:rFonts w:ascii="Arial" w:eastAsia="Times New Roman" w:hAnsi="Arial" w:cs="Arial"/>
      <w:color w:val="FF0000"/>
      <w:sz w:val="28"/>
      <w:szCs w:val="20"/>
      <w:u w:val="single"/>
    </w:rPr>
  </w:style>
  <w:style w:type="character" w:customStyle="1" w:styleId="NoteHeadingChar">
    <w:name w:val="Note Heading Char"/>
    <w:basedOn w:val="DefaultParagraphFont"/>
    <w:link w:val="NoteHeading"/>
    <w:semiHidden/>
    <w:rsid w:val="008B25B8"/>
    <w:rPr>
      <w:rFonts w:ascii="Arial" w:eastAsia="Times New Roman" w:hAnsi="Arial" w:cs="Arial"/>
      <w:color w:val="FF0000"/>
      <w:sz w:val="28"/>
      <w:szCs w:val="20"/>
      <w:u w:val="single"/>
    </w:rPr>
  </w:style>
  <w:style w:type="paragraph" w:styleId="PlainText">
    <w:name w:val="Plain Text"/>
    <w:basedOn w:val="Normal"/>
    <w:link w:val="PlainTextChar"/>
    <w:semiHidden/>
    <w:rsid w:val="008B25B8"/>
    <w:pPr>
      <w:spacing w:line="240" w:lineRule="auto"/>
    </w:pPr>
    <w:rPr>
      <w:rFonts w:ascii="Arial" w:eastAsia="Times New Roman" w:hAnsi="Arial" w:cs="Arial"/>
      <w:color w:val="FF0000"/>
      <w:sz w:val="28"/>
      <w:szCs w:val="20"/>
      <w:u w:val="single"/>
    </w:rPr>
  </w:style>
  <w:style w:type="character" w:customStyle="1" w:styleId="PlainTextChar">
    <w:name w:val="Plain Text Char"/>
    <w:basedOn w:val="DefaultParagraphFont"/>
    <w:link w:val="PlainText"/>
    <w:semiHidden/>
    <w:rsid w:val="008B25B8"/>
    <w:rPr>
      <w:rFonts w:ascii="Arial" w:eastAsia="Times New Roman" w:hAnsi="Arial" w:cs="Arial"/>
      <w:color w:val="FF0000"/>
      <w:sz w:val="28"/>
      <w:szCs w:val="20"/>
      <w:u w:val="single"/>
    </w:rPr>
  </w:style>
  <w:style w:type="paragraph" w:styleId="Salutation">
    <w:name w:val="Salutation"/>
    <w:basedOn w:val="Normal"/>
    <w:next w:val="Normal"/>
    <w:link w:val="SalutationChar"/>
    <w:semiHidden/>
    <w:rsid w:val="008B25B8"/>
    <w:pPr>
      <w:spacing w:line="240" w:lineRule="auto"/>
    </w:pPr>
    <w:rPr>
      <w:rFonts w:ascii="Arial" w:eastAsia="Times New Roman" w:hAnsi="Arial" w:cs="Arial"/>
      <w:color w:val="FF0000"/>
      <w:sz w:val="28"/>
      <w:szCs w:val="20"/>
      <w:u w:val="single"/>
    </w:rPr>
  </w:style>
  <w:style w:type="character" w:customStyle="1" w:styleId="SalutationChar">
    <w:name w:val="Salutation Char"/>
    <w:basedOn w:val="DefaultParagraphFont"/>
    <w:link w:val="Salutation"/>
    <w:semiHidden/>
    <w:rsid w:val="008B25B8"/>
    <w:rPr>
      <w:rFonts w:ascii="Arial" w:eastAsia="Times New Roman" w:hAnsi="Arial" w:cs="Arial"/>
      <w:color w:val="FF0000"/>
      <w:sz w:val="28"/>
      <w:szCs w:val="20"/>
      <w:u w:val="single"/>
    </w:rPr>
  </w:style>
  <w:style w:type="paragraph" w:styleId="Signature">
    <w:name w:val="Signature"/>
    <w:basedOn w:val="Normal"/>
    <w:link w:val="SignatureChar"/>
    <w:semiHidden/>
    <w:rsid w:val="008B25B8"/>
    <w:pPr>
      <w:spacing w:line="240" w:lineRule="auto"/>
      <w:ind w:left="4252"/>
    </w:pPr>
    <w:rPr>
      <w:rFonts w:ascii="Arial" w:eastAsia="Times New Roman" w:hAnsi="Arial" w:cs="Arial"/>
      <w:color w:val="FF0000"/>
      <w:sz w:val="28"/>
      <w:szCs w:val="20"/>
      <w:u w:val="single"/>
    </w:rPr>
  </w:style>
  <w:style w:type="character" w:customStyle="1" w:styleId="SignatureChar">
    <w:name w:val="Signature Char"/>
    <w:basedOn w:val="DefaultParagraphFont"/>
    <w:link w:val="Signature"/>
    <w:semiHidden/>
    <w:rsid w:val="008B25B8"/>
    <w:rPr>
      <w:rFonts w:ascii="Arial" w:eastAsia="Times New Roman" w:hAnsi="Arial" w:cs="Arial"/>
      <w:color w:val="FF0000"/>
      <w:sz w:val="28"/>
      <w:szCs w:val="20"/>
      <w:u w:val="single"/>
    </w:rPr>
  </w:style>
  <w:style w:type="character" w:styleId="Strong">
    <w:name w:val="Strong"/>
    <w:qFormat/>
    <w:rsid w:val="008B25B8"/>
    <w:rPr>
      <w:rFonts w:ascii="Arial" w:hAnsi="Arial" w:cs="Arial"/>
      <w:bCs/>
      <w:color w:val="FF0000"/>
      <w:sz w:val="32"/>
      <w:u w:val="single"/>
    </w:rPr>
  </w:style>
  <w:style w:type="paragraph" w:styleId="Subtitle0">
    <w:name w:val="Subtitle"/>
    <w:basedOn w:val="Normal"/>
    <w:link w:val="SubtitleChar"/>
    <w:qFormat/>
    <w:rsid w:val="008B25B8"/>
    <w:pPr>
      <w:spacing w:after="60" w:line="240" w:lineRule="auto"/>
      <w:jc w:val="center"/>
      <w:outlineLvl w:val="1"/>
    </w:pPr>
    <w:rPr>
      <w:rFonts w:ascii="Arial" w:eastAsia="Times New Roman" w:hAnsi="Arial" w:cs="Arial"/>
      <w:color w:val="FF0000"/>
      <w:sz w:val="28"/>
      <w:szCs w:val="24"/>
      <w:u w:val="single"/>
    </w:rPr>
  </w:style>
  <w:style w:type="character" w:customStyle="1" w:styleId="SubtitleChar">
    <w:name w:val="Subtitle Char"/>
    <w:basedOn w:val="DefaultParagraphFont"/>
    <w:link w:val="Subtitle0"/>
    <w:rsid w:val="008B25B8"/>
    <w:rPr>
      <w:rFonts w:ascii="Arial" w:eastAsia="Times New Roman" w:hAnsi="Arial" w:cs="Arial"/>
      <w:color w:val="FF0000"/>
      <w:sz w:val="28"/>
      <w:szCs w:val="24"/>
      <w:u w:val="single"/>
    </w:rPr>
  </w:style>
  <w:style w:type="table" w:styleId="Table3Deffects1">
    <w:name w:val="Table 3D effects 1"/>
    <w:basedOn w:val="TableNormal"/>
    <w:semiHidden/>
    <w:rsid w:val="008B25B8"/>
    <w:rPr>
      <w:rFonts w:ascii="Arial" w:eastAsia="Times New Roman"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B25B8"/>
    <w:rPr>
      <w:rFonts w:ascii="Arial" w:eastAsia="Times New Roman"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B25B8"/>
    <w:rPr>
      <w:rFonts w:ascii="Arial" w:eastAsia="Times New Roman"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B25B8"/>
    <w:rPr>
      <w:rFonts w:ascii="Arial" w:eastAsia="Times New Roman"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B25B8"/>
    <w:rPr>
      <w:rFonts w:ascii="Arial" w:eastAsia="Times New Roman"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semiHidden/>
    <w:rsid w:val="008B25B8"/>
    <w:rPr>
      <w:rFonts w:ascii="Arial" w:hAnsi="Arial" w:cs="Arial"/>
      <w:sz w:val="20"/>
    </w:rPr>
  </w:style>
  <w:style w:type="table" w:styleId="TableClassic4">
    <w:name w:val="Table Classic 4"/>
    <w:basedOn w:val="TableNormal"/>
    <w:semiHidden/>
    <w:rsid w:val="008B25B8"/>
    <w:rPr>
      <w:rFonts w:ascii="Arial" w:eastAsia="Times New Roman"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B25B8"/>
    <w:rPr>
      <w:rFonts w:ascii="Arial" w:eastAsia="Times New Roman"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B25B8"/>
    <w:rPr>
      <w:rFonts w:ascii="Arial" w:eastAsia="Times New Roman"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B25B8"/>
    <w:rPr>
      <w:rFonts w:ascii="Arial" w:eastAsia="Times New Roman"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B25B8"/>
    <w:rPr>
      <w:rFonts w:ascii="Arial" w:eastAsia="Times New Roman"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B25B8"/>
    <w:rPr>
      <w:rFonts w:ascii="Arial" w:eastAsia="Times New Roman"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B25B8"/>
    <w:rPr>
      <w:rFonts w:ascii="Arial" w:eastAsia="Times New Roman"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B25B8"/>
    <w:rPr>
      <w:rFonts w:ascii="Arial" w:eastAsia="Times New Roman"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B25B8"/>
    <w:rPr>
      <w:rFonts w:ascii="Arial" w:eastAsia="Times New Roman"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B25B8"/>
    <w:rPr>
      <w:rFonts w:ascii="Arial" w:eastAsia="Times New Roman"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B25B8"/>
    <w:rPr>
      <w:rFonts w:ascii="Arial" w:eastAsia="Times New Roman"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B25B8"/>
    <w:rPr>
      <w:rFonts w:ascii="Arial" w:eastAsia="Times New Roman"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B25B8"/>
    <w:rPr>
      <w:rFonts w:ascii="Arial" w:eastAsia="Times New Roman"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B25B8"/>
    <w:rPr>
      <w:rFonts w:ascii="Arial" w:eastAsia="Times New Roman"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B25B8"/>
    <w:rPr>
      <w:rFonts w:ascii="Arial" w:eastAsia="Times New Roman"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B25B8"/>
    <w:rPr>
      <w:rFonts w:ascii="Arial" w:eastAsia="Times New Roman"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B25B8"/>
    <w:rPr>
      <w:rFonts w:ascii="Arial" w:eastAsia="Times New Roman"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B25B8"/>
    <w:rPr>
      <w:rFonts w:ascii="Arial" w:eastAsia="Times New Roman"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B25B8"/>
    <w:rPr>
      <w:rFonts w:ascii="Arial" w:eastAsia="Times New Roman"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B25B8"/>
    <w:rPr>
      <w:rFonts w:ascii="Arial" w:eastAsia="Times New Roman"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B25B8"/>
    <w:rPr>
      <w:rFonts w:ascii="Arial" w:eastAsia="Times New Roman"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8B25B8"/>
    <w:pPr>
      <w:spacing w:line="240" w:lineRule="auto"/>
      <w:ind w:left="320" w:hanging="320"/>
    </w:pPr>
    <w:rPr>
      <w:rFonts w:ascii="Arial" w:eastAsia="Times New Roman" w:hAnsi="Arial" w:cs="Arial"/>
      <w:color w:val="FF0000"/>
      <w:sz w:val="28"/>
      <w:szCs w:val="20"/>
      <w:u w:val="single"/>
    </w:rPr>
  </w:style>
  <w:style w:type="paragraph" w:styleId="TableofFigures">
    <w:name w:val="table of figures"/>
    <w:next w:val="BodyText"/>
    <w:rsid w:val="008B25B8"/>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8B25B8"/>
    <w:rPr>
      <w:rFonts w:ascii="Arial" w:eastAsia="Times New Roman"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B25B8"/>
    <w:rPr>
      <w:rFonts w:ascii="Arial" w:eastAsia="Times New Roman"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B25B8"/>
    <w:rPr>
      <w:rFonts w:ascii="Arial" w:eastAsia="Times New Roman"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B25B8"/>
    <w:rPr>
      <w:rFonts w:ascii="Arial" w:eastAsia="Times New Roman"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B25B8"/>
    <w:rPr>
      <w:rFonts w:ascii="Arial" w:eastAsia="Times New Roman"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B25B8"/>
    <w:rPr>
      <w:rFonts w:ascii="Arial" w:eastAsia="Times New Roman"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B25B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B25B8"/>
    <w:rPr>
      <w:rFonts w:ascii="Arial" w:eastAsia="Times New Roman"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B25B8"/>
    <w:rPr>
      <w:rFonts w:ascii="Arial" w:eastAsia="Times New Roman"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B25B8"/>
    <w:rPr>
      <w:rFonts w:ascii="Arial" w:eastAsia="Times New Roman"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rsid w:val="008B25B8"/>
    <w:pPr>
      <w:spacing w:before="240" w:after="60" w:line="240" w:lineRule="auto"/>
      <w:jc w:val="center"/>
      <w:outlineLvl w:val="0"/>
    </w:pPr>
    <w:rPr>
      <w:rFonts w:ascii="Arial" w:eastAsia="Times New Roman" w:hAnsi="Arial" w:cs="Arial"/>
      <w:b/>
      <w:bCs/>
      <w:color w:val="FF0000"/>
      <w:kern w:val="28"/>
      <w:sz w:val="28"/>
      <w:szCs w:val="32"/>
      <w:u w:val="single"/>
    </w:rPr>
  </w:style>
  <w:style w:type="character" w:customStyle="1" w:styleId="TitleChar">
    <w:name w:val="Title Char"/>
    <w:basedOn w:val="DefaultParagraphFont"/>
    <w:link w:val="Title"/>
    <w:uiPriority w:val="10"/>
    <w:rsid w:val="008B25B8"/>
    <w:rPr>
      <w:rFonts w:ascii="Arial" w:eastAsia="Times New Roman" w:hAnsi="Arial" w:cs="Arial"/>
      <w:b/>
      <w:bCs/>
      <w:color w:val="FF0000"/>
      <w:kern w:val="28"/>
      <w:sz w:val="28"/>
      <w:szCs w:val="32"/>
      <w:u w:val="single"/>
    </w:rPr>
  </w:style>
  <w:style w:type="paragraph" w:styleId="TOAHeading">
    <w:name w:val="toa heading"/>
    <w:basedOn w:val="Normal"/>
    <w:next w:val="Normal"/>
    <w:semiHidden/>
    <w:rsid w:val="008B25B8"/>
    <w:pPr>
      <w:spacing w:before="120" w:line="240" w:lineRule="auto"/>
    </w:pPr>
    <w:rPr>
      <w:rFonts w:ascii="Arial" w:eastAsia="Times New Roman" w:hAnsi="Arial" w:cs="Arial"/>
      <w:b/>
      <w:bCs/>
      <w:color w:val="FF0000"/>
      <w:sz w:val="28"/>
      <w:szCs w:val="24"/>
      <w:u w:val="single"/>
    </w:rPr>
  </w:style>
  <w:style w:type="paragraph" w:styleId="TOC4">
    <w:name w:val="toc 4"/>
    <w:basedOn w:val="Normal"/>
    <w:next w:val="Normal"/>
    <w:semiHidden/>
    <w:rsid w:val="00B66644"/>
    <w:pPr>
      <w:spacing w:line="240" w:lineRule="auto"/>
      <w:ind w:left="960"/>
    </w:pPr>
    <w:rPr>
      <w:rFonts w:eastAsia="Times New Roman" w:cs="Arial"/>
      <w:color w:val="FF0000"/>
      <w:szCs w:val="20"/>
      <w:u w:val="single"/>
    </w:rPr>
  </w:style>
  <w:style w:type="paragraph" w:styleId="TOC5">
    <w:name w:val="toc 5"/>
    <w:next w:val="Normal"/>
    <w:autoRedefine/>
    <w:semiHidden/>
    <w:rsid w:val="00B66644"/>
    <w:pPr>
      <w:tabs>
        <w:tab w:val="left" w:pos="2223"/>
        <w:tab w:val="right" w:leader="dot" w:pos="9923"/>
      </w:tabs>
      <w:spacing w:before="240" w:after="120"/>
      <w:ind w:left="2280" w:hanging="1482"/>
    </w:pPr>
    <w:rPr>
      <w:rFonts w:eastAsia="Times" w:cs="Arial"/>
      <w:b/>
      <w:noProof/>
      <w:sz w:val="22"/>
      <w:lang w:val="en-US" w:eastAsia="en-US"/>
    </w:rPr>
  </w:style>
  <w:style w:type="paragraph" w:styleId="TOC6">
    <w:name w:val="toc 6"/>
    <w:next w:val="Normal"/>
    <w:autoRedefine/>
    <w:semiHidden/>
    <w:rsid w:val="00B66644"/>
    <w:pPr>
      <w:tabs>
        <w:tab w:val="right" w:leader="dot" w:pos="9923"/>
        <w:tab w:val="right" w:leader="dot" w:pos="9953"/>
      </w:tabs>
      <w:spacing w:before="60" w:after="60"/>
      <w:ind w:left="1372"/>
    </w:pPr>
    <w:rPr>
      <w:rFonts w:eastAsia="Times New Roman" w:cs="Arial"/>
      <w:noProof/>
      <w:sz w:val="22"/>
      <w:szCs w:val="24"/>
    </w:rPr>
  </w:style>
  <w:style w:type="paragraph" w:styleId="TOC7">
    <w:name w:val="toc 7"/>
    <w:basedOn w:val="Normal"/>
    <w:next w:val="Normal"/>
    <w:semiHidden/>
    <w:rsid w:val="00B66644"/>
    <w:pPr>
      <w:spacing w:line="240" w:lineRule="auto"/>
      <w:ind w:left="1920"/>
    </w:pPr>
    <w:rPr>
      <w:rFonts w:eastAsia="Times New Roman" w:cs="Arial"/>
      <w:color w:val="FF0000"/>
      <w:szCs w:val="20"/>
      <w:u w:val="single"/>
    </w:rPr>
  </w:style>
  <w:style w:type="paragraph" w:styleId="TOC8">
    <w:name w:val="toc 8"/>
    <w:basedOn w:val="Normal"/>
    <w:next w:val="Normal"/>
    <w:semiHidden/>
    <w:rsid w:val="00B66644"/>
    <w:pPr>
      <w:spacing w:line="240" w:lineRule="auto"/>
      <w:ind w:left="2240"/>
    </w:pPr>
    <w:rPr>
      <w:rFonts w:eastAsia="Times New Roman" w:cs="Arial"/>
      <w:color w:val="FF0000"/>
      <w:szCs w:val="20"/>
      <w:u w:val="single"/>
    </w:rPr>
  </w:style>
  <w:style w:type="paragraph" w:styleId="TOC9">
    <w:name w:val="toc 9"/>
    <w:basedOn w:val="Normal"/>
    <w:next w:val="Normal"/>
    <w:semiHidden/>
    <w:rsid w:val="00B66644"/>
    <w:pPr>
      <w:spacing w:line="240" w:lineRule="auto"/>
      <w:ind w:left="2560"/>
    </w:pPr>
    <w:rPr>
      <w:rFonts w:eastAsia="Times New Roman" w:cs="Arial"/>
      <w:color w:val="FF0000"/>
      <w:szCs w:val="20"/>
      <w:u w:val="single"/>
    </w:rPr>
  </w:style>
  <w:style w:type="paragraph" w:customStyle="1" w:styleId="TableText-ListIndent">
    <w:name w:val="Table Text - List Indent"/>
    <w:rsid w:val="008B25B8"/>
    <w:pPr>
      <w:numPr>
        <w:numId w:val="20"/>
      </w:numPr>
      <w:spacing w:before="60" w:after="60"/>
    </w:pPr>
    <w:rPr>
      <w:rFonts w:ascii="Arial" w:eastAsia="Times" w:hAnsi="Arial" w:cs="Arial"/>
      <w:sz w:val="18"/>
      <w:szCs w:val="18"/>
      <w:lang w:eastAsia="en-US"/>
    </w:rPr>
  </w:style>
  <w:style w:type="character" w:customStyle="1" w:styleId="BodyText-NumberedListaCharChar">
    <w:name w:val="Body Text - Numbered List a Char Char"/>
    <w:link w:val="BodyText-NumberedLista"/>
    <w:rsid w:val="008B25B8"/>
    <w:rPr>
      <w:rFonts w:ascii="Arial" w:eastAsia="Times New Roman" w:hAnsi="Arial" w:cs="Arial"/>
      <w:sz w:val="22"/>
      <w:szCs w:val="22"/>
      <w:lang w:eastAsia="en-US"/>
    </w:rPr>
  </w:style>
  <w:style w:type="paragraph" w:customStyle="1" w:styleId="Heading-notinTOC-RestrictedText">
    <w:name w:val="Heading - not in TOC - Restricted Text"/>
    <w:next w:val="BodyText"/>
    <w:rsid w:val="008B25B8"/>
    <w:pPr>
      <w:keepNext/>
      <w:spacing w:before="120" w:after="60"/>
    </w:pPr>
    <w:rPr>
      <w:rFonts w:ascii="Arial" w:eastAsia="Times New Roman" w:hAnsi="Arial" w:cs="Arial"/>
      <w:b/>
      <w:color w:val="81BD27"/>
      <w:sz w:val="22"/>
      <w:szCs w:val="28"/>
      <w:lang w:eastAsia="en-US"/>
    </w:rPr>
  </w:style>
  <w:style w:type="character" w:customStyle="1" w:styleId="BodyText-NumberedListiCharChar">
    <w:name w:val="Body Text - Numbered List i Char Char"/>
    <w:link w:val="BodyText-NumberedListi"/>
    <w:rsid w:val="008B25B8"/>
    <w:rPr>
      <w:rFonts w:ascii="Arial" w:eastAsia="Times" w:hAnsi="Arial" w:cs="Arial"/>
      <w:sz w:val="22"/>
      <w:szCs w:val="22"/>
      <w:lang w:eastAsia="en-US"/>
    </w:rPr>
  </w:style>
  <w:style w:type="paragraph" w:customStyle="1" w:styleId="TableHeaderVertical">
    <w:name w:val="Table Header Vertical"/>
    <w:basedOn w:val="TableHeader"/>
    <w:rsid w:val="008B25B8"/>
    <w:pPr>
      <w:keepNext w:val="0"/>
      <w:spacing w:after="60"/>
    </w:pPr>
    <w:rPr>
      <w:sz w:val="18"/>
    </w:rPr>
  </w:style>
  <w:style w:type="paragraph" w:styleId="Caption">
    <w:name w:val="caption"/>
    <w:basedOn w:val="Normal"/>
    <w:next w:val="Normal"/>
    <w:qFormat/>
    <w:rsid w:val="008B25B8"/>
    <w:pPr>
      <w:spacing w:line="240" w:lineRule="auto"/>
    </w:pPr>
    <w:rPr>
      <w:rFonts w:ascii="Arial" w:eastAsia="Times New Roman" w:hAnsi="Arial" w:cs="Arial"/>
      <w:b/>
      <w:bCs/>
      <w:sz w:val="20"/>
      <w:szCs w:val="20"/>
    </w:rPr>
  </w:style>
  <w:style w:type="character" w:customStyle="1" w:styleId="Bullet-Orange">
    <w:name w:val="Bullet - Orange"/>
    <w:rsid w:val="008B25B8"/>
    <w:rPr>
      <w:rFonts w:ascii="Arial" w:eastAsia="Times" w:hAnsi="Arial" w:cs="Arial"/>
      <w:color w:val="FF9900"/>
    </w:rPr>
  </w:style>
  <w:style w:type="character" w:customStyle="1" w:styleId="Bullet-Red">
    <w:name w:val="Bullet - Red"/>
    <w:rsid w:val="008B25B8"/>
    <w:rPr>
      <w:rFonts w:ascii="Arial" w:eastAsia="Times" w:hAnsi="Arial" w:cs="Arial"/>
      <w:color w:val="FF0000"/>
    </w:rPr>
  </w:style>
  <w:style w:type="character" w:customStyle="1" w:styleId="Bullet-Blue">
    <w:name w:val="Bullet - Blue"/>
    <w:rsid w:val="008B25B8"/>
    <w:rPr>
      <w:rFonts w:ascii="Arial" w:eastAsia="Times" w:hAnsi="Arial" w:cs="Arial"/>
      <w:color w:val="0000FF"/>
    </w:rPr>
  </w:style>
  <w:style w:type="character" w:customStyle="1" w:styleId="Bullet-Green">
    <w:name w:val="Bullet - Green"/>
    <w:rsid w:val="008B25B8"/>
    <w:rPr>
      <w:rFonts w:ascii="Arial" w:eastAsia="Times" w:hAnsi="Arial" w:cs="Arial"/>
      <w:color w:val="008000"/>
    </w:rPr>
  </w:style>
  <w:style w:type="paragraph" w:customStyle="1" w:styleId="GuidanceText">
    <w:name w:val="Guidance Text"/>
    <w:next w:val="BodyText"/>
    <w:link w:val="GuidanceTextChar"/>
    <w:rsid w:val="008B25B8"/>
    <w:pPr>
      <w:spacing w:before="120" w:after="120"/>
      <w:ind w:left="794"/>
    </w:pPr>
    <w:rPr>
      <w:rFonts w:ascii="Arial" w:eastAsia="Times New Roman" w:hAnsi="Arial"/>
      <w:i/>
      <w:color w:val="0000FF"/>
      <w:szCs w:val="24"/>
    </w:rPr>
  </w:style>
  <w:style w:type="character" w:customStyle="1" w:styleId="GuidanceTextChar">
    <w:name w:val="Guidance Text Char"/>
    <w:link w:val="GuidanceText"/>
    <w:rsid w:val="008B25B8"/>
    <w:rPr>
      <w:rFonts w:ascii="Arial" w:eastAsia="Times New Roman" w:hAnsi="Arial"/>
      <w:i/>
      <w:color w:val="0000FF"/>
      <w:szCs w:val="24"/>
      <w:lang w:bidi="ar-SA"/>
    </w:rPr>
  </w:style>
  <w:style w:type="paragraph" w:customStyle="1" w:styleId="Header-Right">
    <w:name w:val="Header - Right"/>
    <w:link w:val="Header-RightCharChar"/>
    <w:rsid w:val="008B25B8"/>
    <w:pPr>
      <w:pBdr>
        <w:bottom w:val="single" w:sz="4" w:space="1" w:color="839099"/>
      </w:pBdr>
      <w:jc w:val="right"/>
    </w:pPr>
    <w:rPr>
      <w:rFonts w:ascii="Arial" w:eastAsia="Times New Roman" w:hAnsi="Arial" w:cs="Arial"/>
      <w:color w:val="81BD27"/>
      <w:sz w:val="18"/>
      <w:szCs w:val="18"/>
      <w:lang w:eastAsia="en-US"/>
    </w:rPr>
  </w:style>
  <w:style w:type="character" w:customStyle="1" w:styleId="Header-RightCharChar">
    <w:name w:val="Header - Right Char Char"/>
    <w:basedOn w:val="HeaderChar"/>
    <w:link w:val="Header-Right"/>
    <w:rsid w:val="008B25B8"/>
    <w:rPr>
      <w:rFonts w:ascii="Arial" w:eastAsia="Times New Roman" w:hAnsi="Arial" w:cs="Arial"/>
      <w:color w:val="81BD27"/>
      <w:sz w:val="18"/>
      <w:szCs w:val="18"/>
      <w:lang w:val="en-AU" w:eastAsia="en-US" w:bidi="ar-SA"/>
    </w:rPr>
  </w:style>
  <w:style w:type="paragraph" w:customStyle="1" w:styleId="TableGuidanceText">
    <w:name w:val="Table Guidance Text"/>
    <w:next w:val="TableText"/>
    <w:rsid w:val="008B25B8"/>
    <w:pPr>
      <w:spacing w:before="60" w:after="60"/>
    </w:pPr>
    <w:rPr>
      <w:rFonts w:ascii="Arial" w:eastAsia="Times New Roman" w:hAnsi="Arial" w:cs="Arial"/>
      <w:i/>
      <w:color w:val="0000FF"/>
      <w:sz w:val="18"/>
      <w:szCs w:val="18"/>
      <w:lang w:eastAsia="en-US"/>
    </w:rPr>
  </w:style>
  <w:style w:type="character" w:customStyle="1" w:styleId="InstructionBlue">
    <w:name w:val="Instruction Blue"/>
    <w:semiHidden/>
    <w:rsid w:val="008B25B8"/>
    <w:rPr>
      <w:rFonts w:ascii="Arial" w:hAnsi="Arial" w:cs="Arial"/>
      <w:b/>
      <w:color w:val="333399"/>
      <w:sz w:val="18"/>
    </w:rPr>
  </w:style>
  <w:style w:type="paragraph" w:customStyle="1" w:styleId="Level1-Heading">
    <w:name w:val="Level 1 - Heading"/>
    <w:next w:val="LegalBodyText"/>
    <w:rsid w:val="008B25B8"/>
    <w:pPr>
      <w:keepNext/>
      <w:numPr>
        <w:numId w:val="24"/>
      </w:numPr>
      <w:spacing w:before="120" w:after="120"/>
      <w:outlineLvl w:val="0"/>
    </w:pPr>
    <w:rPr>
      <w:rFonts w:ascii="Arial" w:eastAsia="Times New Roman" w:hAnsi="Arial" w:cs="Arial"/>
      <w:b/>
      <w:caps/>
      <w:color w:val="81BD27"/>
      <w:szCs w:val="21"/>
      <w:lang w:eastAsia="en-US"/>
    </w:rPr>
  </w:style>
  <w:style w:type="paragraph" w:customStyle="1" w:styleId="Level2-Heading">
    <w:name w:val="Level 2 - Heading"/>
    <w:next w:val="LegalBodyText"/>
    <w:rsid w:val="008B25B8"/>
    <w:pPr>
      <w:keepNext/>
      <w:numPr>
        <w:ilvl w:val="1"/>
        <w:numId w:val="24"/>
      </w:numPr>
      <w:spacing w:before="120" w:after="120"/>
      <w:outlineLvl w:val="1"/>
    </w:pPr>
    <w:rPr>
      <w:rFonts w:ascii="Arial" w:eastAsia="Times New Roman" w:hAnsi="Arial" w:cs="Arial"/>
      <w:b/>
      <w:color w:val="81BD27"/>
      <w:szCs w:val="24"/>
      <w:lang w:eastAsia="en-US"/>
    </w:rPr>
  </w:style>
  <w:style w:type="paragraph" w:customStyle="1" w:styleId="Level3-Heading">
    <w:name w:val="Level 3 - Heading"/>
    <w:next w:val="LegalBodyText"/>
    <w:rsid w:val="008B25B8"/>
    <w:pPr>
      <w:keepNext/>
      <w:numPr>
        <w:ilvl w:val="2"/>
        <w:numId w:val="24"/>
      </w:numPr>
      <w:spacing w:before="120" w:after="120"/>
      <w:outlineLvl w:val="2"/>
    </w:pPr>
    <w:rPr>
      <w:rFonts w:ascii="Arial" w:eastAsia="Times New Roman" w:hAnsi="Arial" w:cs="Arial"/>
      <w:b/>
      <w:color w:val="81BD27"/>
      <w:szCs w:val="24"/>
      <w:lang w:eastAsia="en-US"/>
    </w:rPr>
  </w:style>
  <w:style w:type="paragraph" w:customStyle="1" w:styleId="Level4-Heading">
    <w:name w:val="Level 4 - Heading"/>
    <w:next w:val="LegalBodyText"/>
    <w:rsid w:val="008B25B8"/>
    <w:pPr>
      <w:keepNext/>
      <w:numPr>
        <w:ilvl w:val="3"/>
        <w:numId w:val="24"/>
      </w:numPr>
      <w:tabs>
        <w:tab w:val="left" w:pos="907"/>
        <w:tab w:val="left" w:pos="1021"/>
        <w:tab w:val="left" w:pos="1134"/>
      </w:tabs>
      <w:spacing w:before="120" w:after="120"/>
      <w:outlineLvl w:val="3"/>
    </w:pPr>
    <w:rPr>
      <w:rFonts w:ascii="Arial" w:eastAsia="Times New Roman" w:hAnsi="Arial" w:cs="Arial"/>
      <w:b/>
      <w:color w:val="81BD27"/>
      <w:szCs w:val="24"/>
      <w:lang w:eastAsia="en-US"/>
    </w:rPr>
  </w:style>
  <w:style w:type="paragraph" w:customStyle="1" w:styleId="LevelBody1-a">
    <w:name w:val="Level Body 1 - (a)"/>
    <w:rsid w:val="008B25B8"/>
    <w:pPr>
      <w:numPr>
        <w:ilvl w:val="4"/>
        <w:numId w:val="24"/>
      </w:numPr>
      <w:spacing w:before="120" w:after="120"/>
    </w:pPr>
    <w:rPr>
      <w:rFonts w:ascii="Arial" w:eastAsia="Times New Roman" w:hAnsi="Arial" w:cs="Arial"/>
      <w:lang w:eastAsia="en-US"/>
    </w:rPr>
  </w:style>
  <w:style w:type="paragraph" w:customStyle="1" w:styleId="LevelBody1-atext">
    <w:name w:val="Level Body 1 - (a) text"/>
    <w:semiHidden/>
    <w:rsid w:val="008B25B8"/>
    <w:pPr>
      <w:spacing w:before="120" w:after="120"/>
      <w:ind w:left="1361"/>
    </w:pPr>
    <w:rPr>
      <w:rFonts w:ascii="Arial" w:eastAsia="Times New Roman" w:hAnsi="Arial" w:cs="Arial"/>
      <w:lang w:eastAsia="en-US"/>
    </w:rPr>
  </w:style>
  <w:style w:type="paragraph" w:customStyle="1" w:styleId="LevelBody2-i">
    <w:name w:val="Level Body 2 - i."/>
    <w:rsid w:val="008B25B8"/>
    <w:pPr>
      <w:numPr>
        <w:ilvl w:val="5"/>
        <w:numId w:val="24"/>
      </w:numPr>
      <w:spacing w:before="120" w:after="120"/>
    </w:pPr>
    <w:rPr>
      <w:rFonts w:ascii="Arial" w:eastAsia="Times New Roman" w:hAnsi="Arial" w:cs="Arial"/>
      <w:lang w:eastAsia="en-US"/>
    </w:rPr>
  </w:style>
  <w:style w:type="paragraph" w:customStyle="1" w:styleId="LevelBody2-itext">
    <w:name w:val="Level Body 2 - (i) text"/>
    <w:semiHidden/>
    <w:rsid w:val="008B25B8"/>
    <w:pPr>
      <w:spacing w:before="120" w:after="120"/>
      <w:ind w:left="1928"/>
    </w:pPr>
    <w:rPr>
      <w:rFonts w:ascii="Arial" w:eastAsia="Times New Roman" w:hAnsi="Arial" w:cs="Arial"/>
      <w:lang w:eastAsia="en-US"/>
    </w:rPr>
  </w:style>
  <w:style w:type="paragraph" w:customStyle="1" w:styleId="LevelBody3-A">
    <w:name w:val="Level Body 3 - (A)"/>
    <w:rsid w:val="008B25B8"/>
    <w:pPr>
      <w:numPr>
        <w:ilvl w:val="6"/>
        <w:numId w:val="24"/>
      </w:numPr>
      <w:spacing w:before="120" w:after="120"/>
    </w:pPr>
    <w:rPr>
      <w:rFonts w:ascii="Arial" w:eastAsia="Times New Roman" w:hAnsi="Arial" w:cs="Arial"/>
      <w:lang w:eastAsia="en-US"/>
    </w:rPr>
  </w:style>
  <w:style w:type="paragraph" w:customStyle="1" w:styleId="LevelBody3-Atext">
    <w:name w:val="Level Body 3 - (A) text"/>
    <w:semiHidden/>
    <w:rsid w:val="008B25B8"/>
    <w:pPr>
      <w:spacing w:before="120" w:after="120"/>
      <w:ind w:left="2495"/>
    </w:pPr>
    <w:rPr>
      <w:rFonts w:ascii="Arial" w:eastAsia="Times New Roman" w:hAnsi="Arial" w:cs="Arial"/>
      <w:lang w:eastAsia="en-US"/>
    </w:rPr>
  </w:style>
  <w:style w:type="paragraph" w:customStyle="1" w:styleId="LevelBody4-I">
    <w:name w:val="Level Body 4 - I."/>
    <w:rsid w:val="008B25B8"/>
    <w:pPr>
      <w:numPr>
        <w:ilvl w:val="7"/>
        <w:numId w:val="24"/>
      </w:numPr>
      <w:spacing w:before="120" w:after="120"/>
    </w:pPr>
    <w:rPr>
      <w:rFonts w:ascii="Arial" w:eastAsia="Times New Roman" w:hAnsi="Arial" w:cs="Arial"/>
      <w:lang w:eastAsia="en-US"/>
    </w:rPr>
  </w:style>
  <w:style w:type="paragraph" w:customStyle="1" w:styleId="LevelBody4-Itext">
    <w:name w:val="Level Body 4 - (I) text"/>
    <w:semiHidden/>
    <w:rsid w:val="008B25B8"/>
    <w:pPr>
      <w:spacing w:before="120" w:after="120"/>
      <w:ind w:left="3062"/>
    </w:pPr>
    <w:rPr>
      <w:rFonts w:ascii="Arial" w:eastAsia="Times New Roman" w:hAnsi="Arial" w:cs="Arial"/>
      <w:lang w:eastAsia="en-US"/>
    </w:rPr>
  </w:style>
  <w:style w:type="paragraph" w:customStyle="1" w:styleId="Table-Number">
    <w:name w:val="Table - Number"/>
    <w:rsid w:val="008B25B8"/>
    <w:pPr>
      <w:numPr>
        <w:numId w:val="31"/>
      </w:numPr>
      <w:spacing w:before="60" w:after="60"/>
    </w:pPr>
    <w:rPr>
      <w:rFonts w:ascii="Arial" w:eastAsia="Times New Roman" w:hAnsi="Arial" w:cs="Arial"/>
      <w:noProof/>
      <w:sz w:val="18"/>
      <w:szCs w:val="18"/>
      <w:lang w:eastAsia="en-US"/>
    </w:rPr>
  </w:style>
  <w:style w:type="paragraph" w:customStyle="1" w:styleId="TableText-List-Level1">
    <w:name w:val="Table Text - List - Level 1"/>
    <w:rsid w:val="008B25B8"/>
    <w:pPr>
      <w:numPr>
        <w:ilvl w:val="1"/>
        <w:numId w:val="27"/>
      </w:numPr>
      <w:spacing w:before="60" w:after="60"/>
    </w:pPr>
    <w:rPr>
      <w:rFonts w:ascii="Arial" w:eastAsia="Times New Roman" w:hAnsi="Arial" w:cs="Arial"/>
      <w:sz w:val="18"/>
      <w:szCs w:val="18"/>
      <w:lang w:eastAsia="en-US"/>
    </w:rPr>
  </w:style>
  <w:style w:type="paragraph" w:customStyle="1" w:styleId="TableText-List-Level2">
    <w:name w:val="Table Text - List - Level 2"/>
    <w:rsid w:val="008B25B8"/>
    <w:pPr>
      <w:numPr>
        <w:ilvl w:val="2"/>
        <w:numId w:val="27"/>
      </w:numPr>
      <w:spacing w:before="60" w:after="60"/>
    </w:pPr>
    <w:rPr>
      <w:rFonts w:ascii="Arial" w:eastAsia="Times New Roman" w:hAnsi="Arial" w:cs="Arial"/>
      <w:sz w:val="18"/>
      <w:szCs w:val="18"/>
      <w:lang w:eastAsia="en-US"/>
    </w:rPr>
  </w:style>
  <w:style w:type="paragraph" w:customStyle="1" w:styleId="LegalBodyText">
    <w:name w:val="Legal Body Text"/>
    <w:basedOn w:val="BodyText"/>
    <w:semiHidden/>
    <w:rsid w:val="008B25B8"/>
    <w:pPr>
      <w:spacing w:before="120" w:line="240" w:lineRule="auto"/>
      <w:ind w:left="794"/>
    </w:pPr>
    <w:rPr>
      <w:rFonts w:ascii="Arial" w:eastAsia="Times New Roman" w:hAnsi="Arial" w:cs="Arial"/>
      <w:sz w:val="20"/>
      <w:szCs w:val="24"/>
    </w:rPr>
  </w:style>
  <w:style w:type="paragraph" w:customStyle="1" w:styleId="BodyText-FarLeft">
    <w:name w:val="Body Text - Far Left"/>
    <w:basedOn w:val="BodyText"/>
    <w:semiHidden/>
    <w:rsid w:val="008B25B8"/>
    <w:pPr>
      <w:spacing w:before="120" w:line="240" w:lineRule="auto"/>
    </w:pPr>
    <w:rPr>
      <w:rFonts w:ascii="Arial" w:eastAsia="Times New Roman" w:hAnsi="Arial" w:cs="Arial"/>
      <w:sz w:val="20"/>
      <w:szCs w:val="24"/>
    </w:rPr>
  </w:style>
  <w:style w:type="paragraph" w:customStyle="1" w:styleId="FigureText-BoldColour">
    <w:name w:val="Figure Text - Bold Colour"/>
    <w:basedOn w:val="TableText-BoldColour"/>
    <w:next w:val="FigureText"/>
    <w:rsid w:val="008B25B8"/>
  </w:style>
  <w:style w:type="paragraph" w:customStyle="1" w:styleId="Quotetext">
    <w:name w:val="Quote text"/>
    <w:next w:val="BodyText"/>
    <w:rsid w:val="008B25B8"/>
    <w:pPr>
      <w:spacing w:before="120" w:after="120"/>
      <w:ind w:left="1440" w:right="646"/>
    </w:pPr>
    <w:rPr>
      <w:rFonts w:ascii="Arial" w:eastAsia="Times" w:hAnsi="Arial" w:cs="Arial"/>
      <w:sz w:val="18"/>
      <w:szCs w:val="24"/>
      <w:lang w:eastAsia="en-US"/>
    </w:rPr>
  </w:style>
  <w:style w:type="paragraph" w:customStyle="1" w:styleId="TableText-Colour">
    <w:name w:val="Table Text - Colour"/>
    <w:basedOn w:val="Normal"/>
    <w:rsid w:val="008B25B8"/>
    <w:pPr>
      <w:spacing w:before="60" w:after="60" w:line="240" w:lineRule="auto"/>
    </w:pPr>
    <w:rPr>
      <w:rFonts w:ascii="Arial" w:eastAsia="Times New Roman" w:hAnsi="Arial" w:cs="Arial"/>
      <w:color w:val="81BD27"/>
      <w:sz w:val="18"/>
      <w:szCs w:val="20"/>
    </w:rPr>
  </w:style>
  <w:style w:type="paragraph" w:customStyle="1" w:styleId="FigureText-Colour">
    <w:name w:val="Figure Text - Colour"/>
    <w:next w:val="FigureText"/>
    <w:rsid w:val="008B25B8"/>
    <w:pPr>
      <w:spacing w:before="60" w:after="60"/>
    </w:pPr>
    <w:rPr>
      <w:rFonts w:ascii="Arial" w:eastAsia="Times New Roman" w:hAnsi="Arial" w:cs="Arial"/>
      <w:color w:val="81BD27"/>
      <w:sz w:val="18"/>
      <w:lang w:eastAsia="en-US"/>
    </w:rPr>
  </w:style>
  <w:style w:type="paragraph" w:customStyle="1" w:styleId="GuidanceText-List">
    <w:name w:val="Guidance Text - List"/>
    <w:rsid w:val="008B25B8"/>
    <w:pPr>
      <w:numPr>
        <w:numId w:val="26"/>
      </w:numPr>
      <w:spacing w:after="40"/>
    </w:pPr>
    <w:rPr>
      <w:rFonts w:ascii="Arial" w:eastAsia="Times New Roman" w:hAnsi="Arial" w:cs="Arial"/>
      <w:i/>
      <w:color w:val="0000FF"/>
      <w:szCs w:val="24"/>
      <w:lang w:eastAsia="en-US"/>
    </w:rPr>
  </w:style>
  <w:style w:type="paragraph" w:customStyle="1" w:styleId="TableGuidanceText-List">
    <w:name w:val="Table Guidance Text - List"/>
    <w:basedOn w:val="TableText-List"/>
    <w:rsid w:val="008B25B8"/>
    <w:rPr>
      <w:i/>
      <w:color w:val="0000FF"/>
    </w:rPr>
  </w:style>
  <w:style w:type="paragraph" w:customStyle="1" w:styleId="FigureText-Centred">
    <w:name w:val="Figure Text - Centred"/>
    <w:rsid w:val="008B25B8"/>
    <w:pPr>
      <w:spacing w:after="120"/>
      <w:jc w:val="center"/>
    </w:pPr>
    <w:rPr>
      <w:rFonts w:ascii="Verdana" w:eastAsia="Times New Roman" w:hAnsi="Verdana"/>
      <w:sz w:val="18"/>
      <w:lang w:eastAsia="en-US"/>
    </w:rPr>
  </w:style>
  <w:style w:type="paragraph" w:customStyle="1" w:styleId="TableText-List3">
    <w:name w:val="Table Text - List 3"/>
    <w:rsid w:val="008B25B8"/>
    <w:pPr>
      <w:numPr>
        <w:numId w:val="28"/>
      </w:numPr>
      <w:spacing w:before="60" w:after="60"/>
    </w:pPr>
    <w:rPr>
      <w:rFonts w:ascii="Arial" w:eastAsia="Times" w:hAnsi="Arial" w:cs="Arial"/>
      <w:sz w:val="18"/>
      <w:szCs w:val="18"/>
      <w:lang w:eastAsia="en-US"/>
    </w:rPr>
  </w:style>
  <w:style w:type="paragraph" w:customStyle="1" w:styleId="BodyText-NumberedList10">
    <w:name w:val="Body Text - Numbered List (1)"/>
    <w:rsid w:val="008B25B8"/>
    <w:pPr>
      <w:numPr>
        <w:ilvl w:val="3"/>
        <w:numId w:val="29"/>
      </w:numPr>
      <w:spacing w:before="60" w:after="60"/>
    </w:pPr>
    <w:rPr>
      <w:rFonts w:ascii="Arial" w:eastAsia="Times" w:hAnsi="Arial" w:cs="Arial"/>
      <w:lang w:val="en-US" w:eastAsia="en-US"/>
    </w:rPr>
  </w:style>
  <w:style w:type="paragraph" w:customStyle="1" w:styleId="BodyText-NumberedList1Indent">
    <w:name w:val="Body Text - Numbered List 1 Indent"/>
    <w:rsid w:val="008B25B8"/>
    <w:pPr>
      <w:spacing w:before="120" w:after="120"/>
      <w:ind w:left="1418"/>
    </w:pPr>
    <w:rPr>
      <w:rFonts w:ascii="Arial" w:eastAsia="Times New Roman" w:hAnsi="Arial" w:cs="Arial"/>
      <w:lang w:eastAsia="en-US"/>
    </w:rPr>
  </w:style>
  <w:style w:type="paragraph" w:customStyle="1" w:styleId="BodyText-NumberedListaIndent">
    <w:name w:val="Body Text - Numbered List a Indent"/>
    <w:rsid w:val="008B25B8"/>
    <w:pPr>
      <w:spacing w:before="120" w:after="120"/>
      <w:ind w:left="1985"/>
    </w:pPr>
    <w:rPr>
      <w:rFonts w:ascii="Arial" w:eastAsia="Times New Roman" w:hAnsi="Arial" w:cs="Arial"/>
      <w:lang w:eastAsia="en-US"/>
    </w:rPr>
  </w:style>
  <w:style w:type="paragraph" w:customStyle="1" w:styleId="BodyText-NumberedListiIndent">
    <w:name w:val="Body Text - Numbered List i Indent"/>
    <w:rsid w:val="008B25B8"/>
    <w:pPr>
      <w:spacing w:before="120" w:after="120"/>
      <w:ind w:left="2438"/>
    </w:pPr>
    <w:rPr>
      <w:rFonts w:ascii="Arial" w:eastAsia="Times New Roman" w:hAnsi="Arial" w:cs="Arial"/>
      <w:lang w:eastAsia="en-US"/>
    </w:rPr>
  </w:style>
  <w:style w:type="paragraph" w:customStyle="1" w:styleId="GuidanceText-List-Indent">
    <w:name w:val="Guidance Text - List - Indent"/>
    <w:basedOn w:val="BodyText-List-Indent"/>
    <w:rsid w:val="008B25B8"/>
    <w:rPr>
      <w:i/>
      <w:color w:val="0000FF"/>
    </w:rPr>
  </w:style>
  <w:style w:type="paragraph" w:customStyle="1" w:styleId="GuidanceText-Bold">
    <w:name w:val="Guidance Text - Bold"/>
    <w:basedOn w:val="BodyText-Bold"/>
    <w:rsid w:val="008B25B8"/>
    <w:rPr>
      <w:rFonts w:eastAsia="Times"/>
      <w:color w:val="0000FF"/>
    </w:rPr>
  </w:style>
  <w:style w:type="paragraph" w:customStyle="1" w:styleId="BodyText-NumberedList1Indent0">
    <w:name w:val="Body Text - Numbered List (1) Indent"/>
    <w:basedOn w:val="BodyText-NumberedListiIndent"/>
    <w:rsid w:val="008B25B8"/>
    <w:pPr>
      <w:ind w:left="3005"/>
    </w:pPr>
  </w:style>
  <w:style w:type="character" w:customStyle="1" w:styleId="BodyText-RestrictedReleaseChar">
    <w:name w:val="Body Text - Restricted Release Char"/>
    <w:link w:val="BodyText-RestrictedRelease"/>
    <w:rsid w:val="008B25B8"/>
    <w:rPr>
      <w:rFonts w:ascii="Arial" w:eastAsia="Times" w:hAnsi="Arial"/>
      <w:sz w:val="16"/>
      <w:szCs w:val="30"/>
      <w:lang w:eastAsia="en-AU" w:bidi="ar-SA"/>
    </w:rPr>
  </w:style>
  <w:style w:type="paragraph" w:customStyle="1" w:styleId="TableTextSmallBold">
    <w:name w:val="Table Text Small Bold"/>
    <w:rsid w:val="008B25B8"/>
    <w:pPr>
      <w:spacing w:before="60" w:after="60"/>
    </w:pPr>
    <w:rPr>
      <w:rFonts w:ascii="Arial" w:eastAsia="Times" w:hAnsi="Arial" w:cs="Arial"/>
      <w:b/>
      <w:sz w:val="16"/>
      <w:szCs w:val="18"/>
      <w:lang w:eastAsia="en-US"/>
    </w:rPr>
  </w:style>
  <w:style w:type="paragraph" w:customStyle="1" w:styleId="PictureIndent">
    <w:name w:val="Picture Indent"/>
    <w:next w:val="BodyText"/>
    <w:rsid w:val="008B25B8"/>
    <w:pPr>
      <w:spacing w:before="120" w:after="60"/>
      <w:ind w:left="794"/>
    </w:pPr>
    <w:rPr>
      <w:rFonts w:ascii="Arial" w:eastAsia="Times New Roman" w:hAnsi="Arial" w:cs="Arial"/>
      <w:szCs w:val="24"/>
      <w:lang w:eastAsia="en-US"/>
    </w:rPr>
  </w:style>
  <w:style w:type="paragraph" w:customStyle="1" w:styleId="TableHeaderSecondary">
    <w:name w:val="Table Header Secondary"/>
    <w:rsid w:val="008B25B8"/>
    <w:pPr>
      <w:spacing w:before="60" w:after="20"/>
    </w:pPr>
    <w:rPr>
      <w:rFonts w:ascii="Arial" w:eastAsia="Times New Roman" w:hAnsi="Arial" w:cs="Arial"/>
      <w:b/>
      <w:color w:val="FFFFFF"/>
      <w:sz w:val="18"/>
      <w:lang w:eastAsia="en-US"/>
    </w:rPr>
  </w:style>
  <w:style w:type="paragraph" w:customStyle="1" w:styleId="CommonContentBookmark">
    <w:name w:val="Common Content Bookmark"/>
    <w:semiHidden/>
    <w:rsid w:val="008B25B8"/>
    <w:pPr>
      <w:pageBreakBefore/>
    </w:pPr>
    <w:rPr>
      <w:rFonts w:ascii="Verdana" w:eastAsia="Times" w:hAnsi="Verdana"/>
      <w:color w:val="002B45"/>
      <w:sz w:val="22"/>
      <w:szCs w:val="30"/>
    </w:rPr>
  </w:style>
  <w:style w:type="paragraph" w:customStyle="1" w:styleId="CommonContentDescription">
    <w:name w:val="Common Content Description"/>
    <w:semiHidden/>
    <w:rsid w:val="008B25B8"/>
    <w:pPr>
      <w:pageBreakBefore/>
    </w:pPr>
    <w:rPr>
      <w:rFonts w:ascii="Verdana" w:eastAsia="Times New Roman" w:hAnsi="Verdana"/>
      <w:color w:val="002B45"/>
      <w:sz w:val="22"/>
      <w:szCs w:val="18"/>
      <w:lang w:eastAsia="en-US"/>
    </w:rPr>
  </w:style>
  <w:style w:type="paragraph" w:customStyle="1" w:styleId="CommonContentHeading">
    <w:name w:val="Common Content Heading"/>
    <w:basedOn w:val="NoStyle"/>
    <w:semiHidden/>
    <w:rsid w:val="008B25B8"/>
    <w:rPr>
      <w:rFonts w:ascii="Verdana" w:hAnsi="Verdana"/>
      <w:b/>
      <w:color w:val="002B45"/>
      <w:sz w:val="22"/>
      <w:lang w:val="en-US"/>
    </w:rPr>
  </w:style>
  <w:style w:type="paragraph" w:customStyle="1" w:styleId="CommonContentHelpText">
    <w:name w:val="Common Content Help Text"/>
    <w:semiHidden/>
    <w:rsid w:val="008B25B8"/>
    <w:pPr>
      <w:spacing w:before="60" w:after="60"/>
    </w:pPr>
    <w:rPr>
      <w:rFonts w:ascii="Verdana" w:eastAsia="Times New Roman" w:hAnsi="Verdana"/>
      <w:color w:val="FF0000"/>
      <w:sz w:val="22"/>
      <w:szCs w:val="18"/>
      <w:lang w:eastAsia="en-US"/>
    </w:rPr>
  </w:style>
  <w:style w:type="paragraph" w:customStyle="1" w:styleId="CommonContentPageBreak">
    <w:name w:val="Common Content Page Break"/>
    <w:semiHidden/>
    <w:rsid w:val="008B25B8"/>
    <w:pPr>
      <w:pageBreakBefore/>
    </w:pPr>
    <w:rPr>
      <w:rFonts w:ascii="Verdana" w:eastAsia="Times New Roman" w:hAnsi="Verdana"/>
      <w:b/>
      <w:color w:val="002B45"/>
      <w:sz w:val="22"/>
      <w:szCs w:val="18"/>
      <w:lang w:eastAsia="en-US"/>
    </w:rPr>
  </w:style>
  <w:style w:type="paragraph" w:customStyle="1" w:styleId="PictureLeft">
    <w:name w:val="Picture Left"/>
    <w:next w:val="BodyText"/>
    <w:rsid w:val="008B25B8"/>
    <w:pPr>
      <w:spacing w:before="120" w:after="60"/>
    </w:pPr>
    <w:rPr>
      <w:rFonts w:ascii="Arial" w:eastAsia="Times" w:hAnsi="Arial" w:cs="Arial"/>
      <w:szCs w:val="24"/>
      <w:lang w:eastAsia="en-US"/>
    </w:rPr>
  </w:style>
  <w:style w:type="paragraph" w:styleId="ListParagraph">
    <w:name w:val="List Paragraph"/>
    <w:basedOn w:val="Normal"/>
    <w:uiPriority w:val="34"/>
    <w:qFormat/>
    <w:rsid w:val="008C0A40"/>
    <w:pPr>
      <w:ind w:left="0"/>
      <w:contextualSpacing/>
    </w:pPr>
    <w:rPr>
      <w:rFonts w:asciiTheme="minorHAnsi" w:eastAsia="Times New Roman" w:hAnsiTheme="minorHAnsi"/>
      <w:color w:val="000000" w:themeColor="text1"/>
    </w:rPr>
  </w:style>
  <w:style w:type="character" w:customStyle="1" w:styleId="TOC1Char">
    <w:name w:val="TOC 1 Char"/>
    <w:basedOn w:val="DefaultParagraphFont"/>
    <w:link w:val="TOC1"/>
    <w:uiPriority w:val="39"/>
    <w:rsid w:val="000629D8"/>
    <w:rPr>
      <w:rFonts w:eastAsia="Times New Roman" w:cs="Arial"/>
      <w:b/>
      <w:noProof/>
      <w:sz w:val="22"/>
      <w:szCs w:val="24"/>
    </w:rPr>
  </w:style>
  <w:style w:type="paragraph" w:styleId="TOCHeading">
    <w:name w:val="TOC Heading"/>
    <w:basedOn w:val="Heading1"/>
    <w:next w:val="Normal"/>
    <w:uiPriority w:val="39"/>
    <w:unhideWhenUsed/>
    <w:qFormat/>
    <w:rsid w:val="000629D8"/>
    <w:pPr>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F4197A"/>
    <w:pPr>
      <w:ind w:left="720"/>
    </w:pPr>
    <w:rPr>
      <w:sz w:val="22"/>
      <w:szCs w:val="22"/>
      <w:lang w:eastAsia="en-US"/>
    </w:rPr>
  </w:style>
  <w:style w:type="table" w:styleId="TableGridLight">
    <w:name w:val="Grid Table Light"/>
    <w:basedOn w:val="TableNormal"/>
    <w:uiPriority w:val="40"/>
    <w:rsid w:val="00680E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339C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3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935C5-6137-4F4D-AF44-E662257E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3839</Words>
  <Characters>21644</Characters>
  <Application>Microsoft Office Word</Application>
  <DocSecurity>0</DocSecurity>
  <Lines>698</Lines>
  <Paragraphs>404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25079</CharactersWithSpaces>
  <SharedDoc>false</SharedDoc>
  <HLinks>
    <vt:vector size="186" baseType="variant">
      <vt:variant>
        <vt:i4>2031667</vt:i4>
      </vt:variant>
      <vt:variant>
        <vt:i4>185</vt:i4>
      </vt:variant>
      <vt:variant>
        <vt:i4>0</vt:i4>
      </vt:variant>
      <vt:variant>
        <vt:i4>5</vt:i4>
      </vt:variant>
      <vt:variant>
        <vt:lpwstr/>
      </vt:variant>
      <vt:variant>
        <vt:lpwstr>_Toc471913755</vt:lpwstr>
      </vt:variant>
      <vt:variant>
        <vt:i4>2031667</vt:i4>
      </vt:variant>
      <vt:variant>
        <vt:i4>179</vt:i4>
      </vt:variant>
      <vt:variant>
        <vt:i4>0</vt:i4>
      </vt:variant>
      <vt:variant>
        <vt:i4>5</vt:i4>
      </vt:variant>
      <vt:variant>
        <vt:lpwstr/>
      </vt:variant>
      <vt:variant>
        <vt:lpwstr>_Toc471913754</vt:lpwstr>
      </vt:variant>
      <vt:variant>
        <vt:i4>2031667</vt:i4>
      </vt:variant>
      <vt:variant>
        <vt:i4>173</vt:i4>
      </vt:variant>
      <vt:variant>
        <vt:i4>0</vt:i4>
      </vt:variant>
      <vt:variant>
        <vt:i4>5</vt:i4>
      </vt:variant>
      <vt:variant>
        <vt:lpwstr/>
      </vt:variant>
      <vt:variant>
        <vt:lpwstr>_Toc471913753</vt:lpwstr>
      </vt:variant>
      <vt:variant>
        <vt:i4>2031667</vt:i4>
      </vt:variant>
      <vt:variant>
        <vt:i4>167</vt:i4>
      </vt:variant>
      <vt:variant>
        <vt:i4>0</vt:i4>
      </vt:variant>
      <vt:variant>
        <vt:i4>5</vt:i4>
      </vt:variant>
      <vt:variant>
        <vt:lpwstr/>
      </vt:variant>
      <vt:variant>
        <vt:lpwstr>_Toc471913752</vt:lpwstr>
      </vt:variant>
      <vt:variant>
        <vt:i4>2031667</vt:i4>
      </vt:variant>
      <vt:variant>
        <vt:i4>161</vt:i4>
      </vt:variant>
      <vt:variant>
        <vt:i4>0</vt:i4>
      </vt:variant>
      <vt:variant>
        <vt:i4>5</vt:i4>
      </vt:variant>
      <vt:variant>
        <vt:lpwstr/>
      </vt:variant>
      <vt:variant>
        <vt:lpwstr>_Toc471913751</vt:lpwstr>
      </vt:variant>
      <vt:variant>
        <vt:i4>2031667</vt:i4>
      </vt:variant>
      <vt:variant>
        <vt:i4>155</vt:i4>
      </vt:variant>
      <vt:variant>
        <vt:i4>0</vt:i4>
      </vt:variant>
      <vt:variant>
        <vt:i4>5</vt:i4>
      </vt:variant>
      <vt:variant>
        <vt:lpwstr/>
      </vt:variant>
      <vt:variant>
        <vt:lpwstr>_Toc471913750</vt:lpwstr>
      </vt:variant>
      <vt:variant>
        <vt:i4>1966131</vt:i4>
      </vt:variant>
      <vt:variant>
        <vt:i4>149</vt:i4>
      </vt:variant>
      <vt:variant>
        <vt:i4>0</vt:i4>
      </vt:variant>
      <vt:variant>
        <vt:i4>5</vt:i4>
      </vt:variant>
      <vt:variant>
        <vt:lpwstr/>
      </vt:variant>
      <vt:variant>
        <vt:lpwstr>_Toc471913749</vt:lpwstr>
      </vt:variant>
      <vt:variant>
        <vt:i4>1966131</vt:i4>
      </vt:variant>
      <vt:variant>
        <vt:i4>143</vt:i4>
      </vt:variant>
      <vt:variant>
        <vt:i4>0</vt:i4>
      </vt:variant>
      <vt:variant>
        <vt:i4>5</vt:i4>
      </vt:variant>
      <vt:variant>
        <vt:lpwstr/>
      </vt:variant>
      <vt:variant>
        <vt:lpwstr>_Toc471913748</vt:lpwstr>
      </vt:variant>
      <vt:variant>
        <vt:i4>1966131</vt:i4>
      </vt:variant>
      <vt:variant>
        <vt:i4>137</vt:i4>
      </vt:variant>
      <vt:variant>
        <vt:i4>0</vt:i4>
      </vt:variant>
      <vt:variant>
        <vt:i4>5</vt:i4>
      </vt:variant>
      <vt:variant>
        <vt:lpwstr/>
      </vt:variant>
      <vt:variant>
        <vt:lpwstr>_Toc471913747</vt:lpwstr>
      </vt:variant>
      <vt:variant>
        <vt:i4>1966131</vt:i4>
      </vt:variant>
      <vt:variant>
        <vt:i4>131</vt:i4>
      </vt:variant>
      <vt:variant>
        <vt:i4>0</vt:i4>
      </vt:variant>
      <vt:variant>
        <vt:i4>5</vt:i4>
      </vt:variant>
      <vt:variant>
        <vt:lpwstr/>
      </vt:variant>
      <vt:variant>
        <vt:lpwstr>_Toc471913746</vt:lpwstr>
      </vt:variant>
      <vt:variant>
        <vt:i4>1966131</vt:i4>
      </vt:variant>
      <vt:variant>
        <vt:i4>125</vt:i4>
      </vt:variant>
      <vt:variant>
        <vt:i4>0</vt:i4>
      </vt:variant>
      <vt:variant>
        <vt:i4>5</vt:i4>
      </vt:variant>
      <vt:variant>
        <vt:lpwstr/>
      </vt:variant>
      <vt:variant>
        <vt:lpwstr>_Toc471913745</vt:lpwstr>
      </vt:variant>
      <vt:variant>
        <vt:i4>1966131</vt:i4>
      </vt:variant>
      <vt:variant>
        <vt:i4>119</vt:i4>
      </vt:variant>
      <vt:variant>
        <vt:i4>0</vt:i4>
      </vt:variant>
      <vt:variant>
        <vt:i4>5</vt:i4>
      </vt:variant>
      <vt:variant>
        <vt:lpwstr/>
      </vt:variant>
      <vt:variant>
        <vt:lpwstr>_Toc471913744</vt:lpwstr>
      </vt:variant>
      <vt:variant>
        <vt:i4>1966131</vt:i4>
      </vt:variant>
      <vt:variant>
        <vt:i4>113</vt:i4>
      </vt:variant>
      <vt:variant>
        <vt:i4>0</vt:i4>
      </vt:variant>
      <vt:variant>
        <vt:i4>5</vt:i4>
      </vt:variant>
      <vt:variant>
        <vt:lpwstr/>
      </vt:variant>
      <vt:variant>
        <vt:lpwstr>_Toc471913743</vt:lpwstr>
      </vt:variant>
      <vt:variant>
        <vt:i4>1966131</vt:i4>
      </vt:variant>
      <vt:variant>
        <vt:i4>107</vt:i4>
      </vt:variant>
      <vt:variant>
        <vt:i4>0</vt:i4>
      </vt:variant>
      <vt:variant>
        <vt:i4>5</vt:i4>
      </vt:variant>
      <vt:variant>
        <vt:lpwstr/>
      </vt:variant>
      <vt:variant>
        <vt:lpwstr>_Toc471913742</vt:lpwstr>
      </vt:variant>
      <vt:variant>
        <vt:i4>1966131</vt:i4>
      </vt:variant>
      <vt:variant>
        <vt:i4>101</vt:i4>
      </vt:variant>
      <vt:variant>
        <vt:i4>0</vt:i4>
      </vt:variant>
      <vt:variant>
        <vt:i4>5</vt:i4>
      </vt:variant>
      <vt:variant>
        <vt:lpwstr/>
      </vt:variant>
      <vt:variant>
        <vt:lpwstr>_Toc471913741</vt:lpwstr>
      </vt:variant>
      <vt:variant>
        <vt:i4>1966131</vt:i4>
      </vt:variant>
      <vt:variant>
        <vt:i4>95</vt:i4>
      </vt:variant>
      <vt:variant>
        <vt:i4>0</vt:i4>
      </vt:variant>
      <vt:variant>
        <vt:i4>5</vt:i4>
      </vt:variant>
      <vt:variant>
        <vt:lpwstr/>
      </vt:variant>
      <vt:variant>
        <vt:lpwstr>_Toc471913740</vt:lpwstr>
      </vt:variant>
      <vt:variant>
        <vt:i4>1638451</vt:i4>
      </vt:variant>
      <vt:variant>
        <vt:i4>89</vt:i4>
      </vt:variant>
      <vt:variant>
        <vt:i4>0</vt:i4>
      </vt:variant>
      <vt:variant>
        <vt:i4>5</vt:i4>
      </vt:variant>
      <vt:variant>
        <vt:lpwstr/>
      </vt:variant>
      <vt:variant>
        <vt:lpwstr>_Toc471913739</vt:lpwstr>
      </vt:variant>
      <vt:variant>
        <vt:i4>1638451</vt:i4>
      </vt:variant>
      <vt:variant>
        <vt:i4>83</vt:i4>
      </vt:variant>
      <vt:variant>
        <vt:i4>0</vt:i4>
      </vt:variant>
      <vt:variant>
        <vt:i4>5</vt:i4>
      </vt:variant>
      <vt:variant>
        <vt:lpwstr/>
      </vt:variant>
      <vt:variant>
        <vt:lpwstr>_Toc471913738</vt:lpwstr>
      </vt:variant>
      <vt:variant>
        <vt:i4>1638451</vt:i4>
      </vt:variant>
      <vt:variant>
        <vt:i4>77</vt:i4>
      </vt:variant>
      <vt:variant>
        <vt:i4>0</vt:i4>
      </vt:variant>
      <vt:variant>
        <vt:i4>5</vt:i4>
      </vt:variant>
      <vt:variant>
        <vt:lpwstr/>
      </vt:variant>
      <vt:variant>
        <vt:lpwstr>_Toc471913737</vt:lpwstr>
      </vt:variant>
      <vt:variant>
        <vt:i4>1638451</vt:i4>
      </vt:variant>
      <vt:variant>
        <vt:i4>71</vt:i4>
      </vt:variant>
      <vt:variant>
        <vt:i4>0</vt:i4>
      </vt:variant>
      <vt:variant>
        <vt:i4>5</vt:i4>
      </vt:variant>
      <vt:variant>
        <vt:lpwstr/>
      </vt:variant>
      <vt:variant>
        <vt:lpwstr>_Toc471913736</vt:lpwstr>
      </vt:variant>
      <vt:variant>
        <vt:i4>1638451</vt:i4>
      </vt:variant>
      <vt:variant>
        <vt:i4>65</vt:i4>
      </vt:variant>
      <vt:variant>
        <vt:i4>0</vt:i4>
      </vt:variant>
      <vt:variant>
        <vt:i4>5</vt:i4>
      </vt:variant>
      <vt:variant>
        <vt:lpwstr/>
      </vt:variant>
      <vt:variant>
        <vt:lpwstr>_Toc471913735</vt:lpwstr>
      </vt:variant>
      <vt:variant>
        <vt:i4>1638451</vt:i4>
      </vt:variant>
      <vt:variant>
        <vt:i4>59</vt:i4>
      </vt:variant>
      <vt:variant>
        <vt:i4>0</vt:i4>
      </vt:variant>
      <vt:variant>
        <vt:i4>5</vt:i4>
      </vt:variant>
      <vt:variant>
        <vt:lpwstr/>
      </vt:variant>
      <vt:variant>
        <vt:lpwstr>_Toc471913734</vt:lpwstr>
      </vt:variant>
      <vt:variant>
        <vt:i4>1638451</vt:i4>
      </vt:variant>
      <vt:variant>
        <vt:i4>53</vt:i4>
      </vt:variant>
      <vt:variant>
        <vt:i4>0</vt:i4>
      </vt:variant>
      <vt:variant>
        <vt:i4>5</vt:i4>
      </vt:variant>
      <vt:variant>
        <vt:lpwstr/>
      </vt:variant>
      <vt:variant>
        <vt:lpwstr>_Toc471913733</vt:lpwstr>
      </vt:variant>
      <vt:variant>
        <vt:i4>1638451</vt:i4>
      </vt:variant>
      <vt:variant>
        <vt:i4>47</vt:i4>
      </vt:variant>
      <vt:variant>
        <vt:i4>0</vt:i4>
      </vt:variant>
      <vt:variant>
        <vt:i4>5</vt:i4>
      </vt:variant>
      <vt:variant>
        <vt:lpwstr/>
      </vt:variant>
      <vt:variant>
        <vt:lpwstr>_Toc471913732</vt:lpwstr>
      </vt:variant>
      <vt:variant>
        <vt:i4>1638451</vt:i4>
      </vt:variant>
      <vt:variant>
        <vt:i4>41</vt:i4>
      </vt:variant>
      <vt:variant>
        <vt:i4>0</vt:i4>
      </vt:variant>
      <vt:variant>
        <vt:i4>5</vt:i4>
      </vt:variant>
      <vt:variant>
        <vt:lpwstr/>
      </vt:variant>
      <vt:variant>
        <vt:lpwstr>_Toc471913731</vt:lpwstr>
      </vt:variant>
      <vt:variant>
        <vt:i4>1638451</vt:i4>
      </vt:variant>
      <vt:variant>
        <vt:i4>35</vt:i4>
      </vt:variant>
      <vt:variant>
        <vt:i4>0</vt:i4>
      </vt:variant>
      <vt:variant>
        <vt:i4>5</vt:i4>
      </vt:variant>
      <vt:variant>
        <vt:lpwstr/>
      </vt:variant>
      <vt:variant>
        <vt:lpwstr>_Toc471913730</vt:lpwstr>
      </vt:variant>
      <vt:variant>
        <vt:i4>1572915</vt:i4>
      </vt:variant>
      <vt:variant>
        <vt:i4>29</vt:i4>
      </vt:variant>
      <vt:variant>
        <vt:i4>0</vt:i4>
      </vt:variant>
      <vt:variant>
        <vt:i4>5</vt:i4>
      </vt:variant>
      <vt:variant>
        <vt:lpwstr/>
      </vt:variant>
      <vt:variant>
        <vt:lpwstr>_Toc471913729</vt:lpwstr>
      </vt:variant>
      <vt:variant>
        <vt:i4>1572915</vt:i4>
      </vt:variant>
      <vt:variant>
        <vt:i4>23</vt:i4>
      </vt:variant>
      <vt:variant>
        <vt:i4>0</vt:i4>
      </vt:variant>
      <vt:variant>
        <vt:i4>5</vt:i4>
      </vt:variant>
      <vt:variant>
        <vt:lpwstr/>
      </vt:variant>
      <vt:variant>
        <vt:lpwstr>_Toc471913728</vt:lpwstr>
      </vt:variant>
      <vt:variant>
        <vt:i4>1572915</vt:i4>
      </vt:variant>
      <vt:variant>
        <vt:i4>17</vt:i4>
      </vt:variant>
      <vt:variant>
        <vt:i4>0</vt:i4>
      </vt:variant>
      <vt:variant>
        <vt:i4>5</vt:i4>
      </vt:variant>
      <vt:variant>
        <vt:lpwstr/>
      </vt:variant>
      <vt:variant>
        <vt:lpwstr>_Toc471913727</vt:lpwstr>
      </vt:variant>
      <vt:variant>
        <vt:i4>1572915</vt:i4>
      </vt:variant>
      <vt:variant>
        <vt:i4>11</vt:i4>
      </vt:variant>
      <vt:variant>
        <vt:i4>0</vt:i4>
      </vt:variant>
      <vt:variant>
        <vt:i4>5</vt:i4>
      </vt:variant>
      <vt:variant>
        <vt:lpwstr/>
      </vt:variant>
      <vt:variant>
        <vt:lpwstr>_Toc471913726</vt:lpwstr>
      </vt:variant>
      <vt:variant>
        <vt:i4>1572915</vt:i4>
      </vt:variant>
      <vt:variant>
        <vt:i4>5</vt:i4>
      </vt:variant>
      <vt:variant>
        <vt:i4>0</vt:i4>
      </vt:variant>
      <vt:variant>
        <vt:i4>5</vt:i4>
      </vt:variant>
      <vt:variant>
        <vt:lpwstr/>
      </vt:variant>
      <vt:variant>
        <vt:lpwstr>_Toc471913725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Kazak, Laila</dc:creator>
  <cp:lastModifiedBy>Moxon, KarenL</cp:lastModifiedBy>
  <cp:revision>5</cp:revision>
  <cp:lastPrinted>2018-11-22T20:50:00Z</cp:lastPrinted>
  <dcterms:created xsi:type="dcterms:W3CDTF">2020-12-15T04:14:00Z</dcterms:created>
  <dcterms:modified xsi:type="dcterms:W3CDTF">2020-12-16T00:30:00Z</dcterms:modified>
</cp:coreProperties>
</file>