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CE27" w14:textId="77777777" w:rsidR="00690955" w:rsidRPr="006A35EE" w:rsidRDefault="00690955" w:rsidP="00690955">
      <w:pPr>
        <w:spacing w:before="120" w:line="240" w:lineRule="auto"/>
        <w:ind w:left="0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6A35EE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6A7280A9" w14:textId="77777777" w:rsidR="00690955" w:rsidRPr="006A35EE" w:rsidRDefault="00690955" w:rsidP="00690955">
      <w:pPr>
        <w:tabs>
          <w:tab w:val="left" w:pos="2400"/>
          <w:tab w:val="left" w:pos="2880"/>
        </w:tabs>
        <w:spacing w:before="700" w:after="100" w:line="240" w:lineRule="auto"/>
        <w:ind w:left="0"/>
        <w:rPr>
          <w:rFonts w:ascii="Arial" w:eastAsia="Times New Roman" w:hAnsi="Arial"/>
          <w:b/>
          <w:sz w:val="40"/>
          <w:szCs w:val="20"/>
        </w:rPr>
      </w:pPr>
      <w:r w:rsidRPr="006A35EE">
        <w:rPr>
          <w:rFonts w:ascii="Arial" w:eastAsia="Times New Roman" w:hAnsi="Arial"/>
          <w:b/>
          <w:sz w:val="40"/>
          <w:szCs w:val="20"/>
        </w:rPr>
        <w:t>Corrections Management (</w:t>
      </w:r>
      <w:r>
        <w:rPr>
          <w:rFonts w:ascii="Arial" w:eastAsia="Times New Roman" w:hAnsi="Arial"/>
          <w:b/>
          <w:sz w:val="40"/>
          <w:szCs w:val="20"/>
        </w:rPr>
        <w:t>Detainee Communications</w:t>
      </w:r>
      <w:r w:rsidRPr="006A35EE">
        <w:rPr>
          <w:rFonts w:ascii="Arial" w:eastAsia="Times New Roman" w:hAnsi="Arial"/>
          <w:b/>
          <w:sz w:val="40"/>
          <w:szCs w:val="20"/>
        </w:rPr>
        <w:t xml:space="preserve">) Policy 2024 </w:t>
      </w:r>
    </w:p>
    <w:p w14:paraId="45BED313" w14:textId="77777777" w:rsidR="00690955" w:rsidRPr="006A35EE" w:rsidRDefault="00690955" w:rsidP="00690955">
      <w:pPr>
        <w:spacing w:before="340" w:line="240" w:lineRule="auto"/>
        <w:ind w:left="0"/>
        <w:rPr>
          <w:rFonts w:ascii="Arial" w:eastAsia="Times New Roman" w:hAnsi="Arial" w:cs="Arial"/>
          <w:b/>
          <w:bCs/>
          <w:sz w:val="24"/>
          <w:szCs w:val="20"/>
        </w:rPr>
      </w:pPr>
      <w:r w:rsidRPr="006A35EE">
        <w:rPr>
          <w:rFonts w:ascii="Arial" w:eastAsia="Times New Roman" w:hAnsi="Arial" w:cs="Arial"/>
          <w:b/>
          <w:bCs/>
          <w:sz w:val="24"/>
          <w:szCs w:val="20"/>
        </w:rPr>
        <w:t>Notifiable instrument NI2024–</w:t>
      </w:r>
      <w:r>
        <w:rPr>
          <w:rFonts w:ascii="Arial" w:eastAsia="Times New Roman" w:hAnsi="Arial" w:cs="Arial"/>
          <w:b/>
          <w:bCs/>
          <w:sz w:val="24"/>
          <w:szCs w:val="20"/>
        </w:rPr>
        <w:t>675</w:t>
      </w:r>
    </w:p>
    <w:p w14:paraId="44B44729" w14:textId="77777777" w:rsidR="00690955" w:rsidRPr="006A35EE" w:rsidRDefault="00690955" w:rsidP="00690955">
      <w:pPr>
        <w:spacing w:before="30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 w:rsidRPr="006A35EE">
        <w:rPr>
          <w:rFonts w:ascii="Times New Roman" w:eastAsia="Times New Roman" w:hAnsi="Times New Roman"/>
          <w:sz w:val="24"/>
          <w:szCs w:val="20"/>
        </w:rPr>
        <w:t xml:space="preserve">made under the  </w:t>
      </w:r>
    </w:p>
    <w:p w14:paraId="531ABFC4" w14:textId="77777777" w:rsidR="00690955" w:rsidRPr="006A35EE" w:rsidRDefault="00690955" w:rsidP="00690955">
      <w:pPr>
        <w:tabs>
          <w:tab w:val="left" w:pos="2600"/>
        </w:tabs>
        <w:spacing w:before="32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6A35EE">
        <w:rPr>
          <w:rFonts w:ascii="Arial" w:eastAsia="Times New Roman" w:hAnsi="Arial" w:cs="Arial"/>
          <w:b/>
          <w:sz w:val="20"/>
          <w:szCs w:val="20"/>
        </w:rPr>
        <w:t>Corrections Management Act 2007, s14 (Corrections policies and operating procedures)</w:t>
      </w:r>
    </w:p>
    <w:p w14:paraId="443BB42B" w14:textId="77777777" w:rsidR="00690955" w:rsidRPr="006A35EE" w:rsidRDefault="00690955" w:rsidP="00690955">
      <w:pPr>
        <w:spacing w:before="6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417BBA06" w14:textId="77777777" w:rsidR="00690955" w:rsidRPr="006A35EE" w:rsidRDefault="00690955" w:rsidP="00690955">
      <w:pPr>
        <w:pBdr>
          <w:top w:val="single" w:sz="12" w:space="1" w:color="auto"/>
        </w:pBd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429C614E" w14:textId="77777777" w:rsidR="00690955" w:rsidRPr="006A35EE" w:rsidRDefault="00690955" w:rsidP="00690955">
      <w:pPr>
        <w:spacing w:before="60"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6A35EE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6A35EE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044DC11C" w14:textId="77777777" w:rsidR="00690955" w:rsidRPr="006A35EE" w:rsidRDefault="00690955" w:rsidP="00690955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6A35EE">
        <w:rPr>
          <w:rFonts w:ascii="Times New Roman" w:eastAsia="Times New Roman" w:hAnsi="Times New Roman"/>
          <w:sz w:val="24"/>
          <w:szCs w:val="20"/>
        </w:rPr>
        <w:t xml:space="preserve">This instrument is the </w:t>
      </w:r>
      <w:r w:rsidRPr="006A35EE">
        <w:rPr>
          <w:rFonts w:ascii="Times New Roman" w:eastAsia="Times New Roman" w:hAnsi="Times New Roman"/>
          <w:i/>
          <w:iCs/>
          <w:sz w:val="24"/>
          <w:szCs w:val="20"/>
        </w:rPr>
        <w:t>Corrections Management (</w:t>
      </w:r>
      <w:r>
        <w:rPr>
          <w:rFonts w:ascii="Times New Roman" w:eastAsia="Times New Roman" w:hAnsi="Times New Roman"/>
          <w:i/>
          <w:iCs/>
          <w:sz w:val="24"/>
          <w:szCs w:val="20"/>
        </w:rPr>
        <w:t>Detainee Communications</w:t>
      </w:r>
      <w:r w:rsidRPr="006A35EE">
        <w:rPr>
          <w:rFonts w:ascii="Times New Roman" w:eastAsia="Times New Roman" w:hAnsi="Times New Roman"/>
          <w:i/>
          <w:iCs/>
          <w:sz w:val="24"/>
          <w:szCs w:val="20"/>
        </w:rPr>
        <w:t>) Policy 2024</w:t>
      </w:r>
      <w:r>
        <w:rPr>
          <w:rFonts w:ascii="Times New Roman" w:eastAsia="Times New Roman" w:hAnsi="Times New Roman"/>
          <w:sz w:val="24"/>
          <w:szCs w:val="20"/>
        </w:rPr>
        <w:t>.</w:t>
      </w:r>
      <w:r w:rsidRPr="006A35EE">
        <w:rPr>
          <w:rFonts w:ascii="Times New Roman" w:eastAsia="Times New Roman" w:hAnsi="Times New Roman"/>
          <w:i/>
          <w:iCs/>
          <w:sz w:val="24"/>
          <w:szCs w:val="20"/>
        </w:rPr>
        <w:t xml:space="preserve"> </w:t>
      </w:r>
    </w:p>
    <w:p w14:paraId="35F6057F" w14:textId="77777777" w:rsidR="00690955" w:rsidRPr="006A35EE" w:rsidRDefault="00690955" w:rsidP="00690955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6A35EE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6A35EE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3A3DA710" w14:textId="77777777" w:rsidR="00690955" w:rsidRPr="006A35EE" w:rsidRDefault="00690955" w:rsidP="00690955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6A35EE">
        <w:rPr>
          <w:rFonts w:ascii="Times New Roman" w:eastAsia="Times New Roman" w:hAnsi="Times New Roman"/>
          <w:sz w:val="24"/>
          <w:szCs w:val="20"/>
        </w:rPr>
        <w:t xml:space="preserve">This instrument commences on </w:t>
      </w:r>
      <w:r>
        <w:rPr>
          <w:rFonts w:ascii="Times New Roman" w:eastAsia="Times New Roman" w:hAnsi="Times New Roman"/>
          <w:sz w:val="24"/>
          <w:szCs w:val="20"/>
        </w:rPr>
        <w:t>5 December 2024</w:t>
      </w:r>
      <w:r w:rsidRPr="006A35EE">
        <w:rPr>
          <w:rFonts w:ascii="Times New Roman" w:eastAsia="Times New Roman" w:hAnsi="Times New Roman"/>
          <w:sz w:val="24"/>
          <w:szCs w:val="20"/>
        </w:rPr>
        <w:t xml:space="preserve">. </w:t>
      </w:r>
    </w:p>
    <w:p w14:paraId="6A3EE70D" w14:textId="77777777" w:rsidR="00690955" w:rsidRPr="006A35EE" w:rsidRDefault="00690955" w:rsidP="00690955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6A35EE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6A35EE">
        <w:rPr>
          <w:rFonts w:ascii="Arial" w:eastAsia="Times New Roman" w:hAnsi="Arial" w:cs="Arial"/>
          <w:b/>
          <w:bCs/>
          <w:sz w:val="24"/>
          <w:szCs w:val="20"/>
        </w:rPr>
        <w:tab/>
        <w:t xml:space="preserve">Policy </w:t>
      </w:r>
    </w:p>
    <w:p w14:paraId="0A32E08D" w14:textId="77777777" w:rsidR="00690955" w:rsidRPr="006A35EE" w:rsidRDefault="00690955" w:rsidP="00690955">
      <w:pPr>
        <w:spacing w:before="14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6A35EE">
        <w:rPr>
          <w:rFonts w:ascii="Times New Roman" w:eastAsia="Times New Roman" w:hAnsi="Times New Roman"/>
          <w:sz w:val="24"/>
          <w:szCs w:val="20"/>
        </w:rPr>
        <w:t>I make this policy to facilitate the effective and efficient management of correctional services.</w:t>
      </w:r>
      <w:r w:rsidRPr="006A35EE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5CDD3A3E" w14:textId="77777777" w:rsidR="00690955" w:rsidRPr="006A35EE" w:rsidRDefault="00690955" w:rsidP="00690955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6A35EE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6A35EE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2E103F21" w14:textId="77777777" w:rsidR="00690955" w:rsidRPr="006A35EE" w:rsidRDefault="00690955" w:rsidP="00690955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6A35EE">
        <w:rPr>
          <w:rFonts w:ascii="Times New Roman" w:eastAsia="Times New Roman" w:hAnsi="Times New Roman"/>
          <w:sz w:val="24"/>
          <w:szCs w:val="20"/>
        </w:rPr>
        <w:t xml:space="preserve">This instrument revokes the </w:t>
      </w:r>
      <w:r w:rsidRPr="006A35EE">
        <w:rPr>
          <w:rFonts w:ascii="Times New Roman" w:eastAsia="Times New Roman" w:hAnsi="Times New Roman"/>
          <w:i/>
          <w:iCs/>
          <w:sz w:val="24"/>
          <w:szCs w:val="20"/>
        </w:rPr>
        <w:t>Corrections Management (</w:t>
      </w:r>
      <w:r>
        <w:rPr>
          <w:rFonts w:ascii="Times New Roman" w:eastAsia="Times New Roman" w:hAnsi="Times New Roman"/>
          <w:i/>
          <w:iCs/>
          <w:sz w:val="24"/>
          <w:szCs w:val="20"/>
        </w:rPr>
        <w:t>Detainee Communications</w:t>
      </w:r>
      <w:r w:rsidRPr="006A35EE">
        <w:rPr>
          <w:rFonts w:ascii="Times New Roman" w:eastAsia="Times New Roman" w:hAnsi="Times New Roman"/>
          <w:i/>
          <w:iCs/>
          <w:sz w:val="24"/>
          <w:szCs w:val="20"/>
        </w:rPr>
        <w:t>) Policy 202</w:t>
      </w:r>
      <w:r>
        <w:rPr>
          <w:rFonts w:ascii="Times New Roman" w:eastAsia="Times New Roman" w:hAnsi="Times New Roman"/>
          <w:i/>
          <w:iCs/>
          <w:sz w:val="24"/>
          <w:szCs w:val="20"/>
        </w:rPr>
        <w:t>0 (No 2)</w:t>
      </w:r>
      <w:r w:rsidRPr="006A35EE">
        <w:rPr>
          <w:rFonts w:ascii="Times New Roman" w:eastAsia="Times New Roman" w:hAnsi="Times New Roman"/>
          <w:sz w:val="24"/>
          <w:szCs w:val="20"/>
        </w:rPr>
        <w:t xml:space="preserve"> [</w:t>
      </w:r>
      <w:r w:rsidRPr="00826B7B">
        <w:rPr>
          <w:rFonts w:ascii="Times New Roman" w:eastAsia="Times New Roman" w:hAnsi="Times New Roman"/>
          <w:sz w:val="24"/>
          <w:szCs w:val="20"/>
        </w:rPr>
        <w:t>NI2020-231</w:t>
      </w:r>
      <w:r w:rsidRPr="006A35EE">
        <w:t>].</w:t>
      </w:r>
      <w:r w:rsidRPr="006A35EE">
        <w:rPr>
          <w:rFonts w:ascii="Times New Roman" w:eastAsia="Times New Roman" w:hAnsi="Times New Roman"/>
          <w:sz w:val="24"/>
          <w:szCs w:val="20"/>
        </w:rPr>
        <w:t xml:space="preserve">  </w:t>
      </w:r>
    </w:p>
    <w:p w14:paraId="4052B054" w14:textId="77777777" w:rsidR="00690955" w:rsidRPr="006A35EE" w:rsidRDefault="00690955" w:rsidP="00690955">
      <w:pPr>
        <w:shd w:val="clear" w:color="auto" w:fill="FFFFFF"/>
        <w:spacing w:before="300" w:line="240" w:lineRule="auto"/>
        <w:ind w:hanging="720"/>
        <w:rPr>
          <w:rFonts w:ascii="Times New Roman" w:eastAsia="Times New Roman" w:hAnsi="Times New Roman"/>
          <w:sz w:val="24"/>
          <w:szCs w:val="24"/>
          <w:lang w:eastAsia="en-AU"/>
        </w:rPr>
      </w:pPr>
    </w:p>
    <w:p w14:paraId="3F434A1A" w14:textId="77777777" w:rsidR="00690955" w:rsidRPr="001E0DF1" w:rsidRDefault="00690955" w:rsidP="00690955">
      <w:pPr>
        <w:tabs>
          <w:tab w:val="left" w:pos="4320"/>
        </w:tabs>
        <w:spacing w:before="720" w:line="240" w:lineRule="auto"/>
        <w:ind w:left="0"/>
        <w:rPr>
          <w:rFonts w:ascii="Times New Roman" w:eastAsia="Times New Roman" w:hAnsi="Times New Roman"/>
          <w:sz w:val="28"/>
        </w:rPr>
      </w:pPr>
    </w:p>
    <w:p w14:paraId="137E9B25" w14:textId="77777777" w:rsidR="00690955" w:rsidRPr="001E0DF1" w:rsidRDefault="00690955" w:rsidP="00690955">
      <w:pPr>
        <w:pStyle w:val="NoSpacing"/>
        <w:rPr>
          <w:rFonts w:ascii="Times New Roman" w:hAnsi="Times New Roman"/>
          <w:sz w:val="24"/>
          <w:szCs w:val="24"/>
        </w:rPr>
      </w:pPr>
      <w:bookmarkStart w:id="1" w:name="_Hlk138929847"/>
      <w:bookmarkEnd w:id="0"/>
      <w:r w:rsidRPr="001E0DF1">
        <w:rPr>
          <w:rFonts w:ascii="Times New Roman" w:hAnsi="Times New Roman"/>
          <w:sz w:val="24"/>
          <w:szCs w:val="24"/>
        </w:rPr>
        <w:t>Narelle Pamplin</w:t>
      </w:r>
    </w:p>
    <w:p w14:paraId="7B1289CB" w14:textId="77777777" w:rsidR="00690955" w:rsidRPr="001E0DF1" w:rsidRDefault="00690955" w:rsidP="00690955">
      <w:pPr>
        <w:pStyle w:val="NoSpacing"/>
        <w:rPr>
          <w:rFonts w:ascii="Times New Roman" w:hAnsi="Times New Roman"/>
          <w:sz w:val="24"/>
          <w:szCs w:val="24"/>
        </w:rPr>
      </w:pPr>
      <w:r w:rsidRPr="001E0DF1">
        <w:rPr>
          <w:rFonts w:ascii="Times New Roman" w:hAnsi="Times New Roman"/>
          <w:sz w:val="24"/>
          <w:szCs w:val="24"/>
        </w:rPr>
        <w:t>A/g Commissioner</w:t>
      </w:r>
      <w:r w:rsidRPr="001E0DF1">
        <w:rPr>
          <w:rFonts w:ascii="Times New Roman" w:hAnsi="Times New Roman"/>
          <w:sz w:val="24"/>
          <w:szCs w:val="24"/>
        </w:rPr>
        <w:br/>
        <w:t>ACT Corrective Services</w:t>
      </w:r>
      <w:r w:rsidRPr="001E0D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 December</w:t>
      </w:r>
      <w:r w:rsidRPr="001E0DF1">
        <w:rPr>
          <w:rFonts w:ascii="Times New Roman" w:hAnsi="Times New Roman"/>
          <w:sz w:val="24"/>
          <w:szCs w:val="24"/>
        </w:rPr>
        <w:t xml:space="preserve"> 2024</w:t>
      </w:r>
      <w:bookmarkEnd w:id="1"/>
    </w:p>
    <w:p w14:paraId="113D2929" w14:textId="77777777" w:rsidR="00690955" w:rsidRPr="006A35EE" w:rsidRDefault="00690955" w:rsidP="00690955"/>
    <w:p w14:paraId="2F5E759D" w14:textId="77777777" w:rsidR="00690955" w:rsidRDefault="00690955">
      <w:pPr>
        <w:rPr>
          <w:rFonts w:asciiTheme="minorHAnsi" w:hAnsiTheme="minorHAnsi"/>
          <w:b/>
          <w:noProof/>
          <w:sz w:val="48"/>
          <w:szCs w:val="48"/>
        </w:rPr>
        <w:sectPr w:rsidR="00690955" w:rsidSect="006909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440" w:left="1797" w:header="284" w:footer="567" w:gutter="0"/>
          <w:cols w:space="708"/>
          <w:titlePg/>
          <w:docGrid w:linePitch="360"/>
        </w:sectPr>
      </w:pPr>
    </w:p>
    <w:p w14:paraId="1AC593C3" w14:textId="77777777" w:rsidR="00DF5E0F" w:rsidRDefault="002C1E97">
      <w:r>
        <w:rPr>
          <w:rFonts w:asciiTheme="minorHAnsi" w:hAnsiTheme="minorHAnsi"/>
          <w:b/>
          <w:noProof/>
          <w:sz w:val="48"/>
          <w:szCs w:val="48"/>
        </w:rPr>
        <w:lastRenderedPageBreak/>
        <w:t xml:space="preserve"> </w:t>
      </w:r>
    </w:p>
    <w:p w14:paraId="64541EEB" w14:textId="77777777" w:rsidR="00436CDF" w:rsidRDefault="00436CDF" w:rsidP="00436CDF"/>
    <w:p w14:paraId="28C25EB5" w14:textId="13BA1213" w:rsidR="00144D61" w:rsidRPr="00546065" w:rsidRDefault="00FA3EBB" w:rsidP="00436CDF">
      <w:pPr>
        <w:ind w:left="0"/>
      </w:pPr>
      <w:r w:rsidRPr="00546065">
        <w:rPr>
          <w:noProof/>
          <w:lang w:eastAsia="en-AU"/>
        </w:rPr>
        <mc:AlternateContent>
          <mc:Choice Requires="wps">
            <w:drawing>
              <wp:inline distT="0" distB="0" distL="0" distR="0" wp14:anchorId="5C22192E" wp14:editId="1E9447A5">
                <wp:extent cx="5669280" cy="2267585"/>
                <wp:effectExtent l="0" t="0" r="0" b="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26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00028" w14:textId="77777777" w:rsidR="00456292" w:rsidRDefault="00456292" w:rsidP="003E0F31">
                            <w:pPr>
                              <w:spacing w:line="276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 xml:space="preserve">Detainee communicationS </w:t>
                            </w:r>
                          </w:p>
                          <w:p w14:paraId="5B22CC61" w14:textId="0DBADF77" w:rsidR="00456292" w:rsidRPr="003E0F31" w:rsidRDefault="00456292" w:rsidP="003E0F31">
                            <w:pPr>
                              <w:spacing w:line="240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 w:rsidRPr="003E0F31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 xml:space="preserve">policy no. </w:t>
                            </w:r>
                            <w:r w:rsidR="00BB4B76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22192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46.4pt;height:17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" filled="f" stroked="f">
                <v:textbox>
                  <w:txbxContent>
                    <w:p w14:paraId="1F500028" w14:textId="77777777" w:rsidR="00456292" w:rsidRDefault="00456292" w:rsidP="003E0F31">
                      <w:pPr>
                        <w:spacing w:line="276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 xml:space="preserve">Detainee communicationS </w:t>
                      </w:r>
                    </w:p>
                    <w:p w14:paraId="5B22CC61" w14:textId="0DBADF77" w:rsidR="00456292" w:rsidRPr="003E0F31" w:rsidRDefault="00456292" w:rsidP="003E0F31">
                      <w:pPr>
                        <w:spacing w:line="240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 w:rsidRPr="003E0F31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 xml:space="preserve">policy no. </w:t>
                      </w:r>
                      <w:r w:rsidR="00BB4B76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>17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B80871" w14:textId="77777777" w:rsidR="00144D61" w:rsidRPr="00546065" w:rsidRDefault="00144D61" w:rsidP="00D312E7"/>
    <w:p w14:paraId="0628A3DB" w14:textId="77777777" w:rsidR="00144D61" w:rsidRPr="00546065" w:rsidRDefault="00144D61" w:rsidP="00D312E7"/>
    <w:p w14:paraId="6022C300" w14:textId="77777777" w:rsidR="00685F53" w:rsidRPr="00546065" w:rsidRDefault="00685F53" w:rsidP="005158B4">
      <w:pPr>
        <w:spacing w:after="120"/>
      </w:pPr>
    </w:p>
    <w:p w14:paraId="3D022C09" w14:textId="77777777" w:rsidR="005158B4" w:rsidRDefault="005158B4" w:rsidP="00436CDF">
      <w:pPr>
        <w:pStyle w:val="Heading2"/>
        <w:spacing w:line="240" w:lineRule="auto"/>
        <w:ind w:left="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435AC39B" wp14:editId="52D69D7B">
                <wp:extent cx="5697855" cy="3970655"/>
                <wp:effectExtent l="0" t="0" r="17145" b="10795"/>
                <wp:docPr id="63530158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7855" cy="3970655"/>
                          <a:chOff x="0" y="0"/>
                          <a:chExt cx="5697855" cy="3970655"/>
                        </a:xfrm>
                      </wpg:grpSpPr>
                      <wps:wsp>
                        <wps:cNvPr id="5" name="AutoShape 2" descr="H:\My Pictures\temp.jpg"/>
                        <wps:cNvSpPr>
                          <a:spLocks noChangeArrowheads="1"/>
                        </wps:cNvSpPr>
                        <wps:spPr bwMode="auto">
                          <a:xfrm>
                            <a:off x="0" y="8255"/>
                            <a:ext cx="5697855" cy="3962400"/>
                          </a:xfrm>
                          <a:prstGeom prst="roundRect">
                            <a:avLst>
                              <a:gd name="adj" fmla="val 6509"/>
                            </a:avLst>
                          </a:prstGeom>
                          <a:blipFill dpi="0" rotWithShape="0">
                            <a:blip r:embed="rId14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75" y="0"/>
                            <a:ext cx="3830955" cy="514350"/>
                          </a:xfrm>
                          <a:prstGeom prst="roundRect">
                            <a:avLst>
                              <a:gd name="adj" fmla="val 44588"/>
                            </a:avLst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055" y="91440"/>
                            <a:ext cx="328866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D63F4" w14:textId="77777777" w:rsidR="00456292" w:rsidRPr="003E0F31" w:rsidRDefault="00456292" w:rsidP="003E0F31">
                              <w:pPr>
                                <w:ind w:left="0"/>
                                <w:rPr>
                                  <w:rFonts w:ascii="Calibri Light" w:hAnsi="Calibri Light"/>
                                  <w:b/>
                                  <w:caps/>
                                  <w:color w:val="FFFFFF"/>
                                  <w:sz w:val="32"/>
                                  <w:szCs w:val="72"/>
                                  <w:lang w:eastAsia="en-AU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b/>
                                  <w:caps/>
                                  <w:color w:val="FFFFFF"/>
                                  <w:sz w:val="32"/>
                                  <w:szCs w:val="72"/>
                                  <w:lang w:eastAsia="en-AU"/>
                                </w:rPr>
                                <w:t>ACT Corrective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AC39B" id="Group 1" o:spid="_x0000_s1027" style="width:448.65pt;height:312.65pt;mso-position-horizontal-relative:char;mso-position-vertical-relative:line" coordsize="56978,397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E1pY3Jv&#10;c29mdCBXaW5kb3dzIFBob3RvIFZpZXdlciA2LjEuNzYwMC4xNjM4NQAyMDE3OjEwOjI3IDEyOjQx&#10;OjI3AAAB6hwABwAACAwAAAiqAAAAABzqAAA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8P3hwYWNrZXQgZW5kPSd3Jz8+/9sAQwAD&#10;AgIDAgIDAwMDBAMDBAUIBQUEBAUKBwcGCAwKDAwLCgsLDQ4SEA0OEQ4LCxAWEBETFBUVFQwPFxgW&#10;FBgSFBUU/9sAQwEDBAQFBAUJBQUJFA0LDRQUFBQUFBQUFBQUFBQUFBQUFBQUFBQUFBQUFBQUFBQU&#10;FBQUFBQUFBQUFBQUFBQUFBQU/8AAEQgFZgV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">
                <v:roundrect id="AutoShape 2" o:spid="_x0000_s1028" style="position:absolute;top:82;width:56978;height:39624;visibility:visible;mso-wrap-style:square;v-text-anchor:top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" strokecolor="white">
                  <v:fill r:id="rId15" o:title="temp" recolor="t" type="frame"/>
                </v:roundrect>
                <v:roundrect id="AutoShape 4" o:spid="_x0000_s1029" style="position:absolute;left:31;width:38310;height:5143;visibility:visible;mso-wrap-style:square;v-text-anchor:top" arcsize="292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" stroked="f" strokecolor="white">
                  <v:fill opacity="32896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1860;top:914;width:32887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BCD63F4" w14:textId="77777777" w:rsidR="00456292" w:rsidRPr="003E0F31" w:rsidRDefault="00456292" w:rsidP="003E0F31">
                        <w:pPr>
                          <w:ind w:left="0"/>
                          <w:rPr>
                            <w:rFonts w:ascii="Calibri Light" w:hAnsi="Calibri Light"/>
                            <w:b/>
                            <w:caps/>
                            <w:color w:val="FFFFFF"/>
                            <w:sz w:val="32"/>
                            <w:szCs w:val="72"/>
                            <w:lang w:eastAsia="en-AU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caps/>
                            <w:color w:val="FFFFFF"/>
                            <w:sz w:val="32"/>
                            <w:szCs w:val="72"/>
                            <w:lang w:eastAsia="en-AU"/>
                          </w:rPr>
                          <w:t>ACT Corrective services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816FCF" w14:textId="0E64684E" w:rsidR="00E3168B" w:rsidRDefault="008B25B8" w:rsidP="002D31DC">
      <w:pPr>
        <w:pStyle w:val="Heading2"/>
        <w:spacing w:line="240" w:lineRule="auto"/>
        <w:rPr>
          <w:noProof/>
        </w:rPr>
      </w:pPr>
      <w:r w:rsidRPr="00546065">
        <w:br w:type="page"/>
      </w:r>
      <w:bookmarkStart w:id="2" w:name="TOCPage"/>
      <w:r w:rsidRPr="00546065">
        <w:rPr>
          <w:sz w:val="28"/>
          <w:szCs w:val="28"/>
        </w:rPr>
        <w:lastRenderedPageBreak/>
        <w:t>Contents</w:t>
      </w:r>
      <w:r w:rsidR="007171F6" w:rsidRPr="00546065">
        <w:rPr>
          <w:sz w:val="28"/>
          <w:szCs w:val="28"/>
        </w:rPr>
        <w:fldChar w:fldCharType="begin"/>
      </w:r>
      <w:r w:rsidR="00A812AA" w:rsidRPr="00546065">
        <w:rPr>
          <w:sz w:val="28"/>
          <w:szCs w:val="28"/>
        </w:rPr>
        <w:instrText xml:space="preserve"> TOC \o "1-1" \h \z \u </w:instrText>
      </w:r>
      <w:r w:rsidR="007171F6" w:rsidRPr="00546065">
        <w:rPr>
          <w:sz w:val="28"/>
          <w:szCs w:val="28"/>
        </w:rPr>
        <w:fldChar w:fldCharType="separate"/>
      </w:r>
    </w:p>
    <w:p w14:paraId="1CAB2574" w14:textId="5BBB83C7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09" w:history="1">
        <w:r w:rsidR="00E3168B" w:rsidRPr="00701F1F">
          <w:rPr>
            <w:rStyle w:val="Hyperlink"/>
          </w:rPr>
          <w:t>1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PURPOSE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_Toc182228709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4</w:t>
        </w:r>
        <w:r w:rsidR="00E3168B">
          <w:rPr>
            <w:webHidden/>
          </w:rPr>
          <w:fldChar w:fldCharType="end"/>
        </w:r>
      </w:hyperlink>
    </w:p>
    <w:p w14:paraId="6CC89107" w14:textId="46B57504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10" w:history="1">
        <w:r w:rsidR="00E3168B" w:rsidRPr="00701F1F">
          <w:rPr>
            <w:rStyle w:val="Hyperlink"/>
          </w:rPr>
          <w:t>2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SCOPE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_Toc182228710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4</w:t>
        </w:r>
        <w:r w:rsidR="00E3168B">
          <w:rPr>
            <w:webHidden/>
          </w:rPr>
          <w:fldChar w:fldCharType="end"/>
        </w:r>
      </w:hyperlink>
    </w:p>
    <w:p w14:paraId="6570BB18" w14:textId="36CF5CEF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11" w:history="1">
        <w:r w:rsidR="00E3168B" w:rsidRPr="00701F1F">
          <w:rPr>
            <w:rStyle w:val="Hyperlink"/>
          </w:rPr>
          <w:t>3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DEFINITIONS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_Toc182228711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4</w:t>
        </w:r>
        <w:r w:rsidR="00E3168B">
          <w:rPr>
            <w:webHidden/>
          </w:rPr>
          <w:fldChar w:fldCharType="end"/>
        </w:r>
      </w:hyperlink>
    </w:p>
    <w:p w14:paraId="30C663CF" w14:textId="7738DB88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12" w:history="1">
        <w:r w:rsidR="00E3168B" w:rsidRPr="00701F1F">
          <w:rPr>
            <w:rStyle w:val="Hyperlink"/>
          </w:rPr>
          <w:t>4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PRINCIPLES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_Toc182228712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4</w:t>
        </w:r>
        <w:r w:rsidR="00E3168B">
          <w:rPr>
            <w:webHidden/>
          </w:rPr>
          <w:fldChar w:fldCharType="end"/>
        </w:r>
      </w:hyperlink>
    </w:p>
    <w:p w14:paraId="45EFB8BE" w14:textId="6525A09B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13" w:history="1">
        <w:r w:rsidR="00E3168B" w:rsidRPr="00701F1F">
          <w:rPr>
            <w:rStyle w:val="Hyperlink"/>
          </w:rPr>
          <w:t>5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ON ADMISSION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_Toc182228713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5</w:t>
        </w:r>
        <w:r w:rsidR="00E3168B">
          <w:rPr>
            <w:webHidden/>
          </w:rPr>
          <w:fldChar w:fldCharType="end"/>
        </w:r>
      </w:hyperlink>
    </w:p>
    <w:p w14:paraId="188F21E0" w14:textId="67A49B60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14" w:history="1">
        <w:r w:rsidR="00E3168B" w:rsidRPr="00701F1F">
          <w:rPr>
            <w:rStyle w:val="Hyperlink"/>
          </w:rPr>
          <w:t>6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PROTECTED COMMUNICATIONS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_Toc182228714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6</w:t>
        </w:r>
        <w:r w:rsidR="00E3168B">
          <w:rPr>
            <w:webHidden/>
          </w:rPr>
          <w:fldChar w:fldCharType="end"/>
        </w:r>
      </w:hyperlink>
    </w:p>
    <w:p w14:paraId="4613417A" w14:textId="0CB2A55C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15" w:history="1">
        <w:r w:rsidR="00E3168B" w:rsidRPr="00701F1F">
          <w:rPr>
            <w:rStyle w:val="Hyperlink"/>
          </w:rPr>
          <w:t>7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GENERAL RESTRICTIONS ON COMMUNICATION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_Toc182228715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6</w:t>
        </w:r>
        <w:r w:rsidR="00E3168B">
          <w:rPr>
            <w:webHidden/>
          </w:rPr>
          <w:fldChar w:fldCharType="end"/>
        </w:r>
      </w:hyperlink>
    </w:p>
    <w:p w14:paraId="6BC3BA83" w14:textId="5A92937B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16" w:history="1">
        <w:r w:rsidR="00E3168B" w:rsidRPr="00701F1F">
          <w:rPr>
            <w:rStyle w:val="Hyperlink"/>
          </w:rPr>
          <w:t>8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MONITORING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_Toc182228716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8</w:t>
        </w:r>
        <w:r w:rsidR="00E3168B">
          <w:rPr>
            <w:webHidden/>
          </w:rPr>
          <w:fldChar w:fldCharType="end"/>
        </w:r>
      </w:hyperlink>
    </w:p>
    <w:p w14:paraId="4ED72196" w14:textId="1F0EC836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17" w:history="1">
        <w:r w:rsidR="00E3168B" w:rsidRPr="00701F1F">
          <w:rPr>
            <w:rStyle w:val="Hyperlink"/>
          </w:rPr>
          <w:t>9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DETAINEE MISUSE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_Toc182228717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12</w:t>
        </w:r>
        <w:r w:rsidR="00E3168B">
          <w:rPr>
            <w:webHidden/>
          </w:rPr>
          <w:fldChar w:fldCharType="end"/>
        </w:r>
      </w:hyperlink>
    </w:p>
    <w:p w14:paraId="2E3043D8" w14:textId="0CFA6646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18" w:history="1">
        <w:r w:rsidR="00E3168B" w:rsidRPr="00701F1F">
          <w:rPr>
            <w:rStyle w:val="Hyperlink"/>
          </w:rPr>
          <w:t>10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ACCEPTABLE CORRESPONDENCE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_Toc182228718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13</w:t>
        </w:r>
        <w:r w:rsidR="00E3168B">
          <w:rPr>
            <w:webHidden/>
          </w:rPr>
          <w:fldChar w:fldCharType="end"/>
        </w:r>
      </w:hyperlink>
    </w:p>
    <w:p w14:paraId="0CA792D5" w14:textId="0A342C83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19" w:history="1">
        <w:r w:rsidR="00E3168B" w:rsidRPr="00701F1F">
          <w:rPr>
            <w:rStyle w:val="Hyperlink"/>
          </w:rPr>
          <w:t>11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VERIFICATION PROCESS FOR TELEPHONE AND EMAIL COMMUNICATIONS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_Toc182228719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13</w:t>
        </w:r>
        <w:r w:rsidR="00E3168B">
          <w:rPr>
            <w:webHidden/>
          </w:rPr>
          <w:fldChar w:fldCharType="end"/>
        </w:r>
      </w:hyperlink>
    </w:p>
    <w:p w14:paraId="13B8B54C" w14:textId="1C635BEC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20" w:history="1">
        <w:r w:rsidR="00E3168B" w:rsidRPr="00701F1F">
          <w:rPr>
            <w:rStyle w:val="Hyperlink"/>
          </w:rPr>
          <w:t>12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TELEPHONE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_Toc182228720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14</w:t>
        </w:r>
        <w:r w:rsidR="00E3168B">
          <w:rPr>
            <w:webHidden/>
          </w:rPr>
          <w:fldChar w:fldCharType="end"/>
        </w:r>
      </w:hyperlink>
    </w:p>
    <w:p w14:paraId="300FD5C3" w14:textId="2839BE2B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21" w:history="1">
        <w:r w:rsidR="00E3168B" w:rsidRPr="00701F1F">
          <w:rPr>
            <w:rStyle w:val="Hyperlink"/>
          </w:rPr>
          <w:t>13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MAIL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_Toc182228721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16</w:t>
        </w:r>
        <w:r w:rsidR="00E3168B">
          <w:rPr>
            <w:webHidden/>
          </w:rPr>
          <w:fldChar w:fldCharType="end"/>
        </w:r>
      </w:hyperlink>
    </w:p>
    <w:p w14:paraId="6A8879AC" w14:textId="456EFE18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22" w:history="1">
        <w:r w:rsidR="00E3168B" w:rsidRPr="00701F1F">
          <w:rPr>
            <w:rStyle w:val="Hyperlink"/>
          </w:rPr>
          <w:t>14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EMAIL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_Toc182228722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16</w:t>
        </w:r>
        <w:r w:rsidR="00E3168B">
          <w:rPr>
            <w:webHidden/>
          </w:rPr>
          <w:fldChar w:fldCharType="end"/>
        </w:r>
      </w:hyperlink>
    </w:p>
    <w:p w14:paraId="10B0A18A" w14:textId="5731E8F3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23" w:history="1">
        <w:r w:rsidR="00E3168B" w:rsidRPr="00701F1F">
          <w:rPr>
            <w:rStyle w:val="Hyperlink"/>
          </w:rPr>
          <w:t>15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AUDIO VISUAL LINK (AVL)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_Toc182228723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17</w:t>
        </w:r>
        <w:r w:rsidR="00E3168B">
          <w:rPr>
            <w:webHidden/>
          </w:rPr>
          <w:fldChar w:fldCharType="end"/>
        </w:r>
      </w:hyperlink>
    </w:p>
    <w:p w14:paraId="6331EDBE" w14:textId="34B99339" w:rsidR="00E3168B" w:rsidRDefault="00EA3D4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2228724" w:history="1">
        <w:r w:rsidR="00E3168B" w:rsidRPr="00701F1F">
          <w:rPr>
            <w:rStyle w:val="Hyperlink"/>
          </w:rPr>
          <w:t>16</w:t>
        </w:r>
        <w:r w:rsidR="00E3168B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E3168B" w:rsidRPr="00701F1F">
          <w:rPr>
            <w:rStyle w:val="Hyperlink"/>
          </w:rPr>
          <w:t>RELATED DOCUMENTS</w:t>
        </w:r>
        <w:r w:rsidR="00E3168B">
          <w:rPr>
            <w:webHidden/>
          </w:rPr>
          <w:tab/>
        </w:r>
        <w:r w:rsidR="00E3168B">
          <w:rPr>
            <w:webHidden/>
          </w:rPr>
          <w:fldChar w:fldCharType="begin"/>
        </w:r>
        <w:r w:rsidR="00E3168B">
          <w:rPr>
            <w:webHidden/>
          </w:rPr>
          <w:instrText xml:space="preserve"> PAGEREF _Toc182228724 \h </w:instrText>
        </w:r>
        <w:r w:rsidR="00E3168B">
          <w:rPr>
            <w:webHidden/>
          </w:rPr>
        </w:r>
        <w:r w:rsidR="00E3168B">
          <w:rPr>
            <w:webHidden/>
          </w:rPr>
          <w:fldChar w:fldCharType="separate"/>
        </w:r>
        <w:r w:rsidR="009B49BC">
          <w:rPr>
            <w:webHidden/>
          </w:rPr>
          <w:t>18</w:t>
        </w:r>
        <w:r w:rsidR="00E3168B">
          <w:rPr>
            <w:webHidden/>
          </w:rPr>
          <w:fldChar w:fldCharType="end"/>
        </w:r>
      </w:hyperlink>
    </w:p>
    <w:p w14:paraId="229BEB63" w14:textId="77777777" w:rsidR="002D31DC" w:rsidRPr="00546065" w:rsidRDefault="007171F6" w:rsidP="003B77A0">
      <w:pPr>
        <w:pStyle w:val="Heading2"/>
        <w:spacing w:line="240" w:lineRule="auto"/>
        <w:ind w:right="567" w:firstLine="74"/>
        <w:rPr>
          <w:rFonts w:asciiTheme="minorHAnsi" w:eastAsiaTheme="minorEastAsia" w:hAnsiTheme="minorHAnsi" w:cstheme="minorBidi"/>
          <w:b w:val="0"/>
          <w:szCs w:val="22"/>
        </w:rPr>
      </w:pPr>
      <w:r w:rsidRPr="00546065">
        <w:rPr>
          <w:sz w:val="28"/>
          <w:szCs w:val="28"/>
        </w:rPr>
        <w:fldChar w:fldCharType="end"/>
      </w:r>
    </w:p>
    <w:p w14:paraId="52A20C41" w14:textId="77777777" w:rsidR="00FB75A2" w:rsidRPr="00546065" w:rsidRDefault="00FB75A2" w:rsidP="00B01C37">
      <w:pPr>
        <w:pStyle w:val="Heading2"/>
        <w:ind w:left="0"/>
      </w:pPr>
    </w:p>
    <w:p w14:paraId="2DBD0AE8" w14:textId="77777777" w:rsidR="002D31DC" w:rsidRPr="00546065" w:rsidRDefault="008B25B8" w:rsidP="002D31DC">
      <w:pPr>
        <w:pStyle w:val="Heading1"/>
      </w:pPr>
      <w:r w:rsidRPr="00546065">
        <w:br w:type="page"/>
      </w:r>
      <w:bookmarkStart w:id="3" w:name="_Toc486250522"/>
      <w:bookmarkStart w:id="4" w:name="_Toc519506752"/>
      <w:bookmarkStart w:id="5" w:name="_Toc182228709"/>
      <w:bookmarkEnd w:id="2"/>
      <w:r w:rsidR="002D31DC" w:rsidRPr="00546065">
        <w:lastRenderedPageBreak/>
        <w:t>PURPOSE</w:t>
      </w:r>
      <w:bookmarkEnd w:id="3"/>
      <w:bookmarkEnd w:id="4"/>
      <w:bookmarkEnd w:id="5"/>
    </w:p>
    <w:p w14:paraId="48583255" w14:textId="77777777" w:rsidR="00C974FC" w:rsidRPr="00546065" w:rsidRDefault="00C974FC" w:rsidP="008A5862">
      <w:pPr>
        <w:ind w:left="794"/>
      </w:pPr>
      <w:r w:rsidRPr="00546065">
        <w:t xml:space="preserve">ACT Corrective Services </w:t>
      </w:r>
      <w:r w:rsidR="00722993" w:rsidRPr="00546065">
        <w:t xml:space="preserve">(ACTCS) </w:t>
      </w:r>
      <w:r w:rsidRPr="00546065">
        <w:t xml:space="preserve">is committed to </w:t>
      </w:r>
      <w:r w:rsidR="006477EE" w:rsidRPr="00546065">
        <w:t xml:space="preserve">ensuring that detainees </w:t>
      </w:r>
      <w:r w:rsidR="00722993" w:rsidRPr="00546065">
        <w:t xml:space="preserve">can </w:t>
      </w:r>
      <w:r w:rsidR="006477EE" w:rsidRPr="00546065">
        <w:t xml:space="preserve">maintain contact with family, friends and </w:t>
      </w:r>
      <w:r w:rsidR="00EF500C" w:rsidRPr="00546065">
        <w:t xml:space="preserve">legal and </w:t>
      </w:r>
      <w:r w:rsidR="006477EE" w:rsidRPr="00546065">
        <w:t>professional services while in custody.</w:t>
      </w:r>
      <w:r w:rsidR="00D363DA" w:rsidRPr="00546065">
        <w:t xml:space="preserve"> </w:t>
      </w:r>
      <w:r w:rsidR="00272E04" w:rsidRPr="00546065">
        <w:t>ACTCS recognises</w:t>
      </w:r>
      <w:r w:rsidR="00E35922" w:rsidRPr="00546065">
        <w:t xml:space="preserve"> the importance that family ties</w:t>
      </w:r>
      <w:r w:rsidR="00EA218E" w:rsidRPr="00546065">
        <w:t xml:space="preserve"> and maintaining contact with those outside a correctional centre</w:t>
      </w:r>
      <w:r w:rsidR="00E35922" w:rsidRPr="00546065">
        <w:t xml:space="preserve"> plays in successful </w:t>
      </w:r>
      <w:r w:rsidR="00EA218E" w:rsidRPr="00546065">
        <w:t>reintegration to the community.</w:t>
      </w:r>
      <w:r w:rsidR="00272E04" w:rsidRPr="00546065">
        <w:t xml:space="preserve"> </w:t>
      </w:r>
    </w:p>
    <w:p w14:paraId="7A8FCEBA" w14:textId="77777777" w:rsidR="00C974FC" w:rsidRPr="00546065" w:rsidRDefault="00C974FC" w:rsidP="00C974FC"/>
    <w:p w14:paraId="79FAAC54" w14:textId="77777777" w:rsidR="00C974FC" w:rsidRPr="00546065" w:rsidRDefault="00C974FC" w:rsidP="008A5862">
      <w:pPr>
        <w:ind w:left="794"/>
      </w:pPr>
      <w:r w:rsidRPr="00546065">
        <w:t xml:space="preserve">This policy establishes </w:t>
      </w:r>
      <w:r w:rsidR="00E35922" w:rsidRPr="00546065">
        <w:t>instructions</w:t>
      </w:r>
      <w:r w:rsidR="00036979" w:rsidRPr="00546065">
        <w:t xml:space="preserve"> </w:t>
      </w:r>
      <w:r w:rsidR="00EF500C" w:rsidRPr="00546065">
        <w:t xml:space="preserve">for </w:t>
      </w:r>
      <w:r w:rsidR="006477EE" w:rsidRPr="00546065">
        <w:t>detainee</w:t>
      </w:r>
      <w:r w:rsidR="00304100" w:rsidRPr="00546065">
        <w:t xml:space="preserve"> communications </w:t>
      </w:r>
      <w:r w:rsidR="00880290" w:rsidRPr="00546065">
        <w:t>in a manner that protects</w:t>
      </w:r>
      <w:r w:rsidR="00304100" w:rsidRPr="00546065">
        <w:t xml:space="preserve"> security and good order in a correctional centre, and </w:t>
      </w:r>
      <w:r w:rsidR="008A5862" w:rsidRPr="00546065">
        <w:t>prevents unauthorised contact with the</w:t>
      </w:r>
      <w:r w:rsidR="006B5A39" w:rsidRPr="00546065">
        <w:t xml:space="preserve"> public.</w:t>
      </w:r>
    </w:p>
    <w:p w14:paraId="20B20EF9" w14:textId="77777777" w:rsidR="002D31DC" w:rsidRPr="00546065" w:rsidRDefault="002D31DC" w:rsidP="002D31DC">
      <w:pPr>
        <w:keepNext/>
        <w:numPr>
          <w:ilvl w:val="0"/>
          <w:numId w:val="30"/>
        </w:numPr>
        <w:spacing w:before="240" w:after="60"/>
        <w:outlineLvl w:val="0"/>
        <w:rPr>
          <w:rFonts w:eastAsia="Times New Roman" w:cs="Arial"/>
          <w:b/>
          <w:color w:val="000000" w:themeColor="text1"/>
          <w:sz w:val="28"/>
          <w:szCs w:val="28"/>
        </w:rPr>
      </w:pPr>
      <w:bookmarkStart w:id="6" w:name="_Toc519506753"/>
      <w:bookmarkStart w:id="7" w:name="_Toc182228710"/>
      <w:r w:rsidRPr="00546065">
        <w:rPr>
          <w:rFonts w:eastAsia="Times New Roman" w:cs="Arial"/>
          <w:b/>
          <w:color w:val="000000" w:themeColor="text1"/>
          <w:sz w:val="28"/>
          <w:szCs w:val="28"/>
        </w:rPr>
        <w:t>SCOPE</w:t>
      </w:r>
      <w:bookmarkEnd w:id="6"/>
      <w:bookmarkEnd w:id="7"/>
      <w:r w:rsidRPr="00546065">
        <w:rPr>
          <w:rFonts w:eastAsia="Times New Roman" w:cs="Arial"/>
          <w:b/>
          <w:color w:val="000000" w:themeColor="text1"/>
          <w:sz w:val="28"/>
          <w:szCs w:val="28"/>
        </w:rPr>
        <w:t xml:space="preserve"> </w:t>
      </w:r>
    </w:p>
    <w:p w14:paraId="69F5350E" w14:textId="77777777" w:rsidR="002D31DC" w:rsidRPr="00546065" w:rsidRDefault="002D31DC" w:rsidP="00B37D1F">
      <w:pPr>
        <w:ind w:firstLine="74"/>
        <w:rPr>
          <w:color w:val="000000" w:themeColor="text1"/>
        </w:rPr>
      </w:pPr>
      <w:r w:rsidRPr="00546065">
        <w:rPr>
          <w:color w:val="000000" w:themeColor="text1"/>
        </w:rPr>
        <w:t xml:space="preserve">This policy applies to </w:t>
      </w:r>
      <w:r w:rsidR="003C5D05" w:rsidRPr="00546065">
        <w:rPr>
          <w:color w:val="000000" w:themeColor="text1"/>
        </w:rPr>
        <w:t xml:space="preserve">all </w:t>
      </w:r>
      <w:r w:rsidRPr="00546065">
        <w:rPr>
          <w:color w:val="000000" w:themeColor="text1"/>
        </w:rPr>
        <w:t>correctional centres</w:t>
      </w:r>
      <w:r w:rsidR="003C5D05" w:rsidRPr="00546065">
        <w:rPr>
          <w:color w:val="000000" w:themeColor="text1"/>
        </w:rPr>
        <w:t xml:space="preserve"> in the ACT.</w:t>
      </w:r>
    </w:p>
    <w:p w14:paraId="7F0148AD" w14:textId="77777777" w:rsidR="00E70BE9" w:rsidRPr="00546065" w:rsidRDefault="00E70BE9" w:rsidP="00E70BE9"/>
    <w:p w14:paraId="6F4E18F2" w14:textId="0BC82018" w:rsidR="00E70BE9" w:rsidRPr="00546065" w:rsidRDefault="00F7786F" w:rsidP="00B37D1F">
      <w:pPr>
        <w:ind w:left="794"/>
      </w:pPr>
      <w:r w:rsidRPr="00546065">
        <w:t>Where required, the</w:t>
      </w:r>
      <w:r w:rsidR="00E70BE9" w:rsidRPr="00546065">
        <w:t xml:space="preserve"> </w:t>
      </w:r>
      <w:r w:rsidR="004433CB">
        <w:t>Assistant Commissioner Custodial Operations</w:t>
      </w:r>
      <w:r w:rsidR="00BD7AEB" w:rsidRPr="00546065">
        <w:t xml:space="preserve"> </w:t>
      </w:r>
      <w:r w:rsidR="00E70BE9" w:rsidRPr="00546065">
        <w:t>will establish operati</w:t>
      </w:r>
      <w:r w:rsidR="004433CB">
        <w:t>ng</w:t>
      </w:r>
      <w:r w:rsidR="00E70BE9" w:rsidRPr="00546065">
        <w:t xml:space="preserve"> procedures under this policy.</w:t>
      </w:r>
    </w:p>
    <w:p w14:paraId="221FDEBF" w14:textId="77777777" w:rsidR="002D31DC" w:rsidRPr="00546065" w:rsidRDefault="002D31DC" w:rsidP="00945DFD">
      <w:pPr>
        <w:pStyle w:val="Heading1"/>
      </w:pPr>
      <w:bookmarkStart w:id="8" w:name="_Toc486250525"/>
      <w:bookmarkStart w:id="9" w:name="_Toc519506754"/>
      <w:bookmarkStart w:id="10" w:name="_Toc182228711"/>
      <w:r w:rsidRPr="00546065">
        <w:t>DEFINITIONS</w:t>
      </w:r>
      <w:bookmarkEnd w:id="8"/>
      <w:bookmarkEnd w:id="9"/>
      <w:bookmarkEnd w:id="10"/>
    </w:p>
    <w:p w14:paraId="3BB10F57" w14:textId="77777777" w:rsidR="003C5D05" w:rsidRPr="00546065" w:rsidRDefault="003C5D05" w:rsidP="00B37D1F">
      <w:pPr>
        <w:ind w:firstLine="74"/>
        <w:rPr>
          <w:b/>
        </w:rPr>
      </w:pPr>
      <w:r w:rsidRPr="00546065">
        <w:rPr>
          <w:b/>
        </w:rPr>
        <w:t>Audio Visual Link</w:t>
      </w:r>
      <w:r w:rsidR="00C974FC" w:rsidRPr="00546065">
        <w:rPr>
          <w:b/>
        </w:rPr>
        <w:t xml:space="preserve"> (AVL)</w:t>
      </w:r>
    </w:p>
    <w:p w14:paraId="12A6612A" w14:textId="77777777" w:rsidR="002D31DC" w:rsidRPr="00546065" w:rsidRDefault="002D31DC" w:rsidP="00B37D1F">
      <w:pPr>
        <w:ind w:firstLine="74"/>
        <w:rPr>
          <w:rFonts w:eastAsia="Times New Roman" w:cs="Arial"/>
          <w:color w:val="000000" w:themeColor="text1"/>
        </w:rPr>
      </w:pPr>
      <w:bookmarkStart w:id="11" w:name="_Toc536608158"/>
      <w:bookmarkStart w:id="12" w:name="_Toc536608239"/>
      <w:r w:rsidRPr="00546065">
        <w:rPr>
          <w:rFonts w:eastAsia="Times New Roman" w:cs="Arial"/>
          <w:color w:val="000000" w:themeColor="text1"/>
        </w:rPr>
        <w:t xml:space="preserve">A sound and visual system for real-time communication between </w:t>
      </w:r>
      <w:bookmarkEnd w:id="11"/>
      <w:bookmarkEnd w:id="12"/>
      <w:r w:rsidR="00C974FC" w:rsidRPr="00546065">
        <w:rPr>
          <w:rFonts w:eastAsia="Times New Roman" w:cs="Arial"/>
          <w:color w:val="000000" w:themeColor="text1"/>
        </w:rPr>
        <w:t>two (2) locations.</w:t>
      </w:r>
    </w:p>
    <w:p w14:paraId="13EA3298" w14:textId="77777777" w:rsidR="00A91810" w:rsidRPr="00546065" w:rsidRDefault="00A91810" w:rsidP="00B37D1F">
      <w:pPr>
        <w:ind w:firstLine="74"/>
        <w:rPr>
          <w:lang w:val="fr-FR"/>
        </w:rPr>
      </w:pPr>
      <w:r w:rsidRPr="00546065">
        <w:rPr>
          <w:b/>
          <w:lang w:val="fr-FR"/>
        </w:rPr>
        <w:t>Mail</w:t>
      </w:r>
    </w:p>
    <w:p w14:paraId="1AA3BCC0" w14:textId="567474D8" w:rsidR="00A91810" w:rsidRPr="00546065" w:rsidRDefault="00733D97" w:rsidP="00B37D1F">
      <w:pPr>
        <w:ind w:firstLine="74"/>
        <w:rPr>
          <w:lang w:val="fr-FR"/>
        </w:rPr>
      </w:pPr>
      <w:r w:rsidRPr="00546065">
        <w:rPr>
          <w:lang w:val="fr-FR"/>
        </w:rPr>
        <w:t>P</w:t>
      </w:r>
      <w:r w:rsidR="002A16BF" w:rsidRPr="00546065">
        <w:rPr>
          <w:lang w:val="fr-FR"/>
        </w:rPr>
        <w:t>ostal mail, excludes email.</w:t>
      </w:r>
      <w:r w:rsidR="00637F71">
        <w:rPr>
          <w:lang w:val="fr-FR"/>
        </w:rPr>
        <w:t xml:space="preserve"> </w:t>
      </w:r>
    </w:p>
    <w:p w14:paraId="168CC8D3" w14:textId="77777777" w:rsidR="00945DFD" w:rsidRPr="00546065" w:rsidRDefault="00945DFD" w:rsidP="00945DFD">
      <w:pPr>
        <w:pStyle w:val="Heading1"/>
      </w:pPr>
      <w:bookmarkStart w:id="13" w:name="_Toc182228712"/>
      <w:r w:rsidRPr="00546065">
        <w:t>PRINCIPLES</w:t>
      </w:r>
      <w:bookmarkEnd w:id="13"/>
    </w:p>
    <w:p w14:paraId="32010D89" w14:textId="1A4E1984" w:rsidR="00E164F2" w:rsidRPr="00546065" w:rsidRDefault="00DF0F5B" w:rsidP="00945DFD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BB35B7">
        <w:t>Assistant</w:t>
      </w:r>
      <w:r w:rsidR="003D6011" w:rsidRPr="00546065">
        <w:t xml:space="preserve"> Commissioner Custodial Operations</w:t>
      </w:r>
      <w:r w:rsidR="004702A1" w:rsidRPr="00546065">
        <w:t xml:space="preserve"> </w:t>
      </w:r>
      <w:r w:rsidR="003D6011" w:rsidRPr="00546065">
        <w:t>(</w:t>
      </w:r>
      <w:r w:rsidR="00BB35B7">
        <w:t>A</w:t>
      </w:r>
      <w:r w:rsidR="003D6011" w:rsidRPr="00546065">
        <w:t xml:space="preserve">CCO) </w:t>
      </w:r>
      <w:r w:rsidRPr="00546065">
        <w:t>will ensure that, as far as practicable, detainees are provided with adequate opportunities to remain in contact with family, friends and others by telephone, mail and email</w:t>
      </w:r>
      <w:r w:rsidR="00A728A3" w:rsidRPr="00546065">
        <w:t xml:space="preserve"> in accordance with section 46 of the </w:t>
      </w:r>
      <w:r w:rsidR="00A728A3" w:rsidRPr="00546065">
        <w:rPr>
          <w:i/>
          <w:u w:val="single"/>
        </w:rPr>
        <w:t>Corrections Management Act 2007</w:t>
      </w:r>
      <w:r w:rsidR="00A728A3" w:rsidRPr="00546065">
        <w:t>.</w:t>
      </w:r>
    </w:p>
    <w:p w14:paraId="6D71142A" w14:textId="5475A356" w:rsidR="00D86E89" w:rsidRPr="00546065" w:rsidRDefault="00BB527B" w:rsidP="00D86E89">
      <w:pPr>
        <w:pStyle w:val="ListParagraph"/>
        <w:numPr>
          <w:ilvl w:val="1"/>
          <w:numId w:val="30"/>
        </w:numPr>
      </w:pPr>
      <w:r w:rsidRPr="00546065">
        <w:t>Detainee communications with legal and oversight entities</w:t>
      </w:r>
      <w:r w:rsidR="00CA2C75" w:rsidRPr="00546065">
        <w:t xml:space="preserve"> are</w:t>
      </w:r>
      <w:r w:rsidRPr="00546065">
        <w:t xml:space="preserve"> protected </w:t>
      </w:r>
      <w:r w:rsidR="00FB1A2E" w:rsidRPr="00546065">
        <w:t>in accordance with</w:t>
      </w:r>
      <w:r w:rsidRPr="00546065">
        <w:t xml:space="preserve"> the </w:t>
      </w:r>
      <w:r w:rsidRPr="00546065">
        <w:rPr>
          <w:i/>
          <w:u w:val="single"/>
        </w:rPr>
        <w:t>Corrections Management Act 2007</w:t>
      </w:r>
      <w:r w:rsidRPr="00546065">
        <w:t>.</w:t>
      </w:r>
    </w:p>
    <w:p w14:paraId="261F6F78" w14:textId="3E642947" w:rsidR="00945DFD" w:rsidRPr="00546065" w:rsidRDefault="00E164F2" w:rsidP="00945DFD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891735">
        <w:t>A</w:t>
      </w:r>
      <w:r w:rsidR="003D6011" w:rsidRPr="00546065">
        <w:t>CCO</w:t>
      </w:r>
      <w:r w:rsidRPr="00546065">
        <w:t xml:space="preserve"> will </w:t>
      </w:r>
      <w:r w:rsidR="00063C5E" w:rsidRPr="00546065">
        <w:t xml:space="preserve">establish appropriate arrangements to </w:t>
      </w:r>
      <w:r w:rsidRPr="00546065">
        <w:t xml:space="preserve">ensure that </w:t>
      </w:r>
      <w:r w:rsidR="00577D4E" w:rsidRPr="00546065">
        <w:t xml:space="preserve">the </w:t>
      </w:r>
      <w:r w:rsidRPr="00546065">
        <w:t xml:space="preserve">use of communications </w:t>
      </w:r>
      <w:r w:rsidR="00577D4E" w:rsidRPr="00546065">
        <w:t xml:space="preserve">by detainees </w:t>
      </w:r>
      <w:r w:rsidR="00213BA6" w:rsidRPr="00546065">
        <w:t>does not compromise</w:t>
      </w:r>
      <w:r w:rsidRPr="00546065">
        <w:t xml:space="preserve"> the security and good order of a correctional centre</w:t>
      </w:r>
      <w:r w:rsidR="00FB1A2E" w:rsidRPr="00546065">
        <w:t>,</w:t>
      </w:r>
      <w:r w:rsidRPr="00546065">
        <w:t xml:space="preserve"> and</w:t>
      </w:r>
      <w:r w:rsidR="00213BA6" w:rsidRPr="00546065">
        <w:t>/or</w:t>
      </w:r>
      <w:r w:rsidRPr="00546065">
        <w:t xml:space="preserve"> the safety of detainees and any other person. </w:t>
      </w:r>
    </w:p>
    <w:p w14:paraId="1F040AC3" w14:textId="33E8B18E" w:rsidR="00C338D2" w:rsidRPr="00546065" w:rsidRDefault="006D2A2A" w:rsidP="00C338D2">
      <w:pPr>
        <w:pStyle w:val="ListParagraph"/>
        <w:numPr>
          <w:ilvl w:val="1"/>
          <w:numId w:val="30"/>
        </w:numPr>
      </w:pPr>
      <w:r w:rsidRPr="00546065">
        <w:lastRenderedPageBreak/>
        <w:t xml:space="preserve">The </w:t>
      </w:r>
      <w:r w:rsidR="00BB35B7">
        <w:t>ACCO</w:t>
      </w:r>
      <w:r w:rsidR="004702A1" w:rsidRPr="00546065">
        <w:t xml:space="preserve"> </w:t>
      </w:r>
      <w:r w:rsidRPr="00546065">
        <w:t>will ensure that detainees have reasonable access to computers</w:t>
      </w:r>
      <w:r w:rsidR="00FB1A2E" w:rsidRPr="00546065">
        <w:t xml:space="preserve"> for email and</w:t>
      </w:r>
      <w:r w:rsidR="00213BA6" w:rsidRPr="00546065">
        <w:t xml:space="preserve"> </w:t>
      </w:r>
      <w:r w:rsidR="00FB1A2E" w:rsidRPr="00546065">
        <w:t>access</w:t>
      </w:r>
      <w:r w:rsidR="0088777F" w:rsidRPr="00546065">
        <w:t xml:space="preserve"> to approved websites</w:t>
      </w:r>
      <w:r w:rsidR="00FB1A2E" w:rsidRPr="00546065">
        <w:t xml:space="preserve">. </w:t>
      </w:r>
      <w:r w:rsidR="00C338D2" w:rsidRPr="00546065">
        <w:t xml:space="preserve">Detainee access to </w:t>
      </w:r>
      <w:r w:rsidR="00601B72">
        <w:t>technology</w:t>
      </w:r>
      <w:r w:rsidR="00C338D2" w:rsidRPr="00546065">
        <w:t xml:space="preserve"> is determined in accordance with the </w:t>
      </w:r>
      <w:r w:rsidR="00C338D2" w:rsidRPr="00546065">
        <w:rPr>
          <w:i/>
          <w:u w:val="single"/>
        </w:rPr>
        <w:t>Incentives and Earned Privileges Policy</w:t>
      </w:r>
      <w:r w:rsidR="00C338D2" w:rsidRPr="00546065">
        <w:t>.</w:t>
      </w:r>
    </w:p>
    <w:p w14:paraId="791DAF35" w14:textId="77777777" w:rsidR="00D86E89" w:rsidRPr="00546065" w:rsidRDefault="008A4532" w:rsidP="00C338D2">
      <w:pPr>
        <w:pStyle w:val="ListParagraph"/>
        <w:numPr>
          <w:ilvl w:val="1"/>
          <w:numId w:val="30"/>
        </w:numPr>
      </w:pPr>
      <w:r w:rsidRPr="00546065">
        <w:t xml:space="preserve">Community members who do not wish to be contacted by a detainee will be managed in accordance with the </w:t>
      </w:r>
      <w:r w:rsidRPr="00546065">
        <w:rPr>
          <w:i/>
          <w:u w:val="single"/>
        </w:rPr>
        <w:t>No-Contact List Policy</w:t>
      </w:r>
      <w:r w:rsidRPr="00546065">
        <w:t>.</w:t>
      </w:r>
    </w:p>
    <w:p w14:paraId="02D77254" w14:textId="72FD1577" w:rsidR="00F53A3F" w:rsidRPr="00546065" w:rsidRDefault="00F13AFA" w:rsidP="00945DFD">
      <w:pPr>
        <w:pStyle w:val="ListParagraph"/>
        <w:numPr>
          <w:ilvl w:val="1"/>
          <w:numId w:val="30"/>
        </w:numPr>
      </w:pPr>
      <w:r w:rsidRPr="00546065">
        <w:t>The</w:t>
      </w:r>
      <w:r w:rsidR="00D60B51" w:rsidRPr="00546065">
        <w:t xml:space="preserve"> </w:t>
      </w:r>
      <w:r w:rsidR="00891735">
        <w:t>A</w:t>
      </w:r>
      <w:r w:rsidR="003D6011" w:rsidRPr="00546065">
        <w:t>CCO</w:t>
      </w:r>
      <w:r w:rsidRPr="00546065">
        <w:t xml:space="preserve"> will ensure that</w:t>
      </w:r>
      <w:r w:rsidR="00F53A3F" w:rsidRPr="00546065">
        <w:t>:</w:t>
      </w:r>
    </w:p>
    <w:p w14:paraId="1E49AD8D" w14:textId="2505A6F8" w:rsidR="00F53A3F" w:rsidRPr="00546065" w:rsidRDefault="00223110" w:rsidP="002222C3">
      <w:pPr>
        <w:pStyle w:val="ListParagraph"/>
        <w:numPr>
          <w:ilvl w:val="0"/>
          <w:numId w:val="33"/>
        </w:numPr>
      </w:pPr>
      <w:r w:rsidRPr="00546065">
        <w:t>all documents and records under this policy</w:t>
      </w:r>
      <w:r w:rsidR="00945DFD" w:rsidRPr="00546065">
        <w:t xml:space="preserve"> </w:t>
      </w:r>
      <w:r w:rsidR="00C9130F" w:rsidRPr="00546065">
        <w:t xml:space="preserve">are retained and disposed of securely in accordance with the </w:t>
      </w:r>
      <w:r w:rsidR="00C9130F" w:rsidRPr="00546065">
        <w:rPr>
          <w:i/>
          <w:u w:val="single"/>
        </w:rPr>
        <w:t>Territory Records Act 2002</w:t>
      </w:r>
      <w:r w:rsidR="00F53A3F" w:rsidRPr="00546065">
        <w:t xml:space="preserve"> </w:t>
      </w:r>
    </w:p>
    <w:p w14:paraId="0B93B413" w14:textId="38AD153C" w:rsidR="00C9130F" w:rsidRPr="00546065" w:rsidRDefault="004959BF" w:rsidP="002222C3">
      <w:pPr>
        <w:pStyle w:val="ListParagraph"/>
        <w:numPr>
          <w:ilvl w:val="0"/>
          <w:numId w:val="33"/>
        </w:numPr>
      </w:pPr>
      <w:r w:rsidRPr="00546065">
        <w:t>the production of</w:t>
      </w:r>
      <w:r w:rsidR="00AC0725" w:rsidRPr="00546065">
        <w:t xml:space="preserve"> </w:t>
      </w:r>
      <w:r w:rsidR="002D135E" w:rsidRPr="00546065">
        <w:t>any</w:t>
      </w:r>
      <w:r w:rsidR="00C9130F" w:rsidRPr="00546065">
        <w:t xml:space="preserve"> records of detainee communications by ACTCS</w:t>
      </w:r>
      <w:r w:rsidR="002D135E" w:rsidRPr="00546065">
        <w:t xml:space="preserve"> to another party</w:t>
      </w:r>
      <w:r w:rsidR="00C9130F" w:rsidRPr="00546065">
        <w:t xml:space="preserve"> is manage</w:t>
      </w:r>
      <w:r w:rsidR="00790566" w:rsidRPr="00546065">
        <w:t xml:space="preserve">d to ensure compliance with section 222 of the </w:t>
      </w:r>
      <w:r w:rsidR="00790566" w:rsidRPr="00546065">
        <w:rPr>
          <w:i/>
          <w:u w:val="single"/>
        </w:rPr>
        <w:t>Corrections Management Act 2007</w:t>
      </w:r>
      <w:r w:rsidR="00790566" w:rsidRPr="00546065">
        <w:t>.</w:t>
      </w:r>
    </w:p>
    <w:p w14:paraId="3C6FE9B6" w14:textId="77777777" w:rsidR="007B607E" w:rsidRPr="00546065" w:rsidRDefault="007B607E" w:rsidP="006617CD">
      <w:pPr>
        <w:pStyle w:val="ListParagraph"/>
        <w:numPr>
          <w:ilvl w:val="1"/>
          <w:numId w:val="30"/>
        </w:numPr>
      </w:pPr>
      <w:r w:rsidRPr="00546065">
        <w:t xml:space="preserve">Staff members authorised to monitor mail, email and telephone communications are required to ensure they hold no real or perceived conflict of interest in relation to the monitoring under the </w:t>
      </w:r>
      <w:r w:rsidRPr="00546065">
        <w:rPr>
          <w:i/>
          <w:iCs/>
          <w:u w:val="single"/>
        </w:rPr>
        <w:t>Ethical Conduct and Dress Standards Policy</w:t>
      </w:r>
      <w:r w:rsidRPr="00546065">
        <w:t>.</w:t>
      </w:r>
    </w:p>
    <w:p w14:paraId="430BD526" w14:textId="78D1F15D" w:rsidR="00601B72" w:rsidRDefault="00601B72" w:rsidP="006617CD">
      <w:pPr>
        <w:pStyle w:val="ListParagraph"/>
        <w:numPr>
          <w:ilvl w:val="1"/>
          <w:numId w:val="30"/>
        </w:numPr>
      </w:pPr>
      <w:r>
        <w:t xml:space="preserve">Access to monitor mail, email and telephone communications may be removed at any time by the Director Security Systems in consultation with the Senior Director Operations and Senior Director Intelligence. </w:t>
      </w:r>
    </w:p>
    <w:p w14:paraId="2C65B66C" w14:textId="56D1173C" w:rsidR="004959BF" w:rsidRDefault="00B04BE8" w:rsidP="006617CD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C74C7D" w:rsidRPr="00546065">
        <w:t>Intelligence Unit will provide ACT Policing with any detainee communication</w:t>
      </w:r>
      <w:r w:rsidR="00043112" w:rsidRPr="00546065">
        <w:t>, except protected communications,</w:t>
      </w:r>
      <w:r w:rsidR="00C74C7D" w:rsidRPr="00546065">
        <w:t xml:space="preserve"> that reveals information relating to an offence, in accordance with section 103(4) </w:t>
      </w:r>
      <w:r w:rsidR="001540CF">
        <w:t xml:space="preserve">and 106(2) </w:t>
      </w:r>
      <w:r w:rsidR="00C74C7D" w:rsidRPr="00546065">
        <w:t xml:space="preserve">of the </w:t>
      </w:r>
      <w:r w:rsidR="00C74C7D" w:rsidRPr="00546065">
        <w:rPr>
          <w:i/>
          <w:u w:val="single"/>
        </w:rPr>
        <w:t>Corrections Management Act 2007</w:t>
      </w:r>
      <w:r w:rsidR="00C74C7D" w:rsidRPr="00546065">
        <w:t>.</w:t>
      </w:r>
    </w:p>
    <w:p w14:paraId="66E8DC4D" w14:textId="19CEA20D" w:rsidR="00617AF6" w:rsidRPr="00546065" w:rsidRDefault="00C54385" w:rsidP="006617CD">
      <w:pPr>
        <w:pStyle w:val="ListParagraph"/>
        <w:numPr>
          <w:ilvl w:val="1"/>
          <w:numId w:val="30"/>
        </w:numPr>
      </w:pPr>
      <w:r>
        <w:t xml:space="preserve">If a staff member becomes aware of any communication </w:t>
      </w:r>
      <w:r w:rsidR="00DA190D">
        <w:t xml:space="preserve">to or </w:t>
      </w:r>
      <w:r>
        <w:t>from a</w:t>
      </w:r>
      <w:r w:rsidR="00617AF6">
        <w:t xml:space="preserve"> detainee </w:t>
      </w:r>
      <w:r>
        <w:t>that contains</w:t>
      </w:r>
      <w:r w:rsidR="00617AF6" w:rsidRPr="00546065">
        <w:t xml:space="preserve"> information </w:t>
      </w:r>
      <w:r>
        <w:t>about</w:t>
      </w:r>
      <w:r w:rsidR="00617AF6" w:rsidRPr="00546065">
        <w:t xml:space="preserve"> an offence</w:t>
      </w:r>
      <w:r>
        <w:t>,</w:t>
      </w:r>
      <w:r w:rsidR="00617AF6">
        <w:t xml:space="preserve"> the</w:t>
      </w:r>
      <w:r>
        <w:t>y</w:t>
      </w:r>
      <w:r w:rsidR="00DA190D">
        <w:t xml:space="preserve"> </w:t>
      </w:r>
      <w:r w:rsidR="00617AF6">
        <w:t>must report this to the Intelligence Unit</w:t>
      </w:r>
      <w:r w:rsidR="00444102">
        <w:t xml:space="preserve"> as soon as possible.</w:t>
      </w:r>
    </w:p>
    <w:p w14:paraId="551415C4" w14:textId="77777777" w:rsidR="00CD5B09" w:rsidRPr="00546065" w:rsidRDefault="00CD5B09" w:rsidP="006617CD">
      <w:pPr>
        <w:pStyle w:val="ListParagraph"/>
        <w:numPr>
          <w:ilvl w:val="1"/>
          <w:numId w:val="30"/>
        </w:numPr>
      </w:pPr>
      <w:r w:rsidRPr="00546065">
        <w:t xml:space="preserve">Detainees can request a review of decisions under this policy in accordance with the </w:t>
      </w:r>
      <w:r w:rsidRPr="00546065">
        <w:rPr>
          <w:i/>
          <w:u w:val="single"/>
        </w:rPr>
        <w:t xml:space="preserve">Detainee </w:t>
      </w:r>
      <w:r w:rsidR="00830524">
        <w:rPr>
          <w:i/>
          <w:u w:val="single"/>
        </w:rPr>
        <w:t xml:space="preserve">Requests and </w:t>
      </w:r>
      <w:r w:rsidRPr="00546065">
        <w:rPr>
          <w:i/>
          <w:u w:val="single"/>
        </w:rPr>
        <w:t>Complaints Policy</w:t>
      </w:r>
      <w:r w:rsidRPr="00546065">
        <w:t>.</w:t>
      </w:r>
    </w:p>
    <w:p w14:paraId="7E93D372" w14:textId="77777777" w:rsidR="00240F5E" w:rsidRPr="00546065" w:rsidRDefault="00240F5E" w:rsidP="00945DFD">
      <w:pPr>
        <w:pStyle w:val="Heading1"/>
      </w:pPr>
      <w:bookmarkStart w:id="14" w:name="_Toc182228713"/>
      <w:r w:rsidRPr="00546065">
        <w:t>ON ADMISSION</w:t>
      </w:r>
      <w:bookmarkEnd w:id="14"/>
      <w:r w:rsidRPr="00546065">
        <w:t xml:space="preserve"> </w:t>
      </w:r>
    </w:p>
    <w:p w14:paraId="07E708E3" w14:textId="77777777" w:rsidR="009E591B" w:rsidRPr="009E591B" w:rsidRDefault="006C538E" w:rsidP="009E591B">
      <w:pPr>
        <w:pStyle w:val="ListParagraph"/>
        <w:numPr>
          <w:ilvl w:val="1"/>
          <w:numId w:val="30"/>
        </w:numPr>
      </w:pPr>
      <w:r w:rsidRPr="00546065">
        <w:t>All</w:t>
      </w:r>
      <w:r w:rsidR="000323D5" w:rsidRPr="00546065">
        <w:t xml:space="preserve"> detainees can make one (1) telephone call on admission </w:t>
      </w:r>
      <w:r w:rsidR="00CA0089" w:rsidRPr="00546065">
        <w:t xml:space="preserve">in accordance with section 47(2)(a) of the </w:t>
      </w:r>
      <w:r w:rsidR="00CA0089" w:rsidRPr="00DA190D">
        <w:rPr>
          <w:i/>
          <w:iCs/>
          <w:u w:val="single"/>
        </w:rPr>
        <w:t>Corrections Management Act 2007</w:t>
      </w:r>
      <w:r w:rsidR="000323D5" w:rsidRPr="00546065">
        <w:t>.</w:t>
      </w:r>
      <w:r w:rsidR="00DA190D">
        <w:t xml:space="preserve"> </w:t>
      </w:r>
      <w:r w:rsidR="009E591B" w:rsidRPr="009E591B">
        <w:t>On a case-by-case basis, new reception detainees may be able to make additional telephone calls, as appropriate.</w:t>
      </w:r>
    </w:p>
    <w:p w14:paraId="180E061A" w14:textId="2A609A0A" w:rsidR="00DA190D" w:rsidRPr="00546065" w:rsidRDefault="00CF057D" w:rsidP="00DA190D">
      <w:pPr>
        <w:pStyle w:val="ListParagraph"/>
        <w:numPr>
          <w:ilvl w:val="1"/>
          <w:numId w:val="30"/>
        </w:numPr>
      </w:pPr>
      <w:r>
        <w:t xml:space="preserve">Detainees </w:t>
      </w:r>
      <w:r w:rsidR="00F32D52">
        <w:t>can</w:t>
      </w:r>
      <w:r>
        <w:t xml:space="preserve"> access their mobile phone to retrieve telephone numbers and email addresses upon request.</w:t>
      </w:r>
      <w:r w:rsidR="00DA190D">
        <w:t xml:space="preserve"> </w:t>
      </w:r>
    </w:p>
    <w:p w14:paraId="0B6E6326" w14:textId="2127C4B4" w:rsidR="00390C31" w:rsidRPr="00DA190D" w:rsidRDefault="00FD7AB1" w:rsidP="009E591B">
      <w:pPr>
        <w:pStyle w:val="ListParagraph"/>
        <w:numPr>
          <w:ilvl w:val="1"/>
          <w:numId w:val="30"/>
        </w:numPr>
      </w:pPr>
      <w:r w:rsidRPr="00DA190D">
        <w:lastRenderedPageBreak/>
        <w:t>D</w:t>
      </w:r>
      <w:r w:rsidR="001D7824" w:rsidRPr="00DA190D">
        <w:t>etainees</w:t>
      </w:r>
      <w:r w:rsidR="00390C31" w:rsidRPr="00DA190D">
        <w:t xml:space="preserve"> can nominate up to three essential numbers for use during the induction period</w:t>
      </w:r>
      <w:r w:rsidR="00DA190D" w:rsidRPr="009E591B">
        <w:t>.</w:t>
      </w:r>
    </w:p>
    <w:p w14:paraId="03D4A465" w14:textId="21A3604D" w:rsidR="00390C31" w:rsidRPr="009E591B" w:rsidRDefault="00390C31" w:rsidP="009E591B">
      <w:pPr>
        <w:pStyle w:val="ListParagraph"/>
        <w:numPr>
          <w:ilvl w:val="1"/>
          <w:numId w:val="30"/>
        </w:numPr>
        <w:rPr>
          <w:rFonts w:ascii="Calibri" w:eastAsia="Calibri" w:hAnsi="Calibri"/>
          <w:i/>
          <w:iCs/>
          <w:color w:val="auto"/>
          <w:u w:val="single"/>
        </w:rPr>
      </w:pPr>
      <w:r w:rsidRPr="009E591B">
        <w:t xml:space="preserve">Additional numbers may be added to the detainee’s account after the induction period, once they have moved to their permanent accommodation area, using the </w:t>
      </w:r>
      <w:r w:rsidRPr="00F32D52">
        <w:rPr>
          <w:i/>
          <w:iCs/>
          <w:u w:val="single"/>
        </w:rPr>
        <w:t>Update Telephone and Email Contact List</w:t>
      </w:r>
      <w:r w:rsidRPr="009E591B">
        <w:rPr>
          <w:i/>
          <w:iCs/>
          <w:u w:val="single"/>
        </w:rPr>
        <w:t xml:space="preserve"> </w:t>
      </w:r>
      <w:r w:rsidR="00DA190D">
        <w:rPr>
          <w:i/>
          <w:iCs/>
          <w:u w:val="single"/>
        </w:rPr>
        <w:t>F</w:t>
      </w:r>
      <w:r w:rsidRPr="009E591B">
        <w:rPr>
          <w:i/>
          <w:iCs/>
          <w:u w:val="single"/>
        </w:rPr>
        <w:t>orm.</w:t>
      </w:r>
    </w:p>
    <w:p w14:paraId="424885D4" w14:textId="77777777" w:rsidR="00C92EDC" w:rsidRPr="00546065" w:rsidRDefault="00C92EDC" w:rsidP="00945DFD">
      <w:pPr>
        <w:pStyle w:val="Heading1"/>
      </w:pPr>
      <w:bookmarkStart w:id="15" w:name="_Toc182228714"/>
      <w:r w:rsidRPr="00546065">
        <w:t>PROTECTED COMMUNICATIONS</w:t>
      </w:r>
      <w:bookmarkEnd w:id="15"/>
    </w:p>
    <w:p w14:paraId="7342E476" w14:textId="77777777" w:rsidR="00C92EDC" w:rsidRPr="00546065" w:rsidRDefault="004455BD" w:rsidP="00C92EDC">
      <w:pPr>
        <w:pStyle w:val="ListParagraph"/>
        <w:numPr>
          <w:ilvl w:val="1"/>
          <w:numId w:val="30"/>
        </w:numPr>
      </w:pPr>
      <w:r w:rsidRPr="00546065">
        <w:t xml:space="preserve">Staff must not </w:t>
      </w:r>
      <w:r w:rsidR="00837A0C" w:rsidRPr="00546065">
        <w:t xml:space="preserve">monitor, </w:t>
      </w:r>
      <w:r w:rsidRPr="00546065">
        <w:t>read or record any detainee communication to or from the following people</w:t>
      </w:r>
      <w:r w:rsidR="00141E14" w:rsidRPr="00546065">
        <w:t xml:space="preserve"> </w:t>
      </w:r>
      <w:r w:rsidR="003275D1" w:rsidRPr="00546065">
        <w:t>or their</w:t>
      </w:r>
      <w:r w:rsidR="00141E14" w:rsidRPr="00546065">
        <w:t xml:space="preserve"> delegate</w:t>
      </w:r>
      <w:r w:rsidRPr="00546065">
        <w:t>:</w:t>
      </w:r>
    </w:p>
    <w:p w14:paraId="684389E3" w14:textId="013849F8" w:rsidR="004455BD" w:rsidRPr="00546065" w:rsidRDefault="004455BD" w:rsidP="002222C3">
      <w:pPr>
        <w:pStyle w:val="ListParagraph"/>
        <w:numPr>
          <w:ilvl w:val="0"/>
          <w:numId w:val="34"/>
        </w:numPr>
      </w:pPr>
      <w:r w:rsidRPr="00546065">
        <w:t>a l</w:t>
      </w:r>
      <w:r w:rsidR="00C71F54" w:rsidRPr="00546065">
        <w:t>egal practitioner</w:t>
      </w:r>
      <w:r w:rsidRPr="00546065">
        <w:t xml:space="preserve"> representing </w:t>
      </w:r>
      <w:r w:rsidR="008238DB" w:rsidRPr="00546065">
        <w:t>a</w:t>
      </w:r>
      <w:r w:rsidRPr="00546065">
        <w:t xml:space="preserve"> detainee</w:t>
      </w:r>
    </w:p>
    <w:p w14:paraId="020DAF99" w14:textId="46B3F8FD" w:rsidR="004455BD" w:rsidRPr="00546065" w:rsidRDefault="004455BD" w:rsidP="002222C3">
      <w:pPr>
        <w:pStyle w:val="ListParagraph"/>
        <w:numPr>
          <w:ilvl w:val="0"/>
          <w:numId w:val="34"/>
        </w:numPr>
      </w:pPr>
      <w:r w:rsidRPr="00546065">
        <w:t>an official visitor</w:t>
      </w:r>
    </w:p>
    <w:p w14:paraId="621623CC" w14:textId="390D715D" w:rsidR="004455BD" w:rsidRPr="00546065" w:rsidRDefault="004455BD" w:rsidP="002222C3">
      <w:pPr>
        <w:pStyle w:val="ListParagraph"/>
        <w:numPr>
          <w:ilvl w:val="0"/>
          <w:numId w:val="34"/>
        </w:numPr>
      </w:pPr>
      <w:r w:rsidRPr="00546065">
        <w:t>the inspector of correctional services</w:t>
      </w:r>
    </w:p>
    <w:p w14:paraId="06683131" w14:textId="10300449" w:rsidR="008674DE" w:rsidRPr="00546065" w:rsidRDefault="008674DE" w:rsidP="002222C3">
      <w:pPr>
        <w:pStyle w:val="ListParagraph"/>
        <w:numPr>
          <w:ilvl w:val="0"/>
          <w:numId w:val="34"/>
        </w:numPr>
      </w:pPr>
      <w:r w:rsidRPr="00546065">
        <w:t>the public advocate</w:t>
      </w:r>
    </w:p>
    <w:p w14:paraId="6633D461" w14:textId="7E2D16D4" w:rsidR="006C3100" w:rsidRPr="00546065" w:rsidRDefault="006C3100" w:rsidP="002222C3">
      <w:pPr>
        <w:pStyle w:val="ListParagraph"/>
        <w:numPr>
          <w:ilvl w:val="0"/>
          <w:numId w:val="34"/>
        </w:numPr>
      </w:pPr>
      <w:r w:rsidRPr="00546065">
        <w:t>the integrity commissioner</w:t>
      </w:r>
    </w:p>
    <w:p w14:paraId="6D677430" w14:textId="776ACD8C" w:rsidR="004455BD" w:rsidRPr="00546065" w:rsidRDefault="004455BD" w:rsidP="002222C3">
      <w:pPr>
        <w:pStyle w:val="ListParagraph"/>
        <w:numPr>
          <w:ilvl w:val="0"/>
          <w:numId w:val="34"/>
        </w:numPr>
        <w:spacing w:before="240"/>
      </w:pPr>
      <w:r w:rsidRPr="00546065">
        <w:t xml:space="preserve">a commissioner exercising functions under the </w:t>
      </w:r>
      <w:r w:rsidRPr="00546065">
        <w:rPr>
          <w:i/>
          <w:u w:val="single"/>
        </w:rPr>
        <w:t>Human Rights Commission Act 2005</w:t>
      </w:r>
      <w:r w:rsidR="003D1636" w:rsidRPr="00546065">
        <w:t xml:space="preserve"> or </w:t>
      </w:r>
      <w:r w:rsidR="00CF16AE" w:rsidRPr="00546065">
        <w:t>Commonwealth legislation</w:t>
      </w:r>
      <w:r w:rsidR="00B80234" w:rsidRPr="00546065">
        <w:t xml:space="preserve"> </w:t>
      </w:r>
      <w:r w:rsidRPr="00546065">
        <w:t>or</w:t>
      </w:r>
    </w:p>
    <w:p w14:paraId="34E1454E" w14:textId="77777777" w:rsidR="004339DC" w:rsidRPr="00546065" w:rsidRDefault="004455BD" w:rsidP="002222C3">
      <w:pPr>
        <w:pStyle w:val="ListParagraph"/>
        <w:numPr>
          <w:ilvl w:val="0"/>
          <w:numId w:val="34"/>
        </w:numPr>
        <w:spacing w:before="240"/>
      </w:pPr>
      <w:r w:rsidRPr="00546065">
        <w:t>the ombudsman</w:t>
      </w:r>
      <w:r w:rsidR="00E274AD" w:rsidRPr="00546065">
        <w:t>.</w:t>
      </w:r>
    </w:p>
    <w:p w14:paraId="412CA285" w14:textId="678DB5C2" w:rsidR="00E274AD" w:rsidRPr="00546065" w:rsidRDefault="00E274AD" w:rsidP="00D84689">
      <w:pPr>
        <w:pStyle w:val="ListParagraph"/>
        <w:numPr>
          <w:ilvl w:val="1"/>
          <w:numId w:val="30"/>
        </w:numPr>
      </w:pPr>
      <w:r w:rsidRPr="00546065">
        <w:t>Mail under section 6.1 may be opened in accordance with section 8</w:t>
      </w:r>
      <w:r w:rsidR="00F113EB">
        <w:t xml:space="preserve"> and the </w:t>
      </w:r>
      <w:r w:rsidR="00F113EB">
        <w:rPr>
          <w:i/>
          <w:iCs/>
          <w:u w:val="single"/>
        </w:rPr>
        <w:t xml:space="preserve">Detainee Mail – Screening and Vetting Operating </w:t>
      </w:r>
      <w:r w:rsidR="00F113EB" w:rsidRPr="00444102">
        <w:rPr>
          <w:i/>
          <w:iCs/>
          <w:u w:val="single"/>
        </w:rPr>
        <w:t>Procedure</w:t>
      </w:r>
      <w:r w:rsidRPr="00546065">
        <w:t>.</w:t>
      </w:r>
    </w:p>
    <w:p w14:paraId="68639258" w14:textId="77777777" w:rsidR="00245D32" w:rsidRPr="00546065" w:rsidRDefault="00332007" w:rsidP="00D84689">
      <w:pPr>
        <w:pStyle w:val="ListParagraph"/>
        <w:numPr>
          <w:ilvl w:val="1"/>
          <w:numId w:val="30"/>
        </w:numPr>
      </w:pPr>
      <w:r w:rsidRPr="00546065">
        <w:t xml:space="preserve">Where a staff member exercising a function in accordance with this policy is reading a communication not marked under section </w:t>
      </w:r>
      <w:r w:rsidR="00405E0F" w:rsidRPr="00546065">
        <w:t>6</w:t>
      </w:r>
      <w:r w:rsidRPr="00546065">
        <w:t xml:space="preserve">.1 and forms a view that the communication is </w:t>
      </w:r>
      <w:r w:rsidR="00BC7FCC" w:rsidRPr="00546065">
        <w:t>protected, they must immediately stop reading</w:t>
      </w:r>
      <w:r w:rsidR="009A1018" w:rsidRPr="00546065">
        <w:t xml:space="preserve">. </w:t>
      </w:r>
    </w:p>
    <w:p w14:paraId="4EF2257E" w14:textId="407C62B2" w:rsidR="00803872" w:rsidRPr="00546065" w:rsidRDefault="00AD08F6" w:rsidP="00D84689">
      <w:pPr>
        <w:pStyle w:val="ListParagraph"/>
        <w:numPr>
          <w:ilvl w:val="1"/>
          <w:numId w:val="30"/>
        </w:numPr>
      </w:pPr>
      <w:r w:rsidRPr="00546065">
        <w:t>Where</w:t>
      </w:r>
      <w:r w:rsidR="00803872" w:rsidRPr="00546065">
        <w:t xml:space="preserve"> under section </w:t>
      </w:r>
      <w:r w:rsidR="00405E0F" w:rsidRPr="00546065">
        <w:t>6</w:t>
      </w:r>
      <w:r w:rsidR="00803872" w:rsidRPr="00546065">
        <w:t>.</w:t>
      </w:r>
      <w:r w:rsidR="00E274AD" w:rsidRPr="00546065">
        <w:t>3</w:t>
      </w:r>
      <w:r w:rsidR="00803872" w:rsidRPr="00546065">
        <w:t xml:space="preserve">, </w:t>
      </w:r>
      <w:r w:rsidR="00C47E02" w:rsidRPr="00546065">
        <w:t>a record of the</w:t>
      </w:r>
      <w:r w:rsidR="00803872" w:rsidRPr="00546065">
        <w:t xml:space="preserve"> communication has been </w:t>
      </w:r>
      <w:r w:rsidR="00C47E02" w:rsidRPr="00546065">
        <w:t>retained</w:t>
      </w:r>
      <w:r w:rsidR="00803872" w:rsidRPr="00546065">
        <w:t xml:space="preserve"> on any electronic system, </w:t>
      </w:r>
      <w:r w:rsidR="00167B2B" w:rsidRPr="00546065">
        <w:t xml:space="preserve">the </w:t>
      </w:r>
      <w:r w:rsidR="00A9386E" w:rsidRPr="00546065">
        <w:t xml:space="preserve">staff </w:t>
      </w:r>
      <w:r w:rsidR="00167B2B" w:rsidRPr="00546065">
        <w:t xml:space="preserve">member </w:t>
      </w:r>
      <w:r w:rsidR="00A9386E" w:rsidRPr="00546065">
        <w:t xml:space="preserve">must inform the </w:t>
      </w:r>
      <w:r w:rsidR="00C63C1D">
        <w:t>Assistant Director</w:t>
      </w:r>
      <w:r w:rsidR="004702A1" w:rsidRPr="00546065">
        <w:t xml:space="preserve"> </w:t>
      </w:r>
      <w:r w:rsidR="00A9386E" w:rsidRPr="00546065">
        <w:t>Compliance</w:t>
      </w:r>
      <w:r w:rsidR="004702A1" w:rsidRPr="00546065">
        <w:t>,</w:t>
      </w:r>
      <w:r w:rsidR="00A9386E" w:rsidRPr="00546065">
        <w:t xml:space="preserve"> who is responsible for ensuring the record is </w:t>
      </w:r>
      <w:r w:rsidR="006242AF" w:rsidRPr="00546065">
        <w:t>removed</w:t>
      </w:r>
      <w:r w:rsidR="00A9386E" w:rsidRPr="00546065">
        <w:t xml:space="preserve"> as soon as possible after being informed. </w:t>
      </w:r>
    </w:p>
    <w:p w14:paraId="3A951F5A" w14:textId="77777777" w:rsidR="00C92EDC" w:rsidRPr="00546065" w:rsidRDefault="00423A34" w:rsidP="00945DFD">
      <w:pPr>
        <w:pStyle w:val="Heading1"/>
      </w:pPr>
      <w:bookmarkStart w:id="16" w:name="_Toc182228715"/>
      <w:r w:rsidRPr="00546065">
        <w:t xml:space="preserve">GENERAL </w:t>
      </w:r>
      <w:r w:rsidR="00C92EDC" w:rsidRPr="00546065">
        <w:t>RESTRICTIONS ON COMMUNICATION</w:t>
      </w:r>
      <w:bookmarkEnd w:id="16"/>
    </w:p>
    <w:p w14:paraId="05E08B9A" w14:textId="4E53F5BC" w:rsidR="00877FE6" w:rsidRPr="00546065" w:rsidRDefault="00F12197" w:rsidP="00C92EDC">
      <w:pPr>
        <w:pStyle w:val="ListParagraph"/>
        <w:numPr>
          <w:ilvl w:val="1"/>
          <w:numId w:val="30"/>
        </w:numPr>
      </w:pPr>
      <w:r w:rsidRPr="00546065">
        <w:t xml:space="preserve">In accordance with </w:t>
      </w:r>
      <w:r w:rsidR="00AC0EC1" w:rsidRPr="00546065">
        <w:t>sections 47 and 48</w:t>
      </w:r>
      <w:r w:rsidR="00260129" w:rsidRPr="00546065">
        <w:t xml:space="preserve"> of the</w:t>
      </w:r>
      <w:r w:rsidRPr="00546065">
        <w:t xml:space="preserve"> </w:t>
      </w:r>
      <w:r w:rsidRPr="00546065">
        <w:rPr>
          <w:i/>
          <w:u w:val="single"/>
        </w:rPr>
        <w:t>Corrections Management Act 2007</w:t>
      </w:r>
      <w:r w:rsidRPr="00546065">
        <w:t>, t</w:t>
      </w:r>
      <w:r w:rsidR="00877FE6" w:rsidRPr="00546065">
        <w:t xml:space="preserve">he </w:t>
      </w:r>
      <w:r w:rsidR="005A1147">
        <w:t xml:space="preserve">Commissioner, </w:t>
      </w:r>
      <w:r w:rsidR="00617AF6">
        <w:t>ACCO</w:t>
      </w:r>
      <w:r w:rsidR="005A1147">
        <w:t>, Senior Director Operations, Senior Director Detainee Services or Correctional Officers Grade 4</w:t>
      </w:r>
      <w:r w:rsidR="001D1235" w:rsidRPr="00546065">
        <w:t xml:space="preserve"> </w:t>
      </w:r>
      <w:r w:rsidR="00EB5A00" w:rsidRPr="00546065">
        <w:t>can</w:t>
      </w:r>
      <w:r w:rsidR="00877FE6" w:rsidRPr="00546065">
        <w:t xml:space="preserve"> restrict or refuse communication to or from a detainee and any person not </w:t>
      </w:r>
      <w:r w:rsidR="00392C59" w:rsidRPr="00546065">
        <w:t xml:space="preserve">protected </w:t>
      </w:r>
      <w:r w:rsidR="00877FE6" w:rsidRPr="00546065">
        <w:t xml:space="preserve">under section </w:t>
      </w:r>
      <w:r w:rsidR="00405E0F" w:rsidRPr="00546065">
        <w:t>6</w:t>
      </w:r>
      <w:r w:rsidR="00877FE6" w:rsidRPr="00546065">
        <w:t>.1 where there are reasonable grounds to suspect</w:t>
      </w:r>
      <w:r w:rsidR="00D561E4" w:rsidRPr="00546065">
        <w:t xml:space="preserve"> that the communication</w:t>
      </w:r>
      <w:r w:rsidR="003C39A7" w:rsidRPr="00546065">
        <w:t xml:space="preserve"> may</w:t>
      </w:r>
      <w:r w:rsidR="00877FE6" w:rsidRPr="00546065">
        <w:t>:</w:t>
      </w:r>
    </w:p>
    <w:p w14:paraId="12584680" w14:textId="2BD861E4" w:rsidR="00877FE6" w:rsidRPr="00546065" w:rsidRDefault="003C39A7" w:rsidP="002222C3">
      <w:pPr>
        <w:pStyle w:val="ListParagraph"/>
        <w:numPr>
          <w:ilvl w:val="0"/>
          <w:numId w:val="36"/>
        </w:numPr>
      </w:pPr>
      <w:r w:rsidRPr="00546065">
        <w:t>undermine security or good order at a correctional centre</w:t>
      </w:r>
    </w:p>
    <w:p w14:paraId="5F954EC6" w14:textId="3082A0C8" w:rsidR="003C39A7" w:rsidRPr="00546065" w:rsidRDefault="003C39A7" w:rsidP="002222C3">
      <w:pPr>
        <w:pStyle w:val="ListParagraph"/>
        <w:numPr>
          <w:ilvl w:val="0"/>
          <w:numId w:val="36"/>
        </w:numPr>
      </w:pPr>
      <w:r w:rsidRPr="00546065">
        <w:lastRenderedPageBreak/>
        <w:t xml:space="preserve">revictimise a victim </w:t>
      </w:r>
    </w:p>
    <w:p w14:paraId="7DFBFD8F" w14:textId="620AF3A4" w:rsidR="003C39A7" w:rsidRPr="00546065" w:rsidRDefault="003C39A7" w:rsidP="002222C3">
      <w:pPr>
        <w:pStyle w:val="ListParagraph"/>
        <w:numPr>
          <w:ilvl w:val="0"/>
          <w:numId w:val="36"/>
        </w:numPr>
      </w:pPr>
      <w:r w:rsidRPr="00546065">
        <w:t xml:space="preserve">circumvent any process for investigating complaints or decisions under the </w:t>
      </w:r>
      <w:r w:rsidRPr="00546065">
        <w:rPr>
          <w:i/>
          <w:u w:val="single"/>
        </w:rPr>
        <w:t>Corrections Management Act 2007</w:t>
      </w:r>
      <w:r w:rsidRPr="00546065">
        <w:t xml:space="preserve"> or</w:t>
      </w:r>
    </w:p>
    <w:p w14:paraId="473B4BEA" w14:textId="77777777" w:rsidR="003C39A7" w:rsidRPr="00546065" w:rsidRDefault="003C39A7" w:rsidP="002222C3">
      <w:pPr>
        <w:pStyle w:val="ListParagraph"/>
        <w:numPr>
          <w:ilvl w:val="0"/>
          <w:numId w:val="36"/>
        </w:numPr>
      </w:pPr>
      <w:r w:rsidRPr="00546065">
        <w:t>have the purpose of causing community distress.</w:t>
      </w:r>
    </w:p>
    <w:p w14:paraId="48DC1850" w14:textId="77777777" w:rsidR="004C5912" w:rsidRPr="00546065" w:rsidRDefault="003149DF" w:rsidP="00C92EDC">
      <w:pPr>
        <w:pStyle w:val="ListParagraph"/>
        <w:numPr>
          <w:ilvl w:val="1"/>
          <w:numId w:val="30"/>
        </w:numPr>
      </w:pPr>
      <w:r w:rsidRPr="00546065">
        <w:t>In accordance with section</w:t>
      </w:r>
      <w:r w:rsidR="00420D9D" w:rsidRPr="00546065">
        <w:t xml:space="preserve"> 10</w:t>
      </w:r>
      <w:r w:rsidRPr="00546065">
        <w:t>, detainees will be refused co</w:t>
      </w:r>
      <w:r w:rsidR="00EE7ADC" w:rsidRPr="00546065">
        <w:t>mmunication</w:t>
      </w:r>
      <w:r w:rsidRPr="00546065">
        <w:t xml:space="preserve"> with any person who has not express</w:t>
      </w:r>
      <w:r w:rsidR="007657E3" w:rsidRPr="00546065">
        <w:t>ly</w:t>
      </w:r>
      <w:r w:rsidRPr="00546065">
        <w:t xml:space="preserve"> consent</w:t>
      </w:r>
      <w:r w:rsidR="007657E3" w:rsidRPr="00546065">
        <w:t>ed</w:t>
      </w:r>
      <w:r w:rsidRPr="00546065">
        <w:t xml:space="preserve"> to being contacted by the detainee.</w:t>
      </w:r>
    </w:p>
    <w:p w14:paraId="3E9D99C4" w14:textId="4F360D1C" w:rsidR="00637C62" w:rsidRPr="00546065" w:rsidRDefault="00637C62" w:rsidP="00637C62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617AF6">
        <w:t>ACCO</w:t>
      </w:r>
      <w:r w:rsidR="00386E3A" w:rsidRPr="00546065">
        <w:t xml:space="preserve"> or delegate</w:t>
      </w:r>
      <w:r w:rsidRPr="00546065">
        <w:t xml:space="preserve"> will ensure that detainees are not permitted to communicate with the following:</w:t>
      </w:r>
    </w:p>
    <w:p w14:paraId="3F20D2D7" w14:textId="17963D33" w:rsidR="00637C62" w:rsidRPr="00546065" w:rsidRDefault="00637C62" w:rsidP="002222C3">
      <w:pPr>
        <w:pStyle w:val="ListParagraph"/>
        <w:numPr>
          <w:ilvl w:val="0"/>
          <w:numId w:val="35"/>
        </w:numPr>
      </w:pPr>
      <w:r w:rsidRPr="00546065">
        <w:t xml:space="preserve">any person on the ACTCS ‘no-contact’ list for the detainee </w:t>
      </w:r>
      <w:r w:rsidR="007D458C" w:rsidRPr="00546065">
        <w:t>or</w:t>
      </w:r>
    </w:p>
    <w:p w14:paraId="69454564" w14:textId="77777777" w:rsidR="00637C62" w:rsidRPr="00546065" w:rsidRDefault="00637C62" w:rsidP="002222C3">
      <w:pPr>
        <w:pStyle w:val="ListParagraph"/>
        <w:numPr>
          <w:ilvl w:val="0"/>
          <w:numId w:val="35"/>
        </w:numPr>
      </w:pPr>
      <w:r w:rsidRPr="00546065">
        <w:t>in breach of any court order relating to communication between the detainee and any other person.</w:t>
      </w:r>
    </w:p>
    <w:p w14:paraId="2183EB84" w14:textId="13DCD4B6" w:rsidR="00BC2611" w:rsidRPr="00546065" w:rsidRDefault="00BC2611" w:rsidP="00BC2611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555031" w:rsidRPr="00546065">
        <w:t xml:space="preserve">relevant </w:t>
      </w:r>
      <w:r w:rsidRPr="00546065">
        <w:t xml:space="preserve">Area Manager will ensure that a detainee is informed of a decision </w:t>
      </w:r>
      <w:r w:rsidR="00617AF6">
        <w:t xml:space="preserve">in writing </w:t>
      </w:r>
      <w:r w:rsidRPr="00546065">
        <w:t xml:space="preserve">to restrict or deny a communication, including the reasons for the decision, as soon as practicable unless doing so would compromise the safety of </w:t>
      </w:r>
      <w:r w:rsidR="00DC54F0" w:rsidRPr="00546065">
        <w:t>the other person</w:t>
      </w:r>
      <w:r w:rsidR="00BD3218" w:rsidRPr="00546065">
        <w:t>, or security at a correctional centre</w:t>
      </w:r>
      <w:r w:rsidR="00DC54F0" w:rsidRPr="00546065">
        <w:t>.</w:t>
      </w:r>
    </w:p>
    <w:p w14:paraId="5CEEE6CA" w14:textId="09CF7963" w:rsidR="00564A2F" w:rsidRPr="00546065" w:rsidRDefault="00114F24" w:rsidP="00564A2F">
      <w:pPr>
        <w:pStyle w:val="ListParagraph"/>
        <w:numPr>
          <w:ilvl w:val="1"/>
          <w:numId w:val="30"/>
        </w:numPr>
      </w:pPr>
      <w:r>
        <w:t>The Area Manager</w:t>
      </w:r>
      <w:r w:rsidR="00564A2F" w:rsidRPr="00546065">
        <w:t xml:space="preserve"> will ensure that any restriction or denial under section 7.1 is recorded on a detainee’s electronic record </w:t>
      </w:r>
      <w:r w:rsidR="00080269" w:rsidRPr="00546065">
        <w:t>system and</w:t>
      </w:r>
      <w:r w:rsidR="00564A2F" w:rsidRPr="00546065">
        <w:t xml:space="preserve"> includes the reasons for the decision</w:t>
      </w:r>
      <w:r w:rsidR="00080269">
        <w:t>,</w:t>
      </w:r>
      <w:r w:rsidR="00564A2F" w:rsidRPr="00546065">
        <w:t xml:space="preserve"> and the date and time the detainee was informed under section 7.4.</w:t>
      </w:r>
    </w:p>
    <w:p w14:paraId="5418CA4B" w14:textId="77777777" w:rsidR="007B3DA7" w:rsidRPr="00546065" w:rsidRDefault="007B3DA7" w:rsidP="00C92EDC">
      <w:pPr>
        <w:pStyle w:val="ListParagraph"/>
        <w:numPr>
          <w:ilvl w:val="1"/>
          <w:numId w:val="30"/>
        </w:numPr>
      </w:pPr>
      <w:r w:rsidRPr="00546065">
        <w:t>Detainees are not permitted to have t</w:t>
      </w:r>
      <w:r w:rsidR="0025116B" w:rsidRPr="00546065">
        <w:t xml:space="preserve">elephone </w:t>
      </w:r>
      <w:r w:rsidRPr="00546065">
        <w:t>contact with any ACTCS staff member</w:t>
      </w:r>
      <w:r w:rsidR="00C8315F" w:rsidRPr="00546065">
        <w:t xml:space="preserve"> unless approved by the </w:t>
      </w:r>
      <w:r w:rsidR="001C093F" w:rsidRPr="00546065">
        <w:t>Commissioner</w:t>
      </w:r>
      <w:r w:rsidR="00C8315F" w:rsidRPr="00546065">
        <w:t xml:space="preserve"> in accordance with a Conflict of Interest Declaration for the maintenance of family ties</w:t>
      </w:r>
      <w:r w:rsidRPr="00546065">
        <w:t>.</w:t>
      </w:r>
    </w:p>
    <w:p w14:paraId="56158333" w14:textId="77777777" w:rsidR="00C92EDC" w:rsidRPr="00546065" w:rsidRDefault="000007C9" w:rsidP="00C92EDC">
      <w:pPr>
        <w:pStyle w:val="ListParagraph"/>
        <w:numPr>
          <w:ilvl w:val="1"/>
          <w:numId w:val="30"/>
        </w:numPr>
      </w:pPr>
      <w:r w:rsidRPr="00546065">
        <w:t>E</w:t>
      </w:r>
      <w:r w:rsidR="0025116B" w:rsidRPr="00546065">
        <w:t xml:space="preserve">mail contact </w:t>
      </w:r>
      <w:r w:rsidR="00B84B2F" w:rsidRPr="00546065">
        <w:t>to</w:t>
      </w:r>
      <w:r w:rsidR="0025116B" w:rsidRPr="00546065">
        <w:t xml:space="preserve"> the following people</w:t>
      </w:r>
      <w:r w:rsidR="00BB0D3F" w:rsidRPr="00546065">
        <w:t xml:space="preserve"> or services</w:t>
      </w:r>
      <w:r w:rsidR="0025116B" w:rsidRPr="00546065">
        <w:t xml:space="preserve"> </w:t>
      </w:r>
      <w:r w:rsidR="001B13EA" w:rsidRPr="00546065">
        <w:t>will</w:t>
      </w:r>
      <w:r w:rsidR="0025116B" w:rsidRPr="00546065">
        <w:t xml:space="preserve"> </w:t>
      </w:r>
      <w:r w:rsidR="001B13EA" w:rsidRPr="00546065">
        <w:t xml:space="preserve">be </w:t>
      </w:r>
      <w:r w:rsidR="0025116B" w:rsidRPr="00546065">
        <w:t>approved:</w:t>
      </w:r>
    </w:p>
    <w:p w14:paraId="12572135" w14:textId="57CD6D42" w:rsidR="009C416F" w:rsidRPr="00546065" w:rsidRDefault="00617AF6" w:rsidP="00590A06">
      <w:pPr>
        <w:pStyle w:val="ListParagraph"/>
        <w:numPr>
          <w:ilvl w:val="0"/>
          <w:numId w:val="37"/>
        </w:numPr>
      </w:pPr>
      <w:r>
        <w:t>AMC complaints</w:t>
      </w:r>
    </w:p>
    <w:p w14:paraId="33A1B463" w14:textId="6C705503" w:rsidR="00A94F41" w:rsidRPr="00546065" w:rsidRDefault="00080269" w:rsidP="00590A06">
      <w:pPr>
        <w:pStyle w:val="ListParagraph"/>
        <w:numPr>
          <w:ilvl w:val="0"/>
          <w:numId w:val="37"/>
        </w:numPr>
      </w:pPr>
      <w:r>
        <w:t>Case</w:t>
      </w:r>
      <w:r w:rsidR="00CC5442" w:rsidRPr="00546065">
        <w:t xml:space="preserve"> Management</w:t>
      </w:r>
    </w:p>
    <w:p w14:paraId="5D921467" w14:textId="7CE3BB4A" w:rsidR="00477D58" w:rsidRPr="00546065" w:rsidRDefault="00477D58" w:rsidP="00590A06">
      <w:pPr>
        <w:pStyle w:val="ListParagraph"/>
        <w:numPr>
          <w:ilvl w:val="0"/>
          <w:numId w:val="37"/>
        </w:numPr>
      </w:pPr>
      <w:r w:rsidRPr="00546065">
        <w:t>Ministerial Support Unit</w:t>
      </w:r>
    </w:p>
    <w:p w14:paraId="48259679" w14:textId="531403FD" w:rsidR="00477D58" w:rsidRPr="00546065" w:rsidRDefault="00477D58" w:rsidP="00590A06">
      <w:pPr>
        <w:pStyle w:val="ListParagraph"/>
        <w:numPr>
          <w:ilvl w:val="0"/>
          <w:numId w:val="37"/>
        </w:numPr>
      </w:pPr>
      <w:r w:rsidRPr="00546065">
        <w:t>Intelligence Unit</w:t>
      </w:r>
    </w:p>
    <w:p w14:paraId="650A7EBD" w14:textId="2A574328" w:rsidR="00477D58" w:rsidRPr="00546065" w:rsidRDefault="00684B23" w:rsidP="00590A06">
      <w:pPr>
        <w:pStyle w:val="ListParagraph"/>
        <w:numPr>
          <w:ilvl w:val="0"/>
          <w:numId w:val="37"/>
        </w:numPr>
      </w:pPr>
      <w:r w:rsidRPr="00546065">
        <w:t xml:space="preserve">ACT </w:t>
      </w:r>
      <w:r w:rsidR="00477D58" w:rsidRPr="00546065">
        <w:t xml:space="preserve">Ombudsman </w:t>
      </w:r>
    </w:p>
    <w:p w14:paraId="5EAD103F" w14:textId="1868D024" w:rsidR="00684B23" w:rsidRPr="00546065" w:rsidRDefault="00684B23" w:rsidP="00590A06">
      <w:pPr>
        <w:pStyle w:val="ListParagraph"/>
        <w:numPr>
          <w:ilvl w:val="0"/>
          <w:numId w:val="37"/>
        </w:numPr>
      </w:pPr>
      <w:r w:rsidRPr="00546065">
        <w:t>Human Rights Commission</w:t>
      </w:r>
    </w:p>
    <w:p w14:paraId="305516D5" w14:textId="2DA71635" w:rsidR="00684B23" w:rsidRPr="00546065" w:rsidRDefault="00684B23" w:rsidP="00590A06">
      <w:pPr>
        <w:pStyle w:val="ListParagraph"/>
        <w:numPr>
          <w:ilvl w:val="0"/>
          <w:numId w:val="37"/>
        </w:numPr>
      </w:pPr>
      <w:r w:rsidRPr="00546065">
        <w:t>Public Advocate</w:t>
      </w:r>
    </w:p>
    <w:p w14:paraId="4B59A9F7" w14:textId="444E7ED0" w:rsidR="006C3100" w:rsidRPr="00546065" w:rsidRDefault="006C3100" w:rsidP="00590A06">
      <w:pPr>
        <w:pStyle w:val="ListParagraph"/>
        <w:numPr>
          <w:ilvl w:val="0"/>
          <w:numId w:val="37"/>
        </w:numPr>
      </w:pPr>
      <w:r w:rsidRPr="00546065">
        <w:t>Integrity Commissioner</w:t>
      </w:r>
    </w:p>
    <w:p w14:paraId="49DA5899" w14:textId="41D4DD2C" w:rsidR="00CB61F1" w:rsidRPr="00546065" w:rsidRDefault="00477D58" w:rsidP="00590A06">
      <w:pPr>
        <w:pStyle w:val="ListParagraph"/>
        <w:numPr>
          <w:ilvl w:val="0"/>
          <w:numId w:val="37"/>
        </w:numPr>
      </w:pPr>
      <w:r w:rsidRPr="00546065">
        <w:t>Official Visitor</w:t>
      </w:r>
      <w:r w:rsidR="002B5019" w:rsidRPr="00546065">
        <w:t>s</w:t>
      </w:r>
      <w:r w:rsidR="00CB61F1" w:rsidRPr="00546065">
        <w:t xml:space="preserve"> </w:t>
      </w:r>
    </w:p>
    <w:p w14:paraId="5885C6B0" w14:textId="1A10F59A" w:rsidR="00CC5442" w:rsidRDefault="00CB61F1" w:rsidP="00590A06">
      <w:pPr>
        <w:pStyle w:val="ListParagraph"/>
        <w:numPr>
          <w:ilvl w:val="0"/>
          <w:numId w:val="37"/>
        </w:numPr>
      </w:pPr>
      <w:r w:rsidRPr="00546065">
        <w:t>the ACT Magistrates and Supreme Courts</w:t>
      </w:r>
      <w:r w:rsidR="00617AF6">
        <w:t xml:space="preserve"> and</w:t>
      </w:r>
    </w:p>
    <w:p w14:paraId="771025CE" w14:textId="34AB538C" w:rsidR="00617AF6" w:rsidRPr="00546065" w:rsidRDefault="00617AF6" w:rsidP="00590A06">
      <w:pPr>
        <w:pStyle w:val="ListParagraph"/>
        <w:numPr>
          <w:ilvl w:val="0"/>
          <w:numId w:val="37"/>
        </w:numPr>
      </w:pPr>
      <w:r>
        <w:t xml:space="preserve">whitelisted email addresses. </w:t>
      </w:r>
    </w:p>
    <w:p w14:paraId="1F24375D" w14:textId="77777777" w:rsidR="00C24CC1" w:rsidRPr="00546065" w:rsidRDefault="001E30BD" w:rsidP="00B47244">
      <w:pPr>
        <w:ind w:left="1134" w:hanging="283"/>
        <w:rPr>
          <w:b/>
        </w:rPr>
      </w:pPr>
      <w:r w:rsidRPr="00546065">
        <w:rPr>
          <w:b/>
        </w:rPr>
        <w:t>Community requests</w:t>
      </w:r>
    </w:p>
    <w:p w14:paraId="4B6CB411" w14:textId="3F095CD5" w:rsidR="00C24CC1" w:rsidRPr="00546065" w:rsidRDefault="00CF057D" w:rsidP="00C92EDC">
      <w:pPr>
        <w:pStyle w:val="ListParagraph"/>
        <w:numPr>
          <w:ilvl w:val="1"/>
          <w:numId w:val="30"/>
        </w:numPr>
      </w:pPr>
      <w:r>
        <w:lastRenderedPageBreak/>
        <w:t xml:space="preserve">ACTCS has established </w:t>
      </w:r>
      <w:r w:rsidR="00DA190D">
        <w:t>processes</w:t>
      </w:r>
      <w:r>
        <w:t xml:space="preserve"> to protect members of the public from unwanted contact by detainees. Individuals may request that a detainee be prohibited from contacting them by submitting a request to ACTCS.</w:t>
      </w:r>
    </w:p>
    <w:p w14:paraId="2444BC61" w14:textId="3BBF4370" w:rsidR="003629AD" w:rsidRPr="00546065" w:rsidRDefault="00CF057D" w:rsidP="00C92EDC">
      <w:pPr>
        <w:pStyle w:val="ListParagraph"/>
        <w:numPr>
          <w:ilvl w:val="1"/>
          <w:numId w:val="30"/>
        </w:numPr>
      </w:pPr>
      <w:r>
        <w:t xml:space="preserve">ACTCS will undertake verification processes to ensure the authenticity of the request, including confirmation with the individual concerned. </w:t>
      </w:r>
    </w:p>
    <w:p w14:paraId="7BFBA4A9" w14:textId="4E2B572A" w:rsidR="001509D0" w:rsidRPr="00546065" w:rsidRDefault="00DD16CB" w:rsidP="00C92EDC">
      <w:pPr>
        <w:pStyle w:val="ListParagraph"/>
        <w:numPr>
          <w:ilvl w:val="1"/>
          <w:numId w:val="30"/>
        </w:numPr>
      </w:pPr>
      <w:r w:rsidRPr="00546065">
        <w:t xml:space="preserve">Once </w:t>
      </w:r>
      <w:r w:rsidR="00967FD7" w:rsidRPr="00546065">
        <w:t>confirmed</w:t>
      </w:r>
      <w:r w:rsidRPr="00546065">
        <w:t xml:space="preserve">, </w:t>
      </w:r>
      <w:r w:rsidR="00CF057D">
        <w:t xml:space="preserve">ACTCS will update </w:t>
      </w:r>
      <w:r w:rsidRPr="00546065">
        <w:t xml:space="preserve">the detainee’s contact list </w:t>
      </w:r>
      <w:r w:rsidR="00AE1036" w:rsidRPr="00546065">
        <w:t>and</w:t>
      </w:r>
      <w:r w:rsidR="00CF057D">
        <w:t xml:space="preserve"> inform</w:t>
      </w:r>
      <w:r w:rsidR="00AE1036" w:rsidRPr="00546065">
        <w:t xml:space="preserve"> the detainee </w:t>
      </w:r>
      <w:r w:rsidR="00CF057D">
        <w:t xml:space="preserve">of the restriction </w:t>
      </w:r>
      <w:r w:rsidR="00AE1036" w:rsidRPr="00546065">
        <w:t>in accordance with section 7.</w:t>
      </w:r>
      <w:r w:rsidR="005712D6" w:rsidRPr="00546065">
        <w:t>4</w:t>
      </w:r>
      <w:r w:rsidR="00AE1036" w:rsidRPr="00546065">
        <w:t>.</w:t>
      </w:r>
    </w:p>
    <w:p w14:paraId="7FE8D5E9" w14:textId="77777777" w:rsidR="001E30BD" w:rsidRPr="00546065" w:rsidRDefault="001E30BD" w:rsidP="001E30BD">
      <w:pPr>
        <w:ind w:left="851"/>
      </w:pPr>
      <w:r w:rsidRPr="00546065">
        <w:rPr>
          <w:b/>
        </w:rPr>
        <w:t>Communication between detainees</w:t>
      </w:r>
    </w:p>
    <w:p w14:paraId="226348DA" w14:textId="77777777" w:rsidR="001E30BD" w:rsidRPr="00546065" w:rsidRDefault="003D08A2" w:rsidP="00C92EDC">
      <w:pPr>
        <w:pStyle w:val="ListParagraph"/>
        <w:numPr>
          <w:ilvl w:val="1"/>
          <w:numId w:val="30"/>
        </w:numPr>
      </w:pPr>
      <w:r w:rsidRPr="00546065">
        <w:t xml:space="preserve">Communication between detainees </w:t>
      </w:r>
      <w:r w:rsidR="00882FAC" w:rsidRPr="00546065">
        <w:t>must not be</w:t>
      </w:r>
      <w:r w:rsidRPr="00546065">
        <w:t xml:space="preserve"> authorised under this policy unless the following conditions have been met:</w:t>
      </w:r>
    </w:p>
    <w:p w14:paraId="55EE9AC0" w14:textId="668DC9E5" w:rsidR="003D08A2" w:rsidRPr="00546065" w:rsidRDefault="003D08A2" w:rsidP="003D08A2">
      <w:pPr>
        <w:pStyle w:val="ListParagraph"/>
        <w:numPr>
          <w:ilvl w:val="0"/>
          <w:numId w:val="62"/>
        </w:numPr>
      </w:pPr>
      <w:r w:rsidRPr="00546065">
        <w:t>the detainee has submitted a</w:t>
      </w:r>
      <w:r w:rsidR="00B715B6">
        <w:t>n</w:t>
      </w:r>
      <w:r w:rsidRPr="00546065">
        <w:t xml:space="preserve"> </w:t>
      </w:r>
      <w:r w:rsidR="00F90B8A" w:rsidRPr="00546065">
        <w:rPr>
          <w:i/>
          <w:u w:val="single"/>
        </w:rPr>
        <w:t>Inter-Centre Communication</w:t>
      </w:r>
      <w:r w:rsidRPr="00546065">
        <w:rPr>
          <w:i/>
          <w:u w:val="single"/>
        </w:rPr>
        <w:t xml:space="preserve"> Form</w:t>
      </w:r>
      <w:r w:rsidRPr="00546065">
        <w:t xml:space="preserve"> including the name of the detainee, their relationship, and reasons for the request</w:t>
      </w:r>
    </w:p>
    <w:p w14:paraId="3DB3A37F" w14:textId="026FB5BA" w:rsidR="003D08A2" w:rsidRPr="00546065" w:rsidRDefault="00465EBF" w:rsidP="003D08A2">
      <w:pPr>
        <w:pStyle w:val="ListParagraph"/>
        <w:numPr>
          <w:ilvl w:val="0"/>
          <w:numId w:val="62"/>
        </w:numPr>
      </w:pPr>
      <w:r w:rsidRPr="00546065">
        <w:t xml:space="preserve">if the detainee is located at a different correctional centre, the </w:t>
      </w:r>
      <w:r w:rsidR="00BB35B7">
        <w:t>ACCO</w:t>
      </w:r>
      <w:r w:rsidR="00A73FED">
        <w:t xml:space="preserve"> or equivalent</w:t>
      </w:r>
      <w:r w:rsidRPr="00546065">
        <w:t xml:space="preserve"> of that correctional centre has approved the contact</w:t>
      </w:r>
    </w:p>
    <w:p w14:paraId="2F94209F" w14:textId="17852AAA" w:rsidR="00465EBF" w:rsidRPr="00546065" w:rsidRDefault="001C307A" w:rsidP="003D08A2">
      <w:pPr>
        <w:pStyle w:val="ListParagraph"/>
        <w:numPr>
          <w:ilvl w:val="0"/>
          <w:numId w:val="62"/>
        </w:numPr>
      </w:pPr>
      <w:r w:rsidRPr="00546065">
        <w:t xml:space="preserve">the Intelligence Unit has </w:t>
      </w:r>
      <w:r w:rsidR="00B1496F" w:rsidRPr="00546065">
        <w:t>given preliminary approval for the request to proceed</w:t>
      </w:r>
    </w:p>
    <w:p w14:paraId="28599B6C" w14:textId="77777777" w:rsidR="000207E2" w:rsidRDefault="00337EB8" w:rsidP="000207E2">
      <w:pPr>
        <w:pStyle w:val="ListParagraph"/>
        <w:numPr>
          <w:ilvl w:val="0"/>
          <w:numId w:val="62"/>
        </w:numPr>
      </w:pPr>
      <w:r w:rsidRPr="00546065">
        <w:t>the recipient detainee has expressly consented to the contact and</w:t>
      </w:r>
    </w:p>
    <w:p w14:paraId="4781B461" w14:textId="10FC1007" w:rsidR="00A73FED" w:rsidRPr="00546065" w:rsidRDefault="00C07C0F" w:rsidP="000207E2">
      <w:pPr>
        <w:pStyle w:val="ListParagraph"/>
        <w:numPr>
          <w:ilvl w:val="0"/>
          <w:numId w:val="62"/>
        </w:numPr>
      </w:pPr>
      <w:r w:rsidRPr="00546065">
        <w:t xml:space="preserve">the </w:t>
      </w:r>
      <w:r w:rsidR="00B169FC" w:rsidRPr="00546065">
        <w:t xml:space="preserve">Senior Director Operations </w:t>
      </w:r>
      <w:r w:rsidRPr="00546065">
        <w:t>has authorised the request to proceed</w:t>
      </w:r>
      <w:r w:rsidR="00896DFE" w:rsidRPr="00546065">
        <w:t xml:space="preserve"> (</w:t>
      </w:r>
      <w:r w:rsidR="00896DFE" w:rsidRPr="000207E2">
        <w:rPr>
          <w:i/>
          <w:u w:val="single"/>
        </w:rPr>
        <w:t>Inter-Centre Communication Form)</w:t>
      </w:r>
      <w:r w:rsidRPr="00546065">
        <w:t>.</w:t>
      </w:r>
    </w:p>
    <w:p w14:paraId="160AFD2B" w14:textId="77777777" w:rsidR="00C24CC1" w:rsidRPr="00546065" w:rsidRDefault="00C24CC1" w:rsidP="00C24CC1">
      <w:pPr>
        <w:ind w:left="851"/>
      </w:pPr>
      <w:r w:rsidRPr="00546065">
        <w:rPr>
          <w:b/>
        </w:rPr>
        <w:t>Segregation and disciplines</w:t>
      </w:r>
    </w:p>
    <w:p w14:paraId="3E9F1896" w14:textId="1FD64435" w:rsidR="00B97479" w:rsidRPr="00546065" w:rsidRDefault="007D52EF" w:rsidP="00C92EDC">
      <w:pPr>
        <w:pStyle w:val="ListParagraph"/>
        <w:numPr>
          <w:ilvl w:val="1"/>
          <w:numId w:val="30"/>
        </w:numPr>
      </w:pPr>
      <w:r w:rsidRPr="00546065">
        <w:t xml:space="preserve">Detainees will receive their minimum entitlements </w:t>
      </w:r>
      <w:r w:rsidR="0026099A" w:rsidRPr="00546065">
        <w:t>under sections 47, 48, 50, 52, 95 and 188</w:t>
      </w:r>
      <w:r w:rsidRPr="00546065">
        <w:t xml:space="preserve"> of the </w:t>
      </w:r>
      <w:r w:rsidRPr="00546065">
        <w:rPr>
          <w:i/>
          <w:u w:val="single"/>
        </w:rPr>
        <w:t>Corrections Management Act 2007</w:t>
      </w:r>
      <w:r w:rsidR="00222BBC" w:rsidRPr="00546065">
        <w:t>,</w:t>
      </w:r>
      <w:r w:rsidRPr="00546065">
        <w:t xml:space="preserve"> </w:t>
      </w:r>
      <w:r w:rsidR="00222BBC" w:rsidRPr="00546065">
        <w:t xml:space="preserve">and in accordance with </w:t>
      </w:r>
      <w:r w:rsidRPr="00546065">
        <w:t xml:space="preserve">the </w:t>
      </w:r>
      <w:r w:rsidRPr="00546065">
        <w:rPr>
          <w:i/>
          <w:u w:val="single"/>
        </w:rPr>
        <w:t>Management of Segregation and Separate Confinement Policy</w:t>
      </w:r>
      <w:r w:rsidRPr="00546065">
        <w:t xml:space="preserve"> and </w:t>
      </w:r>
      <w:r w:rsidR="00427846" w:rsidRPr="00546065">
        <w:rPr>
          <w:i/>
          <w:u w:val="single"/>
        </w:rPr>
        <w:t>D</w:t>
      </w:r>
      <w:r w:rsidR="00E10345" w:rsidRPr="00546065">
        <w:rPr>
          <w:i/>
          <w:u w:val="single"/>
        </w:rPr>
        <w:t xml:space="preserve">iscipline </w:t>
      </w:r>
      <w:r w:rsidRPr="00546065">
        <w:rPr>
          <w:i/>
          <w:u w:val="single"/>
        </w:rPr>
        <w:t>Policy</w:t>
      </w:r>
      <w:r w:rsidR="007E63E1" w:rsidRPr="00546065">
        <w:t xml:space="preserve"> for segregation or </w:t>
      </w:r>
      <w:r w:rsidR="00491406" w:rsidRPr="00546065">
        <w:t>following</w:t>
      </w:r>
      <w:r w:rsidR="007E63E1" w:rsidRPr="00546065">
        <w:t xml:space="preserve"> a disciplinary breach</w:t>
      </w:r>
      <w:r w:rsidR="00222BBC" w:rsidRPr="00546065">
        <w:t>.</w:t>
      </w:r>
    </w:p>
    <w:p w14:paraId="787F14A5" w14:textId="77777777" w:rsidR="00C92EDC" w:rsidRPr="00546065" w:rsidRDefault="00C92EDC" w:rsidP="00945DFD">
      <w:pPr>
        <w:pStyle w:val="Heading1"/>
      </w:pPr>
      <w:bookmarkStart w:id="17" w:name="_Toc182228716"/>
      <w:r w:rsidRPr="00546065">
        <w:t>MONITORING</w:t>
      </w:r>
      <w:bookmarkEnd w:id="17"/>
      <w:r w:rsidRPr="00546065">
        <w:t xml:space="preserve"> </w:t>
      </w:r>
    </w:p>
    <w:p w14:paraId="3E47FC32" w14:textId="05862359" w:rsidR="00C92EDC" w:rsidRPr="00546065" w:rsidRDefault="002612F2" w:rsidP="00C92EDC">
      <w:pPr>
        <w:pStyle w:val="ListParagraph"/>
        <w:numPr>
          <w:ilvl w:val="1"/>
          <w:numId w:val="30"/>
        </w:numPr>
      </w:pPr>
      <w:r w:rsidRPr="00546065">
        <w:t>Except for</w:t>
      </w:r>
      <w:r w:rsidR="00D54BD2" w:rsidRPr="00546065">
        <w:t xml:space="preserve"> protected</w:t>
      </w:r>
      <w:r w:rsidRPr="00546065">
        <w:t xml:space="preserve"> communications under section 6, all telephone calls and emails to or from a detainee will be recorded in accordance with </w:t>
      </w:r>
      <w:r w:rsidR="007A77CC" w:rsidRPr="00546065">
        <w:t>sections 103-105</w:t>
      </w:r>
      <w:r w:rsidRPr="00546065">
        <w:t xml:space="preserve"> of the </w:t>
      </w:r>
      <w:r w:rsidRPr="00546065">
        <w:rPr>
          <w:i/>
          <w:u w:val="single"/>
        </w:rPr>
        <w:t>Corrections Management Act 2007</w:t>
      </w:r>
      <w:r w:rsidRPr="00546065">
        <w:t>.</w:t>
      </w:r>
    </w:p>
    <w:p w14:paraId="6AA2E68C" w14:textId="100EB0E6" w:rsidR="00BE1229" w:rsidRPr="00546065" w:rsidRDefault="00BE1229" w:rsidP="00BE1229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A73FED">
        <w:t>A</w:t>
      </w:r>
      <w:r w:rsidR="003D6011" w:rsidRPr="00546065">
        <w:t>CCO</w:t>
      </w:r>
      <w:r w:rsidRPr="00546065">
        <w:t xml:space="preserve"> will</w:t>
      </w:r>
      <w:r w:rsidR="00FA0F34" w:rsidRPr="00546065">
        <w:t xml:space="preserve"> establish</w:t>
      </w:r>
      <w:r w:rsidRPr="00546065">
        <w:t xml:space="preserve">: </w:t>
      </w:r>
    </w:p>
    <w:p w14:paraId="067387A4" w14:textId="43C45C53" w:rsidR="00BE1229" w:rsidRPr="00546065" w:rsidRDefault="00BE1229" w:rsidP="00BE1229">
      <w:pPr>
        <w:pStyle w:val="ListParagraph"/>
        <w:numPr>
          <w:ilvl w:val="0"/>
          <w:numId w:val="49"/>
        </w:numPr>
      </w:pPr>
      <w:r w:rsidRPr="00546065">
        <w:t>an automated screening program for all detainee emails and</w:t>
      </w:r>
    </w:p>
    <w:p w14:paraId="19275EF2" w14:textId="77777777" w:rsidR="00BE1229" w:rsidRPr="00546065" w:rsidRDefault="00BE1229" w:rsidP="00BE1229">
      <w:pPr>
        <w:pStyle w:val="ListParagraph"/>
        <w:numPr>
          <w:ilvl w:val="0"/>
          <w:numId w:val="49"/>
        </w:numPr>
      </w:pPr>
      <w:r w:rsidRPr="00546065">
        <w:t xml:space="preserve">procedures for the monitoring of detainee telephone and email communications. </w:t>
      </w:r>
    </w:p>
    <w:p w14:paraId="16721E84" w14:textId="023420C3" w:rsidR="008477E3" w:rsidRPr="00546065" w:rsidRDefault="00667B17" w:rsidP="00C92EDC">
      <w:pPr>
        <w:pStyle w:val="ListParagraph"/>
        <w:numPr>
          <w:ilvl w:val="1"/>
          <w:numId w:val="30"/>
        </w:numPr>
      </w:pPr>
      <w:r w:rsidRPr="00546065">
        <w:lastRenderedPageBreak/>
        <w:t xml:space="preserve">The </w:t>
      </w:r>
      <w:r w:rsidR="00A73FED">
        <w:t>A</w:t>
      </w:r>
      <w:r w:rsidR="003D6011" w:rsidRPr="00546065">
        <w:t>CCO</w:t>
      </w:r>
      <w:r w:rsidRPr="00546065">
        <w:t xml:space="preserve"> will ensure that</w:t>
      </w:r>
      <w:r w:rsidR="003D6011" w:rsidRPr="00546065">
        <w:t xml:space="preserve"> the following is established</w:t>
      </w:r>
      <w:r w:rsidR="008477E3" w:rsidRPr="00546065">
        <w:t>:</w:t>
      </w:r>
      <w:r w:rsidRPr="00546065">
        <w:t xml:space="preserve"> </w:t>
      </w:r>
    </w:p>
    <w:p w14:paraId="33097510" w14:textId="7B9510E5" w:rsidR="002612F2" w:rsidRPr="00546065" w:rsidRDefault="002C7F90" w:rsidP="002222C3">
      <w:pPr>
        <w:pStyle w:val="ListParagraph"/>
        <w:numPr>
          <w:ilvl w:val="0"/>
          <w:numId w:val="38"/>
        </w:numPr>
      </w:pPr>
      <w:r w:rsidRPr="00546065">
        <w:t xml:space="preserve">notices </w:t>
      </w:r>
      <w:r w:rsidR="00400FB9" w:rsidRPr="00546065">
        <w:t>in each accommodation unit</w:t>
      </w:r>
      <w:r w:rsidRPr="00546065">
        <w:t xml:space="preserve"> informing detainees that their usage will be monitored and recorded</w:t>
      </w:r>
    </w:p>
    <w:p w14:paraId="0CDCA8C1" w14:textId="7C7C78D5" w:rsidR="00400FB9" w:rsidRPr="00546065" w:rsidRDefault="00400FB9" w:rsidP="002222C3">
      <w:pPr>
        <w:pStyle w:val="ListParagraph"/>
        <w:numPr>
          <w:ilvl w:val="0"/>
          <w:numId w:val="38"/>
        </w:numPr>
      </w:pPr>
      <w:r w:rsidRPr="00546065">
        <w:t xml:space="preserve">information </w:t>
      </w:r>
      <w:r w:rsidR="003D6011" w:rsidRPr="00546065">
        <w:t xml:space="preserve">provided to detainees on induction </w:t>
      </w:r>
      <w:r w:rsidRPr="00546065">
        <w:t>that mail, telephone and email communications are monitored</w:t>
      </w:r>
    </w:p>
    <w:p w14:paraId="0842A199" w14:textId="116FD755" w:rsidR="008477E3" w:rsidRPr="00546065" w:rsidRDefault="008477E3" w:rsidP="002222C3">
      <w:pPr>
        <w:pStyle w:val="ListParagraph"/>
        <w:numPr>
          <w:ilvl w:val="0"/>
          <w:numId w:val="38"/>
        </w:numPr>
      </w:pPr>
      <w:r w:rsidRPr="00546065">
        <w:t xml:space="preserve">a recorded message transmitted at the commencement of each telephone call informing the </w:t>
      </w:r>
      <w:r w:rsidR="00870D41" w:rsidRPr="00546065">
        <w:t>parties</w:t>
      </w:r>
      <w:r w:rsidRPr="00546065">
        <w:t xml:space="preserve"> that the communication will be monitored and recorded and</w:t>
      </w:r>
    </w:p>
    <w:p w14:paraId="7F3E27DF" w14:textId="77777777" w:rsidR="00886574" w:rsidRPr="00546065" w:rsidRDefault="002C58A0" w:rsidP="00886574">
      <w:pPr>
        <w:pStyle w:val="ListParagraph"/>
        <w:numPr>
          <w:ilvl w:val="0"/>
          <w:numId w:val="38"/>
        </w:numPr>
      </w:pPr>
      <w:r w:rsidRPr="00546065">
        <w:t>all email recipients are informed that their communications with a detainee will be monitored and recorded.</w:t>
      </w:r>
    </w:p>
    <w:p w14:paraId="0E8C862F" w14:textId="77777777" w:rsidR="005C501A" w:rsidRPr="00546065" w:rsidRDefault="005C501A" w:rsidP="005C501A">
      <w:pPr>
        <w:ind w:left="851"/>
      </w:pPr>
      <w:r w:rsidRPr="00546065">
        <w:rPr>
          <w:b/>
        </w:rPr>
        <w:t>Monitoring mail</w:t>
      </w:r>
      <w:r w:rsidRPr="00546065">
        <w:t xml:space="preserve"> </w:t>
      </w:r>
    </w:p>
    <w:p w14:paraId="40046967" w14:textId="77777777" w:rsidR="00267A97" w:rsidRPr="00546065" w:rsidRDefault="00315D98" w:rsidP="00C92EDC">
      <w:pPr>
        <w:pStyle w:val="ListParagraph"/>
        <w:numPr>
          <w:ilvl w:val="1"/>
          <w:numId w:val="30"/>
        </w:numPr>
      </w:pPr>
      <w:r w:rsidRPr="00546065">
        <w:t>The</w:t>
      </w:r>
      <w:r w:rsidR="004702A1" w:rsidRPr="00546065">
        <w:t xml:space="preserve"> </w:t>
      </w:r>
      <w:r w:rsidR="00B169FC" w:rsidRPr="00546065">
        <w:t xml:space="preserve">Senior Director Operations </w:t>
      </w:r>
      <w:r w:rsidRPr="00546065">
        <w:t>is responsible for the monitoring of all mail to or from a detainee.</w:t>
      </w:r>
    </w:p>
    <w:p w14:paraId="044C7455" w14:textId="77777777" w:rsidR="00470074" w:rsidRPr="00546065" w:rsidRDefault="00E740C7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B169FC" w:rsidRPr="00546065">
        <w:t xml:space="preserve">Senior Director Operations </w:t>
      </w:r>
      <w:r w:rsidRPr="00546065">
        <w:t>will ensure that all mail is searched</w:t>
      </w:r>
      <w:r w:rsidR="00470074" w:rsidRPr="00546065">
        <w:t>:</w:t>
      </w:r>
      <w:r w:rsidRPr="00546065">
        <w:t xml:space="preserve"> </w:t>
      </w:r>
    </w:p>
    <w:p w14:paraId="0417812D" w14:textId="584BC941" w:rsidR="00470074" w:rsidRPr="00546065" w:rsidRDefault="00E740C7" w:rsidP="002222C3">
      <w:pPr>
        <w:pStyle w:val="ListParagraph"/>
        <w:numPr>
          <w:ilvl w:val="0"/>
          <w:numId w:val="40"/>
        </w:numPr>
      </w:pPr>
      <w:r w:rsidRPr="00546065">
        <w:t>using a scanning search</w:t>
      </w:r>
      <w:r w:rsidR="00E42008" w:rsidRPr="00546065">
        <w:t xml:space="preserve"> (x-ray, ion scanner, etc.)</w:t>
      </w:r>
      <w:r w:rsidRPr="00546065">
        <w:t xml:space="preserve"> </w:t>
      </w:r>
      <w:r w:rsidR="00B226D1" w:rsidRPr="00546065">
        <w:t>and/or</w:t>
      </w:r>
    </w:p>
    <w:p w14:paraId="14C359D7" w14:textId="18EFA9AF" w:rsidR="00470074" w:rsidRPr="00546065" w:rsidRDefault="00470074" w:rsidP="002222C3">
      <w:pPr>
        <w:pStyle w:val="ListParagraph"/>
        <w:numPr>
          <w:ilvl w:val="0"/>
          <w:numId w:val="40"/>
        </w:numPr>
      </w:pPr>
      <w:r w:rsidRPr="00546065">
        <w:t xml:space="preserve">by a </w:t>
      </w:r>
      <w:r w:rsidR="00E740C7" w:rsidRPr="00546065">
        <w:t>corrections dog</w:t>
      </w:r>
      <w:r w:rsidRPr="00546065">
        <w:t xml:space="preserve"> </w:t>
      </w:r>
      <w:r w:rsidR="00B226D1" w:rsidRPr="00546065">
        <w:t>and/</w:t>
      </w:r>
      <w:r w:rsidRPr="00546065">
        <w:t>or</w:t>
      </w:r>
    </w:p>
    <w:p w14:paraId="255A5351" w14:textId="77777777" w:rsidR="00470074" w:rsidRPr="00546065" w:rsidRDefault="00470074" w:rsidP="002222C3">
      <w:pPr>
        <w:pStyle w:val="ListParagraph"/>
        <w:numPr>
          <w:ilvl w:val="0"/>
          <w:numId w:val="40"/>
        </w:numPr>
      </w:pPr>
      <w:r w:rsidRPr="00546065">
        <w:t>by staff,</w:t>
      </w:r>
    </w:p>
    <w:p w14:paraId="153B0579" w14:textId="5445491F" w:rsidR="00E740C7" w:rsidRPr="00546065" w:rsidRDefault="00470074" w:rsidP="00470074">
      <w:pPr>
        <w:ind w:left="925" w:firstLine="720"/>
      </w:pPr>
      <w:r w:rsidRPr="00546065">
        <w:t xml:space="preserve">in </w:t>
      </w:r>
      <w:r w:rsidR="00B2521A" w:rsidRPr="00546065">
        <w:t>accordance with section 104(</w:t>
      </w:r>
      <w:r w:rsidRPr="00546065">
        <w:t>4</w:t>
      </w:r>
      <w:r w:rsidR="00B2521A" w:rsidRPr="00546065">
        <w:t xml:space="preserve">) of the </w:t>
      </w:r>
      <w:r w:rsidR="00B2521A" w:rsidRPr="00546065">
        <w:rPr>
          <w:i/>
          <w:u w:val="single"/>
        </w:rPr>
        <w:t>Corrections Management Act 2007</w:t>
      </w:r>
      <w:r w:rsidR="001364E3" w:rsidRPr="00546065">
        <w:t xml:space="preserve">. </w:t>
      </w:r>
    </w:p>
    <w:p w14:paraId="02BA3935" w14:textId="77777777" w:rsidR="00B2521A" w:rsidRPr="00546065" w:rsidRDefault="00CA4084" w:rsidP="00C92EDC">
      <w:pPr>
        <w:pStyle w:val="ListParagraph"/>
        <w:numPr>
          <w:ilvl w:val="1"/>
          <w:numId w:val="30"/>
        </w:numPr>
      </w:pPr>
      <w:r w:rsidRPr="00546065">
        <w:t>Staff must not read mail to or from a detainee unless:</w:t>
      </w:r>
    </w:p>
    <w:p w14:paraId="3D314D97" w14:textId="77777777" w:rsidR="001722BA" w:rsidRPr="00546065" w:rsidRDefault="001722BA" w:rsidP="002222C3">
      <w:pPr>
        <w:pStyle w:val="ListParagraph"/>
        <w:numPr>
          <w:ilvl w:val="0"/>
          <w:numId w:val="39"/>
        </w:numPr>
      </w:pPr>
      <w:r w:rsidRPr="00546065">
        <w:t>there are reasonable grounds to suspect that the mail may:</w:t>
      </w:r>
    </w:p>
    <w:p w14:paraId="277A818F" w14:textId="5C44EDAE" w:rsidR="00CA4084" w:rsidRPr="00546065" w:rsidRDefault="00CA4084" w:rsidP="001722BA">
      <w:pPr>
        <w:pStyle w:val="ListParagraph"/>
        <w:numPr>
          <w:ilvl w:val="1"/>
          <w:numId w:val="39"/>
        </w:numPr>
      </w:pPr>
      <w:r w:rsidRPr="00546065">
        <w:t>undermine security or good order at a correctional centre</w:t>
      </w:r>
    </w:p>
    <w:p w14:paraId="21C9246A" w14:textId="57FC9A6A" w:rsidR="00CA4084" w:rsidRPr="00546065" w:rsidRDefault="00CA4084" w:rsidP="001722BA">
      <w:pPr>
        <w:pStyle w:val="ListParagraph"/>
        <w:numPr>
          <w:ilvl w:val="1"/>
          <w:numId w:val="39"/>
        </w:numPr>
      </w:pPr>
      <w:r w:rsidRPr="00546065">
        <w:t>revictimise a victim or</w:t>
      </w:r>
    </w:p>
    <w:p w14:paraId="3C86CBB4" w14:textId="5BE64625" w:rsidR="00CA4084" w:rsidRPr="00546065" w:rsidRDefault="00CA4084" w:rsidP="001722BA">
      <w:pPr>
        <w:pStyle w:val="ListParagraph"/>
        <w:numPr>
          <w:ilvl w:val="1"/>
          <w:numId w:val="39"/>
        </w:numPr>
      </w:pPr>
      <w:r w:rsidRPr="00546065">
        <w:t xml:space="preserve">circumvent any process for investigating complaints or decisions under the </w:t>
      </w:r>
      <w:r w:rsidRPr="00546065">
        <w:rPr>
          <w:i/>
          <w:u w:val="single"/>
        </w:rPr>
        <w:t>Corrections Management Act 2007</w:t>
      </w:r>
      <w:r w:rsidR="001722BA" w:rsidRPr="00546065">
        <w:t xml:space="preserve"> or</w:t>
      </w:r>
    </w:p>
    <w:p w14:paraId="1A418006" w14:textId="77777777" w:rsidR="001722BA" w:rsidRPr="00546065" w:rsidRDefault="00FE63E9" w:rsidP="001722BA">
      <w:pPr>
        <w:pStyle w:val="ListParagraph"/>
        <w:numPr>
          <w:ilvl w:val="0"/>
          <w:numId w:val="39"/>
        </w:numPr>
      </w:pPr>
      <w:r w:rsidRPr="00546065">
        <w:t>in accordance with section 8.10.</w:t>
      </w:r>
    </w:p>
    <w:p w14:paraId="5DD93288" w14:textId="77777777" w:rsidR="0030386E" w:rsidRPr="00546065" w:rsidRDefault="0030386E" w:rsidP="00C92EDC">
      <w:pPr>
        <w:pStyle w:val="ListParagraph"/>
        <w:numPr>
          <w:ilvl w:val="1"/>
          <w:numId w:val="30"/>
        </w:numPr>
      </w:pPr>
      <w:r w:rsidRPr="00546065">
        <w:t>Under section 8.</w:t>
      </w:r>
      <w:r w:rsidR="00E52339" w:rsidRPr="00546065">
        <w:t>6</w:t>
      </w:r>
      <w:r w:rsidR="00CE579C" w:rsidRPr="00546065">
        <w:t>(a)</w:t>
      </w:r>
      <w:r w:rsidRPr="00546065">
        <w:t xml:space="preserve">, staff will read all: </w:t>
      </w:r>
    </w:p>
    <w:p w14:paraId="707468C4" w14:textId="24C9CACB" w:rsidR="0030386E" w:rsidRPr="00546065" w:rsidRDefault="0030386E" w:rsidP="0030386E">
      <w:pPr>
        <w:pStyle w:val="ListParagraph"/>
        <w:numPr>
          <w:ilvl w:val="0"/>
          <w:numId w:val="58"/>
        </w:numPr>
      </w:pPr>
      <w:r w:rsidRPr="00546065">
        <w:t>incoming mail that does not include the address of the sender and</w:t>
      </w:r>
    </w:p>
    <w:p w14:paraId="3CE40D7B" w14:textId="77777777" w:rsidR="0030386E" w:rsidRPr="00546065" w:rsidRDefault="0030386E" w:rsidP="0030386E">
      <w:pPr>
        <w:pStyle w:val="ListParagraph"/>
        <w:numPr>
          <w:ilvl w:val="0"/>
          <w:numId w:val="58"/>
        </w:numPr>
      </w:pPr>
      <w:r w:rsidRPr="00546065">
        <w:t>incoming and outgoing mail to</w:t>
      </w:r>
      <w:r w:rsidR="00A33D51" w:rsidRPr="00546065">
        <w:t>/from</w:t>
      </w:r>
      <w:r w:rsidRPr="00546065">
        <w:t xml:space="preserve"> a PO Box where the sender</w:t>
      </w:r>
      <w:r w:rsidR="00D33DDF" w:rsidRPr="00546065">
        <w:t xml:space="preserve"> or </w:t>
      </w:r>
      <w:r w:rsidRPr="00546065">
        <w:t>recipient is not a recognised organisation or service provider, and</w:t>
      </w:r>
    </w:p>
    <w:p w14:paraId="13E5FF47" w14:textId="77777777" w:rsidR="0030386E" w:rsidRPr="00546065" w:rsidRDefault="0030386E" w:rsidP="0030386E">
      <w:pPr>
        <w:ind w:left="1645"/>
      </w:pPr>
      <w:r w:rsidRPr="00546065">
        <w:t>refer a decision to sections 8.1</w:t>
      </w:r>
      <w:r w:rsidR="00A55F71" w:rsidRPr="00546065">
        <w:t>3</w:t>
      </w:r>
      <w:r w:rsidRPr="00546065">
        <w:t>-8.1</w:t>
      </w:r>
      <w:r w:rsidR="003E0477" w:rsidRPr="00546065">
        <w:t>7</w:t>
      </w:r>
      <w:r w:rsidRPr="00546065">
        <w:t>.</w:t>
      </w:r>
    </w:p>
    <w:p w14:paraId="797F073A" w14:textId="22E941A1" w:rsidR="00CA4084" w:rsidRPr="00546065" w:rsidRDefault="00B84A72" w:rsidP="00C92EDC">
      <w:pPr>
        <w:pStyle w:val="ListParagraph"/>
        <w:numPr>
          <w:ilvl w:val="1"/>
          <w:numId w:val="30"/>
        </w:numPr>
      </w:pPr>
      <w:r w:rsidRPr="00546065">
        <w:t xml:space="preserve">Staff must record each time a detainee’s mail is read on the detainee’s electronic record system and in the </w:t>
      </w:r>
      <w:r w:rsidRPr="00546065">
        <w:rPr>
          <w:i/>
          <w:u w:val="single"/>
        </w:rPr>
        <w:t>Mail Register</w:t>
      </w:r>
      <w:r w:rsidRPr="00546065">
        <w:t xml:space="preserve"> and include justification for the decision in accordance with section 8.</w:t>
      </w:r>
      <w:r w:rsidR="0037168C" w:rsidRPr="00546065">
        <w:t>6-8.7</w:t>
      </w:r>
      <w:r w:rsidRPr="00546065">
        <w:t>.</w:t>
      </w:r>
    </w:p>
    <w:p w14:paraId="1945445E" w14:textId="10A39D3A" w:rsidR="00A55F71" w:rsidRPr="00546065" w:rsidRDefault="006E7080" w:rsidP="00C92EDC">
      <w:pPr>
        <w:pStyle w:val="ListParagraph"/>
        <w:numPr>
          <w:ilvl w:val="1"/>
          <w:numId w:val="30"/>
        </w:numPr>
      </w:pPr>
      <w:r w:rsidRPr="00546065">
        <w:lastRenderedPageBreak/>
        <w:t xml:space="preserve">The </w:t>
      </w:r>
      <w:r w:rsidR="004702A1" w:rsidRPr="00546065">
        <w:t xml:space="preserve">Senior Director </w:t>
      </w:r>
      <w:r w:rsidR="00486032" w:rsidRPr="00546065">
        <w:t>Operations</w:t>
      </w:r>
      <w:r w:rsidR="004702A1" w:rsidRPr="00546065">
        <w:t xml:space="preserve"> </w:t>
      </w:r>
      <w:r w:rsidRPr="00546065">
        <w:t xml:space="preserve">will request a random selection of detainee’s mail </w:t>
      </w:r>
      <w:r w:rsidR="008E0DC4" w:rsidRPr="00546065">
        <w:t>is</w:t>
      </w:r>
      <w:r w:rsidR="00054DE1" w:rsidRPr="00546065">
        <w:t xml:space="preserve"> read </w:t>
      </w:r>
      <w:r w:rsidRPr="00546065">
        <w:t>each month</w:t>
      </w:r>
      <w:r w:rsidR="00054DE1" w:rsidRPr="00546065">
        <w:t xml:space="preserve"> in accordance with section 104(3) of the</w:t>
      </w:r>
      <w:r w:rsidR="00054DE1" w:rsidRPr="00546065">
        <w:rPr>
          <w:i/>
        </w:rPr>
        <w:t xml:space="preserve"> </w:t>
      </w:r>
      <w:r w:rsidR="00054DE1" w:rsidRPr="00546065">
        <w:rPr>
          <w:i/>
          <w:u w:val="single"/>
        </w:rPr>
        <w:t>Corrections Management Act 2007</w:t>
      </w:r>
      <w:r w:rsidR="00715296" w:rsidRPr="00546065">
        <w:t xml:space="preserve"> and ensure that all ma</w:t>
      </w:r>
      <w:r w:rsidR="00690284" w:rsidRPr="00546065">
        <w:t xml:space="preserve">il received is recorded </w:t>
      </w:r>
      <w:r w:rsidR="00CF3C2A" w:rsidRPr="00546065">
        <w:t>on the detainee’s electronic record system</w:t>
      </w:r>
      <w:r w:rsidR="00690284" w:rsidRPr="00546065">
        <w:t xml:space="preserve"> </w:t>
      </w:r>
      <w:r w:rsidR="00CF3C2A" w:rsidRPr="00546065">
        <w:t xml:space="preserve">and </w:t>
      </w:r>
      <w:r w:rsidR="00690284" w:rsidRPr="00546065">
        <w:t xml:space="preserve">the </w:t>
      </w:r>
      <w:r w:rsidR="00690284" w:rsidRPr="0085440F">
        <w:rPr>
          <w:i/>
          <w:u w:val="single"/>
        </w:rPr>
        <w:t>Mail Register</w:t>
      </w:r>
      <w:r w:rsidR="00690284" w:rsidRPr="00546065">
        <w:t xml:space="preserve"> and includes the reasons for the letter being read.</w:t>
      </w:r>
    </w:p>
    <w:p w14:paraId="115C8D36" w14:textId="02BD8300" w:rsidR="00A55F71" w:rsidRPr="00546065" w:rsidRDefault="006E7080" w:rsidP="00A55F71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B169FC" w:rsidRPr="00546065">
        <w:t xml:space="preserve">Senior Director Operations </w:t>
      </w:r>
      <w:r w:rsidR="00690284" w:rsidRPr="00546065">
        <w:t xml:space="preserve">will refer any concerns regarding mail </w:t>
      </w:r>
      <w:r w:rsidR="00A73FED">
        <w:t xml:space="preserve">content </w:t>
      </w:r>
      <w:r w:rsidR="00690284" w:rsidRPr="00546065">
        <w:t>read under section 8.</w:t>
      </w:r>
      <w:r w:rsidR="00802BEF" w:rsidRPr="00546065">
        <w:t>9</w:t>
      </w:r>
      <w:r w:rsidR="00690284" w:rsidRPr="00546065">
        <w:t xml:space="preserve"> to the Intelligence Unit</w:t>
      </w:r>
      <w:r w:rsidR="00863251" w:rsidRPr="00546065">
        <w:t xml:space="preserve"> for further action</w:t>
      </w:r>
      <w:r w:rsidR="00690284" w:rsidRPr="00546065">
        <w:t>.</w:t>
      </w:r>
    </w:p>
    <w:p w14:paraId="26A219E6" w14:textId="1E8BFF1A" w:rsidR="006E7080" w:rsidRPr="00546065" w:rsidRDefault="006E7080" w:rsidP="006E7080">
      <w:pPr>
        <w:pStyle w:val="ListParagraph"/>
        <w:numPr>
          <w:ilvl w:val="1"/>
          <w:numId w:val="30"/>
        </w:numPr>
      </w:pPr>
      <w:r w:rsidRPr="00546065">
        <w:t>Where a detainee’s mail is searched and/or read</w:t>
      </w:r>
      <w:r w:rsidR="002C6A3E" w:rsidRPr="00546065">
        <w:t xml:space="preserve"> under section 8.7</w:t>
      </w:r>
      <w:r w:rsidRPr="00546065">
        <w:t xml:space="preserve">, and </w:t>
      </w:r>
      <w:r w:rsidR="002C6A3E" w:rsidRPr="00546065">
        <w:t>no concerns exist</w:t>
      </w:r>
      <w:r w:rsidRPr="00546065">
        <w:t xml:space="preserve">, the </w:t>
      </w:r>
      <w:r w:rsidR="00B169FC" w:rsidRPr="00546065">
        <w:t xml:space="preserve">Senior Director Operations </w:t>
      </w:r>
      <w:r w:rsidRPr="00546065">
        <w:t xml:space="preserve">must ensure that the mail is sealed and posted as soon as practicable in accordance with section 106 of the </w:t>
      </w:r>
      <w:r w:rsidRPr="00546065">
        <w:rPr>
          <w:i/>
          <w:u w:val="single"/>
        </w:rPr>
        <w:t>Corrections Management Act 2007</w:t>
      </w:r>
      <w:r w:rsidRPr="00546065">
        <w:t>.</w:t>
      </w:r>
    </w:p>
    <w:p w14:paraId="6A113B12" w14:textId="77777777" w:rsidR="006E7080" w:rsidRPr="00546065" w:rsidRDefault="00B26B4B" w:rsidP="00B26B4B">
      <w:pPr>
        <w:ind w:left="851"/>
      </w:pPr>
      <w:r w:rsidRPr="00546065">
        <w:rPr>
          <w:b/>
        </w:rPr>
        <w:t>Seizing mail</w:t>
      </w:r>
      <w:r w:rsidRPr="00546065">
        <w:t xml:space="preserve"> </w:t>
      </w:r>
    </w:p>
    <w:p w14:paraId="4E6234A9" w14:textId="77777777" w:rsidR="00444102" w:rsidRDefault="00444102" w:rsidP="00C92EDC">
      <w:pPr>
        <w:pStyle w:val="ListParagraph"/>
        <w:numPr>
          <w:ilvl w:val="1"/>
          <w:numId w:val="30"/>
        </w:numPr>
      </w:pPr>
      <w:r>
        <w:t xml:space="preserve">Seized mail must be processed in accordance with the </w:t>
      </w:r>
      <w:r>
        <w:rPr>
          <w:i/>
          <w:iCs/>
          <w:u w:val="single"/>
        </w:rPr>
        <w:t xml:space="preserve">Detainee Mail – Screening and Vetting Operating </w:t>
      </w:r>
      <w:r w:rsidRPr="00444102">
        <w:rPr>
          <w:i/>
          <w:iCs/>
          <w:u w:val="single"/>
        </w:rPr>
        <w:t>Procedure</w:t>
      </w:r>
      <w:r>
        <w:rPr>
          <w:i/>
          <w:iCs/>
          <w:u w:val="single"/>
        </w:rPr>
        <w:t xml:space="preserve">, Detainee Property – Collection, Disposal and </w:t>
      </w:r>
      <w:r w:rsidRPr="00444102">
        <w:rPr>
          <w:i/>
          <w:iCs/>
          <w:u w:val="single"/>
        </w:rPr>
        <w:t>Postage</w:t>
      </w:r>
      <w:r>
        <w:rPr>
          <w:i/>
          <w:iCs/>
          <w:u w:val="single"/>
        </w:rPr>
        <w:t>,</w:t>
      </w:r>
      <w:r>
        <w:t xml:space="preserve"> and the </w:t>
      </w:r>
      <w:r>
        <w:rPr>
          <w:i/>
          <w:iCs/>
          <w:u w:val="single"/>
        </w:rPr>
        <w:t>Seizure Operating Procedure</w:t>
      </w:r>
      <w:r w:rsidRPr="001C5404">
        <w:t>.</w:t>
      </w:r>
    </w:p>
    <w:p w14:paraId="32141EAC" w14:textId="40F9E8BB" w:rsidR="00D63141" w:rsidRPr="00546065" w:rsidRDefault="00D63141" w:rsidP="00C92EDC">
      <w:pPr>
        <w:pStyle w:val="ListParagraph"/>
        <w:numPr>
          <w:ilvl w:val="1"/>
          <w:numId w:val="30"/>
        </w:numPr>
      </w:pPr>
      <w:r w:rsidRPr="00DA190D">
        <w:t xml:space="preserve">The </w:t>
      </w:r>
      <w:r w:rsidR="00B169FC" w:rsidRPr="00546065">
        <w:t xml:space="preserve">Senior Director Operations </w:t>
      </w:r>
      <w:r w:rsidRPr="00546065">
        <w:t>will seize mail, except</w:t>
      </w:r>
      <w:r w:rsidR="00DB2F40" w:rsidRPr="00546065">
        <w:t xml:space="preserve"> for</w:t>
      </w:r>
      <w:r w:rsidRPr="00546065">
        <w:t xml:space="preserve"> protected communications under section 6, where there are reasonable grounds to suspect that</w:t>
      </w:r>
      <w:r w:rsidR="00F94A75" w:rsidRPr="00546065">
        <w:t xml:space="preserve"> the seizure is necessary to stop</w:t>
      </w:r>
      <w:r w:rsidRPr="00546065">
        <w:t>:</w:t>
      </w:r>
    </w:p>
    <w:p w14:paraId="48E96CFF" w14:textId="7BC64249" w:rsidR="00D63141" w:rsidRPr="00546065" w:rsidRDefault="00F94A75" w:rsidP="002222C3">
      <w:pPr>
        <w:pStyle w:val="ListParagraph"/>
        <w:numPr>
          <w:ilvl w:val="0"/>
          <w:numId w:val="41"/>
        </w:numPr>
      </w:pPr>
      <w:r w:rsidRPr="00546065">
        <w:t>a prohibited item</w:t>
      </w:r>
      <w:r w:rsidR="00BF1832" w:rsidRPr="00546065">
        <w:t xml:space="preserve"> under the </w:t>
      </w:r>
      <w:r w:rsidR="00BF1832" w:rsidRPr="00546065">
        <w:rPr>
          <w:i/>
          <w:u w:val="single"/>
        </w:rPr>
        <w:t>Prohibited Things Declaration</w:t>
      </w:r>
    </w:p>
    <w:p w14:paraId="3E075B89" w14:textId="7FE9F369" w:rsidR="00F94A75" w:rsidRPr="00546065" w:rsidRDefault="00F94A75" w:rsidP="002222C3">
      <w:pPr>
        <w:pStyle w:val="ListParagraph"/>
        <w:numPr>
          <w:ilvl w:val="0"/>
          <w:numId w:val="41"/>
        </w:numPr>
      </w:pPr>
      <w:r w:rsidRPr="00546065">
        <w:t>anything that could pose a risk to security and good order at a correctional centre</w:t>
      </w:r>
    </w:p>
    <w:p w14:paraId="3B4F7C00" w14:textId="4D2BFDF4" w:rsidR="00F94A75" w:rsidRPr="00546065" w:rsidRDefault="00F94A75" w:rsidP="002222C3">
      <w:pPr>
        <w:pStyle w:val="ListParagraph"/>
        <w:numPr>
          <w:ilvl w:val="0"/>
          <w:numId w:val="41"/>
        </w:numPr>
      </w:pPr>
      <w:r w:rsidRPr="00546065">
        <w:t>anything that could be used for the commission of an offence or disciplinary breach</w:t>
      </w:r>
    </w:p>
    <w:p w14:paraId="7354CEAF" w14:textId="2BBA4864" w:rsidR="00F94A75" w:rsidRPr="00546065" w:rsidRDefault="00F94A75" w:rsidP="002222C3">
      <w:pPr>
        <w:pStyle w:val="ListParagraph"/>
        <w:numPr>
          <w:ilvl w:val="0"/>
          <w:numId w:val="41"/>
        </w:numPr>
      </w:pPr>
      <w:r w:rsidRPr="00546065">
        <w:t>threatening or inappropriate correspondence</w:t>
      </w:r>
    </w:p>
    <w:p w14:paraId="178A02BE" w14:textId="0AC1C0BF" w:rsidR="00F94A75" w:rsidRPr="00546065" w:rsidRDefault="00F94A75" w:rsidP="002222C3">
      <w:pPr>
        <w:pStyle w:val="ListParagraph"/>
        <w:numPr>
          <w:ilvl w:val="0"/>
          <w:numId w:val="41"/>
        </w:numPr>
      </w:pPr>
      <w:r w:rsidRPr="00546065">
        <w:t xml:space="preserve">a detainee obtaining or purchasing goods without the approval of the </w:t>
      </w:r>
      <w:r w:rsidR="00A73FED">
        <w:t>ACCO</w:t>
      </w:r>
      <w:r w:rsidRPr="00546065">
        <w:t>,</w:t>
      </w:r>
    </w:p>
    <w:p w14:paraId="2497ED8B" w14:textId="77777777" w:rsidR="00F94A75" w:rsidRPr="00546065" w:rsidRDefault="00F94A75" w:rsidP="00092972">
      <w:pPr>
        <w:ind w:left="1701"/>
      </w:pPr>
      <w:r w:rsidRPr="00546065">
        <w:t>from entering or leaving a correctional centre.</w:t>
      </w:r>
    </w:p>
    <w:p w14:paraId="7380C203" w14:textId="77777777" w:rsidR="0094267A" w:rsidRPr="00546065" w:rsidRDefault="000727DD" w:rsidP="000727DD">
      <w:pPr>
        <w:pStyle w:val="ListParagraph"/>
        <w:numPr>
          <w:ilvl w:val="1"/>
          <w:numId w:val="30"/>
        </w:numPr>
      </w:pPr>
      <w:r w:rsidRPr="00546065">
        <w:t>All</w:t>
      </w:r>
      <w:r w:rsidR="0094267A" w:rsidRPr="00546065">
        <w:t>:</w:t>
      </w:r>
      <w:r w:rsidRPr="00546065">
        <w:t xml:space="preserve"> </w:t>
      </w:r>
    </w:p>
    <w:p w14:paraId="2D9FE919" w14:textId="460C175C" w:rsidR="005B6632" w:rsidRPr="00546065" w:rsidRDefault="000727DD" w:rsidP="005B6632">
      <w:pPr>
        <w:pStyle w:val="ListParagraph"/>
        <w:numPr>
          <w:ilvl w:val="0"/>
          <w:numId w:val="57"/>
        </w:numPr>
      </w:pPr>
      <w:r w:rsidRPr="00546065">
        <w:t>incoming mail from an anonymous source</w:t>
      </w:r>
      <w:r w:rsidR="0094267A" w:rsidRPr="00546065">
        <w:t xml:space="preserve"> and</w:t>
      </w:r>
    </w:p>
    <w:p w14:paraId="6ABE2F3C" w14:textId="77777777" w:rsidR="005B6632" w:rsidRPr="00546065" w:rsidRDefault="0094267A" w:rsidP="005B6632">
      <w:pPr>
        <w:pStyle w:val="ListParagraph"/>
        <w:numPr>
          <w:ilvl w:val="0"/>
          <w:numId w:val="57"/>
        </w:numPr>
      </w:pPr>
      <w:r w:rsidRPr="00546065">
        <w:t>outgoing mail</w:t>
      </w:r>
      <w:r w:rsidR="005B6632" w:rsidRPr="00546065">
        <w:t xml:space="preserve"> that does not contain the detainee’s name and PID,</w:t>
      </w:r>
    </w:p>
    <w:p w14:paraId="1D26F1C2" w14:textId="20E8A37D" w:rsidR="000727DD" w:rsidRPr="00546065" w:rsidRDefault="000727DD" w:rsidP="005B6632">
      <w:pPr>
        <w:ind w:left="1130" w:firstLine="515"/>
      </w:pPr>
      <w:r w:rsidRPr="00546065">
        <w:t>will be seized under section 8.1</w:t>
      </w:r>
      <w:r w:rsidR="00DA190D">
        <w:t>3</w:t>
      </w:r>
      <w:r w:rsidRPr="00546065">
        <w:t>.</w:t>
      </w:r>
    </w:p>
    <w:p w14:paraId="7A155499" w14:textId="7D0382E7" w:rsidR="00B26B4B" w:rsidRPr="00546065" w:rsidRDefault="008C2C2E" w:rsidP="00C92EDC">
      <w:pPr>
        <w:pStyle w:val="ListParagraph"/>
        <w:numPr>
          <w:ilvl w:val="1"/>
          <w:numId w:val="30"/>
        </w:numPr>
      </w:pPr>
      <w:r w:rsidRPr="00546065">
        <w:t>In accordance with section 127(1)</w:t>
      </w:r>
      <w:r w:rsidR="003F534A" w:rsidRPr="00546065">
        <w:t xml:space="preserve"> of the </w:t>
      </w:r>
      <w:r w:rsidR="003F534A" w:rsidRPr="00546065">
        <w:rPr>
          <w:i/>
          <w:iCs/>
          <w:u w:val="single"/>
        </w:rPr>
        <w:t>Corrections Management Act 2007</w:t>
      </w:r>
      <w:r w:rsidRPr="00546065">
        <w:t xml:space="preserve">, the </w:t>
      </w:r>
      <w:r w:rsidR="00B169FC" w:rsidRPr="00546065">
        <w:t xml:space="preserve">Senior Director Operations </w:t>
      </w:r>
      <w:r w:rsidRPr="00546065">
        <w:t xml:space="preserve">must only seize an item contained within a protected </w:t>
      </w:r>
      <w:r w:rsidRPr="00546065">
        <w:lastRenderedPageBreak/>
        <w:t>communication under section 6 where there are reasonable grounds to suspect that the item:</w:t>
      </w:r>
    </w:p>
    <w:p w14:paraId="1F5B6978" w14:textId="58E8F232" w:rsidR="008C2C2E" w:rsidRPr="00546065" w:rsidRDefault="008C2C2E" w:rsidP="002222C3">
      <w:pPr>
        <w:pStyle w:val="ListParagraph"/>
        <w:numPr>
          <w:ilvl w:val="0"/>
          <w:numId w:val="42"/>
        </w:numPr>
      </w:pPr>
      <w:r w:rsidRPr="00546065">
        <w:t>could physically harm the detainee or any other person or</w:t>
      </w:r>
    </w:p>
    <w:p w14:paraId="10E9EC0D" w14:textId="77777777" w:rsidR="008C2C2E" w:rsidRPr="00546065" w:rsidRDefault="008C2C2E" w:rsidP="002222C3">
      <w:pPr>
        <w:pStyle w:val="ListParagraph"/>
        <w:numPr>
          <w:ilvl w:val="0"/>
          <w:numId w:val="42"/>
        </w:numPr>
      </w:pPr>
      <w:r w:rsidRPr="00546065">
        <w:t>is a prohibited item</w:t>
      </w:r>
      <w:r w:rsidR="00BF1832" w:rsidRPr="00546065">
        <w:t xml:space="preserve"> under the </w:t>
      </w:r>
      <w:r w:rsidR="00BF1832" w:rsidRPr="00546065">
        <w:rPr>
          <w:i/>
          <w:u w:val="single"/>
        </w:rPr>
        <w:t>Prohibited Things Declaration</w:t>
      </w:r>
      <w:r w:rsidRPr="00546065">
        <w:t>.</w:t>
      </w:r>
    </w:p>
    <w:p w14:paraId="79115ED3" w14:textId="77777777" w:rsidR="00CF017D" w:rsidRPr="00546065" w:rsidRDefault="00CF017D" w:rsidP="00CF017D">
      <w:pPr>
        <w:pStyle w:val="ListParagraph"/>
        <w:numPr>
          <w:ilvl w:val="1"/>
          <w:numId w:val="30"/>
        </w:numPr>
      </w:pPr>
      <w:r w:rsidRPr="00546065">
        <w:t xml:space="preserve">Where any mail is seized, the </w:t>
      </w:r>
      <w:r w:rsidR="00B169FC" w:rsidRPr="00546065">
        <w:t xml:space="preserve">Senior Director Operations </w:t>
      </w:r>
      <w:r w:rsidRPr="00546065">
        <w:t xml:space="preserve">will ensure that a written </w:t>
      </w:r>
      <w:r w:rsidRPr="00546065">
        <w:rPr>
          <w:i/>
          <w:u w:val="single"/>
        </w:rPr>
        <w:t>Seized Article Receipt</w:t>
      </w:r>
      <w:r w:rsidRPr="00546065">
        <w:t xml:space="preserve"> is provided to the detainee as soon as practicable, and includes:</w:t>
      </w:r>
    </w:p>
    <w:p w14:paraId="2A6FB605" w14:textId="7BA056D4" w:rsidR="00CF017D" w:rsidRPr="00546065" w:rsidRDefault="00CF017D" w:rsidP="00CF017D">
      <w:pPr>
        <w:pStyle w:val="ListParagraph"/>
        <w:numPr>
          <w:ilvl w:val="0"/>
          <w:numId w:val="43"/>
        </w:numPr>
      </w:pPr>
      <w:r w:rsidRPr="00546065">
        <w:t>a description of the seized mail/item and</w:t>
      </w:r>
    </w:p>
    <w:p w14:paraId="1AA6B0EA" w14:textId="77777777" w:rsidR="00CF017D" w:rsidRPr="00546065" w:rsidRDefault="00CF017D" w:rsidP="00CF017D">
      <w:pPr>
        <w:pStyle w:val="ListParagraph"/>
        <w:numPr>
          <w:ilvl w:val="0"/>
          <w:numId w:val="43"/>
        </w:numPr>
      </w:pPr>
      <w:r w:rsidRPr="00546065">
        <w:t>the grounds for the seizure.</w:t>
      </w:r>
    </w:p>
    <w:p w14:paraId="07DDC559" w14:textId="77777777" w:rsidR="00CF017D" w:rsidRPr="00546065" w:rsidRDefault="00CF017D" w:rsidP="00CF017D">
      <w:pPr>
        <w:pStyle w:val="ListParagraph"/>
        <w:numPr>
          <w:ilvl w:val="1"/>
          <w:numId w:val="30"/>
        </w:numPr>
      </w:pPr>
      <w:r w:rsidRPr="00546065">
        <w:t xml:space="preserve">A copy of the </w:t>
      </w:r>
      <w:r w:rsidRPr="00546065">
        <w:rPr>
          <w:i/>
          <w:u w:val="single"/>
        </w:rPr>
        <w:t>Seized Article Receipt</w:t>
      </w:r>
      <w:r w:rsidRPr="00546065">
        <w:t xml:space="preserve"> must be stored on the detainee’s electronic record system.</w:t>
      </w:r>
    </w:p>
    <w:p w14:paraId="61E88D9E" w14:textId="77777777" w:rsidR="007F49B4" w:rsidRPr="00546065" w:rsidRDefault="007F49B4" w:rsidP="007F49B4">
      <w:pPr>
        <w:ind w:left="851"/>
      </w:pPr>
      <w:r w:rsidRPr="00546065">
        <w:rPr>
          <w:b/>
          <w:bCs/>
        </w:rPr>
        <w:t>Monitoring emails</w:t>
      </w:r>
      <w:r w:rsidRPr="00546065">
        <w:t xml:space="preserve"> </w:t>
      </w:r>
    </w:p>
    <w:p w14:paraId="318DDFA2" w14:textId="0FE59669" w:rsidR="004B77F9" w:rsidRPr="00546065" w:rsidRDefault="007F49B4" w:rsidP="004B77F9">
      <w:pPr>
        <w:pStyle w:val="ListParagraph"/>
        <w:numPr>
          <w:ilvl w:val="1"/>
          <w:numId w:val="30"/>
        </w:numPr>
      </w:pPr>
      <w:r w:rsidRPr="00546065">
        <w:t xml:space="preserve">All email correspondence sent </w:t>
      </w:r>
      <w:r w:rsidR="00A51CF4" w:rsidRPr="00546065">
        <w:t>to and from detainees</w:t>
      </w:r>
      <w:r w:rsidRPr="00546065">
        <w:t xml:space="preserve"> will be scanned using both automated and manual email screening and SPAM filtering processes</w:t>
      </w:r>
      <w:r w:rsidR="00540907">
        <w:t>, except as outlined in clause 8.19</w:t>
      </w:r>
      <w:r w:rsidRPr="00546065">
        <w:t>.</w:t>
      </w:r>
    </w:p>
    <w:p w14:paraId="2AC91FA5" w14:textId="77777777" w:rsidR="007F49B4" w:rsidRPr="00546065" w:rsidRDefault="007F49B4" w:rsidP="007F49B4">
      <w:pPr>
        <w:pStyle w:val="ListParagraph"/>
        <w:numPr>
          <w:ilvl w:val="1"/>
          <w:numId w:val="30"/>
        </w:numPr>
      </w:pPr>
      <w:r w:rsidRPr="00546065">
        <w:t>All emails</w:t>
      </w:r>
      <w:r w:rsidR="00494CED" w:rsidRPr="00546065">
        <w:t>, except for protected communications,</w:t>
      </w:r>
      <w:r w:rsidRPr="00546065">
        <w:t xml:space="preserve"> are subject to quarantine and transmission may be blocked</w:t>
      </w:r>
      <w:r w:rsidR="00494CED" w:rsidRPr="00546065">
        <w:t xml:space="preserve"> in accordance with section 9.2</w:t>
      </w:r>
      <w:r w:rsidRPr="00546065">
        <w:t>.</w:t>
      </w:r>
    </w:p>
    <w:p w14:paraId="00CFD5F6" w14:textId="77777777" w:rsidR="004B77F9" w:rsidRPr="00546065" w:rsidRDefault="004B77F9" w:rsidP="007F49B4">
      <w:pPr>
        <w:pStyle w:val="ListParagraph"/>
        <w:numPr>
          <w:ilvl w:val="1"/>
          <w:numId w:val="30"/>
        </w:numPr>
      </w:pPr>
      <w:r w:rsidRPr="00546065">
        <w:t>The following attachments will be blocked in the quarantine process and not received by a detainee:</w:t>
      </w:r>
    </w:p>
    <w:p w14:paraId="404FE9C0" w14:textId="77777777" w:rsidR="004B77F9" w:rsidRPr="00546065" w:rsidRDefault="004B77F9" w:rsidP="00730B54">
      <w:pPr>
        <w:pStyle w:val="ListParagraph"/>
        <w:numPr>
          <w:ilvl w:val="0"/>
          <w:numId w:val="67"/>
        </w:numPr>
      </w:pPr>
      <w:r w:rsidRPr="00546065">
        <w:t>audio files</w:t>
      </w:r>
    </w:p>
    <w:p w14:paraId="54C74B1C" w14:textId="77777777" w:rsidR="004B77F9" w:rsidRPr="00546065" w:rsidRDefault="004B77F9" w:rsidP="00730B54">
      <w:pPr>
        <w:pStyle w:val="ListParagraph"/>
        <w:numPr>
          <w:ilvl w:val="0"/>
          <w:numId w:val="67"/>
        </w:numPr>
      </w:pPr>
      <w:r w:rsidRPr="00546065">
        <w:t>video files</w:t>
      </w:r>
    </w:p>
    <w:p w14:paraId="7C9946BD" w14:textId="77777777" w:rsidR="004B77F9" w:rsidRPr="00546065" w:rsidRDefault="004B77F9" w:rsidP="00730B54">
      <w:pPr>
        <w:pStyle w:val="ListParagraph"/>
        <w:numPr>
          <w:ilvl w:val="0"/>
          <w:numId w:val="67"/>
        </w:numPr>
      </w:pPr>
      <w:r w:rsidRPr="00546065">
        <w:t>moving image files (GIF, TIFF, etc).</w:t>
      </w:r>
    </w:p>
    <w:p w14:paraId="1F3BAB23" w14:textId="2887A41C" w:rsidR="003C2557" w:rsidRPr="00546065" w:rsidRDefault="003C2557" w:rsidP="007F49B4">
      <w:pPr>
        <w:pStyle w:val="ListParagraph"/>
        <w:numPr>
          <w:ilvl w:val="1"/>
          <w:numId w:val="30"/>
        </w:numPr>
      </w:pPr>
      <w:r w:rsidRPr="00546065">
        <w:t xml:space="preserve">Arrangements may be made in exceptional circumstances at the discretion of the </w:t>
      </w:r>
      <w:r w:rsidR="004433CB">
        <w:t>ACCO</w:t>
      </w:r>
      <w:r w:rsidRPr="00546065">
        <w:t xml:space="preserve"> for a detainee to receive specific media files under section 8.19.</w:t>
      </w:r>
    </w:p>
    <w:p w14:paraId="4F211589" w14:textId="001D8DF4" w:rsidR="007F49B4" w:rsidRPr="00546065" w:rsidRDefault="00494CED" w:rsidP="007F49B4">
      <w:pPr>
        <w:pStyle w:val="ListParagraph"/>
        <w:numPr>
          <w:ilvl w:val="1"/>
          <w:numId w:val="30"/>
        </w:numPr>
      </w:pPr>
      <w:r w:rsidRPr="00546065">
        <w:t>All</w:t>
      </w:r>
      <w:r w:rsidR="007F49B4" w:rsidRPr="00546065">
        <w:t xml:space="preserve"> emails containing attachments will be automatically quarantined and will be subject to </w:t>
      </w:r>
      <w:r w:rsidRPr="00546065">
        <w:t>inspection to protect against misuse (see section 9)</w:t>
      </w:r>
      <w:r w:rsidR="00540907">
        <w:t>, except protected communication as outlined in clause 8.19</w:t>
      </w:r>
      <w:r w:rsidR="007F49B4" w:rsidRPr="00546065">
        <w:t>.</w:t>
      </w:r>
      <w:r w:rsidRPr="00546065">
        <w:t xml:space="preserve"> </w:t>
      </w:r>
    </w:p>
    <w:p w14:paraId="43440EF9" w14:textId="77777777" w:rsidR="00494044" w:rsidRPr="00546065" w:rsidRDefault="00494044" w:rsidP="007F49B4">
      <w:pPr>
        <w:pStyle w:val="ListParagraph"/>
        <w:numPr>
          <w:ilvl w:val="1"/>
          <w:numId w:val="30"/>
        </w:numPr>
      </w:pPr>
      <w:r w:rsidRPr="00546065">
        <w:t>Emails will be only monitored by authorised staff members for the purposes of inspecting quarantined content.</w:t>
      </w:r>
    </w:p>
    <w:p w14:paraId="24FF3702" w14:textId="77777777" w:rsidR="00494044" w:rsidRPr="00546065" w:rsidRDefault="005E2FAA" w:rsidP="00494044">
      <w:pPr>
        <w:pStyle w:val="ListParagraph"/>
        <w:numPr>
          <w:ilvl w:val="1"/>
          <w:numId w:val="30"/>
        </w:numPr>
      </w:pPr>
      <w:r w:rsidRPr="00546065">
        <w:t>Authorised staff members</w:t>
      </w:r>
      <w:r w:rsidR="00494044" w:rsidRPr="00546065">
        <w:t xml:space="preserve"> may monitor detainee emails where necessary to ensure the safety, security and good order of a correctional centre. </w:t>
      </w:r>
    </w:p>
    <w:p w14:paraId="6DEE0551" w14:textId="77777777" w:rsidR="007F49B4" w:rsidRPr="00546065" w:rsidRDefault="007F49B4" w:rsidP="007F49B4">
      <w:pPr>
        <w:pStyle w:val="ListParagraph"/>
        <w:numPr>
          <w:ilvl w:val="1"/>
          <w:numId w:val="30"/>
        </w:numPr>
      </w:pPr>
      <w:r w:rsidRPr="00546065">
        <w:t xml:space="preserve">All email correspondence </w:t>
      </w:r>
      <w:r w:rsidR="00494044" w:rsidRPr="00546065">
        <w:t xml:space="preserve">may </w:t>
      </w:r>
      <w:r w:rsidRPr="00546065">
        <w:t>be made available for</w:t>
      </w:r>
      <w:r w:rsidR="00494CED" w:rsidRPr="00546065">
        <w:t>,</w:t>
      </w:r>
      <w:r w:rsidRPr="00546065">
        <w:t xml:space="preserve"> viewing by external investigating agencies for the purpose of investigating suspected criminal and/or unlawful activity.</w:t>
      </w:r>
      <w:r w:rsidR="00494044" w:rsidRPr="00546065">
        <w:t xml:space="preserve"> </w:t>
      </w:r>
    </w:p>
    <w:p w14:paraId="5F4EDA1A" w14:textId="77777777" w:rsidR="00494044" w:rsidRPr="00546065" w:rsidRDefault="00494044" w:rsidP="00494044">
      <w:pPr>
        <w:ind w:left="851"/>
        <w:rPr>
          <w:b/>
          <w:bCs/>
        </w:rPr>
      </w:pPr>
      <w:r w:rsidRPr="00546065">
        <w:rPr>
          <w:b/>
          <w:bCs/>
        </w:rPr>
        <w:lastRenderedPageBreak/>
        <w:t xml:space="preserve">Monitoring telephone calls </w:t>
      </w:r>
    </w:p>
    <w:p w14:paraId="6F120404" w14:textId="77777777" w:rsidR="00494044" w:rsidRPr="00546065" w:rsidRDefault="005E2FAA" w:rsidP="00494044">
      <w:pPr>
        <w:pStyle w:val="ListParagraph"/>
        <w:numPr>
          <w:ilvl w:val="1"/>
          <w:numId w:val="30"/>
        </w:numPr>
      </w:pPr>
      <w:r w:rsidRPr="00546065">
        <w:t xml:space="preserve">Authorised staff members </w:t>
      </w:r>
      <w:r w:rsidR="00494044" w:rsidRPr="00546065">
        <w:t>may monitor detainee telephone calls where necessary to ensure the safety, security and good order of a correctional centre.</w:t>
      </w:r>
    </w:p>
    <w:p w14:paraId="2130EEDD" w14:textId="77777777" w:rsidR="00494044" w:rsidRPr="00546065" w:rsidRDefault="00494044" w:rsidP="00494044">
      <w:pPr>
        <w:pStyle w:val="ListParagraph"/>
        <w:numPr>
          <w:ilvl w:val="1"/>
          <w:numId w:val="30"/>
        </w:numPr>
      </w:pPr>
      <w:r w:rsidRPr="00546065">
        <w:t xml:space="preserve">All telephone calls may be made available for, viewing by external investigating agencies for the purpose of investigating suspected criminal and/or unlawful activity. </w:t>
      </w:r>
    </w:p>
    <w:p w14:paraId="6D484CDB" w14:textId="77777777" w:rsidR="00C92EDC" w:rsidRPr="00546065" w:rsidRDefault="00C92EDC" w:rsidP="00945DFD">
      <w:pPr>
        <w:pStyle w:val="Heading1"/>
      </w:pPr>
      <w:bookmarkStart w:id="18" w:name="_Toc182228717"/>
      <w:r w:rsidRPr="00546065">
        <w:t>DETAINEE MISUSE</w:t>
      </w:r>
      <w:bookmarkEnd w:id="18"/>
    </w:p>
    <w:p w14:paraId="09B94CB9" w14:textId="76659882" w:rsidR="00EA46D6" w:rsidRPr="00546065" w:rsidRDefault="006F3228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730B54">
        <w:t>ACCO</w:t>
      </w:r>
      <w:r w:rsidRPr="00546065">
        <w:t xml:space="preserve"> will ensure that detainees have access to information on appropriate use of communication</w:t>
      </w:r>
      <w:r w:rsidR="00E01A03" w:rsidRPr="00546065">
        <w:t xml:space="preserve"> types</w:t>
      </w:r>
      <w:r w:rsidR="007F0A3E" w:rsidRPr="00546065">
        <w:t xml:space="preserve"> in the </w:t>
      </w:r>
      <w:r w:rsidR="007F0A3E" w:rsidRPr="00546065">
        <w:rPr>
          <w:i/>
          <w:u w:val="single"/>
        </w:rPr>
        <w:t>Detainee Handbook</w:t>
      </w:r>
      <w:r w:rsidR="00593E3C" w:rsidRPr="00546065">
        <w:t>, through the detainee information channel and in accommodation areas</w:t>
      </w:r>
      <w:r w:rsidR="00E01A03" w:rsidRPr="00546065">
        <w:t>.</w:t>
      </w:r>
    </w:p>
    <w:p w14:paraId="24C0FCB2" w14:textId="77777777" w:rsidR="00EA46D6" w:rsidRPr="00546065" w:rsidRDefault="00EA46D6" w:rsidP="00C92EDC">
      <w:pPr>
        <w:pStyle w:val="ListParagraph"/>
        <w:numPr>
          <w:ilvl w:val="1"/>
          <w:numId w:val="30"/>
        </w:numPr>
      </w:pPr>
      <w:r w:rsidRPr="00546065">
        <w:t>Detainees must not send communications that</w:t>
      </w:r>
      <w:r w:rsidR="00C43875" w:rsidRPr="00546065">
        <w:t xml:space="preserve"> contain</w:t>
      </w:r>
      <w:r w:rsidRPr="00546065">
        <w:t>:</w:t>
      </w:r>
    </w:p>
    <w:p w14:paraId="1AAB07F1" w14:textId="3298ADF6" w:rsidR="00EA46D6" w:rsidRPr="00546065" w:rsidRDefault="00E81417" w:rsidP="002222C3">
      <w:pPr>
        <w:pStyle w:val="ListParagraph"/>
        <w:numPr>
          <w:ilvl w:val="0"/>
          <w:numId w:val="44"/>
        </w:numPr>
      </w:pPr>
      <w:r w:rsidRPr="00546065">
        <w:t>violent language</w:t>
      </w:r>
      <w:r w:rsidR="00C43875" w:rsidRPr="00546065">
        <w:t>,</w:t>
      </w:r>
      <w:r w:rsidRPr="00546065">
        <w:t xml:space="preserve"> threats</w:t>
      </w:r>
      <w:r w:rsidR="00C43875" w:rsidRPr="00546065">
        <w:t xml:space="preserve"> or intimidation</w:t>
      </w:r>
      <w:r w:rsidRPr="00546065">
        <w:t xml:space="preserve"> towards any other person</w:t>
      </w:r>
    </w:p>
    <w:p w14:paraId="2E5C62C5" w14:textId="26567E3A" w:rsidR="00E81417" w:rsidRPr="00546065" w:rsidRDefault="00A30DA9" w:rsidP="002222C3">
      <w:pPr>
        <w:pStyle w:val="ListParagraph"/>
        <w:numPr>
          <w:ilvl w:val="0"/>
          <w:numId w:val="44"/>
        </w:numPr>
      </w:pPr>
      <w:r w:rsidRPr="00546065">
        <w:t>indecent, explicit</w:t>
      </w:r>
      <w:r w:rsidR="00E81417" w:rsidRPr="00546065">
        <w:t xml:space="preserve"> or pornographic content</w:t>
      </w:r>
    </w:p>
    <w:p w14:paraId="2945FE94" w14:textId="16CAA1BB" w:rsidR="00B07DEE" w:rsidRPr="00546065" w:rsidRDefault="00E66D05" w:rsidP="002222C3">
      <w:pPr>
        <w:pStyle w:val="ListParagraph"/>
        <w:numPr>
          <w:ilvl w:val="0"/>
          <w:numId w:val="44"/>
        </w:numPr>
      </w:pPr>
      <w:r w:rsidRPr="00546065">
        <w:t>content</w:t>
      </w:r>
      <w:r w:rsidR="00140F2C" w:rsidRPr="00546065">
        <w:t xml:space="preserve"> that would be considered offensive to the public</w:t>
      </w:r>
    </w:p>
    <w:p w14:paraId="7D443387" w14:textId="76AB43F8" w:rsidR="00E81417" w:rsidRPr="00546065" w:rsidRDefault="008C5465" w:rsidP="002222C3">
      <w:pPr>
        <w:pStyle w:val="ListParagraph"/>
        <w:numPr>
          <w:ilvl w:val="0"/>
          <w:numId w:val="44"/>
        </w:numPr>
      </w:pPr>
      <w:r w:rsidRPr="00546065">
        <w:t>an attempt to communicate with an</w:t>
      </w:r>
      <w:r w:rsidR="00B07DEE" w:rsidRPr="00546065">
        <w:t xml:space="preserve"> excluded person under section 7.</w:t>
      </w:r>
      <w:r w:rsidR="00461FB2" w:rsidRPr="00546065">
        <w:t>3</w:t>
      </w:r>
      <w:r w:rsidRPr="00546065">
        <w:t xml:space="preserve"> via a third party</w:t>
      </w:r>
      <w:r w:rsidR="00B07DEE" w:rsidRPr="00546065">
        <w:t xml:space="preserve"> </w:t>
      </w:r>
      <w:r w:rsidR="00E66D05" w:rsidRPr="00546065">
        <w:t xml:space="preserve">or </w:t>
      </w:r>
    </w:p>
    <w:p w14:paraId="3C79B1FD" w14:textId="77777777" w:rsidR="00C43875" w:rsidRPr="00546065" w:rsidRDefault="00C43875" w:rsidP="002222C3">
      <w:pPr>
        <w:pStyle w:val="ListParagraph"/>
        <w:numPr>
          <w:ilvl w:val="0"/>
          <w:numId w:val="44"/>
        </w:numPr>
      </w:pPr>
      <w:r w:rsidRPr="00546065">
        <w:t xml:space="preserve">reference to unlawful </w:t>
      </w:r>
      <w:r w:rsidR="005C501A" w:rsidRPr="00546065">
        <w:t>activity</w:t>
      </w:r>
      <w:r w:rsidR="00091C84" w:rsidRPr="00546065">
        <w:t>.</w:t>
      </w:r>
    </w:p>
    <w:p w14:paraId="23ADF8C6" w14:textId="77777777" w:rsidR="00520B76" w:rsidRPr="00546065" w:rsidRDefault="005809A5" w:rsidP="00C92EDC">
      <w:pPr>
        <w:pStyle w:val="ListParagraph"/>
        <w:numPr>
          <w:ilvl w:val="1"/>
          <w:numId w:val="30"/>
        </w:numPr>
      </w:pPr>
      <w:r w:rsidRPr="00546065">
        <w:t>The following actions constitute misuse of a communication type:</w:t>
      </w:r>
    </w:p>
    <w:p w14:paraId="642D90CE" w14:textId="235B7469" w:rsidR="005809A5" w:rsidRPr="00546065" w:rsidRDefault="00075E99" w:rsidP="002222C3">
      <w:pPr>
        <w:pStyle w:val="ListParagraph"/>
        <w:numPr>
          <w:ilvl w:val="0"/>
          <w:numId w:val="47"/>
        </w:numPr>
      </w:pPr>
      <w:r w:rsidRPr="00546065">
        <w:t>damage or tampering with a telephone or computer</w:t>
      </w:r>
    </w:p>
    <w:p w14:paraId="4319169D" w14:textId="38C4CD94" w:rsidR="00075E99" w:rsidRPr="00546065" w:rsidRDefault="00075E99" w:rsidP="002222C3">
      <w:pPr>
        <w:pStyle w:val="ListParagraph"/>
        <w:numPr>
          <w:ilvl w:val="0"/>
          <w:numId w:val="47"/>
        </w:numPr>
      </w:pPr>
      <w:r w:rsidRPr="00546065">
        <w:t xml:space="preserve">use of another detainee’s PIN, </w:t>
      </w:r>
      <w:r w:rsidR="00A354BF" w:rsidRPr="00546065">
        <w:t>username</w:t>
      </w:r>
      <w:r w:rsidRPr="00546065">
        <w:t xml:space="preserve"> or password</w:t>
      </w:r>
    </w:p>
    <w:p w14:paraId="34854E77" w14:textId="7BCB2035" w:rsidR="00075E99" w:rsidRPr="00546065" w:rsidRDefault="00075E99" w:rsidP="002F1A06">
      <w:pPr>
        <w:pStyle w:val="ListParagraph"/>
        <w:numPr>
          <w:ilvl w:val="0"/>
          <w:numId w:val="47"/>
        </w:numPr>
      </w:pPr>
      <w:r w:rsidRPr="00546065">
        <w:t>allowing another detainee to use t</w:t>
      </w:r>
      <w:r w:rsidR="002F1A06" w:rsidRPr="00546065">
        <w:t xml:space="preserve">heir PIN, </w:t>
      </w:r>
      <w:r w:rsidR="00A354BF" w:rsidRPr="00546065">
        <w:t>username</w:t>
      </w:r>
      <w:r w:rsidR="002F1A06" w:rsidRPr="00546065">
        <w:t xml:space="preserve"> or password</w:t>
      </w:r>
      <w:r w:rsidRPr="00546065">
        <w:t xml:space="preserve"> </w:t>
      </w:r>
    </w:p>
    <w:p w14:paraId="7920055E" w14:textId="693C8BB6" w:rsidR="00075E99" w:rsidRDefault="00B211BE" w:rsidP="002222C3">
      <w:pPr>
        <w:pStyle w:val="ListParagraph"/>
        <w:numPr>
          <w:ilvl w:val="0"/>
          <w:numId w:val="47"/>
        </w:numPr>
      </w:pPr>
      <w:r w:rsidRPr="00546065">
        <w:t xml:space="preserve">for telephones, </w:t>
      </w:r>
      <w:r w:rsidR="00872516" w:rsidRPr="00546065">
        <w:t xml:space="preserve">where a detainee </w:t>
      </w:r>
      <w:r w:rsidRPr="00546065">
        <w:t>knowingly allow</w:t>
      </w:r>
      <w:r w:rsidR="00872516" w:rsidRPr="00546065">
        <w:t>s</w:t>
      </w:r>
      <w:r w:rsidRPr="00546065">
        <w:t xml:space="preserve"> their call to be redirected to another </w:t>
      </w:r>
      <w:r w:rsidR="00F73963" w:rsidRPr="00546065">
        <w:t>telephone</w:t>
      </w:r>
      <w:r w:rsidRPr="00546065">
        <w:t xml:space="preserve"> number</w:t>
      </w:r>
      <w:r w:rsidR="00E50E15">
        <w:t xml:space="preserve"> or</w:t>
      </w:r>
    </w:p>
    <w:p w14:paraId="3886C00C" w14:textId="7CD9D47B" w:rsidR="00E50E15" w:rsidRPr="00546065" w:rsidRDefault="00E50E15" w:rsidP="002222C3">
      <w:pPr>
        <w:pStyle w:val="ListParagraph"/>
        <w:numPr>
          <w:ilvl w:val="0"/>
          <w:numId w:val="47"/>
        </w:numPr>
      </w:pPr>
      <w:r>
        <w:t>using a third party to communicate in any way with another person</w:t>
      </w:r>
      <w:r w:rsidR="00C11CE2">
        <w:t xml:space="preserve"> inappropriately and/or unreasonably</w:t>
      </w:r>
      <w:r>
        <w:t>.</w:t>
      </w:r>
    </w:p>
    <w:p w14:paraId="5C7AD4B1" w14:textId="77777777" w:rsidR="00001C2B" w:rsidRPr="00546065" w:rsidRDefault="00070488" w:rsidP="00C92EDC">
      <w:pPr>
        <w:pStyle w:val="ListParagraph"/>
        <w:numPr>
          <w:ilvl w:val="1"/>
          <w:numId w:val="30"/>
        </w:numPr>
      </w:pPr>
      <w:r w:rsidRPr="00546065">
        <w:t>When using the internet, detainees must not</w:t>
      </w:r>
      <w:r w:rsidR="00001C2B" w:rsidRPr="00546065">
        <w:t>:</w:t>
      </w:r>
      <w:r w:rsidRPr="00546065">
        <w:t xml:space="preserve"> </w:t>
      </w:r>
    </w:p>
    <w:p w14:paraId="6F3E79B7" w14:textId="7953C8DA" w:rsidR="00070488" w:rsidRPr="00546065" w:rsidRDefault="00070488" w:rsidP="002222C3">
      <w:pPr>
        <w:pStyle w:val="ListParagraph"/>
        <w:numPr>
          <w:ilvl w:val="0"/>
          <w:numId w:val="45"/>
        </w:numPr>
      </w:pPr>
      <w:r w:rsidRPr="00546065">
        <w:t>download, install, or attempt to install, any software onto the computer</w:t>
      </w:r>
    </w:p>
    <w:p w14:paraId="4AD06581" w14:textId="1E4D5772" w:rsidR="00F45FD4" w:rsidRPr="00546065" w:rsidRDefault="00001C2B" w:rsidP="002222C3">
      <w:pPr>
        <w:pStyle w:val="ListParagraph"/>
        <w:numPr>
          <w:ilvl w:val="0"/>
          <w:numId w:val="45"/>
        </w:numPr>
      </w:pPr>
      <w:r w:rsidRPr="00546065">
        <w:t xml:space="preserve">execute, or attempt to execute, any code </w:t>
      </w:r>
    </w:p>
    <w:p w14:paraId="37D2E1CD" w14:textId="18207AD2" w:rsidR="00001C2B" w:rsidRPr="00546065" w:rsidRDefault="00F45FD4" w:rsidP="002222C3">
      <w:pPr>
        <w:pStyle w:val="ListParagraph"/>
        <w:numPr>
          <w:ilvl w:val="0"/>
          <w:numId w:val="45"/>
        </w:numPr>
      </w:pPr>
      <w:r w:rsidRPr="00546065">
        <w:t xml:space="preserve">attempt to modify the computer </w:t>
      </w:r>
      <w:r w:rsidR="00001C2B" w:rsidRPr="00546065">
        <w:t>or</w:t>
      </w:r>
    </w:p>
    <w:p w14:paraId="302D4A71" w14:textId="77777777" w:rsidR="00001C2B" w:rsidRPr="00546065" w:rsidRDefault="00001C2B" w:rsidP="002222C3">
      <w:pPr>
        <w:pStyle w:val="ListParagraph"/>
        <w:numPr>
          <w:ilvl w:val="0"/>
          <w:numId w:val="45"/>
        </w:numPr>
      </w:pPr>
      <w:r w:rsidRPr="00546065">
        <w:t>access, or attempt to access, any non-approved website or media.</w:t>
      </w:r>
    </w:p>
    <w:p w14:paraId="548DAA24" w14:textId="77777777" w:rsidR="00C92EDC" w:rsidRDefault="00070488" w:rsidP="00C92EDC">
      <w:pPr>
        <w:pStyle w:val="ListParagraph"/>
        <w:numPr>
          <w:ilvl w:val="1"/>
          <w:numId w:val="30"/>
        </w:numPr>
      </w:pPr>
      <w:r w:rsidRPr="00546065">
        <w:t xml:space="preserve">Detainees who </w:t>
      </w:r>
      <w:r w:rsidR="009D73E7" w:rsidRPr="00546065">
        <w:t>misuse communications</w:t>
      </w:r>
      <w:r w:rsidR="002120E7" w:rsidRPr="00546065">
        <w:t xml:space="preserve"> under this section will be </w:t>
      </w:r>
      <w:r w:rsidRPr="00546065">
        <w:t xml:space="preserve">disciplined in accordance with the </w:t>
      </w:r>
      <w:r w:rsidR="0042697E" w:rsidRPr="00546065">
        <w:rPr>
          <w:i/>
          <w:u w:val="single"/>
        </w:rPr>
        <w:t>Discipline</w:t>
      </w:r>
      <w:r w:rsidRPr="00546065">
        <w:rPr>
          <w:i/>
          <w:u w:val="single"/>
        </w:rPr>
        <w:t xml:space="preserve"> Policy</w:t>
      </w:r>
      <w:r w:rsidR="002120E7" w:rsidRPr="00546065">
        <w:t xml:space="preserve"> and can be managed under section </w:t>
      </w:r>
      <w:r w:rsidR="008A5017" w:rsidRPr="00546065">
        <w:t>7.1 where necessary</w:t>
      </w:r>
      <w:r w:rsidR="002120E7" w:rsidRPr="00546065">
        <w:t>.</w:t>
      </w:r>
    </w:p>
    <w:p w14:paraId="5911FAB8" w14:textId="1A2EFA72" w:rsidR="00444102" w:rsidRDefault="00BD4FBB" w:rsidP="00444102">
      <w:pPr>
        <w:pStyle w:val="Heading1"/>
      </w:pPr>
      <w:bookmarkStart w:id="19" w:name="_Toc182228718"/>
      <w:r>
        <w:lastRenderedPageBreak/>
        <w:t>ACCEPTABLE CORRESPONDENCE</w:t>
      </w:r>
      <w:bookmarkEnd w:id="19"/>
    </w:p>
    <w:p w14:paraId="6704D022" w14:textId="2478343B" w:rsidR="00BD4FBB" w:rsidRDefault="00BD4FBB" w:rsidP="001C5404">
      <w:pPr>
        <w:pStyle w:val="ListParagraph"/>
        <w:numPr>
          <w:ilvl w:val="1"/>
          <w:numId w:val="30"/>
        </w:numPr>
      </w:pPr>
      <w:r>
        <w:t>All correspondence received by detainees from external email contacts must be respectful and adhere to the following principles:</w:t>
      </w:r>
    </w:p>
    <w:p w14:paraId="49227C61" w14:textId="781E0EBB" w:rsidR="00BD4FBB" w:rsidRDefault="00DA190D" w:rsidP="001C5404">
      <w:pPr>
        <w:pStyle w:val="ListParagraph"/>
        <w:numPr>
          <w:ilvl w:val="0"/>
          <w:numId w:val="75"/>
        </w:numPr>
      </w:pPr>
      <w:r>
        <w:t>i</w:t>
      </w:r>
      <w:r w:rsidR="00BD4FBB">
        <w:t>t should not contact material that undermines the security or good order of the correctional centre</w:t>
      </w:r>
    </w:p>
    <w:p w14:paraId="0ACFA408" w14:textId="3F90B144" w:rsidR="00BD4FBB" w:rsidRDefault="00DA190D" w:rsidP="001C5404">
      <w:pPr>
        <w:pStyle w:val="ListParagraph"/>
        <w:numPr>
          <w:ilvl w:val="0"/>
          <w:numId w:val="75"/>
        </w:numPr>
      </w:pPr>
      <w:r>
        <w:t>i</w:t>
      </w:r>
      <w:r w:rsidR="00BD4FBB">
        <w:t>t must not include content that could be deemed offensive to the public, correctional centre staff, or other detainees</w:t>
      </w:r>
    </w:p>
    <w:p w14:paraId="35E5DA52" w14:textId="57F79D2C" w:rsidR="00BD4FBB" w:rsidRPr="00BD4FBB" w:rsidRDefault="00BD4FBB" w:rsidP="001C5404">
      <w:pPr>
        <w:pStyle w:val="ListParagraph"/>
        <w:numPr>
          <w:ilvl w:val="0"/>
          <w:numId w:val="75"/>
        </w:numPr>
      </w:pPr>
      <w:r>
        <w:t xml:space="preserve">any communication that promotes or encourages illegal activity, violence, or unrest will be prohibited. </w:t>
      </w:r>
    </w:p>
    <w:p w14:paraId="59C4FFCB" w14:textId="77777777" w:rsidR="00667B17" w:rsidRPr="00546065" w:rsidRDefault="00667B17" w:rsidP="00945DFD">
      <w:pPr>
        <w:pStyle w:val="Heading1"/>
      </w:pPr>
      <w:bookmarkStart w:id="20" w:name="_Toc182228719"/>
      <w:r w:rsidRPr="00546065">
        <w:t>VERIFICATION PROCESS FOR TELEPHONE AND EMAIL COMMUNICATIONS</w:t>
      </w:r>
      <w:bookmarkEnd w:id="20"/>
    </w:p>
    <w:p w14:paraId="7595EAFB" w14:textId="2A4FFE38" w:rsidR="00F1042C" w:rsidRPr="00546065" w:rsidRDefault="00CA0E65" w:rsidP="00667B17">
      <w:pPr>
        <w:pStyle w:val="ListParagraph"/>
        <w:numPr>
          <w:ilvl w:val="1"/>
          <w:numId w:val="30"/>
        </w:numPr>
      </w:pPr>
      <w:r w:rsidRPr="00546065">
        <w:t>Detainees can</w:t>
      </w:r>
      <w:r w:rsidR="006D1D25" w:rsidRPr="00546065">
        <w:t xml:space="preserve"> nominate their personal and professional contacts by completing or </w:t>
      </w:r>
      <w:r w:rsidR="006347CD" w:rsidRPr="00546065">
        <w:t xml:space="preserve">modifying </w:t>
      </w:r>
      <w:r w:rsidR="006A04A4" w:rsidRPr="00546065">
        <w:t xml:space="preserve">their </w:t>
      </w:r>
      <w:r w:rsidR="0073476D" w:rsidRPr="00546065">
        <w:rPr>
          <w:i/>
          <w:iCs/>
          <w:u w:val="single"/>
        </w:rPr>
        <w:t>Telephone and Email Contact List</w:t>
      </w:r>
      <w:r w:rsidR="00DA190D">
        <w:rPr>
          <w:i/>
          <w:iCs/>
          <w:u w:val="single"/>
        </w:rPr>
        <w:t xml:space="preserve"> Form</w:t>
      </w:r>
      <w:r w:rsidR="00B47244" w:rsidRPr="00546065">
        <w:t xml:space="preserve"> or </w:t>
      </w:r>
      <w:r w:rsidR="00B47244" w:rsidRPr="00546065">
        <w:rPr>
          <w:i/>
          <w:iCs/>
          <w:u w:val="single"/>
        </w:rPr>
        <w:t>Update Telephone and Email Contact List</w:t>
      </w:r>
      <w:r w:rsidR="00DA190D">
        <w:rPr>
          <w:i/>
          <w:iCs/>
          <w:u w:val="single"/>
        </w:rPr>
        <w:t xml:space="preserve"> Form</w:t>
      </w:r>
      <w:r w:rsidR="006D1D25" w:rsidRPr="00546065">
        <w:t>.</w:t>
      </w:r>
      <w:r w:rsidR="008F0F3D" w:rsidRPr="00546065">
        <w:t xml:space="preserve"> </w:t>
      </w:r>
    </w:p>
    <w:p w14:paraId="13649007" w14:textId="1DA793B1" w:rsidR="00667B17" w:rsidRPr="00546065" w:rsidRDefault="008F0F3D" w:rsidP="00667B17">
      <w:pPr>
        <w:pStyle w:val="ListParagraph"/>
        <w:numPr>
          <w:ilvl w:val="1"/>
          <w:numId w:val="30"/>
        </w:numPr>
      </w:pPr>
      <w:r w:rsidRPr="00546065">
        <w:t xml:space="preserve">Communication with a nominated person </w:t>
      </w:r>
      <w:r w:rsidR="00F1042C" w:rsidRPr="00546065">
        <w:t>must</w:t>
      </w:r>
      <w:r w:rsidRPr="00546065">
        <w:t xml:space="preserve"> only be</w:t>
      </w:r>
      <w:r w:rsidR="00F1042C" w:rsidRPr="00546065">
        <w:t>come</w:t>
      </w:r>
      <w:r w:rsidRPr="00546065">
        <w:t xml:space="preserve"> available</w:t>
      </w:r>
      <w:r w:rsidR="00861075" w:rsidRPr="00546065">
        <w:t xml:space="preserve"> to a detainee</w:t>
      </w:r>
      <w:r w:rsidRPr="00546065">
        <w:t xml:space="preserve"> when the person has </w:t>
      </w:r>
      <w:r w:rsidR="00A714E5" w:rsidRPr="00546065">
        <w:t xml:space="preserve">expressly </w:t>
      </w:r>
      <w:r w:rsidRPr="00546065">
        <w:t xml:space="preserve">consented to the </w:t>
      </w:r>
      <w:r w:rsidR="00730B54" w:rsidRPr="00546065">
        <w:t>contact,</w:t>
      </w:r>
      <w:r w:rsidR="00E50E15">
        <w:t xml:space="preserve"> and this is recorded</w:t>
      </w:r>
      <w:r w:rsidR="00A7798B">
        <w:t xml:space="preserve"> on the detainee’s electronic record as a case note</w:t>
      </w:r>
      <w:r w:rsidRPr="00546065">
        <w:t>.</w:t>
      </w:r>
    </w:p>
    <w:p w14:paraId="13F6254D" w14:textId="31148BED" w:rsidR="008F0F3D" w:rsidRPr="00546065" w:rsidRDefault="008F0F3D" w:rsidP="00667B17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E50E15">
        <w:t>ACCO</w:t>
      </w:r>
      <w:r w:rsidRPr="00546065">
        <w:t xml:space="preserve"> is responsible for ensuring that </w:t>
      </w:r>
      <w:r w:rsidR="00466E44" w:rsidRPr="00546065">
        <w:t xml:space="preserve">telephone contacts are verified by calls made to the person </w:t>
      </w:r>
      <w:r w:rsidR="001730FD" w:rsidRPr="00546065">
        <w:t xml:space="preserve">by </w:t>
      </w:r>
      <w:r w:rsidR="0021345D" w:rsidRPr="00546065">
        <w:t>a</w:t>
      </w:r>
      <w:r w:rsidR="001730FD" w:rsidRPr="00546065">
        <w:t xml:space="preserve"> delegate to confirm that the person consents to receiving calls from the detainee</w:t>
      </w:r>
      <w:r w:rsidR="006A04A4" w:rsidRPr="00546065">
        <w:t>.</w:t>
      </w:r>
    </w:p>
    <w:p w14:paraId="6501BCC2" w14:textId="77777777" w:rsidR="000F5105" w:rsidRPr="00546065" w:rsidRDefault="000F5105" w:rsidP="00667B17">
      <w:pPr>
        <w:pStyle w:val="ListParagraph"/>
        <w:numPr>
          <w:ilvl w:val="1"/>
          <w:numId w:val="30"/>
        </w:numPr>
      </w:pPr>
      <w:r w:rsidRPr="00546065">
        <w:t xml:space="preserve">Telephone contacts must be informed that once a telephone number is approved, ACTCS has limited control over use of this number, and that any person can request </w:t>
      </w:r>
      <w:r w:rsidR="00316105" w:rsidRPr="00546065">
        <w:t>to have their te</w:t>
      </w:r>
      <w:r w:rsidR="006A04A4" w:rsidRPr="00546065">
        <w:t>lephone number removed from the detainee’s contact list</w:t>
      </w:r>
      <w:r w:rsidR="00316105" w:rsidRPr="00546065">
        <w:t xml:space="preserve"> by contacting the correctional centre.</w:t>
      </w:r>
    </w:p>
    <w:p w14:paraId="0EB34AC0" w14:textId="77777777" w:rsidR="005840EC" w:rsidRPr="00546065" w:rsidRDefault="00C77DC0" w:rsidP="00667B17">
      <w:pPr>
        <w:pStyle w:val="ListParagraph"/>
        <w:numPr>
          <w:ilvl w:val="1"/>
          <w:numId w:val="30"/>
        </w:numPr>
      </w:pPr>
      <w:r w:rsidRPr="00546065">
        <w:t xml:space="preserve">AMC Executive Support </w:t>
      </w:r>
      <w:r w:rsidR="005840EC" w:rsidRPr="00546065">
        <w:t>is responsible for ensuring that email contacts are verified by emails to the person to confirm that the person consents to receiving emails from the detainee.</w:t>
      </w:r>
    </w:p>
    <w:p w14:paraId="0F476D49" w14:textId="7C0D3504" w:rsidR="0008473A" w:rsidRPr="00546065" w:rsidRDefault="0008473A" w:rsidP="00667B17">
      <w:pPr>
        <w:pStyle w:val="ListParagraph"/>
        <w:numPr>
          <w:ilvl w:val="1"/>
          <w:numId w:val="30"/>
        </w:numPr>
      </w:pPr>
      <w:r w:rsidRPr="00546065">
        <w:t xml:space="preserve">Email contacts must be informed that any email communication to or from a detainee will be monitored and recorded in accordance with </w:t>
      </w:r>
      <w:r w:rsidR="009F16A0" w:rsidRPr="00546065">
        <w:t xml:space="preserve">section 103 of the </w:t>
      </w:r>
      <w:r w:rsidR="009F16A0" w:rsidRPr="00546065">
        <w:rPr>
          <w:i/>
          <w:u w:val="single"/>
        </w:rPr>
        <w:t>Corrections Management Act 2007</w:t>
      </w:r>
      <w:r w:rsidR="006A04A4" w:rsidRPr="00546065">
        <w:t>.</w:t>
      </w:r>
    </w:p>
    <w:p w14:paraId="42385293" w14:textId="77777777" w:rsidR="00240809" w:rsidRPr="00546065" w:rsidRDefault="00240809" w:rsidP="00240809">
      <w:pPr>
        <w:pStyle w:val="ListParagraph"/>
        <w:numPr>
          <w:ilvl w:val="1"/>
          <w:numId w:val="30"/>
        </w:numPr>
      </w:pPr>
      <w:r w:rsidRPr="00546065">
        <w:t xml:space="preserve">Where it is identified that a nominated contact is a child: </w:t>
      </w:r>
    </w:p>
    <w:p w14:paraId="05C4AF11" w14:textId="28DD14A1" w:rsidR="00240809" w:rsidRPr="00546065" w:rsidRDefault="00240809" w:rsidP="00240809">
      <w:pPr>
        <w:pStyle w:val="ListParagraph"/>
        <w:numPr>
          <w:ilvl w:val="0"/>
          <w:numId w:val="48"/>
        </w:numPr>
      </w:pPr>
      <w:r w:rsidRPr="00546065">
        <w:lastRenderedPageBreak/>
        <w:t xml:space="preserve">under 16 years of age, </w:t>
      </w:r>
      <w:r w:rsidR="003A3849" w:rsidRPr="00546065">
        <w:t>written</w:t>
      </w:r>
      <w:r w:rsidR="00BE0EED" w:rsidRPr="00546065">
        <w:t xml:space="preserve"> and signed</w:t>
      </w:r>
      <w:r w:rsidR="003A3849" w:rsidRPr="00546065">
        <w:t xml:space="preserve"> </w:t>
      </w:r>
      <w:r w:rsidRPr="00546065">
        <w:t xml:space="preserve">consent must be </w:t>
      </w:r>
      <w:r w:rsidR="003A3849" w:rsidRPr="00546065">
        <w:t>provided</w:t>
      </w:r>
      <w:r w:rsidRPr="00546065">
        <w:t xml:space="preserve"> by the child’s parent or guardian</w:t>
      </w:r>
      <w:r w:rsidR="00286D68">
        <w:t xml:space="preserve"> and the parent or guardian must be called to confirm the consent</w:t>
      </w:r>
      <w:r w:rsidRPr="00546065">
        <w:t xml:space="preserve"> or</w:t>
      </w:r>
    </w:p>
    <w:p w14:paraId="657CD499" w14:textId="446D3749" w:rsidR="00240809" w:rsidRPr="00546065" w:rsidRDefault="00240809" w:rsidP="00240809">
      <w:pPr>
        <w:pStyle w:val="ListParagraph"/>
        <w:numPr>
          <w:ilvl w:val="0"/>
          <w:numId w:val="48"/>
        </w:numPr>
      </w:pPr>
      <w:r w:rsidRPr="00546065">
        <w:t xml:space="preserve">between 16 and 18 years of age and no longer in the care of a parent or guardian, the </w:t>
      </w:r>
      <w:r w:rsidR="00286D68">
        <w:t>ACCO</w:t>
      </w:r>
      <w:r w:rsidRPr="00546065">
        <w:t xml:space="preserve"> can approve the contact without a parent or guardian’s consent or</w:t>
      </w:r>
    </w:p>
    <w:p w14:paraId="00F4DEFB" w14:textId="6D176261" w:rsidR="00240809" w:rsidRPr="00546065" w:rsidRDefault="00240809" w:rsidP="00240809">
      <w:pPr>
        <w:pStyle w:val="ListParagraph"/>
        <w:numPr>
          <w:ilvl w:val="0"/>
          <w:numId w:val="48"/>
        </w:numPr>
      </w:pPr>
      <w:r w:rsidRPr="00546065">
        <w:t>where there are any care orders by Child</w:t>
      </w:r>
      <w:r w:rsidR="00286D68">
        <w:t>ren,</w:t>
      </w:r>
      <w:r w:rsidRPr="00546065">
        <w:t xml:space="preserve"> Youth</w:t>
      </w:r>
      <w:r w:rsidR="00286D68">
        <w:t xml:space="preserve"> and Families</w:t>
      </w:r>
      <w:r w:rsidRPr="00546065">
        <w:t xml:space="preserve"> (CY</w:t>
      </w:r>
      <w:r w:rsidR="00286D68">
        <w:t>F</w:t>
      </w:r>
      <w:r w:rsidRPr="00546065">
        <w:t>), according to a written arrangement between the correctional centre and CYPS on contact between the detainee and the child. A copy of the arrangement must be placed on the detainee’s electronic record system</w:t>
      </w:r>
      <w:r w:rsidR="00CA442C" w:rsidRPr="00546065">
        <w:t xml:space="preserve"> (refer to section 11.10)</w:t>
      </w:r>
      <w:r w:rsidRPr="00546065">
        <w:t>.</w:t>
      </w:r>
    </w:p>
    <w:p w14:paraId="4D1AFE27" w14:textId="77777777" w:rsidR="002D31DC" w:rsidRPr="00546065" w:rsidRDefault="002D31DC" w:rsidP="00945DFD">
      <w:pPr>
        <w:pStyle w:val="Heading1"/>
      </w:pPr>
      <w:bookmarkStart w:id="21" w:name="_Toc182228720"/>
      <w:r w:rsidRPr="00546065">
        <w:t>TELEPHONE</w:t>
      </w:r>
      <w:bookmarkEnd w:id="21"/>
    </w:p>
    <w:p w14:paraId="1F94F623" w14:textId="01B2641B" w:rsidR="007B4E7E" w:rsidRPr="00546065" w:rsidRDefault="007B4E7E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4702A1" w:rsidRPr="00546065">
        <w:t>Director of Facilities</w:t>
      </w:r>
      <w:r w:rsidRPr="00546065">
        <w:t xml:space="preserve"> will maintain</w:t>
      </w:r>
      <w:r w:rsidR="00286D68">
        <w:t xml:space="preserve"> the infrastructure to the detainee telephone system</w:t>
      </w:r>
      <w:r w:rsidRPr="00546065">
        <w:t xml:space="preserve"> in each correctional centre that is limited to outgoing calls to a detainee’s approved </w:t>
      </w:r>
      <w:r w:rsidR="006A04A4" w:rsidRPr="00546065">
        <w:t xml:space="preserve">telephone </w:t>
      </w:r>
      <w:r w:rsidRPr="00546065">
        <w:t>contacts</w:t>
      </w:r>
      <w:r w:rsidR="006A04A4" w:rsidRPr="00546065">
        <w:t>.</w:t>
      </w:r>
      <w:r w:rsidR="00286D68">
        <w:t xml:space="preserve"> The Director Security Systems will maintain the digital functions for the detainee telephone system.</w:t>
      </w:r>
    </w:p>
    <w:p w14:paraId="30B36519" w14:textId="535D8951" w:rsidR="00C92EDC" w:rsidRPr="00546065" w:rsidRDefault="00EF48C9" w:rsidP="00C92EDC">
      <w:pPr>
        <w:pStyle w:val="ListParagraph"/>
        <w:numPr>
          <w:ilvl w:val="1"/>
          <w:numId w:val="30"/>
        </w:numPr>
      </w:pPr>
      <w:r w:rsidRPr="00546065">
        <w:t xml:space="preserve">In accordance with section 47 of the </w:t>
      </w:r>
      <w:r w:rsidRPr="00546065">
        <w:rPr>
          <w:i/>
          <w:u w:val="single"/>
        </w:rPr>
        <w:t>Corrections Management Act 2007</w:t>
      </w:r>
      <w:r w:rsidRPr="00546065">
        <w:t xml:space="preserve">, the </w:t>
      </w:r>
      <w:r w:rsidR="00730B54">
        <w:t>ACCO</w:t>
      </w:r>
      <w:r w:rsidRPr="00546065">
        <w:t xml:space="preserve"> will ensure that detainees </w:t>
      </w:r>
      <w:r w:rsidR="00AF1821" w:rsidRPr="00546065">
        <w:t>have:</w:t>
      </w:r>
    </w:p>
    <w:p w14:paraId="6D3A3563" w14:textId="4669CB1C" w:rsidR="00AF1821" w:rsidRPr="00546065" w:rsidRDefault="00C45F04" w:rsidP="00AF1821">
      <w:pPr>
        <w:pStyle w:val="ListParagraph"/>
        <w:numPr>
          <w:ilvl w:val="0"/>
          <w:numId w:val="59"/>
        </w:numPr>
      </w:pPr>
      <w:r w:rsidRPr="00546065">
        <w:t>free access to a</w:t>
      </w:r>
      <w:r w:rsidR="00AF1821" w:rsidRPr="00546065">
        <w:t xml:space="preserve"> common dial list</w:t>
      </w:r>
    </w:p>
    <w:p w14:paraId="6D1F17D7" w14:textId="63A1C41E" w:rsidR="00AF1821" w:rsidRPr="00546065" w:rsidRDefault="00ED1F39" w:rsidP="00AF1821">
      <w:pPr>
        <w:pStyle w:val="ListParagraph"/>
        <w:numPr>
          <w:ilvl w:val="0"/>
          <w:numId w:val="59"/>
        </w:numPr>
      </w:pPr>
      <w:r w:rsidRPr="00546065">
        <w:t xml:space="preserve">access to </w:t>
      </w:r>
      <w:r w:rsidR="00AF1821" w:rsidRPr="00546065">
        <w:t>a minimum of one (1) telephone call each week to an app</w:t>
      </w:r>
      <w:r w:rsidR="006A04A4" w:rsidRPr="00546065">
        <w:t>roved contact on the detainee’s telephone contact list</w:t>
      </w:r>
      <w:r w:rsidR="00AF1821" w:rsidRPr="00546065">
        <w:t xml:space="preserve"> at the detainee’s expense and</w:t>
      </w:r>
    </w:p>
    <w:p w14:paraId="5CE27D21" w14:textId="77777777" w:rsidR="00AF1821" w:rsidRPr="00546065" w:rsidRDefault="00ED1F39" w:rsidP="00AF1821">
      <w:pPr>
        <w:pStyle w:val="ListParagraph"/>
        <w:numPr>
          <w:ilvl w:val="0"/>
          <w:numId w:val="59"/>
        </w:numPr>
      </w:pPr>
      <w:r w:rsidRPr="00546065">
        <w:t xml:space="preserve">access to </w:t>
      </w:r>
      <w:r w:rsidR="00AF1821" w:rsidRPr="00546065">
        <w:t>emergency or welfare calls to an app</w:t>
      </w:r>
      <w:r w:rsidR="00982203" w:rsidRPr="00546065">
        <w:t xml:space="preserve">roved contact on the detainee’s telephone contact list </w:t>
      </w:r>
      <w:r w:rsidR="00872EFE" w:rsidRPr="00546065">
        <w:t>subject</w:t>
      </w:r>
      <w:r w:rsidR="00AF1821" w:rsidRPr="00546065">
        <w:t xml:space="preserve"> to the approval of the accommodation Area Manager</w:t>
      </w:r>
      <w:r w:rsidR="00872EFE" w:rsidRPr="00546065">
        <w:t xml:space="preserve"> on a case-by-case basis</w:t>
      </w:r>
      <w:r w:rsidR="00AF1821" w:rsidRPr="00546065">
        <w:t>.</w:t>
      </w:r>
    </w:p>
    <w:p w14:paraId="77E735B9" w14:textId="77777777" w:rsidR="00741D53" w:rsidRPr="00546065" w:rsidRDefault="00A1697D" w:rsidP="00C92EDC">
      <w:pPr>
        <w:pStyle w:val="ListParagraph"/>
        <w:numPr>
          <w:ilvl w:val="1"/>
          <w:numId w:val="30"/>
        </w:numPr>
      </w:pPr>
      <w:r w:rsidRPr="00546065">
        <w:t>During the induction process, e</w:t>
      </w:r>
      <w:r w:rsidR="00741D53" w:rsidRPr="00546065">
        <w:t>ach detainee will be issued with a personalised PIN number to access their approved contacts (</w:t>
      </w:r>
      <w:r w:rsidR="00741D53" w:rsidRPr="00546065">
        <w:rPr>
          <w:i/>
          <w:u w:val="single"/>
        </w:rPr>
        <w:t>Induction Policy</w:t>
      </w:r>
      <w:r w:rsidR="00741D53" w:rsidRPr="00546065">
        <w:t>).</w:t>
      </w:r>
    </w:p>
    <w:p w14:paraId="7C04F922" w14:textId="77777777" w:rsidR="00BC2B26" w:rsidRPr="00546065" w:rsidRDefault="00BC2B26" w:rsidP="00C92EDC">
      <w:pPr>
        <w:pStyle w:val="ListParagraph"/>
        <w:numPr>
          <w:ilvl w:val="1"/>
          <w:numId w:val="30"/>
        </w:numPr>
      </w:pPr>
      <w:r w:rsidRPr="00546065">
        <w:t xml:space="preserve">Detainees are responsible for </w:t>
      </w:r>
      <w:r w:rsidR="00300994" w:rsidRPr="00546065">
        <w:t>maintaining</w:t>
      </w:r>
      <w:r w:rsidRPr="00546065">
        <w:t xml:space="preserve"> the confidentiality of their PIN number.</w:t>
      </w:r>
    </w:p>
    <w:p w14:paraId="65D6822A" w14:textId="44150AF4" w:rsidR="00441B3D" w:rsidRPr="00546065" w:rsidRDefault="00CC665C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4702A1" w:rsidRPr="00546065">
        <w:t>Senior Director</w:t>
      </w:r>
      <w:r w:rsidRPr="00546065">
        <w:t xml:space="preserve"> of Accommodation will ensure that d</w:t>
      </w:r>
      <w:r w:rsidR="008B2A13" w:rsidRPr="00546065">
        <w:t xml:space="preserve">etainees can access telephones during time out of cell hours according to the </w:t>
      </w:r>
      <w:r w:rsidR="009D75AE" w:rsidRPr="00546065">
        <w:t>regime in their accommodation area</w:t>
      </w:r>
      <w:r w:rsidRPr="00546065">
        <w:t>, as far as practicable</w:t>
      </w:r>
      <w:r w:rsidR="009D75AE" w:rsidRPr="00546065">
        <w:t xml:space="preserve"> (</w:t>
      </w:r>
      <w:r w:rsidR="00730B54">
        <w:rPr>
          <w:i/>
          <w:u w:val="single"/>
        </w:rPr>
        <w:t>Core Day</w:t>
      </w:r>
      <w:r w:rsidR="009D75AE" w:rsidRPr="00546065">
        <w:rPr>
          <w:i/>
          <w:u w:val="single"/>
        </w:rPr>
        <w:t xml:space="preserve"> Policy</w:t>
      </w:r>
      <w:r w:rsidR="009D75AE" w:rsidRPr="00546065">
        <w:t>).</w:t>
      </w:r>
    </w:p>
    <w:p w14:paraId="714C65FD" w14:textId="77777777" w:rsidR="009D75AE" w:rsidRPr="00546065" w:rsidRDefault="002C77D6" w:rsidP="00C92EDC">
      <w:pPr>
        <w:pStyle w:val="ListParagraph"/>
        <w:numPr>
          <w:ilvl w:val="1"/>
          <w:numId w:val="30"/>
        </w:numPr>
      </w:pPr>
      <w:r w:rsidRPr="00546065">
        <w:t>The following time restrictions apply to all detainee telephone calls:</w:t>
      </w:r>
    </w:p>
    <w:p w14:paraId="1AF187DC" w14:textId="77777777" w:rsidR="002C77D6" w:rsidRPr="00546065" w:rsidRDefault="002C77D6" w:rsidP="002C77D6">
      <w:pPr>
        <w:pStyle w:val="ListParagraph"/>
        <w:numPr>
          <w:ilvl w:val="0"/>
          <w:numId w:val="60"/>
        </w:numPr>
      </w:pPr>
      <w:r w:rsidRPr="00546065">
        <w:t xml:space="preserve">for protected communications under section 6, </w:t>
      </w:r>
    </w:p>
    <w:p w14:paraId="3EF5BA98" w14:textId="77777777" w:rsidR="002C77D6" w:rsidRPr="00546065" w:rsidRDefault="0035455B" w:rsidP="002C77D6">
      <w:pPr>
        <w:pStyle w:val="ListParagraph"/>
        <w:numPr>
          <w:ilvl w:val="1"/>
          <w:numId w:val="60"/>
        </w:numPr>
      </w:pPr>
      <w:r w:rsidRPr="00546065">
        <w:lastRenderedPageBreak/>
        <w:t>no time limit; and</w:t>
      </w:r>
    </w:p>
    <w:p w14:paraId="7404317B" w14:textId="77777777" w:rsidR="002C77D6" w:rsidRPr="00546065" w:rsidRDefault="0035455B" w:rsidP="002C77D6">
      <w:pPr>
        <w:pStyle w:val="ListParagraph"/>
        <w:numPr>
          <w:ilvl w:val="0"/>
          <w:numId w:val="60"/>
        </w:numPr>
      </w:pPr>
      <w:r w:rsidRPr="00546065">
        <w:t>for all other communications,</w:t>
      </w:r>
    </w:p>
    <w:p w14:paraId="5FEB3AD6" w14:textId="77777777" w:rsidR="0035455B" w:rsidRPr="00546065" w:rsidRDefault="001C083E" w:rsidP="0035455B">
      <w:pPr>
        <w:pStyle w:val="ListParagraph"/>
        <w:numPr>
          <w:ilvl w:val="1"/>
          <w:numId w:val="60"/>
        </w:numPr>
      </w:pPr>
      <w:r w:rsidRPr="00546065">
        <w:t>a maximum duration of 10 minutes.</w:t>
      </w:r>
    </w:p>
    <w:p w14:paraId="5E3D0705" w14:textId="071129F3" w:rsidR="004F1290" w:rsidRPr="00546065" w:rsidRDefault="0014109E" w:rsidP="00C92EDC">
      <w:pPr>
        <w:pStyle w:val="ListParagraph"/>
        <w:numPr>
          <w:ilvl w:val="1"/>
          <w:numId w:val="30"/>
        </w:numPr>
      </w:pPr>
      <w:bookmarkStart w:id="22" w:name="_Hlk181622408"/>
      <w:r w:rsidRPr="00546065">
        <w:t xml:space="preserve">The </w:t>
      </w:r>
      <w:r w:rsidR="00286D68">
        <w:t>ACCO</w:t>
      </w:r>
      <w:r w:rsidRPr="00546065">
        <w:t xml:space="preserve"> </w:t>
      </w:r>
      <w:r w:rsidR="00EC5998" w:rsidRPr="00546065">
        <w:t>must</w:t>
      </w:r>
      <w:r w:rsidRPr="00546065">
        <w:t xml:space="preserve"> </w:t>
      </w:r>
      <w:r w:rsidR="004213CD" w:rsidRPr="00546065">
        <w:t>maintain a</w:t>
      </w:r>
      <w:r w:rsidR="00247004" w:rsidRPr="00546065">
        <w:t xml:space="preserve"> common </w:t>
      </w:r>
      <w:r w:rsidR="00286D68">
        <w:t>call</w:t>
      </w:r>
      <w:r w:rsidR="00247004" w:rsidRPr="00546065">
        <w:t xml:space="preserve"> list </w:t>
      </w:r>
      <w:r w:rsidR="000A30CB" w:rsidRPr="00546065">
        <w:t>including, but not limited to:</w:t>
      </w:r>
    </w:p>
    <w:p w14:paraId="66433E81" w14:textId="53F1C992" w:rsidR="000A30CB" w:rsidRPr="00546065" w:rsidRDefault="00021D21" w:rsidP="000A30CB">
      <w:pPr>
        <w:pStyle w:val="ListParagraph"/>
        <w:numPr>
          <w:ilvl w:val="0"/>
          <w:numId w:val="61"/>
        </w:numPr>
      </w:pPr>
      <w:r w:rsidRPr="00546065">
        <w:t>O</w:t>
      </w:r>
      <w:r w:rsidR="000A30CB" w:rsidRPr="00546065">
        <w:t xml:space="preserve">fficial </w:t>
      </w:r>
      <w:r w:rsidR="0046622C">
        <w:t>V</w:t>
      </w:r>
      <w:r w:rsidR="000A30CB" w:rsidRPr="00546065">
        <w:t>isitor</w:t>
      </w:r>
      <w:r w:rsidRPr="00546065">
        <w:t>s</w:t>
      </w:r>
    </w:p>
    <w:p w14:paraId="3CC1C616" w14:textId="47AE46BB" w:rsidR="000A30CB" w:rsidRPr="00546065" w:rsidRDefault="00021D21" w:rsidP="000A30CB">
      <w:pPr>
        <w:pStyle w:val="ListParagraph"/>
        <w:numPr>
          <w:ilvl w:val="0"/>
          <w:numId w:val="61"/>
        </w:numPr>
      </w:pPr>
      <w:r w:rsidRPr="00546065">
        <w:t>ACT O</w:t>
      </w:r>
      <w:r w:rsidR="000A30CB" w:rsidRPr="00546065">
        <w:t>mbudsman</w:t>
      </w:r>
    </w:p>
    <w:p w14:paraId="70D9110E" w14:textId="03DC4B61" w:rsidR="000A30CB" w:rsidRPr="00546065" w:rsidRDefault="000A30CB" w:rsidP="000A30CB">
      <w:pPr>
        <w:pStyle w:val="ListParagraph"/>
        <w:numPr>
          <w:ilvl w:val="0"/>
          <w:numId w:val="61"/>
        </w:numPr>
      </w:pPr>
      <w:r w:rsidRPr="00546065">
        <w:t>Human Rights Commission</w:t>
      </w:r>
    </w:p>
    <w:p w14:paraId="527048D6" w14:textId="35447ABE" w:rsidR="000A30CB" w:rsidRPr="00546065" w:rsidRDefault="000A30CB" w:rsidP="000A30CB">
      <w:pPr>
        <w:pStyle w:val="ListParagraph"/>
        <w:numPr>
          <w:ilvl w:val="0"/>
          <w:numId w:val="61"/>
        </w:numPr>
      </w:pPr>
      <w:r w:rsidRPr="00546065">
        <w:t>ACT Auditor General</w:t>
      </w:r>
    </w:p>
    <w:p w14:paraId="38A7123C" w14:textId="1F258ED6" w:rsidR="006C3100" w:rsidRPr="00546065" w:rsidRDefault="002B7B4F" w:rsidP="000A30CB">
      <w:pPr>
        <w:pStyle w:val="ListParagraph"/>
        <w:numPr>
          <w:ilvl w:val="0"/>
          <w:numId w:val="61"/>
        </w:numPr>
      </w:pPr>
      <w:r w:rsidRPr="00546065">
        <w:t>P</w:t>
      </w:r>
      <w:r w:rsidR="000A30CB" w:rsidRPr="00546065">
        <w:t xml:space="preserve">ublic </w:t>
      </w:r>
      <w:r w:rsidRPr="00546065">
        <w:t>A</w:t>
      </w:r>
      <w:r w:rsidR="000A30CB" w:rsidRPr="00546065">
        <w:t>dvocate</w:t>
      </w:r>
    </w:p>
    <w:p w14:paraId="7C734F20" w14:textId="7EE569FA" w:rsidR="000A30CB" w:rsidRPr="00546065" w:rsidRDefault="006C3100" w:rsidP="000A30CB">
      <w:pPr>
        <w:pStyle w:val="ListParagraph"/>
        <w:numPr>
          <w:ilvl w:val="0"/>
          <w:numId w:val="61"/>
        </w:numPr>
      </w:pPr>
      <w:r w:rsidRPr="00546065">
        <w:t>Integrity Commissioner</w:t>
      </w:r>
      <w:r w:rsidR="000A30CB" w:rsidRPr="00546065">
        <w:t xml:space="preserve"> and</w:t>
      </w:r>
    </w:p>
    <w:p w14:paraId="6EAF7BD4" w14:textId="77777777" w:rsidR="000A30CB" w:rsidRPr="00546065" w:rsidRDefault="00BA3D32" w:rsidP="000A30CB">
      <w:pPr>
        <w:pStyle w:val="ListParagraph"/>
        <w:numPr>
          <w:ilvl w:val="0"/>
          <w:numId w:val="61"/>
        </w:numPr>
      </w:pPr>
      <w:r w:rsidRPr="00546065">
        <w:t>Victim Support ACT.</w:t>
      </w:r>
    </w:p>
    <w:bookmarkEnd w:id="22"/>
    <w:p w14:paraId="5D2E61EF" w14:textId="77777777" w:rsidR="00ED3D09" w:rsidRPr="00546065" w:rsidRDefault="00ED3D09" w:rsidP="00C92EDC">
      <w:pPr>
        <w:pStyle w:val="ListParagraph"/>
        <w:numPr>
          <w:ilvl w:val="1"/>
          <w:numId w:val="30"/>
        </w:numPr>
      </w:pPr>
      <w:r w:rsidRPr="00546065">
        <w:t xml:space="preserve">Detainees </w:t>
      </w:r>
      <w:r w:rsidR="00374112" w:rsidRPr="00546065">
        <w:t>can amend their telephone contact list</w:t>
      </w:r>
      <w:r w:rsidRPr="00546065">
        <w:t xml:space="preserve"> </w:t>
      </w:r>
      <w:r w:rsidR="005D1C94" w:rsidRPr="00546065">
        <w:t>once per month, unless in extenuating circumstances, by submitting a</w:t>
      </w:r>
      <w:r w:rsidRPr="00546065">
        <w:t xml:space="preserve"> </w:t>
      </w:r>
      <w:r w:rsidR="00B54105" w:rsidRPr="00546065">
        <w:rPr>
          <w:i/>
          <w:u w:val="single"/>
        </w:rPr>
        <w:t>D13.F4: Update Telephone and Email Contact List</w:t>
      </w:r>
      <w:r w:rsidR="00B54105">
        <w:t xml:space="preserve"> </w:t>
      </w:r>
      <w:r w:rsidR="00411A2A" w:rsidRPr="00546065">
        <w:t>to amend their telephone contact list.</w:t>
      </w:r>
    </w:p>
    <w:p w14:paraId="576FF9A5" w14:textId="77777777" w:rsidR="00240809" w:rsidRPr="00546065" w:rsidRDefault="00240809" w:rsidP="00240809">
      <w:pPr>
        <w:pStyle w:val="ListParagraph"/>
        <w:numPr>
          <w:ilvl w:val="1"/>
          <w:numId w:val="30"/>
        </w:numPr>
      </w:pPr>
      <w:r w:rsidRPr="00546065">
        <w:t xml:space="preserve">For arrangements under section 10.7(c), </w:t>
      </w:r>
      <w:r w:rsidR="001E7CC6" w:rsidRPr="00546065">
        <w:t xml:space="preserve">staff must ensure that the detainee is not provided with the telephone number used to contact </w:t>
      </w:r>
      <w:r w:rsidRPr="00546065">
        <w:t>the child</w:t>
      </w:r>
      <w:r w:rsidR="00B1732A" w:rsidRPr="00546065">
        <w:t>/ren</w:t>
      </w:r>
      <w:r w:rsidR="001E7CC6" w:rsidRPr="00546065">
        <w:t>.</w:t>
      </w:r>
    </w:p>
    <w:p w14:paraId="7DC91763" w14:textId="1A4372E2" w:rsidR="002F492B" w:rsidRPr="00546065" w:rsidRDefault="002F492B" w:rsidP="00240809">
      <w:pPr>
        <w:pStyle w:val="ListParagraph"/>
        <w:numPr>
          <w:ilvl w:val="1"/>
          <w:numId w:val="30"/>
        </w:numPr>
      </w:pPr>
      <w:bookmarkStart w:id="23" w:name="_Hlk181623563"/>
      <w:r w:rsidRPr="00546065">
        <w:t>Detainees</w:t>
      </w:r>
      <w:r w:rsidR="001A46E2" w:rsidRPr="00546065">
        <w:t xml:space="preserve"> are required to pay for telephone calls at the current service provider rate by purchasing phone credits in accordance with the </w:t>
      </w:r>
      <w:r w:rsidR="001A46E2" w:rsidRPr="00546065">
        <w:rPr>
          <w:i/>
          <w:u w:val="single"/>
        </w:rPr>
        <w:t xml:space="preserve">Detainee </w:t>
      </w:r>
      <w:r w:rsidR="00730B54">
        <w:rPr>
          <w:i/>
          <w:u w:val="single"/>
        </w:rPr>
        <w:t>Banking</w:t>
      </w:r>
      <w:r w:rsidR="001A46E2" w:rsidRPr="00546065">
        <w:rPr>
          <w:i/>
          <w:u w:val="single"/>
        </w:rPr>
        <w:t xml:space="preserve"> Policy</w:t>
      </w:r>
      <w:r w:rsidR="001A46E2" w:rsidRPr="00546065">
        <w:t xml:space="preserve"> (</w:t>
      </w:r>
      <w:r w:rsidR="001A46E2" w:rsidRPr="00546065">
        <w:rPr>
          <w:i/>
          <w:u w:val="single"/>
        </w:rPr>
        <w:t>Phone Credits Purchase Form</w:t>
      </w:r>
      <w:r w:rsidR="001A46E2" w:rsidRPr="00546065">
        <w:t>).</w:t>
      </w:r>
      <w:r w:rsidR="002A0F36" w:rsidRPr="00546065">
        <w:t xml:space="preserve"> Changes to the charge rate are determined by the service provider and </w:t>
      </w:r>
      <w:r w:rsidR="00904DDF" w:rsidRPr="00546065">
        <w:t xml:space="preserve">the </w:t>
      </w:r>
      <w:r w:rsidR="00286D68">
        <w:t>ACCO</w:t>
      </w:r>
      <w:r w:rsidR="00904DDF" w:rsidRPr="00546065">
        <w:t xml:space="preserve"> will ensure that detainees are informed in advance of any increased cost.</w:t>
      </w:r>
    </w:p>
    <w:bookmarkEnd w:id="23"/>
    <w:p w14:paraId="2693391D" w14:textId="0228DB0C" w:rsidR="001A46E2" w:rsidRPr="00546065" w:rsidRDefault="00554266" w:rsidP="00240809">
      <w:pPr>
        <w:pStyle w:val="ListParagraph"/>
        <w:numPr>
          <w:ilvl w:val="1"/>
          <w:numId w:val="30"/>
        </w:numPr>
      </w:pPr>
      <w:r w:rsidRPr="00546065">
        <w:t xml:space="preserve">Except in emergency circumstances under section 11.2, detainees are responsible for ensuring they have adequate phone credits to use the </w:t>
      </w:r>
      <w:r w:rsidR="00286D68">
        <w:t>D</w:t>
      </w:r>
      <w:r w:rsidRPr="00546065">
        <w:t>TS.</w:t>
      </w:r>
    </w:p>
    <w:p w14:paraId="7902C2A8" w14:textId="77777777" w:rsidR="0053362C" w:rsidRPr="00546065" w:rsidRDefault="0053362C" w:rsidP="0053362C">
      <w:pPr>
        <w:ind w:left="851"/>
        <w:rPr>
          <w:b/>
        </w:rPr>
      </w:pPr>
      <w:r w:rsidRPr="00546065">
        <w:rPr>
          <w:b/>
        </w:rPr>
        <w:t xml:space="preserve">Incoming calls </w:t>
      </w:r>
      <w:r w:rsidR="00501857" w:rsidRPr="00546065">
        <w:rPr>
          <w:b/>
        </w:rPr>
        <w:t xml:space="preserve">for </w:t>
      </w:r>
      <w:r w:rsidRPr="00546065">
        <w:rPr>
          <w:b/>
        </w:rPr>
        <w:t>detainees</w:t>
      </w:r>
    </w:p>
    <w:p w14:paraId="79F29EEA" w14:textId="77777777" w:rsidR="000B20AF" w:rsidRPr="00546065" w:rsidRDefault="00501857" w:rsidP="00C92EDC">
      <w:pPr>
        <w:pStyle w:val="ListParagraph"/>
        <w:numPr>
          <w:ilvl w:val="1"/>
          <w:numId w:val="30"/>
        </w:numPr>
      </w:pPr>
      <w:r w:rsidRPr="00546065">
        <w:t xml:space="preserve">Staff will answer incoming telephone calls to a </w:t>
      </w:r>
      <w:r w:rsidR="00CE1535" w:rsidRPr="00546065">
        <w:t>correctional centre</w:t>
      </w:r>
      <w:r w:rsidRPr="00546065">
        <w:t xml:space="preserve"> and assess the purpose of the call</w:t>
      </w:r>
      <w:r w:rsidR="000B20AF" w:rsidRPr="00546065">
        <w:t>.</w:t>
      </w:r>
      <w:r w:rsidR="006F3777" w:rsidRPr="00546065">
        <w:t xml:space="preserve"> </w:t>
      </w:r>
    </w:p>
    <w:p w14:paraId="6BC768D2" w14:textId="77777777" w:rsidR="00472EF9" w:rsidRPr="00546065" w:rsidRDefault="000B20AF" w:rsidP="00C92EDC">
      <w:pPr>
        <w:pStyle w:val="ListParagraph"/>
        <w:numPr>
          <w:ilvl w:val="1"/>
          <w:numId w:val="30"/>
        </w:numPr>
      </w:pPr>
      <w:r w:rsidRPr="00546065">
        <w:t xml:space="preserve">Where the telephone call relates to an emergency or welfare issue, staff will </w:t>
      </w:r>
      <w:r w:rsidR="00294B96" w:rsidRPr="00546065">
        <w:t>notify</w:t>
      </w:r>
      <w:r w:rsidRPr="00546065">
        <w:t xml:space="preserve"> the </w:t>
      </w:r>
      <w:r w:rsidR="00436825" w:rsidRPr="00546065">
        <w:t>relevant Correctional Officer Grade 2 (CO2)</w:t>
      </w:r>
      <w:r w:rsidRPr="00546065">
        <w:t xml:space="preserve"> who is responsible for informing the detainee.</w:t>
      </w:r>
    </w:p>
    <w:p w14:paraId="5C0D3D31" w14:textId="590AFC02" w:rsidR="000B20AF" w:rsidRPr="00546065" w:rsidRDefault="000B20AF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436825" w:rsidRPr="00546065">
        <w:t>CO2</w:t>
      </w:r>
      <w:r w:rsidRPr="00546065">
        <w:t xml:space="preserve"> must case note the information provided to a detainee on the detainee’s electronic record system and </w:t>
      </w:r>
      <w:r w:rsidR="00F933BD" w:rsidRPr="00546065">
        <w:t>inform</w:t>
      </w:r>
      <w:r w:rsidRPr="00546065">
        <w:t xml:space="preserve"> the detainee’s </w:t>
      </w:r>
      <w:r w:rsidR="00803407">
        <w:t>Case</w:t>
      </w:r>
      <w:r w:rsidRPr="00546065">
        <w:t xml:space="preserve"> Management Officer, </w:t>
      </w:r>
      <w:r w:rsidR="00F50DAD" w:rsidRPr="00546065">
        <w:t xml:space="preserve">the </w:t>
      </w:r>
      <w:r w:rsidRPr="00546065">
        <w:t xml:space="preserve">Chaplain or Intelligence Unit where </w:t>
      </w:r>
      <w:r w:rsidR="00C23EDB" w:rsidRPr="00546065">
        <w:t>relevant</w:t>
      </w:r>
      <w:r w:rsidR="008A601A" w:rsidRPr="00546065">
        <w:t>.</w:t>
      </w:r>
      <w:r w:rsidRPr="00546065">
        <w:t xml:space="preserve"> </w:t>
      </w:r>
    </w:p>
    <w:p w14:paraId="02F17937" w14:textId="77777777" w:rsidR="006F3777" w:rsidRPr="00546065" w:rsidRDefault="006F3777" w:rsidP="00C92EDC">
      <w:pPr>
        <w:pStyle w:val="ListParagraph"/>
        <w:numPr>
          <w:ilvl w:val="1"/>
          <w:numId w:val="30"/>
        </w:numPr>
      </w:pPr>
      <w:r w:rsidRPr="00546065">
        <w:t>A</w:t>
      </w:r>
      <w:r w:rsidR="00190411" w:rsidRPr="00546065">
        <w:t>ll</w:t>
      </w:r>
      <w:r w:rsidRPr="00546065">
        <w:t xml:space="preserve"> other messages will not be accepted or communicated to a detainee.</w:t>
      </w:r>
    </w:p>
    <w:p w14:paraId="04C3E27D" w14:textId="77777777" w:rsidR="002D31DC" w:rsidRPr="00546065" w:rsidRDefault="002D31DC" w:rsidP="00EF3267">
      <w:pPr>
        <w:pStyle w:val="Heading1"/>
      </w:pPr>
      <w:bookmarkStart w:id="24" w:name="_Toc182228721"/>
      <w:r w:rsidRPr="00546065">
        <w:lastRenderedPageBreak/>
        <w:t>MAIL</w:t>
      </w:r>
      <w:bookmarkEnd w:id="24"/>
    </w:p>
    <w:p w14:paraId="69D48F08" w14:textId="5D4A8795" w:rsidR="00FB56F3" w:rsidRPr="00546065" w:rsidRDefault="00FB56F3" w:rsidP="00C92EDC">
      <w:pPr>
        <w:pStyle w:val="ListParagraph"/>
        <w:numPr>
          <w:ilvl w:val="1"/>
          <w:numId w:val="30"/>
        </w:numPr>
      </w:pPr>
      <w:bookmarkStart w:id="25" w:name="_Hlk181863588"/>
      <w:r w:rsidRPr="00546065">
        <w:t xml:space="preserve">The </w:t>
      </w:r>
      <w:r w:rsidR="00C36D1E">
        <w:t>ACCO</w:t>
      </w:r>
      <w:r w:rsidRPr="00546065">
        <w:t xml:space="preserve"> will ensure that detainees:</w:t>
      </w:r>
      <w:r w:rsidR="00A7798B">
        <w:t xml:space="preserve"> </w:t>
      </w:r>
    </w:p>
    <w:p w14:paraId="0D04081C" w14:textId="6EB7D3A4" w:rsidR="00730B54" w:rsidRDefault="00A7798B" w:rsidP="00FB56F3">
      <w:pPr>
        <w:pStyle w:val="ListParagraph"/>
        <w:numPr>
          <w:ilvl w:val="0"/>
          <w:numId w:val="56"/>
        </w:numPr>
      </w:pPr>
      <w:r>
        <w:t xml:space="preserve">can access a reasonable amount of A4 paper and envelopes each week at ACTCS expense </w:t>
      </w:r>
    </w:p>
    <w:p w14:paraId="3D20A56D" w14:textId="7D10EA93" w:rsidR="006C0F13" w:rsidRPr="00546065" w:rsidRDefault="006C0F13" w:rsidP="00FB56F3">
      <w:pPr>
        <w:pStyle w:val="ListParagraph"/>
        <w:numPr>
          <w:ilvl w:val="0"/>
          <w:numId w:val="56"/>
        </w:numPr>
      </w:pPr>
      <w:r w:rsidRPr="00546065">
        <w:t xml:space="preserve">can purchase paper and envelopes under the </w:t>
      </w:r>
      <w:r w:rsidR="00A7798B" w:rsidRPr="00574630">
        <w:rPr>
          <w:i/>
          <w:iCs/>
          <w:u w:val="single"/>
        </w:rPr>
        <w:t>Detainee Banking Policy</w:t>
      </w:r>
      <w:r w:rsidR="00A7798B">
        <w:t xml:space="preserve"> </w:t>
      </w:r>
    </w:p>
    <w:p w14:paraId="28770BE8" w14:textId="7CE66CD6" w:rsidR="00C92EDC" w:rsidRPr="00546065" w:rsidRDefault="00FB56F3" w:rsidP="00FB56F3">
      <w:pPr>
        <w:pStyle w:val="ListParagraph"/>
        <w:numPr>
          <w:ilvl w:val="0"/>
          <w:numId w:val="56"/>
        </w:numPr>
      </w:pPr>
      <w:r w:rsidRPr="00546065">
        <w:t xml:space="preserve">can send and receive unlimited mail </w:t>
      </w:r>
      <w:r w:rsidR="009C0D00" w:rsidRPr="00546065">
        <w:t xml:space="preserve">at detainee expense </w:t>
      </w:r>
      <w:r w:rsidRPr="00546065">
        <w:t xml:space="preserve">in accordance with section </w:t>
      </w:r>
      <w:r w:rsidR="009760B2" w:rsidRPr="00546065">
        <w:t>48</w:t>
      </w:r>
      <w:r w:rsidRPr="00546065">
        <w:t xml:space="preserve"> of the </w:t>
      </w:r>
      <w:r w:rsidRPr="00546065">
        <w:rPr>
          <w:i/>
          <w:u w:val="single"/>
        </w:rPr>
        <w:t>Corrections Management Act 2007</w:t>
      </w:r>
      <w:r w:rsidR="00901C3C" w:rsidRPr="00546065">
        <w:t xml:space="preserve"> and this policy</w:t>
      </w:r>
    </w:p>
    <w:p w14:paraId="1B8070CF" w14:textId="30488A67" w:rsidR="00A7798B" w:rsidRDefault="00A24B23" w:rsidP="00FB56F3">
      <w:pPr>
        <w:pStyle w:val="ListParagraph"/>
        <w:numPr>
          <w:ilvl w:val="0"/>
          <w:numId w:val="56"/>
        </w:numPr>
      </w:pPr>
      <w:r w:rsidRPr="00546065">
        <w:t xml:space="preserve">can send </w:t>
      </w:r>
      <w:r w:rsidR="00A7798B">
        <w:t>a reasonable amount of</w:t>
      </w:r>
      <w:r w:rsidRPr="00546065">
        <w:t xml:space="preserve"> letters at ACTCS expense each week</w:t>
      </w:r>
      <w:r w:rsidR="00730B54">
        <w:t xml:space="preserve"> </w:t>
      </w:r>
    </w:p>
    <w:p w14:paraId="7A109DCB" w14:textId="4B21A8A7" w:rsidR="0038015B" w:rsidRPr="00546065" w:rsidRDefault="00A7798B" w:rsidP="00FB56F3">
      <w:pPr>
        <w:pStyle w:val="ListParagraph"/>
        <w:numPr>
          <w:ilvl w:val="0"/>
          <w:numId w:val="56"/>
        </w:numPr>
      </w:pPr>
      <w:r>
        <w:t>can send additional letters at their own expense</w:t>
      </w:r>
      <w:r w:rsidR="00A24B23" w:rsidRPr="00546065">
        <w:t xml:space="preserve"> by </w:t>
      </w:r>
      <w:r w:rsidR="00F96347" w:rsidRPr="00546065">
        <w:t xml:space="preserve">attaching the mail to a </w:t>
      </w:r>
      <w:r w:rsidR="00F96347" w:rsidRPr="00546065">
        <w:rPr>
          <w:i/>
          <w:u w:val="single"/>
        </w:rPr>
        <w:t>Detainee Request Form</w:t>
      </w:r>
      <w:r w:rsidR="00F96347" w:rsidRPr="00546065">
        <w:t xml:space="preserve">. </w:t>
      </w:r>
    </w:p>
    <w:p w14:paraId="6A825EC4" w14:textId="7D017B5F" w:rsidR="00FB56F3" w:rsidRPr="00546065" w:rsidRDefault="00354379" w:rsidP="00C92EDC">
      <w:pPr>
        <w:pStyle w:val="ListParagraph"/>
        <w:numPr>
          <w:ilvl w:val="1"/>
          <w:numId w:val="30"/>
        </w:numPr>
      </w:pPr>
      <w:r w:rsidRPr="00546065">
        <w:t>Except for section 1</w:t>
      </w:r>
      <w:r w:rsidR="00373CFE">
        <w:t>3</w:t>
      </w:r>
      <w:r w:rsidRPr="00546065">
        <w:t>.1(</w:t>
      </w:r>
      <w:r w:rsidR="00730B54">
        <w:t>d</w:t>
      </w:r>
      <w:r w:rsidRPr="00546065">
        <w:t>), detainees are required to purchase postage stamps through the buy-up system</w:t>
      </w:r>
      <w:r w:rsidR="00997E5F" w:rsidRPr="00546065">
        <w:t xml:space="preserve"> in order to send mail</w:t>
      </w:r>
      <w:r w:rsidRPr="00546065">
        <w:t xml:space="preserve"> (</w:t>
      </w:r>
      <w:r w:rsidRPr="00546065">
        <w:rPr>
          <w:i/>
          <w:u w:val="single"/>
        </w:rPr>
        <w:t xml:space="preserve">Detainee </w:t>
      </w:r>
      <w:r w:rsidR="00730B54">
        <w:rPr>
          <w:i/>
          <w:u w:val="single"/>
        </w:rPr>
        <w:t>Banking</w:t>
      </w:r>
      <w:r w:rsidRPr="00546065">
        <w:rPr>
          <w:i/>
          <w:u w:val="single"/>
        </w:rPr>
        <w:t xml:space="preserve"> Policy</w:t>
      </w:r>
      <w:r w:rsidRPr="00546065">
        <w:t>).</w:t>
      </w:r>
    </w:p>
    <w:p w14:paraId="267A864E" w14:textId="217ED79B" w:rsidR="00997E5F" w:rsidRPr="00546065" w:rsidRDefault="00EC5CA4" w:rsidP="00C92EDC">
      <w:pPr>
        <w:pStyle w:val="ListParagraph"/>
        <w:numPr>
          <w:ilvl w:val="1"/>
          <w:numId w:val="30"/>
        </w:numPr>
      </w:pPr>
      <w:r w:rsidRPr="00546065">
        <w:t>In accordance with section 8.6, a</w:t>
      </w:r>
      <w:r w:rsidR="00BB4F2D" w:rsidRPr="00546065">
        <w:t xml:space="preserve">ll mail will be </w:t>
      </w:r>
      <w:r w:rsidR="00A03CEC" w:rsidRPr="00546065">
        <w:t>searched</w:t>
      </w:r>
      <w:r w:rsidR="00BB4F2D" w:rsidRPr="00546065">
        <w:t xml:space="preserve"> prior to being </w:t>
      </w:r>
      <w:r w:rsidR="00677F0B" w:rsidRPr="00546065">
        <w:t xml:space="preserve">sealed and </w:t>
      </w:r>
      <w:r w:rsidR="00BB4F2D" w:rsidRPr="00546065">
        <w:t>sent</w:t>
      </w:r>
      <w:r w:rsidRPr="00546065">
        <w:t>.</w:t>
      </w:r>
    </w:p>
    <w:p w14:paraId="457F36E7" w14:textId="77777777" w:rsidR="00C43FF2" w:rsidRPr="00546065" w:rsidRDefault="008E4C41" w:rsidP="00C43FF2">
      <w:pPr>
        <w:pStyle w:val="ListParagraph"/>
        <w:numPr>
          <w:ilvl w:val="1"/>
          <w:numId w:val="30"/>
        </w:numPr>
      </w:pPr>
      <w:r w:rsidRPr="00546065">
        <w:t>Each mail envelope</w:t>
      </w:r>
      <w:r w:rsidR="00CC5AA7" w:rsidRPr="00546065">
        <w:t xml:space="preserve"> sent </w:t>
      </w:r>
      <w:r w:rsidRPr="00546065">
        <w:t xml:space="preserve">by a detainee </w:t>
      </w:r>
      <w:r w:rsidR="00CC5AA7" w:rsidRPr="00546065">
        <w:t>from a correctional centre will include the detainee’s name, PID, accommodation area and the address of the correctional centre.</w:t>
      </w:r>
    </w:p>
    <w:p w14:paraId="3C6A0A38" w14:textId="77777777" w:rsidR="005737EB" w:rsidRPr="00546065" w:rsidRDefault="005737EB" w:rsidP="00C43FF2">
      <w:pPr>
        <w:pStyle w:val="ListParagraph"/>
        <w:numPr>
          <w:ilvl w:val="1"/>
          <w:numId w:val="30"/>
        </w:numPr>
      </w:pPr>
      <w:r w:rsidRPr="00546065">
        <w:t>Staff will ensure that mail is processed, sent and delivered to a detainee</w:t>
      </w:r>
      <w:r w:rsidR="00916DFC" w:rsidRPr="00546065">
        <w:t xml:space="preserve"> </w:t>
      </w:r>
      <w:r w:rsidR="005F0DBF" w:rsidRPr="00546065">
        <w:t>as soon as practicable</w:t>
      </w:r>
      <w:r w:rsidRPr="00546065">
        <w:t>.</w:t>
      </w:r>
    </w:p>
    <w:bookmarkEnd w:id="25"/>
    <w:p w14:paraId="4B16D910" w14:textId="267755C8" w:rsidR="003D6011" w:rsidRPr="00546065" w:rsidRDefault="003D6011" w:rsidP="00C43FF2">
      <w:pPr>
        <w:pStyle w:val="ListParagraph"/>
        <w:numPr>
          <w:ilvl w:val="1"/>
          <w:numId w:val="30"/>
        </w:numPr>
      </w:pPr>
      <w:r w:rsidRPr="00546065">
        <w:t xml:space="preserve">Where mail is received via process server it must be provided to the </w:t>
      </w:r>
      <w:r w:rsidR="00730B54">
        <w:t>ACCO</w:t>
      </w:r>
      <w:r w:rsidRPr="00546065">
        <w:t xml:space="preserve"> or above for documentation and provision to the relevant detainee.</w:t>
      </w:r>
    </w:p>
    <w:p w14:paraId="46922908" w14:textId="77777777" w:rsidR="00727AC6" w:rsidRPr="00546065" w:rsidRDefault="008264E0" w:rsidP="007257A3">
      <w:pPr>
        <w:pStyle w:val="Heading1"/>
      </w:pPr>
      <w:bookmarkStart w:id="26" w:name="_Toc182228722"/>
      <w:r w:rsidRPr="00546065">
        <w:t>EMAIL</w:t>
      </w:r>
      <w:bookmarkEnd w:id="26"/>
    </w:p>
    <w:p w14:paraId="703CF929" w14:textId="1D8E690C" w:rsidR="007257A3" w:rsidRPr="00546065" w:rsidRDefault="00ED42BB" w:rsidP="007257A3">
      <w:pPr>
        <w:pStyle w:val="ListParagraph"/>
        <w:numPr>
          <w:ilvl w:val="1"/>
          <w:numId w:val="30"/>
        </w:numPr>
      </w:pPr>
      <w:r w:rsidRPr="00546065">
        <w:t>All</w:t>
      </w:r>
      <w:r w:rsidR="007257A3" w:rsidRPr="00546065">
        <w:t xml:space="preserve"> detainee</w:t>
      </w:r>
      <w:r w:rsidRPr="00546065">
        <w:t>s</w:t>
      </w:r>
      <w:r w:rsidR="007257A3" w:rsidRPr="00546065">
        <w:t xml:space="preserve"> will receive </w:t>
      </w:r>
      <w:r w:rsidRPr="00546065">
        <w:t xml:space="preserve">an </w:t>
      </w:r>
      <w:r w:rsidR="007257A3" w:rsidRPr="00546065">
        <w:t xml:space="preserve">email address </w:t>
      </w:r>
      <w:r w:rsidR="00631B23" w:rsidRPr="00546065">
        <w:t>during the induction process</w:t>
      </w:r>
      <w:r w:rsidR="00355649" w:rsidRPr="00546065">
        <w:t xml:space="preserve"> and may be approved to contact </w:t>
      </w:r>
      <w:r w:rsidR="00730B54">
        <w:t>a maximum number of em</w:t>
      </w:r>
      <w:r w:rsidR="00355649" w:rsidRPr="00546065">
        <w:t>ail contacts at any one time</w:t>
      </w:r>
      <w:r w:rsidR="00494CED" w:rsidRPr="00546065">
        <w:t xml:space="preserve"> (</w:t>
      </w:r>
      <w:r w:rsidR="00494CED" w:rsidRPr="00546065">
        <w:rPr>
          <w:i/>
          <w:iCs/>
          <w:u w:val="single"/>
        </w:rPr>
        <w:t>Telephone and Email Contact List</w:t>
      </w:r>
      <w:r w:rsidR="00494CED" w:rsidRPr="00546065">
        <w:t>)</w:t>
      </w:r>
      <w:r w:rsidR="00355649" w:rsidRPr="00546065">
        <w:t>.</w:t>
      </w:r>
      <w:r w:rsidR="00483F5D" w:rsidRPr="00546065">
        <w:t xml:space="preserve"> </w:t>
      </w:r>
    </w:p>
    <w:p w14:paraId="6E2F9141" w14:textId="77777777" w:rsidR="00ED42BB" w:rsidRPr="00546065" w:rsidRDefault="009C4103" w:rsidP="007257A3">
      <w:pPr>
        <w:pStyle w:val="ListParagraph"/>
        <w:numPr>
          <w:ilvl w:val="1"/>
          <w:numId w:val="30"/>
        </w:numPr>
      </w:pPr>
      <w:r w:rsidRPr="00546065">
        <w:t xml:space="preserve">All </w:t>
      </w:r>
      <w:r w:rsidR="001B731B" w:rsidRPr="00546065">
        <w:t>emails will be identified as having been sent from the correctional centre.</w:t>
      </w:r>
    </w:p>
    <w:p w14:paraId="31E45217" w14:textId="1CD8D07C" w:rsidR="001B731B" w:rsidRPr="00546065" w:rsidRDefault="00A00F94" w:rsidP="007257A3">
      <w:pPr>
        <w:pStyle w:val="ListParagraph"/>
        <w:numPr>
          <w:ilvl w:val="1"/>
          <w:numId w:val="30"/>
        </w:numPr>
      </w:pPr>
      <w:r w:rsidRPr="00546065">
        <w:t>Detainees can amend their approved</w:t>
      </w:r>
      <w:r w:rsidR="00B47244" w:rsidRPr="00546065">
        <w:t xml:space="preserve"> email contact list </w:t>
      </w:r>
      <w:r w:rsidR="00A062D6" w:rsidRPr="00546065">
        <w:t>once per month, unless in extenuating circumstances,</w:t>
      </w:r>
      <w:r w:rsidRPr="00546065">
        <w:t xml:space="preserve"> by submitting a </w:t>
      </w:r>
      <w:r w:rsidR="00B47244" w:rsidRPr="00546065">
        <w:rPr>
          <w:i/>
          <w:u w:val="single"/>
        </w:rPr>
        <w:t>Update Telephone and Email Contact List</w:t>
      </w:r>
      <w:r w:rsidR="00411A2A" w:rsidRPr="00546065">
        <w:t>.</w:t>
      </w:r>
    </w:p>
    <w:p w14:paraId="1F2E105A" w14:textId="276AE7FA" w:rsidR="003D60A9" w:rsidRPr="00546065" w:rsidRDefault="003D60A9" w:rsidP="00355649">
      <w:pPr>
        <w:pStyle w:val="ListParagraph"/>
        <w:numPr>
          <w:ilvl w:val="1"/>
          <w:numId w:val="30"/>
        </w:numPr>
      </w:pPr>
      <w:r w:rsidRPr="00546065">
        <w:t>In addition to section 13.</w:t>
      </w:r>
      <w:r w:rsidR="00494CED" w:rsidRPr="00546065">
        <w:t>1</w:t>
      </w:r>
      <w:r w:rsidRPr="00546065">
        <w:t xml:space="preserve">, the </w:t>
      </w:r>
      <w:r w:rsidR="00C36D1E">
        <w:t>ACCO</w:t>
      </w:r>
      <w:r w:rsidRPr="00546065">
        <w:t xml:space="preserve"> will provide all detainees wi</w:t>
      </w:r>
      <w:r w:rsidR="008E2A33" w:rsidRPr="00546065">
        <w:t>th</w:t>
      </w:r>
      <w:r w:rsidRPr="00546065">
        <w:t xml:space="preserve"> email access to an approved list of </w:t>
      </w:r>
      <w:r w:rsidR="00B96935" w:rsidRPr="00546065">
        <w:t>addresses</w:t>
      </w:r>
      <w:r w:rsidR="005141F2" w:rsidRPr="00546065">
        <w:t xml:space="preserve"> in the </w:t>
      </w:r>
      <w:r w:rsidR="005141F2" w:rsidRPr="00546065">
        <w:rPr>
          <w:i/>
          <w:u w:val="single"/>
        </w:rPr>
        <w:t>Detainee Handbook</w:t>
      </w:r>
      <w:r w:rsidR="003717CC" w:rsidRPr="00546065">
        <w:t>.</w:t>
      </w:r>
      <w:r w:rsidR="00355649" w:rsidRPr="00546065">
        <w:t xml:space="preserve"> </w:t>
      </w:r>
      <w:r w:rsidR="00D42317" w:rsidRPr="00546065">
        <w:t xml:space="preserve">Access to this list will </w:t>
      </w:r>
      <w:r w:rsidR="00355649" w:rsidRPr="00546065">
        <w:t xml:space="preserve">also </w:t>
      </w:r>
      <w:r w:rsidR="00D42317" w:rsidRPr="00546065">
        <w:t>be available on all correctional centre computers used by detainees.</w:t>
      </w:r>
    </w:p>
    <w:p w14:paraId="453617EC" w14:textId="3729C1E4" w:rsidR="00355649" w:rsidRPr="00546065" w:rsidRDefault="00355649" w:rsidP="00355649">
      <w:pPr>
        <w:pStyle w:val="ListParagraph"/>
        <w:numPr>
          <w:ilvl w:val="1"/>
          <w:numId w:val="30"/>
        </w:numPr>
      </w:pPr>
      <w:r w:rsidRPr="00546065">
        <w:lastRenderedPageBreak/>
        <w:t>For reasons of good order and security, detainees will not be permitted to email one another, except at t</w:t>
      </w:r>
      <w:r w:rsidR="004702A1" w:rsidRPr="00546065">
        <w:t>he</w:t>
      </w:r>
      <w:r w:rsidRPr="00546065">
        <w:t xml:space="preserve"> discretion</w:t>
      </w:r>
      <w:r w:rsidR="004702A1" w:rsidRPr="00546065">
        <w:t xml:space="preserve"> of the </w:t>
      </w:r>
      <w:r w:rsidR="00C36D1E">
        <w:t>ACCO</w:t>
      </w:r>
      <w:r w:rsidRPr="00546065">
        <w:t>.</w:t>
      </w:r>
    </w:p>
    <w:p w14:paraId="4740A0A9" w14:textId="77777777" w:rsidR="00355649" w:rsidRPr="00546065" w:rsidRDefault="00355649" w:rsidP="00355649">
      <w:pPr>
        <w:pStyle w:val="ListParagraph"/>
        <w:numPr>
          <w:ilvl w:val="1"/>
          <w:numId w:val="30"/>
        </w:numPr>
      </w:pPr>
      <w:r w:rsidRPr="00546065">
        <w:t>Detainees should not use the email to contact any media representatives</w:t>
      </w:r>
      <w:r w:rsidR="00494CED" w:rsidRPr="00546065">
        <w:t xml:space="preserve"> (</w:t>
      </w:r>
      <w:r w:rsidR="00494CED" w:rsidRPr="00546065">
        <w:rPr>
          <w:i/>
          <w:iCs/>
          <w:u w:val="single"/>
        </w:rPr>
        <w:t>Media Access Policy</w:t>
      </w:r>
      <w:r w:rsidR="00494CED" w:rsidRPr="00546065">
        <w:t>)</w:t>
      </w:r>
      <w:r w:rsidRPr="00546065">
        <w:t>.</w:t>
      </w:r>
    </w:p>
    <w:p w14:paraId="15604AC4" w14:textId="77777777" w:rsidR="00C92EDC" w:rsidRPr="00546065" w:rsidRDefault="00C92EDC" w:rsidP="00C92EDC">
      <w:pPr>
        <w:pStyle w:val="Heading1"/>
        <w:rPr>
          <w:lang w:eastAsia="en-AU"/>
        </w:rPr>
      </w:pPr>
      <w:bookmarkStart w:id="27" w:name="_Toc182228723"/>
      <w:bookmarkStart w:id="28" w:name="_Toc519506758"/>
      <w:r w:rsidRPr="00546065">
        <w:rPr>
          <w:lang w:eastAsia="en-AU"/>
        </w:rPr>
        <w:t>AUDIO VISUAL LINK (AVL)</w:t>
      </w:r>
      <w:bookmarkEnd w:id="27"/>
    </w:p>
    <w:p w14:paraId="2A20ECBD" w14:textId="77777777" w:rsidR="003E709F" w:rsidRDefault="0053348C" w:rsidP="003E709F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>An</w:t>
      </w:r>
      <w:r w:rsidR="003E709F" w:rsidRPr="00546065">
        <w:rPr>
          <w:lang w:eastAsia="en-AU"/>
        </w:rPr>
        <w:t xml:space="preserve"> AVL system </w:t>
      </w:r>
      <w:r w:rsidRPr="00546065">
        <w:rPr>
          <w:lang w:eastAsia="en-AU"/>
        </w:rPr>
        <w:t xml:space="preserve">will be maintained </w:t>
      </w:r>
      <w:r w:rsidR="003E709F" w:rsidRPr="00546065">
        <w:rPr>
          <w:lang w:eastAsia="en-AU"/>
        </w:rPr>
        <w:t>to allow detainees to participate in court proceedings</w:t>
      </w:r>
      <w:r w:rsidR="004B1B2E" w:rsidRPr="00546065">
        <w:rPr>
          <w:lang w:eastAsia="en-AU"/>
        </w:rPr>
        <w:t xml:space="preserve"> from a correctional centre</w:t>
      </w:r>
      <w:r w:rsidR="003E709F" w:rsidRPr="00546065">
        <w:rPr>
          <w:lang w:eastAsia="en-AU"/>
        </w:rPr>
        <w:t>, and for legal and professional communications</w:t>
      </w:r>
      <w:r w:rsidR="003B1BB5" w:rsidRPr="00546065">
        <w:rPr>
          <w:lang w:eastAsia="en-AU"/>
        </w:rPr>
        <w:t xml:space="preserve"> with detainees</w:t>
      </w:r>
      <w:r w:rsidR="00D50114" w:rsidRPr="00546065">
        <w:rPr>
          <w:lang w:eastAsia="en-AU"/>
        </w:rPr>
        <w:t xml:space="preserve"> as appropriate and subject to availability</w:t>
      </w:r>
      <w:r w:rsidR="003E709F" w:rsidRPr="00546065">
        <w:rPr>
          <w:lang w:eastAsia="en-AU"/>
        </w:rPr>
        <w:t>.</w:t>
      </w:r>
    </w:p>
    <w:p w14:paraId="4D4F1B6D" w14:textId="4BCF822A" w:rsidR="000C6D56" w:rsidRPr="00546065" w:rsidRDefault="000C6D56" w:rsidP="003E709F">
      <w:pPr>
        <w:pStyle w:val="ListParagraph"/>
        <w:numPr>
          <w:ilvl w:val="1"/>
          <w:numId w:val="30"/>
        </w:numPr>
        <w:rPr>
          <w:lang w:eastAsia="en-AU"/>
        </w:rPr>
      </w:pPr>
      <w:r>
        <w:rPr>
          <w:lang w:eastAsia="en-AU"/>
        </w:rPr>
        <w:t>ACTCS will make all reasonable efforts to support AVL appointments where required.</w:t>
      </w:r>
    </w:p>
    <w:p w14:paraId="4C26D697" w14:textId="353ED568" w:rsidR="00FD18BE" w:rsidRPr="00546065" w:rsidRDefault="00FD18BE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 xml:space="preserve">The </w:t>
      </w:r>
      <w:r w:rsidR="00C36D1E">
        <w:t>ACCO</w:t>
      </w:r>
      <w:r w:rsidRPr="00546065">
        <w:rPr>
          <w:lang w:eastAsia="en-AU"/>
        </w:rPr>
        <w:t xml:space="preserve"> will establish locations for AVL use and ensure that each location includes:</w:t>
      </w:r>
    </w:p>
    <w:p w14:paraId="09034716" w14:textId="20A896D8" w:rsidR="00FD18BE" w:rsidRPr="00546065" w:rsidRDefault="00FD18BE" w:rsidP="00FD18BE">
      <w:pPr>
        <w:pStyle w:val="ListParagraph"/>
        <w:numPr>
          <w:ilvl w:val="0"/>
          <w:numId w:val="52"/>
        </w:numPr>
        <w:rPr>
          <w:lang w:eastAsia="en-AU"/>
        </w:rPr>
      </w:pPr>
      <w:r w:rsidRPr="00546065">
        <w:rPr>
          <w:lang w:eastAsia="en-AU"/>
        </w:rPr>
        <w:t>a bible</w:t>
      </w:r>
    </w:p>
    <w:p w14:paraId="5DCABD81" w14:textId="60B34130" w:rsidR="00FD18BE" w:rsidRPr="00546065" w:rsidRDefault="00FD18BE" w:rsidP="00FD18BE">
      <w:pPr>
        <w:pStyle w:val="ListParagraph"/>
        <w:numPr>
          <w:ilvl w:val="0"/>
          <w:numId w:val="52"/>
        </w:numPr>
        <w:rPr>
          <w:lang w:eastAsia="en-AU"/>
        </w:rPr>
      </w:pPr>
      <w:r w:rsidRPr="00546065">
        <w:rPr>
          <w:lang w:eastAsia="en-AU"/>
        </w:rPr>
        <w:t>oath and affirmation cards and</w:t>
      </w:r>
    </w:p>
    <w:p w14:paraId="45D4E5A4" w14:textId="77777777" w:rsidR="00FD18BE" w:rsidRPr="00546065" w:rsidRDefault="00FD18BE" w:rsidP="00FD18BE">
      <w:pPr>
        <w:pStyle w:val="ListParagraph"/>
        <w:numPr>
          <w:ilvl w:val="0"/>
          <w:numId w:val="52"/>
        </w:numPr>
        <w:rPr>
          <w:lang w:eastAsia="en-AU"/>
        </w:rPr>
      </w:pPr>
      <w:r w:rsidRPr="00546065">
        <w:rPr>
          <w:lang w:eastAsia="en-AU"/>
        </w:rPr>
        <w:t>a telephone to allow a detainee to communicate with their legal representative</w:t>
      </w:r>
      <w:r w:rsidR="008B666E" w:rsidRPr="00546065">
        <w:rPr>
          <w:lang w:eastAsia="en-AU"/>
        </w:rPr>
        <w:t>, and/or an interpreter</w:t>
      </w:r>
      <w:r w:rsidR="000158C1" w:rsidRPr="00546065">
        <w:rPr>
          <w:lang w:eastAsia="en-AU"/>
        </w:rPr>
        <w:t>.</w:t>
      </w:r>
    </w:p>
    <w:p w14:paraId="137A8E03" w14:textId="79D0F77C" w:rsidR="00043523" w:rsidRPr="00546065" w:rsidRDefault="00F727ED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 xml:space="preserve">The </w:t>
      </w:r>
      <w:r w:rsidR="00A7798B">
        <w:rPr>
          <w:lang w:eastAsia="en-AU"/>
        </w:rPr>
        <w:t>AMC Exec Support Team</w:t>
      </w:r>
      <w:r w:rsidR="00730B54">
        <w:rPr>
          <w:lang w:eastAsia="en-AU"/>
        </w:rPr>
        <w:t xml:space="preserve"> is responsible for</w:t>
      </w:r>
      <w:r w:rsidRPr="00546065">
        <w:rPr>
          <w:lang w:eastAsia="en-AU"/>
        </w:rPr>
        <w:t>:</w:t>
      </w:r>
    </w:p>
    <w:p w14:paraId="5FA6BCDD" w14:textId="57D8B311" w:rsidR="00F727ED" w:rsidRPr="00546065" w:rsidRDefault="00F727ED" w:rsidP="00F727ED">
      <w:pPr>
        <w:pStyle w:val="ListParagraph"/>
        <w:numPr>
          <w:ilvl w:val="0"/>
          <w:numId w:val="53"/>
        </w:numPr>
        <w:rPr>
          <w:lang w:eastAsia="en-AU"/>
        </w:rPr>
      </w:pPr>
      <w:r w:rsidRPr="00546065">
        <w:rPr>
          <w:lang w:eastAsia="en-AU"/>
        </w:rPr>
        <w:t>allocating all AVL bookings</w:t>
      </w:r>
    </w:p>
    <w:p w14:paraId="1AA857D5" w14:textId="2F5A6AD8" w:rsidR="00F727ED" w:rsidRPr="00546065" w:rsidRDefault="00F727ED" w:rsidP="00F727ED">
      <w:pPr>
        <w:pStyle w:val="ListParagraph"/>
        <w:numPr>
          <w:ilvl w:val="0"/>
          <w:numId w:val="53"/>
        </w:numPr>
        <w:rPr>
          <w:lang w:eastAsia="en-AU"/>
        </w:rPr>
      </w:pPr>
      <w:r w:rsidRPr="00546065">
        <w:rPr>
          <w:lang w:eastAsia="en-AU"/>
        </w:rPr>
        <w:t>ensuring that court matters have precedence over legal and professional bookings</w:t>
      </w:r>
    </w:p>
    <w:p w14:paraId="473E4F49" w14:textId="3AC1A7E0" w:rsidR="00F727ED" w:rsidRPr="00546065" w:rsidRDefault="00F727ED" w:rsidP="00F727ED">
      <w:pPr>
        <w:pStyle w:val="ListParagraph"/>
        <w:numPr>
          <w:ilvl w:val="0"/>
          <w:numId w:val="53"/>
        </w:numPr>
        <w:rPr>
          <w:lang w:eastAsia="en-AU"/>
        </w:rPr>
      </w:pPr>
      <w:r w:rsidRPr="00546065">
        <w:rPr>
          <w:lang w:eastAsia="en-AU"/>
        </w:rPr>
        <w:t>ensuring that all facilitating AVL bookings are provided with the schedule and names of each detainee</w:t>
      </w:r>
      <w:r w:rsidR="001A5DAD" w:rsidRPr="00546065">
        <w:rPr>
          <w:lang w:eastAsia="en-AU"/>
        </w:rPr>
        <w:t xml:space="preserve"> and</w:t>
      </w:r>
    </w:p>
    <w:p w14:paraId="3C74733E" w14:textId="77777777" w:rsidR="001A5DAD" w:rsidRPr="00546065" w:rsidRDefault="001A5DAD" w:rsidP="00F727ED">
      <w:pPr>
        <w:pStyle w:val="ListParagraph"/>
        <w:numPr>
          <w:ilvl w:val="0"/>
          <w:numId w:val="53"/>
        </w:numPr>
        <w:rPr>
          <w:lang w:eastAsia="en-AU"/>
        </w:rPr>
      </w:pPr>
      <w:r w:rsidRPr="00546065">
        <w:rPr>
          <w:lang w:eastAsia="en-AU"/>
        </w:rPr>
        <w:t>confirming AVL bookings with the court, legal or professional services as appropriate.</w:t>
      </w:r>
    </w:p>
    <w:p w14:paraId="5A75F58D" w14:textId="77777777" w:rsidR="008A5FBE" w:rsidRPr="00546065" w:rsidRDefault="008A5FBE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>Detainees are not able to request AVL appointments.</w:t>
      </w:r>
    </w:p>
    <w:p w14:paraId="7A5A0EDE" w14:textId="77777777" w:rsidR="00FA56F4" w:rsidRPr="00546065" w:rsidRDefault="00FA56F4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>Requests for an AVL appointment by legal or professional services will not be approved less than one (1) business day in advance.</w:t>
      </w:r>
    </w:p>
    <w:p w14:paraId="548D1811" w14:textId="77777777" w:rsidR="000C39EF" w:rsidRPr="00546065" w:rsidRDefault="000C39EF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>Detainees are allowed to bring paperwork to an AVL appointment.</w:t>
      </w:r>
    </w:p>
    <w:p w14:paraId="43E12AC1" w14:textId="77777777" w:rsidR="005A533A" w:rsidRPr="00546065" w:rsidRDefault="005A533A" w:rsidP="005A533A">
      <w:pPr>
        <w:ind w:left="851"/>
        <w:rPr>
          <w:b/>
          <w:lang w:eastAsia="en-AU"/>
        </w:rPr>
      </w:pPr>
      <w:r w:rsidRPr="00546065">
        <w:rPr>
          <w:b/>
          <w:lang w:eastAsia="en-AU"/>
        </w:rPr>
        <w:t xml:space="preserve">Court proceedings </w:t>
      </w:r>
      <w:r w:rsidR="00AA06B2" w:rsidRPr="00546065">
        <w:rPr>
          <w:b/>
          <w:lang w:eastAsia="en-AU"/>
        </w:rPr>
        <w:t>via</w:t>
      </w:r>
      <w:r w:rsidRPr="00546065">
        <w:rPr>
          <w:b/>
          <w:lang w:eastAsia="en-AU"/>
        </w:rPr>
        <w:t xml:space="preserve"> AVL</w:t>
      </w:r>
    </w:p>
    <w:p w14:paraId="3031FB24" w14:textId="32521A30" w:rsidR="00166575" w:rsidRPr="00546065" w:rsidRDefault="003E359D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 xml:space="preserve">The </w:t>
      </w:r>
      <w:r w:rsidR="00C36D1E">
        <w:t>A</w:t>
      </w:r>
      <w:r w:rsidR="003D6011" w:rsidRPr="00546065">
        <w:t>CCO</w:t>
      </w:r>
      <w:r w:rsidRPr="00546065">
        <w:rPr>
          <w:lang w:eastAsia="en-AU"/>
        </w:rPr>
        <w:t xml:space="preserve"> will ensure</w:t>
      </w:r>
      <w:r w:rsidR="00166575" w:rsidRPr="00546065">
        <w:rPr>
          <w:lang w:eastAsia="en-AU"/>
        </w:rPr>
        <w:t xml:space="preserve"> that:</w:t>
      </w:r>
      <w:r w:rsidRPr="00546065">
        <w:rPr>
          <w:lang w:eastAsia="en-AU"/>
        </w:rPr>
        <w:t xml:space="preserve"> </w:t>
      </w:r>
    </w:p>
    <w:p w14:paraId="087C636E" w14:textId="725F2C94" w:rsidR="00C92EDC" w:rsidRPr="00546065" w:rsidRDefault="00D25D1E" w:rsidP="00166575">
      <w:pPr>
        <w:pStyle w:val="ListParagraph"/>
        <w:numPr>
          <w:ilvl w:val="0"/>
          <w:numId w:val="55"/>
        </w:numPr>
        <w:rPr>
          <w:lang w:eastAsia="en-AU"/>
        </w:rPr>
      </w:pPr>
      <w:r w:rsidRPr="00546065">
        <w:rPr>
          <w:lang w:eastAsia="en-AU"/>
        </w:rPr>
        <w:t>ACTCS facilitates the attendance of detainees at</w:t>
      </w:r>
      <w:r w:rsidR="00567700" w:rsidRPr="00546065">
        <w:rPr>
          <w:lang w:eastAsia="en-AU"/>
        </w:rPr>
        <w:t xml:space="preserve"> court proceedings </w:t>
      </w:r>
      <w:r w:rsidR="00AA06B2" w:rsidRPr="00546065">
        <w:rPr>
          <w:lang w:eastAsia="en-AU"/>
        </w:rPr>
        <w:t>via</w:t>
      </w:r>
      <w:r w:rsidR="00567700" w:rsidRPr="00546065">
        <w:rPr>
          <w:lang w:eastAsia="en-AU"/>
        </w:rPr>
        <w:t xml:space="preserve"> AVL in accordance with </w:t>
      </w:r>
      <w:r w:rsidR="00AA06B2" w:rsidRPr="00546065">
        <w:rPr>
          <w:lang w:eastAsia="en-AU"/>
        </w:rPr>
        <w:t>the relevant</w:t>
      </w:r>
      <w:r w:rsidR="00567700" w:rsidRPr="00546065">
        <w:rPr>
          <w:lang w:eastAsia="en-AU"/>
        </w:rPr>
        <w:t xml:space="preserve"> legal detainer or warrant (section 55A of the </w:t>
      </w:r>
      <w:r w:rsidR="00567700" w:rsidRPr="00546065">
        <w:rPr>
          <w:i/>
          <w:u w:val="single"/>
          <w:lang w:eastAsia="en-AU"/>
        </w:rPr>
        <w:t>Supreme Court Act 1933</w:t>
      </w:r>
      <w:r w:rsidR="00567700" w:rsidRPr="00546065">
        <w:rPr>
          <w:lang w:eastAsia="en-AU"/>
        </w:rPr>
        <w:t>)</w:t>
      </w:r>
      <w:r w:rsidR="00166575" w:rsidRPr="00546065">
        <w:rPr>
          <w:lang w:eastAsia="en-AU"/>
        </w:rPr>
        <w:t xml:space="preserve"> and</w:t>
      </w:r>
    </w:p>
    <w:p w14:paraId="26FF3427" w14:textId="77777777" w:rsidR="00166575" w:rsidRPr="00546065" w:rsidRDefault="007E6045" w:rsidP="00166575">
      <w:pPr>
        <w:pStyle w:val="ListParagraph"/>
        <w:numPr>
          <w:ilvl w:val="0"/>
          <w:numId w:val="55"/>
        </w:numPr>
        <w:rPr>
          <w:lang w:eastAsia="en-AU"/>
        </w:rPr>
      </w:pPr>
      <w:r w:rsidRPr="00546065">
        <w:rPr>
          <w:lang w:eastAsia="en-AU"/>
        </w:rPr>
        <w:lastRenderedPageBreak/>
        <w:t xml:space="preserve">detainees </w:t>
      </w:r>
      <w:r w:rsidR="00166575" w:rsidRPr="00546065">
        <w:rPr>
          <w:lang w:eastAsia="en-AU"/>
        </w:rPr>
        <w:t xml:space="preserve">receive equivalent access to services as detainees </w:t>
      </w:r>
      <w:r w:rsidR="005C7BFA" w:rsidRPr="00546065">
        <w:rPr>
          <w:lang w:eastAsia="en-AU"/>
        </w:rPr>
        <w:t xml:space="preserve">present </w:t>
      </w:r>
      <w:r w:rsidR="00166575" w:rsidRPr="00546065">
        <w:rPr>
          <w:lang w:eastAsia="en-AU"/>
        </w:rPr>
        <w:t>in-person before a Court, including but not limited to legal representation and interpreter services.</w:t>
      </w:r>
    </w:p>
    <w:p w14:paraId="278070B2" w14:textId="77777777" w:rsidR="009D1E40" w:rsidRPr="00546065" w:rsidRDefault="009D1E40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 xml:space="preserve">The </w:t>
      </w:r>
      <w:r w:rsidR="003A030A" w:rsidRPr="00546065">
        <w:rPr>
          <w:lang w:eastAsia="en-AU"/>
        </w:rPr>
        <w:t>Supervising Officer will</w:t>
      </w:r>
      <w:r w:rsidRPr="00546065">
        <w:rPr>
          <w:lang w:eastAsia="en-AU"/>
        </w:rPr>
        <w:t xml:space="preserve"> ensure that detainees are informed of the following prior to a court proceeding:</w:t>
      </w:r>
    </w:p>
    <w:p w14:paraId="05701CCE" w14:textId="4CF86701" w:rsidR="009D1E40" w:rsidRPr="00546065" w:rsidRDefault="009D1E40" w:rsidP="009D1E40">
      <w:pPr>
        <w:pStyle w:val="ListParagraph"/>
        <w:numPr>
          <w:ilvl w:val="0"/>
          <w:numId w:val="54"/>
        </w:numPr>
        <w:rPr>
          <w:lang w:eastAsia="en-AU"/>
        </w:rPr>
      </w:pPr>
      <w:r w:rsidRPr="00546065">
        <w:rPr>
          <w:lang w:eastAsia="en-AU"/>
        </w:rPr>
        <w:t xml:space="preserve">that an AVL location is considered to be a court </w:t>
      </w:r>
      <w:r w:rsidR="00F32D52" w:rsidRPr="00546065">
        <w:rPr>
          <w:lang w:eastAsia="en-AU"/>
        </w:rPr>
        <w:t>room,</w:t>
      </w:r>
      <w:r w:rsidRPr="00546065">
        <w:rPr>
          <w:lang w:eastAsia="en-AU"/>
        </w:rPr>
        <w:t xml:space="preserve"> and the detainee must conduct themselves appropriately at all times</w:t>
      </w:r>
      <w:r w:rsidR="003A030A" w:rsidRPr="00546065">
        <w:rPr>
          <w:lang w:eastAsia="en-AU"/>
        </w:rPr>
        <w:t xml:space="preserve"> and</w:t>
      </w:r>
    </w:p>
    <w:p w14:paraId="390DD0E5" w14:textId="77777777" w:rsidR="009D1E40" w:rsidRPr="00546065" w:rsidRDefault="009D1E40" w:rsidP="009D1E40">
      <w:pPr>
        <w:pStyle w:val="ListParagraph"/>
        <w:numPr>
          <w:ilvl w:val="0"/>
          <w:numId w:val="54"/>
        </w:numPr>
        <w:rPr>
          <w:lang w:eastAsia="en-AU"/>
        </w:rPr>
      </w:pPr>
      <w:r w:rsidRPr="00546065">
        <w:rPr>
          <w:lang w:eastAsia="en-AU"/>
        </w:rPr>
        <w:t>that the detainee can be heard by the court once they have entered the AVL location</w:t>
      </w:r>
      <w:r w:rsidR="003A030A" w:rsidRPr="00546065">
        <w:rPr>
          <w:lang w:eastAsia="en-AU"/>
        </w:rPr>
        <w:t>.</w:t>
      </w:r>
    </w:p>
    <w:p w14:paraId="6213B4A9" w14:textId="77777777" w:rsidR="00567700" w:rsidRPr="00546065" w:rsidRDefault="00AF05FD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 xml:space="preserve">Staff must </w:t>
      </w:r>
      <w:r w:rsidR="000B3207" w:rsidRPr="00546065">
        <w:rPr>
          <w:lang w:eastAsia="en-AU"/>
        </w:rPr>
        <w:t xml:space="preserve">maintain appropriate conduct for a </w:t>
      </w:r>
      <w:r w:rsidR="00C646BD" w:rsidRPr="00546065">
        <w:rPr>
          <w:lang w:eastAsia="en-AU"/>
        </w:rPr>
        <w:t xml:space="preserve">court room at all times during court </w:t>
      </w:r>
      <w:r w:rsidR="000B3207" w:rsidRPr="00546065">
        <w:rPr>
          <w:lang w:eastAsia="en-AU"/>
        </w:rPr>
        <w:t>proceedings via AVL.</w:t>
      </w:r>
    </w:p>
    <w:p w14:paraId="29069E93" w14:textId="77777777" w:rsidR="002D31DC" w:rsidRPr="00546065" w:rsidRDefault="002D31DC" w:rsidP="00EF3267">
      <w:pPr>
        <w:pStyle w:val="Heading1"/>
      </w:pPr>
      <w:bookmarkStart w:id="29" w:name="_Toc182228724"/>
      <w:r w:rsidRPr="00546065">
        <w:t xml:space="preserve">RELATED </w:t>
      </w:r>
      <w:bookmarkEnd w:id="28"/>
      <w:r w:rsidR="008E201D" w:rsidRPr="00546065">
        <w:t>DOCUMENTS</w:t>
      </w:r>
      <w:bookmarkEnd w:id="29"/>
    </w:p>
    <w:p w14:paraId="19EF8186" w14:textId="7A9DFE43" w:rsidR="0073734A" w:rsidRPr="00546065" w:rsidRDefault="006D2090" w:rsidP="0073734A">
      <w:pPr>
        <w:pStyle w:val="ListParagraph"/>
      </w:pPr>
      <w:r w:rsidRPr="00546065">
        <w:t>Inter Centre Communication Form</w:t>
      </w:r>
    </w:p>
    <w:p w14:paraId="1448B5F1" w14:textId="26002AA5" w:rsidR="00F40F41" w:rsidRPr="00546065" w:rsidRDefault="00F40F41" w:rsidP="0073734A">
      <w:pPr>
        <w:pStyle w:val="ListParagraph"/>
      </w:pPr>
      <w:r w:rsidRPr="00546065">
        <w:t>Telephone and Email Contact List</w:t>
      </w:r>
    </w:p>
    <w:p w14:paraId="4478A43C" w14:textId="7415FD90" w:rsidR="00837C8B" w:rsidRPr="00546065" w:rsidRDefault="00837C8B" w:rsidP="0073734A">
      <w:pPr>
        <w:pStyle w:val="ListParagraph"/>
      </w:pPr>
      <w:r w:rsidRPr="00546065">
        <w:t>Update Telephone or Email Contact List</w:t>
      </w:r>
    </w:p>
    <w:p w14:paraId="634168C9" w14:textId="1143D13E" w:rsidR="0073734A" w:rsidRPr="00546065" w:rsidRDefault="00B530F5" w:rsidP="0073734A">
      <w:pPr>
        <w:pStyle w:val="ListParagraph"/>
      </w:pPr>
      <w:r>
        <w:t>Detainee Communications Operating Procedure</w:t>
      </w:r>
    </w:p>
    <w:p w14:paraId="5F5DE2CD" w14:textId="132B55CF" w:rsidR="0073734A" w:rsidRPr="00546065" w:rsidRDefault="006D2090" w:rsidP="0073734A">
      <w:pPr>
        <w:pStyle w:val="ListParagraph"/>
      </w:pPr>
      <w:r w:rsidRPr="00546065">
        <w:t>Phone Credits Purchase Form</w:t>
      </w:r>
    </w:p>
    <w:p w14:paraId="2FD2AF03" w14:textId="766C94F0" w:rsidR="0073734A" w:rsidRPr="00546065" w:rsidRDefault="006D2090" w:rsidP="0073734A">
      <w:pPr>
        <w:pStyle w:val="ListParagraph"/>
      </w:pPr>
      <w:r w:rsidRPr="00546065">
        <w:t>Detainee Request Form</w:t>
      </w:r>
    </w:p>
    <w:p w14:paraId="4090C614" w14:textId="134F957F" w:rsidR="0073734A" w:rsidRPr="00546065" w:rsidRDefault="006D2090" w:rsidP="0073734A">
      <w:pPr>
        <w:pStyle w:val="ListParagraph"/>
      </w:pPr>
      <w:r w:rsidRPr="00546065">
        <w:t>Incentives and Earned Privileges Policy</w:t>
      </w:r>
    </w:p>
    <w:p w14:paraId="0D0BCBC1" w14:textId="426D3565" w:rsidR="0073734A" w:rsidRPr="00546065" w:rsidRDefault="006D2090" w:rsidP="0073734A">
      <w:pPr>
        <w:pStyle w:val="ListParagraph"/>
      </w:pPr>
      <w:r w:rsidRPr="00546065">
        <w:t xml:space="preserve">Detainee </w:t>
      </w:r>
      <w:r w:rsidR="003A6E12" w:rsidRPr="00546065">
        <w:t>Requests and Complaints</w:t>
      </w:r>
      <w:r w:rsidRPr="00546065">
        <w:t xml:space="preserve"> Policy</w:t>
      </w:r>
    </w:p>
    <w:p w14:paraId="18946077" w14:textId="4C101AAD" w:rsidR="0073734A" w:rsidRPr="00546065" w:rsidRDefault="006D2090" w:rsidP="0073734A">
      <w:pPr>
        <w:pStyle w:val="ListParagraph"/>
      </w:pPr>
      <w:r w:rsidRPr="00546065">
        <w:t xml:space="preserve">Detainee </w:t>
      </w:r>
      <w:r w:rsidR="00217BC2">
        <w:t>Banking</w:t>
      </w:r>
      <w:r w:rsidRPr="00546065">
        <w:t xml:space="preserve"> Policy</w:t>
      </w:r>
    </w:p>
    <w:p w14:paraId="0F45754C" w14:textId="219A69A4" w:rsidR="0073734A" w:rsidRPr="00546065" w:rsidRDefault="006D2090" w:rsidP="0073734A">
      <w:pPr>
        <w:pStyle w:val="ListParagraph"/>
      </w:pPr>
      <w:r w:rsidRPr="00546065">
        <w:t>Management of Segregation and Separate Confinement Policy</w:t>
      </w:r>
    </w:p>
    <w:p w14:paraId="76B1A3B2" w14:textId="08EA8233" w:rsidR="0073734A" w:rsidRPr="00546065" w:rsidRDefault="003A6E12" w:rsidP="0073734A">
      <w:pPr>
        <w:pStyle w:val="ListParagraph"/>
      </w:pPr>
      <w:r w:rsidRPr="00546065">
        <w:t>Discipline</w:t>
      </w:r>
      <w:r w:rsidR="006D2090" w:rsidRPr="00546065">
        <w:t xml:space="preserve"> Policy</w:t>
      </w:r>
    </w:p>
    <w:p w14:paraId="17E1E19F" w14:textId="0FE972B6" w:rsidR="0073734A" w:rsidRPr="00546065" w:rsidRDefault="006D2090" w:rsidP="0073734A">
      <w:pPr>
        <w:pStyle w:val="ListParagraph"/>
      </w:pPr>
      <w:r w:rsidRPr="00546065">
        <w:t>Prohibited Things Declaration</w:t>
      </w:r>
    </w:p>
    <w:p w14:paraId="4F995146" w14:textId="2CCDB67E" w:rsidR="0073734A" w:rsidRPr="00546065" w:rsidRDefault="006D2090" w:rsidP="0073734A">
      <w:pPr>
        <w:pStyle w:val="ListParagraph"/>
      </w:pPr>
      <w:r w:rsidRPr="00546065">
        <w:t>Detainee Handbook</w:t>
      </w:r>
    </w:p>
    <w:p w14:paraId="47CFD354" w14:textId="10F5B950" w:rsidR="0073734A" w:rsidRPr="00546065" w:rsidRDefault="006D2090" w:rsidP="0073734A">
      <w:pPr>
        <w:pStyle w:val="ListParagraph"/>
      </w:pPr>
      <w:r w:rsidRPr="00546065">
        <w:t>Induction Policy</w:t>
      </w:r>
    </w:p>
    <w:p w14:paraId="0AEB22BF" w14:textId="5A2EEF48" w:rsidR="0073734A" w:rsidRDefault="00217BC2" w:rsidP="0073734A">
      <w:pPr>
        <w:pStyle w:val="ListParagraph"/>
      </w:pPr>
      <w:r>
        <w:t>Core Day</w:t>
      </w:r>
      <w:r w:rsidR="006D2090" w:rsidRPr="00546065">
        <w:t xml:space="preserve"> Policy</w:t>
      </w:r>
      <w:r w:rsidR="00B530F5">
        <w:t xml:space="preserve"> </w:t>
      </w:r>
    </w:p>
    <w:p w14:paraId="79A0BC12" w14:textId="744D27D5" w:rsidR="00B530F5" w:rsidRPr="00546065" w:rsidRDefault="00B530F5" w:rsidP="0073734A">
      <w:pPr>
        <w:pStyle w:val="ListParagraph"/>
      </w:pPr>
      <w:r w:rsidRPr="00546065">
        <w:t>Seized Article Receipt</w:t>
      </w:r>
      <w:r>
        <w:t xml:space="preserve"> </w:t>
      </w:r>
    </w:p>
    <w:p w14:paraId="265BF1B5" w14:textId="77777777" w:rsidR="00FB75A2" w:rsidRPr="00546065" w:rsidRDefault="00FB75A2" w:rsidP="002A04CE">
      <w:pPr>
        <w:ind w:left="0"/>
      </w:pPr>
    </w:p>
    <w:p w14:paraId="30546746" w14:textId="4792160B" w:rsidR="00FF2E34" w:rsidRDefault="00FF2E34" w:rsidP="00006060">
      <w:pPr>
        <w:pStyle w:val="NoSpacing"/>
        <w:spacing w:line="276" w:lineRule="auto"/>
      </w:pPr>
    </w:p>
    <w:p w14:paraId="2876222A" w14:textId="77777777" w:rsidR="00803407" w:rsidRDefault="00803407" w:rsidP="00006060">
      <w:pPr>
        <w:pStyle w:val="NoSpacing"/>
        <w:spacing w:line="276" w:lineRule="auto"/>
      </w:pPr>
    </w:p>
    <w:p w14:paraId="20106E45" w14:textId="77777777" w:rsidR="00803407" w:rsidRDefault="00803407" w:rsidP="00006060">
      <w:pPr>
        <w:pStyle w:val="NoSpacing"/>
        <w:spacing w:line="276" w:lineRule="auto"/>
      </w:pPr>
    </w:p>
    <w:p w14:paraId="3E270586" w14:textId="77777777" w:rsidR="00803407" w:rsidRPr="00546065" w:rsidRDefault="00803407" w:rsidP="00006060">
      <w:pPr>
        <w:pStyle w:val="NoSpacing"/>
        <w:spacing w:line="276" w:lineRule="auto"/>
      </w:pPr>
    </w:p>
    <w:p w14:paraId="34655BA5" w14:textId="77777777" w:rsidR="00217BC2" w:rsidRDefault="00217BC2" w:rsidP="00006060">
      <w:pPr>
        <w:pStyle w:val="NoSpacing"/>
        <w:spacing w:line="276" w:lineRule="auto"/>
      </w:pPr>
    </w:p>
    <w:p w14:paraId="5DE5B817" w14:textId="77777777" w:rsidR="00803407" w:rsidRDefault="00803407" w:rsidP="00006060">
      <w:pPr>
        <w:pStyle w:val="NoSpacing"/>
        <w:spacing w:line="276" w:lineRule="auto"/>
      </w:pPr>
    </w:p>
    <w:p w14:paraId="7754CEA0" w14:textId="77777777" w:rsidR="00803407" w:rsidRDefault="00803407" w:rsidP="00006060">
      <w:pPr>
        <w:pStyle w:val="NoSpacing"/>
        <w:spacing w:line="276" w:lineRule="auto"/>
      </w:pPr>
    </w:p>
    <w:p w14:paraId="70B261E7" w14:textId="77777777" w:rsidR="00803407" w:rsidRDefault="00803407" w:rsidP="00006060">
      <w:pPr>
        <w:pStyle w:val="NoSpacing"/>
        <w:spacing w:line="276" w:lineRule="auto"/>
      </w:pPr>
    </w:p>
    <w:p w14:paraId="310ABCF3" w14:textId="0B87B834" w:rsidR="00BD7AEB" w:rsidRPr="00546065" w:rsidRDefault="00DA190D" w:rsidP="00006060">
      <w:pPr>
        <w:pStyle w:val="NoSpacing"/>
        <w:spacing w:line="276" w:lineRule="auto"/>
      </w:pPr>
      <w:r>
        <w:t>Narelle Pamplin</w:t>
      </w:r>
      <w:r w:rsidR="00F4197A" w:rsidRPr="00546065">
        <w:br/>
      </w:r>
      <w:r w:rsidR="00217BC2">
        <w:t xml:space="preserve">Acting </w:t>
      </w:r>
      <w:r w:rsidR="00BD7AEB" w:rsidRPr="00546065">
        <w:t>Commissioner</w:t>
      </w:r>
    </w:p>
    <w:p w14:paraId="03FF8BED" w14:textId="098790A4" w:rsidR="00F4197A" w:rsidRPr="00546065" w:rsidRDefault="00F4197A" w:rsidP="00006060">
      <w:pPr>
        <w:pStyle w:val="NoSpacing"/>
        <w:spacing w:line="276" w:lineRule="auto"/>
      </w:pPr>
      <w:r w:rsidRPr="00546065">
        <w:t xml:space="preserve">ACT Corrective Services </w:t>
      </w:r>
      <w:r w:rsidRPr="00546065">
        <w:br/>
      </w:r>
      <w:r w:rsidR="00956492">
        <w:t>2 Dec</w:t>
      </w:r>
      <w:r w:rsidR="00DA190D">
        <w:t>ember</w:t>
      </w:r>
      <w:r w:rsidR="00B54105">
        <w:t xml:space="preserve"> 202</w:t>
      </w:r>
      <w:r w:rsidR="009A3C6D">
        <w:t>4</w:t>
      </w:r>
    </w:p>
    <w:p w14:paraId="7DA7A7CF" w14:textId="77777777" w:rsidR="00FB75A2" w:rsidRPr="00546065" w:rsidRDefault="00FB75A2" w:rsidP="00006060">
      <w:pPr>
        <w:pStyle w:val="NoSpacing"/>
        <w:spacing w:line="276" w:lineRule="auto"/>
      </w:pPr>
    </w:p>
    <w:p w14:paraId="23DDB08E" w14:textId="77777777" w:rsidR="00A20BEA" w:rsidRPr="00546065" w:rsidRDefault="00A20BEA" w:rsidP="00006060">
      <w:pPr>
        <w:pStyle w:val="NoSpacing"/>
        <w:spacing w:line="276" w:lineRule="auto"/>
      </w:pPr>
    </w:p>
    <w:p w14:paraId="69162FE8" w14:textId="77777777" w:rsidR="001D446E" w:rsidRPr="00546065" w:rsidRDefault="001D446E" w:rsidP="000468FB">
      <w:pPr>
        <w:pStyle w:val="Heading2"/>
      </w:pPr>
    </w:p>
    <w:p w14:paraId="1338C2BB" w14:textId="77777777" w:rsidR="00AC11A7" w:rsidRPr="00546065" w:rsidRDefault="00AC11A7" w:rsidP="000468FB">
      <w:pPr>
        <w:pStyle w:val="Heading2"/>
      </w:pPr>
      <w:r w:rsidRPr="00546065">
        <w:t>Document details</w:t>
      </w:r>
    </w:p>
    <w:tbl>
      <w:tblPr>
        <w:tblW w:w="4755" w:type="pct"/>
        <w:tblInd w:w="250" w:type="dxa"/>
        <w:tblBorders>
          <w:top w:val="single" w:sz="4" w:space="0" w:color="666366"/>
          <w:bottom w:val="single" w:sz="4" w:space="0" w:color="666366"/>
          <w:insideH w:val="single" w:sz="2" w:space="0" w:color="C0C0C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707"/>
        <w:gridCol w:w="5877"/>
      </w:tblGrid>
      <w:tr w:rsidR="00AC11A7" w:rsidRPr="00546065" w14:paraId="784388DA" w14:textId="77777777" w:rsidTr="009415F2">
        <w:trPr>
          <w:cantSplit/>
          <w:tblHeader/>
        </w:trPr>
        <w:tc>
          <w:tcPr>
            <w:tcW w:w="1577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0393458C" w14:textId="77777777" w:rsidR="00AC11A7" w:rsidRPr="00546065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546065">
              <w:rPr>
                <w:rFonts w:ascii="Calibri" w:hAnsi="Calibri"/>
                <w:szCs w:val="22"/>
              </w:rPr>
              <w:t>Criteria</w:t>
            </w:r>
          </w:p>
        </w:tc>
        <w:tc>
          <w:tcPr>
            <w:tcW w:w="3423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43DFB585" w14:textId="77777777" w:rsidR="00AC11A7" w:rsidRPr="00546065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546065">
              <w:rPr>
                <w:rFonts w:ascii="Calibri" w:hAnsi="Calibri"/>
                <w:szCs w:val="22"/>
              </w:rPr>
              <w:t>Details</w:t>
            </w:r>
          </w:p>
        </w:tc>
      </w:tr>
      <w:tr w:rsidR="00AC11A7" w:rsidRPr="00546065" w14:paraId="5172A850" w14:textId="77777777" w:rsidTr="009415F2">
        <w:trPr>
          <w:cantSplit/>
        </w:trPr>
        <w:tc>
          <w:tcPr>
            <w:tcW w:w="1577" w:type="pct"/>
            <w:shd w:val="clear" w:color="auto" w:fill="auto"/>
          </w:tcPr>
          <w:p w14:paraId="51E615B8" w14:textId="77777777" w:rsidR="00AC11A7" w:rsidRPr="00546065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>Document title:</w:t>
            </w:r>
          </w:p>
        </w:tc>
        <w:tc>
          <w:tcPr>
            <w:tcW w:w="3423" w:type="pct"/>
            <w:shd w:val="clear" w:color="auto" w:fill="auto"/>
          </w:tcPr>
          <w:p w14:paraId="02DC1DDF" w14:textId="3D30480C" w:rsidR="00AC11A7" w:rsidRPr="00217C8C" w:rsidRDefault="00D9244A" w:rsidP="00FC14AC">
            <w:pPr>
              <w:pStyle w:val="TableText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217C8C">
              <w:rPr>
                <w:rFonts w:ascii="Calibri" w:hAnsi="Calibri"/>
                <w:i/>
                <w:iCs/>
                <w:sz w:val="20"/>
                <w:szCs w:val="22"/>
              </w:rPr>
              <w:t>Corrections Management (</w:t>
            </w:r>
            <w:r w:rsidR="00931488" w:rsidRPr="00217C8C">
              <w:rPr>
                <w:rFonts w:ascii="Calibri" w:hAnsi="Calibri"/>
                <w:i/>
                <w:iCs/>
                <w:sz w:val="20"/>
                <w:szCs w:val="22"/>
              </w:rPr>
              <w:t>Detainee Communication</w:t>
            </w:r>
            <w:r w:rsidR="00582D68" w:rsidRPr="00217C8C">
              <w:rPr>
                <w:rFonts w:ascii="Calibri" w:hAnsi="Calibri"/>
                <w:i/>
                <w:iCs/>
                <w:sz w:val="20"/>
                <w:szCs w:val="22"/>
              </w:rPr>
              <w:t>s</w:t>
            </w:r>
            <w:r w:rsidR="00931488" w:rsidRPr="00217C8C">
              <w:rPr>
                <w:rFonts w:ascii="Calibri" w:hAnsi="Calibri"/>
                <w:i/>
                <w:iCs/>
                <w:sz w:val="20"/>
                <w:szCs w:val="22"/>
              </w:rPr>
              <w:t>) Policy 20</w:t>
            </w:r>
            <w:r w:rsidR="00F40F41" w:rsidRPr="00217C8C">
              <w:rPr>
                <w:rFonts w:ascii="Calibri" w:hAnsi="Calibri"/>
                <w:i/>
                <w:iCs/>
                <w:sz w:val="20"/>
                <w:szCs w:val="22"/>
              </w:rPr>
              <w:t>2</w:t>
            </w:r>
            <w:r w:rsidR="00217BC2" w:rsidRPr="00217C8C">
              <w:rPr>
                <w:rFonts w:ascii="Calibri" w:hAnsi="Calibri"/>
                <w:i/>
                <w:iCs/>
                <w:sz w:val="20"/>
                <w:szCs w:val="22"/>
              </w:rPr>
              <w:t>4</w:t>
            </w:r>
          </w:p>
        </w:tc>
      </w:tr>
      <w:tr w:rsidR="00AC11A7" w:rsidRPr="00546065" w14:paraId="10051392" w14:textId="77777777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36AFD6AA" w14:textId="77777777" w:rsidR="00AC11A7" w:rsidRPr="00546065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>Document owner/approver:</w:t>
            </w:r>
          </w:p>
        </w:tc>
        <w:tc>
          <w:tcPr>
            <w:tcW w:w="3423" w:type="pct"/>
            <w:shd w:val="clear" w:color="auto" w:fill="auto"/>
          </w:tcPr>
          <w:p w14:paraId="12CAFAD2" w14:textId="2B173A20" w:rsidR="00AC11A7" w:rsidRPr="00546065" w:rsidRDefault="00BD7AEB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>Commissioner</w:t>
            </w:r>
            <w:r w:rsidR="006F6F5C" w:rsidRPr="00546065">
              <w:rPr>
                <w:rFonts w:ascii="Calibri" w:hAnsi="Calibri"/>
                <w:sz w:val="20"/>
                <w:szCs w:val="22"/>
              </w:rPr>
              <w:t xml:space="preserve">, </w:t>
            </w:r>
            <w:r w:rsidR="00AC11A7" w:rsidRPr="00546065">
              <w:rPr>
                <w:rFonts w:ascii="Calibri" w:hAnsi="Calibri"/>
                <w:sz w:val="20"/>
                <w:szCs w:val="22"/>
              </w:rPr>
              <w:t>ACT Corrective Services</w:t>
            </w:r>
          </w:p>
        </w:tc>
      </w:tr>
      <w:tr w:rsidR="00AC11A7" w:rsidRPr="00546065" w14:paraId="24D27B6F" w14:textId="77777777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2DCC943E" w14:textId="77777777" w:rsidR="00AC11A7" w:rsidRPr="00546065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>Date effective:</w:t>
            </w:r>
          </w:p>
        </w:tc>
        <w:tc>
          <w:tcPr>
            <w:tcW w:w="3423" w:type="pct"/>
            <w:shd w:val="clear" w:color="auto" w:fill="auto"/>
          </w:tcPr>
          <w:p w14:paraId="1C5FDDF3" w14:textId="735CE5F3" w:rsidR="00AC11A7" w:rsidRPr="00546065" w:rsidRDefault="00006060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 xml:space="preserve">The day after </w:t>
            </w:r>
            <w:r w:rsidR="00116342">
              <w:rPr>
                <w:rFonts w:ascii="Calibri" w:hAnsi="Calibri"/>
                <w:sz w:val="20"/>
                <w:szCs w:val="22"/>
              </w:rPr>
              <w:t>n</w:t>
            </w:r>
            <w:r w:rsidRPr="00546065">
              <w:rPr>
                <w:rFonts w:ascii="Calibri" w:hAnsi="Calibri"/>
                <w:sz w:val="20"/>
                <w:szCs w:val="22"/>
              </w:rPr>
              <w:t>otification</w:t>
            </w:r>
            <w:r w:rsidR="00D9244A" w:rsidRPr="00546065"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</w:tr>
      <w:tr w:rsidR="00AC11A7" w:rsidRPr="00546065" w14:paraId="39E97D55" w14:textId="77777777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39D62818" w14:textId="77777777" w:rsidR="00AC11A7" w:rsidRPr="00546065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>Review date:</w:t>
            </w:r>
          </w:p>
        </w:tc>
        <w:tc>
          <w:tcPr>
            <w:tcW w:w="3423" w:type="pct"/>
            <w:shd w:val="clear" w:color="auto" w:fill="auto"/>
          </w:tcPr>
          <w:p w14:paraId="67CCE13B" w14:textId="51183BA7" w:rsidR="00AC11A7" w:rsidRPr="00546065" w:rsidRDefault="00217BC2" w:rsidP="00110125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Five</w:t>
            </w:r>
            <w:r w:rsidR="00AC11A7" w:rsidRPr="00546065">
              <w:rPr>
                <w:rFonts w:ascii="Calibri" w:hAnsi="Calibri"/>
                <w:sz w:val="20"/>
                <w:szCs w:val="22"/>
              </w:rPr>
              <w:t xml:space="preserve"> year</w:t>
            </w:r>
            <w:r w:rsidR="00993DC6" w:rsidRPr="00546065">
              <w:rPr>
                <w:rFonts w:ascii="Calibri" w:hAnsi="Calibri"/>
                <w:sz w:val="20"/>
                <w:szCs w:val="22"/>
              </w:rPr>
              <w:t>s</w:t>
            </w:r>
            <w:r w:rsidR="00AC11A7" w:rsidRPr="00546065">
              <w:rPr>
                <w:rFonts w:ascii="Calibri" w:hAnsi="Calibri"/>
                <w:sz w:val="20"/>
                <w:szCs w:val="22"/>
              </w:rPr>
              <w:t xml:space="preserve"> after </w:t>
            </w:r>
            <w:r w:rsidR="00110125" w:rsidRPr="00546065">
              <w:rPr>
                <w:rFonts w:ascii="Calibri" w:hAnsi="Calibri"/>
                <w:sz w:val="20"/>
                <w:szCs w:val="22"/>
              </w:rPr>
              <w:t xml:space="preserve">the notification </w:t>
            </w:r>
            <w:r w:rsidR="00AC11A7" w:rsidRPr="00546065">
              <w:rPr>
                <w:rFonts w:ascii="Calibri" w:hAnsi="Calibri"/>
                <w:sz w:val="20"/>
                <w:szCs w:val="22"/>
              </w:rPr>
              <w:t xml:space="preserve">date </w:t>
            </w:r>
          </w:p>
        </w:tc>
      </w:tr>
      <w:tr w:rsidR="001F5F35" w:rsidRPr="00546065" w14:paraId="18800BBA" w14:textId="77777777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4D7A0B1B" w14:textId="77777777" w:rsidR="001F5F35" w:rsidRPr="00546065" w:rsidRDefault="001F5F35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 xml:space="preserve">Compliance with </w:t>
            </w:r>
            <w:r w:rsidR="006F6F5C" w:rsidRPr="00546065">
              <w:rPr>
                <w:rFonts w:ascii="Calibri" w:hAnsi="Calibri"/>
                <w:sz w:val="20"/>
                <w:szCs w:val="22"/>
              </w:rPr>
              <w:t>law:</w:t>
            </w:r>
          </w:p>
        </w:tc>
        <w:tc>
          <w:tcPr>
            <w:tcW w:w="3423" w:type="pct"/>
            <w:shd w:val="clear" w:color="auto" w:fill="auto"/>
          </w:tcPr>
          <w:p w14:paraId="5E08F3DB" w14:textId="671A8625" w:rsidR="001F5F35" w:rsidRPr="00546065" w:rsidRDefault="001F5F35" w:rsidP="00110125">
            <w:pPr>
              <w:spacing w:line="240" w:lineRule="auto"/>
              <w:ind w:left="0"/>
              <w:rPr>
                <w:sz w:val="20"/>
              </w:rPr>
            </w:pPr>
            <w:r w:rsidRPr="00546065">
              <w:rPr>
                <w:sz w:val="20"/>
              </w:rPr>
              <w:t xml:space="preserve">This policy reflects the requirements of the </w:t>
            </w:r>
            <w:r w:rsidRPr="00546065">
              <w:rPr>
                <w:i/>
                <w:sz w:val="20"/>
              </w:rPr>
              <w:t>Corrections Management</w:t>
            </w:r>
            <w:r w:rsidR="00F41353" w:rsidRPr="00546065">
              <w:rPr>
                <w:sz w:val="20"/>
              </w:rPr>
              <w:t xml:space="preserve"> </w:t>
            </w:r>
            <w:r w:rsidR="00F41353" w:rsidRPr="00546065">
              <w:rPr>
                <w:i/>
                <w:sz w:val="20"/>
              </w:rPr>
              <w:t xml:space="preserve">(Policy </w:t>
            </w:r>
            <w:r w:rsidR="00006060" w:rsidRPr="00546065">
              <w:rPr>
                <w:i/>
                <w:sz w:val="20"/>
              </w:rPr>
              <w:t>Framework</w:t>
            </w:r>
            <w:r w:rsidR="00F41353" w:rsidRPr="00546065">
              <w:rPr>
                <w:i/>
                <w:sz w:val="20"/>
              </w:rPr>
              <w:t>) Policy 20</w:t>
            </w:r>
            <w:r w:rsidR="00217BC2">
              <w:rPr>
                <w:i/>
                <w:sz w:val="20"/>
              </w:rPr>
              <w:t>24</w:t>
            </w:r>
          </w:p>
        </w:tc>
      </w:tr>
      <w:tr w:rsidR="002E7ABC" w:rsidRPr="00546065" w14:paraId="32E08C21" w14:textId="77777777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034E9905" w14:textId="77777777" w:rsidR="002E7ABC" w:rsidRPr="00546065" w:rsidRDefault="002E7ABC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 xml:space="preserve">Responsible officer: </w:t>
            </w:r>
          </w:p>
        </w:tc>
        <w:tc>
          <w:tcPr>
            <w:tcW w:w="3423" w:type="pct"/>
            <w:shd w:val="clear" w:color="auto" w:fill="auto"/>
          </w:tcPr>
          <w:p w14:paraId="7950FC00" w14:textId="612CC81A" w:rsidR="002E7ABC" w:rsidRPr="00546065" w:rsidRDefault="00217BC2" w:rsidP="00F41353">
            <w:pPr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="00430AD6" w:rsidRPr="00546065">
              <w:rPr>
                <w:sz w:val="20"/>
              </w:rPr>
              <w:t xml:space="preserve"> Commissioner Custodial Operations</w:t>
            </w:r>
          </w:p>
        </w:tc>
      </w:tr>
    </w:tbl>
    <w:p w14:paraId="6B6CAFC4" w14:textId="77777777" w:rsidR="00A85B1D" w:rsidRPr="00546065" w:rsidRDefault="00A85B1D" w:rsidP="00FB75A2">
      <w:pPr>
        <w:ind w:left="0"/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2268"/>
        <w:gridCol w:w="2268"/>
        <w:gridCol w:w="2177"/>
      </w:tblGrid>
      <w:tr w:rsidR="00C6621D" w:rsidRPr="00546065" w14:paraId="6A5FAEBC" w14:textId="77777777" w:rsidTr="00456292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439FF3FB" w14:textId="77777777" w:rsidR="00C6621D" w:rsidRPr="00546065" w:rsidRDefault="00C6621D" w:rsidP="00456292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546065">
              <w:rPr>
                <w:rFonts w:asciiTheme="minorHAnsi" w:hAnsiTheme="minorHAnsi"/>
                <w:sz w:val="20"/>
              </w:rPr>
              <w:t xml:space="preserve">Version Control </w:t>
            </w:r>
          </w:p>
        </w:tc>
      </w:tr>
      <w:tr w:rsidR="00C6621D" w:rsidRPr="00546065" w14:paraId="1268618A" w14:textId="77777777" w:rsidTr="0052141A">
        <w:trPr>
          <w:trHeight w:val="395"/>
        </w:trPr>
        <w:tc>
          <w:tcPr>
            <w:tcW w:w="1843" w:type="dxa"/>
          </w:tcPr>
          <w:p w14:paraId="73BF583B" w14:textId="77777777" w:rsidR="00C6621D" w:rsidRPr="00546065" w:rsidRDefault="00C6621D" w:rsidP="00456292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546065">
              <w:rPr>
                <w:rFonts w:asciiTheme="minorHAnsi" w:hAnsiTheme="minorHAnsi"/>
                <w:sz w:val="20"/>
              </w:rPr>
              <w:t xml:space="preserve">Version no. </w:t>
            </w:r>
          </w:p>
        </w:tc>
        <w:tc>
          <w:tcPr>
            <w:tcW w:w="2268" w:type="dxa"/>
          </w:tcPr>
          <w:p w14:paraId="0EA8CBE5" w14:textId="77777777" w:rsidR="00C6621D" w:rsidRPr="00546065" w:rsidRDefault="00C6621D" w:rsidP="00456292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546065">
              <w:rPr>
                <w:rFonts w:asciiTheme="minorHAnsi" w:hAnsiTheme="minorHAnsi"/>
                <w:sz w:val="20"/>
              </w:rPr>
              <w:t xml:space="preserve">Date </w:t>
            </w:r>
          </w:p>
        </w:tc>
        <w:tc>
          <w:tcPr>
            <w:tcW w:w="2268" w:type="dxa"/>
          </w:tcPr>
          <w:p w14:paraId="7CA2B86D" w14:textId="77777777" w:rsidR="00C6621D" w:rsidRPr="00546065" w:rsidRDefault="00C6621D" w:rsidP="00456292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546065">
              <w:rPr>
                <w:rFonts w:asciiTheme="minorHAnsi" w:hAnsiTheme="minorHAnsi"/>
                <w:sz w:val="20"/>
              </w:rPr>
              <w:t>Description</w:t>
            </w:r>
          </w:p>
        </w:tc>
        <w:tc>
          <w:tcPr>
            <w:tcW w:w="2177" w:type="dxa"/>
          </w:tcPr>
          <w:p w14:paraId="098A1C32" w14:textId="77777777" w:rsidR="00C6621D" w:rsidRPr="00546065" w:rsidRDefault="00C6621D" w:rsidP="00456292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546065">
              <w:rPr>
                <w:rFonts w:asciiTheme="minorHAnsi" w:hAnsiTheme="minorHAnsi"/>
                <w:sz w:val="20"/>
              </w:rPr>
              <w:t>Author</w:t>
            </w:r>
          </w:p>
        </w:tc>
      </w:tr>
      <w:tr w:rsidR="00C6621D" w14:paraId="0AFCACF9" w14:textId="77777777" w:rsidTr="0052141A">
        <w:trPr>
          <w:trHeight w:val="395"/>
        </w:trPr>
        <w:tc>
          <w:tcPr>
            <w:tcW w:w="1843" w:type="dxa"/>
          </w:tcPr>
          <w:p w14:paraId="4972A786" w14:textId="77777777" w:rsidR="00C6621D" w:rsidRPr="00546065" w:rsidRDefault="00C6621D" w:rsidP="0045629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546065">
              <w:rPr>
                <w:rFonts w:asciiTheme="minorHAnsi" w:hAnsiTheme="minorHAnsi"/>
                <w:b w:val="0"/>
                <w:sz w:val="20"/>
              </w:rPr>
              <w:t>V1</w:t>
            </w:r>
          </w:p>
        </w:tc>
        <w:tc>
          <w:tcPr>
            <w:tcW w:w="2268" w:type="dxa"/>
          </w:tcPr>
          <w:p w14:paraId="4E91A8F4" w14:textId="77777777" w:rsidR="00C6621D" w:rsidRPr="00546065" w:rsidRDefault="008E201D" w:rsidP="0045629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546065">
              <w:rPr>
                <w:rFonts w:asciiTheme="minorHAnsi" w:hAnsiTheme="minorHAnsi"/>
                <w:b w:val="0"/>
                <w:sz w:val="20"/>
              </w:rPr>
              <w:t>February</w:t>
            </w:r>
            <w:r w:rsidR="0052141A" w:rsidRPr="00546065">
              <w:rPr>
                <w:rFonts w:asciiTheme="minorHAnsi" w:hAnsiTheme="minorHAnsi"/>
                <w:b w:val="0"/>
                <w:sz w:val="20"/>
              </w:rPr>
              <w:t>-19</w:t>
            </w:r>
          </w:p>
        </w:tc>
        <w:tc>
          <w:tcPr>
            <w:tcW w:w="2268" w:type="dxa"/>
          </w:tcPr>
          <w:p w14:paraId="450B7A59" w14:textId="77777777" w:rsidR="00C6621D" w:rsidRPr="00546065" w:rsidRDefault="00C6621D" w:rsidP="0045629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546065">
              <w:rPr>
                <w:rFonts w:asciiTheme="minorHAnsi" w:hAnsiTheme="minorHAnsi"/>
                <w:b w:val="0"/>
                <w:sz w:val="20"/>
              </w:rPr>
              <w:t>First Issued</w:t>
            </w:r>
          </w:p>
        </w:tc>
        <w:tc>
          <w:tcPr>
            <w:tcW w:w="2177" w:type="dxa"/>
          </w:tcPr>
          <w:p w14:paraId="64617CC6" w14:textId="77777777" w:rsidR="00C6621D" w:rsidRPr="008660CA" w:rsidRDefault="0052141A" w:rsidP="0045629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546065">
              <w:rPr>
                <w:rFonts w:asciiTheme="minorHAnsi" w:hAnsiTheme="minorHAnsi"/>
                <w:b w:val="0"/>
                <w:sz w:val="20"/>
              </w:rPr>
              <w:t>L Kazak</w:t>
            </w:r>
          </w:p>
        </w:tc>
      </w:tr>
      <w:tr w:rsidR="00B54105" w14:paraId="46227392" w14:textId="77777777" w:rsidTr="0052141A">
        <w:trPr>
          <w:trHeight w:val="395"/>
        </w:trPr>
        <w:tc>
          <w:tcPr>
            <w:tcW w:w="1843" w:type="dxa"/>
          </w:tcPr>
          <w:p w14:paraId="1A84754C" w14:textId="77777777" w:rsidR="00B54105" w:rsidRPr="00546065" w:rsidRDefault="00B54105" w:rsidP="0045629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V2</w:t>
            </w:r>
          </w:p>
        </w:tc>
        <w:tc>
          <w:tcPr>
            <w:tcW w:w="2268" w:type="dxa"/>
          </w:tcPr>
          <w:p w14:paraId="669497DC" w14:textId="77777777" w:rsidR="00B54105" w:rsidRPr="00546065" w:rsidRDefault="00B54105" w:rsidP="0045629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April-20</w:t>
            </w:r>
          </w:p>
        </w:tc>
        <w:tc>
          <w:tcPr>
            <w:tcW w:w="2268" w:type="dxa"/>
          </w:tcPr>
          <w:p w14:paraId="6D92B60D" w14:textId="77777777" w:rsidR="00B54105" w:rsidRPr="00546065" w:rsidRDefault="00B54105" w:rsidP="0045629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Minor update</w:t>
            </w:r>
          </w:p>
        </w:tc>
        <w:tc>
          <w:tcPr>
            <w:tcW w:w="2177" w:type="dxa"/>
          </w:tcPr>
          <w:p w14:paraId="305EF67A" w14:textId="77777777" w:rsidR="00B54105" w:rsidRPr="00546065" w:rsidRDefault="00B54105" w:rsidP="0045629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L Kazak</w:t>
            </w:r>
          </w:p>
        </w:tc>
      </w:tr>
      <w:tr w:rsidR="00217BC2" w14:paraId="469E10EE" w14:textId="77777777" w:rsidTr="0052141A">
        <w:trPr>
          <w:trHeight w:val="395"/>
        </w:trPr>
        <w:tc>
          <w:tcPr>
            <w:tcW w:w="1843" w:type="dxa"/>
          </w:tcPr>
          <w:p w14:paraId="65247175" w14:textId="4077BF75" w:rsidR="00217BC2" w:rsidRDefault="00217BC2" w:rsidP="0045629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V3</w:t>
            </w:r>
          </w:p>
        </w:tc>
        <w:tc>
          <w:tcPr>
            <w:tcW w:w="2268" w:type="dxa"/>
          </w:tcPr>
          <w:p w14:paraId="42219016" w14:textId="701226E1" w:rsidR="00217BC2" w:rsidRDefault="00803407" w:rsidP="0045629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Nov</w:t>
            </w:r>
            <w:r w:rsidR="00217BC2">
              <w:rPr>
                <w:rFonts w:asciiTheme="minorHAnsi" w:hAnsiTheme="minorHAnsi"/>
                <w:b w:val="0"/>
                <w:sz w:val="20"/>
              </w:rPr>
              <w:t>ember-24</w:t>
            </w:r>
          </w:p>
        </w:tc>
        <w:tc>
          <w:tcPr>
            <w:tcW w:w="2268" w:type="dxa"/>
          </w:tcPr>
          <w:p w14:paraId="1CA17C21" w14:textId="11137EDA" w:rsidR="00217BC2" w:rsidRDefault="00217BC2" w:rsidP="0045629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 xml:space="preserve">Minor update </w:t>
            </w:r>
          </w:p>
        </w:tc>
        <w:tc>
          <w:tcPr>
            <w:tcW w:w="2177" w:type="dxa"/>
          </w:tcPr>
          <w:p w14:paraId="7A23B32F" w14:textId="7986EAF0" w:rsidR="00217BC2" w:rsidRDefault="00217BC2" w:rsidP="00456292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H Cheney</w:t>
            </w:r>
          </w:p>
        </w:tc>
      </w:tr>
    </w:tbl>
    <w:p w14:paraId="32B88C4B" w14:textId="77777777" w:rsidR="00C6621D" w:rsidRPr="00C6621D" w:rsidRDefault="00C6621D" w:rsidP="00C6621D"/>
    <w:sectPr w:rsidR="00C6621D" w:rsidRPr="00C6621D" w:rsidSect="00690955">
      <w:headerReference w:type="first" r:id="rId16"/>
      <w:footerReference w:type="first" r:id="rId17"/>
      <w:pgSz w:w="11906" w:h="16838"/>
      <w:pgMar w:top="1440" w:right="1440" w:bottom="1440" w:left="1440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388A" w14:textId="77777777" w:rsidR="00E01CBD" w:rsidRDefault="00E01CBD" w:rsidP="00D312E7">
      <w:r>
        <w:separator/>
      </w:r>
    </w:p>
    <w:p w14:paraId="684303EF" w14:textId="77777777" w:rsidR="00E01CBD" w:rsidRDefault="00E01CBD" w:rsidP="00D312E7"/>
  </w:endnote>
  <w:endnote w:type="continuationSeparator" w:id="0">
    <w:p w14:paraId="4D81A7C4" w14:textId="77777777" w:rsidR="00E01CBD" w:rsidRDefault="00E01CBD" w:rsidP="00D312E7">
      <w:r>
        <w:continuationSeparator/>
      </w:r>
    </w:p>
    <w:p w14:paraId="020DEED6" w14:textId="77777777" w:rsidR="00E01CBD" w:rsidRDefault="00E01CBD" w:rsidP="00D312E7"/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3616"/>
      </w:tblGrid>
      <w:tr w:rsidR="00E01CBD" w:rsidRPr="00FF297B" w14:paraId="0E997C05" w14:textId="77777777" w:rsidTr="00972184">
        <w:tc>
          <w:tcPr>
            <w:tcW w:w="2836" w:type="pct"/>
            <w:vAlign w:val="bottom"/>
          </w:tcPr>
          <w:p w14:paraId="6B90390B" w14:textId="77777777" w:rsidR="00E01CBD" w:rsidRPr="0042666E" w:rsidRDefault="00E01CBD" w:rsidP="00144D61">
            <w:pPr>
              <w:pStyle w:val="Header"/>
              <w:rPr>
                <w:rFonts w:ascii="Calibri" w:hAnsi="Calibri"/>
                <w:color w:val="000000" w:themeColor="text1"/>
              </w:rPr>
            </w:pPr>
            <w:r w:rsidRPr="0042666E">
              <w:rPr>
                <w:rFonts w:ascii="Calibri" w:hAnsi="Calibri"/>
                <w:color w:val="000000" w:themeColor="text1"/>
              </w:rPr>
              <w:t>ACT Corrective Services</w:t>
            </w:r>
          </w:p>
        </w:tc>
        <w:tc>
          <w:tcPr>
            <w:tcW w:w="2164" w:type="pct"/>
            <w:vAlign w:val="bottom"/>
          </w:tcPr>
          <w:p w14:paraId="16E948C5" w14:textId="77777777" w:rsidR="00E01CBD" w:rsidRPr="00FF297B" w:rsidRDefault="00E01CBD" w:rsidP="0070559D">
            <w:pPr>
              <w:pStyle w:val="Header-Right"/>
              <w:pBdr>
                <w:right w:val="single" w:sz="2" w:space="4" w:color="FFFFFF"/>
              </w:pBdr>
              <w:rPr>
                <w:rFonts w:ascii="Calibri" w:hAnsi="Calibri"/>
                <w:color w:val="548DD4"/>
              </w:rPr>
            </w:pPr>
          </w:p>
        </w:tc>
      </w:tr>
    </w:tbl>
    <w:p w14:paraId="3137861D" w14:textId="77777777" w:rsidR="00E01CBD" w:rsidRDefault="00E01C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1FDC" w14:textId="77777777" w:rsidR="00EA3D4F" w:rsidRDefault="00EA3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8795" w14:textId="60CF4D7A" w:rsidR="00690955" w:rsidRPr="00EA3D4F" w:rsidRDefault="00EA3D4F" w:rsidP="00EA3D4F">
    <w:pPr>
      <w:shd w:val="clear" w:color="auto" w:fill="FFFFFF"/>
      <w:spacing w:before="300" w:line="240" w:lineRule="auto"/>
      <w:ind w:hanging="720"/>
      <w:jc w:val="center"/>
      <w:rPr>
        <w:rFonts w:ascii="Arial" w:eastAsia="Times New Roman" w:hAnsi="Arial" w:cs="Arial"/>
        <w:sz w:val="14"/>
        <w:szCs w:val="14"/>
        <w:lang w:eastAsia="en-AU"/>
      </w:rPr>
    </w:pPr>
    <w:r w:rsidRPr="00EA3D4F">
      <w:rPr>
        <w:rFonts w:ascii="Arial" w:eastAsia="Times New Roman" w:hAnsi="Arial" w:cs="Arial"/>
        <w:sz w:val="14"/>
        <w:szCs w:val="14"/>
        <w:lang w:eastAsia="en-AU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2A2C" w14:textId="25DB155D" w:rsidR="00690955" w:rsidRPr="00EA3D4F" w:rsidRDefault="00EA3D4F" w:rsidP="00EA3D4F">
    <w:pPr>
      <w:shd w:val="clear" w:color="auto" w:fill="FFFFFF"/>
      <w:spacing w:before="300" w:line="240" w:lineRule="auto"/>
      <w:ind w:hanging="720"/>
      <w:jc w:val="center"/>
      <w:rPr>
        <w:rFonts w:ascii="Arial" w:eastAsia="Times New Roman" w:hAnsi="Arial" w:cs="Arial"/>
        <w:sz w:val="14"/>
        <w:szCs w:val="14"/>
        <w:lang w:eastAsia="en-AU"/>
      </w:rPr>
    </w:pPr>
    <w:r w:rsidRPr="00EA3D4F">
      <w:rPr>
        <w:rFonts w:ascii="Arial" w:eastAsia="Times New Roman" w:hAnsi="Arial" w:cs="Arial"/>
        <w:sz w:val="14"/>
        <w:szCs w:val="14"/>
        <w:lang w:eastAsia="en-AU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51"/>
      <w:gridCol w:w="388"/>
      <w:gridCol w:w="2354"/>
      <w:gridCol w:w="3261"/>
    </w:tblGrid>
    <w:tr w:rsidR="00690955" w:rsidRPr="0065591D" w14:paraId="17CD125F" w14:textId="77777777" w:rsidTr="00972184">
      <w:tc>
        <w:tcPr>
          <w:tcW w:w="1407" w:type="pct"/>
          <w:vAlign w:val="center"/>
        </w:tcPr>
        <w:p w14:paraId="4A486307" w14:textId="77777777" w:rsidR="00690955" w:rsidRPr="00951B9C" w:rsidRDefault="00690955" w:rsidP="004228A6">
          <w:pPr>
            <w:pStyle w:val="Footer"/>
            <w:rPr>
              <w:color w:val="548DD4"/>
              <w:sz w:val="20"/>
              <w:szCs w:val="20"/>
            </w:rPr>
          </w:pPr>
        </w:p>
      </w:tc>
      <w:tc>
        <w:tcPr>
          <w:tcW w:w="1641" w:type="pct"/>
          <w:gridSpan w:val="2"/>
          <w:vAlign w:val="center"/>
        </w:tcPr>
        <w:p w14:paraId="560BDECE" w14:textId="77777777" w:rsidR="00690955" w:rsidRPr="00951B9C" w:rsidRDefault="00690955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24"/>
              <w:szCs w:val="24"/>
            </w:rPr>
          </w:pPr>
        </w:p>
        <w:p w14:paraId="206F67D2" w14:textId="77777777" w:rsidR="00690955" w:rsidRPr="00951B9C" w:rsidRDefault="00690955" w:rsidP="00951B9C">
          <w:pPr>
            <w:pStyle w:val="Footer"/>
            <w:jc w:val="center"/>
            <w:rPr>
              <w:color w:val="548DD4"/>
              <w:sz w:val="20"/>
              <w:szCs w:val="20"/>
            </w:rPr>
          </w:pPr>
        </w:p>
      </w:tc>
      <w:tc>
        <w:tcPr>
          <w:tcW w:w="1952" w:type="pct"/>
        </w:tcPr>
        <w:p w14:paraId="6CEE94BD" w14:textId="77777777" w:rsidR="00690955" w:rsidRPr="009F7848" w:rsidRDefault="00690955" w:rsidP="0057079E">
          <w:pPr>
            <w:pStyle w:val="Footer"/>
            <w:jc w:val="right"/>
            <w:rPr>
              <w:color w:val="548DD4"/>
            </w:rPr>
          </w:pPr>
          <w:r>
            <w:rPr>
              <w:rFonts w:ascii="Calibri" w:hAnsi="Calibri"/>
              <w:b/>
              <w:noProof/>
              <w:snapToGrid/>
              <w:sz w:val="20"/>
              <w:lang w:eastAsia="en-AU"/>
            </w:rPr>
            <w:drawing>
              <wp:inline distT="0" distB="0" distL="0" distR="0" wp14:anchorId="5205C981" wp14:editId="431045FC">
                <wp:extent cx="2190750" cy="676275"/>
                <wp:effectExtent l="19050" t="0" r="0" b="0"/>
                <wp:docPr id="1208285201" name="Picture 1208285201" descr="ACTGov_JaCS_in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TGov_JaCS_in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90955" w:rsidRPr="0065591D" w14:paraId="38E67475" w14:textId="77777777" w:rsidTr="00566059">
      <w:tc>
        <w:tcPr>
          <w:tcW w:w="1639" w:type="pct"/>
          <w:gridSpan w:val="2"/>
          <w:vAlign w:val="center"/>
        </w:tcPr>
        <w:p w14:paraId="314675CB" w14:textId="77777777" w:rsidR="00690955" w:rsidRPr="00925494" w:rsidRDefault="00690955" w:rsidP="00925494">
          <w:pPr>
            <w:pStyle w:val="Footer"/>
            <w:rPr>
              <w:rFonts w:ascii="Calibri" w:hAnsi="Calibri"/>
              <w:color w:val="808080"/>
              <w:sz w:val="18"/>
              <w:szCs w:val="18"/>
            </w:rPr>
          </w:pPr>
        </w:p>
      </w:tc>
      <w:tc>
        <w:tcPr>
          <w:tcW w:w="1409" w:type="pct"/>
          <w:vAlign w:val="center"/>
        </w:tcPr>
        <w:p w14:paraId="7721B7D2" w14:textId="77777777" w:rsidR="00690955" w:rsidRDefault="00690955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18"/>
              <w:szCs w:val="18"/>
            </w:rPr>
          </w:pPr>
        </w:p>
        <w:p w14:paraId="6395F3A4" w14:textId="77777777" w:rsidR="00690955" w:rsidRPr="006D622F" w:rsidRDefault="00690955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18"/>
              <w:szCs w:val="18"/>
            </w:rPr>
          </w:pPr>
        </w:p>
      </w:tc>
      <w:tc>
        <w:tcPr>
          <w:tcW w:w="1952" w:type="pct"/>
        </w:tcPr>
        <w:p w14:paraId="0AB0BA44" w14:textId="77777777" w:rsidR="00690955" w:rsidRPr="002502E5" w:rsidRDefault="00690955" w:rsidP="0057079E">
          <w:pPr>
            <w:pStyle w:val="Footer"/>
            <w:jc w:val="right"/>
            <w:rPr>
              <w:rFonts w:ascii="Calibri" w:hAnsi="Calibri"/>
              <w:b/>
              <w:noProof/>
              <w:sz w:val="20"/>
            </w:rPr>
          </w:pPr>
        </w:p>
      </w:tc>
    </w:tr>
  </w:tbl>
  <w:p w14:paraId="7C0E775B" w14:textId="0BDC201C" w:rsidR="00690955" w:rsidRPr="00EA3D4F" w:rsidRDefault="00EA3D4F" w:rsidP="00EA3D4F">
    <w:pPr>
      <w:spacing w:before="120"/>
      <w:ind w:left="0"/>
      <w:jc w:val="center"/>
      <w:rPr>
        <w:rFonts w:ascii="Arial" w:hAnsi="Arial" w:cs="Arial"/>
        <w:sz w:val="14"/>
        <w:szCs w:val="14"/>
      </w:rPr>
    </w:pPr>
    <w:r w:rsidRPr="00EA3D4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C293" w14:textId="77777777" w:rsidR="00E01CBD" w:rsidRDefault="00E01CBD" w:rsidP="00D312E7">
      <w:r>
        <w:separator/>
      </w:r>
    </w:p>
    <w:p w14:paraId="637C54B9" w14:textId="77777777" w:rsidR="00E01CBD" w:rsidRDefault="00E01CBD" w:rsidP="00D312E7"/>
  </w:footnote>
  <w:footnote w:type="continuationSeparator" w:id="0">
    <w:p w14:paraId="1128FA12" w14:textId="77777777" w:rsidR="00E01CBD" w:rsidRDefault="00E01CBD" w:rsidP="00D312E7">
      <w:r>
        <w:continuationSeparator/>
      </w:r>
    </w:p>
    <w:p w14:paraId="6C0E322B" w14:textId="77777777" w:rsidR="00E01CBD" w:rsidRDefault="00E01CBD" w:rsidP="00D31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4DEE" w14:textId="77777777" w:rsidR="00EA3D4F" w:rsidRDefault="00EA3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E58D" w14:textId="77777777" w:rsidR="00A203AD" w:rsidRDefault="00A203AD" w:rsidP="005158B4">
    <w:pPr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A4C3" w14:textId="77777777" w:rsidR="00690955" w:rsidRPr="006A35EE" w:rsidRDefault="00690955" w:rsidP="00690955">
    <w:pPr>
      <w:shd w:val="clear" w:color="auto" w:fill="FFFFFF"/>
      <w:spacing w:before="300" w:line="240" w:lineRule="auto"/>
      <w:ind w:hanging="720"/>
      <w:rPr>
        <w:rFonts w:ascii="Times New Roman" w:eastAsia="Times New Roman" w:hAnsi="Times New Roman"/>
        <w:sz w:val="24"/>
        <w:szCs w:val="24"/>
        <w:lang w:eastAsia="en-A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4F96" w14:textId="77777777" w:rsidR="00690955" w:rsidRPr="005158B4" w:rsidRDefault="00690955" w:rsidP="005158B4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C44FB"/>
    <w:multiLevelType w:val="hybridMultilevel"/>
    <w:tmpl w:val="2EB41598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1" w15:restartNumberingAfterBreak="0">
    <w:nsid w:val="011A7D3D"/>
    <w:multiLevelType w:val="hybridMultilevel"/>
    <w:tmpl w:val="C19ABDA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2" w15:restartNumberingAfterBreak="0">
    <w:nsid w:val="09787212"/>
    <w:multiLevelType w:val="hybridMultilevel"/>
    <w:tmpl w:val="D7C098FC"/>
    <w:lvl w:ilvl="0" w:tplc="6A4C3D10">
      <w:start w:val="1"/>
      <w:numFmt w:val="lowerLetter"/>
      <w:lvlText w:val="%1."/>
      <w:lvlJc w:val="left"/>
      <w:pPr>
        <w:ind w:left="1460" w:hanging="360"/>
      </w:pPr>
    </w:lvl>
    <w:lvl w:ilvl="1" w:tplc="1EB68442">
      <w:start w:val="1"/>
      <w:numFmt w:val="lowerLetter"/>
      <w:lvlText w:val="%2."/>
      <w:lvlJc w:val="left"/>
      <w:pPr>
        <w:ind w:left="1460" w:hanging="360"/>
      </w:pPr>
    </w:lvl>
    <w:lvl w:ilvl="2" w:tplc="81AE5DFC">
      <w:start w:val="1"/>
      <w:numFmt w:val="lowerLetter"/>
      <w:lvlText w:val="%3."/>
      <w:lvlJc w:val="left"/>
      <w:pPr>
        <w:ind w:left="1460" w:hanging="360"/>
      </w:pPr>
    </w:lvl>
    <w:lvl w:ilvl="3" w:tplc="009E0248">
      <w:start w:val="1"/>
      <w:numFmt w:val="lowerLetter"/>
      <w:lvlText w:val="%4."/>
      <w:lvlJc w:val="left"/>
      <w:pPr>
        <w:ind w:left="1460" w:hanging="360"/>
      </w:pPr>
    </w:lvl>
    <w:lvl w:ilvl="4" w:tplc="C00C30A0">
      <w:start w:val="1"/>
      <w:numFmt w:val="lowerLetter"/>
      <w:lvlText w:val="%5."/>
      <w:lvlJc w:val="left"/>
      <w:pPr>
        <w:ind w:left="1460" w:hanging="360"/>
      </w:pPr>
    </w:lvl>
    <w:lvl w:ilvl="5" w:tplc="D8167E96">
      <w:start w:val="1"/>
      <w:numFmt w:val="lowerLetter"/>
      <w:lvlText w:val="%6."/>
      <w:lvlJc w:val="left"/>
      <w:pPr>
        <w:ind w:left="1460" w:hanging="360"/>
      </w:pPr>
    </w:lvl>
    <w:lvl w:ilvl="6" w:tplc="C484AB4A">
      <w:start w:val="1"/>
      <w:numFmt w:val="lowerLetter"/>
      <w:lvlText w:val="%7."/>
      <w:lvlJc w:val="left"/>
      <w:pPr>
        <w:ind w:left="1460" w:hanging="360"/>
      </w:pPr>
    </w:lvl>
    <w:lvl w:ilvl="7" w:tplc="A9FEEC64">
      <w:start w:val="1"/>
      <w:numFmt w:val="lowerLetter"/>
      <w:lvlText w:val="%8."/>
      <w:lvlJc w:val="left"/>
      <w:pPr>
        <w:ind w:left="1460" w:hanging="360"/>
      </w:pPr>
    </w:lvl>
    <w:lvl w:ilvl="8" w:tplc="6EF4255A">
      <w:start w:val="1"/>
      <w:numFmt w:val="lowerLetter"/>
      <w:lvlText w:val="%9."/>
      <w:lvlJc w:val="left"/>
      <w:pPr>
        <w:ind w:left="1460" w:hanging="360"/>
      </w:pPr>
    </w:lvl>
  </w:abstractNum>
  <w:abstractNum w:abstractNumId="13" w15:restartNumberingAfterBreak="0">
    <w:nsid w:val="0B4463AD"/>
    <w:multiLevelType w:val="hybridMultilevel"/>
    <w:tmpl w:val="4BC06B7E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4" w15:restartNumberingAfterBreak="0">
    <w:nsid w:val="0D344628"/>
    <w:multiLevelType w:val="hybridMultilevel"/>
    <w:tmpl w:val="640A519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5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B2194"/>
    <w:multiLevelType w:val="hybridMultilevel"/>
    <w:tmpl w:val="7E981370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C09001B">
      <w:start w:val="1"/>
      <w:numFmt w:val="lowerRoman"/>
      <w:lvlText w:val="%2."/>
      <w:lvlJc w:val="righ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7" w15:restartNumberingAfterBreak="0">
    <w:nsid w:val="102B7405"/>
    <w:multiLevelType w:val="hybridMultilevel"/>
    <w:tmpl w:val="7BB8C50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8" w15:restartNumberingAfterBreak="0">
    <w:nsid w:val="141A6CE5"/>
    <w:multiLevelType w:val="hybridMultilevel"/>
    <w:tmpl w:val="A14C5DC6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9" w15:restartNumberingAfterBreak="0">
    <w:nsid w:val="15494178"/>
    <w:multiLevelType w:val="hybridMultilevel"/>
    <w:tmpl w:val="D916C25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20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323D2C"/>
    <w:multiLevelType w:val="multilevel"/>
    <w:tmpl w:val="D40AFAA8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22" w15:restartNumberingAfterBreak="0">
    <w:nsid w:val="182200AD"/>
    <w:multiLevelType w:val="multilevel"/>
    <w:tmpl w:val="51824C92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794"/>
      </w:pPr>
      <w:rPr>
        <w:rFonts w:hint="default"/>
        <w:b w:val="0"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1DEC0D07"/>
    <w:multiLevelType w:val="hybridMultilevel"/>
    <w:tmpl w:val="ECE6C6DC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24" w15:restartNumberingAfterBreak="0">
    <w:nsid w:val="1FD61515"/>
    <w:multiLevelType w:val="hybridMultilevel"/>
    <w:tmpl w:val="DFB0DC1A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25" w15:restartNumberingAfterBreak="0">
    <w:nsid w:val="1FF93AFF"/>
    <w:multiLevelType w:val="hybridMultilevel"/>
    <w:tmpl w:val="09AA2FBE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C09001B">
      <w:start w:val="1"/>
      <w:numFmt w:val="lowerRoman"/>
      <w:lvlText w:val="%2."/>
      <w:lvlJc w:val="righ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26" w15:restartNumberingAfterBreak="0">
    <w:nsid w:val="21B72C27"/>
    <w:multiLevelType w:val="multilevel"/>
    <w:tmpl w:val="3B048F32"/>
    <w:lvl w:ilvl="0">
      <w:start w:val="1"/>
      <w:numFmt w:val="decimal"/>
      <w:lvlRestart w:val="0"/>
      <w:pStyle w:val="TableText-List-Level1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27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2E424B"/>
    <w:multiLevelType w:val="hybridMultilevel"/>
    <w:tmpl w:val="EC88CD90"/>
    <w:lvl w:ilvl="0" w:tplc="CBC02038">
      <w:start w:val="1"/>
      <w:numFmt w:val="lowerLetter"/>
      <w:lvlText w:val="%1."/>
      <w:lvlJc w:val="left"/>
      <w:pPr>
        <w:ind w:left="720" w:hanging="360"/>
      </w:pPr>
    </w:lvl>
    <w:lvl w:ilvl="1" w:tplc="5FE68582">
      <w:start w:val="1"/>
      <w:numFmt w:val="lowerLetter"/>
      <w:lvlText w:val="%2."/>
      <w:lvlJc w:val="left"/>
      <w:pPr>
        <w:ind w:left="720" w:hanging="360"/>
      </w:pPr>
    </w:lvl>
    <w:lvl w:ilvl="2" w:tplc="2B2EE2C0">
      <w:start w:val="1"/>
      <w:numFmt w:val="lowerLetter"/>
      <w:lvlText w:val="%3."/>
      <w:lvlJc w:val="left"/>
      <w:pPr>
        <w:ind w:left="720" w:hanging="360"/>
      </w:pPr>
    </w:lvl>
    <w:lvl w:ilvl="3" w:tplc="860889FC">
      <w:start w:val="1"/>
      <w:numFmt w:val="lowerLetter"/>
      <w:lvlText w:val="%4."/>
      <w:lvlJc w:val="left"/>
      <w:pPr>
        <w:ind w:left="720" w:hanging="360"/>
      </w:pPr>
    </w:lvl>
    <w:lvl w:ilvl="4" w:tplc="1B7817D8">
      <w:start w:val="1"/>
      <w:numFmt w:val="lowerLetter"/>
      <w:lvlText w:val="%5."/>
      <w:lvlJc w:val="left"/>
      <w:pPr>
        <w:ind w:left="720" w:hanging="360"/>
      </w:pPr>
    </w:lvl>
    <w:lvl w:ilvl="5" w:tplc="0F8A9244">
      <w:start w:val="1"/>
      <w:numFmt w:val="lowerLetter"/>
      <w:lvlText w:val="%6."/>
      <w:lvlJc w:val="left"/>
      <w:pPr>
        <w:ind w:left="720" w:hanging="360"/>
      </w:pPr>
    </w:lvl>
    <w:lvl w:ilvl="6" w:tplc="C8064CD8">
      <w:start w:val="1"/>
      <w:numFmt w:val="lowerLetter"/>
      <w:lvlText w:val="%7."/>
      <w:lvlJc w:val="left"/>
      <w:pPr>
        <w:ind w:left="720" w:hanging="360"/>
      </w:pPr>
    </w:lvl>
    <w:lvl w:ilvl="7" w:tplc="75EC6D68">
      <w:start w:val="1"/>
      <w:numFmt w:val="lowerLetter"/>
      <w:lvlText w:val="%8."/>
      <w:lvlJc w:val="left"/>
      <w:pPr>
        <w:ind w:left="720" w:hanging="360"/>
      </w:pPr>
    </w:lvl>
    <w:lvl w:ilvl="8" w:tplc="B81CAA44">
      <w:start w:val="1"/>
      <w:numFmt w:val="lowerLetter"/>
      <w:lvlText w:val="%9."/>
      <w:lvlJc w:val="left"/>
      <w:pPr>
        <w:ind w:left="720" w:hanging="360"/>
      </w:pPr>
    </w:lvl>
  </w:abstractNum>
  <w:abstractNum w:abstractNumId="29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30" w15:restartNumberingAfterBreak="0">
    <w:nsid w:val="326C1643"/>
    <w:multiLevelType w:val="hybridMultilevel"/>
    <w:tmpl w:val="5B58A0A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31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043250"/>
    <w:multiLevelType w:val="hybridMultilevel"/>
    <w:tmpl w:val="4BC06B7E"/>
    <w:lvl w:ilvl="0" w:tplc="FFFFFFFF">
      <w:start w:val="1"/>
      <w:numFmt w:val="lowerLetter"/>
      <w:lvlText w:val="%1."/>
      <w:lvlJc w:val="left"/>
      <w:pPr>
        <w:ind w:left="2365" w:hanging="360"/>
      </w:pPr>
    </w:lvl>
    <w:lvl w:ilvl="1" w:tplc="FFFFFFFF" w:tentative="1">
      <w:start w:val="1"/>
      <w:numFmt w:val="lowerLetter"/>
      <w:lvlText w:val="%2."/>
      <w:lvlJc w:val="left"/>
      <w:pPr>
        <w:ind w:left="3085" w:hanging="360"/>
      </w:pPr>
    </w:lvl>
    <w:lvl w:ilvl="2" w:tplc="FFFFFFFF" w:tentative="1">
      <w:start w:val="1"/>
      <w:numFmt w:val="lowerRoman"/>
      <w:lvlText w:val="%3."/>
      <w:lvlJc w:val="right"/>
      <w:pPr>
        <w:ind w:left="3805" w:hanging="180"/>
      </w:pPr>
    </w:lvl>
    <w:lvl w:ilvl="3" w:tplc="FFFFFFFF" w:tentative="1">
      <w:start w:val="1"/>
      <w:numFmt w:val="decimal"/>
      <w:lvlText w:val="%4."/>
      <w:lvlJc w:val="left"/>
      <w:pPr>
        <w:ind w:left="4525" w:hanging="360"/>
      </w:pPr>
    </w:lvl>
    <w:lvl w:ilvl="4" w:tplc="FFFFFFFF" w:tentative="1">
      <w:start w:val="1"/>
      <w:numFmt w:val="lowerLetter"/>
      <w:lvlText w:val="%5."/>
      <w:lvlJc w:val="left"/>
      <w:pPr>
        <w:ind w:left="5245" w:hanging="360"/>
      </w:pPr>
    </w:lvl>
    <w:lvl w:ilvl="5" w:tplc="FFFFFFFF" w:tentative="1">
      <w:start w:val="1"/>
      <w:numFmt w:val="lowerRoman"/>
      <w:lvlText w:val="%6."/>
      <w:lvlJc w:val="right"/>
      <w:pPr>
        <w:ind w:left="5965" w:hanging="180"/>
      </w:pPr>
    </w:lvl>
    <w:lvl w:ilvl="6" w:tplc="FFFFFFFF" w:tentative="1">
      <w:start w:val="1"/>
      <w:numFmt w:val="decimal"/>
      <w:lvlText w:val="%7."/>
      <w:lvlJc w:val="left"/>
      <w:pPr>
        <w:ind w:left="6685" w:hanging="360"/>
      </w:pPr>
    </w:lvl>
    <w:lvl w:ilvl="7" w:tplc="FFFFFFFF" w:tentative="1">
      <w:start w:val="1"/>
      <w:numFmt w:val="lowerLetter"/>
      <w:lvlText w:val="%8."/>
      <w:lvlJc w:val="left"/>
      <w:pPr>
        <w:ind w:left="7405" w:hanging="360"/>
      </w:pPr>
    </w:lvl>
    <w:lvl w:ilvl="8" w:tplc="FFFFFFFF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33" w15:restartNumberingAfterBreak="0">
    <w:nsid w:val="3A3964D3"/>
    <w:multiLevelType w:val="hybridMultilevel"/>
    <w:tmpl w:val="AF060718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C09001B">
      <w:start w:val="1"/>
      <w:numFmt w:val="lowerRoman"/>
      <w:lvlText w:val="%2."/>
      <w:lvlJc w:val="righ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34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35" w15:restartNumberingAfterBreak="0">
    <w:nsid w:val="3E4D4EC2"/>
    <w:multiLevelType w:val="hybridMultilevel"/>
    <w:tmpl w:val="7F5E9F48"/>
    <w:lvl w:ilvl="0" w:tplc="0C090001">
      <w:start w:val="1"/>
      <w:numFmt w:val="bullet"/>
      <w:lvlText w:val=""/>
      <w:lvlJc w:val="left"/>
      <w:pPr>
        <w:ind w:left="23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25" w:hanging="360"/>
      </w:pPr>
      <w:rPr>
        <w:rFonts w:ascii="Wingdings" w:hAnsi="Wingdings" w:hint="default"/>
      </w:rPr>
    </w:lvl>
  </w:abstractNum>
  <w:abstractNum w:abstractNumId="36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F421DD"/>
    <w:multiLevelType w:val="hybridMultilevel"/>
    <w:tmpl w:val="8370EF3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39" w15:restartNumberingAfterBreak="0">
    <w:nsid w:val="43054AC7"/>
    <w:multiLevelType w:val="hybridMultilevel"/>
    <w:tmpl w:val="156C1170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40" w15:restartNumberingAfterBreak="0">
    <w:nsid w:val="454D4F26"/>
    <w:multiLevelType w:val="hybridMultilevel"/>
    <w:tmpl w:val="45204862"/>
    <w:lvl w:ilvl="0" w:tplc="4C060AC2">
      <w:start w:val="1"/>
      <w:numFmt w:val="lowerLetter"/>
      <w:lvlText w:val="%1."/>
      <w:lvlJc w:val="left"/>
      <w:pPr>
        <w:ind w:left="720" w:hanging="360"/>
      </w:pPr>
    </w:lvl>
    <w:lvl w:ilvl="1" w:tplc="F39C69F0">
      <w:start w:val="1"/>
      <w:numFmt w:val="lowerLetter"/>
      <w:lvlText w:val="%2."/>
      <w:lvlJc w:val="left"/>
      <w:pPr>
        <w:ind w:left="720" w:hanging="360"/>
      </w:pPr>
    </w:lvl>
    <w:lvl w:ilvl="2" w:tplc="7F1A8D06">
      <w:start w:val="1"/>
      <w:numFmt w:val="lowerLetter"/>
      <w:lvlText w:val="%3."/>
      <w:lvlJc w:val="left"/>
      <w:pPr>
        <w:ind w:left="720" w:hanging="360"/>
      </w:pPr>
    </w:lvl>
    <w:lvl w:ilvl="3" w:tplc="CB4A55A6">
      <w:start w:val="1"/>
      <w:numFmt w:val="lowerLetter"/>
      <w:lvlText w:val="%4."/>
      <w:lvlJc w:val="left"/>
      <w:pPr>
        <w:ind w:left="720" w:hanging="360"/>
      </w:pPr>
    </w:lvl>
    <w:lvl w:ilvl="4" w:tplc="2154FA52">
      <w:start w:val="1"/>
      <w:numFmt w:val="lowerLetter"/>
      <w:lvlText w:val="%5."/>
      <w:lvlJc w:val="left"/>
      <w:pPr>
        <w:ind w:left="720" w:hanging="360"/>
      </w:pPr>
    </w:lvl>
    <w:lvl w:ilvl="5" w:tplc="B7A27242">
      <w:start w:val="1"/>
      <w:numFmt w:val="lowerLetter"/>
      <w:lvlText w:val="%6."/>
      <w:lvlJc w:val="left"/>
      <w:pPr>
        <w:ind w:left="720" w:hanging="360"/>
      </w:pPr>
    </w:lvl>
    <w:lvl w:ilvl="6" w:tplc="A880BFF8">
      <w:start w:val="1"/>
      <w:numFmt w:val="lowerLetter"/>
      <w:lvlText w:val="%7."/>
      <w:lvlJc w:val="left"/>
      <w:pPr>
        <w:ind w:left="720" w:hanging="360"/>
      </w:pPr>
    </w:lvl>
    <w:lvl w:ilvl="7" w:tplc="37FAC5D2">
      <w:start w:val="1"/>
      <w:numFmt w:val="lowerLetter"/>
      <w:lvlText w:val="%8."/>
      <w:lvlJc w:val="left"/>
      <w:pPr>
        <w:ind w:left="720" w:hanging="360"/>
      </w:pPr>
    </w:lvl>
    <w:lvl w:ilvl="8" w:tplc="837477F0">
      <w:start w:val="1"/>
      <w:numFmt w:val="lowerLetter"/>
      <w:lvlText w:val="%9."/>
      <w:lvlJc w:val="left"/>
      <w:pPr>
        <w:ind w:left="720" w:hanging="360"/>
      </w:pPr>
    </w:lvl>
  </w:abstractNum>
  <w:abstractNum w:abstractNumId="41" w15:restartNumberingAfterBreak="0">
    <w:nsid w:val="481173E7"/>
    <w:multiLevelType w:val="hybridMultilevel"/>
    <w:tmpl w:val="723CF7C6"/>
    <w:lvl w:ilvl="0" w:tplc="08D4FD06">
      <w:start w:val="1"/>
      <w:numFmt w:val="lowerRoman"/>
      <w:lvlText w:val="%1 "/>
      <w:lvlJc w:val="right"/>
      <w:pPr>
        <w:ind w:left="1460" w:hanging="360"/>
      </w:pPr>
    </w:lvl>
    <w:lvl w:ilvl="1" w:tplc="6E8C8E16">
      <w:start w:val="1"/>
      <w:numFmt w:val="lowerRoman"/>
      <w:lvlText w:val="%2 "/>
      <w:lvlJc w:val="right"/>
      <w:pPr>
        <w:ind w:left="1460" w:hanging="360"/>
      </w:pPr>
    </w:lvl>
    <w:lvl w:ilvl="2" w:tplc="803E5772">
      <w:start w:val="1"/>
      <w:numFmt w:val="lowerRoman"/>
      <w:lvlText w:val="%3 "/>
      <w:lvlJc w:val="right"/>
      <w:pPr>
        <w:ind w:left="1460" w:hanging="360"/>
      </w:pPr>
    </w:lvl>
    <w:lvl w:ilvl="3" w:tplc="3664FCEC">
      <w:start w:val="1"/>
      <w:numFmt w:val="lowerRoman"/>
      <w:lvlText w:val="%4 "/>
      <w:lvlJc w:val="right"/>
      <w:pPr>
        <w:ind w:left="1460" w:hanging="360"/>
      </w:pPr>
    </w:lvl>
    <w:lvl w:ilvl="4" w:tplc="8C10CEF8">
      <w:start w:val="1"/>
      <w:numFmt w:val="lowerRoman"/>
      <w:lvlText w:val="%5 "/>
      <w:lvlJc w:val="right"/>
      <w:pPr>
        <w:ind w:left="1460" w:hanging="360"/>
      </w:pPr>
    </w:lvl>
    <w:lvl w:ilvl="5" w:tplc="AE660CD8">
      <w:start w:val="1"/>
      <w:numFmt w:val="lowerRoman"/>
      <w:lvlText w:val="%6 "/>
      <w:lvlJc w:val="right"/>
      <w:pPr>
        <w:ind w:left="1460" w:hanging="360"/>
      </w:pPr>
    </w:lvl>
    <w:lvl w:ilvl="6" w:tplc="F856AD5C">
      <w:start w:val="1"/>
      <w:numFmt w:val="lowerRoman"/>
      <w:lvlText w:val="%7 "/>
      <w:lvlJc w:val="right"/>
      <w:pPr>
        <w:ind w:left="1460" w:hanging="360"/>
      </w:pPr>
    </w:lvl>
    <w:lvl w:ilvl="7" w:tplc="50182984">
      <w:start w:val="1"/>
      <w:numFmt w:val="lowerRoman"/>
      <w:lvlText w:val="%8 "/>
      <w:lvlJc w:val="right"/>
      <w:pPr>
        <w:ind w:left="1460" w:hanging="360"/>
      </w:pPr>
    </w:lvl>
    <w:lvl w:ilvl="8" w:tplc="0F1ADBB2">
      <w:start w:val="1"/>
      <w:numFmt w:val="lowerRoman"/>
      <w:lvlText w:val="%9 "/>
      <w:lvlJc w:val="right"/>
      <w:pPr>
        <w:ind w:left="1460" w:hanging="360"/>
      </w:pPr>
    </w:lvl>
  </w:abstractNum>
  <w:abstractNum w:abstractNumId="42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4CFE6288"/>
    <w:multiLevelType w:val="hybridMultilevel"/>
    <w:tmpl w:val="A96AC118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44" w15:restartNumberingAfterBreak="0">
    <w:nsid w:val="50A64882"/>
    <w:multiLevelType w:val="hybridMultilevel"/>
    <w:tmpl w:val="F21016BC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45" w15:restartNumberingAfterBreak="0">
    <w:nsid w:val="51E46724"/>
    <w:multiLevelType w:val="hybridMultilevel"/>
    <w:tmpl w:val="350EDDF8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46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47" w15:restartNumberingAfterBreak="0">
    <w:nsid w:val="577151FF"/>
    <w:multiLevelType w:val="hybridMultilevel"/>
    <w:tmpl w:val="D60C0D7A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48" w15:restartNumberingAfterBreak="0">
    <w:nsid w:val="58283482"/>
    <w:multiLevelType w:val="hybridMultilevel"/>
    <w:tmpl w:val="350EDDF8"/>
    <w:lvl w:ilvl="0" w:tplc="FFFFFFFF">
      <w:start w:val="1"/>
      <w:numFmt w:val="lowerLetter"/>
      <w:lvlText w:val="%1."/>
      <w:lvlJc w:val="left"/>
      <w:pPr>
        <w:ind w:left="2365" w:hanging="360"/>
      </w:pPr>
    </w:lvl>
    <w:lvl w:ilvl="1" w:tplc="FFFFFFFF" w:tentative="1">
      <w:start w:val="1"/>
      <w:numFmt w:val="lowerLetter"/>
      <w:lvlText w:val="%2."/>
      <w:lvlJc w:val="left"/>
      <w:pPr>
        <w:ind w:left="3085" w:hanging="360"/>
      </w:pPr>
    </w:lvl>
    <w:lvl w:ilvl="2" w:tplc="FFFFFFFF" w:tentative="1">
      <w:start w:val="1"/>
      <w:numFmt w:val="lowerRoman"/>
      <w:lvlText w:val="%3."/>
      <w:lvlJc w:val="right"/>
      <w:pPr>
        <w:ind w:left="3805" w:hanging="180"/>
      </w:pPr>
    </w:lvl>
    <w:lvl w:ilvl="3" w:tplc="FFFFFFFF" w:tentative="1">
      <w:start w:val="1"/>
      <w:numFmt w:val="decimal"/>
      <w:lvlText w:val="%4."/>
      <w:lvlJc w:val="left"/>
      <w:pPr>
        <w:ind w:left="4525" w:hanging="360"/>
      </w:pPr>
    </w:lvl>
    <w:lvl w:ilvl="4" w:tplc="FFFFFFFF" w:tentative="1">
      <w:start w:val="1"/>
      <w:numFmt w:val="lowerLetter"/>
      <w:lvlText w:val="%5."/>
      <w:lvlJc w:val="left"/>
      <w:pPr>
        <w:ind w:left="5245" w:hanging="360"/>
      </w:pPr>
    </w:lvl>
    <w:lvl w:ilvl="5" w:tplc="FFFFFFFF" w:tentative="1">
      <w:start w:val="1"/>
      <w:numFmt w:val="lowerRoman"/>
      <w:lvlText w:val="%6."/>
      <w:lvlJc w:val="right"/>
      <w:pPr>
        <w:ind w:left="5965" w:hanging="180"/>
      </w:pPr>
    </w:lvl>
    <w:lvl w:ilvl="6" w:tplc="FFFFFFFF" w:tentative="1">
      <w:start w:val="1"/>
      <w:numFmt w:val="decimal"/>
      <w:lvlText w:val="%7."/>
      <w:lvlJc w:val="left"/>
      <w:pPr>
        <w:ind w:left="6685" w:hanging="360"/>
      </w:pPr>
    </w:lvl>
    <w:lvl w:ilvl="7" w:tplc="FFFFFFFF" w:tentative="1">
      <w:start w:val="1"/>
      <w:numFmt w:val="lowerLetter"/>
      <w:lvlText w:val="%8."/>
      <w:lvlJc w:val="left"/>
      <w:pPr>
        <w:ind w:left="7405" w:hanging="360"/>
      </w:pPr>
    </w:lvl>
    <w:lvl w:ilvl="8" w:tplc="FFFFFFFF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49" w15:restartNumberingAfterBreak="0">
    <w:nsid w:val="58C71416"/>
    <w:multiLevelType w:val="hybridMultilevel"/>
    <w:tmpl w:val="6E3EAB20"/>
    <w:lvl w:ilvl="0" w:tplc="9FA2753A">
      <w:start w:val="1"/>
      <w:numFmt w:val="lowerLetter"/>
      <w:lvlText w:val="%1."/>
      <w:lvlJc w:val="left"/>
      <w:pPr>
        <w:ind w:left="1460" w:hanging="360"/>
      </w:pPr>
    </w:lvl>
    <w:lvl w:ilvl="1" w:tplc="BC48C1E8">
      <w:start w:val="1"/>
      <w:numFmt w:val="lowerLetter"/>
      <w:lvlText w:val="%2."/>
      <w:lvlJc w:val="left"/>
      <w:pPr>
        <w:ind w:left="1460" w:hanging="360"/>
      </w:pPr>
    </w:lvl>
    <w:lvl w:ilvl="2" w:tplc="82D6AC94">
      <w:start w:val="1"/>
      <w:numFmt w:val="lowerLetter"/>
      <w:lvlText w:val="%3."/>
      <w:lvlJc w:val="left"/>
      <w:pPr>
        <w:ind w:left="1460" w:hanging="360"/>
      </w:pPr>
    </w:lvl>
    <w:lvl w:ilvl="3" w:tplc="57B05EEA">
      <w:start w:val="1"/>
      <w:numFmt w:val="lowerLetter"/>
      <w:lvlText w:val="%4."/>
      <w:lvlJc w:val="left"/>
      <w:pPr>
        <w:ind w:left="1460" w:hanging="360"/>
      </w:pPr>
    </w:lvl>
    <w:lvl w:ilvl="4" w:tplc="B91AC260">
      <w:start w:val="1"/>
      <w:numFmt w:val="lowerLetter"/>
      <w:lvlText w:val="%5."/>
      <w:lvlJc w:val="left"/>
      <w:pPr>
        <w:ind w:left="1460" w:hanging="360"/>
      </w:pPr>
    </w:lvl>
    <w:lvl w:ilvl="5" w:tplc="63341916">
      <w:start w:val="1"/>
      <w:numFmt w:val="lowerLetter"/>
      <w:lvlText w:val="%6."/>
      <w:lvlJc w:val="left"/>
      <w:pPr>
        <w:ind w:left="1460" w:hanging="360"/>
      </w:pPr>
    </w:lvl>
    <w:lvl w:ilvl="6" w:tplc="A07C4800">
      <w:start w:val="1"/>
      <w:numFmt w:val="lowerLetter"/>
      <w:lvlText w:val="%7."/>
      <w:lvlJc w:val="left"/>
      <w:pPr>
        <w:ind w:left="1460" w:hanging="360"/>
      </w:pPr>
    </w:lvl>
    <w:lvl w:ilvl="7" w:tplc="B49C4E32">
      <w:start w:val="1"/>
      <w:numFmt w:val="lowerLetter"/>
      <w:lvlText w:val="%8."/>
      <w:lvlJc w:val="left"/>
      <w:pPr>
        <w:ind w:left="1460" w:hanging="360"/>
      </w:pPr>
    </w:lvl>
    <w:lvl w:ilvl="8" w:tplc="46E06AE6">
      <w:start w:val="1"/>
      <w:numFmt w:val="lowerLetter"/>
      <w:lvlText w:val="%9."/>
      <w:lvlJc w:val="left"/>
      <w:pPr>
        <w:ind w:left="1460" w:hanging="360"/>
      </w:pPr>
    </w:lvl>
  </w:abstractNum>
  <w:abstractNum w:abstractNumId="50" w15:restartNumberingAfterBreak="0">
    <w:nsid w:val="599919B1"/>
    <w:multiLevelType w:val="hybridMultilevel"/>
    <w:tmpl w:val="AA4EDC2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51" w15:restartNumberingAfterBreak="0">
    <w:nsid w:val="5E260FF4"/>
    <w:multiLevelType w:val="hybridMultilevel"/>
    <w:tmpl w:val="54D0340A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52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3E6B35"/>
    <w:multiLevelType w:val="hybridMultilevel"/>
    <w:tmpl w:val="0E6C97EC"/>
    <w:lvl w:ilvl="0" w:tplc="DB1C7E50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4BB2FFD"/>
    <w:multiLevelType w:val="hybridMultilevel"/>
    <w:tmpl w:val="67546446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56" w15:restartNumberingAfterBreak="0">
    <w:nsid w:val="64D03E75"/>
    <w:multiLevelType w:val="hybridMultilevel"/>
    <w:tmpl w:val="B81E038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57" w15:restartNumberingAfterBreak="0">
    <w:nsid w:val="671E4373"/>
    <w:multiLevelType w:val="hybridMultilevel"/>
    <w:tmpl w:val="C1D4791C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58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98436D"/>
    <w:multiLevelType w:val="hybridMultilevel"/>
    <w:tmpl w:val="F74489E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62" w15:restartNumberingAfterBreak="0">
    <w:nsid w:val="7006726C"/>
    <w:multiLevelType w:val="hybridMultilevel"/>
    <w:tmpl w:val="E1922AD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63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715055F9"/>
    <w:multiLevelType w:val="hybridMultilevel"/>
    <w:tmpl w:val="CDD0480E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C090019" w:tentative="1">
      <w:start w:val="1"/>
      <w:numFmt w:val="lowerLetter"/>
      <w:lvlText w:val="%2."/>
      <w:lvlJc w:val="left"/>
      <w:pPr>
        <w:ind w:left="3085" w:hanging="360"/>
      </w:pPr>
    </w:lvl>
    <w:lvl w:ilvl="2" w:tplc="0C09001B" w:tentative="1">
      <w:start w:val="1"/>
      <w:numFmt w:val="lowerRoman"/>
      <w:lvlText w:val="%3."/>
      <w:lvlJc w:val="right"/>
      <w:pPr>
        <w:ind w:left="3805" w:hanging="180"/>
      </w:pPr>
    </w:lvl>
    <w:lvl w:ilvl="3" w:tplc="0C09000F" w:tentative="1">
      <w:start w:val="1"/>
      <w:numFmt w:val="decimal"/>
      <w:lvlText w:val="%4."/>
      <w:lvlJc w:val="left"/>
      <w:pPr>
        <w:ind w:left="4525" w:hanging="360"/>
      </w:pPr>
    </w:lvl>
    <w:lvl w:ilvl="4" w:tplc="0C090019" w:tentative="1">
      <w:start w:val="1"/>
      <w:numFmt w:val="lowerLetter"/>
      <w:lvlText w:val="%5."/>
      <w:lvlJc w:val="left"/>
      <w:pPr>
        <w:ind w:left="5245" w:hanging="360"/>
      </w:pPr>
    </w:lvl>
    <w:lvl w:ilvl="5" w:tplc="0C09001B" w:tentative="1">
      <w:start w:val="1"/>
      <w:numFmt w:val="lowerRoman"/>
      <w:lvlText w:val="%6."/>
      <w:lvlJc w:val="right"/>
      <w:pPr>
        <w:ind w:left="5965" w:hanging="180"/>
      </w:pPr>
    </w:lvl>
    <w:lvl w:ilvl="6" w:tplc="0C09000F" w:tentative="1">
      <w:start w:val="1"/>
      <w:numFmt w:val="decimal"/>
      <w:lvlText w:val="%7."/>
      <w:lvlJc w:val="left"/>
      <w:pPr>
        <w:ind w:left="6685" w:hanging="360"/>
      </w:pPr>
    </w:lvl>
    <w:lvl w:ilvl="7" w:tplc="0C090019" w:tentative="1">
      <w:start w:val="1"/>
      <w:numFmt w:val="lowerLetter"/>
      <w:lvlText w:val="%8."/>
      <w:lvlJc w:val="left"/>
      <w:pPr>
        <w:ind w:left="7405" w:hanging="360"/>
      </w:pPr>
    </w:lvl>
    <w:lvl w:ilvl="8" w:tplc="0C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65" w15:restartNumberingAfterBreak="0">
    <w:nsid w:val="726D191F"/>
    <w:multiLevelType w:val="hybridMultilevel"/>
    <w:tmpl w:val="E4C4B31C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C090019">
      <w:start w:val="1"/>
      <w:numFmt w:val="lowerLetter"/>
      <w:lvlText w:val="%2."/>
      <w:lvlJc w:val="left"/>
      <w:pPr>
        <w:ind w:left="3085" w:hanging="360"/>
      </w:pPr>
    </w:lvl>
    <w:lvl w:ilvl="2" w:tplc="0C09001B" w:tentative="1">
      <w:start w:val="1"/>
      <w:numFmt w:val="lowerRoman"/>
      <w:lvlText w:val="%3."/>
      <w:lvlJc w:val="right"/>
      <w:pPr>
        <w:ind w:left="3805" w:hanging="180"/>
      </w:pPr>
    </w:lvl>
    <w:lvl w:ilvl="3" w:tplc="0C09000F" w:tentative="1">
      <w:start w:val="1"/>
      <w:numFmt w:val="decimal"/>
      <w:lvlText w:val="%4."/>
      <w:lvlJc w:val="left"/>
      <w:pPr>
        <w:ind w:left="4525" w:hanging="360"/>
      </w:pPr>
    </w:lvl>
    <w:lvl w:ilvl="4" w:tplc="0C090019" w:tentative="1">
      <w:start w:val="1"/>
      <w:numFmt w:val="lowerLetter"/>
      <w:lvlText w:val="%5."/>
      <w:lvlJc w:val="left"/>
      <w:pPr>
        <w:ind w:left="5245" w:hanging="360"/>
      </w:pPr>
    </w:lvl>
    <w:lvl w:ilvl="5" w:tplc="0C09001B" w:tentative="1">
      <w:start w:val="1"/>
      <w:numFmt w:val="lowerRoman"/>
      <w:lvlText w:val="%6."/>
      <w:lvlJc w:val="right"/>
      <w:pPr>
        <w:ind w:left="5965" w:hanging="180"/>
      </w:pPr>
    </w:lvl>
    <w:lvl w:ilvl="6" w:tplc="0C09000F" w:tentative="1">
      <w:start w:val="1"/>
      <w:numFmt w:val="decimal"/>
      <w:lvlText w:val="%7."/>
      <w:lvlJc w:val="left"/>
      <w:pPr>
        <w:ind w:left="6685" w:hanging="360"/>
      </w:pPr>
    </w:lvl>
    <w:lvl w:ilvl="7" w:tplc="0C090019" w:tentative="1">
      <w:start w:val="1"/>
      <w:numFmt w:val="lowerLetter"/>
      <w:lvlText w:val="%8."/>
      <w:lvlJc w:val="left"/>
      <w:pPr>
        <w:ind w:left="7405" w:hanging="360"/>
      </w:pPr>
    </w:lvl>
    <w:lvl w:ilvl="8" w:tplc="0C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66" w15:restartNumberingAfterBreak="0">
    <w:nsid w:val="72E87CE4"/>
    <w:multiLevelType w:val="hybridMultilevel"/>
    <w:tmpl w:val="0EC061F2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67" w15:restartNumberingAfterBreak="0">
    <w:nsid w:val="75976A8F"/>
    <w:multiLevelType w:val="hybridMultilevel"/>
    <w:tmpl w:val="797C19BE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68" w15:restartNumberingAfterBreak="0">
    <w:nsid w:val="760E3C06"/>
    <w:multiLevelType w:val="hybridMultilevel"/>
    <w:tmpl w:val="EA601EBE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69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70" w15:restartNumberingAfterBreak="0">
    <w:nsid w:val="7B512A53"/>
    <w:multiLevelType w:val="multilevel"/>
    <w:tmpl w:val="7602BF4E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pStyle w:val="Indenttext1"/>
      <w:lvlText w:val="%1.%2."/>
      <w:lvlJc w:val="left"/>
      <w:pPr>
        <w:ind w:left="792" w:hanging="432"/>
      </w:pPr>
      <w:rPr>
        <w:b w:val="0"/>
        <w:bCs/>
        <w:i w:val="0"/>
        <w:iCs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num w:numId="1" w16cid:durableId="560410336">
    <w:abstractNumId w:val="63"/>
  </w:num>
  <w:num w:numId="2" w16cid:durableId="1425952750">
    <w:abstractNumId w:val="37"/>
  </w:num>
  <w:num w:numId="3" w16cid:durableId="1856918431">
    <w:abstractNumId w:val="53"/>
  </w:num>
  <w:num w:numId="4" w16cid:durableId="1541628558">
    <w:abstractNumId w:val="9"/>
  </w:num>
  <w:num w:numId="5" w16cid:durableId="2028632002">
    <w:abstractNumId w:val="7"/>
  </w:num>
  <w:num w:numId="6" w16cid:durableId="1312757319">
    <w:abstractNumId w:val="6"/>
  </w:num>
  <w:num w:numId="7" w16cid:durableId="2067751477">
    <w:abstractNumId w:val="5"/>
  </w:num>
  <w:num w:numId="8" w16cid:durableId="783963454">
    <w:abstractNumId w:val="4"/>
  </w:num>
  <w:num w:numId="9" w16cid:durableId="1856725158">
    <w:abstractNumId w:val="8"/>
  </w:num>
  <w:num w:numId="10" w16cid:durableId="1220362653">
    <w:abstractNumId w:val="3"/>
  </w:num>
  <w:num w:numId="11" w16cid:durableId="1343818002">
    <w:abstractNumId w:val="2"/>
  </w:num>
  <w:num w:numId="12" w16cid:durableId="1525170383">
    <w:abstractNumId w:val="1"/>
  </w:num>
  <w:num w:numId="13" w16cid:durableId="39787435">
    <w:abstractNumId w:val="0"/>
  </w:num>
  <w:num w:numId="14" w16cid:durableId="2022660414">
    <w:abstractNumId w:val="71"/>
  </w:num>
  <w:num w:numId="15" w16cid:durableId="1299729107">
    <w:abstractNumId w:val="34"/>
  </w:num>
  <w:num w:numId="16" w16cid:durableId="414207063">
    <w:abstractNumId w:val="20"/>
  </w:num>
  <w:num w:numId="17" w16cid:durableId="1092045509">
    <w:abstractNumId w:val="36"/>
  </w:num>
  <w:num w:numId="18" w16cid:durableId="1889998064">
    <w:abstractNumId w:val="42"/>
  </w:num>
  <w:num w:numId="19" w16cid:durableId="1364330856">
    <w:abstractNumId w:val="27"/>
  </w:num>
  <w:num w:numId="20" w16cid:durableId="2029258614">
    <w:abstractNumId w:val="31"/>
  </w:num>
  <w:num w:numId="21" w16cid:durableId="103965435">
    <w:abstractNumId w:val="59"/>
  </w:num>
  <w:num w:numId="22" w16cid:durableId="1776049833">
    <w:abstractNumId w:val="52"/>
  </w:num>
  <w:num w:numId="23" w16cid:durableId="1856840101">
    <w:abstractNumId w:val="60"/>
  </w:num>
  <w:num w:numId="24" w16cid:durableId="317079220">
    <w:abstractNumId w:val="46"/>
  </w:num>
  <w:num w:numId="25" w16cid:durableId="1393314606">
    <w:abstractNumId w:val="29"/>
  </w:num>
  <w:num w:numId="26" w16cid:durableId="815798590">
    <w:abstractNumId w:val="58"/>
  </w:num>
  <w:num w:numId="27" w16cid:durableId="1830365518">
    <w:abstractNumId w:val="26"/>
  </w:num>
  <w:num w:numId="28" w16cid:durableId="160436364">
    <w:abstractNumId w:val="15"/>
  </w:num>
  <w:num w:numId="29" w16cid:durableId="1471630193">
    <w:abstractNumId w:val="69"/>
  </w:num>
  <w:num w:numId="30" w16cid:durableId="1753312950">
    <w:abstractNumId w:val="22"/>
  </w:num>
  <w:num w:numId="31" w16cid:durableId="306861967">
    <w:abstractNumId w:val="21"/>
  </w:num>
  <w:num w:numId="32" w16cid:durableId="1974284838">
    <w:abstractNumId w:val="54"/>
  </w:num>
  <w:num w:numId="33" w16cid:durableId="1401248395">
    <w:abstractNumId w:val="64"/>
  </w:num>
  <w:num w:numId="34" w16cid:durableId="151679218">
    <w:abstractNumId w:val="51"/>
  </w:num>
  <w:num w:numId="35" w16cid:durableId="1543636407">
    <w:abstractNumId w:val="23"/>
  </w:num>
  <w:num w:numId="36" w16cid:durableId="1977101358">
    <w:abstractNumId w:val="61"/>
  </w:num>
  <w:num w:numId="37" w16cid:durableId="726298954">
    <w:abstractNumId w:val="68"/>
  </w:num>
  <w:num w:numId="38" w16cid:durableId="583300743">
    <w:abstractNumId w:val="17"/>
  </w:num>
  <w:num w:numId="39" w16cid:durableId="206181771">
    <w:abstractNumId w:val="33"/>
  </w:num>
  <w:num w:numId="40" w16cid:durableId="855463127">
    <w:abstractNumId w:val="19"/>
  </w:num>
  <w:num w:numId="41" w16cid:durableId="2043893205">
    <w:abstractNumId w:val="50"/>
  </w:num>
  <w:num w:numId="42" w16cid:durableId="177624452">
    <w:abstractNumId w:val="13"/>
  </w:num>
  <w:num w:numId="43" w16cid:durableId="1842773713">
    <w:abstractNumId w:val="66"/>
  </w:num>
  <w:num w:numId="44" w16cid:durableId="1371034509">
    <w:abstractNumId w:val="43"/>
  </w:num>
  <w:num w:numId="45" w16cid:durableId="2006085961">
    <w:abstractNumId w:val="45"/>
  </w:num>
  <w:num w:numId="46" w16cid:durableId="859970741">
    <w:abstractNumId w:val="30"/>
  </w:num>
  <w:num w:numId="47" w16cid:durableId="1978414970">
    <w:abstractNumId w:val="14"/>
  </w:num>
  <w:num w:numId="48" w16cid:durableId="1570000221">
    <w:abstractNumId w:val="24"/>
  </w:num>
  <w:num w:numId="49" w16cid:durableId="2119369901">
    <w:abstractNumId w:val="10"/>
  </w:num>
  <w:num w:numId="50" w16cid:durableId="1282953223">
    <w:abstractNumId w:val="16"/>
  </w:num>
  <w:num w:numId="51" w16cid:durableId="1427070604">
    <w:abstractNumId w:val="39"/>
  </w:num>
  <w:num w:numId="52" w16cid:durableId="2050910528">
    <w:abstractNumId w:val="56"/>
  </w:num>
  <w:num w:numId="53" w16cid:durableId="1233348747">
    <w:abstractNumId w:val="47"/>
  </w:num>
  <w:num w:numId="54" w16cid:durableId="892740471">
    <w:abstractNumId w:val="38"/>
  </w:num>
  <w:num w:numId="55" w16cid:durableId="792938370">
    <w:abstractNumId w:val="18"/>
  </w:num>
  <w:num w:numId="56" w16cid:durableId="614992966">
    <w:abstractNumId w:val="55"/>
  </w:num>
  <w:num w:numId="57" w16cid:durableId="78911323">
    <w:abstractNumId w:val="44"/>
  </w:num>
  <w:num w:numId="58" w16cid:durableId="977298394">
    <w:abstractNumId w:val="11"/>
  </w:num>
  <w:num w:numId="59" w16cid:durableId="934705039">
    <w:abstractNumId w:val="62"/>
  </w:num>
  <w:num w:numId="60" w16cid:durableId="1338776746">
    <w:abstractNumId w:val="25"/>
  </w:num>
  <w:num w:numId="61" w16cid:durableId="917597002">
    <w:abstractNumId w:val="67"/>
  </w:num>
  <w:num w:numId="62" w16cid:durableId="882012908">
    <w:abstractNumId w:val="57"/>
  </w:num>
  <w:num w:numId="63" w16cid:durableId="865337357">
    <w:abstractNumId w:val="65"/>
  </w:num>
  <w:num w:numId="64" w16cid:durableId="718089493">
    <w:abstractNumId w:val="35"/>
  </w:num>
  <w:num w:numId="65" w16cid:durableId="960649618">
    <w:abstractNumId w:val="54"/>
  </w:num>
  <w:num w:numId="66" w16cid:durableId="282536063">
    <w:abstractNumId w:val="54"/>
  </w:num>
  <w:num w:numId="67" w16cid:durableId="1946619168">
    <w:abstractNumId w:val="32"/>
  </w:num>
  <w:num w:numId="68" w16cid:durableId="1319578408">
    <w:abstractNumId w:val="22"/>
    <w:lvlOverride w:ilvl="0">
      <w:startOverride w:val="5"/>
    </w:lvlOverride>
    <w:lvlOverride w:ilvl="1">
      <w:startOverride w:val="4"/>
    </w:lvlOverride>
  </w:num>
  <w:num w:numId="69" w16cid:durableId="1802574596">
    <w:abstractNumId w:val="22"/>
    <w:lvlOverride w:ilvl="0">
      <w:startOverride w:val="5"/>
    </w:lvlOverride>
    <w:lvlOverride w:ilvl="1">
      <w:startOverride w:val="3"/>
    </w:lvlOverride>
  </w:num>
  <w:num w:numId="70" w16cid:durableId="383257008">
    <w:abstractNumId w:val="54"/>
  </w:num>
  <w:num w:numId="71" w16cid:durableId="663435923">
    <w:abstractNumId w:val="54"/>
  </w:num>
  <w:num w:numId="72" w16cid:durableId="1756586309">
    <w:abstractNumId w:val="54"/>
  </w:num>
  <w:num w:numId="73" w16cid:durableId="1755854130">
    <w:abstractNumId w:val="54"/>
  </w:num>
  <w:num w:numId="74" w16cid:durableId="1402365554">
    <w:abstractNumId w:val="54"/>
  </w:num>
  <w:num w:numId="75" w16cid:durableId="722800966">
    <w:abstractNumId w:val="48"/>
  </w:num>
  <w:num w:numId="76" w16cid:durableId="875310511">
    <w:abstractNumId w:val="70"/>
  </w:num>
  <w:num w:numId="77" w16cid:durableId="1897545119">
    <w:abstractNumId w:val="41"/>
  </w:num>
  <w:num w:numId="78" w16cid:durableId="564726565">
    <w:abstractNumId w:val="12"/>
  </w:num>
  <w:num w:numId="79" w16cid:durableId="972101550">
    <w:abstractNumId w:val="49"/>
  </w:num>
  <w:num w:numId="80" w16cid:durableId="1034310032">
    <w:abstractNumId w:val="28"/>
  </w:num>
  <w:num w:numId="81" w16cid:durableId="1506288515">
    <w:abstractNumId w:val="4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color="none [1951]" strokecolor="none [3212]">
      <v:fill color="none [1951]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44"/>
    <w:rsid w:val="000007C9"/>
    <w:rsid w:val="000015A4"/>
    <w:rsid w:val="00001C2B"/>
    <w:rsid w:val="00004774"/>
    <w:rsid w:val="00004B65"/>
    <w:rsid w:val="00005087"/>
    <w:rsid w:val="00006060"/>
    <w:rsid w:val="00006187"/>
    <w:rsid w:val="00010327"/>
    <w:rsid w:val="000130D1"/>
    <w:rsid w:val="00013694"/>
    <w:rsid w:val="000158C1"/>
    <w:rsid w:val="000202A3"/>
    <w:rsid w:val="000207E2"/>
    <w:rsid w:val="00021D21"/>
    <w:rsid w:val="00021E0B"/>
    <w:rsid w:val="00022F92"/>
    <w:rsid w:val="000237C1"/>
    <w:rsid w:val="000262F8"/>
    <w:rsid w:val="000304B1"/>
    <w:rsid w:val="0003195A"/>
    <w:rsid w:val="000323D5"/>
    <w:rsid w:val="000329BA"/>
    <w:rsid w:val="000359F5"/>
    <w:rsid w:val="0003618C"/>
    <w:rsid w:val="00036979"/>
    <w:rsid w:val="00037D75"/>
    <w:rsid w:val="00040C4B"/>
    <w:rsid w:val="00041091"/>
    <w:rsid w:val="00041DA2"/>
    <w:rsid w:val="00043112"/>
    <w:rsid w:val="000434AA"/>
    <w:rsid w:val="00043523"/>
    <w:rsid w:val="000468FB"/>
    <w:rsid w:val="000507A4"/>
    <w:rsid w:val="00052337"/>
    <w:rsid w:val="00052E6D"/>
    <w:rsid w:val="0005403E"/>
    <w:rsid w:val="00054DE1"/>
    <w:rsid w:val="000606A8"/>
    <w:rsid w:val="000613EB"/>
    <w:rsid w:val="00061FB2"/>
    <w:rsid w:val="00062656"/>
    <w:rsid w:val="000629D8"/>
    <w:rsid w:val="00063710"/>
    <w:rsid w:val="00063C5E"/>
    <w:rsid w:val="00065B9D"/>
    <w:rsid w:val="00066A7B"/>
    <w:rsid w:val="00070488"/>
    <w:rsid w:val="000727DD"/>
    <w:rsid w:val="00075E99"/>
    <w:rsid w:val="00080269"/>
    <w:rsid w:val="00080C9A"/>
    <w:rsid w:val="0008473A"/>
    <w:rsid w:val="00086620"/>
    <w:rsid w:val="00090A6D"/>
    <w:rsid w:val="00091C84"/>
    <w:rsid w:val="00092972"/>
    <w:rsid w:val="00095B2B"/>
    <w:rsid w:val="000A07C6"/>
    <w:rsid w:val="000A30CB"/>
    <w:rsid w:val="000A5C65"/>
    <w:rsid w:val="000A60AD"/>
    <w:rsid w:val="000A6AEA"/>
    <w:rsid w:val="000A747C"/>
    <w:rsid w:val="000A74CE"/>
    <w:rsid w:val="000B20AF"/>
    <w:rsid w:val="000B2666"/>
    <w:rsid w:val="000B3207"/>
    <w:rsid w:val="000B323E"/>
    <w:rsid w:val="000B34A1"/>
    <w:rsid w:val="000B77F8"/>
    <w:rsid w:val="000B7E77"/>
    <w:rsid w:val="000C0281"/>
    <w:rsid w:val="000C0831"/>
    <w:rsid w:val="000C2728"/>
    <w:rsid w:val="000C39EF"/>
    <w:rsid w:val="000C45BE"/>
    <w:rsid w:val="000C6D56"/>
    <w:rsid w:val="000D16A3"/>
    <w:rsid w:val="000D2510"/>
    <w:rsid w:val="000D2B3F"/>
    <w:rsid w:val="000D56C1"/>
    <w:rsid w:val="000D57C9"/>
    <w:rsid w:val="000D5E0C"/>
    <w:rsid w:val="000E0638"/>
    <w:rsid w:val="000E1F90"/>
    <w:rsid w:val="000E347C"/>
    <w:rsid w:val="000E400C"/>
    <w:rsid w:val="000E5E86"/>
    <w:rsid w:val="000E72AF"/>
    <w:rsid w:val="000F0A84"/>
    <w:rsid w:val="000F3E1A"/>
    <w:rsid w:val="000F44B6"/>
    <w:rsid w:val="000F5105"/>
    <w:rsid w:val="000F600E"/>
    <w:rsid w:val="001071AA"/>
    <w:rsid w:val="00110125"/>
    <w:rsid w:val="00114F24"/>
    <w:rsid w:val="00115531"/>
    <w:rsid w:val="00115C43"/>
    <w:rsid w:val="00115F0E"/>
    <w:rsid w:val="00116211"/>
    <w:rsid w:val="00116342"/>
    <w:rsid w:val="001170CD"/>
    <w:rsid w:val="00117134"/>
    <w:rsid w:val="00121117"/>
    <w:rsid w:val="00121400"/>
    <w:rsid w:val="00121BAD"/>
    <w:rsid w:val="00126438"/>
    <w:rsid w:val="001264F2"/>
    <w:rsid w:val="001267D8"/>
    <w:rsid w:val="0013013B"/>
    <w:rsid w:val="001313EE"/>
    <w:rsid w:val="001314D1"/>
    <w:rsid w:val="001364E3"/>
    <w:rsid w:val="00140F2C"/>
    <w:rsid w:val="0014109E"/>
    <w:rsid w:val="00141E14"/>
    <w:rsid w:val="00144D61"/>
    <w:rsid w:val="0014564C"/>
    <w:rsid w:val="00146535"/>
    <w:rsid w:val="001507E3"/>
    <w:rsid w:val="001509D0"/>
    <w:rsid w:val="00152168"/>
    <w:rsid w:val="00153E47"/>
    <w:rsid w:val="001540CF"/>
    <w:rsid w:val="00154513"/>
    <w:rsid w:val="0016141C"/>
    <w:rsid w:val="001614BB"/>
    <w:rsid w:val="00164D02"/>
    <w:rsid w:val="00166575"/>
    <w:rsid w:val="00167B2B"/>
    <w:rsid w:val="00171E56"/>
    <w:rsid w:val="00171ECC"/>
    <w:rsid w:val="001722BA"/>
    <w:rsid w:val="001730FD"/>
    <w:rsid w:val="0017579A"/>
    <w:rsid w:val="00175883"/>
    <w:rsid w:val="00175AF7"/>
    <w:rsid w:val="0017666B"/>
    <w:rsid w:val="0018289D"/>
    <w:rsid w:val="00183159"/>
    <w:rsid w:val="00184FB4"/>
    <w:rsid w:val="00187BB6"/>
    <w:rsid w:val="00190411"/>
    <w:rsid w:val="00192312"/>
    <w:rsid w:val="0019363A"/>
    <w:rsid w:val="00196C15"/>
    <w:rsid w:val="00197F1A"/>
    <w:rsid w:val="001A46E2"/>
    <w:rsid w:val="001A4A45"/>
    <w:rsid w:val="001A4FDC"/>
    <w:rsid w:val="001A5DAD"/>
    <w:rsid w:val="001A6CE5"/>
    <w:rsid w:val="001A6FCD"/>
    <w:rsid w:val="001A7578"/>
    <w:rsid w:val="001B0A91"/>
    <w:rsid w:val="001B0BF0"/>
    <w:rsid w:val="001B128B"/>
    <w:rsid w:val="001B13EA"/>
    <w:rsid w:val="001B731B"/>
    <w:rsid w:val="001B7518"/>
    <w:rsid w:val="001B7AE7"/>
    <w:rsid w:val="001B7BF8"/>
    <w:rsid w:val="001C083E"/>
    <w:rsid w:val="001C093F"/>
    <w:rsid w:val="001C307A"/>
    <w:rsid w:val="001C30EF"/>
    <w:rsid w:val="001C46DF"/>
    <w:rsid w:val="001C5404"/>
    <w:rsid w:val="001C70E9"/>
    <w:rsid w:val="001C789F"/>
    <w:rsid w:val="001C7D54"/>
    <w:rsid w:val="001D0908"/>
    <w:rsid w:val="001D0FC7"/>
    <w:rsid w:val="001D1235"/>
    <w:rsid w:val="001D446E"/>
    <w:rsid w:val="001D5060"/>
    <w:rsid w:val="001D58CE"/>
    <w:rsid w:val="001D5AF7"/>
    <w:rsid w:val="001D5CCE"/>
    <w:rsid w:val="001D62E6"/>
    <w:rsid w:val="001D7824"/>
    <w:rsid w:val="001E0AB4"/>
    <w:rsid w:val="001E1840"/>
    <w:rsid w:val="001E30BD"/>
    <w:rsid w:val="001E31F6"/>
    <w:rsid w:val="001E38D9"/>
    <w:rsid w:val="001E7CC6"/>
    <w:rsid w:val="001E7DA3"/>
    <w:rsid w:val="001F3A15"/>
    <w:rsid w:val="001F5F35"/>
    <w:rsid w:val="002057B0"/>
    <w:rsid w:val="00207F43"/>
    <w:rsid w:val="00210343"/>
    <w:rsid w:val="002120E7"/>
    <w:rsid w:val="00212614"/>
    <w:rsid w:val="0021345D"/>
    <w:rsid w:val="00213BA6"/>
    <w:rsid w:val="002143B5"/>
    <w:rsid w:val="00214DA3"/>
    <w:rsid w:val="00214E03"/>
    <w:rsid w:val="00215A55"/>
    <w:rsid w:val="00217825"/>
    <w:rsid w:val="00217BC2"/>
    <w:rsid w:val="00217C8C"/>
    <w:rsid w:val="0022002A"/>
    <w:rsid w:val="002222C3"/>
    <w:rsid w:val="00222BBC"/>
    <w:rsid w:val="00223031"/>
    <w:rsid w:val="00223110"/>
    <w:rsid w:val="002246CE"/>
    <w:rsid w:val="00226A12"/>
    <w:rsid w:val="00230DB8"/>
    <w:rsid w:val="002325B4"/>
    <w:rsid w:val="00234598"/>
    <w:rsid w:val="002354C7"/>
    <w:rsid w:val="00240809"/>
    <w:rsid w:val="00240F5E"/>
    <w:rsid w:val="00244FAA"/>
    <w:rsid w:val="00245D32"/>
    <w:rsid w:val="00246142"/>
    <w:rsid w:val="002469A8"/>
    <w:rsid w:val="00246D3F"/>
    <w:rsid w:val="00247004"/>
    <w:rsid w:val="00247B53"/>
    <w:rsid w:val="0025116B"/>
    <w:rsid w:val="002521BF"/>
    <w:rsid w:val="00252622"/>
    <w:rsid w:val="002540CF"/>
    <w:rsid w:val="00260129"/>
    <w:rsid w:val="0026099A"/>
    <w:rsid w:val="002612F2"/>
    <w:rsid w:val="00267A97"/>
    <w:rsid w:val="0027144C"/>
    <w:rsid w:val="00272E04"/>
    <w:rsid w:val="0027393C"/>
    <w:rsid w:val="0027519B"/>
    <w:rsid w:val="002762B7"/>
    <w:rsid w:val="002762D0"/>
    <w:rsid w:val="00276727"/>
    <w:rsid w:val="002768EE"/>
    <w:rsid w:val="00286006"/>
    <w:rsid w:val="00286D68"/>
    <w:rsid w:val="00290784"/>
    <w:rsid w:val="00290CF5"/>
    <w:rsid w:val="00290D1C"/>
    <w:rsid w:val="00291F0D"/>
    <w:rsid w:val="00292C8D"/>
    <w:rsid w:val="00294B96"/>
    <w:rsid w:val="002960E7"/>
    <w:rsid w:val="00297B2C"/>
    <w:rsid w:val="002A04CE"/>
    <w:rsid w:val="002A0F36"/>
    <w:rsid w:val="002A16BF"/>
    <w:rsid w:val="002A16C5"/>
    <w:rsid w:val="002A209D"/>
    <w:rsid w:val="002A2E3A"/>
    <w:rsid w:val="002A304B"/>
    <w:rsid w:val="002A4A16"/>
    <w:rsid w:val="002B5019"/>
    <w:rsid w:val="002B7B4F"/>
    <w:rsid w:val="002C1274"/>
    <w:rsid w:val="002C1E97"/>
    <w:rsid w:val="002C2BA5"/>
    <w:rsid w:val="002C4E96"/>
    <w:rsid w:val="002C58A0"/>
    <w:rsid w:val="002C672E"/>
    <w:rsid w:val="002C6A3E"/>
    <w:rsid w:val="002C715C"/>
    <w:rsid w:val="002C77D6"/>
    <w:rsid w:val="002C7F90"/>
    <w:rsid w:val="002D0251"/>
    <w:rsid w:val="002D0C33"/>
    <w:rsid w:val="002D135E"/>
    <w:rsid w:val="002D25E3"/>
    <w:rsid w:val="002D31DC"/>
    <w:rsid w:val="002E109E"/>
    <w:rsid w:val="002E182C"/>
    <w:rsid w:val="002E5C26"/>
    <w:rsid w:val="002E7ABC"/>
    <w:rsid w:val="002F0C20"/>
    <w:rsid w:val="002F1A06"/>
    <w:rsid w:val="002F44EB"/>
    <w:rsid w:val="002F492B"/>
    <w:rsid w:val="002F4A5E"/>
    <w:rsid w:val="002F5D03"/>
    <w:rsid w:val="00300994"/>
    <w:rsid w:val="00302BC0"/>
    <w:rsid w:val="003035E4"/>
    <w:rsid w:val="0030384B"/>
    <w:rsid w:val="0030386E"/>
    <w:rsid w:val="00304100"/>
    <w:rsid w:val="00304ADC"/>
    <w:rsid w:val="00311944"/>
    <w:rsid w:val="00313A91"/>
    <w:rsid w:val="003149DF"/>
    <w:rsid w:val="00314AD2"/>
    <w:rsid w:val="00315D98"/>
    <w:rsid w:val="00316105"/>
    <w:rsid w:val="0031717B"/>
    <w:rsid w:val="0032392B"/>
    <w:rsid w:val="003255D9"/>
    <w:rsid w:val="003275D1"/>
    <w:rsid w:val="00327B0F"/>
    <w:rsid w:val="00332007"/>
    <w:rsid w:val="003339B3"/>
    <w:rsid w:val="00335334"/>
    <w:rsid w:val="00337813"/>
    <w:rsid w:val="00337EB8"/>
    <w:rsid w:val="00342CF9"/>
    <w:rsid w:val="0035027E"/>
    <w:rsid w:val="0035094E"/>
    <w:rsid w:val="0035325E"/>
    <w:rsid w:val="00354379"/>
    <w:rsid w:val="0035455B"/>
    <w:rsid w:val="00355649"/>
    <w:rsid w:val="003629AD"/>
    <w:rsid w:val="0036361B"/>
    <w:rsid w:val="0036396B"/>
    <w:rsid w:val="00364F1A"/>
    <w:rsid w:val="00370FC7"/>
    <w:rsid w:val="0037168C"/>
    <w:rsid w:val="003717CC"/>
    <w:rsid w:val="00372AA3"/>
    <w:rsid w:val="00373CFE"/>
    <w:rsid w:val="00374112"/>
    <w:rsid w:val="00374958"/>
    <w:rsid w:val="0037593D"/>
    <w:rsid w:val="0038015B"/>
    <w:rsid w:val="003806DE"/>
    <w:rsid w:val="0038353A"/>
    <w:rsid w:val="00386E3A"/>
    <w:rsid w:val="003872BE"/>
    <w:rsid w:val="00387A46"/>
    <w:rsid w:val="00390C31"/>
    <w:rsid w:val="00391CB1"/>
    <w:rsid w:val="00392C59"/>
    <w:rsid w:val="00394BBA"/>
    <w:rsid w:val="00395FE0"/>
    <w:rsid w:val="003A030A"/>
    <w:rsid w:val="003A14C4"/>
    <w:rsid w:val="003A3296"/>
    <w:rsid w:val="003A3849"/>
    <w:rsid w:val="003A554C"/>
    <w:rsid w:val="003A6E12"/>
    <w:rsid w:val="003B171E"/>
    <w:rsid w:val="003B193B"/>
    <w:rsid w:val="003B1BB5"/>
    <w:rsid w:val="003B217F"/>
    <w:rsid w:val="003B224D"/>
    <w:rsid w:val="003B5AEE"/>
    <w:rsid w:val="003B77A0"/>
    <w:rsid w:val="003C0B34"/>
    <w:rsid w:val="003C1C41"/>
    <w:rsid w:val="003C2557"/>
    <w:rsid w:val="003C39A7"/>
    <w:rsid w:val="003C3D89"/>
    <w:rsid w:val="003C3E48"/>
    <w:rsid w:val="003C58B4"/>
    <w:rsid w:val="003C5D05"/>
    <w:rsid w:val="003D000B"/>
    <w:rsid w:val="003D08A2"/>
    <w:rsid w:val="003D1636"/>
    <w:rsid w:val="003D326B"/>
    <w:rsid w:val="003D4C38"/>
    <w:rsid w:val="003D6011"/>
    <w:rsid w:val="003D60A9"/>
    <w:rsid w:val="003D777B"/>
    <w:rsid w:val="003E0477"/>
    <w:rsid w:val="003E0D64"/>
    <w:rsid w:val="003E0F31"/>
    <w:rsid w:val="003E26E8"/>
    <w:rsid w:val="003E359D"/>
    <w:rsid w:val="003E3EA0"/>
    <w:rsid w:val="003E498E"/>
    <w:rsid w:val="003E4A0C"/>
    <w:rsid w:val="003E6E5B"/>
    <w:rsid w:val="003E709F"/>
    <w:rsid w:val="003F0DD1"/>
    <w:rsid w:val="003F46CF"/>
    <w:rsid w:val="003F534A"/>
    <w:rsid w:val="003F6252"/>
    <w:rsid w:val="00400729"/>
    <w:rsid w:val="00400FB9"/>
    <w:rsid w:val="00402BA6"/>
    <w:rsid w:val="004045D3"/>
    <w:rsid w:val="00405E0F"/>
    <w:rsid w:val="00406395"/>
    <w:rsid w:val="00411A2A"/>
    <w:rsid w:val="00412A62"/>
    <w:rsid w:val="00415BC5"/>
    <w:rsid w:val="00416D03"/>
    <w:rsid w:val="0042084C"/>
    <w:rsid w:val="00420D9D"/>
    <w:rsid w:val="004213CD"/>
    <w:rsid w:val="004228A6"/>
    <w:rsid w:val="00423A34"/>
    <w:rsid w:val="00424281"/>
    <w:rsid w:val="0042584C"/>
    <w:rsid w:val="0042666E"/>
    <w:rsid w:val="004267D9"/>
    <w:rsid w:val="0042697E"/>
    <w:rsid w:val="00427846"/>
    <w:rsid w:val="00430AD6"/>
    <w:rsid w:val="00431AB7"/>
    <w:rsid w:val="0043216F"/>
    <w:rsid w:val="00433714"/>
    <w:rsid w:val="004339DC"/>
    <w:rsid w:val="00433E8D"/>
    <w:rsid w:val="004358CA"/>
    <w:rsid w:val="00436825"/>
    <w:rsid w:val="00436A36"/>
    <w:rsid w:val="00436CDF"/>
    <w:rsid w:val="004373DD"/>
    <w:rsid w:val="00437EBF"/>
    <w:rsid w:val="00441B3D"/>
    <w:rsid w:val="004433CB"/>
    <w:rsid w:val="00443982"/>
    <w:rsid w:val="00444102"/>
    <w:rsid w:val="0044476D"/>
    <w:rsid w:val="004455BD"/>
    <w:rsid w:val="004505ED"/>
    <w:rsid w:val="00456292"/>
    <w:rsid w:val="004565DA"/>
    <w:rsid w:val="00457115"/>
    <w:rsid w:val="00461FB2"/>
    <w:rsid w:val="004645EE"/>
    <w:rsid w:val="004648A6"/>
    <w:rsid w:val="00465EBF"/>
    <w:rsid w:val="0046622C"/>
    <w:rsid w:val="00466E44"/>
    <w:rsid w:val="00470074"/>
    <w:rsid w:val="004702A1"/>
    <w:rsid w:val="0047173B"/>
    <w:rsid w:val="0047259F"/>
    <w:rsid w:val="00472EF9"/>
    <w:rsid w:val="00473F36"/>
    <w:rsid w:val="00475B7D"/>
    <w:rsid w:val="00475FA0"/>
    <w:rsid w:val="00477004"/>
    <w:rsid w:val="00477D58"/>
    <w:rsid w:val="00483F5D"/>
    <w:rsid w:val="00486032"/>
    <w:rsid w:val="00491406"/>
    <w:rsid w:val="00492A09"/>
    <w:rsid w:val="00494044"/>
    <w:rsid w:val="00494CED"/>
    <w:rsid w:val="0049547D"/>
    <w:rsid w:val="00495558"/>
    <w:rsid w:val="004959BF"/>
    <w:rsid w:val="004A08BA"/>
    <w:rsid w:val="004A0921"/>
    <w:rsid w:val="004A1960"/>
    <w:rsid w:val="004A4F32"/>
    <w:rsid w:val="004A5C30"/>
    <w:rsid w:val="004A5EB7"/>
    <w:rsid w:val="004B0482"/>
    <w:rsid w:val="004B0B90"/>
    <w:rsid w:val="004B1B2E"/>
    <w:rsid w:val="004B3D34"/>
    <w:rsid w:val="004B7055"/>
    <w:rsid w:val="004B77F9"/>
    <w:rsid w:val="004C44E1"/>
    <w:rsid w:val="004C5912"/>
    <w:rsid w:val="004D587D"/>
    <w:rsid w:val="004D5E5C"/>
    <w:rsid w:val="004D6CB0"/>
    <w:rsid w:val="004E1CB2"/>
    <w:rsid w:val="004E7EA9"/>
    <w:rsid w:val="004F1290"/>
    <w:rsid w:val="004F3D2B"/>
    <w:rsid w:val="004F5B7F"/>
    <w:rsid w:val="004F5C87"/>
    <w:rsid w:val="00501857"/>
    <w:rsid w:val="00502C4A"/>
    <w:rsid w:val="00503294"/>
    <w:rsid w:val="0051050D"/>
    <w:rsid w:val="00511077"/>
    <w:rsid w:val="0051190C"/>
    <w:rsid w:val="005131B4"/>
    <w:rsid w:val="005141F2"/>
    <w:rsid w:val="005145BC"/>
    <w:rsid w:val="005158B4"/>
    <w:rsid w:val="00517839"/>
    <w:rsid w:val="00517A4E"/>
    <w:rsid w:val="00520B76"/>
    <w:rsid w:val="0052141A"/>
    <w:rsid w:val="00527021"/>
    <w:rsid w:val="00527391"/>
    <w:rsid w:val="00527F3F"/>
    <w:rsid w:val="00530513"/>
    <w:rsid w:val="005309E9"/>
    <w:rsid w:val="0053348C"/>
    <w:rsid w:val="0053362C"/>
    <w:rsid w:val="0053575C"/>
    <w:rsid w:val="00540825"/>
    <w:rsid w:val="00540907"/>
    <w:rsid w:val="00541D0C"/>
    <w:rsid w:val="005446F4"/>
    <w:rsid w:val="00546065"/>
    <w:rsid w:val="00550791"/>
    <w:rsid w:val="0055250F"/>
    <w:rsid w:val="00554266"/>
    <w:rsid w:val="00555031"/>
    <w:rsid w:val="00555C2B"/>
    <w:rsid w:val="00560FF0"/>
    <w:rsid w:val="00562132"/>
    <w:rsid w:val="005621DD"/>
    <w:rsid w:val="00564A2F"/>
    <w:rsid w:val="00564C92"/>
    <w:rsid w:val="005656B1"/>
    <w:rsid w:val="00566059"/>
    <w:rsid w:val="00567700"/>
    <w:rsid w:val="005702B4"/>
    <w:rsid w:val="0057079E"/>
    <w:rsid w:val="005712D6"/>
    <w:rsid w:val="005737EB"/>
    <w:rsid w:val="00576425"/>
    <w:rsid w:val="005766C2"/>
    <w:rsid w:val="00577D4E"/>
    <w:rsid w:val="005809A5"/>
    <w:rsid w:val="00582D68"/>
    <w:rsid w:val="005840EC"/>
    <w:rsid w:val="005841F9"/>
    <w:rsid w:val="00585797"/>
    <w:rsid w:val="0058607E"/>
    <w:rsid w:val="0058618A"/>
    <w:rsid w:val="00590144"/>
    <w:rsid w:val="005908A0"/>
    <w:rsid w:val="00590A06"/>
    <w:rsid w:val="00593E3C"/>
    <w:rsid w:val="005A1147"/>
    <w:rsid w:val="005A47DF"/>
    <w:rsid w:val="005A4844"/>
    <w:rsid w:val="005A533A"/>
    <w:rsid w:val="005B1834"/>
    <w:rsid w:val="005B4AB5"/>
    <w:rsid w:val="005B5D1B"/>
    <w:rsid w:val="005B65E1"/>
    <w:rsid w:val="005B6632"/>
    <w:rsid w:val="005B787B"/>
    <w:rsid w:val="005C501A"/>
    <w:rsid w:val="005C7530"/>
    <w:rsid w:val="005C7BFA"/>
    <w:rsid w:val="005D0182"/>
    <w:rsid w:val="005D0AAB"/>
    <w:rsid w:val="005D14EC"/>
    <w:rsid w:val="005D1C94"/>
    <w:rsid w:val="005E2FAA"/>
    <w:rsid w:val="005E4A7D"/>
    <w:rsid w:val="005F0374"/>
    <w:rsid w:val="005F04DA"/>
    <w:rsid w:val="005F0B67"/>
    <w:rsid w:val="005F0DBF"/>
    <w:rsid w:val="005F19A3"/>
    <w:rsid w:val="005F19CA"/>
    <w:rsid w:val="005F1B00"/>
    <w:rsid w:val="005F23B2"/>
    <w:rsid w:val="005F6602"/>
    <w:rsid w:val="005F6BFC"/>
    <w:rsid w:val="006001A5"/>
    <w:rsid w:val="0060032F"/>
    <w:rsid w:val="00601B72"/>
    <w:rsid w:val="00602AB4"/>
    <w:rsid w:val="00602E1F"/>
    <w:rsid w:val="006030A9"/>
    <w:rsid w:val="00603571"/>
    <w:rsid w:val="00611964"/>
    <w:rsid w:val="006139AF"/>
    <w:rsid w:val="006141C9"/>
    <w:rsid w:val="00617A0B"/>
    <w:rsid w:val="00617AF6"/>
    <w:rsid w:val="006209E4"/>
    <w:rsid w:val="0062267A"/>
    <w:rsid w:val="00622808"/>
    <w:rsid w:val="006242AF"/>
    <w:rsid w:val="00624C0E"/>
    <w:rsid w:val="006262AC"/>
    <w:rsid w:val="0062686D"/>
    <w:rsid w:val="00630FC5"/>
    <w:rsid w:val="00631B23"/>
    <w:rsid w:val="00631B99"/>
    <w:rsid w:val="006347CD"/>
    <w:rsid w:val="00637C62"/>
    <w:rsid w:val="00637F71"/>
    <w:rsid w:val="00645D97"/>
    <w:rsid w:val="006461DD"/>
    <w:rsid w:val="00646501"/>
    <w:rsid w:val="0064692C"/>
    <w:rsid w:val="006477EE"/>
    <w:rsid w:val="00650C70"/>
    <w:rsid w:val="00651B07"/>
    <w:rsid w:val="0065591D"/>
    <w:rsid w:val="006573B0"/>
    <w:rsid w:val="006617CD"/>
    <w:rsid w:val="00663043"/>
    <w:rsid w:val="00665E73"/>
    <w:rsid w:val="00667B17"/>
    <w:rsid w:val="00671790"/>
    <w:rsid w:val="00671898"/>
    <w:rsid w:val="0067237B"/>
    <w:rsid w:val="006723A2"/>
    <w:rsid w:val="006737F5"/>
    <w:rsid w:val="0067541A"/>
    <w:rsid w:val="00676665"/>
    <w:rsid w:val="00677F0B"/>
    <w:rsid w:val="0068063A"/>
    <w:rsid w:val="006810E8"/>
    <w:rsid w:val="0068290C"/>
    <w:rsid w:val="00683ABD"/>
    <w:rsid w:val="00684B23"/>
    <w:rsid w:val="00684E54"/>
    <w:rsid w:val="00685F53"/>
    <w:rsid w:val="00686831"/>
    <w:rsid w:val="00686EFE"/>
    <w:rsid w:val="00687025"/>
    <w:rsid w:val="0068706F"/>
    <w:rsid w:val="00687860"/>
    <w:rsid w:val="00690284"/>
    <w:rsid w:val="00690955"/>
    <w:rsid w:val="00691F81"/>
    <w:rsid w:val="006A04A4"/>
    <w:rsid w:val="006A26DF"/>
    <w:rsid w:val="006A501C"/>
    <w:rsid w:val="006A6510"/>
    <w:rsid w:val="006B0CF5"/>
    <w:rsid w:val="006B0E32"/>
    <w:rsid w:val="006B1EA3"/>
    <w:rsid w:val="006B490B"/>
    <w:rsid w:val="006B5A39"/>
    <w:rsid w:val="006C0545"/>
    <w:rsid w:val="006C0F13"/>
    <w:rsid w:val="006C3100"/>
    <w:rsid w:val="006C3473"/>
    <w:rsid w:val="006C538E"/>
    <w:rsid w:val="006C56DB"/>
    <w:rsid w:val="006D1710"/>
    <w:rsid w:val="006D1D25"/>
    <w:rsid w:val="006D2090"/>
    <w:rsid w:val="006D2A2A"/>
    <w:rsid w:val="006D622F"/>
    <w:rsid w:val="006E7080"/>
    <w:rsid w:val="006E734B"/>
    <w:rsid w:val="006F0EF9"/>
    <w:rsid w:val="006F3228"/>
    <w:rsid w:val="006F32C5"/>
    <w:rsid w:val="006F3777"/>
    <w:rsid w:val="006F5B45"/>
    <w:rsid w:val="006F6F5C"/>
    <w:rsid w:val="006F79BC"/>
    <w:rsid w:val="00701841"/>
    <w:rsid w:val="00703EA2"/>
    <w:rsid w:val="007048E4"/>
    <w:rsid w:val="0070559D"/>
    <w:rsid w:val="00711CE0"/>
    <w:rsid w:val="007135C8"/>
    <w:rsid w:val="0071376B"/>
    <w:rsid w:val="00713B46"/>
    <w:rsid w:val="00714496"/>
    <w:rsid w:val="00715296"/>
    <w:rsid w:val="0071533E"/>
    <w:rsid w:val="00715FC7"/>
    <w:rsid w:val="007171F6"/>
    <w:rsid w:val="007206B1"/>
    <w:rsid w:val="00722993"/>
    <w:rsid w:val="00724011"/>
    <w:rsid w:val="007257A3"/>
    <w:rsid w:val="00725FD9"/>
    <w:rsid w:val="00727084"/>
    <w:rsid w:val="00727AC6"/>
    <w:rsid w:val="00730B54"/>
    <w:rsid w:val="007324D2"/>
    <w:rsid w:val="00733D97"/>
    <w:rsid w:val="0073476D"/>
    <w:rsid w:val="00734DD1"/>
    <w:rsid w:val="00735294"/>
    <w:rsid w:val="0073734A"/>
    <w:rsid w:val="00737C13"/>
    <w:rsid w:val="00741D53"/>
    <w:rsid w:val="00743F55"/>
    <w:rsid w:val="00744618"/>
    <w:rsid w:val="00744E9B"/>
    <w:rsid w:val="007451B1"/>
    <w:rsid w:val="00752A42"/>
    <w:rsid w:val="00753958"/>
    <w:rsid w:val="00753E59"/>
    <w:rsid w:val="00761E50"/>
    <w:rsid w:val="007657E3"/>
    <w:rsid w:val="0076730E"/>
    <w:rsid w:val="00771A65"/>
    <w:rsid w:val="007720FD"/>
    <w:rsid w:val="00774437"/>
    <w:rsid w:val="00776EBC"/>
    <w:rsid w:val="007770BD"/>
    <w:rsid w:val="007776B7"/>
    <w:rsid w:val="00786244"/>
    <w:rsid w:val="00786516"/>
    <w:rsid w:val="00786AE7"/>
    <w:rsid w:val="00790566"/>
    <w:rsid w:val="00790BFB"/>
    <w:rsid w:val="00795AD5"/>
    <w:rsid w:val="007A02C9"/>
    <w:rsid w:val="007A285D"/>
    <w:rsid w:val="007A2A24"/>
    <w:rsid w:val="007A2B52"/>
    <w:rsid w:val="007A31B0"/>
    <w:rsid w:val="007A70F4"/>
    <w:rsid w:val="007A77CC"/>
    <w:rsid w:val="007B3DA7"/>
    <w:rsid w:val="007B3E8A"/>
    <w:rsid w:val="007B3ED7"/>
    <w:rsid w:val="007B4E7E"/>
    <w:rsid w:val="007B607E"/>
    <w:rsid w:val="007B729A"/>
    <w:rsid w:val="007C6EB5"/>
    <w:rsid w:val="007C7074"/>
    <w:rsid w:val="007D1380"/>
    <w:rsid w:val="007D20A0"/>
    <w:rsid w:val="007D458C"/>
    <w:rsid w:val="007D52EF"/>
    <w:rsid w:val="007E1A6D"/>
    <w:rsid w:val="007E31FE"/>
    <w:rsid w:val="007E47B3"/>
    <w:rsid w:val="007E6045"/>
    <w:rsid w:val="007E63E1"/>
    <w:rsid w:val="007E67C4"/>
    <w:rsid w:val="007F0A3E"/>
    <w:rsid w:val="007F49B4"/>
    <w:rsid w:val="00800067"/>
    <w:rsid w:val="00802BEF"/>
    <w:rsid w:val="00802CE6"/>
    <w:rsid w:val="00803407"/>
    <w:rsid w:val="00803872"/>
    <w:rsid w:val="00804870"/>
    <w:rsid w:val="00804C8B"/>
    <w:rsid w:val="00805899"/>
    <w:rsid w:val="00805D3F"/>
    <w:rsid w:val="0080657A"/>
    <w:rsid w:val="00814F8C"/>
    <w:rsid w:val="00820347"/>
    <w:rsid w:val="00821132"/>
    <w:rsid w:val="00822F93"/>
    <w:rsid w:val="008238DB"/>
    <w:rsid w:val="00823FCB"/>
    <w:rsid w:val="0082562F"/>
    <w:rsid w:val="008264E0"/>
    <w:rsid w:val="00830524"/>
    <w:rsid w:val="00831EED"/>
    <w:rsid w:val="00835289"/>
    <w:rsid w:val="00837A0C"/>
    <w:rsid w:val="00837C8B"/>
    <w:rsid w:val="00841440"/>
    <w:rsid w:val="008430EE"/>
    <w:rsid w:val="008431A2"/>
    <w:rsid w:val="00843B41"/>
    <w:rsid w:val="0084776E"/>
    <w:rsid w:val="008477E3"/>
    <w:rsid w:val="0085110C"/>
    <w:rsid w:val="00853809"/>
    <w:rsid w:val="0085425A"/>
    <w:rsid w:val="0085440F"/>
    <w:rsid w:val="0085485E"/>
    <w:rsid w:val="008564E5"/>
    <w:rsid w:val="00856794"/>
    <w:rsid w:val="00856E67"/>
    <w:rsid w:val="00861075"/>
    <w:rsid w:val="008611E1"/>
    <w:rsid w:val="008631C9"/>
    <w:rsid w:val="00863251"/>
    <w:rsid w:val="008669D1"/>
    <w:rsid w:val="008674DE"/>
    <w:rsid w:val="00870D41"/>
    <w:rsid w:val="00871A56"/>
    <w:rsid w:val="00872516"/>
    <w:rsid w:val="00872EFE"/>
    <w:rsid w:val="00877427"/>
    <w:rsid w:val="00877549"/>
    <w:rsid w:val="00877FE6"/>
    <w:rsid w:val="00880290"/>
    <w:rsid w:val="00880B06"/>
    <w:rsid w:val="0088228F"/>
    <w:rsid w:val="008824AA"/>
    <w:rsid w:val="00882ED1"/>
    <w:rsid w:val="00882FAC"/>
    <w:rsid w:val="00883C71"/>
    <w:rsid w:val="0088472D"/>
    <w:rsid w:val="00885587"/>
    <w:rsid w:val="00886574"/>
    <w:rsid w:val="00887052"/>
    <w:rsid w:val="0088777F"/>
    <w:rsid w:val="008907CC"/>
    <w:rsid w:val="008915F7"/>
    <w:rsid w:val="00891735"/>
    <w:rsid w:val="00896DFE"/>
    <w:rsid w:val="0089731B"/>
    <w:rsid w:val="008A279D"/>
    <w:rsid w:val="008A3FDD"/>
    <w:rsid w:val="008A43A8"/>
    <w:rsid w:val="008A4532"/>
    <w:rsid w:val="008A5017"/>
    <w:rsid w:val="008A5862"/>
    <w:rsid w:val="008A5FBE"/>
    <w:rsid w:val="008A601A"/>
    <w:rsid w:val="008A693F"/>
    <w:rsid w:val="008A6E34"/>
    <w:rsid w:val="008B0FB1"/>
    <w:rsid w:val="008B16F0"/>
    <w:rsid w:val="008B1C98"/>
    <w:rsid w:val="008B25B8"/>
    <w:rsid w:val="008B2A13"/>
    <w:rsid w:val="008B3A1F"/>
    <w:rsid w:val="008B48F5"/>
    <w:rsid w:val="008B49E1"/>
    <w:rsid w:val="008B538A"/>
    <w:rsid w:val="008B666E"/>
    <w:rsid w:val="008C0A40"/>
    <w:rsid w:val="008C2C2E"/>
    <w:rsid w:val="008C5465"/>
    <w:rsid w:val="008C6EC5"/>
    <w:rsid w:val="008D125A"/>
    <w:rsid w:val="008D2607"/>
    <w:rsid w:val="008D39AF"/>
    <w:rsid w:val="008D4205"/>
    <w:rsid w:val="008D4B54"/>
    <w:rsid w:val="008D6528"/>
    <w:rsid w:val="008D6DC6"/>
    <w:rsid w:val="008D71D1"/>
    <w:rsid w:val="008E0DC4"/>
    <w:rsid w:val="008E201D"/>
    <w:rsid w:val="008E2A33"/>
    <w:rsid w:val="008E4C41"/>
    <w:rsid w:val="008E5D7E"/>
    <w:rsid w:val="008E7E22"/>
    <w:rsid w:val="008F0F3D"/>
    <w:rsid w:val="008F2B60"/>
    <w:rsid w:val="008F4864"/>
    <w:rsid w:val="00901022"/>
    <w:rsid w:val="00901571"/>
    <w:rsid w:val="00901C3C"/>
    <w:rsid w:val="00902DF6"/>
    <w:rsid w:val="009042FA"/>
    <w:rsid w:val="009049CD"/>
    <w:rsid w:val="00904DDF"/>
    <w:rsid w:val="00910F79"/>
    <w:rsid w:val="00912622"/>
    <w:rsid w:val="00916A3E"/>
    <w:rsid w:val="00916DFC"/>
    <w:rsid w:val="00921888"/>
    <w:rsid w:val="00925494"/>
    <w:rsid w:val="00930CAC"/>
    <w:rsid w:val="00931488"/>
    <w:rsid w:val="009327E2"/>
    <w:rsid w:val="00933E88"/>
    <w:rsid w:val="00935A20"/>
    <w:rsid w:val="009415F2"/>
    <w:rsid w:val="00941CB1"/>
    <w:rsid w:val="009425FB"/>
    <w:rsid w:val="0094267A"/>
    <w:rsid w:val="00945DFD"/>
    <w:rsid w:val="00947E04"/>
    <w:rsid w:val="00951B9C"/>
    <w:rsid w:val="00953BD3"/>
    <w:rsid w:val="00956492"/>
    <w:rsid w:val="009568CC"/>
    <w:rsid w:val="00956C6D"/>
    <w:rsid w:val="00957F87"/>
    <w:rsid w:val="00964C13"/>
    <w:rsid w:val="0096525A"/>
    <w:rsid w:val="00967FD7"/>
    <w:rsid w:val="00972184"/>
    <w:rsid w:val="00973BD2"/>
    <w:rsid w:val="009760B2"/>
    <w:rsid w:val="0098067C"/>
    <w:rsid w:val="0098115B"/>
    <w:rsid w:val="00981D6D"/>
    <w:rsid w:val="00982203"/>
    <w:rsid w:val="00982272"/>
    <w:rsid w:val="009848A5"/>
    <w:rsid w:val="0098551B"/>
    <w:rsid w:val="00985893"/>
    <w:rsid w:val="009872E8"/>
    <w:rsid w:val="00987F71"/>
    <w:rsid w:val="009930C5"/>
    <w:rsid w:val="00993DC6"/>
    <w:rsid w:val="009956A4"/>
    <w:rsid w:val="00996C06"/>
    <w:rsid w:val="00997E5F"/>
    <w:rsid w:val="009A1018"/>
    <w:rsid w:val="009A2C36"/>
    <w:rsid w:val="009A2E3A"/>
    <w:rsid w:val="009A3AEB"/>
    <w:rsid w:val="009A3C6D"/>
    <w:rsid w:val="009B4810"/>
    <w:rsid w:val="009B49BC"/>
    <w:rsid w:val="009C0D00"/>
    <w:rsid w:val="009C2B4D"/>
    <w:rsid w:val="009C4103"/>
    <w:rsid w:val="009C416F"/>
    <w:rsid w:val="009C4BB0"/>
    <w:rsid w:val="009C5B91"/>
    <w:rsid w:val="009C7C79"/>
    <w:rsid w:val="009D01D5"/>
    <w:rsid w:val="009D1E40"/>
    <w:rsid w:val="009D20F1"/>
    <w:rsid w:val="009D73E7"/>
    <w:rsid w:val="009D75AE"/>
    <w:rsid w:val="009E36FD"/>
    <w:rsid w:val="009E4E1C"/>
    <w:rsid w:val="009E4EE1"/>
    <w:rsid w:val="009E591B"/>
    <w:rsid w:val="009E5D82"/>
    <w:rsid w:val="009E736B"/>
    <w:rsid w:val="009F06B0"/>
    <w:rsid w:val="009F14CC"/>
    <w:rsid w:val="009F16A0"/>
    <w:rsid w:val="009F1717"/>
    <w:rsid w:val="009F6BA9"/>
    <w:rsid w:val="00A00B75"/>
    <w:rsid w:val="00A00F94"/>
    <w:rsid w:val="00A019E6"/>
    <w:rsid w:val="00A01A3E"/>
    <w:rsid w:val="00A02D9F"/>
    <w:rsid w:val="00A03A3B"/>
    <w:rsid w:val="00A03CEC"/>
    <w:rsid w:val="00A05E11"/>
    <w:rsid w:val="00A062D6"/>
    <w:rsid w:val="00A10DE4"/>
    <w:rsid w:val="00A14207"/>
    <w:rsid w:val="00A15F3B"/>
    <w:rsid w:val="00A1697D"/>
    <w:rsid w:val="00A203AD"/>
    <w:rsid w:val="00A207E5"/>
    <w:rsid w:val="00A20BEA"/>
    <w:rsid w:val="00A21117"/>
    <w:rsid w:val="00A23608"/>
    <w:rsid w:val="00A23B2E"/>
    <w:rsid w:val="00A24B23"/>
    <w:rsid w:val="00A30615"/>
    <w:rsid w:val="00A30DA9"/>
    <w:rsid w:val="00A3171B"/>
    <w:rsid w:val="00A33066"/>
    <w:rsid w:val="00A33D51"/>
    <w:rsid w:val="00A354BF"/>
    <w:rsid w:val="00A35A90"/>
    <w:rsid w:val="00A35C8E"/>
    <w:rsid w:val="00A365AB"/>
    <w:rsid w:val="00A423B8"/>
    <w:rsid w:val="00A43F6A"/>
    <w:rsid w:val="00A458CA"/>
    <w:rsid w:val="00A46757"/>
    <w:rsid w:val="00A50DD7"/>
    <w:rsid w:val="00A51CF4"/>
    <w:rsid w:val="00A53615"/>
    <w:rsid w:val="00A55690"/>
    <w:rsid w:val="00A55F71"/>
    <w:rsid w:val="00A624EB"/>
    <w:rsid w:val="00A62938"/>
    <w:rsid w:val="00A660A4"/>
    <w:rsid w:val="00A66531"/>
    <w:rsid w:val="00A67F3F"/>
    <w:rsid w:val="00A714E5"/>
    <w:rsid w:val="00A728A3"/>
    <w:rsid w:val="00A738B4"/>
    <w:rsid w:val="00A73FED"/>
    <w:rsid w:val="00A7446C"/>
    <w:rsid w:val="00A757A1"/>
    <w:rsid w:val="00A769FF"/>
    <w:rsid w:val="00A7798B"/>
    <w:rsid w:val="00A77ED0"/>
    <w:rsid w:val="00A812AA"/>
    <w:rsid w:val="00A855D1"/>
    <w:rsid w:val="00A85B1D"/>
    <w:rsid w:val="00A85D9F"/>
    <w:rsid w:val="00A904C5"/>
    <w:rsid w:val="00A906CB"/>
    <w:rsid w:val="00A917C1"/>
    <w:rsid w:val="00A91810"/>
    <w:rsid w:val="00A92ACA"/>
    <w:rsid w:val="00A92BDD"/>
    <w:rsid w:val="00A930C5"/>
    <w:rsid w:val="00A9386E"/>
    <w:rsid w:val="00A9447C"/>
    <w:rsid w:val="00A94F41"/>
    <w:rsid w:val="00A97A20"/>
    <w:rsid w:val="00AA06B2"/>
    <w:rsid w:val="00AA433F"/>
    <w:rsid w:val="00AA69CD"/>
    <w:rsid w:val="00AA6A85"/>
    <w:rsid w:val="00AA71FF"/>
    <w:rsid w:val="00AB1808"/>
    <w:rsid w:val="00AB276F"/>
    <w:rsid w:val="00AB2FFC"/>
    <w:rsid w:val="00AB4F03"/>
    <w:rsid w:val="00AB6EA9"/>
    <w:rsid w:val="00AC0725"/>
    <w:rsid w:val="00AC0EC1"/>
    <w:rsid w:val="00AC11A7"/>
    <w:rsid w:val="00AC4422"/>
    <w:rsid w:val="00AC532A"/>
    <w:rsid w:val="00AD08F6"/>
    <w:rsid w:val="00AD16EA"/>
    <w:rsid w:val="00AD35A4"/>
    <w:rsid w:val="00AD7091"/>
    <w:rsid w:val="00AD70EE"/>
    <w:rsid w:val="00AE0A8B"/>
    <w:rsid w:val="00AE1036"/>
    <w:rsid w:val="00AE3844"/>
    <w:rsid w:val="00AE586B"/>
    <w:rsid w:val="00AF05FD"/>
    <w:rsid w:val="00AF1821"/>
    <w:rsid w:val="00AF20D7"/>
    <w:rsid w:val="00AF22B9"/>
    <w:rsid w:val="00AF5CC6"/>
    <w:rsid w:val="00B01C37"/>
    <w:rsid w:val="00B04BE8"/>
    <w:rsid w:val="00B06472"/>
    <w:rsid w:val="00B07DEE"/>
    <w:rsid w:val="00B120C0"/>
    <w:rsid w:val="00B12184"/>
    <w:rsid w:val="00B1496F"/>
    <w:rsid w:val="00B15FD3"/>
    <w:rsid w:val="00B169FC"/>
    <w:rsid w:val="00B1732A"/>
    <w:rsid w:val="00B211BE"/>
    <w:rsid w:val="00B226D1"/>
    <w:rsid w:val="00B2521A"/>
    <w:rsid w:val="00B25398"/>
    <w:rsid w:val="00B26085"/>
    <w:rsid w:val="00B26B4B"/>
    <w:rsid w:val="00B32890"/>
    <w:rsid w:val="00B32A59"/>
    <w:rsid w:val="00B3338B"/>
    <w:rsid w:val="00B33833"/>
    <w:rsid w:val="00B37562"/>
    <w:rsid w:val="00B37D1F"/>
    <w:rsid w:val="00B418AE"/>
    <w:rsid w:val="00B43D47"/>
    <w:rsid w:val="00B44DBF"/>
    <w:rsid w:val="00B44FF6"/>
    <w:rsid w:val="00B47150"/>
    <w:rsid w:val="00B47244"/>
    <w:rsid w:val="00B530F5"/>
    <w:rsid w:val="00B53BE1"/>
    <w:rsid w:val="00B54105"/>
    <w:rsid w:val="00B54A79"/>
    <w:rsid w:val="00B54B70"/>
    <w:rsid w:val="00B60876"/>
    <w:rsid w:val="00B60A28"/>
    <w:rsid w:val="00B60EB2"/>
    <w:rsid w:val="00B6329C"/>
    <w:rsid w:val="00B66644"/>
    <w:rsid w:val="00B715B6"/>
    <w:rsid w:val="00B71CC7"/>
    <w:rsid w:val="00B73F2A"/>
    <w:rsid w:val="00B741C3"/>
    <w:rsid w:val="00B7517B"/>
    <w:rsid w:val="00B7564C"/>
    <w:rsid w:val="00B776EF"/>
    <w:rsid w:val="00B80234"/>
    <w:rsid w:val="00B831AF"/>
    <w:rsid w:val="00B834FB"/>
    <w:rsid w:val="00B83EE5"/>
    <w:rsid w:val="00B84A72"/>
    <w:rsid w:val="00B84B2F"/>
    <w:rsid w:val="00B928AC"/>
    <w:rsid w:val="00B9328B"/>
    <w:rsid w:val="00B966D4"/>
    <w:rsid w:val="00B96935"/>
    <w:rsid w:val="00B97479"/>
    <w:rsid w:val="00BA3D32"/>
    <w:rsid w:val="00BB02A9"/>
    <w:rsid w:val="00BB0D3F"/>
    <w:rsid w:val="00BB250D"/>
    <w:rsid w:val="00BB35B7"/>
    <w:rsid w:val="00BB4AB1"/>
    <w:rsid w:val="00BB4B76"/>
    <w:rsid w:val="00BB4F2D"/>
    <w:rsid w:val="00BB518D"/>
    <w:rsid w:val="00BB527B"/>
    <w:rsid w:val="00BB6E8E"/>
    <w:rsid w:val="00BB7CC5"/>
    <w:rsid w:val="00BC1817"/>
    <w:rsid w:val="00BC2611"/>
    <w:rsid w:val="00BC2B26"/>
    <w:rsid w:val="00BC3B6B"/>
    <w:rsid w:val="00BC6022"/>
    <w:rsid w:val="00BC7FCC"/>
    <w:rsid w:val="00BD08F6"/>
    <w:rsid w:val="00BD22FA"/>
    <w:rsid w:val="00BD284F"/>
    <w:rsid w:val="00BD3218"/>
    <w:rsid w:val="00BD4FBB"/>
    <w:rsid w:val="00BD7AEB"/>
    <w:rsid w:val="00BE0EED"/>
    <w:rsid w:val="00BE1229"/>
    <w:rsid w:val="00BE24E9"/>
    <w:rsid w:val="00BE37AF"/>
    <w:rsid w:val="00BE65A1"/>
    <w:rsid w:val="00BF1832"/>
    <w:rsid w:val="00BF5C51"/>
    <w:rsid w:val="00BF68CE"/>
    <w:rsid w:val="00BF7D88"/>
    <w:rsid w:val="00C01D16"/>
    <w:rsid w:val="00C03ACE"/>
    <w:rsid w:val="00C0475A"/>
    <w:rsid w:val="00C06BA0"/>
    <w:rsid w:val="00C07C0F"/>
    <w:rsid w:val="00C11CE2"/>
    <w:rsid w:val="00C11F9F"/>
    <w:rsid w:val="00C120BF"/>
    <w:rsid w:val="00C125EE"/>
    <w:rsid w:val="00C15B2F"/>
    <w:rsid w:val="00C2027D"/>
    <w:rsid w:val="00C23ADF"/>
    <w:rsid w:val="00C23EDB"/>
    <w:rsid w:val="00C24CC1"/>
    <w:rsid w:val="00C326B6"/>
    <w:rsid w:val="00C338D2"/>
    <w:rsid w:val="00C35B82"/>
    <w:rsid w:val="00C36584"/>
    <w:rsid w:val="00C36D1E"/>
    <w:rsid w:val="00C37026"/>
    <w:rsid w:val="00C37457"/>
    <w:rsid w:val="00C37997"/>
    <w:rsid w:val="00C43875"/>
    <w:rsid w:val="00C43FF2"/>
    <w:rsid w:val="00C455C1"/>
    <w:rsid w:val="00C45F04"/>
    <w:rsid w:val="00C4648D"/>
    <w:rsid w:val="00C47E02"/>
    <w:rsid w:val="00C51D40"/>
    <w:rsid w:val="00C53C3E"/>
    <w:rsid w:val="00C54385"/>
    <w:rsid w:val="00C555D2"/>
    <w:rsid w:val="00C567C0"/>
    <w:rsid w:val="00C57125"/>
    <w:rsid w:val="00C635ED"/>
    <w:rsid w:val="00C63C1D"/>
    <w:rsid w:val="00C646BD"/>
    <w:rsid w:val="00C6621D"/>
    <w:rsid w:val="00C6752A"/>
    <w:rsid w:val="00C67A77"/>
    <w:rsid w:val="00C7128C"/>
    <w:rsid w:val="00C71F54"/>
    <w:rsid w:val="00C74423"/>
    <w:rsid w:val="00C74C7D"/>
    <w:rsid w:val="00C77DC0"/>
    <w:rsid w:val="00C8315F"/>
    <w:rsid w:val="00C83AC9"/>
    <w:rsid w:val="00C8423B"/>
    <w:rsid w:val="00C866FB"/>
    <w:rsid w:val="00C90831"/>
    <w:rsid w:val="00C9130F"/>
    <w:rsid w:val="00C92EDC"/>
    <w:rsid w:val="00C9675B"/>
    <w:rsid w:val="00C974FC"/>
    <w:rsid w:val="00CA0089"/>
    <w:rsid w:val="00CA0E65"/>
    <w:rsid w:val="00CA10EE"/>
    <w:rsid w:val="00CA11D6"/>
    <w:rsid w:val="00CA1933"/>
    <w:rsid w:val="00CA29CE"/>
    <w:rsid w:val="00CA2C75"/>
    <w:rsid w:val="00CA4084"/>
    <w:rsid w:val="00CA442C"/>
    <w:rsid w:val="00CA79E7"/>
    <w:rsid w:val="00CB4655"/>
    <w:rsid w:val="00CB57CF"/>
    <w:rsid w:val="00CB5ADF"/>
    <w:rsid w:val="00CB61F1"/>
    <w:rsid w:val="00CB7393"/>
    <w:rsid w:val="00CC0B41"/>
    <w:rsid w:val="00CC1481"/>
    <w:rsid w:val="00CC36FB"/>
    <w:rsid w:val="00CC3B44"/>
    <w:rsid w:val="00CC3DBD"/>
    <w:rsid w:val="00CC4FAB"/>
    <w:rsid w:val="00CC5442"/>
    <w:rsid w:val="00CC5AA7"/>
    <w:rsid w:val="00CC5D8C"/>
    <w:rsid w:val="00CC665C"/>
    <w:rsid w:val="00CD5B09"/>
    <w:rsid w:val="00CD63F9"/>
    <w:rsid w:val="00CD64DA"/>
    <w:rsid w:val="00CD7C17"/>
    <w:rsid w:val="00CE1535"/>
    <w:rsid w:val="00CE1F96"/>
    <w:rsid w:val="00CE2236"/>
    <w:rsid w:val="00CE261F"/>
    <w:rsid w:val="00CE3FD2"/>
    <w:rsid w:val="00CE56A2"/>
    <w:rsid w:val="00CE579C"/>
    <w:rsid w:val="00CE6CC2"/>
    <w:rsid w:val="00CF017D"/>
    <w:rsid w:val="00CF057D"/>
    <w:rsid w:val="00CF16AE"/>
    <w:rsid w:val="00CF3C2A"/>
    <w:rsid w:val="00CF49E4"/>
    <w:rsid w:val="00CF4E8F"/>
    <w:rsid w:val="00CF5F4D"/>
    <w:rsid w:val="00CF62AC"/>
    <w:rsid w:val="00D00DB0"/>
    <w:rsid w:val="00D01C55"/>
    <w:rsid w:val="00D0238D"/>
    <w:rsid w:val="00D0291F"/>
    <w:rsid w:val="00D12161"/>
    <w:rsid w:val="00D1563E"/>
    <w:rsid w:val="00D215A7"/>
    <w:rsid w:val="00D21EF7"/>
    <w:rsid w:val="00D23216"/>
    <w:rsid w:val="00D25D1E"/>
    <w:rsid w:val="00D312E7"/>
    <w:rsid w:val="00D32612"/>
    <w:rsid w:val="00D32E54"/>
    <w:rsid w:val="00D33DDF"/>
    <w:rsid w:val="00D3638A"/>
    <w:rsid w:val="00D363DA"/>
    <w:rsid w:val="00D365EA"/>
    <w:rsid w:val="00D40C9F"/>
    <w:rsid w:val="00D41AFF"/>
    <w:rsid w:val="00D41BD9"/>
    <w:rsid w:val="00D42317"/>
    <w:rsid w:val="00D50114"/>
    <w:rsid w:val="00D53FBC"/>
    <w:rsid w:val="00D54561"/>
    <w:rsid w:val="00D54BD2"/>
    <w:rsid w:val="00D555C4"/>
    <w:rsid w:val="00D561E4"/>
    <w:rsid w:val="00D577F2"/>
    <w:rsid w:val="00D57C50"/>
    <w:rsid w:val="00D60B51"/>
    <w:rsid w:val="00D63141"/>
    <w:rsid w:val="00D635EF"/>
    <w:rsid w:val="00D658B7"/>
    <w:rsid w:val="00D65C88"/>
    <w:rsid w:val="00D65FC4"/>
    <w:rsid w:val="00D66224"/>
    <w:rsid w:val="00D667D6"/>
    <w:rsid w:val="00D70965"/>
    <w:rsid w:val="00D70A6F"/>
    <w:rsid w:val="00D70B27"/>
    <w:rsid w:val="00D74A7E"/>
    <w:rsid w:val="00D777C3"/>
    <w:rsid w:val="00D77F18"/>
    <w:rsid w:val="00D80025"/>
    <w:rsid w:val="00D827F8"/>
    <w:rsid w:val="00D82B84"/>
    <w:rsid w:val="00D84689"/>
    <w:rsid w:val="00D86943"/>
    <w:rsid w:val="00D86E89"/>
    <w:rsid w:val="00D872AA"/>
    <w:rsid w:val="00D91073"/>
    <w:rsid w:val="00D914CC"/>
    <w:rsid w:val="00D9244A"/>
    <w:rsid w:val="00D926DE"/>
    <w:rsid w:val="00D959D8"/>
    <w:rsid w:val="00D96437"/>
    <w:rsid w:val="00DA0088"/>
    <w:rsid w:val="00DA0E8F"/>
    <w:rsid w:val="00DA190D"/>
    <w:rsid w:val="00DA2313"/>
    <w:rsid w:val="00DA39E9"/>
    <w:rsid w:val="00DA6D0F"/>
    <w:rsid w:val="00DA7617"/>
    <w:rsid w:val="00DB127D"/>
    <w:rsid w:val="00DB2F40"/>
    <w:rsid w:val="00DB6222"/>
    <w:rsid w:val="00DB658A"/>
    <w:rsid w:val="00DC2EFA"/>
    <w:rsid w:val="00DC46B7"/>
    <w:rsid w:val="00DC4D3E"/>
    <w:rsid w:val="00DC54F0"/>
    <w:rsid w:val="00DC5837"/>
    <w:rsid w:val="00DD01F7"/>
    <w:rsid w:val="00DD16CB"/>
    <w:rsid w:val="00DD2A05"/>
    <w:rsid w:val="00DD2C03"/>
    <w:rsid w:val="00DE7B6A"/>
    <w:rsid w:val="00DF0F5B"/>
    <w:rsid w:val="00DF289D"/>
    <w:rsid w:val="00DF2B1A"/>
    <w:rsid w:val="00DF5E0F"/>
    <w:rsid w:val="00E01A03"/>
    <w:rsid w:val="00E01CBD"/>
    <w:rsid w:val="00E0330D"/>
    <w:rsid w:val="00E03430"/>
    <w:rsid w:val="00E06023"/>
    <w:rsid w:val="00E06B22"/>
    <w:rsid w:val="00E10345"/>
    <w:rsid w:val="00E12669"/>
    <w:rsid w:val="00E12DE8"/>
    <w:rsid w:val="00E164F2"/>
    <w:rsid w:val="00E167D3"/>
    <w:rsid w:val="00E17FB8"/>
    <w:rsid w:val="00E200FC"/>
    <w:rsid w:val="00E20C08"/>
    <w:rsid w:val="00E21C06"/>
    <w:rsid w:val="00E24413"/>
    <w:rsid w:val="00E25832"/>
    <w:rsid w:val="00E274AD"/>
    <w:rsid w:val="00E314F2"/>
    <w:rsid w:val="00E3168B"/>
    <w:rsid w:val="00E349C3"/>
    <w:rsid w:val="00E35922"/>
    <w:rsid w:val="00E35EB8"/>
    <w:rsid w:val="00E37D57"/>
    <w:rsid w:val="00E41580"/>
    <w:rsid w:val="00E42008"/>
    <w:rsid w:val="00E43832"/>
    <w:rsid w:val="00E45783"/>
    <w:rsid w:val="00E46101"/>
    <w:rsid w:val="00E504DF"/>
    <w:rsid w:val="00E50E15"/>
    <w:rsid w:val="00E5172F"/>
    <w:rsid w:val="00E51E06"/>
    <w:rsid w:val="00E52339"/>
    <w:rsid w:val="00E542F8"/>
    <w:rsid w:val="00E57B66"/>
    <w:rsid w:val="00E60B02"/>
    <w:rsid w:val="00E63F6A"/>
    <w:rsid w:val="00E64F3C"/>
    <w:rsid w:val="00E66D05"/>
    <w:rsid w:val="00E6771B"/>
    <w:rsid w:val="00E70BE9"/>
    <w:rsid w:val="00E71976"/>
    <w:rsid w:val="00E73A22"/>
    <w:rsid w:val="00E740C7"/>
    <w:rsid w:val="00E74BDA"/>
    <w:rsid w:val="00E755B8"/>
    <w:rsid w:val="00E80172"/>
    <w:rsid w:val="00E80CCB"/>
    <w:rsid w:val="00E81417"/>
    <w:rsid w:val="00E85AFF"/>
    <w:rsid w:val="00EA177B"/>
    <w:rsid w:val="00EA218E"/>
    <w:rsid w:val="00EA3D4F"/>
    <w:rsid w:val="00EA46D6"/>
    <w:rsid w:val="00EB206A"/>
    <w:rsid w:val="00EB335E"/>
    <w:rsid w:val="00EB5496"/>
    <w:rsid w:val="00EB5A00"/>
    <w:rsid w:val="00EB6CC0"/>
    <w:rsid w:val="00EB718C"/>
    <w:rsid w:val="00EB7F51"/>
    <w:rsid w:val="00EC1EDB"/>
    <w:rsid w:val="00EC38DC"/>
    <w:rsid w:val="00EC5998"/>
    <w:rsid w:val="00EC5B91"/>
    <w:rsid w:val="00EC5CA4"/>
    <w:rsid w:val="00EC7838"/>
    <w:rsid w:val="00EC7CB1"/>
    <w:rsid w:val="00EC7D1F"/>
    <w:rsid w:val="00ED0E3D"/>
    <w:rsid w:val="00ED1F39"/>
    <w:rsid w:val="00ED3D09"/>
    <w:rsid w:val="00ED42BB"/>
    <w:rsid w:val="00EE1A86"/>
    <w:rsid w:val="00EE3F1C"/>
    <w:rsid w:val="00EE44AE"/>
    <w:rsid w:val="00EE731B"/>
    <w:rsid w:val="00EE7ADC"/>
    <w:rsid w:val="00EF123D"/>
    <w:rsid w:val="00EF12A5"/>
    <w:rsid w:val="00EF30AA"/>
    <w:rsid w:val="00EF3267"/>
    <w:rsid w:val="00EF48C9"/>
    <w:rsid w:val="00EF500C"/>
    <w:rsid w:val="00EF76A3"/>
    <w:rsid w:val="00EF7A9C"/>
    <w:rsid w:val="00F038A0"/>
    <w:rsid w:val="00F039C4"/>
    <w:rsid w:val="00F1042C"/>
    <w:rsid w:val="00F10D74"/>
    <w:rsid w:val="00F113EB"/>
    <w:rsid w:val="00F12197"/>
    <w:rsid w:val="00F13AFA"/>
    <w:rsid w:val="00F1574F"/>
    <w:rsid w:val="00F15883"/>
    <w:rsid w:val="00F2026B"/>
    <w:rsid w:val="00F207CF"/>
    <w:rsid w:val="00F213E7"/>
    <w:rsid w:val="00F21535"/>
    <w:rsid w:val="00F23007"/>
    <w:rsid w:val="00F2400E"/>
    <w:rsid w:val="00F2559D"/>
    <w:rsid w:val="00F27775"/>
    <w:rsid w:val="00F27D07"/>
    <w:rsid w:val="00F27F9C"/>
    <w:rsid w:val="00F3073E"/>
    <w:rsid w:val="00F32D52"/>
    <w:rsid w:val="00F351F8"/>
    <w:rsid w:val="00F40F41"/>
    <w:rsid w:val="00F41353"/>
    <w:rsid w:val="00F4197A"/>
    <w:rsid w:val="00F42FAD"/>
    <w:rsid w:val="00F45FD4"/>
    <w:rsid w:val="00F46C0D"/>
    <w:rsid w:val="00F47A21"/>
    <w:rsid w:val="00F50DAD"/>
    <w:rsid w:val="00F5264A"/>
    <w:rsid w:val="00F53A3F"/>
    <w:rsid w:val="00F54830"/>
    <w:rsid w:val="00F54BE8"/>
    <w:rsid w:val="00F57DA9"/>
    <w:rsid w:val="00F616A2"/>
    <w:rsid w:val="00F6240F"/>
    <w:rsid w:val="00F636F8"/>
    <w:rsid w:val="00F65395"/>
    <w:rsid w:val="00F663C0"/>
    <w:rsid w:val="00F71C71"/>
    <w:rsid w:val="00F727ED"/>
    <w:rsid w:val="00F7310D"/>
    <w:rsid w:val="00F73963"/>
    <w:rsid w:val="00F74E6E"/>
    <w:rsid w:val="00F7786F"/>
    <w:rsid w:val="00F813F6"/>
    <w:rsid w:val="00F81E9E"/>
    <w:rsid w:val="00F856D8"/>
    <w:rsid w:val="00F87109"/>
    <w:rsid w:val="00F9055D"/>
    <w:rsid w:val="00F90B8A"/>
    <w:rsid w:val="00F9325A"/>
    <w:rsid w:val="00F933BD"/>
    <w:rsid w:val="00F946DD"/>
    <w:rsid w:val="00F94A75"/>
    <w:rsid w:val="00F9629E"/>
    <w:rsid w:val="00F96347"/>
    <w:rsid w:val="00F975FE"/>
    <w:rsid w:val="00FA0F34"/>
    <w:rsid w:val="00FA2C35"/>
    <w:rsid w:val="00FA2F71"/>
    <w:rsid w:val="00FA3EBB"/>
    <w:rsid w:val="00FA56F4"/>
    <w:rsid w:val="00FA690E"/>
    <w:rsid w:val="00FA6BA1"/>
    <w:rsid w:val="00FA71E5"/>
    <w:rsid w:val="00FB1A2E"/>
    <w:rsid w:val="00FB56F3"/>
    <w:rsid w:val="00FB603B"/>
    <w:rsid w:val="00FB75A2"/>
    <w:rsid w:val="00FB79B1"/>
    <w:rsid w:val="00FC0739"/>
    <w:rsid w:val="00FC11E7"/>
    <w:rsid w:val="00FC14AC"/>
    <w:rsid w:val="00FC1DDC"/>
    <w:rsid w:val="00FD18BE"/>
    <w:rsid w:val="00FD5C56"/>
    <w:rsid w:val="00FD7AB1"/>
    <w:rsid w:val="00FE5AB4"/>
    <w:rsid w:val="00FE63E9"/>
    <w:rsid w:val="00FE6524"/>
    <w:rsid w:val="00FE6528"/>
    <w:rsid w:val="00FF11A2"/>
    <w:rsid w:val="00FF297B"/>
    <w:rsid w:val="00FF2DE7"/>
    <w:rsid w:val="00FF2E34"/>
    <w:rsid w:val="00FF418F"/>
    <w:rsid w:val="00FF42C6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1951]" strokecolor="none [3212]">
      <v:fill color="none [1951]"/>
      <v:stroke color="none [3212]"/>
    </o:shapedefaults>
    <o:shapelayout v:ext="edit">
      <o:idmap v:ext="edit" data="2"/>
    </o:shapelayout>
  </w:shapeDefaults>
  <w:decimalSymbol w:val="."/>
  <w:listSeparator w:val=","/>
  <w14:docId w14:val="126A40D0"/>
  <w15:docId w15:val="{1798091E-CFE1-4A58-A7FD-EF63C874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ListParagraph"/>
    <w:qFormat/>
    <w:rsid w:val="00D312E7"/>
    <w:pPr>
      <w:spacing w:line="360" w:lineRule="auto"/>
      <w:ind w:left="7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9C7C79"/>
    <w:pPr>
      <w:keepNext/>
      <w:numPr>
        <w:numId w:val="30"/>
      </w:numPr>
      <w:spacing w:before="240" w:after="60" w:line="360" w:lineRule="auto"/>
      <w:outlineLvl w:val="0"/>
    </w:pPr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468FB"/>
    <w:pPr>
      <w:outlineLvl w:val="1"/>
    </w:pPr>
    <w:rPr>
      <w:b/>
      <w:sz w:val="24"/>
      <w:szCs w:val="24"/>
    </w:rPr>
  </w:style>
  <w:style w:type="paragraph" w:styleId="Heading3">
    <w:name w:val="heading 3"/>
    <w:next w:val="BodyText"/>
    <w:link w:val="Heading3Char"/>
    <w:qFormat/>
    <w:rsid w:val="005F1B00"/>
    <w:pPr>
      <w:keepNext/>
      <w:numPr>
        <w:ilvl w:val="2"/>
        <w:numId w:val="30"/>
      </w:numPr>
      <w:tabs>
        <w:tab w:val="left" w:pos="907"/>
      </w:tabs>
      <w:spacing w:before="200" w:after="120"/>
      <w:outlineLvl w:val="2"/>
    </w:pPr>
    <w:rPr>
      <w:rFonts w:eastAsia="Times New Roman" w:cs="Arial"/>
      <w:b/>
      <w:color w:val="548DD4"/>
      <w:sz w:val="24"/>
      <w:szCs w:val="26"/>
      <w:lang w:eastAsia="en-US"/>
    </w:rPr>
  </w:style>
  <w:style w:type="paragraph" w:styleId="Heading4">
    <w:name w:val="heading 4"/>
    <w:next w:val="BodyText"/>
    <w:link w:val="Heading4Char"/>
    <w:qFormat/>
    <w:rsid w:val="005F1B00"/>
    <w:pPr>
      <w:keepNext/>
      <w:numPr>
        <w:ilvl w:val="3"/>
        <w:numId w:val="30"/>
      </w:numPr>
      <w:spacing w:before="120" w:after="100"/>
      <w:outlineLvl w:val="3"/>
    </w:pPr>
    <w:rPr>
      <w:rFonts w:eastAsia="Times New Roman" w:cs="Arial"/>
      <w:b/>
      <w:color w:val="548DD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B25B8"/>
    <w:pPr>
      <w:spacing w:before="240" w:after="60" w:line="240" w:lineRule="auto"/>
      <w:outlineLvl w:val="4"/>
    </w:pPr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8B25B8"/>
    <w:pPr>
      <w:spacing w:before="240" w:after="60" w:line="240" w:lineRule="auto"/>
      <w:outlineLvl w:val="5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8B25B8"/>
    <w:pPr>
      <w:spacing w:before="240" w:after="60" w:line="240" w:lineRule="auto"/>
      <w:outlineLvl w:val="6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8B25B8"/>
    <w:pPr>
      <w:spacing w:before="240" w:after="60" w:line="240" w:lineRule="auto"/>
      <w:outlineLvl w:val="7"/>
    </w:pPr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paragraph" w:styleId="Heading9">
    <w:name w:val="heading 9"/>
    <w:basedOn w:val="Normal"/>
    <w:link w:val="Heading9Char"/>
    <w:qFormat/>
    <w:rsid w:val="008B25B8"/>
    <w:pPr>
      <w:spacing w:before="240" w:after="60" w:line="240" w:lineRule="auto"/>
      <w:outlineLvl w:val="8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79"/>
    <w:rPr>
      <w:rFonts w:eastAsia="Times New Roman" w:cs="Arial"/>
      <w:b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0468FB"/>
    <w:rPr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F1B00"/>
    <w:rPr>
      <w:rFonts w:eastAsia="Times New Roman" w:cs="Arial"/>
      <w:b/>
      <w:color w:val="548DD4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5F1B00"/>
    <w:rPr>
      <w:rFonts w:eastAsia="Times New Roman" w:cs="Arial"/>
      <w:b/>
      <w:color w:val="548DD4"/>
      <w:lang w:eastAsia="en-US"/>
    </w:rPr>
  </w:style>
  <w:style w:type="character" w:customStyle="1" w:styleId="Heading5Char">
    <w:name w:val="Heading 5 Char"/>
    <w:basedOn w:val="DefaultParagraphFont"/>
    <w:link w:val="Heading5"/>
    <w:rsid w:val="008B25B8"/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8B25B8"/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8B25B8"/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numbering" w:styleId="ArticleSection">
    <w:name w:val="Outline List 3"/>
    <w:basedOn w:val="NoList"/>
    <w:semiHidden/>
    <w:rsid w:val="008B25B8"/>
    <w:pPr>
      <w:numPr>
        <w:numId w:val="18"/>
      </w:numPr>
    </w:pPr>
  </w:style>
  <w:style w:type="paragraph" w:customStyle="1" w:styleId="Level0-HeadingTOC">
    <w:name w:val="Level 0 - Heading (TOC)"/>
    <w:next w:val="LegalBodyText"/>
    <w:semiHidden/>
    <w:rsid w:val="008B25B8"/>
    <w:pPr>
      <w:spacing w:before="120" w:after="120"/>
      <w:outlineLvl w:val="8"/>
    </w:pPr>
    <w:rPr>
      <w:rFonts w:ascii="Arial" w:eastAsia="Times New Roman" w:hAnsi="Arial" w:cs="Arial"/>
      <w:b/>
      <w:caps/>
      <w:color w:val="81BD27"/>
      <w:sz w:val="22"/>
      <w:szCs w:val="22"/>
      <w:lang w:eastAsia="en-US"/>
    </w:rPr>
  </w:style>
  <w:style w:type="paragraph" w:customStyle="1" w:styleId="Level0-Recitals">
    <w:name w:val="Level 0 - Recitals"/>
    <w:rsid w:val="008B25B8"/>
    <w:pPr>
      <w:numPr>
        <w:numId w:val="23"/>
      </w:numPr>
      <w:tabs>
        <w:tab w:val="clear" w:pos="709"/>
        <w:tab w:val="left" w:pos="794"/>
      </w:tabs>
      <w:spacing w:before="120" w:after="120"/>
      <w:ind w:left="794" w:hanging="794"/>
    </w:pPr>
    <w:rPr>
      <w:rFonts w:ascii="Arial" w:eastAsia="Times New Roman" w:hAnsi="Arial" w:cs="Arial"/>
      <w:lang w:eastAsia="en-US"/>
    </w:rPr>
  </w:style>
  <w:style w:type="paragraph" w:styleId="Footer">
    <w:name w:val="footer"/>
    <w:link w:val="FooterChar"/>
    <w:rsid w:val="008B25B8"/>
    <w:pPr>
      <w:spacing w:before="40"/>
    </w:pPr>
    <w:rPr>
      <w:rFonts w:ascii="Arial" w:eastAsia="Times New Roman" w:hAnsi="Arial" w:cs="Arial"/>
      <w:bCs/>
      <w:snapToGrid w:val="0"/>
      <w:color w:val="81BD27"/>
      <w:sz w:val="14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8B25B8"/>
    <w:rPr>
      <w:rFonts w:ascii="Arial" w:eastAsia="Times New Roman" w:hAnsi="Arial" w:cs="Arial"/>
      <w:bCs/>
      <w:snapToGrid w:val="0"/>
      <w:color w:val="81BD27"/>
      <w:sz w:val="14"/>
      <w:szCs w:val="16"/>
      <w:lang w:val="en-AU" w:eastAsia="en-US" w:bidi="ar-SA"/>
    </w:rPr>
  </w:style>
  <w:style w:type="paragraph" w:styleId="Header">
    <w:name w:val="header"/>
    <w:link w:val="HeaderChar"/>
    <w:uiPriority w:val="99"/>
    <w:rsid w:val="008B25B8"/>
    <w:pPr>
      <w:pBdr>
        <w:bottom w:val="single" w:sz="4" w:space="1" w:color="839099"/>
      </w:pBdr>
    </w:pPr>
    <w:rPr>
      <w:rFonts w:ascii="Arial" w:eastAsia="Times New Roman" w:hAnsi="Arial"/>
      <w:color w:val="81BD27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25B8"/>
    <w:rPr>
      <w:rFonts w:ascii="Arial" w:eastAsia="Times New Roman" w:hAnsi="Arial"/>
      <w:color w:val="81BD27"/>
      <w:sz w:val="18"/>
      <w:szCs w:val="18"/>
      <w:lang w:val="en-AU" w:eastAsia="en-US" w:bidi="ar-SA"/>
    </w:rPr>
  </w:style>
  <w:style w:type="paragraph" w:customStyle="1" w:styleId="BodyText-Bold">
    <w:name w:val="Body Text - Bold"/>
    <w:rsid w:val="008B25B8"/>
    <w:pPr>
      <w:spacing w:before="120" w:after="120"/>
      <w:ind w:left="794"/>
    </w:pPr>
    <w:rPr>
      <w:rFonts w:ascii="Arial" w:eastAsia="Times New Roman" w:hAnsi="Arial" w:cs="Arial"/>
      <w:b/>
      <w:szCs w:val="24"/>
      <w:lang w:eastAsia="en-US"/>
    </w:rPr>
  </w:style>
  <w:style w:type="paragraph" w:styleId="BalloonText">
    <w:name w:val="Balloon Text"/>
    <w:basedOn w:val="Normal"/>
    <w:link w:val="BalloonTextChar"/>
    <w:rsid w:val="008B25B8"/>
    <w:pPr>
      <w:spacing w:line="240" w:lineRule="auto"/>
    </w:pPr>
    <w:rPr>
      <w:rFonts w:ascii="Arial" w:eastAsia="Times New Roman" w:hAnsi="Arial" w:cs="Ari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8B25B8"/>
    <w:rPr>
      <w:rFonts w:ascii="Arial" w:eastAsia="Times New Roman" w:hAnsi="Arial" w:cs="Arial"/>
      <w:sz w:val="18"/>
      <w:szCs w:val="16"/>
    </w:rPr>
  </w:style>
  <w:style w:type="paragraph" w:customStyle="1" w:styleId="TableText">
    <w:name w:val="Table Text"/>
    <w:rsid w:val="008B25B8"/>
    <w:pPr>
      <w:spacing w:before="40" w:after="40"/>
    </w:pPr>
    <w:rPr>
      <w:rFonts w:ascii="Arial" w:eastAsia="Times New Roman" w:hAnsi="Arial" w:cs="Arial"/>
      <w:sz w:val="18"/>
      <w:szCs w:val="18"/>
      <w:lang w:eastAsia="en-US"/>
    </w:rPr>
  </w:style>
  <w:style w:type="paragraph" w:styleId="BlockText">
    <w:name w:val="Block Text"/>
    <w:basedOn w:val="Normal"/>
    <w:semiHidden/>
    <w:rsid w:val="008B25B8"/>
    <w:pPr>
      <w:spacing w:after="120" w:line="240" w:lineRule="auto"/>
      <w:ind w:left="1440" w:right="144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TableText-List">
    <w:name w:val="Table Text - List"/>
    <w:rsid w:val="008B25B8"/>
    <w:pPr>
      <w:numPr>
        <w:numId w:val="3"/>
      </w:numPr>
      <w:spacing w:before="60" w:after="60"/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TableText-Centred">
    <w:name w:val="Table Text - Centred"/>
    <w:rsid w:val="008B25B8"/>
    <w:pPr>
      <w:spacing w:before="60" w:after="60"/>
      <w:jc w:val="center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Header">
    <w:name w:val="Table Header"/>
    <w:rsid w:val="008B25B8"/>
    <w:pPr>
      <w:keepNext/>
      <w:spacing w:before="60" w:after="20"/>
    </w:pPr>
    <w:rPr>
      <w:rFonts w:ascii="Arial" w:eastAsia="Times New Roman" w:hAnsi="Arial" w:cs="Arial"/>
      <w:b/>
      <w:color w:val="FFFFFF"/>
      <w:lang w:eastAsia="en-US"/>
    </w:rPr>
  </w:style>
  <w:style w:type="paragraph" w:customStyle="1" w:styleId="TableText-CentredBold">
    <w:name w:val="Table Text - Centred / Bold"/>
    <w:rsid w:val="008B25B8"/>
    <w:pPr>
      <w:spacing w:before="60" w:after="6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Spacer">
    <w:name w:val="Spacer"/>
    <w:next w:val="BodyText"/>
    <w:rsid w:val="008B25B8"/>
    <w:pPr>
      <w:ind w:left="794"/>
    </w:pPr>
    <w:rPr>
      <w:rFonts w:ascii="Arial" w:eastAsia="Times New Roman" w:hAnsi="Arial" w:cs="Arial"/>
      <w:sz w:val="12"/>
      <w:szCs w:val="12"/>
      <w:lang w:eastAsia="en-US"/>
    </w:rPr>
  </w:style>
  <w:style w:type="paragraph" w:customStyle="1" w:styleId="TableText-Bold">
    <w:name w:val="Table Text - Bold"/>
    <w:rsid w:val="008B25B8"/>
    <w:pPr>
      <w:spacing w:before="60" w:after="60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AppendixHeading1">
    <w:name w:val="Appendix Heading 1"/>
    <w:next w:val="AppendixHeading2"/>
    <w:rsid w:val="008B25B8"/>
    <w:pPr>
      <w:keepNext/>
      <w:pageBreakBefore/>
      <w:numPr>
        <w:numId w:val="1"/>
      </w:numPr>
      <w:tabs>
        <w:tab w:val="clear" w:pos="1440"/>
        <w:tab w:val="left" w:pos="2268"/>
      </w:tabs>
      <w:spacing w:after="120"/>
      <w:ind w:left="2268" w:hanging="2268"/>
      <w:contextualSpacing/>
      <w:outlineLvl w:val="0"/>
    </w:pPr>
    <w:rPr>
      <w:rFonts w:ascii="Arial" w:eastAsia="Times New Roman" w:hAnsi="Arial" w:cs="Arial"/>
      <w:color w:val="81BD27"/>
      <w:sz w:val="32"/>
      <w:szCs w:val="36"/>
      <w:lang w:eastAsia="en-US"/>
    </w:rPr>
  </w:style>
  <w:style w:type="paragraph" w:styleId="TOC1">
    <w:name w:val="toc 1"/>
    <w:next w:val="Normal"/>
    <w:link w:val="TOC1Char"/>
    <w:uiPriority w:val="39"/>
    <w:qFormat/>
    <w:rsid w:val="000629D8"/>
    <w:pPr>
      <w:tabs>
        <w:tab w:val="left" w:pos="1361"/>
        <w:tab w:val="right" w:leader="dot" w:pos="9923"/>
      </w:tabs>
      <w:spacing w:before="240" w:after="120"/>
      <w:ind w:left="1361" w:right="567" w:hanging="567"/>
    </w:pPr>
    <w:rPr>
      <w:rFonts w:eastAsia="Times New Roman" w:cs="Arial"/>
      <w:b/>
      <w:noProof/>
      <w:sz w:val="22"/>
      <w:szCs w:val="24"/>
    </w:rPr>
  </w:style>
  <w:style w:type="paragraph" w:styleId="TOC2">
    <w:name w:val="toc 2"/>
    <w:next w:val="Normal"/>
    <w:uiPriority w:val="39"/>
    <w:rsid w:val="00B66644"/>
    <w:pPr>
      <w:tabs>
        <w:tab w:val="left" w:pos="1932"/>
        <w:tab w:val="right" w:leader="dot" w:pos="9923"/>
      </w:tabs>
      <w:spacing w:before="60" w:after="60"/>
      <w:ind w:left="1928" w:right="567" w:hanging="567"/>
    </w:pPr>
    <w:rPr>
      <w:rFonts w:eastAsia="Times New Roman"/>
      <w:noProof/>
      <w:sz w:val="22"/>
      <w:szCs w:val="24"/>
    </w:rPr>
  </w:style>
  <w:style w:type="paragraph" w:styleId="TOC3">
    <w:name w:val="toc 3"/>
    <w:next w:val="Normal"/>
    <w:uiPriority w:val="39"/>
    <w:rsid w:val="00B66644"/>
    <w:pPr>
      <w:tabs>
        <w:tab w:val="left" w:pos="2758"/>
        <w:tab w:val="right" w:leader="dot" w:pos="9923"/>
      </w:tabs>
      <w:spacing w:before="60" w:after="60"/>
      <w:ind w:left="2779" w:right="544" w:hanging="851"/>
    </w:pPr>
    <w:rPr>
      <w:rFonts w:eastAsia="Times New Roman" w:cs="Arial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8B25B8"/>
    <w:pPr>
      <w:spacing w:after="120" w:line="48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3">
    <w:name w:val="Body Text 3"/>
    <w:basedOn w:val="Normal"/>
    <w:link w:val="BodyText3Char"/>
    <w:semiHidden/>
    <w:rsid w:val="008B25B8"/>
    <w:pPr>
      <w:spacing w:after="120" w:line="240" w:lineRule="auto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styleId="BodyText">
    <w:name w:val="Body Text"/>
    <w:basedOn w:val="Normal"/>
    <w:link w:val="BodyTextChar"/>
    <w:unhideWhenUsed/>
    <w:rsid w:val="008B25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25B8"/>
  </w:style>
  <w:style w:type="paragraph" w:styleId="BodyTextFirstIndent">
    <w:name w:val="Body Text First Indent"/>
    <w:basedOn w:val="Normal"/>
    <w:link w:val="BodyTextFirstIndentChar"/>
    <w:semiHidden/>
    <w:rsid w:val="008B25B8"/>
    <w:pPr>
      <w:spacing w:line="240" w:lineRule="auto"/>
      <w:ind w:firstLine="21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8B25B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8B25B8"/>
    <w:pPr>
      <w:spacing w:after="120" w:line="48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yperlink">
    <w:name w:val="Hyperlink"/>
    <w:uiPriority w:val="99"/>
    <w:rsid w:val="000468FB"/>
    <w:rPr>
      <w:rFonts w:cs="Arial"/>
      <w:color w:val="0000FF"/>
      <w:u w:val="single"/>
    </w:rPr>
  </w:style>
  <w:style w:type="paragraph" w:customStyle="1" w:styleId="FigureLabel">
    <w:name w:val="Figure Label"/>
    <w:next w:val="BodyText"/>
    <w:rsid w:val="008B25B8"/>
    <w:pPr>
      <w:keepNext/>
      <w:keepLines/>
      <w:tabs>
        <w:tab w:val="left" w:pos="1701"/>
      </w:tabs>
      <w:spacing w:before="60" w:after="12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Figure-List">
    <w:name w:val="Figure - List"/>
    <w:rsid w:val="008B25B8"/>
    <w:pPr>
      <w:numPr>
        <w:numId w:val="2"/>
      </w:numPr>
      <w:tabs>
        <w:tab w:val="left" w:pos="142"/>
      </w:tabs>
      <w:spacing w:after="60"/>
    </w:pPr>
    <w:rPr>
      <w:rFonts w:ascii="Arial" w:eastAsia="Times New Roman" w:hAnsi="Arial" w:cs="Arial"/>
      <w:sz w:val="18"/>
      <w:szCs w:val="18"/>
      <w:lang w:eastAsia="en-US"/>
    </w:rPr>
  </w:style>
  <w:style w:type="character" w:styleId="FootnoteReference">
    <w:name w:val="footnote reference"/>
    <w:rsid w:val="008B25B8"/>
    <w:rPr>
      <w:rFonts w:ascii="Arial" w:hAnsi="Arial" w:cs="Arial"/>
      <w:sz w:val="16"/>
      <w:vertAlign w:val="superscript"/>
    </w:rPr>
  </w:style>
  <w:style w:type="paragraph" w:customStyle="1" w:styleId="BodyText-RestrictedRelease">
    <w:name w:val="Body Text - Restricted Release"/>
    <w:link w:val="BodyText-RestrictedReleaseChar"/>
    <w:rsid w:val="008B25B8"/>
    <w:rPr>
      <w:rFonts w:ascii="Arial" w:eastAsia="Times" w:hAnsi="Arial"/>
      <w:sz w:val="16"/>
      <w:szCs w:val="30"/>
    </w:rPr>
  </w:style>
  <w:style w:type="paragraph" w:styleId="FootnoteText">
    <w:name w:val="footnote text"/>
    <w:link w:val="FootnoteTextChar"/>
    <w:rsid w:val="008B25B8"/>
    <w:pPr>
      <w:ind w:left="198" w:right="720" w:hanging="198"/>
      <w:jc w:val="both"/>
    </w:pPr>
    <w:rPr>
      <w:rFonts w:ascii="Arial" w:eastAsia="Times New Roman" w:hAnsi="Arial" w:cs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8B25B8"/>
    <w:rPr>
      <w:rFonts w:ascii="Arial" w:eastAsia="Times New Roman" w:hAnsi="Arial" w:cs="Arial"/>
      <w:sz w:val="16"/>
      <w:lang w:val="en-AU" w:eastAsia="en-AU" w:bidi="ar-SA"/>
    </w:rPr>
  </w:style>
  <w:style w:type="paragraph" w:styleId="BodyTextIndent3">
    <w:name w:val="Body Text Indent 3"/>
    <w:basedOn w:val="Normal"/>
    <w:link w:val="BodyTextIndent3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customStyle="1" w:styleId="TableLabel">
    <w:name w:val="Table Label"/>
    <w:next w:val="BodyText"/>
    <w:rsid w:val="008B25B8"/>
    <w:pPr>
      <w:keepNext/>
      <w:keepLines/>
      <w:tabs>
        <w:tab w:val="left" w:pos="1701"/>
      </w:tabs>
      <w:spacing w:before="120" w:after="6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AppendixHeading2">
    <w:name w:val="Appendix Heading 2"/>
    <w:next w:val="BodyText"/>
    <w:rsid w:val="008B25B8"/>
    <w:pPr>
      <w:keepNext/>
      <w:numPr>
        <w:ilvl w:val="1"/>
        <w:numId w:val="1"/>
      </w:numPr>
      <w:spacing w:before="240" w:after="120"/>
      <w:outlineLvl w:val="1"/>
    </w:pPr>
    <w:rPr>
      <w:rFonts w:ascii="Arial" w:eastAsia="Times New Roman" w:hAnsi="Arial" w:cs="Arial"/>
      <w:iCs/>
      <w:color w:val="81BD27"/>
      <w:sz w:val="28"/>
      <w:szCs w:val="28"/>
      <w:lang w:val="en-US" w:eastAsia="en-US"/>
    </w:rPr>
  </w:style>
  <w:style w:type="paragraph" w:customStyle="1" w:styleId="BodyText-NumberedListi">
    <w:name w:val="Body Text - Numbered List i"/>
    <w:link w:val="BodyText-NumberedListiCharChar"/>
    <w:rsid w:val="008B25B8"/>
    <w:pPr>
      <w:numPr>
        <w:ilvl w:val="2"/>
        <w:numId w:val="29"/>
      </w:numPr>
      <w:spacing w:before="60" w:after="60"/>
    </w:pPr>
    <w:rPr>
      <w:rFonts w:ascii="Arial" w:eastAsia="Times" w:hAnsi="Arial" w:cs="Arial"/>
      <w:sz w:val="22"/>
      <w:szCs w:val="22"/>
      <w:lang w:eastAsia="en-US"/>
    </w:rPr>
  </w:style>
  <w:style w:type="paragraph" w:customStyle="1" w:styleId="TableText-List-Nolinespacing">
    <w:name w:val="Table Text - List - No line spacing"/>
    <w:rsid w:val="008B25B8"/>
    <w:pPr>
      <w:numPr>
        <w:numId w:val="19"/>
      </w:numPr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BodyText-List-Indent">
    <w:name w:val="Body Text - List - Indent"/>
    <w:rsid w:val="008B25B8"/>
    <w:pPr>
      <w:numPr>
        <w:numId w:val="17"/>
      </w:numPr>
      <w:spacing w:after="120"/>
    </w:pPr>
    <w:rPr>
      <w:rFonts w:ascii="Arial" w:eastAsia="Times" w:hAnsi="Arial" w:cs="Arial"/>
      <w:szCs w:val="24"/>
      <w:lang w:eastAsia="en-US"/>
    </w:rPr>
  </w:style>
  <w:style w:type="paragraph" w:customStyle="1" w:styleId="FinalorDraft">
    <w:name w:val="Final or Draft"/>
    <w:rsid w:val="008B25B8"/>
    <w:pPr>
      <w:jc w:val="center"/>
    </w:pPr>
    <w:rPr>
      <w:rFonts w:ascii="Arial" w:eastAsia="Times New Roman" w:hAnsi="Arial" w:cs="Arial"/>
      <w:bCs/>
      <w:caps/>
      <w:snapToGrid w:val="0"/>
      <w:color w:val="839099"/>
      <w:sz w:val="18"/>
      <w:szCs w:val="16"/>
      <w:lang w:eastAsia="en-US"/>
    </w:rPr>
  </w:style>
  <w:style w:type="paragraph" w:customStyle="1" w:styleId="BodyText-Italics">
    <w:name w:val="Body Text - Italics"/>
    <w:rsid w:val="008B25B8"/>
    <w:pPr>
      <w:spacing w:before="120" w:after="120"/>
      <w:ind w:left="794"/>
    </w:pPr>
    <w:rPr>
      <w:rFonts w:ascii="Arial" w:eastAsia="Times" w:hAnsi="Arial" w:cs="Arial"/>
      <w:i/>
      <w:szCs w:val="24"/>
      <w:lang w:eastAsia="en-US"/>
    </w:rPr>
  </w:style>
  <w:style w:type="paragraph" w:customStyle="1" w:styleId="FigureHeading">
    <w:name w:val="Figure Heading"/>
    <w:next w:val="FigureText"/>
    <w:rsid w:val="008B25B8"/>
    <w:pPr>
      <w:spacing w:after="12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BodyText-SmallText">
    <w:name w:val="Body Text - Small Text"/>
    <w:rsid w:val="008B25B8"/>
    <w:pPr>
      <w:spacing w:before="120"/>
      <w:ind w:left="794"/>
    </w:pPr>
    <w:rPr>
      <w:rFonts w:ascii="Arial" w:eastAsia="Times New Roman" w:hAnsi="Arial" w:cs="Arial"/>
      <w:sz w:val="16"/>
      <w:szCs w:val="24"/>
      <w:lang w:eastAsia="en-US"/>
    </w:rPr>
  </w:style>
  <w:style w:type="paragraph" w:customStyle="1" w:styleId="TableText-numbers">
    <w:name w:val="Table Text - numbers"/>
    <w:basedOn w:val="TableText"/>
    <w:semiHidden/>
    <w:rsid w:val="008B25B8"/>
    <w:pPr>
      <w:numPr>
        <w:numId w:val="22"/>
      </w:numPr>
    </w:pPr>
    <w:rPr>
      <w:szCs w:val="24"/>
    </w:rPr>
  </w:style>
  <w:style w:type="paragraph" w:customStyle="1" w:styleId="BodyText-List">
    <w:name w:val="Body Text - List"/>
    <w:rsid w:val="008B25B8"/>
    <w:pPr>
      <w:numPr>
        <w:numId w:val="25"/>
      </w:numPr>
      <w:spacing w:after="120"/>
    </w:pPr>
    <w:rPr>
      <w:rFonts w:ascii="Arial" w:eastAsia="Times New Roman" w:hAnsi="Arial" w:cs="Arial"/>
      <w:szCs w:val="24"/>
      <w:lang w:eastAsia="en-US"/>
    </w:rPr>
  </w:style>
  <w:style w:type="paragraph" w:customStyle="1" w:styleId="BodyText-NumberedList1">
    <w:name w:val="Body Text - Numbered List 1"/>
    <w:basedOn w:val="BodyText-NumberedLista"/>
    <w:rsid w:val="008B25B8"/>
    <w:pPr>
      <w:numPr>
        <w:ilvl w:val="0"/>
      </w:numPr>
    </w:pPr>
  </w:style>
  <w:style w:type="paragraph" w:customStyle="1" w:styleId="BodyText-NumberedLista">
    <w:name w:val="Body Text - Numbered List a"/>
    <w:link w:val="BodyText-NumberedListaCharChar"/>
    <w:rsid w:val="008B25B8"/>
    <w:pPr>
      <w:numPr>
        <w:ilvl w:val="1"/>
        <w:numId w:val="29"/>
      </w:numPr>
      <w:spacing w:before="60" w:after="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TableText-ListItalics">
    <w:name w:val="Table Text - List Italics"/>
    <w:rsid w:val="008B25B8"/>
    <w:pPr>
      <w:numPr>
        <w:numId w:val="21"/>
      </w:numPr>
      <w:spacing w:before="60" w:after="60"/>
    </w:pPr>
    <w:rPr>
      <w:rFonts w:ascii="Arial" w:eastAsia="Times" w:hAnsi="Arial" w:cs="Arial"/>
      <w:i/>
      <w:kern w:val="22"/>
      <w:sz w:val="18"/>
      <w:szCs w:val="18"/>
      <w:lang w:eastAsia="en-US"/>
    </w:rPr>
  </w:style>
  <w:style w:type="paragraph" w:customStyle="1" w:styleId="Reporttitle">
    <w:name w:val="Report title"/>
    <w:next w:val="BodyText"/>
    <w:rsid w:val="008B25B8"/>
    <w:pPr>
      <w:spacing w:after="120"/>
    </w:pPr>
    <w:rPr>
      <w:rFonts w:ascii="Arial" w:eastAsia="Times" w:hAnsi="Arial" w:cs="Arial"/>
      <w:color w:val="81BD27"/>
      <w:sz w:val="60"/>
      <w:szCs w:val="96"/>
    </w:rPr>
  </w:style>
  <w:style w:type="paragraph" w:customStyle="1" w:styleId="Titledateandversion">
    <w:name w:val="Title date and version"/>
    <w:rsid w:val="008B25B8"/>
    <w:pPr>
      <w:tabs>
        <w:tab w:val="left" w:pos="1008"/>
      </w:tabs>
    </w:pPr>
    <w:rPr>
      <w:rFonts w:ascii="Arial" w:eastAsia="Times" w:hAnsi="Arial" w:cs="Arial"/>
      <w:color w:val="839099"/>
      <w:sz w:val="18"/>
      <w:szCs w:val="30"/>
    </w:rPr>
  </w:style>
  <w:style w:type="paragraph" w:customStyle="1" w:styleId="Subtitle">
    <w:name w:val="Sub title"/>
    <w:next w:val="BodyText"/>
    <w:rsid w:val="008B25B8"/>
    <w:pPr>
      <w:spacing w:before="240" w:after="60"/>
      <w:contextualSpacing/>
    </w:pPr>
    <w:rPr>
      <w:rFonts w:ascii="Arial" w:eastAsia="Times" w:hAnsi="Arial" w:cs="Arial"/>
      <w:color w:val="81BD27"/>
      <w:sz w:val="36"/>
      <w:szCs w:val="40"/>
    </w:rPr>
  </w:style>
  <w:style w:type="paragraph" w:customStyle="1" w:styleId="Subtitle2">
    <w:name w:val="Sub title 2"/>
    <w:next w:val="BodyText"/>
    <w:rsid w:val="008B25B8"/>
    <w:pPr>
      <w:spacing w:before="120"/>
      <w:ind w:right="-284"/>
      <w:contextualSpacing/>
    </w:pPr>
    <w:rPr>
      <w:rFonts w:ascii="Arial" w:eastAsia="Times" w:hAnsi="Arial" w:cs="Arial"/>
      <w:noProof/>
      <w:color w:val="81BD27"/>
      <w:sz w:val="36"/>
      <w:szCs w:val="40"/>
    </w:rPr>
  </w:style>
  <w:style w:type="paragraph" w:customStyle="1" w:styleId="Reporttitle2">
    <w:name w:val="Report_title 2"/>
    <w:next w:val="BodyText"/>
    <w:rsid w:val="008B25B8"/>
    <w:pPr>
      <w:spacing w:before="120" w:after="120"/>
    </w:pPr>
    <w:rPr>
      <w:rFonts w:ascii="Arial" w:eastAsia="Times" w:hAnsi="Arial" w:cs="Arial"/>
      <w:color w:val="81BD27"/>
      <w:sz w:val="44"/>
      <w:szCs w:val="96"/>
    </w:rPr>
  </w:style>
  <w:style w:type="paragraph" w:customStyle="1" w:styleId="TableText-Italics">
    <w:name w:val="Table Text - Italics"/>
    <w:rsid w:val="008B25B8"/>
    <w:pPr>
      <w:spacing w:before="60" w:after="60"/>
    </w:pPr>
    <w:rPr>
      <w:rFonts w:ascii="Arial" w:eastAsia="Times New Roman" w:hAnsi="Arial" w:cs="Arial"/>
      <w:i/>
      <w:sz w:val="18"/>
      <w:szCs w:val="18"/>
      <w:lang w:eastAsia="en-US"/>
    </w:rPr>
  </w:style>
  <w:style w:type="paragraph" w:customStyle="1" w:styleId="Heading-inTOC">
    <w:name w:val="Heading - in TOC"/>
    <w:next w:val="Normal"/>
    <w:rsid w:val="008B25B8"/>
    <w:pPr>
      <w:keepNext/>
      <w:spacing w:before="360" w:after="240"/>
      <w:outlineLvl w:val="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customStyle="1" w:styleId="TableText-BoldColour">
    <w:name w:val="Table Text - Bold Colour"/>
    <w:rsid w:val="008B25B8"/>
    <w:pPr>
      <w:spacing w:before="60" w:after="60"/>
    </w:pPr>
    <w:rPr>
      <w:rFonts w:ascii="Arial" w:eastAsia="Times New Roman" w:hAnsi="Arial" w:cs="Arial"/>
      <w:b/>
      <w:color w:val="81BD27"/>
      <w:sz w:val="18"/>
      <w:szCs w:val="18"/>
      <w:lang w:eastAsia="en-US"/>
    </w:rPr>
  </w:style>
  <w:style w:type="paragraph" w:customStyle="1" w:styleId="Organisationname">
    <w:name w:val="Organisation name"/>
    <w:next w:val="BodyText"/>
    <w:rsid w:val="008B25B8"/>
    <w:rPr>
      <w:rFonts w:ascii="Arial" w:eastAsia="Times New Roman" w:hAnsi="Arial" w:cs="Arial"/>
      <w:b/>
      <w:color w:val="81BD27"/>
      <w:sz w:val="23"/>
      <w:szCs w:val="26"/>
      <w:lang w:eastAsia="en-US"/>
    </w:rPr>
  </w:style>
  <w:style w:type="paragraph" w:styleId="Closing">
    <w:name w:val="Closing"/>
    <w:basedOn w:val="Normal"/>
    <w:link w:val="Closing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StyleHeading-notinTOC-RestrictedTextAfter3pt">
    <w:name w:val="Style Heading - not in TOC - Restricted Text + After:  3 pt"/>
    <w:basedOn w:val="Heading-notinTOC-RestrictedText"/>
    <w:rsid w:val="008B25B8"/>
    <w:rPr>
      <w:rFonts w:cs="Times New Roman"/>
      <w:bCs/>
      <w:szCs w:val="20"/>
    </w:rPr>
  </w:style>
  <w:style w:type="paragraph" w:customStyle="1" w:styleId="NoStyle">
    <w:name w:val="No Style"/>
    <w:link w:val="NoStyleCharChar"/>
    <w:rsid w:val="008B25B8"/>
    <w:rPr>
      <w:rFonts w:ascii="Arial" w:eastAsia="Times" w:hAnsi="Arial"/>
      <w:szCs w:val="30"/>
    </w:rPr>
  </w:style>
  <w:style w:type="character" w:styleId="CommentReference">
    <w:name w:val="annotation reference"/>
    <w:semiHidden/>
    <w:rsid w:val="008B25B8"/>
    <w:rPr>
      <w:rFonts w:ascii="Arial" w:hAnsi="Arial" w:cs="Arial"/>
      <w:color w:val="FF0000"/>
      <w:sz w:val="24"/>
      <w:szCs w:val="16"/>
      <w:u w:val="single"/>
    </w:rPr>
  </w:style>
  <w:style w:type="paragraph" w:customStyle="1" w:styleId="Heading-notinTOC">
    <w:name w:val="Heading - not in TOC"/>
    <w:next w:val="BodyText"/>
    <w:rsid w:val="008B25B8"/>
    <w:pPr>
      <w:keepNext/>
      <w:spacing w:before="360" w:after="24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CommentText">
    <w:name w:val="annotation text"/>
    <w:link w:val="CommentTextChar"/>
    <w:rsid w:val="008B25B8"/>
    <w:rPr>
      <w:rFonts w:ascii="Arial" w:eastAsia="Times New Roman" w:hAnsi="Arial" w:cs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B25B8"/>
    <w:rPr>
      <w:rFonts w:ascii="Arial" w:eastAsia="Times New Roman" w:hAnsi="Arial" w:cs="Arial"/>
      <w:sz w:val="24"/>
      <w:lang w:val="en-AU" w:eastAsia="en-US" w:bidi="ar-SA"/>
    </w:rPr>
  </w:style>
  <w:style w:type="paragraph" w:customStyle="1" w:styleId="Footer-smalltext">
    <w:name w:val="Footer - small text"/>
    <w:rsid w:val="008B25B8"/>
    <w:pPr>
      <w:pBdr>
        <w:bottom w:val="single" w:sz="4" w:space="1" w:color="839099"/>
      </w:pBdr>
      <w:spacing w:line="20" w:lineRule="exact"/>
    </w:pPr>
    <w:rPr>
      <w:rFonts w:ascii="Arial" w:eastAsia="Times" w:hAnsi="Arial" w:cs="Arial"/>
      <w:bCs/>
      <w:noProof/>
      <w:snapToGrid w:val="0"/>
      <w:color w:val="81BD27"/>
      <w:sz w:val="4"/>
      <w:szCs w:val="4"/>
      <w:lang w:eastAsia="en-US"/>
    </w:rPr>
  </w:style>
  <w:style w:type="paragraph" w:customStyle="1" w:styleId="TableTextSmall">
    <w:name w:val="Table Text Small"/>
    <w:rsid w:val="008B25B8"/>
    <w:pPr>
      <w:spacing w:before="60" w:after="60"/>
    </w:pPr>
    <w:rPr>
      <w:rFonts w:ascii="Arial" w:eastAsia="Times New Roman" w:hAnsi="Arial" w:cs="Arial"/>
      <w:sz w:val="16"/>
      <w:szCs w:val="18"/>
      <w:lang w:eastAsia="en-US"/>
    </w:rPr>
  </w:style>
  <w:style w:type="paragraph" w:customStyle="1" w:styleId="BodyText-List-RestrictedRelease">
    <w:name w:val="Body Text - List - Restricted Release"/>
    <w:semiHidden/>
    <w:rsid w:val="008B25B8"/>
    <w:pPr>
      <w:numPr>
        <w:numId w:val="16"/>
      </w:numPr>
      <w:tabs>
        <w:tab w:val="clear" w:pos="720"/>
        <w:tab w:val="left" w:pos="357"/>
      </w:tabs>
      <w:spacing w:after="100"/>
      <w:ind w:left="357" w:hanging="357"/>
    </w:pPr>
    <w:rPr>
      <w:rFonts w:ascii="Arial" w:eastAsia="Times New Roman" w:hAnsi="Arial" w:cs="Arial"/>
      <w:sz w:val="16"/>
      <w:lang w:val="en-US" w:eastAsia="en-US"/>
    </w:rPr>
  </w:style>
  <w:style w:type="character" w:customStyle="1" w:styleId="NoStyleCharChar">
    <w:name w:val="No Style Char Char"/>
    <w:link w:val="NoStyle"/>
    <w:rsid w:val="008B25B8"/>
    <w:rPr>
      <w:rFonts w:ascii="Arial" w:eastAsia="Times" w:hAnsi="Arial"/>
      <w:szCs w:val="30"/>
      <w:lang w:eastAsia="en-AU" w:bidi="ar-SA"/>
    </w:rPr>
  </w:style>
  <w:style w:type="paragraph" w:styleId="CommentSubject">
    <w:name w:val="annotation subject"/>
    <w:next w:val="CommentText"/>
    <w:link w:val="CommentSubjectChar"/>
    <w:rsid w:val="008B25B8"/>
    <w:rPr>
      <w:rFonts w:ascii="Arial" w:eastAsia="Times New Roman" w:hAnsi="Arial" w:cs="Arial"/>
      <w:bCs/>
      <w:sz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B25B8"/>
    <w:rPr>
      <w:rFonts w:ascii="Arial" w:eastAsia="Times New Roman" w:hAnsi="Arial" w:cs="Arial"/>
      <w:bCs/>
      <w:sz w:val="16"/>
      <w:lang w:val="en-AU" w:eastAsia="en-US" w:bidi="ar-SA"/>
    </w:rPr>
  </w:style>
  <w:style w:type="numbering" w:styleId="111111">
    <w:name w:val="Outline List 2"/>
    <w:basedOn w:val="NoList"/>
    <w:semiHidden/>
    <w:rsid w:val="008B25B8"/>
    <w:pPr>
      <w:numPr>
        <w:numId w:val="14"/>
      </w:numPr>
    </w:pPr>
  </w:style>
  <w:style w:type="paragraph" w:customStyle="1" w:styleId="BodyText-SmallCentredBold">
    <w:name w:val="Body Text - Small Centred Bold"/>
    <w:rsid w:val="008B25B8"/>
    <w:pPr>
      <w:spacing w:before="120" w:after="120"/>
      <w:ind w:left="794"/>
      <w:jc w:val="center"/>
    </w:pPr>
    <w:rPr>
      <w:rFonts w:ascii="Arial" w:eastAsia="Times New Roman" w:hAnsi="Arial" w:cs="Arial"/>
      <w:b/>
      <w:sz w:val="16"/>
      <w:szCs w:val="24"/>
      <w:lang w:eastAsia="en-US"/>
    </w:rPr>
  </w:style>
  <w:style w:type="paragraph" w:styleId="Date">
    <w:name w:val="Date"/>
    <w:basedOn w:val="Normal"/>
    <w:next w:val="Normal"/>
    <w:link w:val="Dat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DateChar">
    <w:name w:val="Date Char"/>
    <w:basedOn w:val="DefaultParagraphFont"/>
    <w:link w:val="Dat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FigureText">
    <w:name w:val="Figure Text"/>
    <w:rsid w:val="008B25B8"/>
    <w:pPr>
      <w:spacing w:after="120"/>
    </w:pPr>
    <w:rPr>
      <w:rFonts w:ascii="Arial" w:eastAsia="Times New Roman" w:hAnsi="Arial" w:cs="Arial"/>
      <w:sz w:val="18"/>
      <w:lang w:eastAsia="en-US"/>
    </w:rPr>
  </w:style>
  <w:style w:type="numbering" w:styleId="1ai">
    <w:name w:val="Outline List 1"/>
    <w:basedOn w:val="NoList"/>
    <w:semiHidden/>
    <w:rsid w:val="008B25B8"/>
    <w:pPr>
      <w:numPr>
        <w:numId w:val="15"/>
      </w:numPr>
    </w:pPr>
  </w:style>
  <w:style w:type="paragraph" w:customStyle="1" w:styleId="BodyText-Centred">
    <w:name w:val="Body Text - Centred"/>
    <w:rsid w:val="008B25B8"/>
    <w:pPr>
      <w:spacing w:before="120" w:after="120"/>
      <w:ind w:left="794"/>
      <w:jc w:val="center"/>
    </w:pPr>
    <w:rPr>
      <w:rFonts w:ascii="Arial" w:eastAsia="Times" w:hAnsi="Arial" w:cs="Arial"/>
      <w:szCs w:val="24"/>
      <w:lang w:eastAsia="en-US"/>
    </w:rPr>
  </w:style>
  <w:style w:type="paragraph" w:customStyle="1" w:styleId="Heading-notinTOC-centred">
    <w:name w:val="Heading - not in TOC - centred"/>
    <w:next w:val="BodyText"/>
    <w:rsid w:val="008B25B8"/>
    <w:pPr>
      <w:keepNext/>
      <w:spacing w:before="360" w:after="240"/>
      <w:jc w:val="center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semiHidden/>
    <w:rsid w:val="008B25B8"/>
    <w:pPr>
      <w:shd w:val="clear" w:color="auto" w:fill="FFFF99"/>
      <w:spacing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25B8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Emphasis">
    <w:name w:val="Emphasis"/>
    <w:qFormat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semiHidden/>
    <w:rsid w:val="008B25B8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EnvelopeAddress">
    <w:name w:val="envelope address"/>
    <w:basedOn w:val="Normal"/>
    <w:semiHidden/>
    <w:rsid w:val="008B25B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styleId="HTMLAcronym">
    <w:name w:val="HTML Acronym"/>
    <w:semiHidden/>
    <w:rsid w:val="008B25B8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8B25B8"/>
    <w:pPr>
      <w:spacing w:line="240" w:lineRule="auto"/>
    </w:pPr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8B25B8"/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styleId="HTMLCite">
    <w:name w:val="HTML Cit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TMLSample">
    <w:name w:val="HTML Sample"/>
    <w:semiHidden/>
    <w:rsid w:val="008B25B8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paragraph" w:styleId="Index1">
    <w:name w:val="index 1"/>
    <w:basedOn w:val="Normal"/>
    <w:next w:val="Normal"/>
    <w:autoRedefine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2">
    <w:name w:val="index 2"/>
    <w:basedOn w:val="Normal"/>
    <w:next w:val="Normal"/>
    <w:autoRedefine/>
    <w:semiHidden/>
    <w:rsid w:val="008B25B8"/>
    <w:pPr>
      <w:spacing w:line="240" w:lineRule="auto"/>
      <w:ind w:left="6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FollowedHyperlink">
    <w:name w:val="FollowedHyperlink"/>
    <w:semiHidden/>
    <w:rsid w:val="008B25B8"/>
    <w:rPr>
      <w:rFonts w:ascii="Arial" w:hAnsi="Arial" w:cs="Arial"/>
      <w:color w:val="800080"/>
      <w:u w:val="single"/>
    </w:rPr>
  </w:style>
  <w:style w:type="paragraph" w:styleId="Index3">
    <w:name w:val="index 3"/>
    <w:basedOn w:val="Normal"/>
    <w:next w:val="Normal"/>
    <w:autoRedefine/>
    <w:semiHidden/>
    <w:rsid w:val="008B25B8"/>
    <w:pPr>
      <w:spacing w:line="240" w:lineRule="auto"/>
      <w:ind w:left="9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4">
    <w:name w:val="index 4"/>
    <w:basedOn w:val="Normal"/>
    <w:next w:val="Normal"/>
    <w:autoRedefine/>
    <w:semiHidden/>
    <w:rsid w:val="008B25B8"/>
    <w:pPr>
      <w:spacing w:line="240" w:lineRule="auto"/>
      <w:ind w:left="12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5">
    <w:name w:val="index 5"/>
    <w:basedOn w:val="Normal"/>
    <w:next w:val="Normal"/>
    <w:autoRedefine/>
    <w:semiHidden/>
    <w:rsid w:val="008B25B8"/>
    <w:pPr>
      <w:spacing w:line="240" w:lineRule="auto"/>
      <w:ind w:left="160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6">
    <w:name w:val="index 6"/>
    <w:basedOn w:val="Normal"/>
    <w:next w:val="Normal"/>
    <w:autoRedefine/>
    <w:semiHidden/>
    <w:rsid w:val="008B25B8"/>
    <w:pPr>
      <w:spacing w:line="240" w:lineRule="auto"/>
      <w:ind w:left="19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7">
    <w:name w:val="index 7"/>
    <w:basedOn w:val="Normal"/>
    <w:next w:val="Normal"/>
    <w:autoRedefine/>
    <w:semiHidden/>
    <w:rsid w:val="008B25B8"/>
    <w:pPr>
      <w:spacing w:line="240" w:lineRule="auto"/>
      <w:ind w:left="22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8">
    <w:name w:val="index 8"/>
    <w:basedOn w:val="Normal"/>
    <w:next w:val="Normal"/>
    <w:autoRedefine/>
    <w:semiHidden/>
    <w:rsid w:val="008B25B8"/>
    <w:pPr>
      <w:spacing w:line="240" w:lineRule="auto"/>
      <w:ind w:left="25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9">
    <w:name w:val="index 9"/>
    <w:basedOn w:val="Normal"/>
    <w:next w:val="Normal"/>
    <w:autoRedefine/>
    <w:semiHidden/>
    <w:rsid w:val="008B25B8"/>
    <w:pPr>
      <w:spacing w:line="240" w:lineRule="auto"/>
      <w:ind w:left="28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Heading">
    <w:name w:val="index heading"/>
    <w:basedOn w:val="Normal"/>
    <w:next w:val="Index1"/>
    <w:semiHidden/>
    <w:rsid w:val="008B25B8"/>
    <w:pPr>
      <w:spacing w:line="240" w:lineRule="auto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EnvelopeReturn">
    <w:name w:val="envelope return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LineNumber">
    <w:name w:val="line number"/>
    <w:semiHidden/>
    <w:rsid w:val="008B25B8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8B25B8"/>
    <w:pPr>
      <w:spacing w:line="240" w:lineRule="auto"/>
      <w:ind w:left="283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2">
    <w:name w:val="List 2"/>
    <w:basedOn w:val="Normal"/>
    <w:semiHidden/>
    <w:rsid w:val="008B25B8"/>
    <w:pPr>
      <w:spacing w:line="240" w:lineRule="auto"/>
      <w:ind w:left="566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3">
    <w:name w:val="List 3"/>
    <w:basedOn w:val="Normal"/>
    <w:semiHidden/>
    <w:rsid w:val="008B25B8"/>
    <w:pPr>
      <w:spacing w:line="240" w:lineRule="auto"/>
      <w:ind w:left="849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4">
    <w:name w:val="List 4"/>
    <w:basedOn w:val="Normal"/>
    <w:semiHidden/>
    <w:rsid w:val="008B25B8"/>
    <w:pPr>
      <w:spacing w:line="240" w:lineRule="auto"/>
      <w:ind w:left="1132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5">
    <w:name w:val="List 5"/>
    <w:basedOn w:val="Normal"/>
    <w:semiHidden/>
    <w:rsid w:val="008B25B8"/>
    <w:pPr>
      <w:spacing w:line="240" w:lineRule="auto"/>
      <w:ind w:left="1415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">
    <w:name w:val="List Bullet"/>
    <w:basedOn w:val="Normal"/>
    <w:semiHidden/>
    <w:rsid w:val="008B25B8"/>
    <w:pPr>
      <w:numPr>
        <w:numId w:val="4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2">
    <w:name w:val="List Bullet 2"/>
    <w:basedOn w:val="Normal"/>
    <w:semiHidden/>
    <w:rsid w:val="008B25B8"/>
    <w:pPr>
      <w:numPr>
        <w:numId w:val="5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3">
    <w:name w:val="List Bullet 3"/>
    <w:basedOn w:val="Normal"/>
    <w:semiHidden/>
    <w:rsid w:val="008B25B8"/>
    <w:pPr>
      <w:numPr>
        <w:numId w:val="6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4">
    <w:name w:val="List Bullet 4"/>
    <w:basedOn w:val="Normal"/>
    <w:semiHidden/>
    <w:rsid w:val="008B25B8"/>
    <w:pPr>
      <w:numPr>
        <w:numId w:val="7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5">
    <w:name w:val="List Bullet 5"/>
    <w:basedOn w:val="Normal"/>
    <w:semiHidden/>
    <w:rsid w:val="008B25B8"/>
    <w:pPr>
      <w:numPr>
        <w:numId w:val="8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">
    <w:name w:val="List Continue"/>
    <w:basedOn w:val="Normal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2">
    <w:name w:val="List Continue 2"/>
    <w:basedOn w:val="Normal"/>
    <w:semiHidden/>
    <w:rsid w:val="008B25B8"/>
    <w:pPr>
      <w:spacing w:after="120" w:line="240" w:lineRule="auto"/>
      <w:ind w:left="566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3">
    <w:name w:val="List Continue 3"/>
    <w:basedOn w:val="Normal"/>
    <w:semiHidden/>
    <w:rsid w:val="008B25B8"/>
    <w:pPr>
      <w:spacing w:after="120" w:line="240" w:lineRule="auto"/>
      <w:ind w:left="849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4">
    <w:name w:val="List Continue 4"/>
    <w:basedOn w:val="Normal"/>
    <w:semiHidden/>
    <w:rsid w:val="008B25B8"/>
    <w:pPr>
      <w:spacing w:after="120" w:line="240" w:lineRule="auto"/>
      <w:ind w:left="1132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5">
    <w:name w:val="List Continue 5"/>
    <w:basedOn w:val="Normal"/>
    <w:semiHidden/>
    <w:rsid w:val="008B25B8"/>
    <w:pPr>
      <w:spacing w:after="120" w:line="240" w:lineRule="auto"/>
      <w:ind w:left="1415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">
    <w:name w:val="List Number"/>
    <w:basedOn w:val="Normal"/>
    <w:semiHidden/>
    <w:rsid w:val="008B25B8"/>
    <w:pPr>
      <w:numPr>
        <w:numId w:val="9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2">
    <w:name w:val="List Number 2"/>
    <w:basedOn w:val="Normal"/>
    <w:semiHidden/>
    <w:rsid w:val="008B25B8"/>
    <w:pPr>
      <w:numPr>
        <w:numId w:val="10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3">
    <w:name w:val="List Number 3"/>
    <w:basedOn w:val="Normal"/>
    <w:semiHidden/>
    <w:rsid w:val="008B25B8"/>
    <w:pPr>
      <w:numPr>
        <w:numId w:val="11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4">
    <w:name w:val="List Number 4"/>
    <w:basedOn w:val="Normal"/>
    <w:semiHidden/>
    <w:rsid w:val="008B25B8"/>
    <w:pPr>
      <w:numPr>
        <w:numId w:val="12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5">
    <w:name w:val="List Number 5"/>
    <w:basedOn w:val="Normal"/>
    <w:semiHidden/>
    <w:rsid w:val="008B25B8"/>
    <w:pPr>
      <w:numPr>
        <w:numId w:val="13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MacroText">
    <w:name w:val="macro"/>
    <w:link w:val="MacroTextChar"/>
    <w:semiHidden/>
    <w:rsid w:val="008B25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="Times New Roman" w:hAnsi="Arial" w:cs="Arial"/>
      <w:color w:val="FF0000"/>
      <w:sz w:val="32"/>
      <w:u w:val="single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B25B8"/>
    <w:rPr>
      <w:rFonts w:ascii="Arial" w:eastAsia="Times New Roman" w:hAnsi="Arial" w:cs="Arial"/>
      <w:color w:val="FF0000"/>
      <w:sz w:val="32"/>
      <w:u w:val="single"/>
      <w:lang w:val="en-AU" w:eastAsia="en-US" w:bidi="ar-SA"/>
    </w:rPr>
  </w:style>
  <w:style w:type="paragraph" w:styleId="MessageHeader">
    <w:name w:val="Message Header"/>
    <w:basedOn w:val="Normal"/>
    <w:link w:val="MessageHeaderChar"/>
    <w:semiHidden/>
    <w:rsid w:val="008B25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8B25B8"/>
    <w:rPr>
      <w:rFonts w:ascii="Arial" w:eastAsia="Times New Roman" w:hAnsi="Arial" w:cs="Arial"/>
      <w:color w:val="FF0000"/>
      <w:sz w:val="28"/>
      <w:szCs w:val="24"/>
      <w:u w:val="single"/>
      <w:shd w:val="pct20" w:color="auto" w:fill="auto"/>
    </w:rPr>
  </w:style>
  <w:style w:type="paragraph" w:styleId="NormalWeb">
    <w:name w:val="Normal (Web)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NormalIndent">
    <w:name w:val="Normal Indent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PlainText">
    <w:name w:val="Plain Text"/>
    <w:basedOn w:val="Normal"/>
    <w:link w:val="Plain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ignature">
    <w:name w:val="Signature"/>
    <w:basedOn w:val="Normal"/>
    <w:link w:val="Signature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Strong">
    <w:name w:val="Strong"/>
    <w:qFormat/>
    <w:rsid w:val="008B25B8"/>
    <w:rPr>
      <w:rFonts w:ascii="Arial" w:hAnsi="Arial" w:cs="Arial"/>
      <w:bCs/>
      <w:color w:val="FF0000"/>
      <w:sz w:val="32"/>
      <w:u w:val="single"/>
    </w:rPr>
  </w:style>
  <w:style w:type="paragraph" w:styleId="Subtitle0">
    <w:name w:val="Subtitle"/>
    <w:basedOn w:val="Normal"/>
    <w:link w:val="SubtitleChar"/>
    <w:qFormat/>
    <w:rsid w:val="008B25B8"/>
    <w:pPr>
      <w:spacing w:after="6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table" w:styleId="Table3Deffects1">
    <w:name w:val="Table 3D effects 1"/>
    <w:basedOn w:val="TableNormal"/>
    <w:semiHidden/>
    <w:rsid w:val="008B25B8"/>
    <w:rPr>
      <w:rFonts w:ascii="Arial" w:eastAsia="Times New Roman" w:hAnsi="Arial" w:cs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B25B8"/>
    <w:rPr>
      <w:rFonts w:ascii="Arial" w:eastAsia="Times New Roman" w:hAnsi="Arial" w:cs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B25B8"/>
    <w:rPr>
      <w:rFonts w:ascii="Arial" w:eastAsia="Times New Roman" w:hAnsi="Arial" w:cs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semiHidden/>
    <w:rsid w:val="008B25B8"/>
    <w:rPr>
      <w:rFonts w:ascii="Arial" w:hAnsi="Arial" w:cs="Arial"/>
      <w:sz w:val="20"/>
    </w:rPr>
  </w:style>
  <w:style w:type="table" w:styleId="TableClassic4">
    <w:name w:val="Table Classic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B25B8"/>
    <w:rPr>
      <w:rFonts w:ascii="Arial" w:eastAsia="Times New Roman" w:hAnsi="Arial" w:cs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B25B8"/>
    <w:rPr>
      <w:rFonts w:ascii="Arial" w:eastAsia="Times New Roman" w:hAnsi="Arial" w:cs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B25B8"/>
    <w:rPr>
      <w:rFonts w:ascii="Arial" w:eastAsia="Times New Roman" w:hAnsi="Arial" w:cs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B25B8"/>
    <w:rPr>
      <w:rFonts w:ascii="Arial" w:eastAsia="Times New Roman" w:hAnsi="Arial" w:cs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B25B8"/>
    <w:rPr>
      <w:rFonts w:ascii="Arial" w:eastAsia="Times New Roman" w:hAnsi="Arial" w:cs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B25B8"/>
    <w:rPr>
      <w:rFonts w:ascii="Arial" w:eastAsia="Times New Roman" w:hAnsi="Arial" w:cs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B25B8"/>
    <w:rPr>
      <w:rFonts w:ascii="Arial" w:eastAsia="Times New Roman" w:hAnsi="Arial" w:cs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B25B8"/>
    <w:rPr>
      <w:rFonts w:ascii="Arial" w:eastAsia="Times New Roman" w:hAnsi="Arial" w:cs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TableofFigures">
    <w:name w:val="table of figures"/>
    <w:next w:val="BodyText"/>
    <w:rsid w:val="008B25B8"/>
    <w:pPr>
      <w:tabs>
        <w:tab w:val="left" w:pos="1710"/>
        <w:tab w:val="right" w:leader="dot" w:pos="9923"/>
      </w:tabs>
      <w:ind w:left="1701" w:right="567" w:hanging="907"/>
    </w:pPr>
    <w:rPr>
      <w:rFonts w:ascii="Arial" w:eastAsia="Times" w:hAnsi="Arial" w:cs="Arial"/>
      <w:noProof/>
      <w:lang w:eastAsia="en-US"/>
    </w:rPr>
  </w:style>
  <w:style w:type="table" w:styleId="TableProfessional">
    <w:name w:val="Table Professional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B25B8"/>
    <w:rPr>
      <w:rFonts w:ascii="Arial" w:eastAsia="Times New Roman" w:hAnsi="Arial" w:cs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8B25B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25B8"/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paragraph" w:styleId="TOAHeading">
    <w:name w:val="toa heading"/>
    <w:basedOn w:val="Normal"/>
    <w:next w:val="Normal"/>
    <w:semiHidden/>
    <w:rsid w:val="008B25B8"/>
    <w:pPr>
      <w:spacing w:before="120" w:line="240" w:lineRule="auto"/>
    </w:pPr>
    <w:rPr>
      <w:rFonts w:ascii="Arial" w:eastAsia="Times New Roman" w:hAnsi="Arial" w:cs="Arial"/>
      <w:b/>
      <w:bCs/>
      <w:color w:val="FF0000"/>
      <w:sz w:val="28"/>
      <w:szCs w:val="24"/>
      <w:u w:val="single"/>
    </w:rPr>
  </w:style>
  <w:style w:type="paragraph" w:styleId="TOC4">
    <w:name w:val="toc 4"/>
    <w:basedOn w:val="Normal"/>
    <w:next w:val="Normal"/>
    <w:semiHidden/>
    <w:rsid w:val="00B66644"/>
    <w:pPr>
      <w:spacing w:line="240" w:lineRule="auto"/>
      <w:ind w:left="960"/>
    </w:pPr>
    <w:rPr>
      <w:rFonts w:eastAsia="Times New Roman" w:cs="Arial"/>
      <w:color w:val="FF0000"/>
      <w:szCs w:val="20"/>
      <w:u w:val="single"/>
    </w:rPr>
  </w:style>
  <w:style w:type="paragraph" w:styleId="TOC5">
    <w:name w:val="toc 5"/>
    <w:next w:val="Normal"/>
    <w:autoRedefine/>
    <w:semiHidden/>
    <w:rsid w:val="00B66644"/>
    <w:pPr>
      <w:tabs>
        <w:tab w:val="left" w:pos="2223"/>
        <w:tab w:val="right" w:leader="dot" w:pos="9923"/>
      </w:tabs>
      <w:spacing w:before="240" w:after="120"/>
      <w:ind w:left="2280" w:hanging="1482"/>
    </w:pPr>
    <w:rPr>
      <w:rFonts w:eastAsia="Times" w:cs="Arial"/>
      <w:b/>
      <w:noProof/>
      <w:sz w:val="22"/>
      <w:lang w:val="en-US" w:eastAsia="en-US"/>
    </w:rPr>
  </w:style>
  <w:style w:type="paragraph" w:styleId="TOC6">
    <w:name w:val="toc 6"/>
    <w:next w:val="Normal"/>
    <w:autoRedefine/>
    <w:semiHidden/>
    <w:rsid w:val="00B66644"/>
    <w:pPr>
      <w:tabs>
        <w:tab w:val="right" w:leader="dot" w:pos="9923"/>
        <w:tab w:val="right" w:leader="dot" w:pos="9953"/>
      </w:tabs>
      <w:spacing w:before="60" w:after="60"/>
      <w:ind w:left="1372"/>
    </w:pPr>
    <w:rPr>
      <w:rFonts w:eastAsia="Times New Roman" w:cs="Arial"/>
      <w:noProof/>
      <w:sz w:val="22"/>
      <w:szCs w:val="24"/>
    </w:rPr>
  </w:style>
  <w:style w:type="paragraph" w:styleId="TOC7">
    <w:name w:val="toc 7"/>
    <w:basedOn w:val="Normal"/>
    <w:next w:val="Normal"/>
    <w:semiHidden/>
    <w:rsid w:val="00B66644"/>
    <w:pPr>
      <w:spacing w:line="240" w:lineRule="auto"/>
      <w:ind w:left="1920"/>
    </w:pPr>
    <w:rPr>
      <w:rFonts w:eastAsia="Times New Roman" w:cs="Arial"/>
      <w:color w:val="FF0000"/>
      <w:szCs w:val="20"/>
      <w:u w:val="single"/>
    </w:rPr>
  </w:style>
  <w:style w:type="paragraph" w:styleId="TOC8">
    <w:name w:val="toc 8"/>
    <w:basedOn w:val="Normal"/>
    <w:next w:val="Normal"/>
    <w:semiHidden/>
    <w:rsid w:val="00B66644"/>
    <w:pPr>
      <w:spacing w:line="240" w:lineRule="auto"/>
      <w:ind w:left="2240"/>
    </w:pPr>
    <w:rPr>
      <w:rFonts w:eastAsia="Times New Roman" w:cs="Arial"/>
      <w:color w:val="FF0000"/>
      <w:szCs w:val="20"/>
      <w:u w:val="single"/>
    </w:rPr>
  </w:style>
  <w:style w:type="paragraph" w:styleId="TOC9">
    <w:name w:val="toc 9"/>
    <w:basedOn w:val="Normal"/>
    <w:next w:val="Normal"/>
    <w:semiHidden/>
    <w:rsid w:val="00B66644"/>
    <w:pPr>
      <w:spacing w:line="240" w:lineRule="auto"/>
      <w:ind w:left="2560"/>
    </w:pPr>
    <w:rPr>
      <w:rFonts w:eastAsia="Times New Roman" w:cs="Arial"/>
      <w:color w:val="FF0000"/>
      <w:szCs w:val="20"/>
      <w:u w:val="single"/>
    </w:rPr>
  </w:style>
  <w:style w:type="paragraph" w:customStyle="1" w:styleId="TableText-ListIndent">
    <w:name w:val="Table Text - List Indent"/>
    <w:rsid w:val="008B25B8"/>
    <w:pPr>
      <w:numPr>
        <w:numId w:val="20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character" w:customStyle="1" w:styleId="BodyText-NumberedListaCharChar">
    <w:name w:val="Body Text - Numbered List a Char Char"/>
    <w:link w:val="BodyText-NumberedLista"/>
    <w:rsid w:val="008B25B8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Heading-notinTOC-RestrictedText">
    <w:name w:val="Heading - not in TOC - Restricted Text"/>
    <w:next w:val="BodyText"/>
    <w:rsid w:val="008B25B8"/>
    <w:pPr>
      <w:keepNext/>
      <w:spacing w:before="120" w:after="60"/>
    </w:pPr>
    <w:rPr>
      <w:rFonts w:ascii="Arial" w:eastAsia="Times New Roman" w:hAnsi="Arial" w:cs="Arial"/>
      <w:b/>
      <w:color w:val="81BD27"/>
      <w:sz w:val="22"/>
      <w:szCs w:val="28"/>
      <w:lang w:eastAsia="en-US"/>
    </w:rPr>
  </w:style>
  <w:style w:type="character" w:customStyle="1" w:styleId="BodyText-NumberedListiCharChar">
    <w:name w:val="Body Text - Numbered List i Char Char"/>
    <w:link w:val="BodyText-NumberedListi"/>
    <w:rsid w:val="008B25B8"/>
    <w:rPr>
      <w:rFonts w:ascii="Arial" w:eastAsia="Times" w:hAnsi="Arial" w:cs="Arial"/>
      <w:sz w:val="22"/>
      <w:szCs w:val="22"/>
      <w:lang w:eastAsia="en-US"/>
    </w:rPr>
  </w:style>
  <w:style w:type="paragraph" w:customStyle="1" w:styleId="TableHeaderVertical">
    <w:name w:val="Table Header Vertical"/>
    <w:basedOn w:val="TableHeader"/>
    <w:rsid w:val="008B25B8"/>
    <w:pPr>
      <w:keepNext w:val="0"/>
      <w:spacing w:after="60"/>
    </w:pPr>
    <w:rPr>
      <w:sz w:val="18"/>
    </w:rPr>
  </w:style>
  <w:style w:type="paragraph" w:styleId="Caption">
    <w:name w:val="caption"/>
    <w:basedOn w:val="Normal"/>
    <w:next w:val="Normal"/>
    <w:qFormat/>
    <w:rsid w:val="008B25B8"/>
    <w:pPr>
      <w:spacing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ullet-Orange">
    <w:name w:val="Bullet - Orange"/>
    <w:rsid w:val="008B25B8"/>
    <w:rPr>
      <w:rFonts w:ascii="Arial" w:eastAsia="Times" w:hAnsi="Arial" w:cs="Arial"/>
      <w:color w:val="FF9900"/>
    </w:rPr>
  </w:style>
  <w:style w:type="character" w:customStyle="1" w:styleId="Bullet-Red">
    <w:name w:val="Bullet - Red"/>
    <w:rsid w:val="008B25B8"/>
    <w:rPr>
      <w:rFonts w:ascii="Arial" w:eastAsia="Times" w:hAnsi="Arial" w:cs="Arial"/>
      <w:color w:val="FF0000"/>
    </w:rPr>
  </w:style>
  <w:style w:type="character" w:customStyle="1" w:styleId="Bullet-Blue">
    <w:name w:val="Bullet - Blue"/>
    <w:rsid w:val="008B25B8"/>
    <w:rPr>
      <w:rFonts w:ascii="Arial" w:eastAsia="Times" w:hAnsi="Arial" w:cs="Arial"/>
      <w:color w:val="0000FF"/>
    </w:rPr>
  </w:style>
  <w:style w:type="character" w:customStyle="1" w:styleId="Bullet-Green">
    <w:name w:val="Bullet - Green"/>
    <w:rsid w:val="008B25B8"/>
    <w:rPr>
      <w:rFonts w:ascii="Arial" w:eastAsia="Times" w:hAnsi="Arial" w:cs="Arial"/>
      <w:color w:val="008000"/>
    </w:rPr>
  </w:style>
  <w:style w:type="paragraph" w:customStyle="1" w:styleId="GuidanceText">
    <w:name w:val="Guidance Text"/>
    <w:next w:val="BodyText"/>
    <w:link w:val="GuidanceTextChar"/>
    <w:rsid w:val="008B25B8"/>
    <w:pPr>
      <w:spacing w:before="120" w:after="120"/>
      <w:ind w:left="794"/>
    </w:pPr>
    <w:rPr>
      <w:rFonts w:ascii="Arial" w:eastAsia="Times New Roman" w:hAnsi="Arial"/>
      <w:i/>
      <w:color w:val="0000FF"/>
      <w:szCs w:val="24"/>
    </w:rPr>
  </w:style>
  <w:style w:type="character" w:customStyle="1" w:styleId="GuidanceTextChar">
    <w:name w:val="Guidance Text Char"/>
    <w:link w:val="GuidanceText"/>
    <w:rsid w:val="008B25B8"/>
    <w:rPr>
      <w:rFonts w:ascii="Arial" w:eastAsia="Times New Roman" w:hAnsi="Arial"/>
      <w:i/>
      <w:color w:val="0000FF"/>
      <w:szCs w:val="24"/>
      <w:lang w:bidi="ar-SA"/>
    </w:rPr>
  </w:style>
  <w:style w:type="paragraph" w:customStyle="1" w:styleId="Header-Right">
    <w:name w:val="Header - Right"/>
    <w:link w:val="Header-RightCharChar"/>
    <w:rsid w:val="008B25B8"/>
    <w:pPr>
      <w:pBdr>
        <w:bottom w:val="single" w:sz="4" w:space="1" w:color="839099"/>
      </w:pBdr>
      <w:jc w:val="right"/>
    </w:pPr>
    <w:rPr>
      <w:rFonts w:ascii="Arial" w:eastAsia="Times New Roman" w:hAnsi="Arial" w:cs="Arial"/>
      <w:color w:val="81BD27"/>
      <w:sz w:val="18"/>
      <w:szCs w:val="18"/>
      <w:lang w:eastAsia="en-US"/>
    </w:rPr>
  </w:style>
  <w:style w:type="character" w:customStyle="1" w:styleId="Header-RightCharChar">
    <w:name w:val="Header - Right Char Char"/>
    <w:basedOn w:val="HeaderChar"/>
    <w:link w:val="Header-Right"/>
    <w:rsid w:val="008B25B8"/>
    <w:rPr>
      <w:rFonts w:ascii="Arial" w:eastAsia="Times New Roman" w:hAnsi="Arial" w:cs="Arial"/>
      <w:color w:val="81BD27"/>
      <w:sz w:val="18"/>
      <w:szCs w:val="18"/>
      <w:lang w:val="en-AU" w:eastAsia="en-US" w:bidi="ar-SA"/>
    </w:rPr>
  </w:style>
  <w:style w:type="paragraph" w:customStyle="1" w:styleId="TableGuidanceText">
    <w:name w:val="Table Guidance Text"/>
    <w:next w:val="TableText"/>
    <w:rsid w:val="008B25B8"/>
    <w:pPr>
      <w:spacing w:before="60" w:after="60"/>
    </w:pPr>
    <w:rPr>
      <w:rFonts w:ascii="Arial" w:eastAsia="Times New Roman" w:hAnsi="Arial" w:cs="Arial"/>
      <w:i/>
      <w:color w:val="0000FF"/>
      <w:sz w:val="18"/>
      <w:szCs w:val="18"/>
      <w:lang w:eastAsia="en-US"/>
    </w:rPr>
  </w:style>
  <w:style w:type="character" w:customStyle="1" w:styleId="InstructionBlue">
    <w:name w:val="Instruction Blue"/>
    <w:semiHidden/>
    <w:rsid w:val="008B25B8"/>
    <w:rPr>
      <w:rFonts w:ascii="Arial" w:hAnsi="Arial" w:cs="Arial"/>
      <w:b/>
      <w:color w:val="333399"/>
      <w:sz w:val="18"/>
    </w:rPr>
  </w:style>
  <w:style w:type="paragraph" w:customStyle="1" w:styleId="Level1-Heading">
    <w:name w:val="Level 1 - Heading"/>
    <w:next w:val="LegalBodyText"/>
    <w:rsid w:val="008B25B8"/>
    <w:pPr>
      <w:keepNext/>
      <w:numPr>
        <w:numId w:val="24"/>
      </w:numPr>
      <w:spacing w:before="120" w:after="120"/>
      <w:outlineLvl w:val="0"/>
    </w:pPr>
    <w:rPr>
      <w:rFonts w:ascii="Arial" w:eastAsia="Times New Roman" w:hAnsi="Arial" w:cs="Arial"/>
      <w:b/>
      <w:caps/>
      <w:color w:val="81BD27"/>
      <w:szCs w:val="21"/>
      <w:lang w:eastAsia="en-US"/>
    </w:rPr>
  </w:style>
  <w:style w:type="paragraph" w:customStyle="1" w:styleId="Level2-Heading">
    <w:name w:val="Level 2 - Heading"/>
    <w:next w:val="LegalBodyText"/>
    <w:rsid w:val="008B25B8"/>
    <w:pPr>
      <w:keepNext/>
      <w:numPr>
        <w:ilvl w:val="1"/>
        <w:numId w:val="24"/>
      </w:numPr>
      <w:spacing w:before="120" w:after="120"/>
      <w:outlineLvl w:val="1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3-Heading">
    <w:name w:val="Level 3 - Heading"/>
    <w:next w:val="LegalBodyText"/>
    <w:rsid w:val="008B25B8"/>
    <w:pPr>
      <w:keepNext/>
      <w:numPr>
        <w:ilvl w:val="2"/>
        <w:numId w:val="24"/>
      </w:numPr>
      <w:spacing w:before="120" w:after="120"/>
      <w:outlineLvl w:val="2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4-Heading">
    <w:name w:val="Level 4 - Heading"/>
    <w:next w:val="LegalBodyText"/>
    <w:rsid w:val="008B25B8"/>
    <w:pPr>
      <w:keepNext/>
      <w:numPr>
        <w:ilvl w:val="3"/>
        <w:numId w:val="24"/>
      </w:numPr>
      <w:tabs>
        <w:tab w:val="left" w:pos="907"/>
        <w:tab w:val="left" w:pos="1021"/>
        <w:tab w:val="left" w:pos="1134"/>
      </w:tabs>
      <w:spacing w:before="120" w:after="120"/>
      <w:outlineLvl w:val="3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Body1-a">
    <w:name w:val="Level Body 1 - (a)"/>
    <w:rsid w:val="008B25B8"/>
    <w:pPr>
      <w:numPr>
        <w:ilvl w:val="4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1-atext">
    <w:name w:val="Level Body 1 - (a) text"/>
    <w:semiHidden/>
    <w:rsid w:val="008B25B8"/>
    <w:pPr>
      <w:spacing w:before="120" w:after="120"/>
      <w:ind w:left="1361"/>
    </w:pPr>
    <w:rPr>
      <w:rFonts w:ascii="Arial" w:eastAsia="Times New Roman" w:hAnsi="Arial" w:cs="Arial"/>
      <w:lang w:eastAsia="en-US"/>
    </w:rPr>
  </w:style>
  <w:style w:type="paragraph" w:customStyle="1" w:styleId="LevelBody2-i">
    <w:name w:val="Level Body 2 - i."/>
    <w:rsid w:val="008B25B8"/>
    <w:pPr>
      <w:numPr>
        <w:ilvl w:val="5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2-itext">
    <w:name w:val="Level Body 2 - (i) text"/>
    <w:semiHidden/>
    <w:rsid w:val="008B25B8"/>
    <w:pPr>
      <w:spacing w:before="120" w:after="120"/>
      <w:ind w:left="1928"/>
    </w:pPr>
    <w:rPr>
      <w:rFonts w:ascii="Arial" w:eastAsia="Times New Roman" w:hAnsi="Arial" w:cs="Arial"/>
      <w:lang w:eastAsia="en-US"/>
    </w:rPr>
  </w:style>
  <w:style w:type="paragraph" w:customStyle="1" w:styleId="LevelBody3-A">
    <w:name w:val="Level Body 3 - (A)"/>
    <w:rsid w:val="008B25B8"/>
    <w:pPr>
      <w:numPr>
        <w:ilvl w:val="6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3-Atext">
    <w:name w:val="Level Body 3 - (A) text"/>
    <w:semiHidden/>
    <w:rsid w:val="008B25B8"/>
    <w:pPr>
      <w:spacing w:before="120" w:after="120"/>
      <w:ind w:left="2495"/>
    </w:pPr>
    <w:rPr>
      <w:rFonts w:ascii="Arial" w:eastAsia="Times New Roman" w:hAnsi="Arial" w:cs="Arial"/>
      <w:lang w:eastAsia="en-US"/>
    </w:rPr>
  </w:style>
  <w:style w:type="paragraph" w:customStyle="1" w:styleId="LevelBody4-I">
    <w:name w:val="Level Body 4 - I."/>
    <w:rsid w:val="008B25B8"/>
    <w:pPr>
      <w:numPr>
        <w:ilvl w:val="7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4-Itext">
    <w:name w:val="Level Body 4 - (I) text"/>
    <w:semiHidden/>
    <w:rsid w:val="008B25B8"/>
    <w:pPr>
      <w:spacing w:before="120" w:after="120"/>
      <w:ind w:left="3062"/>
    </w:pPr>
    <w:rPr>
      <w:rFonts w:ascii="Arial" w:eastAsia="Times New Roman" w:hAnsi="Arial" w:cs="Arial"/>
      <w:lang w:eastAsia="en-US"/>
    </w:rPr>
  </w:style>
  <w:style w:type="paragraph" w:customStyle="1" w:styleId="Table-Number">
    <w:name w:val="Table - Number"/>
    <w:rsid w:val="008B25B8"/>
    <w:pPr>
      <w:numPr>
        <w:numId w:val="31"/>
      </w:numPr>
      <w:spacing w:before="60" w:after="60"/>
    </w:pPr>
    <w:rPr>
      <w:rFonts w:ascii="Arial" w:eastAsia="Times New Roman" w:hAnsi="Arial" w:cs="Arial"/>
      <w:noProof/>
      <w:sz w:val="18"/>
      <w:szCs w:val="18"/>
      <w:lang w:eastAsia="en-US"/>
    </w:rPr>
  </w:style>
  <w:style w:type="paragraph" w:customStyle="1" w:styleId="TableText-List-Level1">
    <w:name w:val="Table Text - List - Level 1"/>
    <w:rsid w:val="008B25B8"/>
    <w:pPr>
      <w:numPr>
        <w:ilvl w:val="1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Text-List-Level2">
    <w:name w:val="Table Text - List - Level 2"/>
    <w:rsid w:val="008B25B8"/>
    <w:pPr>
      <w:numPr>
        <w:ilvl w:val="2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LegalBodyText">
    <w:name w:val="Legal Body Text"/>
    <w:basedOn w:val="BodyText"/>
    <w:semiHidden/>
    <w:rsid w:val="008B25B8"/>
    <w:pPr>
      <w:spacing w:before="120" w:line="240" w:lineRule="auto"/>
      <w:ind w:left="794"/>
    </w:pPr>
    <w:rPr>
      <w:rFonts w:ascii="Arial" w:eastAsia="Times New Roman" w:hAnsi="Arial" w:cs="Arial"/>
      <w:sz w:val="20"/>
      <w:szCs w:val="24"/>
    </w:rPr>
  </w:style>
  <w:style w:type="paragraph" w:customStyle="1" w:styleId="BodyText-FarLeft">
    <w:name w:val="Body Text - Far Left"/>
    <w:basedOn w:val="BodyText"/>
    <w:semiHidden/>
    <w:rsid w:val="008B25B8"/>
    <w:pPr>
      <w:spacing w:before="12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igureText-BoldColour">
    <w:name w:val="Figure Text - Bold Colour"/>
    <w:basedOn w:val="TableText-BoldColour"/>
    <w:next w:val="FigureText"/>
    <w:rsid w:val="008B25B8"/>
  </w:style>
  <w:style w:type="paragraph" w:customStyle="1" w:styleId="Quotetext">
    <w:name w:val="Quote text"/>
    <w:next w:val="BodyText"/>
    <w:rsid w:val="008B25B8"/>
    <w:pPr>
      <w:spacing w:before="120" w:after="120"/>
      <w:ind w:left="1440" w:right="646"/>
    </w:pPr>
    <w:rPr>
      <w:rFonts w:ascii="Arial" w:eastAsia="Times" w:hAnsi="Arial" w:cs="Arial"/>
      <w:sz w:val="18"/>
      <w:szCs w:val="24"/>
      <w:lang w:eastAsia="en-US"/>
    </w:rPr>
  </w:style>
  <w:style w:type="paragraph" w:customStyle="1" w:styleId="TableText-Colour">
    <w:name w:val="Table Text - Colour"/>
    <w:basedOn w:val="Normal"/>
    <w:rsid w:val="008B25B8"/>
    <w:pPr>
      <w:spacing w:before="60" w:after="60" w:line="240" w:lineRule="auto"/>
    </w:pPr>
    <w:rPr>
      <w:rFonts w:ascii="Arial" w:eastAsia="Times New Roman" w:hAnsi="Arial" w:cs="Arial"/>
      <w:color w:val="81BD27"/>
      <w:sz w:val="18"/>
      <w:szCs w:val="20"/>
    </w:rPr>
  </w:style>
  <w:style w:type="paragraph" w:customStyle="1" w:styleId="FigureText-Colour">
    <w:name w:val="Figure Text - Colour"/>
    <w:next w:val="FigureText"/>
    <w:rsid w:val="008B25B8"/>
    <w:pPr>
      <w:spacing w:before="60" w:after="60"/>
    </w:pPr>
    <w:rPr>
      <w:rFonts w:ascii="Arial" w:eastAsia="Times New Roman" w:hAnsi="Arial" w:cs="Arial"/>
      <w:color w:val="81BD27"/>
      <w:sz w:val="18"/>
      <w:lang w:eastAsia="en-US"/>
    </w:rPr>
  </w:style>
  <w:style w:type="paragraph" w:customStyle="1" w:styleId="GuidanceText-List">
    <w:name w:val="Guidance Text - List"/>
    <w:rsid w:val="008B25B8"/>
    <w:pPr>
      <w:numPr>
        <w:numId w:val="26"/>
      </w:numPr>
      <w:spacing w:after="40"/>
    </w:pPr>
    <w:rPr>
      <w:rFonts w:ascii="Arial" w:eastAsia="Times New Roman" w:hAnsi="Arial" w:cs="Arial"/>
      <w:i/>
      <w:color w:val="0000FF"/>
      <w:szCs w:val="24"/>
      <w:lang w:eastAsia="en-US"/>
    </w:rPr>
  </w:style>
  <w:style w:type="paragraph" w:customStyle="1" w:styleId="TableGuidanceText-List">
    <w:name w:val="Table Guidance Text - List"/>
    <w:basedOn w:val="TableText-List"/>
    <w:rsid w:val="008B25B8"/>
    <w:rPr>
      <w:i/>
      <w:color w:val="0000FF"/>
    </w:rPr>
  </w:style>
  <w:style w:type="paragraph" w:customStyle="1" w:styleId="FigureText-Centred">
    <w:name w:val="Figure Text - Centred"/>
    <w:rsid w:val="008B25B8"/>
    <w:pPr>
      <w:spacing w:after="120"/>
      <w:jc w:val="center"/>
    </w:pPr>
    <w:rPr>
      <w:rFonts w:ascii="Verdana" w:eastAsia="Times New Roman" w:hAnsi="Verdana"/>
      <w:sz w:val="18"/>
      <w:lang w:eastAsia="en-US"/>
    </w:rPr>
  </w:style>
  <w:style w:type="paragraph" w:customStyle="1" w:styleId="TableText-List3">
    <w:name w:val="Table Text - List 3"/>
    <w:rsid w:val="008B25B8"/>
    <w:pPr>
      <w:numPr>
        <w:numId w:val="28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paragraph" w:customStyle="1" w:styleId="BodyText-NumberedList10">
    <w:name w:val="Body Text - Numbered List (1)"/>
    <w:rsid w:val="008B25B8"/>
    <w:pPr>
      <w:numPr>
        <w:ilvl w:val="3"/>
        <w:numId w:val="29"/>
      </w:numPr>
      <w:spacing w:before="60" w:after="60"/>
    </w:pPr>
    <w:rPr>
      <w:rFonts w:ascii="Arial" w:eastAsia="Times" w:hAnsi="Arial" w:cs="Arial"/>
      <w:lang w:val="en-US" w:eastAsia="en-US"/>
    </w:rPr>
  </w:style>
  <w:style w:type="paragraph" w:customStyle="1" w:styleId="BodyText-NumberedList1Indent">
    <w:name w:val="Body Text - Numbered List 1 Indent"/>
    <w:rsid w:val="008B25B8"/>
    <w:pPr>
      <w:spacing w:before="120" w:after="120"/>
      <w:ind w:left="1418"/>
    </w:pPr>
    <w:rPr>
      <w:rFonts w:ascii="Arial" w:eastAsia="Times New Roman" w:hAnsi="Arial" w:cs="Arial"/>
      <w:lang w:eastAsia="en-US"/>
    </w:rPr>
  </w:style>
  <w:style w:type="paragraph" w:customStyle="1" w:styleId="BodyText-NumberedListaIndent">
    <w:name w:val="Body Text - Numbered List a Indent"/>
    <w:rsid w:val="008B25B8"/>
    <w:pPr>
      <w:spacing w:before="120" w:after="120"/>
      <w:ind w:left="1985"/>
    </w:pPr>
    <w:rPr>
      <w:rFonts w:ascii="Arial" w:eastAsia="Times New Roman" w:hAnsi="Arial" w:cs="Arial"/>
      <w:lang w:eastAsia="en-US"/>
    </w:rPr>
  </w:style>
  <w:style w:type="paragraph" w:customStyle="1" w:styleId="BodyText-NumberedListiIndent">
    <w:name w:val="Body Text - Numbered List i Indent"/>
    <w:rsid w:val="008B25B8"/>
    <w:pPr>
      <w:spacing w:before="120" w:after="120"/>
      <w:ind w:left="2438"/>
    </w:pPr>
    <w:rPr>
      <w:rFonts w:ascii="Arial" w:eastAsia="Times New Roman" w:hAnsi="Arial" w:cs="Arial"/>
      <w:lang w:eastAsia="en-US"/>
    </w:rPr>
  </w:style>
  <w:style w:type="paragraph" w:customStyle="1" w:styleId="GuidanceText-List-Indent">
    <w:name w:val="Guidance Text - List - Indent"/>
    <w:basedOn w:val="BodyText-List-Indent"/>
    <w:rsid w:val="008B25B8"/>
    <w:rPr>
      <w:i/>
      <w:color w:val="0000FF"/>
    </w:rPr>
  </w:style>
  <w:style w:type="paragraph" w:customStyle="1" w:styleId="GuidanceText-Bold">
    <w:name w:val="Guidance Text - Bold"/>
    <w:basedOn w:val="BodyText-Bold"/>
    <w:rsid w:val="008B25B8"/>
    <w:rPr>
      <w:rFonts w:eastAsia="Times"/>
      <w:color w:val="0000FF"/>
    </w:rPr>
  </w:style>
  <w:style w:type="paragraph" w:customStyle="1" w:styleId="BodyText-NumberedList1Indent0">
    <w:name w:val="Body Text - Numbered List (1) Indent"/>
    <w:basedOn w:val="BodyText-NumberedListiIndent"/>
    <w:rsid w:val="008B25B8"/>
    <w:pPr>
      <w:ind w:left="3005"/>
    </w:pPr>
  </w:style>
  <w:style w:type="character" w:customStyle="1" w:styleId="BodyText-RestrictedReleaseChar">
    <w:name w:val="Body Text - Restricted Release Char"/>
    <w:link w:val="BodyText-RestrictedRelease"/>
    <w:rsid w:val="008B25B8"/>
    <w:rPr>
      <w:rFonts w:ascii="Arial" w:eastAsia="Times" w:hAnsi="Arial"/>
      <w:sz w:val="16"/>
      <w:szCs w:val="30"/>
      <w:lang w:eastAsia="en-AU" w:bidi="ar-SA"/>
    </w:rPr>
  </w:style>
  <w:style w:type="paragraph" w:customStyle="1" w:styleId="TableTextSmallBold">
    <w:name w:val="Table Text Small Bold"/>
    <w:rsid w:val="008B25B8"/>
    <w:pPr>
      <w:spacing w:before="60" w:after="60"/>
    </w:pPr>
    <w:rPr>
      <w:rFonts w:ascii="Arial" w:eastAsia="Times" w:hAnsi="Arial" w:cs="Arial"/>
      <w:b/>
      <w:sz w:val="16"/>
      <w:szCs w:val="18"/>
      <w:lang w:eastAsia="en-US"/>
    </w:rPr>
  </w:style>
  <w:style w:type="paragraph" w:customStyle="1" w:styleId="PictureIndent">
    <w:name w:val="Picture Indent"/>
    <w:next w:val="BodyText"/>
    <w:rsid w:val="008B25B8"/>
    <w:pPr>
      <w:spacing w:before="120" w:after="60"/>
      <w:ind w:left="794"/>
    </w:pPr>
    <w:rPr>
      <w:rFonts w:ascii="Arial" w:eastAsia="Times New Roman" w:hAnsi="Arial" w:cs="Arial"/>
      <w:szCs w:val="24"/>
      <w:lang w:eastAsia="en-US"/>
    </w:rPr>
  </w:style>
  <w:style w:type="paragraph" w:customStyle="1" w:styleId="TableHeaderSecondary">
    <w:name w:val="Table Header Secondary"/>
    <w:rsid w:val="008B25B8"/>
    <w:pPr>
      <w:spacing w:before="60" w:after="20"/>
    </w:pPr>
    <w:rPr>
      <w:rFonts w:ascii="Arial" w:eastAsia="Times New Roman" w:hAnsi="Arial" w:cs="Arial"/>
      <w:b/>
      <w:color w:val="FFFFFF"/>
      <w:sz w:val="18"/>
      <w:lang w:eastAsia="en-US"/>
    </w:rPr>
  </w:style>
  <w:style w:type="paragraph" w:customStyle="1" w:styleId="CommonContentBookmark">
    <w:name w:val="Common Content Bookmark"/>
    <w:semiHidden/>
    <w:rsid w:val="008B25B8"/>
    <w:pPr>
      <w:pageBreakBefore/>
    </w:pPr>
    <w:rPr>
      <w:rFonts w:ascii="Verdana" w:eastAsia="Times" w:hAnsi="Verdana"/>
      <w:color w:val="002B45"/>
      <w:sz w:val="22"/>
      <w:szCs w:val="30"/>
    </w:rPr>
  </w:style>
  <w:style w:type="paragraph" w:customStyle="1" w:styleId="CommonContentDescription">
    <w:name w:val="Common Content Description"/>
    <w:semiHidden/>
    <w:rsid w:val="008B25B8"/>
    <w:pPr>
      <w:pageBreakBefore/>
    </w:pPr>
    <w:rPr>
      <w:rFonts w:ascii="Verdana" w:eastAsia="Times New Roman" w:hAnsi="Verdana"/>
      <w:color w:val="002B45"/>
      <w:sz w:val="22"/>
      <w:szCs w:val="18"/>
      <w:lang w:eastAsia="en-US"/>
    </w:rPr>
  </w:style>
  <w:style w:type="paragraph" w:customStyle="1" w:styleId="CommonContentHeading">
    <w:name w:val="Common Content Heading"/>
    <w:basedOn w:val="NoStyle"/>
    <w:semiHidden/>
    <w:rsid w:val="008B25B8"/>
    <w:rPr>
      <w:rFonts w:ascii="Verdana" w:hAnsi="Verdana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8B25B8"/>
    <w:pPr>
      <w:spacing w:before="60" w:after="60"/>
    </w:pPr>
    <w:rPr>
      <w:rFonts w:ascii="Verdana" w:eastAsia="Times New Roman" w:hAnsi="Verdana"/>
      <w:color w:val="FF0000"/>
      <w:sz w:val="22"/>
      <w:szCs w:val="18"/>
      <w:lang w:eastAsia="en-US"/>
    </w:rPr>
  </w:style>
  <w:style w:type="paragraph" w:customStyle="1" w:styleId="CommonContentPageBreak">
    <w:name w:val="Common Content Page Break"/>
    <w:semiHidden/>
    <w:rsid w:val="008B25B8"/>
    <w:pPr>
      <w:pageBreakBefore/>
    </w:pPr>
    <w:rPr>
      <w:rFonts w:ascii="Verdana" w:eastAsia="Times New Roman" w:hAnsi="Verdana"/>
      <w:b/>
      <w:color w:val="002B45"/>
      <w:sz w:val="22"/>
      <w:szCs w:val="18"/>
      <w:lang w:eastAsia="en-US"/>
    </w:rPr>
  </w:style>
  <w:style w:type="paragraph" w:customStyle="1" w:styleId="PictureLeft">
    <w:name w:val="Picture Left"/>
    <w:next w:val="BodyText"/>
    <w:rsid w:val="008B25B8"/>
    <w:pPr>
      <w:spacing w:before="120" w:after="60"/>
    </w:pPr>
    <w:rPr>
      <w:rFonts w:ascii="Arial" w:eastAsia="Times" w:hAnsi="Arial" w:cs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A40"/>
    <w:pPr>
      <w:numPr>
        <w:numId w:val="32"/>
      </w:numPr>
      <w:contextualSpacing/>
    </w:pPr>
    <w:rPr>
      <w:rFonts w:asciiTheme="minorHAnsi" w:eastAsia="Times New Roman" w:hAnsiTheme="minorHAnsi"/>
      <w:color w:val="000000" w:themeColor="text1"/>
    </w:rPr>
  </w:style>
  <w:style w:type="character" w:customStyle="1" w:styleId="TOC1Char">
    <w:name w:val="TOC 1 Char"/>
    <w:basedOn w:val="DefaultParagraphFont"/>
    <w:link w:val="TOC1"/>
    <w:uiPriority w:val="39"/>
    <w:rsid w:val="000629D8"/>
    <w:rPr>
      <w:rFonts w:eastAsia="Times New Roman" w:cs="Arial"/>
      <w:b/>
      <w:noProof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629D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F4197A"/>
    <w:pPr>
      <w:ind w:left="720"/>
    </w:pPr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01B72"/>
    <w:rPr>
      <w:sz w:val="22"/>
      <w:szCs w:val="22"/>
      <w:lang w:eastAsia="en-US"/>
    </w:rPr>
  </w:style>
  <w:style w:type="paragraph" w:customStyle="1" w:styleId="SectionHeading">
    <w:name w:val="Section Heading"/>
    <w:basedOn w:val="ListParagraph"/>
    <w:qFormat/>
    <w:rsid w:val="009E591B"/>
    <w:pPr>
      <w:numPr>
        <w:numId w:val="76"/>
      </w:numPr>
      <w:spacing w:before="60" w:line="276" w:lineRule="auto"/>
      <w:contextualSpacing w:val="0"/>
    </w:pPr>
    <w:rPr>
      <w:rFonts w:eastAsiaTheme="minorHAnsi" w:cs="Arial"/>
      <w:b/>
      <w:bCs/>
      <w:color w:val="auto"/>
    </w:rPr>
  </w:style>
  <w:style w:type="paragraph" w:customStyle="1" w:styleId="Indenttext1">
    <w:name w:val="Indent text 1"/>
    <w:basedOn w:val="ListParagraph"/>
    <w:qFormat/>
    <w:rsid w:val="009E591B"/>
    <w:pPr>
      <w:numPr>
        <w:ilvl w:val="1"/>
        <w:numId w:val="76"/>
      </w:numPr>
      <w:spacing w:before="60" w:line="276" w:lineRule="auto"/>
      <w:contextualSpacing w:val="0"/>
    </w:pPr>
    <w:rPr>
      <w:rFonts w:eastAsiaTheme="minorHAnsi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7E6E9-9B7D-4B4E-9D83-9EDA0C28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4475</Words>
  <Characters>24308</Characters>
  <Application>Microsoft Office Word</Application>
  <DocSecurity>0</DocSecurity>
  <Lines>590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28531</CharactersWithSpaces>
  <SharedDoc>false</SharedDoc>
  <HLinks>
    <vt:vector size="186" baseType="variant">
      <vt:variant>
        <vt:i4>2031667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_Toc471913755</vt:lpwstr>
      </vt:variant>
      <vt:variant>
        <vt:i4>2031667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_Toc471913754</vt:lpwstr>
      </vt:variant>
      <vt:variant>
        <vt:i4>2031667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_Toc471913753</vt:lpwstr>
      </vt:variant>
      <vt:variant>
        <vt:i4>2031667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_Toc471913752</vt:lpwstr>
      </vt:variant>
      <vt:variant>
        <vt:i4>2031667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_Toc471913751</vt:lpwstr>
      </vt:variant>
      <vt:variant>
        <vt:i4>2031667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_Toc471913750</vt:lpwstr>
      </vt:variant>
      <vt:variant>
        <vt:i4>1966131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_Toc471913749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_Toc471913748</vt:lpwstr>
      </vt:variant>
      <vt:variant>
        <vt:i4>1966131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_Toc471913747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_Toc471913746</vt:lpwstr>
      </vt:variant>
      <vt:variant>
        <vt:i4>1966131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_Toc471913745</vt:lpwstr>
      </vt:variant>
      <vt:variant>
        <vt:i4>1966131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_Toc471913744</vt:lpwstr>
      </vt:variant>
      <vt:variant>
        <vt:i4>1966131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_Toc471913743</vt:lpwstr>
      </vt:variant>
      <vt:variant>
        <vt:i4>1966131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_Toc471913742</vt:lpwstr>
      </vt:variant>
      <vt:variant>
        <vt:i4>1966131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_Toc471913741</vt:lpwstr>
      </vt:variant>
      <vt:variant>
        <vt:i4>1966131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_Toc471913740</vt:lpwstr>
      </vt:variant>
      <vt:variant>
        <vt:i4>1638451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_Toc471913739</vt:lpwstr>
      </vt:variant>
      <vt:variant>
        <vt:i4>1638451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_Toc471913738</vt:lpwstr>
      </vt:variant>
      <vt:variant>
        <vt:i4>1638451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_Toc471913737</vt:lpwstr>
      </vt:variant>
      <vt:variant>
        <vt:i4>1638451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_Toc471913736</vt:lpwstr>
      </vt:variant>
      <vt:variant>
        <vt:i4>1638451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_Toc471913735</vt:lpwstr>
      </vt:variant>
      <vt:variant>
        <vt:i4>1638451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_Toc471913734</vt:lpwstr>
      </vt:variant>
      <vt:variant>
        <vt:i4>1638451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_Toc471913733</vt:lpwstr>
      </vt:variant>
      <vt:variant>
        <vt:i4>1638451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_Toc471913732</vt:lpwstr>
      </vt:variant>
      <vt:variant>
        <vt:i4>1638451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_Toc471913731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_Toc471913730</vt:lpwstr>
      </vt:variant>
      <vt:variant>
        <vt:i4>1572915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_Toc471913729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_Toc471913728</vt:lpwstr>
      </vt:variant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_Toc471913727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_Toc471913726</vt:lpwstr>
      </vt:variant>
      <vt:variant>
        <vt:i4>1572915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_Toc471913725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2020-01-22T06:45:00Z</cp:lastPrinted>
  <dcterms:created xsi:type="dcterms:W3CDTF">2024-12-05T00:08:00Z</dcterms:created>
  <dcterms:modified xsi:type="dcterms:W3CDTF">2024-12-05T00:08:00Z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2024-08-21T05:50:11Z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26ba4009-1911-418d-9416-627c6d65a9a9</vt:lpwstr>
  </property>
  <property fmtid="{D5CDD505-2E9C-101B-9397-08002B2CF9AE}" pid="8" name="MSIP_Label_69af8531-eb46-4968-8cb3-105d2f5ea87e_ContentBits">
    <vt:lpwstr>0</vt:lpwstr>
  </property>
</Properties>
</file>