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64C1" w14:textId="77777777" w:rsidR="00D64AB1" w:rsidRPr="00D64AB1" w:rsidRDefault="00D64AB1" w:rsidP="00D64AB1">
      <w:pPr>
        <w:spacing w:before="120" w:line="240" w:lineRule="auto"/>
        <w:ind w:left="0"/>
        <w:rPr>
          <w:rFonts w:ascii="Arial" w:eastAsia="Times New Roman" w:hAnsi="Arial" w:cs="Arial"/>
          <w:sz w:val="24"/>
          <w:szCs w:val="20"/>
        </w:rPr>
      </w:pPr>
      <w:bookmarkStart w:id="0" w:name="_Toc44738651"/>
      <w:r w:rsidRPr="00D64AB1">
        <w:rPr>
          <w:rFonts w:ascii="Arial" w:eastAsia="Times New Roman" w:hAnsi="Arial" w:cs="Arial"/>
          <w:sz w:val="24"/>
          <w:szCs w:val="20"/>
        </w:rPr>
        <w:t>Australian Capital Territory</w:t>
      </w:r>
    </w:p>
    <w:p w14:paraId="12160CFE" w14:textId="77777777" w:rsidR="00D64AB1" w:rsidRPr="00D64AB1" w:rsidRDefault="00D64AB1" w:rsidP="00D64AB1">
      <w:pPr>
        <w:tabs>
          <w:tab w:val="left" w:pos="2400"/>
          <w:tab w:val="left" w:pos="2880"/>
        </w:tabs>
        <w:spacing w:before="700" w:after="100" w:line="240" w:lineRule="auto"/>
        <w:ind w:left="0"/>
        <w:rPr>
          <w:rFonts w:ascii="Arial" w:eastAsia="Times New Roman" w:hAnsi="Arial"/>
          <w:b/>
          <w:sz w:val="40"/>
          <w:szCs w:val="20"/>
        </w:rPr>
      </w:pPr>
      <w:r w:rsidRPr="00D64AB1">
        <w:rPr>
          <w:rFonts w:ascii="Arial" w:eastAsia="Times New Roman" w:hAnsi="Arial"/>
          <w:b/>
          <w:sz w:val="40"/>
          <w:szCs w:val="20"/>
        </w:rPr>
        <w:t>Corrections Management (CCTV) Policy 2026</w:t>
      </w:r>
    </w:p>
    <w:p w14:paraId="72FD2DAF" w14:textId="77777777" w:rsidR="00D64AB1" w:rsidRPr="00D64AB1" w:rsidRDefault="00D64AB1" w:rsidP="00D64AB1">
      <w:pPr>
        <w:spacing w:before="340" w:line="240" w:lineRule="auto"/>
        <w:ind w:left="0"/>
        <w:rPr>
          <w:rFonts w:ascii="Arial" w:eastAsia="Times New Roman" w:hAnsi="Arial" w:cs="Arial"/>
          <w:b/>
          <w:bCs/>
          <w:sz w:val="24"/>
          <w:szCs w:val="20"/>
        </w:rPr>
      </w:pPr>
      <w:r w:rsidRPr="00D64AB1">
        <w:rPr>
          <w:rFonts w:ascii="Arial" w:eastAsia="Times New Roman" w:hAnsi="Arial" w:cs="Arial"/>
          <w:b/>
          <w:bCs/>
          <w:sz w:val="24"/>
          <w:szCs w:val="20"/>
        </w:rPr>
        <w:t>Notifiable instrument NI2026–120</w:t>
      </w:r>
    </w:p>
    <w:p w14:paraId="75CE825D" w14:textId="77777777" w:rsidR="00D64AB1" w:rsidRPr="00D64AB1" w:rsidRDefault="00D64AB1" w:rsidP="00D64AB1">
      <w:pPr>
        <w:spacing w:before="300" w:line="240" w:lineRule="auto"/>
        <w:ind w:left="0"/>
        <w:jc w:val="both"/>
        <w:rPr>
          <w:rFonts w:ascii="Times New Roman" w:eastAsia="Times New Roman" w:hAnsi="Times New Roman"/>
          <w:sz w:val="24"/>
          <w:szCs w:val="20"/>
        </w:rPr>
      </w:pPr>
      <w:r w:rsidRPr="00D64AB1">
        <w:rPr>
          <w:rFonts w:ascii="Times New Roman" w:eastAsia="Times New Roman" w:hAnsi="Times New Roman"/>
          <w:sz w:val="24"/>
          <w:szCs w:val="20"/>
        </w:rPr>
        <w:t xml:space="preserve">made under the  </w:t>
      </w:r>
    </w:p>
    <w:p w14:paraId="0E6C2A4A" w14:textId="77777777" w:rsidR="00D64AB1" w:rsidRPr="00D64AB1" w:rsidRDefault="00D64AB1" w:rsidP="00D64AB1">
      <w:pPr>
        <w:tabs>
          <w:tab w:val="left" w:pos="2600"/>
        </w:tabs>
        <w:spacing w:before="320" w:line="240" w:lineRule="auto"/>
        <w:ind w:left="0"/>
        <w:rPr>
          <w:rFonts w:ascii="Arial" w:eastAsia="Times New Roman" w:hAnsi="Arial" w:cs="Arial"/>
          <w:b/>
          <w:sz w:val="20"/>
          <w:szCs w:val="20"/>
        </w:rPr>
      </w:pPr>
      <w:r w:rsidRPr="00D64AB1">
        <w:rPr>
          <w:rFonts w:ascii="Arial" w:eastAsia="Times New Roman" w:hAnsi="Arial" w:cs="Arial"/>
          <w:b/>
          <w:sz w:val="20"/>
          <w:szCs w:val="20"/>
        </w:rPr>
        <w:t>Corrections Management Act 2007, s14 (Corrections policies and operating procedures).</w:t>
      </w:r>
    </w:p>
    <w:p w14:paraId="669F2023" w14:textId="77777777" w:rsidR="00D64AB1" w:rsidRPr="00D64AB1" w:rsidRDefault="00D64AB1" w:rsidP="00D64AB1">
      <w:pPr>
        <w:spacing w:before="60" w:line="240" w:lineRule="auto"/>
        <w:ind w:left="0"/>
        <w:jc w:val="both"/>
        <w:rPr>
          <w:rFonts w:ascii="Times New Roman" w:eastAsia="Times New Roman" w:hAnsi="Times New Roman"/>
          <w:sz w:val="24"/>
          <w:szCs w:val="20"/>
        </w:rPr>
      </w:pPr>
    </w:p>
    <w:p w14:paraId="01A0D4F5" w14:textId="77777777" w:rsidR="00D64AB1" w:rsidRPr="00D64AB1" w:rsidRDefault="00D64AB1" w:rsidP="00D64AB1">
      <w:pPr>
        <w:pBdr>
          <w:top w:val="single" w:sz="12" w:space="1" w:color="auto"/>
        </w:pBdr>
        <w:spacing w:line="240" w:lineRule="auto"/>
        <w:ind w:left="0"/>
        <w:jc w:val="both"/>
        <w:rPr>
          <w:rFonts w:ascii="Times New Roman" w:eastAsia="Times New Roman" w:hAnsi="Times New Roman"/>
          <w:sz w:val="24"/>
          <w:szCs w:val="20"/>
        </w:rPr>
      </w:pPr>
    </w:p>
    <w:p w14:paraId="1216603F" w14:textId="77777777" w:rsidR="00D64AB1" w:rsidRPr="00D64AB1" w:rsidRDefault="00D64AB1" w:rsidP="00D64AB1">
      <w:pPr>
        <w:spacing w:before="60" w:after="60" w:line="240" w:lineRule="auto"/>
        <w:ind w:hanging="720"/>
        <w:rPr>
          <w:rFonts w:ascii="Arial" w:eastAsia="Times New Roman" w:hAnsi="Arial" w:cs="Arial"/>
          <w:b/>
          <w:bCs/>
          <w:sz w:val="24"/>
          <w:szCs w:val="20"/>
        </w:rPr>
      </w:pPr>
      <w:r w:rsidRPr="00D64AB1">
        <w:rPr>
          <w:rFonts w:ascii="Arial" w:eastAsia="Times New Roman" w:hAnsi="Arial" w:cs="Arial"/>
          <w:b/>
          <w:bCs/>
          <w:sz w:val="24"/>
          <w:szCs w:val="20"/>
        </w:rPr>
        <w:t>1</w:t>
      </w:r>
      <w:r w:rsidRPr="00D64AB1">
        <w:rPr>
          <w:rFonts w:ascii="Arial" w:eastAsia="Times New Roman" w:hAnsi="Arial" w:cs="Arial"/>
          <w:b/>
          <w:bCs/>
          <w:sz w:val="24"/>
          <w:szCs w:val="20"/>
        </w:rPr>
        <w:tab/>
        <w:t>Name of instrument</w:t>
      </w:r>
    </w:p>
    <w:p w14:paraId="7F770EED" w14:textId="77777777" w:rsidR="00D64AB1" w:rsidRPr="00D64AB1" w:rsidRDefault="00D64AB1" w:rsidP="00D64AB1">
      <w:pPr>
        <w:spacing w:before="140" w:line="240" w:lineRule="auto"/>
        <w:rPr>
          <w:rFonts w:ascii="Times New Roman" w:eastAsia="Times New Roman" w:hAnsi="Times New Roman"/>
          <w:sz w:val="24"/>
          <w:szCs w:val="20"/>
        </w:rPr>
      </w:pPr>
      <w:r w:rsidRPr="00D64AB1">
        <w:rPr>
          <w:rFonts w:ascii="Times New Roman" w:eastAsia="Times New Roman" w:hAnsi="Times New Roman"/>
          <w:sz w:val="24"/>
          <w:szCs w:val="20"/>
        </w:rPr>
        <w:t xml:space="preserve">This instrument is the </w:t>
      </w:r>
      <w:r w:rsidRPr="00D64AB1">
        <w:rPr>
          <w:rFonts w:ascii="Times New Roman" w:eastAsia="Times New Roman" w:hAnsi="Times New Roman"/>
          <w:i/>
          <w:iCs/>
          <w:sz w:val="24"/>
          <w:szCs w:val="20"/>
        </w:rPr>
        <w:t>Corrections Management (CCTV) Policy 2026.</w:t>
      </w:r>
    </w:p>
    <w:p w14:paraId="15848EBA" w14:textId="77777777" w:rsidR="00D64AB1" w:rsidRPr="00D64AB1" w:rsidRDefault="00D64AB1" w:rsidP="00D64AB1">
      <w:pPr>
        <w:spacing w:before="300" w:line="240" w:lineRule="auto"/>
        <w:ind w:hanging="720"/>
        <w:rPr>
          <w:rFonts w:ascii="Arial" w:eastAsia="Times New Roman" w:hAnsi="Arial" w:cs="Arial"/>
          <w:b/>
          <w:bCs/>
          <w:sz w:val="24"/>
          <w:szCs w:val="20"/>
        </w:rPr>
      </w:pPr>
      <w:r w:rsidRPr="00D64AB1">
        <w:rPr>
          <w:rFonts w:ascii="Arial" w:eastAsia="Times New Roman" w:hAnsi="Arial" w:cs="Arial"/>
          <w:b/>
          <w:bCs/>
          <w:sz w:val="24"/>
          <w:szCs w:val="20"/>
        </w:rPr>
        <w:t>2</w:t>
      </w:r>
      <w:r w:rsidRPr="00D64AB1">
        <w:rPr>
          <w:rFonts w:ascii="Arial" w:eastAsia="Times New Roman" w:hAnsi="Arial" w:cs="Arial"/>
          <w:b/>
          <w:bCs/>
          <w:sz w:val="24"/>
          <w:szCs w:val="20"/>
        </w:rPr>
        <w:tab/>
        <w:t xml:space="preserve">Commencement </w:t>
      </w:r>
    </w:p>
    <w:p w14:paraId="196431BE" w14:textId="77777777" w:rsidR="00D64AB1" w:rsidRPr="00D64AB1" w:rsidRDefault="00D64AB1" w:rsidP="00D64AB1">
      <w:pPr>
        <w:spacing w:before="140" w:line="240" w:lineRule="auto"/>
        <w:rPr>
          <w:rFonts w:ascii="Times New Roman" w:eastAsia="Times New Roman" w:hAnsi="Times New Roman"/>
          <w:sz w:val="24"/>
          <w:szCs w:val="20"/>
        </w:rPr>
      </w:pPr>
      <w:r w:rsidRPr="00D64AB1">
        <w:rPr>
          <w:rFonts w:ascii="Times New Roman" w:eastAsia="Times New Roman" w:hAnsi="Times New Roman"/>
          <w:sz w:val="24"/>
          <w:szCs w:val="20"/>
        </w:rPr>
        <w:t xml:space="preserve">This instrument commences on the day after notification. </w:t>
      </w:r>
    </w:p>
    <w:p w14:paraId="33D4F408" w14:textId="77777777" w:rsidR="00D64AB1" w:rsidRPr="00D64AB1" w:rsidRDefault="00D64AB1" w:rsidP="00D64AB1">
      <w:pPr>
        <w:spacing w:before="300" w:line="240" w:lineRule="auto"/>
        <w:ind w:hanging="720"/>
        <w:rPr>
          <w:rFonts w:ascii="Arial" w:eastAsia="Times New Roman" w:hAnsi="Arial" w:cs="Arial"/>
          <w:b/>
          <w:bCs/>
          <w:sz w:val="24"/>
          <w:szCs w:val="20"/>
        </w:rPr>
      </w:pPr>
      <w:r w:rsidRPr="00D64AB1">
        <w:rPr>
          <w:rFonts w:ascii="Arial" w:eastAsia="Times New Roman" w:hAnsi="Arial" w:cs="Arial"/>
          <w:b/>
          <w:bCs/>
          <w:sz w:val="24"/>
          <w:szCs w:val="20"/>
        </w:rPr>
        <w:t>3</w:t>
      </w:r>
      <w:r w:rsidRPr="00D64AB1">
        <w:rPr>
          <w:rFonts w:ascii="Arial" w:eastAsia="Times New Roman" w:hAnsi="Arial" w:cs="Arial"/>
          <w:b/>
          <w:bCs/>
          <w:sz w:val="24"/>
          <w:szCs w:val="20"/>
        </w:rPr>
        <w:tab/>
        <w:t>Policy</w:t>
      </w:r>
    </w:p>
    <w:p w14:paraId="0BA29E9E" w14:textId="77777777" w:rsidR="00D64AB1" w:rsidRPr="00D64AB1" w:rsidRDefault="00D64AB1" w:rsidP="00D64AB1">
      <w:pPr>
        <w:spacing w:before="140" w:line="240" w:lineRule="auto"/>
        <w:rPr>
          <w:rFonts w:ascii="Arial" w:eastAsia="Times New Roman" w:hAnsi="Arial" w:cs="Arial"/>
          <w:b/>
          <w:bCs/>
          <w:sz w:val="24"/>
          <w:szCs w:val="20"/>
        </w:rPr>
      </w:pPr>
      <w:r w:rsidRPr="00D64AB1">
        <w:rPr>
          <w:rFonts w:ascii="Times New Roman" w:eastAsia="Times New Roman" w:hAnsi="Times New Roman"/>
          <w:sz w:val="24"/>
          <w:szCs w:val="20"/>
        </w:rPr>
        <w:t>I make this policy to facilitate the effective and efficient management of corrections services.</w:t>
      </w:r>
      <w:r w:rsidRPr="00D64AB1">
        <w:rPr>
          <w:rFonts w:ascii="Arial" w:eastAsia="Times New Roman" w:hAnsi="Arial" w:cs="Arial"/>
          <w:b/>
          <w:bCs/>
          <w:sz w:val="24"/>
          <w:szCs w:val="20"/>
        </w:rPr>
        <w:t xml:space="preserve"> </w:t>
      </w:r>
    </w:p>
    <w:p w14:paraId="78ABC05A" w14:textId="77777777" w:rsidR="00D64AB1" w:rsidRPr="00D64AB1" w:rsidRDefault="00D64AB1" w:rsidP="00D64AB1">
      <w:pPr>
        <w:spacing w:before="300" w:line="240" w:lineRule="auto"/>
        <w:ind w:hanging="720"/>
        <w:rPr>
          <w:rFonts w:ascii="Arial" w:eastAsia="Times New Roman" w:hAnsi="Arial" w:cs="Arial"/>
          <w:b/>
          <w:bCs/>
          <w:sz w:val="24"/>
          <w:szCs w:val="20"/>
        </w:rPr>
      </w:pPr>
      <w:r w:rsidRPr="00D64AB1">
        <w:rPr>
          <w:rFonts w:ascii="Arial" w:eastAsia="Times New Roman" w:hAnsi="Arial" w:cs="Arial"/>
          <w:b/>
          <w:bCs/>
          <w:sz w:val="24"/>
          <w:szCs w:val="20"/>
        </w:rPr>
        <w:t>4</w:t>
      </w:r>
      <w:r w:rsidRPr="00D64AB1">
        <w:rPr>
          <w:rFonts w:ascii="Arial" w:eastAsia="Times New Roman" w:hAnsi="Arial" w:cs="Arial"/>
          <w:b/>
          <w:bCs/>
          <w:sz w:val="24"/>
          <w:szCs w:val="20"/>
        </w:rPr>
        <w:tab/>
        <w:t>Revocation</w:t>
      </w:r>
    </w:p>
    <w:p w14:paraId="6FFF3C4C" w14:textId="77777777" w:rsidR="00D64AB1" w:rsidRPr="00D64AB1" w:rsidRDefault="00D64AB1" w:rsidP="00D64AB1">
      <w:pPr>
        <w:spacing w:before="140" w:line="240" w:lineRule="auto"/>
        <w:rPr>
          <w:rFonts w:ascii="Times New Roman" w:eastAsia="Times New Roman" w:hAnsi="Times New Roman"/>
          <w:sz w:val="24"/>
          <w:szCs w:val="20"/>
        </w:rPr>
      </w:pPr>
      <w:r w:rsidRPr="00D64AB1">
        <w:rPr>
          <w:rFonts w:ascii="Times New Roman" w:eastAsia="Times New Roman" w:hAnsi="Times New Roman"/>
          <w:sz w:val="24"/>
          <w:szCs w:val="20"/>
        </w:rPr>
        <w:t xml:space="preserve">This instrument revokes </w:t>
      </w:r>
      <w:r w:rsidRPr="00D64AB1">
        <w:rPr>
          <w:rFonts w:ascii="Times New Roman" w:eastAsia="Times New Roman" w:hAnsi="Times New Roman"/>
          <w:i/>
          <w:iCs/>
          <w:sz w:val="24"/>
          <w:szCs w:val="20"/>
        </w:rPr>
        <w:t>Corrections Management (CCTV) Policy 2024</w:t>
      </w:r>
      <w:r w:rsidRPr="00D64AB1">
        <w:rPr>
          <w:rFonts w:ascii="Times New Roman" w:eastAsia="Times New Roman" w:hAnsi="Times New Roman"/>
          <w:sz w:val="24"/>
          <w:szCs w:val="20"/>
        </w:rPr>
        <w:t xml:space="preserve"> [NI2024-691].</w:t>
      </w:r>
    </w:p>
    <w:p w14:paraId="2DB91656" w14:textId="77777777" w:rsidR="00D64AB1" w:rsidRPr="00D64AB1" w:rsidRDefault="00D64AB1" w:rsidP="00D64AB1">
      <w:pPr>
        <w:spacing w:before="120" w:after="120" w:line="240" w:lineRule="auto"/>
        <w:ind w:left="0"/>
        <w:rPr>
          <w:rFonts w:ascii="Times New Roman" w:eastAsia="Times New Roman" w:hAnsi="Times New Roman"/>
          <w:sz w:val="24"/>
          <w:szCs w:val="20"/>
        </w:rPr>
      </w:pPr>
    </w:p>
    <w:p w14:paraId="309ABC48" w14:textId="77777777" w:rsidR="00D64AB1" w:rsidRPr="00D64AB1" w:rsidRDefault="00D64AB1" w:rsidP="00D64AB1">
      <w:pPr>
        <w:spacing w:before="120" w:after="120" w:line="240" w:lineRule="auto"/>
        <w:ind w:left="0"/>
        <w:rPr>
          <w:rFonts w:ascii="Times New Roman" w:eastAsia="Times New Roman" w:hAnsi="Times New Roman"/>
          <w:sz w:val="24"/>
          <w:szCs w:val="20"/>
        </w:rPr>
      </w:pPr>
    </w:p>
    <w:p w14:paraId="3B35E43B" w14:textId="77777777" w:rsidR="00D64AB1" w:rsidRPr="00D64AB1" w:rsidRDefault="00D64AB1" w:rsidP="00D64AB1">
      <w:pPr>
        <w:spacing w:line="240" w:lineRule="auto"/>
        <w:ind w:left="0"/>
        <w:rPr>
          <w:rFonts w:ascii="Times New Roman" w:eastAsia="Times New Roman" w:hAnsi="Times New Roman"/>
          <w:sz w:val="24"/>
          <w:szCs w:val="20"/>
        </w:rPr>
      </w:pPr>
      <w:r w:rsidRPr="00D64AB1">
        <w:rPr>
          <w:rFonts w:ascii="Times New Roman" w:eastAsia="Times New Roman" w:hAnsi="Times New Roman"/>
          <w:sz w:val="24"/>
          <w:szCs w:val="20"/>
        </w:rPr>
        <w:t xml:space="preserve">Leanne Close </w:t>
      </w:r>
      <w:r w:rsidRPr="00D64AB1">
        <w:rPr>
          <w:rFonts w:ascii="Times New Roman" w:eastAsia="Times New Roman" w:hAnsi="Times New Roman"/>
          <w:sz w:val="24"/>
          <w:szCs w:val="20"/>
          <w:vertAlign w:val="superscript"/>
        </w:rPr>
        <w:t>APM</w:t>
      </w:r>
      <w:r w:rsidRPr="00D64AB1">
        <w:rPr>
          <w:rFonts w:ascii="Times New Roman" w:eastAsia="Times New Roman" w:hAnsi="Times New Roman"/>
          <w:sz w:val="24"/>
          <w:szCs w:val="20"/>
        </w:rPr>
        <w:br/>
        <w:t>Commissioner</w:t>
      </w:r>
      <w:r w:rsidRPr="00D64AB1">
        <w:rPr>
          <w:rFonts w:ascii="Times New Roman" w:eastAsia="Times New Roman" w:hAnsi="Times New Roman"/>
          <w:sz w:val="24"/>
          <w:szCs w:val="20"/>
        </w:rPr>
        <w:br/>
        <w:t>ACT Corrective Services</w:t>
      </w:r>
      <w:r w:rsidRPr="00D64AB1">
        <w:rPr>
          <w:rFonts w:ascii="Times New Roman" w:eastAsia="Times New Roman" w:hAnsi="Times New Roman"/>
          <w:sz w:val="24"/>
          <w:szCs w:val="20"/>
        </w:rPr>
        <w:br/>
      </w:r>
    </w:p>
    <w:p w14:paraId="1D818F9D" w14:textId="77777777" w:rsidR="00D64AB1" w:rsidRPr="00D64AB1" w:rsidRDefault="00D64AB1" w:rsidP="00D64AB1">
      <w:pPr>
        <w:spacing w:line="240" w:lineRule="auto"/>
        <w:ind w:left="0"/>
        <w:rPr>
          <w:rFonts w:ascii="Times New Roman" w:eastAsia="Times New Roman" w:hAnsi="Times New Roman"/>
          <w:sz w:val="24"/>
          <w:szCs w:val="20"/>
        </w:rPr>
      </w:pPr>
      <w:r w:rsidRPr="00D64AB1">
        <w:rPr>
          <w:rFonts w:ascii="Times New Roman" w:eastAsia="Times New Roman" w:hAnsi="Times New Roman"/>
          <w:sz w:val="24"/>
          <w:szCs w:val="20"/>
        </w:rPr>
        <w:t>11 March 202</w:t>
      </w:r>
      <w:bookmarkEnd w:id="0"/>
      <w:r w:rsidRPr="00D64AB1">
        <w:rPr>
          <w:rFonts w:ascii="Times New Roman" w:eastAsia="Times New Roman" w:hAnsi="Times New Roman"/>
          <w:sz w:val="24"/>
          <w:szCs w:val="20"/>
        </w:rPr>
        <w:t>6</w:t>
      </w:r>
    </w:p>
    <w:p w14:paraId="775D0196" w14:textId="77777777" w:rsidR="00D64AB1" w:rsidRDefault="00D64AB1">
      <w:pPr>
        <w:sectPr w:rsidR="00D64AB1" w:rsidSect="00D64AB1">
          <w:headerReference w:type="default" r:id="rId8"/>
          <w:footerReference w:type="default" r:id="rId9"/>
          <w:headerReference w:type="first" r:id="rId10"/>
          <w:footerReference w:type="first" r:id="rId11"/>
          <w:pgSz w:w="11906" w:h="16838"/>
          <w:pgMar w:top="1440" w:right="1797" w:bottom="1440" w:left="1797" w:header="284" w:footer="567" w:gutter="0"/>
          <w:cols w:space="708"/>
          <w:titlePg/>
          <w:docGrid w:linePitch="360"/>
        </w:sectPr>
      </w:pPr>
    </w:p>
    <w:p w14:paraId="520A6A73" w14:textId="6DD9B4A6" w:rsidR="00DF5E0F" w:rsidRDefault="00DF5E0F"/>
    <w:p w14:paraId="74A2A2C7" w14:textId="77777777" w:rsidR="00144D61" w:rsidRDefault="00FA3EBB" w:rsidP="00D312E7">
      <w:r>
        <w:rPr>
          <w:noProof/>
          <w:lang w:eastAsia="en-AU"/>
        </w:rPr>
        <mc:AlternateContent>
          <mc:Choice Requires="wps">
            <w:drawing>
              <wp:anchor distT="45720" distB="45720" distL="114300" distR="114300" simplePos="0" relativeHeight="251665920" behindDoc="0" locked="0" layoutInCell="1" allowOverlap="1" wp14:anchorId="24350F0F" wp14:editId="086A2539">
                <wp:simplePos x="0" y="0"/>
                <wp:positionH relativeFrom="margin">
                  <wp:align>left</wp:align>
                </wp:positionH>
                <wp:positionV relativeFrom="paragraph">
                  <wp:posOffset>224155</wp:posOffset>
                </wp:positionV>
                <wp:extent cx="4184015" cy="1609725"/>
                <wp:effectExtent l="0" t="0" r="0" b="9525"/>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015"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BE683" w14:textId="1570B2CC" w:rsidR="003E0F31" w:rsidRDefault="004766DE" w:rsidP="003E0F31">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C</w:t>
                            </w:r>
                            <w:r w:rsidR="00FE3B75">
                              <w:rPr>
                                <w:rFonts w:ascii="Calibri Light" w:hAnsi="Calibri Light"/>
                                <w:b/>
                                <w:caps/>
                                <w:sz w:val="72"/>
                                <w:szCs w:val="72"/>
                                <w:lang w:eastAsia="en-AU"/>
                              </w:rPr>
                              <w:t>losed-</w:t>
                            </w:r>
                            <w:r>
                              <w:rPr>
                                <w:rFonts w:ascii="Calibri Light" w:hAnsi="Calibri Light"/>
                                <w:b/>
                                <w:caps/>
                                <w:sz w:val="72"/>
                                <w:szCs w:val="72"/>
                                <w:lang w:eastAsia="en-AU"/>
                              </w:rPr>
                              <w:t>C</w:t>
                            </w:r>
                            <w:r w:rsidR="00FE3B75">
                              <w:rPr>
                                <w:rFonts w:ascii="Calibri Light" w:hAnsi="Calibri Light"/>
                                <w:b/>
                                <w:caps/>
                                <w:sz w:val="72"/>
                                <w:szCs w:val="72"/>
                                <w:lang w:eastAsia="en-AU"/>
                              </w:rPr>
                              <w:t xml:space="preserve">ircuit </w:t>
                            </w:r>
                            <w:r>
                              <w:rPr>
                                <w:rFonts w:ascii="Calibri Light" w:hAnsi="Calibri Light"/>
                                <w:b/>
                                <w:caps/>
                                <w:sz w:val="72"/>
                                <w:szCs w:val="72"/>
                                <w:lang w:eastAsia="en-AU"/>
                              </w:rPr>
                              <w:t>T</w:t>
                            </w:r>
                            <w:r w:rsidR="00FE3B75">
                              <w:rPr>
                                <w:rFonts w:ascii="Calibri Light" w:hAnsi="Calibri Light"/>
                                <w:b/>
                                <w:caps/>
                                <w:sz w:val="72"/>
                                <w:szCs w:val="72"/>
                                <w:lang w:eastAsia="en-AU"/>
                              </w:rPr>
                              <w:t>elevision</w:t>
                            </w:r>
                          </w:p>
                          <w:p w14:paraId="5FB72BBF" w14:textId="2F69B646" w:rsidR="003E0F31" w:rsidRPr="003E0F31" w:rsidRDefault="003E0F31" w:rsidP="003E0F31">
                            <w:pPr>
                              <w:spacing w:line="240" w:lineRule="auto"/>
                              <w:ind w:left="0"/>
                              <w:rPr>
                                <w:rFonts w:ascii="Calibri Light" w:hAnsi="Calibri Light"/>
                                <w:b/>
                                <w:caps/>
                                <w:sz w:val="52"/>
                                <w:szCs w:val="72"/>
                                <w:lang w:eastAsia="en-AU"/>
                              </w:rPr>
                            </w:pPr>
                            <w:r w:rsidRPr="003E0F31">
                              <w:rPr>
                                <w:rFonts w:ascii="Calibri Light" w:hAnsi="Calibri Light"/>
                                <w:b/>
                                <w:caps/>
                                <w:sz w:val="28"/>
                                <w:szCs w:val="72"/>
                                <w:lang w:eastAsia="en-AU"/>
                              </w:rPr>
                              <w:t xml:space="preserve">policy no. </w:t>
                            </w:r>
                            <w:r w:rsidR="00D26116">
                              <w:rPr>
                                <w:rFonts w:ascii="Calibri Light" w:hAnsi="Calibri Light"/>
                                <w:b/>
                                <w:caps/>
                                <w:sz w:val="28"/>
                                <w:szCs w:val="72"/>
                                <w:lang w:eastAsia="en-AU"/>
                              </w:rPr>
                              <w:t>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350F0F" id="_x0000_t202" coordsize="21600,21600" o:spt="202" path="m,l,21600r21600,l21600,xe">
                <v:stroke joinstyle="miter"/>
                <v:path gradientshapeok="t" o:connecttype="rect"/>
              </v:shapetype>
              <v:shape id="Text Box 8" o:spid="_x0000_s1026" type="#_x0000_t202" style="position:absolute;left:0;text-align:left;margin-left:0;margin-top:17.65pt;width:329.45pt;height:126.75pt;z-index:251665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" filled="f" stroked="f">
                <v:textbox>
                  <w:txbxContent>
                    <w:p w14:paraId="6AABE683" w14:textId="1570B2CC" w:rsidR="003E0F31" w:rsidRDefault="004766DE" w:rsidP="003E0F31">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C</w:t>
                      </w:r>
                      <w:r w:rsidR="00FE3B75">
                        <w:rPr>
                          <w:rFonts w:ascii="Calibri Light" w:hAnsi="Calibri Light"/>
                          <w:b/>
                          <w:caps/>
                          <w:sz w:val="72"/>
                          <w:szCs w:val="72"/>
                          <w:lang w:eastAsia="en-AU"/>
                        </w:rPr>
                        <w:t>losed-</w:t>
                      </w:r>
                      <w:r>
                        <w:rPr>
                          <w:rFonts w:ascii="Calibri Light" w:hAnsi="Calibri Light"/>
                          <w:b/>
                          <w:caps/>
                          <w:sz w:val="72"/>
                          <w:szCs w:val="72"/>
                          <w:lang w:eastAsia="en-AU"/>
                        </w:rPr>
                        <w:t>C</w:t>
                      </w:r>
                      <w:r w:rsidR="00FE3B75">
                        <w:rPr>
                          <w:rFonts w:ascii="Calibri Light" w:hAnsi="Calibri Light"/>
                          <w:b/>
                          <w:caps/>
                          <w:sz w:val="72"/>
                          <w:szCs w:val="72"/>
                          <w:lang w:eastAsia="en-AU"/>
                        </w:rPr>
                        <w:t xml:space="preserve">ircuit </w:t>
                      </w:r>
                      <w:r>
                        <w:rPr>
                          <w:rFonts w:ascii="Calibri Light" w:hAnsi="Calibri Light"/>
                          <w:b/>
                          <w:caps/>
                          <w:sz w:val="72"/>
                          <w:szCs w:val="72"/>
                          <w:lang w:eastAsia="en-AU"/>
                        </w:rPr>
                        <w:t>T</w:t>
                      </w:r>
                      <w:r w:rsidR="00FE3B75">
                        <w:rPr>
                          <w:rFonts w:ascii="Calibri Light" w:hAnsi="Calibri Light"/>
                          <w:b/>
                          <w:caps/>
                          <w:sz w:val="72"/>
                          <w:szCs w:val="72"/>
                          <w:lang w:eastAsia="en-AU"/>
                        </w:rPr>
                        <w:t>elevision</w:t>
                      </w:r>
                    </w:p>
                    <w:p w14:paraId="5FB72BBF" w14:textId="2F69B646" w:rsidR="003E0F31" w:rsidRPr="003E0F31" w:rsidRDefault="003E0F31" w:rsidP="003E0F31">
                      <w:pPr>
                        <w:spacing w:line="240" w:lineRule="auto"/>
                        <w:ind w:left="0"/>
                        <w:rPr>
                          <w:rFonts w:ascii="Calibri Light" w:hAnsi="Calibri Light"/>
                          <w:b/>
                          <w:caps/>
                          <w:sz w:val="52"/>
                          <w:szCs w:val="72"/>
                          <w:lang w:eastAsia="en-AU"/>
                        </w:rPr>
                      </w:pPr>
                      <w:r w:rsidRPr="003E0F31">
                        <w:rPr>
                          <w:rFonts w:ascii="Calibri Light" w:hAnsi="Calibri Light"/>
                          <w:b/>
                          <w:caps/>
                          <w:sz w:val="28"/>
                          <w:szCs w:val="72"/>
                          <w:lang w:eastAsia="en-AU"/>
                        </w:rPr>
                        <w:t xml:space="preserve">policy no. </w:t>
                      </w:r>
                      <w:r w:rsidR="00D26116">
                        <w:rPr>
                          <w:rFonts w:ascii="Calibri Light" w:hAnsi="Calibri Light"/>
                          <w:b/>
                          <w:caps/>
                          <w:sz w:val="28"/>
                          <w:szCs w:val="72"/>
                          <w:lang w:eastAsia="en-AU"/>
                        </w:rPr>
                        <w:t>35</w:t>
                      </w:r>
                    </w:p>
                  </w:txbxContent>
                </v:textbox>
                <w10:wrap type="square" anchorx="margin"/>
              </v:shape>
            </w:pict>
          </mc:Fallback>
        </mc:AlternateContent>
      </w:r>
    </w:p>
    <w:p w14:paraId="1E4BA6CE" w14:textId="77777777" w:rsidR="00144D61" w:rsidRDefault="00144D61" w:rsidP="00D312E7"/>
    <w:p w14:paraId="574ADFB6" w14:textId="77777777" w:rsidR="00144D61" w:rsidRDefault="00144D61" w:rsidP="00D312E7"/>
    <w:p w14:paraId="6E752FC4" w14:textId="77777777" w:rsidR="00144D61" w:rsidRDefault="00144D61" w:rsidP="00D312E7"/>
    <w:p w14:paraId="20B66C90" w14:textId="77777777" w:rsidR="00685F53" w:rsidRDefault="00685F53" w:rsidP="00D312E7"/>
    <w:p w14:paraId="116F9B9E" w14:textId="77777777" w:rsidR="00685F53" w:rsidRDefault="00685F53" w:rsidP="00D312E7"/>
    <w:p w14:paraId="01B1C4EF" w14:textId="77777777" w:rsidR="00685F53" w:rsidRDefault="00685F53" w:rsidP="00D312E7"/>
    <w:p w14:paraId="1BDCB1B5" w14:textId="77777777" w:rsidR="00685F53" w:rsidRDefault="00685F53" w:rsidP="00D312E7"/>
    <w:p w14:paraId="7C9A3F06" w14:textId="77777777" w:rsidR="00685F53" w:rsidRDefault="00685F53" w:rsidP="00D312E7"/>
    <w:p w14:paraId="4470CAF5" w14:textId="77777777" w:rsidR="00685F53" w:rsidRDefault="00685F53" w:rsidP="00D312E7"/>
    <w:p w14:paraId="74CA0BDB" w14:textId="7A59EB63" w:rsidR="004A0F95" w:rsidRDefault="00EB6CC0" w:rsidP="00A61DBD">
      <w:pPr>
        <w:pStyle w:val="TOC1"/>
        <w:ind w:left="799" w:firstLine="1361"/>
        <w:rPr>
          <w:sz w:val="28"/>
          <w:szCs w:val="28"/>
        </w:rPr>
      </w:pPr>
      <w:r>
        <mc:AlternateContent>
          <mc:Choice Requires="wps">
            <w:drawing>
              <wp:anchor distT="45720" distB="45720" distL="114300" distR="114300" simplePos="0" relativeHeight="251664896" behindDoc="0" locked="0" layoutInCell="1" allowOverlap="1" wp14:anchorId="77538C92" wp14:editId="5B44AFC1">
                <wp:simplePos x="0" y="0"/>
                <wp:positionH relativeFrom="column">
                  <wp:posOffset>200025</wp:posOffset>
                </wp:positionH>
                <wp:positionV relativeFrom="paragraph">
                  <wp:posOffset>205740</wp:posOffset>
                </wp:positionV>
                <wp:extent cx="3288665" cy="310515"/>
                <wp:effectExtent l="0" t="0" r="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C9C2B" w14:textId="77777777" w:rsidR="003E0F31" w:rsidRPr="003E0F31" w:rsidRDefault="003E0F31" w:rsidP="003E0F31">
                            <w:pPr>
                              <w:ind w:left="0"/>
                              <w:rPr>
                                <w:rFonts w:ascii="Calibri Light" w:hAnsi="Calibri Light"/>
                                <w:b/>
                                <w:caps/>
                                <w:color w:val="FFFFFF"/>
                                <w:sz w:val="32"/>
                                <w:szCs w:val="72"/>
                                <w:lang w:eastAsia="en-AU"/>
                              </w:rPr>
                            </w:pPr>
                            <w:r>
                              <w:rPr>
                                <w:rFonts w:ascii="Calibri Light" w:hAnsi="Calibri Light"/>
                                <w:b/>
                                <w:caps/>
                                <w:color w:val="FFFFFF"/>
                                <w:sz w:val="32"/>
                                <w:szCs w:val="72"/>
                                <w:lang w:eastAsia="en-AU"/>
                              </w:rPr>
                              <w:t>ACT Corrective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38C92" id="Text Box 2" o:spid="_x0000_s1027" type="#_x0000_t202" style="position:absolute;left:0;text-align:left;margin-left:15.75pt;margin-top:16.2pt;width:258.95pt;height:24.4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" filled="f" stroked="f">
                <v:textbox>
                  <w:txbxContent>
                    <w:p w14:paraId="178C9C2B" w14:textId="77777777" w:rsidR="003E0F31" w:rsidRPr="003E0F31" w:rsidRDefault="003E0F31" w:rsidP="003E0F31">
                      <w:pPr>
                        <w:ind w:left="0"/>
                        <w:rPr>
                          <w:rFonts w:ascii="Calibri Light" w:hAnsi="Calibri Light"/>
                          <w:b/>
                          <w:caps/>
                          <w:color w:val="FFFFFF"/>
                          <w:sz w:val="32"/>
                          <w:szCs w:val="72"/>
                          <w:lang w:eastAsia="en-AU"/>
                        </w:rPr>
                      </w:pPr>
                      <w:r>
                        <w:rPr>
                          <w:rFonts w:ascii="Calibri Light" w:hAnsi="Calibri Light"/>
                          <w:b/>
                          <w:caps/>
                          <w:color w:val="FFFFFF"/>
                          <w:sz w:val="32"/>
                          <w:szCs w:val="72"/>
                          <w:lang w:eastAsia="en-AU"/>
                        </w:rPr>
                        <w:t>ACT Corrective services</w:t>
                      </w:r>
                    </w:p>
                  </w:txbxContent>
                </v:textbox>
                <w10:wrap type="square"/>
              </v:shape>
            </w:pict>
          </mc:Fallback>
        </mc:AlternateContent>
      </w:r>
      <w:r>
        <w:rPr>
          <w:rFonts w:asciiTheme="minorHAnsi" w:hAnsiTheme="minorHAnsi"/>
          <w:b w:val="0"/>
          <w:sz w:val="48"/>
          <w:szCs w:val="48"/>
        </w:rPr>
        <mc:AlternateContent>
          <mc:Choice Requires="wps">
            <w:drawing>
              <wp:anchor distT="0" distB="0" distL="114300" distR="114300" simplePos="0" relativeHeight="251662848" behindDoc="0" locked="0" layoutInCell="1" allowOverlap="1" wp14:anchorId="75175C8C" wp14:editId="1C46541B">
                <wp:simplePos x="0" y="0"/>
                <wp:positionH relativeFrom="column">
                  <wp:posOffset>12065</wp:posOffset>
                </wp:positionH>
                <wp:positionV relativeFrom="paragraph">
                  <wp:posOffset>118745</wp:posOffset>
                </wp:positionV>
                <wp:extent cx="3830955" cy="51435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955" cy="514350"/>
                        </a:xfrm>
                        <a:prstGeom prst="roundRect">
                          <a:avLst>
                            <a:gd name="adj" fmla="val 44588"/>
                          </a:avLst>
                        </a:prstGeom>
                        <a:solidFill>
                          <a:srgbClr val="FFFFFF">
                            <a:alpha val="50000"/>
                          </a:srgbClr>
                        </a:solidFill>
                        <a:ln>
                          <a:noFill/>
                        </a:ln>
                        <a:extLst>
                          <a:ext uri="{91240B29-F687-4F45-9708-019B960494DF}">
                            <a14:hiddenLine xmlns:a14="http://schemas.microsoft.com/office/drawing/2010/main" w="9525">
                              <a:solidFill>
                                <a:srgbClr val="FFFFF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29588" id="AutoShape 4" o:spid="_x0000_s1026" style="position:absolute;margin-left:.95pt;margin-top:9.35pt;width:301.65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" stroked="f" strokecolor="white">
                <v:fill opacity="32896f"/>
              </v:roundrect>
            </w:pict>
          </mc:Fallback>
        </mc:AlternateContent>
      </w:r>
      <w:r w:rsidR="00FA3EBB">
        <w:rPr>
          <w:rFonts w:asciiTheme="minorHAnsi" w:hAnsiTheme="minorHAnsi"/>
          <w:b w:val="0"/>
          <w:sz w:val="48"/>
          <w:szCs w:val="48"/>
        </w:rPr>
        <mc:AlternateContent>
          <mc:Choice Requires="wps">
            <w:drawing>
              <wp:anchor distT="0" distB="0" distL="114300" distR="114300" simplePos="0" relativeHeight="251659776" behindDoc="0" locked="0" layoutInCell="1" allowOverlap="1" wp14:anchorId="5115635A" wp14:editId="3C9161D7">
                <wp:simplePos x="0" y="0"/>
                <wp:positionH relativeFrom="column">
                  <wp:posOffset>12065</wp:posOffset>
                </wp:positionH>
                <wp:positionV relativeFrom="paragraph">
                  <wp:posOffset>128270</wp:posOffset>
                </wp:positionV>
                <wp:extent cx="5697855" cy="3962400"/>
                <wp:effectExtent l="12065" t="8255" r="5080" b="10795"/>
                <wp:wrapNone/>
                <wp:docPr id="5" name="AutoShape 2" descr="H:\My Pictures\temp.jp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3962400"/>
                        </a:xfrm>
                        <a:prstGeom prst="roundRect">
                          <a:avLst>
                            <a:gd name="adj" fmla="val 6509"/>
                          </a:avLst>
                        </a:prstGeom>
                        <a:blipFill dpi="0" rotWithShape="0">
                          <a:blip r:embed="rId12"/>
                          <a:srcRect/>
                          <a:stretch>
                            <a:fillRect/>
                          </a:stretch>
                        </a:blip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D014CC" id="AutoShape 2" o:spid="_x0000_s1026" style="position:absolute;margin-left:.95pt;margin-top:10.1pt;width:448.65pt;height:3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66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E1pY3Jvc29mdCBXaW5kb3dzIFBob3RvIFZp&#10;ZXdlciA2LjEuNzYwMC4xNjM4NQAyMDE3OjEwOjI3IDEyOjQxOjI3AAAB6hwABwAACAwAAAiqAAAA&#10;ABzqAAAA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8P3hwYWNrZXQgZW5kPSd3Jz8+/9sAQwADAgIDAgIDAwMDBAMDBAUIBQUEBAUK&#10;BwcGCAwKDAwLCgsLDQ4SEA0OEQ4LCxAWEBETFBUVFQwPFxgWFBgSFBUU/9sAQwEDBAQFBAUJBQUJ&#10;FA0LDRQUFBQUFBQUFBQUFBQUFBQUFBQUFBQUFBQUFBQUFBQUFBQUFBQUFBQUFBQUFBQUFBQU/8AA&#10;EQgFZgVm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" strokecolor="white">
                <v:fill r:id="rId15" o:title="temp" recolor="t" type="frame"/>
              </v:roundrect>
            </w:pict>
          </mc:Fallback>
        </mc:AlternateContent>
      </w:r>
      <w:r w:rsidR="008B25B8" w:rsidRPr="0042666E">
        <w:br w:type="page"/>
      </w:r>
      <w:bookmarkStart w:id="1" w:name="TOCPage"/>
      <w:r w:rsidR="008B25B8" w:rsidRPr="000468FB">
        <w:rPr>
          <w:sz w:val="28"/>
          <w:szCs w:val="28"/>
        </w:rPr>
        <w:lastRenderedPageBreak/>
        <w:t>Contents</w:t>
      </w:r>
    </w:p>
    <w:p w14:paraId="77F1B96E" w14:textId="57687EDB" w:rsidR="002529ED" w:rsidRDefault="007171F6">
      <w:pPr>
        <w:pStyle w:val="TOC1"/>
        <w:rPr>
          <w:rFonts w:asciiTheme="minorHAnsi" w:eastAsiaTheme="minorEastAsia" w:hAnsiTheme="minorHAnsi" w:cstheme="minorBidi"/>
          <w:b w:val="0"/>
          <w:kern w:val="2"/>
          <w:sz w:val="24"/>
          <w14:ligatures w14:val="standardContextual"/>
        </w:rPr>
      </w:pPr>
      <w:r>
        <w:rPr>
          <w:sz w:val="28"/>
          <w:szCs w:val="28"/>
        </w:rPr>
        <w:fldChar w:fldCharType="begin"/>
      </w:r>
      <w:r w:rsidR="00A812AA">
        <w:rPr>
          <w:sz w:val="28"/>
          <w:szCs w:val="28"/>
        </w:rPr>
        <w:instrText xml:space="preserve"> TOC \o "1-1" \h \z \u </w:instrText>
      </w:r>
      <w:r>
        <w:rPr>
          <w:sz w:val="28"/>
          <w:szCs w:val="28"/>
        </w:rPr>
        <w:fldChar w:fldCharType="separate"/>
      </w:r>
      <w:hyperlink w:anchor="_Toc222738793" w:history="1">
        <w:r w:rsidR="002529ED" w:rsidRPr="006A2480">
          <w:rPr>
            <w:rStyle w:val="Hyperlink"/>
          </w:rPr>
          <w:t>1.</w:t>
        </w:r>
        <w:r w:rsidR="002529ED">
          <w:rPr>
            <w:rFonts w:asciiTheme="minorHAnsi" w:eastAsiaTheme="minorEastAsia" w:hAnsiTheme="minorHAnsi" w:cstheme="minorBidi"/>
            <w:b w:val="0"/>
            <w:kern w:val="2"/>
            <w:sz w:val="24"/>
            <w14:ligatures w14:val="standardContextual"/>
          </w:rPr>
          <w:tab/>
        </w:r>
        <w:r w:rsidR="002529ED" w:rsidRPr="006A2480">
          <w:rPr>
            <w:rStyle w:val="Hyperlink"/>
          </w:rPr>
          <w:t>PURPOSE</w:t>
        </w:r>
        <w:r w:rsidR="002529ED">
          <w:rPr>
            <w:webHidden/>
          </w:rPr>
          <w:tab/>
        </w:r>
        <w:r w:rsidR="002529ED">
          <w:rPr>
            <w:webHidden/>
          </w:rPr>
          <w:fldChar w:fldCharType="begin"/>
        </w:r>
        <w:r w:rsidR="002529ED">
          <w:rPr>
            <w:webHidden/>
          </w:rPr>
          <w:instrText xml:space="preserve"> PAGEREF _Toc222738793 \h </w:instrText>
        </w:r>
        <w:r w:rsidR="002529ED">
          <w:rPr>
            <w:webHidden/>
          </w:rPr>
        </w:r>
        <w:r w:rsidR="002529ED">
          <w:rPr>
            <w:webHidden/>
          </w:rPr>
          <w:fldChar w:fldCharType="separate"/>
        </w:r>
        <w:r w:rsidR="002529ED">
          <w:rPr>
            <w:webHidden/>
          </w:rPr>
          <w:t>3</w:t>
        </w:r>
        <w:r w:rsidR="002529ED">
          <w:rPr>
            <w:webHidden/>
          </w:rPr>
          <w:fldChar w:fldCharType="end"/>
        </w:r>
      </w:hyperlink>
    </w:p>
    <w:p w14:paraId="0F63AE18" w14:textId="0C792CF6" w:rsidR="002529ED" w:rsidRDefault="002529ED">
      <w:pPr>
        <w:pStyle w:val="TOC1"/>
        <w:rPr>
          <w:rFonts w:asciiTheme="minorHAnsi" w:eastAsiaTheme="minorEastAsia" w:hAnsiTheme="minorHAnsi" w:cstheme="minorBidi"/>
          <w:b w:val="0"/>
          <w:kern w:val="2"/>
          <w:sz w:val="24"/>
          <w14:ligatures w14:val="standardContextual"/>
        </w:rPr>
      </w:pPr>
      <w:hyperlink w:anchor="_Toc222738794" w:history="1">
        <w:r w:rsidRPr="006A2480">
          <w:rPr>
            <w:rStyle w:val="Hyperlink"/>
          </w:rPr>
          <w:t>2.</w:t>
        </w:r>
        <w:r>
          <w:rPr>
            <w:rFonts w:asciiTheme="minorHAnsi" w:eastAsiaTheme="minorEastAsia" w:hAnsiTheme="minorHAnsi" w:cstheme="minorBidi"/>
            <w:b w:val="0"/>
            <w:kern w:val="2"/>
            <w:sz w:val="24"/>
            <w14:ligatures w14:val="standardContextual"/>
          </w:rPr>
          <w:tab/>
        </w:r>
        <w:r w:rsidRPr="006A2480">
          <w:rPr>
            <w:rStyle w:val="Hyperlink"/>
          </w:rPr>
          <w:t>SCOPE</w:t>
        </w:r>
        <w:r>
          <w:rPr>
            <w:webHidden/>
          </w:rPr>
          <w:tab/>
        </w:r>
        <w:r>
          <w:rPr>
            <w:webHidden/>
          </w:rPr>
          <w:fldChar w:fldCharType="begin"/>
        </w:r>
        <w:r>
          <w:rPr>
            <w:webHidden/>
          </w:rPr>
          <w:instrText xml:space="preserve"> PAGEREF _Toc222738794 \h </w:instrText>
        </w:r>
        <w:r>
          <w:rPr>
            <w:webHidden/>
          </w:rPr>
        </w:r>
        <w:r>
          <w:rPr>
            <w:webHidden/>
          </w:rPr>
          <w:fldChar w:fldCharType="separate"/>
        </w:r>
        <w:r>
          <w:rPr>
            <w:webHidden/>
          </w:rPr>
          <w:t>3</w:t>
        </w:r>
        <w:r>
          <w:rPr>
            <w:webHidden/>
          </w:rPr>
          <w:fldChar w:fldCharType="end"/>
        </w:r>
      </w:hyperlink>
    </w:p>
    <w:p w14:paraId="7E1A8F61" w14:textId="6AC0FC90" w:rsidR="002529ED" w:rsidRDefault="002529ED">
      <w:pPr>
        <w:pStyle w:val="TOC1"/>
        <w:rPr>
          <w:rFonts w:asciiTheme="minorHAnsi" w:eastAsiaTheme="minorEastAsia" w:hAnsiTheme="minorHAnsi" w:cstheme="minorBidi"/>
          <w:b w:val="0"/>
          <w:kern w:val="2"/>
          <w:sz w:val="24"/>
          <w14:ligatures w14:val="standardContextual"/>
        </w:rPr>
      </w:pPr>
      <w:hyperlink w:anchor="_Toc222738795" w:history="1">
        <w:r w:rsidRPr="006A2480">
          <w:rPr>
            <w:rStyle w:val="Hyperlink"/>
          </w:rPr>
          <w:t>3.</w:t>
        </w:r>
        <w:r>
          <w:rPr>
            <w:rFonts w:asciiTheme="minorHAnsi" w:eastAsiaTheme="minorEastAsia" w:hAnsiTheme="minorHAnsi" w:cstheme="minorBidi"/>
            <w:b w:val="0"/>
            <w:kern w:val="2"/>
            <w:sz w:val="24"/>
            <w14:ligatures w14:val="standardContextual"/>
          </w:rPr>
          <w:tab/>
        </w:r>
        <w:r w:rsidRPr="006A2480">
          <w:rPr>
            <w:rStyle w:val="Hyperlink"/>
          </w:rPr>
          <w:t>DEFINITIONS</w:t>
        </w:r>
        <w:r>
          <w:rPr>
            <w:webHidden/>
          </w:rPr>
          <w:tab/>
        </w:r>
        <w:r>
          <w:rPr>
            <w:webHidden/>
          </w:rPr>
          <w:fldChar w:fldCharType="begin"/>
        </w:r>
        <w:r>
          <w:rPr>
            <w:webHidden/>
          </w:rPr>
          <w:instrText xml:space="preserve"> PAGEREF _Toc222738795 \h </w:instrText>
        </w:r>
        <w:r>
          <w:rPr>
            <w:webHidden/>
          </w:rPr>
        </w:r>
        <w:r>
          <w:rPr>
            <w:webHidden/>
          </w:rPr>
          <w:fldChar w:fldCharType="separate"/>
        </w:r>
        <w:r>
          <w:rPr>
            <w:webHidden/>
          </w:rPr>
          <w:t>3</w:t>
        </w:r>
        <w:r>
          <w:rPr>
            <w:webHidden/>
          </w:rPr>
          <w:fldChar w:fldCharType="end"/>
        </w:r>
      </w:hyperlink>
    </w:p>
    <w:p w14:paraId="5BFB7313" w14:textId="661AF211" w:rsidR="002529ED" w:rsidRDefault="002529ED">
      <w:pPr>
        <w:pStyle w:val="TOC1"/>
        <w:rPr>
          <w:rFonts w:asciiTheme="minorHAnsi" w:eastAsiaTheme="minorEastAsia" w:hAnsiTheme="minorHAnsi" w:cstheme="minorBidi"/>
          <w:b w:val="0"/>
          <w:kern w:val="2"/>
          <w:sz w:val="24"/>
          <w14:ligatures w14:val="standardContextual"/>
        </w:rPr>
      </w:pPr>
      <w:hyperlink w:anchor="_Toc222738796" w:history="1">
        <w:r w:rsidRPr="006A2480">
          <w:rPr>
            <w:rStyle w:val="Hyperlink"/>
          </w:rPr>
          <w:t>4.</w:t>
        </w:r>
        <w:r>
          <w:rPr>
            <w:rFonts w:asciiTheme="minorHAnsi" w:eastAsiaTheme="minorEastAsia" w:hAnsiTheme="minorHAnsi" w:cstheme="minorBidi"/>
            <w:b w:val="0"/>
            <w:kern w:val="2"/>
            <w:sz w:val="24"/>
            <w14:ligatures w14:val="standardContextual"/>
          </w:rPr>
          <w:tab/>
        </w:r>
        <w:r w:rsidRPr="006A2480">
          <w:rPr>
            <w:rStyle w:val="Hyperlink"/>
          </w:rPr>
          <w:t>PRINCIPLES</w:t>
        </w:r>
        <w:r>
          <w:rPr>
            <w:webHidden/>
          </w:rPr>
          <w:tab/>
        </w:r>
        <w:r>
          <w:rPr>
            <w:webHidden/>
          </w:rPr>
          <w:fldChar w:fldCharType="begin"/>
        </w:r>
        <w:r>
          <w:rPr>
            <w:webHidden/>
          </w:rPr>
          <w:instrText xml:space="preserve"> PAGEREF _Toc222738796 \h </w:instrText>
        </w:r>
        <w:r>
          <w:rPr>
            <w:webHidden/>
          </w:rPr>
        </w:r>
        <w:r>
          <w:rPr>
            <w:webHidden/>
          </w:rPr>
          <w:fldChar w:fldCharType="separate"/>
        </w:r>
        <w:r>
          <w:rPr>
            <w:webHidden/>
          </w:rPr>
          <w:t>4</w:t>
        </w:r>
        <w:r>
          <w:rPr>
            <w:webHidden/>
          </w:rPr>
          <w:fldChar w:fldCharType="end"/>
        </w:r>
      </w:hyperlink>
    </w:p>
    <w:p w14:paraId="587A7D09" w14:textId="5847C7DB" w:rsidR="002529ED" w:rsidRDefault="002529ED">
      <w:pPr>
        <w:pStyle w:val="TOC1"/>
        <w:rPr>
          <w:rFonts w:asciiTheme="minorHAnsi" w:eastAsiaTheme="minorEastAsia" w:hAnsiTheme="minorHAnsi" w:cstheme="minorBidi"/>
          <w:b w:val="0"/>
          <w:kern w:val="2"/>
          <w:sz w:val="24"/>
          <w14:ligatures w14:val="standardContextual"/>
        </w:rPr>
      </w:pPr>
      <w:hyperlink w:anchor="_Toc222738797" w:history="1">
        <w:r w:rsidRPr="006A2480">
          <w:rPr>
            <w:rStyle w:val="Hyperlink"/>
          </w:rPr>
          <w:t>5.</w:t>
        </w:r>
        <w:r>
          <w:rPr>
            <w:rFonts w:asciiTheme="minorHAnsi" w:eastAsiaTheme="minorEastAsia" w:hAnsiTheme="minorHAnsi" w:cstheme="minorBidi"/>
            <w:b w:val="0"/>
            <w:kern w:val="2"/>
            <w:sz w:val="24"/>
            <w14:ligatures w14:val="standardContextual"/>
          </w:rPr>
          <w:tab/>
        </w:r>
        <w:r w:rsidRPr="006A2480">
          <w:rPr>
            <w:rStyle w:val="Hyperlink"/>
          </w:rPr>
          <w:t>LEGAL AUTHORITY</w:t>
        </w:r>
        <w:r>
          <w:rPr>
            <w:webHidden/>
          </w:rPr>
          <w:tab/>
        </w:r>
        <w:r>
          <w:rPr>
            <w:webHidden/>
          </w:rPr>
          <w:fldChar w:fldCharType="begin"/>
        </w:r>
        <w:r>
          <w:rPr>
            <w:webHidden/>
          </w:rPr>
          <w:instrText xml:space="preserve"> PAGEREF _Toc222738797 \h </w:instrText>
        </w:r>
        <w:r>
          <w:rPr>
            <w:webHidden/>
          </w:rPr>
        </w:r>
        <w:r>
          <w:rPr>
            <w:webHidden/>
          </w:rPr>
          <w:fldChar w:fldCharType="separate"/>
        </w:r>
        <w:r>
          <w:rPr>
            <w:webHidden/>
          </w:rPr>
          <w:t>5</w:t>
        </w:r>
        <w:r>
          <w:rPr>
            <w:webHidden/>
          </w:rPr>
          <w:fldChar w:fldCharType="end"/>
        </w:r>
      </w:hyperlink>
    </w:p>
    <w:p w14:paraId="6E1BBA01" w14:textId="094199E5" w:rsidR="002529ED" w:rsidRDefault="002529ED">
      <w:pPr>
        <w:pStyle w:val="TOC1"/>
        <w:rPr>
          <w:rFonts w:asciiTheme="minorHAnsi" w:eastAsiaTheme="minorEastAsia" w:hAnsiTheme="minorHAnsi" w:cstheme="minorBidi"/>
          <w:b w:val="0"/>
          <w:kern w:val="2"/>
          <w:sz w:val="24"/>
          <w14:ligatures w14:val="standardContextual"/>
        </w:rPr>
      </w:pPr>
      <w:hyperlink w:anchor="_Toc222738798" w:history="1">
        <w:r w:rsidRPr="006A2480">
          <w:rPr>
            <w:rStyle w:val="Hyperlink"/>
          </w:rPr>
          <w:t>6.</w:t>
        </w:r>
        <w:r>
          <w:rPr>
            <w:rFonts w:asciiTheme="minorHAnsi" w:eastAsiaTheme="minorEastAsia" w:hAnsiTheme="minorHAnsi" w:cstheme="minorBidi"/>
            <w:b w:val="0"/>
            <w:kern w:val="2"/>
            <w:sz w:val="24"/>
            <w14:ligatures w14:val="standardContextual"/>
          </w:rPr>
          <w:tab/>
        </w:r>
        <w:r w:rsidRPr="006A2480">
          <w:rPr>
            <w:rStyle w:val="Hyperlink"/>
          </w:rPr>
          <w:t>COURT TRANSPORT UNIT (CTU)</w:t>
        </w:r>
        <w:r>
          <w:rPr>
            <w:webHidden/>
          </w:rPr>
          <w:tab/>
        </w:r>
        <w:r>
          <w:rPr>
            <w:webHidden/>
          </w:rPr>
          <w:fldChar w:fldCharType="begin"/>
        </w:r>
        <w:r>
          <w:rPr>
            <w:webHidden/>
          </w:rPr>
          <w:instrText xml:space="preserve"> PAGEREF _Toc222738798 \h </w:instrText>
        </w:r>
        <w:r>
          <w:rPr>
            <w:webHidden/>
          </w:rPr>
        </w:r>
        <w:r>
          <w:rPr>
            <w:webHidden/>
          </w:rPr>
          <w:fldChar w:fldCharType="separate"/>
        </w:r>
        <w:r>
          <w:rPr>
            <w:webHidden/>
          </w:rPr>
          <w:t>6</w:t>
        </w:r>
        <w:r>
          <w:rPr>
            <w:webHidden/>
          </w:rPr>
          <w:fldChar w:fldCharType="end"/>
        </w:r>
      </w:hyperlink>
    </w:p>
    <w:p w14:paraId="38BB9C3E" w14:textId="4F06E9C4" w:rsidR="002529ED" w:rsidRDefault="002529ED">
      <w:pPr>
        <w:pStyle w:val="TOC1"/>
        <w:rPr>
          <w:rFonts w:asciiTheme="minorHAnsi" w:eastAsiaTheme="minorEastAsia" w:hAnsiTheme="minorHAnsi" w:cstheme="minorBidi"/>
          <w:b w:val="0"/>
          <w:kern w:val="2"/>
          <w:sz w:val="24"/>
          <w14:ligatures w14:val="standardContextual"/>
        </w:rPr>
      </w:pPr>
      <w:hyperlink w:anchor="_Toc222738799" w:history="1">
        <w:r w:rsidRPr="006A2480">
          <w:rPr>
            <w:rStyle w:val="Hyperlink"/>
          </w:rPr>
          <w:t>7.</w:t>
        </w:r>
        <w:r>
          <w:rPr>
            <w:rFonts w:asciiTheme="minorHAnsi" w:eastAsiaTheme="minorEastAsia" w:hAnsiTheme="minorHAnsi" w:cstheme="minorBidi"/>
            <w:b w:val="0"/>
            <w:kern w:val="2"/>
            <w:sz w:val="24"/>
            <w14:ligatures w14:val="standardContextual"/>
          </w:rPr>
          <w:tab/>
        </w:r>
        <w:r w:rsidRPr="006A2480">
          <w:rPr>
            <w:rStyle w:val="Hyperlink"/>
          </w:rPr>
          <w:t>COMMUNITY CORRECTIONS</w:t>
        </w:r>
        <w:r>
          <w:rPr>
            <w:webHidden/>
          </w:rPr>
          <w:tab/>
        </w:r>
        <w:r>
          <w:rPr>
            <w:webHidden/>
          </w:rPr>
          <w:fldChar w:fldCharType="begin"/>
        </w:r>
        <w:r>
          <w:rPr>
            <w:webHidden/>
          </w:rPr>
          <w:instrText xml:space="preserve"> PAGEREF _Toc222738799 \h </w:instrText>
        </w:r>
        <w:r>
          <w:rPr>
            <w:webHidden/>
          </w:rPr>
        </w:r>
        <w:r>
          <w:rPr>
            <w:webHidden/>
          </w:rPr>
          <w:fldChar w:fldCharType="separate"/>
        </w:r>
        <w:r>
          <w:rPr>
            <w:webHidden/>
          </w:rPr>
          <w:t>6</w:t>
        </w:r>
        <w:r>
          <w:rPr>
            <w:webHidden/>
          </w:rPr>
          <w:fldChar w:fldCharType="end"/>
        </w:r>
      </w:hyperlink>
    </w:p>
    <w:p w14:paraId="1065D550" w14:textId="3DF09F47" w:rsidR="002529ED" w:rsidRDefault="002529ED">
      <w:pPr>
        <w:pStyle w:val="TOC1"/>
        <w:rPr>
          <w:rFonts w:asciiTheme="minorHAnsi" w:eastAsiaTheme="minorEastAsia" w:hAnsiTheme="minorHAnsi" w:cstheme="minorBidi"/>
          <w:b w:val="0"/>
          <w:kern w:val="2"/>
          <w:sz w:val="24"/>
          <w14:ligatures w14:val="standardContextual"/>
        </w:rPr>
      </w:pPr>
      <w:hyperlink w:anchor="_Toc222738800" w:history="1">
        <w:r w:rsidRPr="006A2480">
          <w:rPr>
            <w:rStyle w:val="Hyperlink"/>
          </w:rPr>
          <w:t>8.</w:t>
        </w:r>
        <w:r>
          <w:rPr>
            <w:rFonts w:asciiTheme="minorHAnsi" w:eastAsiaTheme="minorEastAsia" w:hAnsiTheme="minorHAnsi" w:cstheme="minorBidi"/>
            <w:b w:val="0"/>
            <w:kern w:val="2"/>
            <w:sz w:val="24"/>
            <w14:ligatures w14:val="standardContextual"/>
          </w:rPr>
          <w:tab/>
        </w:r>
        <w:r w:rsidRPr="006A2480">
          <w:rPr>
            <w:rStyle w:val="Hyperlink"/>
          </w:rPr>
          <w:t>USE OF FORCE</w:t>
        </w:r>
        <w:r>
          <w:rPr>
            <w:webHidden/>
          </w:rPr>
          <w:tab/>
        </w:r>
        <w:r>
          <w:rPr>
            <w:webHidden/>
          </w:rPr>
          <w:fldChar w:fldCharType="begin"/>
        </w:r>
        <w:r>
          <w:rPr>
            <w:webHidden/>
          </w:rPr>
          <w:instrText xml:space="preserve"> PAGEREF _Toc222738800 \h </w:instrText>
        </w:r>
        <w:r>
          <w:rPr>
            <w:webHidden/>
          </w:rPr>
        </w:r>
        <w:r>
          <w:rPr>
            <w:webHidden/>
          </w:rPr>
          <w:fldChar w:fldCharType="separate"/>
        </w:r>
        <w:r>
          <w:rPr>
            <w:webHidden/>
          </w:rPr>
          <w:t>6</w:t>
        </w:r>
        <w:r>
          <w:rPr>
            <w:webHidden/>
          </w:rPr>
          <w:fldChar w:fldCharType="end"/>
        </w:r>
      </w:hyperlink>
    </w:p>
    <w:p w14:paraId="2DB508EC" w14:textId="5612C977" w:rsidR="002529ED" w:rsidRDefault="002529ED">
      <w:pPr>
        <w:pStyle w:val="TOC1"/>
        <w:rPr>
          <w:rFonts w:asciiTheme="minorHAnsi" w:eastAsiaTheme="minorEastAsia" w:hAnsiTheme="minorHAnsi" w:cstheme="minorBidi"/>
          <w:b w:val="0"/>
          <w:kern w:val="2"/>
          <w:sz w:val="24"/>
          <w14:ligatures w14:val="standardContextual"/>
        </w:rPr>
      </w:pPr>
      <w:hyperlink w:anchor="_Toc222738801" w:history="1">
        <w:r w:rsidRPr="006A2480">
          <w:rPr>
            <w:rStyle w:val="Hyperlink"/>
          </w:rPr>
          <w:t>9.</w:t>
        </w:r>
        <w:r>
          <w:rPr>
            <w:rFonts w:asciiTheme="minorHAnsi" w:eastAsiaTheme="minorEastAsia" w:hAnsiTheme="minorHAnsi" w:cstheme="minorBidi"/>
            <w:b w:val="0"/>
            <w:kern w:val="2"/>
            <w:sz w:val="24"/>
            <w14:ligatures w14:val="standardContextual"/>
          </w:rPr>
          <w:tab/>
        </w:r>
        <w:r w:rsidRPr="006A2480">
          <w:rPr>
            <w:rStyle w:val="Hyperlink"/>
          </w:rPr>
          <w:t>ACCESS TO CCTV FOOTAGE</w:t>
        </w:r>
        <w:r>
          <w:rPr>
            <w:webHidden/>
          </w:rPr>
          <w:tab/>
        </w:r>
        <w:r>
          <w:rPr>
            <w:webHidden/>
          </w:rPr>
          <w:fldChar w:fldCharType="begin"/>
        </w:r>
        <w:r>
          <w:rPr>
            <w:webHidden/>
          </w:rPr>
          <w:instrText xml:space="preserve"> PAGEREF _Toc222738801 \h </w:instrText>
        </w:r>
        <w:r>
          <w:rPr>
            <w:webHidden/>
          </w:rPr>
        </w:r>
        <w:r>
          <w:rPr>
            <w:webHidden/>
          </w:rPr>
          <w:fldChar w:fldCharType="separate"/>
        </w:r>
        <w:r>
          <w:rPr>
            <w:webHidden/>
          </w:rPr>
          <w:t>7</w:t>
        </w:r>
        <w:r>
          <w:rPr>
            <w:webHidden/>
          </w:rPr>
          <w:fldChar w:fldCharType="end"/>
        </w:r>
      </w:hyperlink>
    </w:p>
    <w:p w14:paraId="15241BAE" w14:textId="6DAD0433" w:rsidR="002529ED" w:rsidRDefault="002529ED">
      <w:pPr>
        <w:pStyle w:val="TOC1"/>
        <w:rPr>
          <w:rFonts w:asciiTheme="minorHAnsi" w:eastAsiaTheme="minorEastAsia" w:hAnsiTheme="minorHAnsi" w:cstheme="minorBidi"/>
          <w:b w:val="0"/>
          <w:kern w:val="2"/>
          <w:sz w:val="24"/>
          <w14:ligatures w14:val="standardContextual"/>
        </w:rPr>
      </w:pPr>
      <w:hyperlink w:anchor="_Toc222738802" w:history="1">
        <w:r w:rsidRPr="006A2480">
          <w:rPr>
            <w:rStyle w:val="Hyperlink"/>
          </w:rPr>
          <w:t>10.</w:t>
        </w:r>
        <w:r>
          <w:rPr>
            <w:rFonts w:asciiTheme="minorHAnsi" w:eastAsiaTheme="minorEastAsia" w:hAnsiTheme="minorHAnsi" w:cstheme="minorBidi"/>
            <w:b w:val="0"/>
            <w:kern w:val="2"/>
            <w:sz w:val="24"/>
            <w14:ligatures w14:val="standardContextual"/>
          </w:rPr>
          <w:tab/>
        </w:r>
        <w:r w:rsidRPr="006A2480">
          <w:rPr>
            <w:rStyle w:val="Hyperlink"/>
          </w:rPr>
          <w:t>SHARING CCTV FOOTAGE</w:t>
        </w:r>
        <w:r>
          <w:rPr>
            <w:webHidden/>
          </w:rPr>
          <w:tab/>
        </w:r>
        <w:r>
          <w:rPr>
            <w:webHidden/>
          </w:rPr>
          <w:fldChar w:fldCharType="begin"/>
        </w:r>
        <w:r>
          <w:rPr>
            <w:webHidden/>
          </w:rPr>
          <w:instrText xml:space="preserve"> PAGEREF _Toc222738802 \h </w:instrText>
        </w:r>
        <w:r>
          <w:rPr>
            <w:webHidden/>
          </w:rPr>
        </w:r>
        <w:r>
          <w:rPr>
            <w:webHidden/>
          </w:rPr>
          <w:fldChar w:fldCharType="separate"/>
        </w:r>
        <w:r>
          <w:rPr>
            <w:webHidden/>
          </w:rPr>
          <w:t>9</w:t>
        </w:r>
        <w:r>
          <w:rPr>
            <w:webHidden/>
          </w:rPr>
          <w:fldChar w:fldCharType="end"/>
        </w:r>
      </w:hyperlink>
    </w:p>
    <w:p w14:paraId="2546A2CD" w14:textId="54D5863D" w:rsidR="002529ED" w:rsidRDefault="002529ED">
      <w:pPr>
        <w:pStyle w:val="TOC1"/>
        <w:rPr>
          <w:rFonts w:asciiTheme="minorHAnsi" w:eastAsiaTheme="minorEastAsia" w:hAnsiTheme="minorHAnsi" w:cstheme="minorBidi"/>
          <w:b w:val="0"/>
          <w:kern w:val="2"/>
          <w:sz w:val="24"/>
          <w14:ligatures w14:val="standardContextual"/>
        </w:rPr>
      </w:pPr>
      <w:hyperlink w:anchor="_Toc222738803" w:history="1">
        <w:r w:rsidRPr="006A2480">
          <w:rPr>
            <w:rStyle w:val="Hyperlink"/>
          </w:rPr>
          <w:t>11.</w:t>
        </w:r>
        <w:r>
          <w:rPr>
            <w:rFonts w:asciiTheme="minorHAnsi" w:eastAsiaTheme="minorEastAsia" w:hAnsiTheme="minorHAnsi" w:cstheme="minorBidi"/>
            <w:b w:val="0"/>
            <w:kern w:val="2"/>
            <w:sz w:val="24"/>
            <w14:ligatures w14:val="standardContextual"/>
          </w:rPr>
          <w:tab/>
        </w:r>
        <w:r w:rsidRPr="006A2480">
          <w:rPr>
            <w:rStyle w:val="Hyperlink"/>
          </w:rPr>
          <w:t>MISUSE OR COMPROMISE OF A CCTV SYSTEM</w:t>
        </w:r>
        <w:r>
          <w:rPr>
            <w:webHidden/>
          </w:rPr>
          <w:tab/>
        </w:r>
        <w:r>
          <w:rPr>
            <w:webHidden/>
          </w:rPr>
          <w:fldChar w:fldCharType="begin"/>
        </w:r>
        <w:r>
          <w:rPr>
            <w:webHidden/>
          </w:rPr>
          <w:instrText xml:space="preserve"> PAGEREF _Toc222738803 \h </w:instrText>
        </w:r>
        <w:r>
          <w:rPr>
            <w:webHidden/>
          </w:rPr>
        </w:r>
        <w:r>
          <w:rPr>
            <w:webHidden/>
          </w:rPr>
          <w:fldChar w:fldCharType="separate"/>
        </w:r>
        <w:r>
          <w:rPr>
            <w:webHidden/>
          </w:rPr>
          <w:t>9</w:t>
        </w:r>
        <w:r>
          <w:rPr>
            <w:webHidden/>
          </w:rPr>
          <w:fldChar w:fldCharType="end"/>
        </w:r>
      </w:hyperlink>
    </w:p>
    <w:p w14:paraId="21E05BFB" w14:textId="6E18FBC4" w:rsidR="002529ED" w:rsidRDefault="002529ED">
      <w:pPr>
        <w:pStyle w:val="TOC1"/>
        <w:rPr>
          <w:rFonts w:asciiTheme="minorHAnsi" w:eastAsiaTheme="minorEastAsia" w:hAnsiTheme="minorHAnsi" w:cstheme="minorBidi"/>
          <w:b w:val="0"/>
          <w:kern w:val="2"/>
          <w:sz w:val="24"/>
          <w14:ligatures w14:val="standardContextual"/>
        </w:rPr>
      </w:pPr>
      <w:hyperlink w:anchor="_Toc222738804" w:history="1">
        <w:r w:rsidRPr="006A2480">
          <w:rPr>
            <w:rStyle w:val="Hyperlink"/>
          </w:rPr>
          <w:t>12.</w:t>
        </w:r>
        <w:r>
          <w:rPr>
            <w:rFonts w:asciiTheme="minorHAnsi" w:eastAsiaTheme="minorEastAsia" w:hAnsiTheme="minorHAnsi" w:cstheme="minorBidi"/>
            <w:b w:val="0"/>
            <w:kern w:val="2"/>
            <w:sz w:val="24"/>
            <w14:ligatures w14:val="standardContextual"/>
          </w:rPr>
          <w:tab/>
        </w:r>
        <w:r w:rsidRPr="006A2480">
          <w:rPr>
            <w:rStyle w:val="Hyperlink"/>
          </w:rPr>
          <w:t>GOVERNANCE</w:t>
        </w:r>
        <w:r>
          <w:rPr>
            <w:webHidden/>
          </w:rPr>
          <w:tab/>
        </w:r>
        <w:r>
          <w:rPr>
            <w:webHidden/>
          </w:rPr>
          <w:fldChar w:fldCharType="begin"/>
        </w:r>
        <w:r>
          <w:rPr>
            <w:webHidden/>
          </w:rPr>
          <w:instrText xml:space="preserve"> PAGEREF _Toc222738804 \h </w:instrText>
        </w:r>
        <w:r>
          <w:rPr>
            <w:webHidden/>
          </w:rPr>
        </w:r>
        <w:r>
          <w:rPr>
            <w:webHidden/>
          </w:rPr>
          <w:fldChar w:fldCharType="separate"/>
        </w:r>
        <w:r>
          <w:rPr>
            <w:webHidden/>
          </w:rPr>
          <w:t>9</w:t>
        </w:r>
        <w:r>
          <w:rPr>
            <w:webHidden/>
          </w:rPr>
          <w:fldChar w:fldCharType="end"/>
        </w:r>
      </w:hyperlink>
    </w:p>
    <w:p w14:paraId="373566EE" w14:textId="69C9717F" w:rsidR="002529ED" w:rsidRDefault="002529ED">
      <w:pPr>
        <w:pStyle w:val="TOC1"/>
        <w:rPr>
          <w:rFonts w:asciiTheme="minorHAnsi" w:eastAsiaTheme="minorEastAsia" w:hAnsiTheme="minorHAnsi" w:cstheme="minorBidi"/>
          <w:b w:val="0"/>
          <w:kern w:val="2"/>
          <w:sz w:val="24"/>
          <w14:ligatures w14:val="standardContextual"/>
        </w:rPr>
      </w:pPr>
      <w:hyperlink w:anchor="_Toc222738805" w:history="1">
        <w:r w:rsidRPr="006A2480">
          <w:rPr>
            <w:rStyle w:val="Hyperlink"/>
            <w:rFonts w:cstheme="minorHAnsi"/>
          </w:rPr>
          <w:t>13.</w:t>
        </w:r>
        <w:r>
          <w:rPr>
            <w:rFonts w:asciiTheme="minorHAnsi" w:eastAsiaTheme="minorEastAsia" w:hAnsiTheme="minorHAnsi" w:cstheme="minorBidi"/>
            <w:b w:val="0"/>
            <w:kern w:val="2"/>
            <w:sz w:val="24"/>
            <w14:ligatures w14:val="standardContextual"/>
          </w:rPr>
          <w:tab/>
        </w:r>
        <w:r w:rsidRPr="006A2480">
          <w:rPr>
            <w:rStyle w:val="Hyperlink"/>
            <w:rFonts w:cstheme="minorHAnsi"/>
            <w:bCs/>
            <w:caps/>
          </w:rPr>
          <w:t>Asset and Software Procurement</w:t>
        </w:r>
        <w:r>
          <w:rPr>
            <w:webHidden/>
          </w:rPr>
          <w:tab/>
        </w:r>
        <w:r>
          <w:rPr>
            <w:webHidden/>
          </w:rPr>
          <w:fldChar w:fldCharType="begin"/>
        </w:r>
        <w:r>
          <w:rPr>
            <w:webHidden/>
          </w:rPr>
          <w:instrText xml:space="preserve"> PAGEREF _Toc222738805 \h </w:instrText>
        </w:r>
        <w:r>
          <w:rPr>
            <w:webHidden/>
          </w:rPr>
        </w:r>
        <w:r>
          <w:rPr>
            <w:webHidden/>
          </w:rPr>
          <w:fldChar w:fldCharType="separate"/>
        </w:r>
        <w:r>
          <w:rPr>
            <w:webHidden/>
          </w:rPr>
          <w:t>10</w:t>
        </w:r>
        <w:r>
          <w:rPr>
            <w:webHidden/>
          </w:rPr>
          <w:fldChar w:fldCharType="end"/>
        </w:r>
      </w:hyperlink>
    </w:p>
    <w:p w14:paraId="16BA7B86" w14:textId="4B6FB434" w:rsidR="002529ED" w:rsidRDefault="002529ED">
      <w:pPr>
        <w:pStyle w:val="TOC1"/>
        <w:rPr>
          <w:rFonts w:asciiTheme="minorHAnsi" w:eastAsiaTheme="minorEastAsia" w:hAnsiTheme="minorHAnsi" w:cstheme="minorBidi"/>
          <w:b w:val="0"/>
          <w:kern w:val="2"/>
          <w:sz w:val="24"/>
          <w14:ligatures w14:val="standardContextual"/>
        </w:rPr>
      </w:pPr>
      <w:hyperlink w:anchor="_Toc222738806" w:history="1">
        <w:r w:rsidRPr="006A2480">
          <w:rPr>
            <w:rStyle w:val="Hyperlink"/>
          </w:rPr>
          <w:t>RELATED DOCUMENTS</w:t>
        </w:r>
        <w:r>
          <w:rPr>
            <w:webHidden/>
          </w:rPr>
          <w:tab/>
        </w:r>
        <w:r>
          <w:rPr>
            <w:webHidden/>
          </w:rPr>
          <w:fldChar w:fldCharType="begin"/>
        </w:r>
        <w:r>
          <w:rPr>
            <w:webHidden/>
          </w:rPr>
          <w:instrText xml:space="preserve"> PAGEREF _Toc222738806 \h </w:instrText>
        </w:r>
        <w:r>
          <w:rPr>
            <w:webHidden/>
          </w:rPr>
        </w:r>
        <w:r>
          <w:rPr>
            <w:webHidden/>
          </w:rPr>
          <w:fldChar w:fldCharType="separate"/>
        </w:r>
        <w:r>
          <w:rPr>
            <w:webHidden/>
          </w:rPr>
          <w:t>10</w:t>
        </w:r>
        <w:r>
          <w:rPr>
            <w:webHidden/>
          </w:rPr>
          <w:fldChar w:fldCharType="end"/>
        </w:r>
      </w:hyperlink>
    </w:p>
    <w:p w14:paraId="2EDB4316" w14:textId="0B218CF7" w:rsidR="00FB75A2" w:rsidRPr="00FB75A2" w:rsidRDefault="007171F6" w:rsidP="0042136E">
      <w:pPr>
        <w:pStyle w:val="Heading2"/>
        <w:ind w:left="0"/>
      </w:pPr>
      <w:r>
        <w:rPr>
          <w:b w:val="0"/>
          <w:sz w:val="28"/>
          <w:szCs w:val="28"/>
        </w:rPr>
        <w:fldChar w:fldCharType="end"/>
      </w:r>
    </w:p>
    <w:p w14:paraId="2CA96801" w14:textId="193DEC09" w:rsidR="00AC11A7" w:rsidRPr="0042666E" w:rsidRDefault="008B25B8" w:rsidP="00FD7476">
      <w:pPr>
        <w:pStyle w:val="Heading1"/>
        <w:numPr>
          <w:ilvl w:val="0"/>
          <w:numId w:val="54"/>
        </w:numPr>
        <w:tabs>
          <w:tab w:val="num" w:pos="794"/>
        </w:tabs>
        <w:ind w:left="794" w:hanging="794"/>
      </w:pPr>
      <w:r w:rsidRPr="0042666E">
        <w:br w:type="page"/>
      </w:r>
      <w:bookmarkStart w:id="2" w:name="_Toc486250522"/>
      <w:bookmarkStart w:id="3" w:name="_Toc222738793"/>
      <w:bookmarkStart w:id="4" w:name="_Toc373914674"/>
      <w:bookmarkEnd w:id="1"/>
      <w:r w:rsidR="00AC11A7" w:rsidRPr="0042666E">
        <w:lastRenderedPageBreak/>
        <w:t>PURPOSE</w:t>
      </w:r>
      <w:bookmarkEnd w:id="2"/>
      <w:bookmarkEnd w:id="3"/>
    </w:p>
    <w:p w14:paraId="057C036F" w14:textId="47CCE093" w:rsidR="00D61546" w:rsidRDefault="00016A30" w:rsidP="002A38A9">
      <w:pPr>
        <w:pStyle w:val="Normaltext"/>
        <w:spacing w:after="240"/>
      </w:pPr>
      <w:bookmarkStart w:id="5" w:name="_Toc486250523"/>
      <w:r w:rsidRPr="006F6F5C">
        <w:t xml:space="preserve">ACT Corrective Services </w:t>
      </w:r>
      <w:r>
        <w:t xml:space="preserve">(ACTCS) is committed to </w:t>
      </w:r>
      <w:r w:rsidR="00D61546">
        <w:t xml:space="preserve">ensuring </w:t>
      </w:r>
      <w:r w:rsidR="008A475C">
        <w:t>that</w:t>
      </w:r>
      <w:r w:rsidR="00602DC1">
        <w:t xml:space="preserve"> the use of </w:t>
      </w:r>
      <w:r w:rsidR="00676ECF">
        <w:t>C</w:t>
      </w:r>
      <w:r w:rsidR="00602DC1">
        <w:t>losed-</w:t>
      </w:r>
      <w:r w:rsidR="00CA584F">
        <w:t>C</w:t>
      </w:r>
      <w:r w:rsidR="00602DC1">
        <w:t xml:space="preserve">ircuit </w:t>
      </w:r>
      <w:r w:rsidR="00676ECF">
        <w:t>T</w:t>
      </w:r>
      <w:r w:rsidR="00602DC1">
        <w:t>elevision</w:t>
      </w:r>
      <w:r w:rsidR="00802B1B">
        <w:t xml:space="preserve"> </w:t>
      </w:r>
      <w:r w:rsidR="00CF615B">
        <w:t xml:space="preserve">(CCTV) is </w:t>
      </w:r>
      <w:r w:rsidR="00602DC1">
        <w:t xml:space="preserve">in accordance with </w:t>
      </w:r>
      <w:r w:rsidR="00C83B64">
        <w:t xml:space="preserve">policy, </w:t>
      </w:r>
      <w:r w:rsidR="00602DC1">
        <w:t xml:space="preserve">legislative and whole-of-government </w:t>
      </w:r>
      <w:r w:rsidR="00B814A0">
        <w:t>requirements.</w:t>
      </w:r>
    </w:p>
    <w:p w14:paraId="596D7BB6" w14:textId="06CD6C93" w:rsidR="00B04A29" w:rsidRPr="00B04A29" w:rsidRDefault="00B04A29" w:rsidP="002A38A9">
      <w:pPr>
        <w:pStyle w:val="Normaltext"/>
        <w:spacing w:before="240"/>
      </w:pPr>
      <w:r>
        <w:t>This policy</w:t>
      </w:r>
      <w:r w:rsidR="00890653">
        <w:t xml:space="preserve"> </w:t>
      </w:r>
      <w:r w:rsidR="007A3538">
        <w:t xml:space="preserve">establishes the principles for use, management and oversight of CCTV and </w:t>
      </w:r>
      <w:r w:rsidR="00241A92">
        <w:br/>
      </w:r>
      <w:r w:rsidR="007A3538">
        <w:t>hand</w:t>
      </w:r>
      <w:r w:rsidR="00241A92">
        <w:t>-</w:t>
      </w:r>
      <w:r w:rsidR="007A3538">
        <w:t>held video camera systems within ACT</w:t>
      </w:r>
      <w:r w:rsidR="00241A92">
        <w:t>CS</w:t>
      </w:r>
      <w:r w:rsidR="007A3538">
        <w:t>. It sets out the principles and authorising environment for surveillance practices that support safety, security and compliance with legislative and human rights obligations.</w:t>
      </w:r>
    </w:p>
    <w:p w14:paraId="1265EAE3" w14:textId="7D32970B" w:rsidR="00AC11A7" w:rsidRPr="0042666E" w:rsidRDefault="00AC11A7" w:rsidP="00FD7476">
      <w:pPr>
        <w:pStyle w:val="Heading1"/>
        <w:numPr>
          <w:ilvl w:val="0"/>
          <w:numId w:val="54"/>
        </w:numPr>
        <w:tabs>
          <w:tab w:val="num" w:pos="794"/>
        </w:tabs>
        <w:ind w:left="794" w:hanging="794"/>
      </w:pPr>
      <w:bookmarkStart w:id="6" w:name="_Toc222738794"/>
      <w:bookmarkStart w:id="7" w:name="_Hlk221526078"/>
      <w:r w:rsidRPr="0042666E">
        <w:t>SCOPE</w:t>
      </w:r>
      <w:bookmarkEnd w:id="5"/>
      <w:bookmarkEnd w:id="6"/>
    </w:p>
    <w:p w14:paraId="70F8B777" w14:textId="08D6EBFA" w:rsidR="00321C30" w:rsidRDefault="00016A30" w:rsidP="00FD7476">
      <w:pPr>
        <w:pStyle w:val="Normaltext"/>
      </w:pPr>
      <w:r w:rsidRPr="00016A30">
        <w:t xml:space="preserve">This policy applies to </w:t>
      </w:r>
      <w:bookmarkStart w:id="8" w:name="_Hlk206063275"/>
      <w:r w:rsidRPr="00016A30">
        <w:t xml:space="preserve">all </w:t>
      </w:r>
      <w:r w:rsidR="009D217B">
        <w:t xml:space="preserve">CCTV and hand-held video camera systems operated or managed by </w:t>
      </w:r>
      <w:r w:rsidR="00924EB4">
        <w:t>ACTCS</w:t>
      </w:r>
      <w:r w:rsidR="009D217B">
        <w:t xml:space="preserve"> across </w:t>
      </w:r>
      <w:r w:rsidR="00EA485E" w:rsidRPr="00EA485E">
        <w:t>correctional centres, facilities secure escort vehicles</w:t>
      </w:r>
      <w:r w:rsidR="003A4ACC">
        <w:t xml:space="preserve"> and community corrections</w:t>
      </w:r>
      <w:r w:rsidR="009D217B">
        <w:t xml:space="preserve">. </w:t>
      </w:r>
      <w:bookmarkEnd w:id="8"/>
      <w:r w:rsidR="009D217B">
        <w:t>The policy applies to ACTCS staff and contractors involved in the operation, maintenance or review of surveillance systems.</w:t>
      </w:r>
    </w:p>
    <w:p w14:paraId="24D20BD1" w14:textId="023B7036" w:rsidR="00F35B9B" w:rsidRPr="00F35B9B" w:rsidRDefault="00366380" w:rsidP="00FD7476">
      <w:pPr>
        <w:pStyle w:val="Normaltext"/>
      </w:pPr>
      <w:r w:rsidRPr="00366380">
        <w:t xml:space="preserve">The </w:t>
      </w:r>
      <w:r>
        <w:t>Executive Branch Manager, Corporate Services,</w:t>
      </w:r>
      <w:r w:rsidRPr="00366380">
        <w:t xml:space="preserve"> may establish operating procedures under this policy</w:t>
      </w:r>
      <w:r w:rsidR="00E37134" w:rsidRPr="00E37134">
        <w:t>.</w:t>
      </w:r>
      <w:bookmarkEnd w:id="7"/>
    </w:p>
    <w:p w14:paraId="0A87B57F" w14:textId="5B7B5190" w:rsidR="00941CB1" w:rsidRPr="0057542D" w:rsidRDefault="00714496" w:rsidP="00FD7476">
      <w:pPr>
        <w:pStyle w:val="Heading1"/>
        <w:numPr>
          <w:ilvl w:val="0"/>
          <w:numId w:val="54"/>
        </w:numPr>
        <w:tabs>
          <w:tab w:val="num" w:pos="794"/>
        </w:tabs>
        <w:ind w:left="794" w:hanging="794"/>
        <w:rPr>
          <w:bCs/>
        </w:rPr>
      </w:pPr>
      <w:bookmarkStart w:id="9" w:name="_Toc222738795"/>
      <w:r>
        <w:t>DEFINITIONS</w:t>
      </w:r>
      <w:bookmarkEnd w:id="9"/>
    </w:p>
    <w:tbl>
      <w:tblPr>
        <w:tblW w:w="8931" w:type="dxa"/>
        <w:tblInd w:w="567" w:type="dxa"/>
        <w:tblLook w:val="04A0" w:firstRow="1" w:lastRow="0" w:firstColumn="1" w:lastColumn="0" w:noHBand="0" w:noVBand="1"/>
      </w:tblPr>
      <w:tblGrid>
        <w:gridCol w:w="2410"/>
        <w:gridCol w:w="6521"/>
      </w:tblGrid>
      <w:tr w:rsidR="005A531B" w:rsidRPr="00F716AA" w14:paraId="717B5B28" w14:textId="77777777" w:rsidTr="00AB114C">
        <w:tc>
          <w:tcPr>
            <w:tcW w:w="2410" w:type="dxa"/>
            <w:vAlign w:val="center"/>
          </w:tcPr>
          <w:p w14:paraId="7C6DB28A" w14:textId="288756D1" w:rsidR="005A531B" w:rsidRPr="00F716AA" w:rsidRDefault="005A531B" w:rsidP="00AC37C7">
            <w:pPr>
              <w:pStyle w:val="Boldtext"/>
              <w:spacing w:before="120" w:after="0" w:line="360" w:lineRule="auto"/>
              <w:ind w:left="176"/>
            </w:pPr>
            <w:r w:rsidRPr="00E97061">
              <w:t>Closed-</w:t>
            </w:r>
            <w:r w:rsidR="008E7FD0">
              <w:t>C</w:t>
            </w:r>
            <w:r w:rsidRPr="00E97061">
              <w:t>ircuit Television (CCTV</w:t>
            </w:r>
            <w:r>
              <w:t>)</w:t>
            </w:r>
          </w:p>
        </w:tc>
        <w:tc>
          <w:tcPr>
            <w:tcW w:w="6521" w:type="dxa"/>
            <w:vAlign w:val="center"/>
          </w:tcPr>
          <w:p w14:paraId="1767502C" w14:textId="2F6381EA" w:rsidR="00CF398B" w:rsidRPr="00CF398B" w:rsidRDefault="00CF398B" w:rsidP="00BC7F13">
            <w:pPr>
              <w:pStyle w:val="ListParagraph"/>
              <w:spacing w:before="60" w:after="60"/>
              <w:contextualSpacing w:val="0"/>
            </w:pPr>
            <w:r>
              <w:t xml:space="preserve">A video surveillance system comprising </w:t>
            </w:r>
            <w:r w:rsidR="003A4ACC">
              <w:t xml:space="preserve">of </w:t>
            </w:r>
            <w:r>
              <w:t>cameras and associated monitoring and support infrastructure, designed to operate within a closed network. The system is intended for restricted access, allowing viewing and recording only by authorised personnel and designated monitoring stations.</w:t>
            </w:r>
          </w:p>
        </w:tc>
      </w:tr>
      <w:tr w:rsidR="004C755C" w:rsidRPr="00F716AA" w14:paraId="609ABE50" w14:textId="77777777" w:rsidTr="00FD7476">
        <w:tc>
          <w:tcPr>
            <w:tcW w:w="2410" w:type="dxa"/>
            <w:shd w:val="clear" w:color="auto" w:fill="F2F2F2" w:themeFill="background1" w:themeFillShade="F2"/>
            <w:vAlign w:val="center"/>
          </w:tcPr>
          <w:p w14:paraId="7820AA4E" w14:textId="431D1EF0" w:rsidR="004C755C" w:rsidRPr="00E97061" w:rsidRDefault="004C755C" w:rsidP="00AC37C7">
            <w:pPr>
              <w:pStyle w:val="Boldtext"/>
              <w:spacing w:before="120" w:after="0" w:line="360" w:lineRule="auto"/>
              <w:ind w:left="176"/>
            </w:pPr>
            <w:r w:rsidRPr="004C755C">
              <w:t>Incident</w:t>
            </w:r>
          </w:p>
        </w:tc>
        <w:tc>
          <w:tcPr>
            <w:tcW w:w="6521" w:type="dxa"/>
            <w:shd w:val="clear" w:color="auto" w:fill="F2F2F2" w:themeFill="background1" w:themeFillShade="F2"/>
            <w:vAlign w:val="center"/>
          </w:tcPr>
          <w:p w14:paraId="183266B4" w14:textId="4A5D7379" w:rsidR="004C755C" w:rsidRDefault="004C755C" w:rsidP="00BC7F13">
            <w:pPr>
              <w:pStyle w:val="ListParagraph"/>
              <w:spacing w:before="60" w:after="60"/>
              <w:contextualSpacing w:val="0"/>
            </w:pPr>
            <w:r>
              <w:t xml:space="preserve">An incident is an event that may cause a threat to the personal safety of staff, </w:t>
            </w:r>
            <w:r w:rsidR="00D95B15">
              <w:t>detainees</w:t>
            </w:r>
            <w:r>
              <w:t xml:space="preserve"> or others and/or presents a threat to the security of </w:t>
            </w:r>
            <w:r w:rsidR="00D95B15">
              <w:t xml:space="preserve">ACTCS </w:t>
            </w:r>
            <w:r>
              <w:t>correctional centre</w:t>
            </w:r>
            <w:r w:rsidR="00D95B15">
              <w:t>s, facilities secure escort vehicles</w:t>
            </w:r>
            <w:r w:rsidR="00110BDC">
              <w:t>, community corrections</w:t>
            </w:r>
            <w:r w:rsidR="00D95B15">
              <w:t>,</w:t>
            </w:r>
            <w:r>
              <w:t xml:space="preserve"> or the safety of the community.</w:t>
            </w:r>
            <w:r w:rsidR="00D95B15">
              <w:t xml:space="preserve"> This includes </w:t>
            </w:r>
            <w:r w:rsidR="00D95B15" w:rsidRPr="00D95B15">
              <w:t>triggering event</w:t>
            </w:r>
            <w:r w:rsidR="00D95B15">
              <w:t xml:space="preserve">s </w:t>
            </w:r>
            <w:r w:rsidR="00D95B15" w:rsidRPr="00D95B15">
              <w:t xml:space="preserve">(e.g. use of force, </w:t>
            </w:r>
            <w:r w:rsidR="00D95B15">
              <w:t xml:space="preserve">a </w:t>
            </w:r>
            <w:r w:rsidR="00D95B15" w:rsidRPr="00D95B15">
              <w:t>self-harm attempt)</w:t>
            </w:r>
            <w:r w:rsidR="00D95B15">
              <w:t xml:space="preserve"> and</w:t>
            </w:r>
            <w:r w:rsidR="00D95B15" w:rsidRPr="00D95B15">
              <w:t xml:space="preserve"> activities such as escorting detainee</w:t>
            </w:r>
            <w:r w:rsidR="00D95B15">
              <w:t>s</w:t>
            </w:r>
            <w:r w:rsidR="00D95B15" w:rsidRPr="00D95B15">
              <w:t xml:space="preserve">, </w:t>
            </w:r>
            <w:r w:rsidR="00D95B15">
              <w:t xml:space="preserve">their </w:t>
            </w:r>
            <w:r w:rsidR="00D95B15" w:rsidRPr="00D95B15">
              <w:t xml:space="preserve">movement through </w:t>
            </w:r>
            <w:r w:rsidR="00D95B15">
              <w:t xml:space="preserve">other </w:t>
            </w:r>
            <w:r w:rsidR="00D95B15" w:rsidRPr="00D95B15">
              <w:t xml:space="preserve">areas, </w:t>
            </w:r>
            <w:r w:rsidR="00D95B15">
              <w:t>and/</w:t>
            </w:r>
            <w:r w:rsidR="00D95B15" w:rsidRPr="00D95B15">
              <w:t xml:space="preserve">or </w:t>
            </w:r>
            <w:r w:rsidR="00D95B15">
              <w:t xml:space="preserve">their </w:t>
            </w:r>
            <w:r w:rsidR="00D95B15" w:rsidRPr="00D95B15">
              <w:t>placement in another location.</w:t>
            </w:r>
          </w:p>
        </w:tc>
      </w:tr>
      <w:tr w:rsidR="00B77F32" w:rsidRPr="00F716AA" w14:paraId="1CC49F24" w14:textId="77777777" w:rsidTr="00AB114C">
        <w:tc>
          <w:tcPr>
            <w:tcW w:w="2410" w:type="dxa"/>
            <w:vAlign w:val="center"/>
          </w:tcPr>
          <w:p w14:paraId="09291574" w14:textId="4E5E824F" w:rsidR="00B77F32" w:rsidRPr="004C755C" w:rsidRDefault="00B77F32" w:rsidP="00AC37C7">
            <w:pPr>
              <w:pStyle w:val="Boldtext"/>
              <w:spacing w:before="120" w:after="0" w:line="360" w:lineRule="auto"/>
              <w:ind w:left="176"/>
            </w:pPr>
            <w:r>
              <w:t>Logged</w:t>
            </w:r>
          </w:p>
        </w:tc>
        <w:tc>
          <w:tcPr>
            <w:tcW w:w="6521" w:type="dxa"/>
            <w:vAlign w:val="center"/>
          </w:tcPr>
          <w:p w14:paraId="0828B56C" w14:textId="096219C5" w:rsidR="00B77F32" w:rsidRDefault="00B77F32" w:rsidP="00BC7F13">
            <w:pPr>
              <w:pStyle w:val="ListParagraph"/>
              <w:spacing w:before="60" w:after="60"/>
              <w:contextualSpacing w:val="0"/>
            </w:pPr>
            <w:r>
              <w:t xml:space="preserve">Refers to the mandatory, systematic, and written recording of events, movements, and information across ACTCS correctional centres, </w:t>
            </w:r>
            <w:r>
              <w:lastRenderedPageBreak/>
              <w:t>facilities</w:t>
            </w:r>
            <w:r w:rsidR="00110BDC">
              <w:t>,</w:t>
            </w:r>
            <w:r>
              <w:t xml:space="preserve"> secure escort vehicles </w:t>
            </w:r>
            <w:r w:rsidR="00110BDC">
              <w:t>and community corrections.</w:t>
            </w:r>
            <w:r w:rsidR="00AC37C7">
              <w:t xml:space="preserve"> </w:t>
            </w:r>
            <w:r>
              <w:t>These records ensure accountability, security, and the tracing of actions.</w:t>
            </w:r>
          </w:p>
        </w:tc>
      </w:tr>
    </w:tbl>
    <w:p w14:paraId="2F11502D" w14:textId="4ABD666B" w:rsidR="00FE359B" w:rsidRPr="00355475" w:rsidRDefault="00FE359B" w:rsidP="00FD7476">
      <w:pPr>
        <w:pStyle w:val="Heading1"/>
        <w:numPr>
          <w:ilvl w:val="0"/>
          <w:numId w:val="54"/>
        </w:numPr>
        <w:tabs>
          <w:tab w:val="num" w:pos="794"/>
        </w:tabs>
        <w:ind w:left="794" w:hanging="794"/>
      </w:pPr>
      <w:bookmarkStart w:id="10" w:name="_Toc531587784"/>
      <w:bookmarkStart w:id="11" w:name="_Toc531598186"/>
      <w:bookmarkStart w:id="12" w:name="_Toc222738796"/>
      <w:r w:rsidRPr="00355475">
        <w:lastRenderedPageBreak/>
        <w:t>PRINCIPLES</w:t>
      </w:r>
      <w:bookmarkEnd w:id="10"/>
      <w:bookmarkEnd w:id="11"/>
      <w:bookmarkEnd w:id="12"/>
    </w:p>
    <w:p w14:paraId="3696170D" w14:textId="2EA95BA3" w:rsidR="002F1290" w:rsidRPr="00BB70EF" w:rsidRDefault="002F1290" w:rsidP="00BB70EF">
      <w:pPr>
        <w:pStyle w:val="Firstlevelindent"/>
        <w:numPr>
          <w:ilvl w:val="1"/>
          <w:numId w:val="54"/>
        </w:numPr>
        <w:tabs>
          <w:tab w:val="num" w:pos="1560"/>
        </w:tabs>
        <w:ind w:left="1560" w:hanging="794"/>
        <w:rPr>
          <w:iCs/>
          <w:u w:val="single"/>
        </w:rPr>
      </w:pPr>
      <w:r w:rsidRPr="00355475">
        <w:t xml:space="preserve">ACTCS </w:t>
      </w:r>
      <w:r w:rsidR="00C84889" w:rsidRPr="00355475">
        <w:t>maintains</w:t>
      </w:r>
      <w:r w:rsidR="00C84889">
        <w:t xml:space="preserve"> and operates</w:t>
      </w:r>
      <w:r>
        <w:t xml:space="preserve"> CCTV </w:t>
      </w:r>
      <w:r w:rsidR="00C84889">
        <w:t>in compliance</w:t>
      </w:r>
      <w:r>
        <w:t xml:space="preserve"> with the </w:t>
      </w:r>
      <w:r w:rsidR="00321C30">
        <w:t>following</w:t>
      </w:r>
      <w:r>
        <w:t>:</w:t>
      </w:r>
    </w:p>
    <w:p w14:paraId="7C1E160B" w14:textId="7711F23D" w:rsidR="004915D3" w:rsidRPr="004915D3" w:rsidRDefault="00F17054" w:rsidP="008951D5">
      <w:pPr>
        <w:pStyle w:val="ListParagraph"/>
        <w:numPr>
          <w:ilvl w:val="0"/>
          <w:numId w:val="32"/>
        </w:numPr>
        <w:spacing w:before="60"/>
        <w:ind w:left="2506" w:hanging="357"/>
        <w:rPr>
          <w:i/>
          <w:u w:val="single"/>
        </w:rPr>
      </w:pPr>
      <w:bookmarkStart w:id="13" w:name="_Hlk198278242"/>
      <w:bookmarkStart w:id="14" w:name="_Hlk198278582"/>
      <w:r>
        <w:rPr>
          <w:i/>
          <w:u w:val="single"/>
        </w:rPr>
        <w:t xml:space="preserve">ACT Government </w:t>
      </w:r>
      <w:r w:rsidR="00295FFD">
        <w:rPr>
          <w:i/>
          <w:u w:val="single"/>
        </w:rPr>
        <w:t>CCTV</w:t>
      </w:r>
      <w:r>
        <w:rPr>
          <w:i/>
          <w:u w:val="single"/>
        </w:rPr>
        <w:t xml:space="preserve"> Policy</w:t>
      </w:r>
      <w:bookmarkEnd w:id="13"/>
    </w:p>
    <w:p w14:paraId="259A420C" w14:textId="32A89C3A" w:rsidR="004915D3" w:rsidRPr="004915D3" w:rsidRDefault="004915D3" w:rsidP="008951D5">
      <w:pPr>
        <w:pStyle w:val="ListParagraph"/>
        <w:numPr>
          <w:ilvl w:val="0"/>
          <w:numId w:val="32"/>
        </w:numPr>
        <w:spacing w:before="60"/>
        <w:ind w:left="2506" w:hanging="357"/>
        <w:rPr>
          <w:i/>
          <w:u w:val="single"/>
        </w:rPr>
      </w:pPr>
      <w:r w:rsidRPr="003B321C">
        <w:rPr>
          <w:i/>
          <w:iCs/>
          <w:u w:val="single"/>
        </w:rPr>
        <w:t>ACT Government Protective Security Framework</w:t>
      </w:r>
    </w:p>
    <w:p w14:paraId="3C77CE62" w14:textId="5ADA5CE0" w:rsidR="004915D3" w:rsidRDefault="004915D3" w:rsidP="008951D5">
      <w:pPr>
        <w:pStyle w:val="ListParagraph"/>
        <w:numPr>
          <w:ilvl w:val="0"/>
          <w:numId w:val="32"/>
        </w:numPr>
        <w:spacing w:before="60"/>
        <w:ind w:left="2506" w:hanging="357"/>
        <w:rPr>
          <w:i/>
          <w:u w:val="single"/>
        </w:rPr>
      </w:pPr>
      <w:r>
        <w:rPr>
          <w:i/>
          <w:u w:val="single"/>
        </w:rPr>
        <w:t>ACT Public Sector Workplace Privacy Policy</w:t>
      </w:r>
    </w:p>
    <w:p w14:paraId="7C2E6607" w14:textId="77777777" w:rsidR="00083569" w:rsidRDefault="00083569" w:rsidP="008951D5">
      <w:pPr>
        <w:pStyle w:val="ListParagraph"/>
        <w:numPr>
          <w:ilvl w:val="0"/>
          <w:numId w:val="32"/>
        </w:numPr>
        <w:spacing w:before="60"/>
        <w:ind w:left="2506" w:hanging="357"/>
        <w:rPr>
          <w:i/>
          <w:u w:val="single"/>
        </w:rPr>
      </w:pPr>
      <w:r w:rsidRPr="008473B9">
        <w:rPr>
          <w:i/>
          <w:u w:val="single"/>
        </w:rPr>
        <w:t xml:space="preserve">Australian Standard (AS) 4806.1 – </w:t>
      </w:r>
      <w:r>
        <w:rPr>
          <w:i/>
          <w:u w:val="single"/>
        </w:rPr>
        <w:t>CCTV</w:t>
      </w:r>
      <w:r w:rsidRPr="008473B9">
        <w:rPr>
          <w:i/>
          <w:u w:val="single"/>
        </w:rPr>
        <w:t>, Part 1: Management and Operation</w:t>
      </w:r>
    </w:p>
    <w:p w14:paraId="1A8C69E8" w14:textId="77777777" w:rsidR="00083569" w:rsidRPr="00B26A7C" w:rsidRDefault="00083569" w:rsidP="008951D5">
      <w:pPr>
        <w:pStyle w:val="ListParagraph"/>
        <w:numPr>
          <w:ilvl w:val="0"/>
          <w:numId w:val="32"/>
        </w:numPr>
        <w:spacing w:before="60"/>
        <w:ind w:left="2506" w:hanging="357"/>
        <w:rPr>
          <w:u w:val="single"/>
        </w:rPr>
      </w:pPr>
      <w:r>
        <w:rPr>
          <w:i/>
          <w:u w:val="single"/>
        </w:rPr>
        <w:t>Corrections Management Act 2007</w:t>
      </w:r>
    </w:p>
    <w:p w14:paraId="17ADC733" w14:textId="17C79771" w:rsidR="00083569" w:rsidRDefault="00083569" w:rsidP="008951D5">
      <w:pPr>
        <w:pStyle w:val="ListParagraph"/>
        <w:numPr>
          <w:ilvl w:val="0"/>
          <w:numId w:val="32"/>
        </w:numPr>
        <w:spacing w:before="60"/>
        <w:ind w:left="2506" w:hanging="357"/>
        <w:rPr>
          <w:i/>
          <w:u w:val="single"/>
        </w:rPr>
      </w:pPr>
      <w:r w:rsidRPr="003450F7">
        <w:rPr>
          <w:i/>
          <w:u w:val="single"/>
        </w:rPr>
        <w:t>Human Rights Act 200</w:t>
      </w:r>
      <w:r>
        <w:rPr>
          <w:i/>
          <w:u w:val="single"/>
        </w:rPr>
        <w:t>4</w:t>
      </w:r>
    </w:p>
    <w:bookmarkEnd w:id="14"/>
    <w:p w14:paraId="0A864ECA" w14:textId="19B8C32C" w:rsidR="00083569" w:rsidRDefault="00083569" w:rsidP="008951D5">
      <w:pPr>
        <w:pStyle w:val="ListParagraph"/>
        <w:numPr>
          <w:ilvl w:val="0"/>
          <w:numId w:val="32"/>
        </w:numPr>
        <w:spacing w:before="60"/>
        <w:ind w:left="2506" w:hanging="357"/>
        <w:rPr>
          <w:i/>
          <w:u w:val="single"/>
        </w:rPr>
      </w:pPr>
      <w:r>
        <w:rPr>
          <w:i/>
          <w:u w:val="single"/>
        </w:rPr>
        <w:t xml:space="preserve">Information </w:t>
      </w:r>
      <w:r w:rsidRPr="003450F7">
        <w:rPr>
          <w:i/>
          <w:u w:val="single"/>
        </w:rPr>
        <w:t xml:space="preserve">Privacy Act </w:t>
      </w:r>
      <w:r>
        <w:rPr>
          <w:i/>
          <w:u w:val="single"/>
        </w:rPr>
        <w:t>2014</w:t>
      </w:r>
    </w:p>
    <w:p w14:paraId="36FF21CB" w14:textId="5A7ED721" w:rsidR="002F1290" w:rsidRDefault="00822E2C" w:rsidP="008951D5">
      <w:pPr>
        <w:pStyle w:val="ListParagraph"/>
        <w:numPr>
          <w:ilvl w:val="0"/>
          <w:numId w:val="32"/>
        </w:numPr>
        <w:spacing w:before="60"/>
        <w:ind w:left="2506" w:hanging="357"/>
        <w:rPr>
          <w:i/>
          <w:u w:val="single"/>
        </w:rPr>
      </w:pPr>
      <w:r w:rsidRPr="00822E2C">
        <w:rPr>
          <w:i/>
          <w:u w:val="single"/>
        </w:rPr>
        <w:t>J</w:t>
      </w:r>
      <w:r w:rsidR="006D0D9F">
        <w:rPr>
          <w:i/>
          <w:u w:val="single"/>
        </w:rPr>
        <w:t>ACS</w:t>
      </w:r>
      <w:r w:rsidR="00D052FA">
        <w:rPr>
          <w:i/>
          <w:u w:val="single"/>
        </w:rPr>
        <w:t xml:space="preserve"> </w:t>
      </w:r>
      <w:r w:rsidR="00295FFD">
        <w:rPr>
          <w:i/>
          <w:u w:val="single"/>
        </w:rPr>
        <w:t>CCTV</w:t>
      </w:r>
      <w:r w:rsidRPr="00822E2C">
        <w:rPr>
          <w:i/>
          <w:u w:val="single"/>
        </w:rPr>
        <w:t xml:space="preserve"> Governance Policy</w:t>
      </w:r>
    </w:p>
    <w:p w14:paraId="5952E618" w14:textId="77BC1021" w:rsidR="00893726" w:rsidRPr="00083569" w:rsidRDefault="00893726" w:rsidP="008951D5">
      <w:pPr>
        <w:pStyle w:val="ListParagraph"/>
        <w:numPr>
          <w:ilvl w:val="0"/>
          <w:numId w:val="32"/>
        </w:numPr>
        <w:spacing w:before="60"/>
        <w:ind w:left="2506" w:hanging="357"/>
        <w:rPr>
          <w:i/>
          <w:u w:val="single"/>
        </w:rPr>
      </w:pPr>
      <w:r w:rsidRPr="00FC0467">
        <w:rPr>
          <w:i/>
          <w:iCs/>
          <w:u w:val="single"/>
        </w:rPr>
        <w:t>Privacy Act 1988 (Cth)</w:t>
      </w:r>
    </w:p>
    <w:p w14:paraId="0DA2135C" w14:textId="3E332208" w:rsidR="002F1290" w:rsidRPr="00083569" w:rsidRDefault="002F1290" w:rsidP="008951D5">
      <w:pPr>
        <w:pStyle w:val="ListParagraph"/>
        <w:numPr>
          <w:ilvl w:val="0"/>
          <w:numId w:val="32"/>
        </w:numPr>
        <w:spacing w:before="60"/>
        <w:ind w:left="2506" w:hanging="357"/>
        <w:rPr>
          <w:u w:val="single"/>
        </w:rPr>
      </w:pPr>
      <w:r w:rsidRPr="003450F7">
        <w:rPr>
          <w:i/>
          <w:u w:val="single"/>
        </w:rPr>
        <w:t>Public Sector Management Act 1994</w:t>
      </w:r>
    </w:p>
    <w:p w14:paraId="1DCD61CD" w14:textId="37DF63BB" w:rsidR="002F1290" w:rsidRPr="00577797" w:rsidRDefault="002F1290" w:rsidP="008951D5">
      <w:pPr>
        <w:pStyle w:val="ListParagraph"/>
        <w:numPr>
          <w:ilvl w:val="0"/>
          <w:numId w:val="32"/>
        </w:numPr>
        <w:spacing w:before="60"/>
        <w:ind w:left="2506" w:hanging="357"/>
        <w:rPr>
          <w:u w:val="single"/>
        </w:rPr>
      </w:pPr>
      <w:r w:rsidRPr="003450F7">
        <w:rPr>
          <w:i/>
          <w:u w:val="single"/>
        </w:rPr>
        <w:t>Territory Records Act 2002</w:t>
      </w:r>
    </w:p>
    <w:p w14:paraId="5C435285" w14:textId="70DAE2CE" w:rsidR="00054F50" w:rsidRPr="004915D3" w:rsidRDefault="00577797" w:rsidP="008951D5">
      <w:pPr>
        <w:pStyle w:val="ListParagraph"/>
        <w:numPr>
          <w:ilvl w:val="0"/>
          <w:numId w:val="32"/>
        </w:numPr>
        <w:spacing w:before="60"/>
        <w:ind w:left="2506" w:hanging="357"/>
        <w:rPr>
          <w:u w:val="single"/>
        </w:rPr>
      </w:pPr>
      <w:r>
        <w:rPr>
          <w:i/>
          <w:u w:val="single"/>
        </w:rPr>
        <w:t>Workplace Privacy Act 2011</w:t>
      </w:r>
      <w:r w:rsidR="004915D3" w:rsidRPr="004915D3">
        <w:rPr>
          <w:iCs/>
        </w:rPr>
        <w:t>.</w:t>
      </w:r>
    </w:p>
    <w:p w14:paraId="5A09CA61" w14:textId="5FDCECF7" w:rsidR="00941D5D" w:rsidRDefault="00002F24" w:rsidP="00BB70EF">
      <w:pPr>
        <w:pStyle w:val="Firstlevelindent"/>
        <w:numPr>
          <w:ilvl w:val="1"/>
          <w:numId w:val="54"/>
        </w:numPr>
        <w:tabs>
          <w:tab w:val="num" w:pos="1560"/>
        </w:tabs>
        <w:ind w:left="1560" w:hanging="794"/>
      </w:pPr>
      <w:r w:rsidRPr="00002F24">
        <w:t>CCTV will only be used for legitimate operational purposes, including safety, security, prevention of intimidation</w:t>
      </w:r>
      <w:r w:rsidR="002A38A9">
        <w:t xml:space="preserve"> or</w:t>
      </w:r>
      <w:r w:rsidRPr="00002F24">
        <w:t xml:space="preserve"> corruption and detection of prohibited items.</w:t>
      </w:r>
    </w:p>
    <w:p w14:paraId="59BFEE86" w14:textId="2649449C" w:rsidR="00002F24" w:rsidRPr="00002F24" w:rsidRDefault="00002F24" w:rsidP="00BB70EF">
      <w:pPr>
        <w:pStyle w:val="Firstlevelindent"/>
        <w:numPr>
          <w:ilvl w:val="1"/>
          <w:numId w:val="54"/>
        </w:numPr>
        <w:tabs>
          <w:tab w:val="num" w:pos="1560"/>
        </w:tabs>
        <w:ind w:left="1560" w:hanging="794"/>
      </w:pPr>
      <w:r w:rsidRPr="00002F24">
        <w:t>ACTCS will ensure that individuals are informed about the presence and purpose of CCTV through signage and policy documents</w:t>
      </w:r>
      <w:r w:rsidR="00A31C37">
        <w:t>.</w:t>
      </w:r>
    </w:p>
    <w:p w14:paraId="04F2B063" w14:textId="6F74AB4A" w:rsidR="00002F24" w:rsidRDefault="00002F24" w:rsidP="00BB70EF">
      <w:pPr>
        <w:pStyle w:val="Firstlevelindent"/>
        <w:numPr>
          <w:ilvl w:val="1"/>
          <w:numId w:val="54"/>
        </w:numPr>
        <w:tabs>
          <w:tab w:val="num" w:pos="1560"/>
        </w:tabs>
        <w:ind w:left="1560" w:hanging="794"/>
      </w:pPr>
      <w:r w:rsidRPr="00002F24">
        <w:t>Surveillance will be proportionate to the risks and operational needs it is intended to monitor and will not be used in areas where there is a reasonable expectation of privacy</w:t>
      </w:r>
      <w:r w:rsidR="00033C77">
        <w:t>,</w:t>
      </w:r>
      <w:r w:rsidRPr="00002F24">
        <w:t xml:space="preserve"> such as bathrooms</w:t>
      </w:r>
      <w:r w:rsidR="00DD24E4">
        <w:t xml:space="preserve"> or</w:t>
      </w:r>
      <w:r w:rsidRPr="00002F24">
        <w:t xml:space="preserve"> health treatment rooms.</w:t>
      </w:r>
    </w:p>
    <w:p w14:paraId="3B2A8EDA" w14:textId="35042945" w:rsidR="00914424" w:rsidRDefault="00941D5D" w:rsidP="00BB70EF">
      <w:pPr>
        <w:pStyle w:val="Firstlevelindent"/>
        <w:numPr>
          <w:ilvl w:val="1"/>
          <w:numId w:val="54"/>
        </w:numPr>
        <w:tabs>
          <w:tab w:val="num" w:pos="1560"/>
        </w:tabs>
        <w:ind w:left="1560" w:hanging="794"/>
      </w:pPr>
      <w:r w:rsidRPr="00941D5D">
        <w:t>ACTCS is committed to ensuring that its CCTV systems are protected against unauthorised access, tampering, or disruption.</w:t>
      </w:r>
    </w:p>
    <w:p w14:paraId="63CD578E" w14:textId="77777777" w:rsidR="001969DA" w:rsidRDefault="001969DA" w:rsidP="001969DA">
      <w:pPr>
        <w:pStyle w:val="Firstlevelindent"/>
        <w:numPr>
          <w:ilvl w:val="1"/>
          <w:numId w:val="54"/>
        </w:numPr>
        <w:ind w:left="1554" w:hanging="794"/>
      </w:pPr>
      <w:r w:rsidRPr="00C6525A">
        <w:t>ACTCS may contract the maintenance of CCTV systems to an external service provider.</w:t>
      </w:r>
    </w:p>
    <w:p w14:paraId="57A4C09F" w14:textId="77777777" w:rsidR="001969DA" w:rsidRDefault="001969DA" w:rsidP="001969DA">
      <w:pPr>
        <w:pStyle w:val="Firstlevelindent"/>
        <w:numPr>
          <w:ilvl w:val="1"/>
          <w:numId w:val="54"/>
        </w:numPr>
        <w:tabs>
          <w:tab w:val="num" w:pos="1560"/>
        </w:tabs>
        <w:ind w:left="1560" w:hanging="794"/>
      </w:pPr>
      <w:r w:rsidRPr="00C6525A">
        <w:t>CCTV operations will be subject to review to ensure compliance with legal obligations.</w:t>
      </w:r>
    </w:p>
    <w:p w14:paraId="667E6C06" w14:textId="77777777" w:rsidR="001969DA" w:rsidRDefault="001969DA" w:rsidP="001969DA">
      <w:pPr>
        <w:pStyle w:val="Firstlevelindent"/>
        <w:numPr>
          <w:ilvl w:val="1"/>
          <w:numId w:val="54"/>
        </w:numPr>
        <w:tabs>
          <w:tab w:val="num" w:pos="1560"/>
        </w:tabs>
        <w:ind w:left="1560" w:hanging="794"/>
      </w:pPr>
      <w:r w:rsidRPr="00A31C37">
        <w:lastRenderedPageBreak/>
        <w:t xml:space="preserve">CCTV footage </w:t>
      </w:r>
      <w:r>
        <w:t xml:space="preserve">and hand-held video camera footage </w:t>
      </w:r>
      <w:r w:rsidRPr="00A31C37">
        <w:t xml:space="preserve">may be reviewed and used to support </w:t>
      </w:r>
      <w:r>
        <w:t>p</w:t>
      </w:r>
      <w:r w:rsidRPr="00A31C37">
        <w:t xml:space="preserve">reliminary </w:t>
      </w:r>
      <w:r>
        <w:t>a</w:t>
      </w:r>
      <w:r w:rsidRPr="00A31C37">
        <w:t xml:space="preserve">ssessments, </w:t>
      </w:r>
      <w:r>
        <w:t>w</w:t>
      </w:r>
      <w:r w:rsidRPr="00A31C37">
        <w:t xml:space="preserve">orkplace </w:t>
      </w:r>
      <w:r>
        <w:t>i</w:t>
      </w:r>
      <w:r w:rsidRPr="00A31C37">
        <w:t xml:space="preserve">nvestigations and </w:t>
      </w:r>
      <w:r>
        <w:t>u</w:t>
      </w:r>
      <w:r w:rsidRPr="00A31C37">
        <w:t xml:space="preserve">se of </w:t>
      </w:r>
      <w:r>
        <w:t>f</w:t>
      </w:r>
      <w:r w:rsidRPr="00A31C37">
        <w:t xml:space="preserve">orce </w:t>
      </w:r>
      <w:r>
        <w:t>r</w:t>
      </w:r>
      <w:r w:rsidRPr="00A31C37">
        <w:t>eviews, in accordance with relevant policies and legal requirements.</w:t>
      </w:r>
    </w:p>
    <w:p w14:paraId="2419C8DC" w14:textId="3F9B5A5E" w:rsidR="001969DA" w:rsidRDefault="001969DA" w:rsidP="00327008">
      <w:pPr>
        <w:pStyle w:val="Firstlevelindent"/>
        <w:numPr>
          <w:ilvl w:val="1"/>
          <w:numId w:val="54"/>
        </w:numPr>
        <w:tabs>
          <w:tab w:val="num" w:pos="1560"/>
        </w:tabs>
        <w:ind w:left="1560" w:hanging="794"/>
      </w:pPr>
      <w:r>
        <w:t>CCTV surveillance in a correctional centre may be continuously monitored to support safety, security and incident response.</w:t>
      </w:r>
    </w:p>
    <w:p w14:paraId="293DEC72" w14:textId="397BB48B" w:rsidR="00CE073D" w:rsidRDefault="00CE073D" w:rsidP="00D315F1">
      <w:pPr>
        <w:pStyle w:val="ListParagraph"/>
        <w:numPr>
          <w:ilvl w:val="1"/>
          <w:numId w:val="54"/>
        </w:numPr>
        <w:ind w:left="1559" w:hanging="765"/>
      </w:pPr>
      <w:r w:rsidRPr="00CE073D">
        <w:t xml:space="preserve">The retention period for requested CCTV footage is seven (7) years in accordance </w:t>
      </w:r>
      <w:r>
        <w:t>w</w:t>
      </w:r>
      <w:r w:rsidRPr="00CE073D">
        <w:t xml:space="preserve">ith the </w:t>
      </w:r>
      <w:r w:rsidRPr="00D315F1">
        <w:rPr>
          <w:i/>
          <w:iCs/>
          <w:u w:val="single"/>
        </w:rPr>
        <w:t>Territory Records Act 2002</w:t>
      </w:r>
      <w:r w:rsidRPr="00CE073D">
        <w:t>.</w:t>
      </w:r>
    </w:p>
    <w:p w14:paraId="78FFDFEE" w14:textId="7A60BF9A" w:rsidR="009750B8" w:rsidRDefault="00C6525A" w:rsidP="00FD7476">
      <w:pPr>
        <w:pStyle w:val="Heading1"/>
        <w:numPr>
          <w:ilvl w:val="0"/>
          <w:numId w:val="54"/>
        </w:numPr>
        <w:tabs>
          <w:tab w:val="num" w:pos="794"/>
        </w:tabs>
        <w:ind w:left="794" w:hanging="794"/>
      </w:pPr>
      <w:bookmarkStart w:id="15" w:name="_Toc222738797"/>
      <w:r>
        <w:t>LEGAL AUTHORITY</w:t>
      </w:r>
      <w:bookmarkEnd w:id="15"/>
    </w:p>
    <w:p w14:paraId="1B61410C" w14:textId="77777777" w:rsidR="00CC3A7E" w:rsidRPr="001E2FF2" w:rsidRDefault="00CC3A7E" w:rsidP="00F26E9A">
      <w:pPr>
        <w:pStyle w:val="Firstlevelindent"/>
        <w:numPr>
          <w:ilvl w:val="0"/>
          <w:numId w:val="0"/>
        </w:numPr>
        <w:ind w:left="720"/>
        <w:rPr>
          <w:u w:val="single"/>
        </w:rPr>
      </w:pPr>
      <w:r w:rsidRPr="001E2FF2">
        <w:rPr>
          <w:u w:val="single"/>
        </w:rPr>
        <w:t>Correctional centres</w:t>
      </w:r>
    </w:p>
    <w:p w14:paraId="5F4D4214" w14:textId="1E781DCA" w:rsidR="00C51B01" w:rsidRDefault="00C6525A" w:rsidP="00BB70EF">
      <w:pPr>
        <w:pStyle w:val="Firstlevelindent"/>
        <w:numPr>
          <w:ilvl w:val="1"/>
          <w:numId w:val="54"/>
        </w:numPr>
        <w:tabs>
          <w:tab w:val="num" w:pos="1560"/>
        </w:tabs>
        <w:ind w:left="1560" w:hanging="794"/>
      </w:pPr>
      <w:r w:rsidRPr="00C6525A">
        <w:t xml:space="preserve">Section 100 of the </w:t>
      </w:r>
      <w:r w:rsidRPr="00A63D58">
        <w:rPr>
          <w:i/>
          <w:iCs/>
          <w:u w:val="single"/>
        </w:rPr>
        <w:t>Corrections Management Act 2007</w:t>
      </w:r>
      <w:r w:rsidRPr="00C6525A">
        <w:t xml:space="preserve"> </w:t>
      </w:r>
      <w:r w:rsidR="00A31C37">
        <w:t xml:space="preserve">(CM Act) </w:t>
      </w:r>
      <w:r w:rsidRPr="00C6525A">
        <w:t>authorises the monitoring of any part of a correctional centre for any activity, including the movement of individuals. Monitoring methods may include direct observation, CCTV and other devices.</w:t>
      </w:r>
    </w:p>
    <w:p w14:paraId="182258CF" w14:textId="0AE1D8E3" w:rsidR="00C6525A" w:rsidRDefault="00C6525A" w:rsidP="00BB70EF">
      <w:pPr>
        <w:pStyle w:val="Firstlevelindent"/>
        <w:numPr>
          <w:ilvl w:val="1"/>
          <w:numId w:val="54"/>
        </w:numPr>
        <w:tabs>
          <w:tab w:val="num" w:pos="1560"/>
        </w:tabs>
        <w:ind w:left="1560" w:hanging="794"/>
      </w:pPr>
      <w:r>
        <w:t>In exercising this function, the</w:t>
      </w:r>
      <w:r w:rsidR="00C3603A">
        <w:t xml:space="preserve"> ACTCS</w:t>
      </w:r>
      <w:r>
        <w:t xml:space="preserve"> Commissioner </w:t>
      </w:r>
      <w:r w:rsidR="00C3603A">
        <w:t xml:space="preserve">(the Commissioner) </w:t>
      </w:r>
      <w:r>
        <w:t xml:space="preserve">must ensure that relevant considerations are appropriately balanced, as outlined in </w:t>
      </w:r>
      <w:r w:rsidR="001E2FF2">
        <w:t>the applicable legislation</w:t>
      </w:r>
      <w:r>
        <w:t>. Th</w:t>
      </w:r>
      <w:r w:rsidR="001E2FF2">
        <w:t>is</w:t>
      </w:r>
      <w:r>
        <w:t xml:space="preserve"> include</w:t>
      </w:r>
      <w:r w:rsidR="001E2FF2">
        <w:t>s</w:t>
      </w:r>
      <w:r>
        <w:t>:</w:t>
      </w:r>
    </w:p>
    <w:p w14:paraId="71CB3A87" w14:textId="7D32AE2B" w:rsidR="00C6525A" w:rsidRDefault="00C6525A" w:rsidP="00BC7F13">
      <w:pPr>
        <w:pStyle w:val="ListParagraph"/>
        <w:numPr>
          <w:ilvl w:val="0"/>
          <w:numId w:val="53"/>
        </w:numPr>
        <w:spacing w:before="60"/>
      </w:pPr>
      <w:r>
        <w:t>safety of detainees, correction</w:t>
      </w:r>
      <w:r w:rsidR="00FD7476">
        <w:t>al</w:t>
      </w:r>
      <w:r>
        <w:t xml:space="preserve"> officers, staff, visitors, and the community</w:t>
      </w:r>
    </w:p>
    <w:p w14:paraId="1C9145C1" w14:textId="557C57F0" w:rsidR="00C6525A" w:rsidRDefault="00C6525A" w:rsidP="00BC7F13">
      <w:pPr>
        <w:pStyle w:val="ListParagraph"/>
        <w:numPr>
          <w:ilvl w:val="0"/>
          <w:numId w:val="53"/>
        </w:numPr>
        <w:spacing w:before="60"/>
      </w:pPr>
      <w:r>
        <w:t>need for security and good order within correctional centres</w:t>
      </w:r>
    </w:p>
    <w:p w14:paraId="0C2DC892" w14:textId="12B8CB88" w:rsidR="00C6525A" w:rsidRDefault="00C6525A" w:rsidP="00BC7F13">
      <w:pPr>
        <w:pStyle w:val="ListParagraph"/>
        <w:numPr>
          <w:ilvl w:val="0"/>
          <w:numId w:val="53"/>
        </w:numPr>
        <w:spacing w:before="60"/>
      </w:pPr>
      <w:r>
        <w:t>benefits of detainees maintaining contact with the community</w:t>
      </w:r>
    </w:p>
    <w:p w14:paraId="53743924" w14:textId="07EA72A7" w:rsidR="00C6525A" w:rsidRDefault="00C6525A" w:rsidP="00BC7F13">
      <w:pPr>
        <w:pStyle w:val="ListParagraph"/>
        <w:numPr>
          <w:ilvl w:val="0"/>
          <w:numId w:val="53"/>
        </w:numPr>
        <w:spacing w:before="60"/>
      </w:pPr>
      <w:r>
        <w:t xml:space="preserve">need to protect </w:t>
      </w:r>
      <w:r w:rsidR="00D315F1">
        <w:t>detainees’</w:t>
      </w:r>
      <w:r>
        <w:t xml:space="preserve"> privacy</w:t>
      </w:r>
    </w:p>
    <w:p w14:paraId="2CC10B72" w14:textId="522FAA6B" w:rsidR="00C6525A" w:rsidRDefault="00C6525A" w:rsidP="00BC7F13">
      <w:pPr>
        <w:pStyle w:val="ListParagraph"/>
        <w:numPr>
          <w:ilvl w:val="0"/>
          <w:numId w:val="53"/>
        </w:numPr>
        <w:spacing w:before="60"/>
      </w:pPr>
      <w:r>
        <w:t>prevention of intimidation, corruption, and the commission of offences</w:t>
      </w:r>
    </w:p>
    <w:p w14:paraId="04E0E770" w14:textId="2AA8CF1C" w:rsidR="00C6525A" w:rsidRDefault="00C6525A" w:rsidP="00BC7F13">
      <w:pPr>
        <w:pStyle w:val="ListParagraph"/>
        <w:numPr>
          <w:ilvl w:val="0"/>
          <w:numId w:val="53"/>
        </w:numPr>
        <w:spacing w:before="60"/>
      </w:pPr>
      <w:r>
        <w:t>detection of prohibited items entering at, or leaving correctional centres</w:t>
      </w:r>
    </w:p>
    <w:p w14:paraId="315D7AEC" w14:textId="1EE10912" w:rsidR="00C51B01" w:rsidRDefault="000A678E" w:rsidP="00BC7F13">
      <w:pPr>
        <w:pStyle w:val="ListParagraph"/>
        <w:numPr>
          <w:ilvl w:val="0"/>
          <w:numId w:val="53"/>
        </w:numPr>
        <w:spacing w:before="60"/>
      </w:pPr>
      <w:r w:rsidRPr="000A678E">
        <w:t xml:space="preserve">anything else the </w:t>
      </w:r>
      <w:r>
        <w:t>D</w:t>
      </w:r>
      <w:r w:rsidRPr="000A678E">
        <w:t xml:space="preserve">irector </w:t>
      </w:r>
      <w:r>
        <w:t>G</w:t>
      </w:r>
      <w:r w:rsidRPr="000A678E">
        <w:t>eneral considers, on reasonable grounds, to be relevant</w:t>
      </w:r>
      <w:r w:rsidR="001E2FF2">
        <w:t>.</w:t>
      </w:r>
    </w:p>
    <w:p w14:paraId="4B41C387" w14:textId="44AE7A6A" w:rsidR="001E2FF2" w:rsidRDefault="001E2FF2" w:rsidP="001E2FF2">
      <w:pPr>
        <w:spacing w:before="60"/>
        <w:ind w:left="765"/>
        <w:rPr>
          <w:u w:val="single"/>
        </w:rPr>
      </w:pPr>
      <w:r w:rsidRPr="001E2FF2">
        <w:rPr>
          <w:u w:val="single"/>
        </w:rPr>
        <w:t>Non-correctional facilities</w:t>
      </w:r>
    </w:p>
    <w:p w14:paraId="27953B9E" w14:textId="00DB3302" w:rsidR="00CC3A7E" w:rsidRDefault="00CC3A7E" w:rsidP="00321A06">
      <w:pPr>
        <w:pStyle w:val="Firstlevelindent"/>
        <w:numPr>
          <w:ilvl w:val="1"/>
          <w:numId w:val="54"/>
        </w:numPr>
        <w:tabs>
          <w:tab w:val="num" w:pos="1560"/>
        </w:tabs>
        <w:ind w:left="1560" w:hanging="794"/>
      </w:pPr>
      <w:r>
        <w:t xml:space="preserve">The </w:t>
      </w:r>
      <w:r w:rsidRPr="00F26E9A">
        <w:rPr>
          <w:i/>
          <w:iCs/>
          <w:u w:val="single"/>
        </w:rPr>
        <w:t>Workplace Privacy Act 2011</w:t>
      </w:r>
      <w:r>
        <w:t xml:space="preserve"> is the legal authority for </w:t>
      </w:r>
      <w:r w:rsidR="00321A06">
        <w:t xml:space="preserve">non-correctional centre monitoring and is governed under the </w:t>
      </w:r>
      <w:r w:rsidR="00321A06" w:rsidRPr="00F97949">
        <w:rPr>
          <w:i/>
          <w:iCs/>
          <w:u w:val="single"/>
        </w:rPr>
        <w:t>JACS CCTV Governance Policy</w:t>
      </w:r>
      <w:r w:rsidR="00321A06">
        <w:t xml:space="preserve"> and the </w:t>
      </w:r>
      <w:r w:rsidR="00321A06" w:rsidRPr="00F97949">
        <w:rPr>
          <w:i/>
          <w:iCs/>
          <w:u w:val="single"/>
        </w:rPr>
        <w:t>ACT Government CCTV Policy</w:t>
      </w:r>
      <w:r w:rsidR="00321A06">
        <w:t>.</w:t>
      </w:r>
    </w:p>
    <w:p w14:paraId="110E45FA" w14:textId="7F902A22" w:rsidR="005331D8" w:rsidRDefault="00321A06" w:rsidP="00F97949">
      <w:pPr>
        <w:pStyle w:val="Firstlevelindent"/>
        <w:numPr>
          <w:ilvl w:val="1"/>
          <w:numId w:val="54"/>
        </w:numPr>
        <w:tabs>
          <w:tab w:val="num" w:pos="1560"/>
        </w:tabs>
        <w:ind w:left="1560" w:hanging="794"/>
      </w:pPr>
      <w:r>
        <w:t xml:space="preserve">The Commissioner is responsible for </w:t>
      </w:r>
      <w:r w:rsidR="005331D8">
        <w:t xml:space="preserve">CCTV </w:t>
      </w:r>
      <w:r w:rsidR="00430909">
        <w:t>g</w:t>
      </w:r>
      <w:r w:rsidR="005331D8">
        <w:t xml:space="preserve">overnance for </w:t>
      </w:r>
      <w:r w:rsidR="00430909">
        <w:t>n</w:t>
      </w:r>
      <w:r w:rsidR="005331D8">
        <w:t>on</w:t>
      </w:r>
      <w:r w:rsidR="005331D8">
        <w:rPr>
          <w:rFonts w:ascii="Cambria Math" w:hAnsi="Cambria Math" w:cs="Cambria Math"/>
        </w:rPr>
        <w:t>‑</w:t>
      </w:r>
      <w:r w:rsidR="00430909">
        <w:t>c</w:t>
      </w:r>
      <w:r w:rsidR="005331D8">
        <w:t xml:space="preserve">orrectional ACTCS </w:t>
      </w:r>
      <w:r w:rsidR="00430909">
        <w:t>l</w:t>
      </w:r>
      <w:r w:rsidR="005331D8">
        <w:t>ocations</w:t>
      </w:r>
      <w:r>
        <w:t>.</w:t>
      </w:r>
    </w:p>
    <w:p w14:paraId="2FDD1DA9" w14:textId="59CA1927" w:rsidR="001E2FF2" w:rsidRDefault="005331D8" w:rsidP="00F97949">
      <w:pPr>
        <w:pStyle w:val="Firstlevelindent"/>
        <w:numPr>
          <w:ilvl w:val="1"/>
          <w:numId w:val="54"/>
        </w:numPr>
        <w:tabs>
          <w:tab w:val="num" w:pos="1560"/>
        </w:tabs>
        <w:ind w:left="1560" w:hanging="794"/>
      </w:pPr>
      <w:r>
        <w:t>CCTV systems operating in non</w:t>
      </w:r>
      <w:r w:rsidRPr="00473DF0">
        <w:rPr>
          <w:rFonts w:ascii="Cambria Math" w:hAnsi="Cambria Math" w:cs="Cambria Math"/>
        </w:rPr>
        <w:t>‑</w:t>
      </w:r>
      <w:r>
        <w:t>correctional</w:t>
      </w:r>
      <w:r w:rsidR="00321A06">
        <w:t>,</w:t>
      </w:r>
      <w:r>
        <w:t xml:space="preserve"> ACTCS</w:t>
      </w:r>
      <w:r w:rsidRPr="00473DF0">
        <w:rPr>
          <w:rFonts w:ascii="Cambria Math" w:hAnsi="Cambria Math" w:cs="Cambria Math"/>
        </w:rPr>
        <w:t>‑</w:t>
      </w:r>
      <w:r>
        <w:t>managed workplaces (e.g. 2</w:t>
      </w:r>
      <w:r w:rsidR="001E2FF2">
        <w:t xml:space="preserve"> </w:t>
      </w:r>
      <w:r>
        <w:t>C</w:t>
      </w:r>
      <w:r w:rsidR="001E2FF2">
        <w:t xml:space="preserve">onstitution </w:t>
      </w:r>
      <w:r>
        <w:t>A</w:t>
      </w:r>
      <w:r w:rsidR="001E2FF2">
        <w:t>venue (2CA)</w:t>
      </w:r>
      <w:r>
        <w:t>), form part of the whole</w:t>
      </w:r>
      <w:r w:rsidRPr="00473DF0">
        <w:rPr>
          <w:rFonts w:ascii="Cambria Math" w:hAnsi="Cambria Math" w:cs="Cambria Math"/>
        </w:rPr>
        <w:t>‑</w:t>
      </w:r>
      <w:r>
        <w:t>of</w:t>
      </w:r>
      <w:r w:rsidRPr="00473DF0">
        <w:rPr>
          <w:rFonts w:ascii="Cambria Math" w:hAnsi="Cambria Math" w:cs="Cambria Math"/>
        </w:rPr>
        <w:t>‑</w:t>
      </w:r>
      <w:r>
        <w:t xml:space="preserve">JACS CCTV governance </w:t>
      </w:r>
      <w:r>
        <w:lastRenderedPageBreak/>
        <w:t>framework</w:t>
      </w:r>
      <w:r w:rsidR="00473DF0">
        <w:t xml:space="preserve">. </w:t>
      </w:r>
      <w:r w:rsidR="00321A06">
        <w:t xml:space="preserve">These </w:t>
      </w:r>
      <w:r>
        <w:t>systems are subject to JACS</w:t>
      </w:r>
      <w:r w:rsidRPr="00473DF0">
        <w:rPr>
          <w:rFonts w:ascii="Cambria Math" w:hAnsi="Cambria Math" w:cs="Cambria Math"/>
        </w:rPr>
        <w:t>‑</w:t>
      </w:r>
      <w:r>
        <w:t>wide requirements for CCTV use, storage, retention, access controls, and data security</w:t>
      </w:r>
      <w:r w:rsidR="00473DF0">
        <w:t>.</w:t>
      </w:r>
    </w:p>
    <w:p w14:paraId="45711307" w14:textId="233A200A" w:rsidR="005331D8" w:rsidRDefault="00473DF0" w:rsidP="00F97949">
      <w:pPr>
        <w:pStyle w:val="Firstlevelindent"/>
        <w:numPr>
          <w:ilvl w:val="1"/>
          <w:numId w:val="54"/>
        </w:numPr>
        <w:tabs>
          <w:tab w:val="num" w:pos="1560"/>
        </w:tabs>
        <w:ind w:left="1560" w:hanging="794"/>
      </w:pPr>
      <w:r>
        <w:t xml:space="preserve">ACTCS is responsible for the </w:t>
      </w:r>
      <w:r w:rsidR="005331D8">
        <w:t>provi</w:t>
      </w:r>
      <w:r w:rsidR="007F3B33">
        <w:t>sion of</w:t>
      </w:r>
      <w:r w:rsidR="005331D8">
        <w:t xml:space="preserve"> regular reporting on the operation of CCTV systems in these environments to the JACS central CCTV governance function, ensuring transparency, compliance, and consistent application of standards across all ACT Government locations where ACTCS manages or operates CCTV.</w:t>
      </w:r>
    </w:p>
    <w:p w14:paraId="18D70B27" w14:textId="5637DF5F" w:rsidR="002F31A2" w:rsidRDefault="002F31A2" w:rsidP="00FD7476">
      <w:pPr>
        <w:pStyle w:val="Heading1"/>
        <w:numPr>
          <w:ilvl w:val="0"/>
          <w:numId w:val="54"/>
        </w:numPr>
        <w:tabs>
          <w:tab w:val="num" w:pos="794"/>
        </w:tabs>
        <w:ind w:left="794" w:hanging="794"/>
      </w:pPr>
      <w:bookmarkStart w:id="16" w:name="_Toc222738798"/>
      <w:r>
        <w:t>C</w:t>
      </w:r>
      <w:r w:rsidR="000A165D">
        <w:t>OURT</w:t>
      </w:r>
      <w:r>
        <w:t xml:space="preserve"> T</w:t>
      </w:r>
      <w:r w:rsidR="000A165D">
        <w:t>RANSPORT</w:t>
      </w:r>
      <w:r>
        <w:t xml:space="preserve"> U</w:t>
      </w:r>
      <w:r w:rsidR="000A165D">
        <w:t>NIT</w:t>
      </w:r>
      <w:r w:rsidRPr="003A5C75">
        <w:t xml:space="preserve"> </w:t>
      </w:r>
      <w:r w:rsidR="003A5C75" w:rsidRPr="003A5C75">
        <w:t>(CTU)</w:t>
      </w:r>
      <w:bookmarkEnd w:id="16"/>
    </w:p>
    <w:p w14:paraId="0332848D" w14:textId="678B0F57" w:rsidR="003227F4" w:rsidRDefault="007E4EF2" w:rsidP="00BB70EF">
      <w:pPr>
        <w:pStyle w:val="Firstlevelindent"/>
        <w:numPr>
          <w:ilvl w:val="1"/>
          <w:numId w:val="54"/>
        </w:numPr>
        <w:tabs>
          <w:tab w:val="num" w:pos="1560"/>
        </w:tabs>
        <w:ind w:left="1560" w:hanging="794"/>
      </w:pPr>
      <w:r>
        <w:t xml:space="preserve">CCTV surveillance occurs in CTU locations </w:t>
      </w:r>
      <w:r w:rsidR="005D5E0A">
        <w:t xml:space="preserve">of the </w:t>
      </w:r>
      <w:r>
        <w:t xml:space="preserve">ACT Courts </w:t>
      </w:r>
      <w:r w:rsidR="00D315F1">
        <w:t>Precinct but</w:t>
      </w:r>
      <w:r>
        <w:t xml:space="preserve"> is not managed by ACTCS</w:t>
      </w:r>
      <w:r w:rsidR="003227F4">
        <w:t>.</w:t>
      </w:r>
    </w:p>
    <w:p w14:paraId="2F716A46" w14:textId="0A05859D" w:rsidR="002F31A2" w:rsidRDefault="003227F4" w:rsidP="00BB70EF">
      <w:pPr>
        <w:pStyle w:val="Firstlevelindent"/>
        <w:numPr>
          <w:ilvl w:val="1"/>
          <w:numId w:val="54"/>
        </w:numPr>
        <w:tabs>
          <w:tab w:val="num" w:pos="1560"/>
        </w:tabs>
        <w:ind w:left="1560" w:hanging="794"/>
      </w:pPr>
      <w:r>
        <w:t>ACTCS CTU staff maintain live viewing capacity of all</w:t>
      </w:r>
      <w:r w:rsidR="00CF398B">
        <w:t xml:space="preserve"> operational areas of</w:t>
      </w:r>
      <w:r>
        <w:t xml:space="preserve"> CTU</w:t>
      </w:r>
      <w:r w:rsidR="00CF398B">
        <w:t xml:space="preserve"> located at</w:t>
      </w:r>
      <w:r>
        <w:t xml:space="preserve"> the ACT Courts </w:t>
      </w:r>
      <w:r w:rsidR="003B321C">
        <w:t>P</w:t>
      </w:r>
      <w:r>
        <w:t>recinct from the CTU Control Room</w:t>
      </w:r>
      <w:r w:rsidR="007E4EF2">
        <w:t>.</w:t>
      </w:r>
    </w:p>
    <w:p w14:paraId="650055BC" w14:textId="0AD40171" w:rsidR="00C51B01" w:rsidRDefault="007E4EF2" w:rsidP="00BB70EF">
      <w:pPr>
        <w:pStyle w:val="Firstlevelindent"/>
        <w:numPr>
          <w:ilvl w:val="1"/>
          <w:numId w:val="54"/>
        </w:numPr>
        <w:tabs>
          <w:tab w:val="num" w:pos="1560"/>
        </w:tabs>
        <w:ind w:left="1560" w:hanging="794"/>
      </w:pPr>
      <w:r>
        <w:t>Where required, ACTCS will request access to CCTV footage from ACT Courts and Tribunal</w:t>
      </w:r>
      <w:r w:rsidR="003227F4">
        <w:t xml:space="preserve"> Building Management</w:t>
      </w:r>
      <w:r>
        <w:t>.</w:t>
      </w:r>
    </w:p>
    <w:p w14:paraId="39241273" w14:textId="352126F3" w:rsidR="00B05898" w:rsidRDefault="00B05898" w:rsidP="00BB70EF">
      <w:pPr>
        <w:pStyle w:val="Firstlevelindent"/>
        <w:numPr>
          <w:ilvl w:val="1"/>
          <w:numId w:val="54"/>
        </w:numPr>
        <w:tabs>
          <w:tab w:val="num" w:pos="1560"/>
        </w:tabs>
        <w:ind w:left="1560" w:hanging="794"/>
      </w:pPr>
      <w:r w:rsidRPr="00B05898">
        <w:t>The Senior Director, CTU will ensure all incident</w:t>
      </w:r>
      <w:r w:rsidR="009610FB">
        <w:t>-related</w:t>
      </w:r>
      <w:r w:rsidRPr="00B05898">
        <w:t xml:space="preserve"> or request</w:t>
      </w:r>
      <w:r w:rsidR="009610FB">
        <w:t>ed</w:t>
      </w:r>
      <w:r w:rsidRPr="00B05898">
        <w:t xml:space="preserve"> footage is downloaded by an approved staff member, and provided to the Security Systems team, using approved file sharing processes.</w:t>
      </w:r>
    </w:p>
    <w:p w14:paraId="3FC45C07" w14:textId="51CE2094" w:rsidR="00D80C0E" w:rsidRDefault="00C51B01" w:rsidP="00FD7476">
      <w:pPr>
        <w:pStyle w:val="Heading1"/>
        <w:numPr>
          <w:ilvl w:val="0"/>
          <w:numId w:val="54"/>
        </w:numPr>
        <w:tabs>
          <w:tab w:val="num" w:pos="794"/>
        </w:tabs>
        <w:ind w:left="794" w:hanging="794"/>
      </w:pPr>
      <w:bookmarkStart w:id="17" w:name="_Toc222738799"/>
      <w:r>
        <w:t>COMMUNITY CORRECTIONS</w:t>
      </w:r>
      <w:bookmarkEnd w:id="17"/>
    </w:p>
    <w:p w14:paraId="06B61CC1" w14:textId="0B3140F8" w:rsidR="00C51B01" w:rsidRDefault="00E31B5D" w:rsidP="00BB70EF">
      <w:pPr>
        <w:pStyle w:val="Firstlevelindent"/>
        <w:numPr>
          <w:ilvl w:val="1"/>
          <w:numId w:val="54"/>
        </w:numPr>
        <w:tabs>
          <w:tab w:val="num" w:pos="1560"/>
        </w:tabs>
        <w:ind w:left="1560" w:hanging="794"/>
      </w:pPr>
      <w:r w:rsidRPr="00E31B5D">
        <w:t>CCTV surveillance of Community Corrections at 2CA will occur to support the safety of staff, offenders and community members</w:t>
      </w:r>
      <w:r w:rsidR="002C3561">
        <w:t>.</w:t>
      </w:r>
    </w:p>
    <w:p w14:paraId="028105AC" w14:textId="37F29F2F" w:rsidR="005D5E0A" w:rsidRDefault="00E31B5D" w:rsidP="00BB70EF">
      <w:pPr>
        <w:pStyle w:val="Firstlevelindent"/>
        <w:numPr>
          <w:ilvl w:val="1"/>
          <w:numId w:val="54"/>
        </w:numPr>
        <w:tabs>
          <w:tab w:val="num" w:pos="1560"/>
        </w:tabs>
        <w:ind w:left="1560" w:hanging="794"/>
      </w:pPr>
      <w:r w:rsidRPr="00E31B5D">
        <w:t xml:space="preserve">All requests relating to CCTV surveillance of Community Corrections at 2CA will be submitted in writing to the Security Systems team, who will attend </w:t>
      </w:r>
      <w:r w:rsidR="00AC6178">
        <w:t xml:space="preserve">2CA </w:t>
      </w:r>
      <w:r w:rsidRPr="00E31B5D">
        <w:t xml:space="preserve">to retain </w:t>
      </w:r>
      <w:r w:rsidR="00AC6178">
        <w:t>requested</w:t>
      </w:r>
      <w:r w:rsidRPr="00E31B5D">
        <w:t xml:space="preserve"> footage</w:t>
      </w:r>
      <w:r>
        <w:t>.</w:t>
      </w:r>
    </w:p>
    <w:p w14:paraId="5D20CA33" w14:textId="67234D2D" w:rsidR="00EA0B74" w:rsidRDefault="00EA0B74" w:rsidP="00BB70EF">
      <w:pPr>
        <w:pStyle w:val="Firstlevelindent"/>
        <w:numPr>
          <w:ilvl w:val="1"/>
          <w:numId w:val="54"/>
        </w:numPr>
        <w:tabs>
          <w:tab w:val="num" w:pos="1560"/>
        </w:tabs>
        <w:ind w:left="1560" w:hanging="794"/>
      </w:pPr>
      <w:r>
        <w:t xml:space="preserve">The </w:t>
      </w:r>
      <w:r w:rsidR="005D5E0A">
        <w:t>Commissioner</w:t>
      </w:r>
      <w:r>
        <w:t xml:space="preserve"> will authorise </w:t>
      </w:r>
      <w:r w:rsidR="00CD3E87">
        <w:t xml:space="preserve">the </w:t>
      </w:r>
      <w:r>
        <w:t>locations to be monitored where necessary</w:t>
      </w:r>
      <w:r w:rsidR="00CD3E87">
        <w:t>,</w:t>
      </w:r>
      <w:r>
        <w:t xml:space="preserve"> and with due regard to the privacy and human rights of staff, offenders and community members.</w:t>
      </w:r>
    </w:p>
    <w:p w14:paraId="76339AFB" w14:textId="18D36AB6" w:rsidR="000E4713" w:rsidRDefault="00E31B5D" w:rsidP="00FD7476">
      <w:pPr>
        <w:pStyle w:val="Heading1"/>
        <w:numPr>
          <w:ilvl w:val="0"/>
          <w:numId w:val="54"/>
        </w:numPr>
        <w:tabs>
          <w:tab w:val="num" w:pos="794"/>
        </w:tabs>
        <w:ind w:left="794" w:hanging="794"/>
      </w:pPr>
      <w:bookmarkStart w:id="18" w:name="_Toc222738800"/>
      <w:r>
        <w:t>USE OF FORCE</w:t>
      </w:r>
      <w:bookmarkEnd w:id="18"/>
    </w:p>
    <w:p w14:paraId="31021380" w14:textId="160DE73D" w:rsidR="00E31B5D" w:rsidRPr="00E31B5D" w:rsidRDefault="00E31B5D" w:rsidP="00BB70EF">
      <w:pPr>
        <w:pStyle w:val="Firstlevelindent"/>
        <w:numPr>
          <w:ilvl w:val="1"/>
          <w:numId w:val="54"/>
        </w:numPr>
        <w:tabs>
          <w:tab w:val="num" w:pos="1560"/>
        </w:tabs>
        <w:ind w:left="1560" w:hanging="794"/>
      </w:pPr>
      <w:r>
        <w:t>A</w:t>
      </w:r>
      <w:r w:rsidRPr="00E31B5D">
        <w:t xml:space="preserve">s per the </w:t>
      </w:r>
      <w:r w:rsidRPr="00FE4247">
        <w:rPr>
          <w:i/>
          <w:iCs/>
          <w:u w:val="single"/>
        </w:rPr>
        <w:t>Use of Force Policy</w:t>
      </w:r>
      <w:r w:rsidRPr="00E31B5D">
        <w:t xml:space="preserve"> and </w:t>
      </w:r>
      <w:r w:rsidRPr="00FE4247">
        <w:rPr>
          <w:i/>
          <w:iCs/>
          <w:u w:val="single"/>
        </w:rPr>
        <w:t>Hand-Held Video Cameras Operating Procedure</w:t>
      </w:r>
      <w:r w:rsidRPr="00E31B5D">
        <w:t xml:space="preserve">, </w:t>
      </w:r>
      <w:r w:rsidR="00C23AEB">
        <w:t>d</w:t>
      </w:r>
      <w:r w:rsidR="00C23AEB" w:rsidRPr="00C23AEB">
        <w:t xml:space="preserve">uring a planned use of force </w:t>
      </w:r>
      <w:r w:rsidRPr="00E31B5D">
        <w:t>a hand-held video camera must always be used, except in exceptional circumstances</w:t>
      </w:r>
      <w:r w:rsidR="00C23AEB">
        <w:t>. Refer to the policies for details on these exceptional circumstances</w:t>
      </w:r>
      <w:r w:rsidRPr="00E31B5D">
        <w:t>.</w:t>
      </w:r>
    </w:p>
    <w:p w14:paraId="47C6DAC6" w14:textId="14381473" w:rsidR="00E31B5D" w:rsidRPr="00E31B5D" w:rsidRDefault="00E31B5D" w:rsidP="00BB70EF">
      <w:pPr>
        <w:pStyle w:val="Firstlevelindent"/>
        <w:numPr>
          <w:ilvl w:val="1"/>
          <w:numId w:val="54"/>
        </w:numPr>
        <w:tabs>
          <w:tab w:val="num" w:pos="1560"/>
        </w:tabs>
        <w:ind w:left="1560" w:hanging="794"/>
      </w:pPr>
      <w:r w:rsidRPr="00E31B5D">
        <w:lastRenderedPageBreak/>
        <w:t>Following any incident that has involved the use of a hand-held video camera, it is the responsibility of the O</w:t>
      </w:r>
      <w:r w:rsidR="00C23AEB">
        <w:t>IC</w:t>
      </w:r>
      <w:r w:rsidR="002A38A9">
        <w:t>,</w:t>
      </w:r>
      <w:r w:rsidRPr="00E31B5D">
        <w:t xml:space="preserve"> or Incident Commander if identified, to ensure all hand-held video camera footage is provided to the Security Systems team to be downloaded and logged in line with this policy, within two (2) business days.</w:t>
      </w:r>
    </w:p>
    <w:p w14:paraId="7E417404" w14:textId="64F06420" w:rsidR="00773D81" w:rsidRDefault="00E31B5D" w:rsidP="00BB70EF">
      <w:pPr>
        <w:pStyle w:val="Firstlevelindent"/>
        <w:numPr>
          <w:ilvl w:val="1"/>
          <w:numId w:val="54"/>
        </w:numPr>
        <w:tabs>
          <w:tab w:val="num" w:pos="1560"/>
        </w:tabs>
        <w:ind w:left="1560" w:hanging="794"/>
      </w:pPr>
      <w:r w:rsidRPr="00E31B5D">
        <w:t xml:space="preserve">Hand-held video camera footage is to be </w:t>
      </w:r>
      <w:proofErr w:type="gramStart"/>
      <w:r w:rsidRPr="00E31B5D">
        <w:t>managed at all times</w:t>
      </w:r>
      <w:proofErr w:type="gramEnd"/>
      <w:r w:rsidRPr="00E31B5D">
        <w:t xml:space="preserve"> in line with </w:t>
      </w:r>
      <w:r w:rsidR="00C23AEB">
        <w:t>th</w:t>
      </w:r>
      <w:r w:rsidRPr="00E31B5D">
        <w:t xml:space="preserve">e same principles for CCTV footage as outlined in this policy, including </w:t>
      </w:r>
      <w:proofErr w:type="gramStart"/>
      <w:r w:rsidRPr="00E31B5D">
        <w:t>with regard to</w:t>
      </w:r>
      <w:proofErr w:type="gramEnd"/>
      <w:r w:rsidR="00C23AEB">
        <w:t xml:space="preserve"> its</w:t>
      </w:r>
      <w:r w:rsidRPr="00E31B5D">
        <w:t xml:space="preserve"> access and use.</w:t>
      </w:r>
    </w:p>
    <w:p w14:paraId="4A6EC5F5" w14:textId="3D46CE0A" w:rsidR="00144D50" w:rsidRPr="006D3C43" w:rsidRDefault="00144D50" w:rsidP="00FD7476">
      <w:pPr>
        <w:pStyle w:val="Heading1"/>
        <w:numPr>
          <w:ilvl w:val="0"/>
          <w:numId w:val="54"/>
        </w:numPr>
        <w:tabs>
          <w:tab w:val="num" w:pos="794"/>
        </w:tabs>
        <w:ind w:left="794" w:hanging="794"/>
      </w:pPr>
      <w:bookmarkStart w:id="19" w:name="_Toc222738801"/>
      <w:r w:rsidRPr="006D3C43">
        <w:t>A</w:t>
      </w:r>
      <w:r w:rsidR="00054977">
        <w:t>CCESS TO CCTV FOOTAGE</w:t>
      </w:r>
      <w:bookmarkEnd w:id="19"/>
    </w:p>
    <w:p w14:paraId="5B943B52" w14:textId="4CDDA74A" w:rsidR="00F251E5" w:rsidRPr="006D3C43" w:rsidRDefault="00BD3D68" w:rsidP="00BB70EF">
      <w:pPr>
        <w:pStyle w:val="Firstlevelindent"/>
        <w:numPr>
          <w:ilvl w:val="1"/>
          <w:numId w:val="54"/>
        </w:numPr>
        <w:tabs>
          <w:tab w:val="num" w:pos="1560"/>
        </w:tabs>
        <w:ind w:left="1560" w:hanging="794"/>
      </w:pPr>
      <w:r>
        <w:t xml:space="preserve">Access to CCTV footage </w:t>
      </w:r>
      <w:r w:rsidR="000A6AA4">
        <w:t xml:space="preserve">and hand-held video camera footage </w:t>
      </w:r>
      <w:r>
        <w:t>is restricted to authorised staff and managed by the Security Systems team</w:t>
      </w:r>
      <w:r w:rsidR="00F128F8">
        <w:t>.</w:t>
      </w:r>
      <w:r w:rsidR="00F128F8" w:rsidRPr="00F128F8">
        <w:t xml:space="preserve"> This provision applies to responsibilities requiring CCTV access beyond the daily operational monitoring performed by custodial officers for safety and security purposes. All access must be formally approved, documented, and logged to maintain security, privacy, and compliance.</w:t>
      </w:r>
    </w:p>
    <w:p w14:paraId="4C073050" w14:textId="6E7071E4" w:rsidR="00144D50" w:rsidRDefault="003D1F76" w:rsidP="00BB70EF">
      <w:pPr>
        <w:pStyle w:val="Firstlevelindent"/>
        <w:numPr>
          <w:ilvl w:val="1"/>
          <w:numId w:val="54"/>
        </w:numPr>
        <w:tabs>
          <w:tab w:val="num" w:pos="1560"/>
        </w:tabs>
        <w:ind w:left="1560" w:hanging="794"/>
      </w:pPr>
      <w:r>
        <w:t xml:space="preserve">To support incident management processes, </w:t>
      </w:r>
      <w:r w:rsidR="00F251E5" w:rsidRPr="006D3C43">
        <w:t xml:space="preserve">live </w:t>
      </w:r>
      <w:r w:rsidR="00BD3D68">
        <w:t xml:space="preserve">CCTV </w:t>
      </w:r>
      <w:r w:rsidR="00F251E5" w:rsidRPr="006D3C43">
        <w:t xml:space="preserve">viewing </w:t>
      </w:r>
      <w:r w:rsidR="00BD3D68">
        <w:t xml:space="preserve">capabilities are </w:t>
      </w:r>
      <w:r w:rsidR="00651371">
        <w:t>available in designated operational areas of the</w:t>
      </w:r>
      <w:r w:rsidR="003227F4">
        <w:t xml:space="preserve"> A</w:t>
      </w:r>
      <w:r w:rsidR="006A03E8">
        <w:t xml:space="preserve">lexander Maconochie </w:t>
      </w:r>
      <w:r w:rsidR="00BD3D68">
        <w:t>Centre, including the</w:t>
      </w:r>
      <w:r w:rsidR="00F251E5" w:rsidRPr="006D3C43">
        <w:t xml:space="preserve"> Master Control Room, </w:t>
      </w:r>
      <w:r w:rsidR="00753259" w:rsidRPr="006D3C43">
        <w:t xml:space="preserve">Security </w:t>
      </w:r>
      <w:r w:rsidR="00753259">
        <w:t>Unit</w:t>
      </w:r>
      <w:r w:rsidR="00F0214A" w:rsidRPr="006D3C43">
        <w:t xml:space="preserve">, </w:t>
      </w:r>
      <w:r w:rsidR="00F251E5" w:rsidRPr="006D3C43">
        <w:t>Operations Building and the General Manager’s Conference Room.</w:t>
      </w:r>
    </w:p>
    <w:p w14:paraId="29B9C9D3" w14:textId="60BED898" w:rsidR="00054F50" w:rsidRDefault="003B321C" w:rsidP="00BB70EF">
      <w:pPr>
        <w:pStyle w:val="Firstlevelindent"/>
        <w:numPr>
          <w:ilvl w:val="1"/>
          <w:numId w:val="54"/>
        </w:numPr>
        <w:tabs>
          <w:tab w:val="num" w:pos="1560"/>
        </w:tabs>
        <w:ind w:left="1560" w:hanging="794"/>
      </w:pPr>
      <w:r>
        <w:t xml:space="preserve">The </w:t>
      </w:r>
      <w:r w:rsidR="00054F50">
        <w:t>Director, Security and Information Systems</w:t>
      </w:r>
      <w:r>
        <w:t>,</w:t>
      </w:r>
      <w:r w:rsidR="00054F50">
        <w:t xml:space="preserve"> will ensure </w:t>
      </w:r>
      <w:r w:rsidR="00074F2B">
        <w:t>c</w:t>
      </w:r>
      <w:r w:rsidR="00054F50" w:rsidRPr="00054F50">
        <w:t xml:space="preserve">ybersecurity measures </w:t>
      </w:r>
      <w:r w:rsidR="00054F50">
        <w:t>are</w:t>
      </w:r>
      <w:r w:rsidR="00054F50" w:rsidRPr="00054F50">
        <w:t xml:space="preserve"> in place to prevent unauthori</w:t>
      </w:r>
      <w:r w:rsidR="00C3603A">
        <w:t>s</w:t>
      </w:r>
      <w:r w:rsidR="00054F50" w:rsidRPr="00054F50">
        <w:t>ed access, malware, or tampering.</w:t>
      </w:r>
    </w:p>
    <w:p w14:paraId="50040981" w14:textId="66A4F632" w:rsidR="009028C0" w:rsidRPr="009028C0" w:rsidRDefault="009028C0" w:rsidP="003B321C">
      <w:pPr>
        <w:pStyle w:val="ListParagraph"/>
        <w:spacing w:before="60"/>
        <w:ind w:left="1134" w:hanging="567"/>
        <w:contextualSpacing w:val="0"/>
      </w:pPr>
      <w:r w:rsidRPr="00A63D58">
        <w:rPr>
          <w:b/>
          <w:bCs/>
        </w:rPr>
        <w:t>Access Control Requirements</w:t>
      </w:r>
    </w:p>
    <w:p w14:paraId="5950097C" w14:textId="1ABFE185" w:rsidR="00F128F8" w:rsidRPr="00F128F8" w:rsidRDefault="009028C0" w:rsidP="00BB70EF">
      <w:pPr>
        <w:pStyle w:val="Firstlevelindent"/>
        <w:numPr>
          <w:ilvl w:val="1"/>
          <w:numId w:val="54"/>
        </w:numPr>
        <w:tabs>
          <w:tab w:val="num" w:pos="1560"/>
        </w:tabs>
        <w:ind w:left="1560" w:hanging="794"/>
        <w:rPr>
          <w:u w:val="single"/>
        </w:rPr>
      </w:pPr>
      <w:r>
        <w:t>The following access control requirements must be followed</w:t>
      </w:r>
      <w:r w:rsidR="00F128F8" w:rsidRPr="00A63D58">
        <w:t>:</w:t>
      </w:r>
    </w:p>
    <w:p w14:paraId="6E88ADD0" w14:textId="599E2A18" w:rsidR="00F128F8" w:rsidRPr="00F128F8" w:rsidRDefault="009028C0" w:rsidP="00FE4247">
      <w:pPr>
        <w:pStyle w:val="ListParagraph"/>
        <w:numPr>
          <w:ilvl w:val="0"/>
          <w:numId w:val="55"/>
        </w:numPr>
        <w:spacing w:before="60"/>
        <w:ind w:left="2509"/>
      </w:pPr>
      <w:r>
        <w:t>a</w:t>
      </w:r>
      <w:r w:rsidR="00F128F8" w:rsidRPr="00F128F8">
        <w:t xml:space="preserve">uthorised roles and their access levels are defined in the </w:t>
      </w:r>
      <w:r w:rsidR="00F128F8" w:rsidRPr="00F128F8">
        <w:rPr>
          <w:b/>
          <w:bCs/>
        </w:rPr>
        <w:t>Access Control Matrix</w:t>
      </w:r>
      <w:r w:rsidR="00F96752">
        <w:rPr>
          <w:b/>
          <w:bCs/>
        </w:rPr>
        <w:t xml:space="preserve"> </w:t>
      </w:r>
      <w:r w:rsidR="00F96752">
        <w:t>below</w:t>
      </w:r>
    </w:p>
    <w:p w14:paraId="0C81079E" w14:textId="7BF7ECEE" w:rsidR="00F128F8" w:rsidRDefault="009028C0" w:rsidP="00FE4247">
      <w:pPr>
        <w:pStyle w:val="ListParagraph"/>
        <w:numPr>
          <w:ilvl w:val="0"/>
          <w:numId w:val="55"/>
        </w:numPr>
        <w:spacing w:before="60"/>
        <w:ind w:left="2509"/>
      </w:pPr>
      <w:r>
        <w:t>b</w:t>
      </w:r>
      <w:r w:rsidR="00F128F8" w:rsidRPr="00F128F8">
        <w:t xml:space="preserve">roader access for operational requirements (e.g. emergency response, investigations) must be approved by </w:t>
      </w:r>
      <w:r w:rsidR="00F128F8">
        <w:t>either Senior Directors, Accommodation or Operations</w:t>
      </w:r>
      <w:r w:rsidR="00F128F8" w:rsidRPr="00F128F8">
        <w:t xml:space="preserve"> or </w:t>
      </w:r>
      <w:r w:rsidR="00412EDD">
        <w:t>an Executive</w:t>
      </w:r>
    </w:p>
    <w:p w14:paraId="70ADE64F" w14:textId="37802031" w:rsidR="00D315F1" w:rsidRPr="00F128F8" w:rsidRDefault="00D315F1" w:rsidP="00027893">
      <w:pPr>
        <w:pStyle w:val="ListParagraph"/>
        <w:numPr>
          <w:ilvl w:val="0"/>
          <w:numId w:val="55"/>
        </w:numPr>
        <w:spacing w:before="60"/>
        <w:ind w:left="2506" w:hanging="357"/>
      </w:pPr>
      <w:r>
        <w:t xml:space="preserve">access to CCTV footage from community corrections locations is managed by the Security Systems </w:t>
      </w:r>
      <w:r w:rsidR="00ED4631">
        <w:t>team</w:t>
      </w:r>
      <w:r>
        <w:t>. Access</w:t>
      </w:r>
      <w:r w:rsidR="00ED4631">
        <w:t xml:space="preserve"> requests</w:t>
      </w:r>
      <w:r>
        <w:t xml:space="preserve"> </w:t>
      </w:r>
      <w:r w:rsidR="00ED4631">
        <w:t>must be in writing</w:t>
      </w:r>
      <w:r>
        <w:t xml:space="preserve"> </w:t>
      </w:r>
      <w:r w:rsidR="00ED4631">
        <w:t>with the</w:t>
      </w:r>
      <w:r>
        <w:t xml:space="preserve"> appropriate approval. Approval must be provided by the Senior Director, Community </w:t>
      </w:r>
      <w:r w:rsidR="00ED4631">
        <w:t>Operations</w:t>
      </w:r>
      <w:r>
        <w:t xml:space="preserve">, or the Assistant Commissioner, </w:t>
      </w:r>
      <w:r w:rsidR="00ED4631">
        <w:t>Community Corrections</w:t>
      </w:r>
      <w:r w:rsidR="007F3B33">
        <w:t xml:space="preserve">, </w:t>
      </w:r>
      <w:r>
        <w:t xml:space="preserve">depending on the operational requirement. The </w:t>
      </w:r>
      <w:r>
        <w:lastRenderedPageBreak/>
        <w:t>Security Systems Unit will retrieve and release footage once approval is verified</w:t>
      </w:r>
    </w:p>
    <w:p w14:paraId="33174810" w14:textId="78EDCD57" w:rsidR="008146EC" w:rsidRDefault="00FB3B3D" w:rsidP="00FE4247">
      <w:pPr>
        <w:pStyle w:val="ListParagraph"/>
        <w:numPr>
          <w:ilvl w:val="0"/>
          <w:numId w:val="55"/>
        </w:numPr>
        <w:spacing w:before="60"/>
        <w:ind w:left="2509"/>
      </w:pPr>
      <w:r>
        <w:t>a</w:t>
      </w:r>
      <w:r w:rsidRPr="00FB3B3D">
        <w:t>ll requests for access to video footage captured through CCTV, body cameras, hand</w:t>
      </w:r>
      <w:r w:rsidR="008A6243">
        <w:t>-</w:t>
      </w:r>
      <w:r w:rsidRPr="00FB3B3D">
        <w:t>held cameras, or any current or future ACTCS</w:t>
      </w:r>
      <w:r w:rsidRPr="00FB3B3D">
        <w:rPr>
          <w:rFonts w:ascii="Cambria Math" w:hAnsi="Cambria Math" w:cs="Cambria Math"/>
        </w:rPr>
        <w:t>‑</w:t>
      </w:r>
      <w:r w:rsidRPr="00FB3B3D">
        <w:t>approved recording systems</w:t>
      </w:r>
      <w:r>
        <w:t>,</w:t>
      </w:r>
      <w:r w:rsidRPr="00FB3B3D">
        <w:t xml:space="preserve"> must be submitted in writing</w:t>
      </w:r>
      <w:r w:rsidR="008146EC" w:rsidRPr="008146EC">
        <w:t xml:space="preserve"> to the Security Systems </w:t>
      </w:r>
      <w:r w:rsidR="00F96752">
        <w:t>t</w:t>
      </w:r>
      <w:r w:rsidR="008146EC" w:rsidRPr="008146EC">
        <w:t xml:space="preserve">eam using the </w:t>
      </w:r>
      <w:r w:rsidR="00354091" w:rsidRPr="00354091">
        <w:rPr>
          <w:i/>
          <w:iCs/>
          <w:u w:val="single"/>
        </w:rPr>
        <w:t>ACT Corrective Services CCTV User Acceptance Form</w:t>
      </w:r>
    </w:p>
    <w:p w14:paraId="4D0DE009" w14:textId="4F2E426B" w:rsidR="00F128F8" w:rsidRPr="00F128F8" w:rsidRDefault="009028C0" w:rsidP="00FE4247">
      <w:pPr>
        <w:pStyle w:val="ListParagraph"/>
        <w:numPr>
          <w:ilvl w:val="0"/>
          <w:numId w:val="55"/>
        </w:numPr>
        <w:spacing w:before="60"/>
        <w:ind w:left="2509"/>
      </w:pPr>
      <w:r>
        <w:t>w</w:t>
      </w:r>
      <w:r w:rsidR="00F128F8" w:rsidRPr="00F128F8">
        <w:t>here footage is shared externally, the requesting business unit is responsible for recording the sharing event to maintain a documented chain of custody</w:t>
      </w:r>
      <w:r w:rsidR="00F96752">
        <w:t>. T</w:t>
      </w:r>
      <w:r w:rsidR="00F128F8">
        <w:t xml:space="preserve">his can be </w:t>
      </w:r>
      <w:r w:rsidR="00F96752">
        <w:t>actioned</w:t>
      </w:r>
      <w:r w:rsidR="00F128F8">
        <w:t xml:space="preserve"> via email</w:t>
      </w:r>
    </w:p>
    <w:p w14:paraId="2858967B" w14:textId="67949F19" w:rsidR="00F128F8" w:rsidRDefault="009028C0" w:rsidP="00FE4247">
      <w:pPr>
        <w:pStyle w:val="ListParagraph"/>
        <w:numPr>
          <w:ilvl w:val="0"/>
          <w:numId w:val="55"/>
        </w:numPr>
        <w:spacing w:before="60"/>
        <w:ind w:left="2509"/>
      </w:pPr>
      <w:r>
        <w:t>a</w:t>
      </w:r>
      <w:r w:rsidR="00BD059F" w:rsidRPr="00BD059F">
        <w:t xml:space="preserve">ll CCTV </w:t>
      </w:r>
      <w:r w:rsidR="000A6AA4">
        <w:t xml:space="preserve">and hand-held video camera </w:t>
      </w:r>
      <w:r w:rsidR="00BD059F" w:rsidRPr="00BD059F">
        <w:t xml:space="preserve">access logs are maintained by the Security Systems </w:t>
      </w:r>
      <w:r w:rsidR="00F96752">
        <w:t>t</w:t>
      </w:r>
      <w:r w:rsidR="00BD059F" w:rsidRPr="00BD059F">
        <w:t>eam and can be provided upon request to a Senior Director or higher for governance, audit, or compliance purposes</w:t>
      </w:r>
    </w:p>
    <w:p w14:paraId="3D7D7AD5" w14:textId="6350955F" w:rsidR="008146EC" w:rsidRPr="00F128F8" w:rsidRDefault="009028C0" w:rsidP="00FE4247">
      <w:pPr>
        <w:pStyle w:val="ListParagraph"/>
        <w:numPr>
          <w:ilvl w:val="0"/>
          <w:numId w:val="55"/>
        </w:numPr>
        <w:spacing w:before="60"/>
        <w:ind w:left="2509"/>
      </w:pPr>
      <w:r>
        <w:t>t</w:t>
      </w:r>
      <w:r w:rsidR="008146EC" w:rsidRPr="008146EC">
        <w:t xml:space="preserve">he CCTV </w:t>
      </w:r>
      <w:r w:rsidR="00C272FB">
        <w:t xml:space="preserve">and hand-held video camera </w:t>
      </w:r>
      <w:r w:rsidR="008146EC" w:rsidRPr="008146EC">
        <w:t xml:space="preserve">user access list is reviewed quarterly by the Security Systems </w:t>
      </w:r>
      <w:r w:rsidR="00F96752">
        <w:t>t</w:t>
      </w:r>
      <w:r w:rsidR="008146EC" w:rsidRPr="008146EC">
        <w:t>eam to ensure appropriate and current access controls</w:t>
      </w:r>
    </w:p>
    <w:p w14:paraId="6991C506" w14:textId="514C0E14" w:rsidR="00F128F8" w:rsidRPr="00F128F8" w:rsidRDefault="009028C0" w:rsidP="00FE4247">
      <w:pPr>
        <w:pStyle w:val="ListParagraph"/>
        <w:numPr>
          <w:ilvl w:val="0"/>
          <w:numId w:val="55"/>
        </w:numPr>
        <w:spacing w:before="60"/>
        <w:ind w:left="2509"/>
      </w:pPr>
      <w:r>
        <w:t>a</w:t>
      </w:r>
      <w:r w:rsidR="00F128F8" w:rsidRPr="00F128F8">
        <w:t>ccess is time-bound and granted only for the duration of the operational or legal need</w:t>
      </w:r>
    </w:p>
    <w:p w14:paraId="184056F1" w14:textId="19C26975" w:rsidR="00F128F8" w:rsidRDefault="009028C0" w:rsidP="00FE4247">
      <w:pPr>
        <w:pStyle w:val="ListParagraph"/>
        <w:numPr>
          <w:ilvl w:val="0"/>
          <w:numId w:val="55"/>
        </w:numPr>
        <w:spacing w:before="60"/>
        <w:ind w:left="2509"/>
      </w:pPr>
      <w:r>
        <w:t>a</w:t>
      </w:r>
      <w:r w:rsidR="00F128F8" w:rsidRPr="00F128F8">
        <w:t>ny unauthorised access is escalated immediately to the Assistant Commissioner.</w:t>
      </w:r>
    </w:p>
    <w:p w14:paraId="0E671BB6" w14:textId="1F4BFB41" w:rsidR="00C91711" w:rsidRPr="00A63D58" w:rsidRDefault="00C91711" w:rsidP="00475E1E">
      <w:pPr>
        <w:pStyle w:val="NormalWeb"/>
        <w:spacing w:before="60" w:line="360" w:lineRule="auto"/>
        <w:ind w:left="1134" w:hanging="567"/>
        <w:rPr>
          <w:rFonts w:asciiTheme="minorHAnsi" w:hAnsiTheme="minorHAnsi" w:cstheme="minorHAnsi"/>
          <w:color w:val="auto"/>
          <w:sz w:val="22"/>
          <w:szCs w:val="22"/>
          <w:u w:val="none"/>
          <w:lang w:eastAsia="en-AU"/>
        </w:rPr>
      </w:pPr>
      <w:r w:rsidRPr="00A63D58">
        <w:rPr>
          <w:rFonts w:asciiTheme="minorHAnsi" w:hAnsiTheme="minorHAnsi" w:cstheme="minorHAnsi"/>
          <w:b/>
          <w:bCs/>
          <w:color w:val="auto"/>
          <w:sz w:val="22"/>
          <w:szCs w:val="22"/>
          <w:u w:val="none"/>
          <w:lang w:eastAsia="en-AU"/>
        </w:rPr>
        <w:t>Access Control Matrix – CCTV Footage</w:t>
      </w:r>
    </w:p>
    <w:tbl>
      <w:tblPr>
        <w:tblStyle w:val="TableGridLight"/>
        <w:tblW w:w="9355" w:type="dxa"/>
        <w:tblLook w:val="04A0" w:firstRow="1" w:lastRow="0" w:firstColumn="1" w:lastColumn="0" w:noHBand="0" w:noVBand="1"/>
      </w:tblPr>
      <w:tblGrid>
        <w:gridCol w:w="1696"/>
        <w:gridCol w:w="1660"/>
        <w:gridCol w:w="5999"/>
      </w:tblGrid>
      <w:tr w:rsidR="00C91711" w:rsidRPr="00C91711" w14:paraId="20F17AD9" w14:textId="77777777" w:rsidTr="00FE4247">
        <w:trPr>
          <w:trHeight w:val="567"/>
        </w:trPr>
        <w:tc>
          <w:tcPr>
            <w:tcW w:w="1696" w:type="dxa"/>
            <w:shd w:val="clear" w:color="auto" w:fill="F2F2F2" w:themeFill="background1" w:themeFillShade="F2"/>
            <w:hideMark/>
          </w:tcPr>
          <w:p w14:paraId="249ED718" w14:textId="77777777" w:rsidR="00C91711" w:rsidRPr="00A63D58" w:rsidRDefault="00C91711" w:rsidP="00B41DBD">
            <w:pPr>
              <w:spacing w:before="60" w:line="240" w:lineRule="auto"/>
              <w:ind w:left="0"/>
              <w:rPr>
                <w:rFonts w:asciiTheme="minorHAnsi" w:eastAsia="Times New Roman" w:hAnsiTheme="minorHAnsi" w:cstheme="minorHAnsi"/>
                <w:b/>
                <w:bCs/>
                <w:lang w:eastAsia="en-AU"/>
              </w:rPr>
            </w:pPr>
            <w:r w:rsidRPr="00A63D58">
              <w:rPr>
                <w:rFonts w:asciiTheme="minorHAnsi" w:eastAsia="Times New Roman" w:hAnsiTheme="minorHAnsi" w:cstheme="minorHAnsi"/>
                <w:b/>
                <w:bCs/>
                <w:lang w:eastAsia="en-AU"/>
              </w:rPr>
              <w:t>Role</w:t>
            </w:r>
          </w:p>
        </w:tc>
        <w:tc>
          <w:tcPr>
            <w:tcW w:w="1660" w:type="dxa"/>
            <w:shd w:val="clear" w:color="auto" w:fill="F2F2F2" w:themeFill="background1" w:themeFillShade="F2"/>
            <w:hideMark/>
          </w:tcPr>
          <w:p w14:paraId="7CAE77DD" w14:textId="77777777" w:rsidR="00C91711" w:rsidRPr="00A63D58" w:rsidRDefault="00C91711" w:rsidP="00B41DBD">
            <w:pPr>
              <w:spacing w:before="60" w:line="240" w:lineRule="auto"/>
              <w:ind w:left="0"/>
              <w:rPr>
                <w:rFonts w:asciiTheme="minorHAnsi" w:eastAsia="Times New Roman" w:hAnsiTheme="minorHAnsi" w:cstheme="minorHAnsi"/>
                <w:b/>
                <w:bCs/>
                <w:lang w:eastAsia="en-AU"/>
              </w:rPr>
            </w:pPr>
            <w:r w:rsidRPr="00A63D58">
              <w:rPr>
                <w:rFonts w:asciiTheme="minorHAnsi" w:eastAsia="Times New Roman" w:hAnsiTheme="minorHAnsi" w:cstheme="minorHAnsi"/>
                <w:b/>
                <w:bCs/>
                <w:lang w:eastAsia="en-AU"/>
              </w:rPr>
              <w:t>Access Level</w:t>
            </w:r>
          </w:p>
        </w:tc>
        <w:tc>
          <w:tcPr>
            <w:tcW w:w="5999" w:type="dxa"/>
            <w:shd w:val="clear" w:color="auto" w:fill="F2F2F2" w:themeFill="background1" w:themeFillShade="F2"/>
            <w:hideMark/>
          </w:tcPr>
          <w:p w14:paraId="4C394E0F" w14:textId="77777777" w:rsidR="00C91711" w:rsidRPr="00A63D58" w:rsidRDefault="00C91711" w:rsidP="00B41DBD">
            <w:pPr>
              <w:spacing w:before="60" w:line="240" w:lineRule="auto"/>
              <w:ind w:left="0"/>
              <w:rPr>
                <w:rFonts w:asciiTheme="minorHAnsi" w:eastAsia="Times New Roman" w:hAnsiTheme="minorHAnsi" w:cstheme="minorHAnsi"/>
                <w:b/>
                <w:bCs/>
                <w:lang w:eastAsia="en-AU"/>
              </w:rPr>
            </w:pPr>
            <w:r w:rsidRPr="00A63D58">
              <w:rPr>
                <w:rFonts w:asciiTheme="minorHAnsi" w:eastAsia="Times New Roman" w:hAnsiTheme="minorHAnsi" w:cstheme="minorHAnsi"/>
                <w:b/>
                <w:bCs/>
                <w:lang w:eastAsia="en-AU"/>
              </w:rPr>
              <w:t>Conditions / Notes</w:t>
            </w:r>
          </w:p>
        </w:tc>
      </w:tr>
      <w:tr w:rsidR="00C91711" w:rsidRPr="00C91711" w14:paraId="031D1C6B" w14:textId="77777777" w:rsidTr="00FE4247">
        <w:trPr>
          <w:trHeight w:val="567"/>
        </w:trPr>
        <w:tc>
          <w:tcPr>
            <w:tcW w:w="1696" w:type="dxa"/>
            <w:hideMark/>
          </w:tcPr>
          <w:p w14:paraId="0A425480" w14:textId="7240DF1D"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 xml:space="preserve">Security Systems </w:t>
            </w:r>
            <w:r w:rsidR="00F96752">
              <w:rPr>
                <w:rFonts w:asciiTheme="minorHAnsi" w:eastAsia="Times New Roman" w:hAnsiTheme="minorHAnsi" w:cstheme="minorHAnsi"/>
                <w:lang w:eastAsia="en-AU"/>
              </w:rPr>
              <w:t>T</w:t>
            </w:r>
            <w:r w:rsidRPr="00A63D58">
              <w:rPr>
                <w:rFonts w:asciiTheme="minorHAnsi" w:eastAsia="Times New Roman" w:hAnsiTheme="minorHAnsi" w:cstheme="minorHAnsi"/>
                <w:lang w:eastAsia="en-AU"/>
              </w:rPr>
              <w:t>eam</w:t>
            </w:r>
          </w:p>
        </w:tc>
        <w:tc>
          <w:tcPr>
            <w:tcW w:w="1660" w:type="dxa"/>
            <w:hideMark/>
          </w:tcPr>
          <w:p w14:paraId="2DB07AF5" w14:textId="77777777"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Full Access</w:t>
            </w:r>
          </w:p>
        </w:tc>
        <w:tc>
          <w:tcPr>
            <w:tcW w:w="5999" w:type="dxa"/>
            <w:hideMark/>
          </w:tcPr>
          <w:p w14:paraId="6669D547" w14:textId="64DA8362"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Retrieve, review, and export footage. Manage system</w:t>
            </w:r>
            <w:r w:rsidR="0025561E">
              <w:rPr>
                <w:rFonts w:asciiTheme="minorHAnsi" w:eastAsia="Times New Roman" w:hAnsiTheme="minorHAnsi" w:cstheme="minorHAnsi"/>
                <w:lang w:eastAsia="en-AU"/>
              </w:rPr>
              <w:t>s</w:t>
            </w:r>
            <w:r w:rsidRPr="00A63D58">
              <w:rPr>
                <w:rFonts w:asciiTheme="minorHAnsi" w:eastAsia="Times New Roman" w:hAnsiTheme="minorHAnsi" w:cstheme="minorHAnsi"/>
                <w:lang w:eastAsia="en-AU"/>
              </w:rPr>
              <w:t xml:space="preserve"> and maintain audit logs.</w:t>
            </w:r>
          </w:p>
        </w:tc>
      </w:tr>
      <w:tr w:rsidR="00C91711" w:rsidRPr="00C91711" w14:paraId="34BD38B2" w14:textId="77777777" w:rsidTr="00FE4247">
        <w:trPr>
          <w:trHeight w:val="567"/>
        </w:trPr>
        <w:tc>
          <w:tcPr>
            <w:tcW w:w="1696" w:type="dxa"/>
            <w:hideMark/>
          </w:tcPr>
          <w:p w14:paraId="6AD04241" w14:textId="77777777"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Security Unit</w:t>
            </w:r>
          </w:p>
        </w:tc>
        <w:tc>
          <w:tcPr>
            <w:tcW w:w="1660" w:type="dxa"/>
            <w:hideMark/>
          </w:tcPr>
          <w:p w14:paraId="528AB51E" w14:textId="77777777"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View Only</w:t>
            </w:r>
          </w:p>
        </w:tc>
        <w:tc>
          <w:tcPr>
            <w:tcW w:w="5999" w:type="dxa"/>
            <w:hideMark/>
          </w:tcPr>
          <w:p w14:paraId="2E532354" w14:textId="77777777"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For operational security checks and incident response. Requires logged request.</w:t>
            </w:r>
          </w:p>
        </w:tc>
      </w:tr>
      <w:tr w:rsidR="00C91711" w:rsidRPr="00C91711" w14:paraId="0589BEF6" w14:textId="77777777" w:rsidTr="00FE4247">
        <w:trPr>
          <w:trHeight w:val="567"/>
        </w:trPr>
        <w:tc>
          <w:tcPr>
            <w:tcW w:w="1696" w:type="dxa"/>
            <w:hideMark/>
          </w:tcPr>
          <w:p w14:paraId="174C3D47" w14:textId="77777777"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CO3 (Custodial Officer 3)</w:t>
            </w:r>
          </w:p>
        </w:tc>
        <w:tc>
          <w:tcPr>
            <w:tcW w:w="1660" w:type="dxa"/>
            <w:hideMark/>
          </w:tcPr>
          <w:p w14:paraId="62D77E3E" w14:textId="3550A201"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 xml:space="preserve">View Only </w:t>
            </w:r>
          </w:p>
        </w:tc>
        <w:tc>
          <w:tcPr>
            <w:tcW w:w="5999" w:type="dxa"/>
            <w:hideMark/>
          </w:tcPr>
          <w:p w14:paraId="00130C3C" w14:textId="776A20BA"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 xml:space="preserve">Immediate operational need in assigned area. Must be approved by </w:t>
            </w:r>
            <w:r>
              <w:rPr>
                <w:rFonts w:asciiTheme="minorHAnsi" w:eastAsia="Times New Roman" w:hAnsiTheme="minorHAnsi" w:cstheme="minorHAnsi"/>
                <w:lang w:eastAsia="en-AU"/>
              </w:rPr>
              <w:t>Senior Director Operations/</w:t>
            </w:r>
            <w:r w:rsidR="00082CD4">
              <w:rPr>
                <w:rFonts w:asciiTheme="minorHAnsi" w:eastAsia="Times New Roman" w:hAnsiTheme="minorHAnsi" w:cstheme="minorHAnsi"/>
                <w:lang w:eastAsia="en-AU"/>
              </w:rPr>
              <w:t>Accommodation</w:t>
            </w:r>
            <w:r>
              <w:rPr>
                <w:rFonts w:asciiTheme="minorHAnsi" w:eastAsia="Times New Roman" w:hAnsiTheme="minorHAnsi" w:cstheme="minorHAnsi"/>
                <w:lang w:eastAsia="en-AU"/>
              </w:rPr>
              <w:t>.</w:t>
            </w:r>
          </w:p>
        </w:tc>
      </w:tr>
      <w:tr w:rsidR="00C91711" w:rsidRPr="00C91711" w14:paraId="154BB1EA" w14:textId="77777777" w:rsidTr="00FE4247">
        <w:trPr>
          <w:trHeight w:val="567"/>
        </w:trPr>
        <w:tc>
          <w:tcPr>
            <w:tcW w:w="1696" w:type="dxa"/>
            <w:hideMark/>
          </w:tcPr>
          <w:p w14:paraId="3C6B2F7A" w14:textId="77777777"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CO4 (Custodial Officer 4)</w:t>
            </w:r>
          </w:p>
        </w:tc>
        <w:tc>
          <w:tcPr>
            <w:tcW w:w="1660" w:type="dxa"/>
            <w:hideMark/>
          </w:tcPr>
          <w:p w14:paraId="770920C7" w14:textId="0264674F"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View Only</w:t>
            </w:r>
          </w:p>
        </w:tc>
        <w:tc>
          <w:tcPr>
            <w:tcW w:w="5999" w:type="dxa"/>
            <w:hideMark/>
          </w:tcPr>
          <w:p w14:paraId="343B5ABE" w14:textId="15A2406E"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For investigations or operational oversight</w:t>
            </w:r>
            <w:r w:rsidR="00082CD4">
              <w:rPr>
                <w:rFonts w:asciiTheme="minorHAnsi" w:eastAsia="Times New Roman" w:hAnsiTheme="minorHAnsi" w:cstheme="minorHAnsi"/>
                <w:lang w:eastAsia="en-AU"/>
              </w:rPr>
              <w:t>.</w:t>
            </w:r>
          </w:p>
        </w:tc>
      </w:tr>
      <w:tr w:rsidR="00C91711" w:rsidRPr="00C91711" w14:paraId="578A7170" w14:textId="77777777" w:rsidTr="00FE4247">
        <w:trPr>
          <w:trHeight w:val="567"/>
        </w:trPr>
        <w:tc>
          <w:tcPr>
            <w:tcW w:w="1696" w:type="dxa"/>
            <w:hideMark/>
          </w:tcPr>
          <w:p w14:paraId="169ED5FE" w14:textId="77777777"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Senior Directors</w:t>
            </w:r>
          </w:p>
        </w:tc>
        <w:tc>
          <w:tcPr>
            <w:tcW w:w="1660" w:type="dxa"/>
            <w:hideMark/>
          </w:tcPr>
          <w:p w14:paraId="66843395" w14:textId="0556E18E"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 xml:space="preserve">View Only </w:t>
            </w:r>
          </w:p>
        </w:tc>
        <w:tc>
          <w:tcPr>
            <w:tcW w:w="5999" w:type="dxa"/>
            <w:hideMark/>
          </w:tcPr>
          <w:p w14:paraId="78BBD1D0" w14:textId="710C2402"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Governance</w:t>
            </w:r>
            <w:r w:rsidR="00082CD4">
              <w:rPr>
                <w:rFonts w:asciiTheme="minorHAnsi" w:eastAsia="Times New Roman" w:hAnsiTheme="minorHAnsi" w:cstheme="minorHAnsi"/>
                <w:lang w:eastAsia="en-AU"/>
              </w:rPr>
              <w:t xml:space="preserve">, investigative </w:t>
            </w:r>
            <w:r w:rsidRPr="00A63D58">
              <w:rPr>
                <w:rFonts w:asciiTheme="minorHAnsi" w:eastAsia="Times New Roman" w:hAnsiTheme="minorHAnsi" w:cstheme="minorHAnsi"/>
                <w:lang w:eastAsia="en-AU"/>
              </w:rPr>
              <w:t>or critical incident review.</w:t>
            </w:r>
          </w:p>
        </w:tc>
      </w:tr>
      <w:tr w:rsidR="00C91711" w:rsidRPr="00C91711" w14:paraId="329F330B" w14:textId="77777777" w:rsidTr="00FE4247">
        <w:trPr>
          <w:trHeight w:val="567"/>
        </w:trPr>
        <w:tc>
          <w:tcPr>
            <w:tcW w:w="1696" w:type="dxa"/>
            <w:hideMark/>
          </w:tcPr>
          <w:p w14:paraId="6ABDFB92" w14:textId="3995480D"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Assistant Commissioner</w:t>
            </w:r>
            <w:r w:rsidR="009560CC">
              <w:rPr>
                <w:rFonts w:asciiTheme="minorHAnsi" w:eastAsia="Times New Roman" w:hAnsiTheme="minorHAnsi" w:cstheme="minorHAnsi"/>
                <w:lang w:eastAsia="en-AU"/>
              </w:rPr>
              <w:t xml:space="preserve"> Custodial Operations</w:t>
            </w:r>
          </w:p>
        </w:tc>
        <w:tc>
          <w:tcPr>
            <w:tcW w:w="1660" w:type="dxa"/>
            <w:hideMark/>
          </w:tcPr>
          <w:p w14:paraId="15690262" w14:textId="26AEFACD" w:rsidR="00C91711" w:rsidRPr="00A63D58" w:rsidRDefault="009560CC" w:rsidP="00B41DBD">
            <w:pPr>
              <w:spacing w:before="60" w:line="240" w:lineRule="auto"/>
              <w:ind w:left="0"/>
              <w:rPr>
                <w:rFonts w:asciiTheme="minorHAnsi" w:eastAsia="Times New Roman" w:hAnsiTheme="minorHAnsi" w:cstheme="minorHAnsi"/>
                <w:lang w:eastAsia="en-AU"/>
              </w:rPr>
            </w:pPr>
            <w:r>
              <w:rPr>
                <w:rFonts w:asciiTheme="minorHAnsi" w:eastAsia="Times New Roman" w:hAnsiTheme="minorHAnsi" w:cstheme="minorHAnsi"/>
                <w:lang w:eastAsia="en-AU"/>
              </w:rPr>
              <w:t>View Only</w:t>
            </w:r>
          </w:p>
        </w:tc>
        <w:tc>
          <w:tcPr>
            <w:tcW w:w="5999" w:type="dxa"/>
            <w:hideMark/>
          </w:tcPr>
          <w:p w14:paraId="788D241E" w14:textId="27604AE6" w:rsidR="00C91711" w:rsidRPr="00A63D58" w:rsidRDefault="002F4937" w:rsidP="00B41DBD">
            <w:pPr>
              <w:spacing w:before="60" w:line="240" w:lineRule="auto"/>
              <w:ind w:left="0"/>
              <w:rPr>
                <w:rFonts w:asciiTheme="minorHAnsi" w:eastAsia="Times New Roman" w:hAnsiTheme="minorHAnsi" w:cstheme="minorHAnsi"/>
                <w:lang w:eastAsia="en-AU"/>
              </w:rPr>
            </w:pPr>
            <w:r w:rsidRPr="002F4937">
              <w:rPr>
                <w:rFonts w:asciiTheme="minorHAnsi" w:eastAsia="Times New Roman" w:hAnsiTheme="minorHAnsi" w:cstheme="minorHAnsi"/>
                <w:lang w:eastAsia="en-AU"/>
              </w:rPr>
              <w:t>Authorises expanded CCTV access for operational, legal, or emergency needs and emergency incident management</w:t>
            </w:r>
            <w:r w:rsidR="0025561E">
              <w:rPr>
                <w:rFonts w:asciiTheme="minorHAnsi" w:eastAsia="Times New Roman" w:hAnsiTheme="minorHAnsi" w:cstheme="minorHAnsi"/>
                <w:lang w:eastAsia="en-AU"/>
              </w:rPr>
              <w:t>,</w:t>
            </w:r>
            <w:r w:rsidRPr="002F4937">
              <w:rPr>
                <w:rFonts w:asciiTheme="minorHAnsi" w:eastAsia="Times New Roman" w:hAnsiTheme="minorHAnsi" w:cstheme="minorHAnsi"/>
                <w:lang w:eastAsia="en-AU"/>
              </w:rPr>
              <w:t xml:space="preserve"> by enabling immediate access when required. Provides oversight and ensures compliance with policy</w:t>
            </w:r>
            <w:r w:rsidR="00F96752">
              <w:rPr>
                <w:rFonts w:asciiTheme="minorHAnsi" w:eastAsia="Times New Roman" w:hAnsiTheme="minorHAnsi" w:cstheme="minorHAnsi"/>
                <w:lang w:eastAsia="en-AU"/>
              </w:rPr>
              <w:t>.</w:t>
            </w:r>
          </w:p>
        </w:tc>
      </w:tr>
      <w:tr w:rsidR="00C91711" w:rsidRPr="00C91711" w14:paraId="3B25F3F0" w14:textId="77777777" w:rsidTr="00FE4247">
        <w:trPr>
          <w:trHeight w:val="567"/>
        </w:trPr>
        <w:tc>
          <w:tcPr>
            <w:tcW w:w="1696" w:type="dxa"/>
            <w:hideMark/>
          </w:tcPr>
          <w:p w14:paraId="3EDF074D" w14:textId="77777777"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Compliance Team</w:t>
            </w:r>
          </w:p>
        </w:tc>
        <w:tc>
          <w:tcPr>
            <w:tcW w:w="1660" w:type="dxa"/>
            <w:hideMark/>
          </w:tcPr>
          <w:p w14:paraId="0D27E00E" w14:textId="2E487F79"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 xml:space="preserve">View Only </w:t>
            </w:r>
          </w:p>
        </w:tc>
        <w:tc>
          <w:tcPr>
            <w:tcW w:w="5999" w:type="dxa"/>
            <w:hideMark/>
          </w:tcPr>
          <w:p w14:paraId="4DCB2CB6" w14:textId="461B9674"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Access for compliance audits and policy adherence checks.</w:t>
            </w:r>
          </w:p>
        </w:tc>
      </w:tr>
      <w:tr w:rsidR="00C91711" w:rsidRPr="00C91711" w14:paraId="7331E205" w14:textId="77777777" w:rsidTr="00FE4247">
        <w:trPr>
          <w:trHeight w:val="567"/>
        </w:trPr>
        <w:tc>
          <w:tcPr>
            <w:tcW w:w="1696" w:type="dxa"/>
            <w:hideMark/>
          </w:tcPr>
          <w:p w14:paraId="563DADB7" w14:textId="4A043283"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lastRenderedPageBreak/>
              <w:t>Litigation Team</w:t>
            </w:r>
          </w:p>
        </w:tc>
        <w:tc>
          <w:tcPr>
            <w:tcW w:w="1660" w:type="dxa"/>
            <w:hideMark/>
          </w:tcPr>
          <w:p w14:paraId="173E3AD2" w14:textId="1D656572" w:rsidR="00C91711" w:rsidRPr="00A63D58" w:rsidRDefault="00082CD4" w:rsidP="00B41DBD">
            <w:pPr>
              <w:spacing w:before="60" w:line="240" w:lineRule="auto"/>
              <w:ind w:left="0"/>
              <w:rPr>
                <w:rFonts w:asciiTheme="minorHAnsi" w:eastAsia="Times New Roman" w:hAnsiTheme="minorHAnsi" w:cstheme="minorHAnsi"/>
                <w:lang w:eastAsia="en-AU"/>
              </w:rPr>
            </w:pPr>
            <w:r>
              <w:rPr>
                <w:rFonts w:asciiTheme="minorHAnsi" w:eastAsia="Times New Roman" w:hAnsiTheme="minorHAnsi" w:cstheme="minorHAnsi"/>
                <w:lang w:eastAsia="en-AU"/>
              </w:rPr>
              <w:t>View Only</w:t>
            </w:r>
          </w:p>
        </w:tc>
        <w:tc>
          <w:tcPr>
            <w:tcW w:w="5999" w:type="dxa"/>
            <w:hideMark/>
          </w:tcPr>
          <w:p w14:paraId="49634F00" w14:textId="057A57A7"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CCTV footage supplied upon formal request</w:t>
            </w:r>
            <w:r w:rsidR="00082CD4">
              <w:rPr>
                <w:rFonts w:asciiTheme="minorHAnsi" w:eastAsia="Times New Roman" w:hAnsiTheme="minorHAnsi" w:cstheme="minorHAnsi"/>
                <w:lang w:eastAsia="en-AU"/>
              </w:rPr>
              <w:t xml:space="preserve">. </w:t>
            </w:r>
            <w:r w:rsidRPr="00A63D58">
              <w:rPr>
                <w:rFonts w:asciiTheme="minorHAnsi" w:eastAsia="Times New Roman" w:hAnsiTheme="minorHAnsi" w:cstheme="minorHAnsi"/>
                <w:lang w:eastAsia="en-AU"/>
              </w:rPr>
              <w:t>Requires documented chain of custody.</w:t>
            </w:r>
          </w:p>
        </w:tc>
      </w:tr>
      <w:tr w:rsidR="00C91711" w:rsidRPr="00C91711" w14:paraId="6E4B1360" w14:textId="77777777" w:rsidTr="00FE4247">
        <w:trPr>
          <w:trHeight w:val="567"/>
        </w:trPr>
        <w:tc>
          <w:tcPr>
            <w:tcW w:w="1696" w:type="dxa"/>
            <w:hideMark/>
          </w:tcPr>
          <w:p w14:paraId="35D8E29E" w14:textId="77777777"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Intelligence Unit</w:t>
            </w:r>
          </w:p>
        </w:tc>
        <w:tc>
          <w:tcPr>
            <w:tcW w:w="1660" w:type="dxa"/>
            <w:hideMark/>
          </w:tcPr>
          <w:p w14:paraId="5C7A9F11" w14:textId="77777777"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Full Access</w:t>
            </w:r>
          </w:p>
        </w:tc>
        <w:tc>
          <w:tcPr>
            <w:tcW w:w="5999" w:type="dxa"/>
            <w:hideMark/>
          </w:tcPr>
          <w:p w14:paraId="67352D95" w14:textId="77777777" w:rsidR="00C91711" w:rsidRPr="00A63D58" w:rsidRDefault="00C91711" w:rsidP="00B41DBD">
            <w:pPr>
              <w:spacing w:before="60" w:line="240" w:lineRule="auto"/>
              <w:ind w:left="0"/>
              <w:rPr>
                <w:rFonts w:asciiTheme="minorHAnsi" w:eastAsia="Times New Roman" w:hAnsiTheme="minorHAnsi" w:cstheme="minorHAnsi"/>
                <w:lang w:eastAsia="en-AU"/>
              </w:rPr>
            </w:pPr>
            <w:r w:rsidRPr="00A63D58">
              <w:rPr>
                <w:rFonts w:asciiTheme="minorHAnsi" w:eastAsia="Times New Roman" w:hAnsiTheme="minorHAnsi" w:cstheme="minorHAnsi"/>
                <w:lang w:eastAsia="en-AU"/>
              </w:rPr>
              <w:t>For intelligence gathering, investigations, and security threat analysis. Must maintain audit logs.</w:t>
            </w:r>
          </w:p>
        </w:tc>
      </w:tr>
    </w:tbl>
    <w:p w14:paraId="2A68FC1A" w14:textId="0DB3C8D6" w:rsidR="00CE57EB" w:rsidRPr="008E624C" w:rsidRDefault="00CE57EB" w:rsidP="00FD7476">
      <w:pPr>
        <w:pStyle w:val="Heading1"/>
        <w:numPr>
          <w:ilvl w:val="0"/>
          <w:numId w:val="54"/>
        </w:numPr>
        <w:tabs>
          <w:tab w:val="num" w:pos="794"/>
        </w:tabs>
        <w:ind w:left="794" w:hanging="794"/>
      </w:pPr>
      <w:bookmarkStart w:id="20" w:name="_Toc222738802"/>
      <w:r w:rsidRPr="008E624C">
        <w:t>S</w:t>
      </w:r>
      <w:r w:rsidR="00054977" w:rsidRPr="009555D0">
        <w:t>HARING CCTV FOOTAGE</w:t>
      </w:r>
      <w:bookmarkEnd w:id="20"/>
    </w:p>
    <w:p w14:paraId="4685881D" w14:textId="75642A62" w:rsidR="00DD197E" w:rsidRPr="008E624C" w:rsidRDefault="002B1847" w:rsidP="00BB70EF">
      <w:pPr>
        <w:pStyle w:val="Firstlevelindent"/>
        <w:numPr>
          <w:ilvl w:val="1"/>
          <w:numId w:val="54"/>
        </w:numPr>
        <w:tabs>
          <w:tab w:val="num" w:pos="1560"/>
        </w:tabs>
        <w:ind w:left="1560" w:hanging="794"/>
      </w:pPr>
      <w:r w:rsidRPr="009555D0">
        <w:t>When required</w:t>
      </w:r>
      <w:r w:rsidR="00DD197E" w:rsidRPr="009555D0">
        <w:t xml:space="preserve"> and approved,</w:t>
      </w:r>
      <w:r w:rsidRPr="009555D0">
        <w:t xml:space="preserve"> </w:t>
      </w:r>
      <w:r w:rsidR="00CE57EB" w:rsidRPr="008E624C">
        <w:t>CCTV</w:t>
      </w:r>
      <w:r w:rsidR="00C272FB">
        <w:t xml:space="preserve"> or hand-held video camera </w:t>
      </w:r>
      <w:r w:rsidR="00CE57EB" w:rsidRPr="008E624C">
        <w:t>footage will be shared securely via</w:t>
      </w:r>
      <w:r w:rsidR="00CA23A7">
        <w:t xml:space="preserve"> </w:t>
      </w:r>
      <w:r w:rsidR="00DD197E" w:rsidRPr="009555D0">
        <w:t xml:space="preserve">approved mechanisms. These mechanisms may differ depending on the recipient and must be approved by the </w:t>
      </w:r>
      <w:r w:rsidR="00DD197E" w:rsidRPr="008E624C">
        <w:t>Director</w:t>
      </w:r>
      <w:r w:rsidR="00F94897">
        <w:t>,</w:t>
      </w:r>
      <w:r w:rsidR="00DD197E" w:rsidRPr="008E624C">
        <w:t xml:space="preserve"> Security and Information Systems.</w:t>
      </w:r>
    </w:p>
    <w:p w14:paraId="6D85F2F5" w14:textId="27473BBA" w:rsidR="00473EC5" w:rsidRDefault="00412EDD" w:rsidP="00BB70EF">
      <w:pPr>
        <w:pStyle w:val="Firstlevelindent"/>
        <w:numPr>
          <w:ilvl w:val="1"/>
          <w:numId w:val="54"/>
        </w:numPr>
        <w:tabs>
          <w:tab w:val="num" w:pos="1560"/>
        </w:tabs>
        <w:ind w:left="1560" w:hanging="794"/>
      </w:pPr>
      <w:r>
        <w:t>S</w:t>
      </w:r>
      <w:r w:rsidR="008E624C" w:rsidRPr="00A012FD">
        <w:t xml:space="preserve">haring of ACTCS CCTV </w:t>
      </w:r>
      <w:r w:rsidR="00C272FB">
        <w:t xml:space="preserve">and/or hand-held video camera </w:t>
      </w:r>
      <w:r w:rsidR="008E624C" w:rsidRPr="00A012FD">
        <w:t>footage with external parties/agencies must be directed by the Intelligence</w:t>
      </w:r>
      <w:r w:rsidR="00E43A14">
        <w:t xml:space="preserve"> Unit</w:t>
      </w:r>
      <w:r w:rsidR="008E624C" w:rsidRPr="00A012FD">
        <w:t xml:space="preserve"> or the Office of the Commissioner.</w:t>
      </w:r>
    </w:p>
    <w:p w14:paraId="12DE1295" w14:textId="72CB21D0" w:rsidR="008E624C" w:rsidRDefault="00473EC5" w:rsidP="00BB70EF">
      <w:pPr>
        <w:pStyle w:val="Firstlevelindent"/>
        <w:numPr>
          <w:ilvl w:val="1"/>
          <w:numId w:val="54"/>
        </w:numPr>
        <w:tabs>
          <w:tab w:val="num" w:pos="1560"/>
        </w:tabs>
        <w:ind w:left="1560" w:hanging="794"/>
      </w:pPr>
      <w:r>
        <w:t>The footage</w:t>
      </w:r>
      <w:r w:rsidRPr="00473EC5">
        <w:t xml:space="preserve"> </w:t>
      </w:r>
      <w:r w:rsidR="00974CA6">
        <w:t>must</w:t>
      </w:r>
      <w:r w:rsidRPr="00473EC5">
        <w:t xml:space="preserve"> be shared where there is a legal requirement to do so</w:t>
      </w:r>
      <w:r>
        <w:t>,</w:t>
      </w:r>
      <w:r w:rsidRPr="00473EC5">
        <w:t xml:space="preserve"> </w:t>
      </w:r>
      <w:r w:rsidR="00974CA6">
        <w:t>e.g.</w:t>
      </w:r>
      <w:r w:rsidRPr="00473EC5">
        <w:t xml:space="preserve"> with </w:t>
      </w:r>
      <w:r>
        <w:t xml:space="preserve">ACT Policing, </w:t>
      </w:r>
      <w:r w:rsidR="00974CA6">
        <w:t xml:space="preserve">in response to </w:t>
      </w:r>
      <w:r w:rsidRPr="00473EC5">
        <w:t>a subpoena</w:t>
      </w:r>
      <w:r>
        <w:t xml:space="preserve">, or </w:t>
      </w:r>
      <w:r w:rsidRPr="00473EC5">
        <w:t xml:space="preserve">with the </w:t>
      </w:r>
      <w:r>
        <w:t xml:space="preserve">ACT </w:t>
      </w:r>
      <w:r w:rsidRPr="00473EC5">
        <w:t>Inspector</w:t>
      </w:r>
      <w:r w:rsidR="0072797F">
        <w:t xml:space="preserve"> of Custodial Services</w:t>
      </w:r>
      <w:r w:rsidRPr="00473EC5">
        <w:t xml:space="preserve"> for a </w:t>
      </w:r>
      <w:r>
        <w:t>c</w:t>
      </w:r>
      <w:r w:rsidRPr="00473EC5">
        <w:t xml:space="preserve">ritical </w:t>
      </w:r>
      <w:r>
        <w:t>i</w:t>
      </w:r>
      <w:r w:rsidRPr="00473EC5">
        <w:t xml:space="preserve">ncident </w:t>
      </w:r>
      <w:r>
        <w:t>r</w:t>
      </w:r>
      <w:r w:rsidRPr="00473EC5">
        <w:t>eview</w:t>
      </w:r>
      <w:r>
        <w:t>.</w:t>
      </w:r>
    </w:p>
    <w:p w14:paraId="7814D789" w14:textId="4D38C30F" w:rsidR="009028C0" w:rsidRDefault="009028C0" w:rsidP="00FD7476">
      <w:pPr>
        <w:pStyle w:val="Heading1"/>
        <w:numPr>
          <w:ilvl w:val="0"/>
          <w:numId w:val="54"/>
        </w:numPr>
        <w:tabs>
          <w:tab w:val="num" w:pos="794"/>
        </w:tabs>
        <w:ind w:left="794" w:hanging="794"/>
      </w:pPr>
      <w:bookmarkStart w:id="21" w:name="_Toc222738803"/>
      <w:r>
        <w:t>MISUSE OR COMPROMISE OF A CCTV SYSTEM</w:t>
      </w:r>
      <w:bookmarkEnd w:id="21"/>
    </w:p>
    <w:p w14:paraId="7E358810" w14:textId="13994F5F" w:rsidR="009028C0" w:rsidRPr="00BB2781" w:rsidRDefault="009028C0" w:rsidP="00BB70EF">
      <w:pPr>
        <w:pStyle w:val="Firstlevelindent"/>
        <w:numPr>
          <w:ilvl w:val="1"/>
          <w:numId w:val="54"/>
        </w:numPr>
        <w:tabs>
          <w:tab w:val="num" w:pos="1560"/>
        </w:tabs>
        <w:ind w:left="1560" w:hanging="794"/>
      </w:pPr>
      <w:r>
        <w:t xml:space="preserve">Any unauthorised release, misuse or compromise of a CCTV system or footage may constitute a breach under the </w:t>
      </w:r>
      <w:r w:rsidRPr="00F96752">
        <w:rPr>
          <w:i/>
          <w:iCs/>
          <w:u w:val="single"/>
        </w:rPr>
        <w:t>JACS Data Breach Standard Operating Procedure</w:t>
      </w:r>
      <w:r>
        <w:t xml:space="preserve"> and should be handled accordingly.</w:t>
      </w:r>
    </w:p>
    <w:p w14:paraId="1E3B57E4" w14:textId="27951770" w:rsidR="00EC3CDD" w:rsidRDefault="00EC3CDD" w:rsidP="00FD7476">
      <w:pPr>
        <w:pStyle w:val="Heading1"/>
        <w:numPr>
          <w:ilvl w:val="0"/>
          <w:numId w:val="54"/>
        </w:numPr>
        <w:tabs>
          <w:tab w:val="num" w:pos="794"/>
        </w:tabs>
        <w:ind w:left="794" w:hanging="794"/>
      </w:pPr>
      <w:bookmarkStart w:id="22" w:name="_Toc222738804"/>
      <w:r>
        <w:t>GOVERNANCE</w:t>
      </w:r>
      <w:bookmarkEnd w:id="22"/>
    </w:p>
    <w:p w14:paraId="5127A10E" w14:textId="76572BD7" w:rsidR="003D43EA" w:rsidRPr="008A7C2F" w:rsidRDefault="006F7F84" w:rsidP="00BB70EF">
      <w:pPr>
        <w:pStyle w:val="Firstlevelindent"/>
        <w:numPr>
          <w:ilvl w:val="1"/>
          <w:numId w:val="54"/>
        </w:numPr>
        <w:tabs>
          <w:tab w:val="num" w:pos="1560"/>
        </w:tabs>
        <w:ind w:left="1560" w:hanging="794"/>
      </w:pPr>
      <w:r w:rsidRPr="008A7C2F">
        <w:t xml:space="preserve">The </w:t>
      </w:r>
      <w:r w:rsidR="000E4713" w:rsidRPr="008A7C2F">
        <w:t>Commissioner</w:t>
      </w:r>
      <w:r w:rsidRPr="008A7C2F">
        <w:t xml:space="preserve"> will arrange for an </w:t>
      </w:r>
      <w:r w:rsidR="003D43EA" w:rsidRPr="008A7C2F">
        <w:t xml:space="preserve">annual </w:t>
      </w:r>
      <w:r w:rsidRPr="008A7C2F">
        <w:t xml:space="preserve">audit of CCTV systems </w:t>
      </w:r>
      <w:r w:rsidR="003D43EA" w:rsidRPr="008A7C2F">
        <w:t xml:space="preserve">in accordance with the requirements of the </w:t>
      </w:r>
      <w:r w:rsidR="00F67A83" w:rsidRPr="00FE4247">
        <w:rPr>
          <w:i/>
          <w:iCs/>
          <w:u w:val="single"/>
        </w:rPr>
        <w:t>ACT Government CCTV Policy</w:t>
      </w:r>
      <w:r w:rsidR="005452F1" w:rsidRPr="008A7C2F">
        <w:t>.</w:t>
      </w:r>
    </w:p>
    <w:p w14:paraId="6A25902F" w14:textId="6FEF1A9B" w:rsidR="0010744D" w:rsidRPr="00CE0F33" w:rsidRDefault="0010744D" w:rsidP="00BB70EF">
      <w:pPr>
        <w:pStyle w:val="Firstlevelindent"/>
        <w:numPr>
          <w:ilvl w:val="1"/>
          <w:numId w:val="54"/>
        </w:numPr>
        <w:tabs>
          <w:tab w:val="num" w:pos="1560"/>
        </w:tabs>
        <w:ind w:left="1560" w:hanging="794"/>
      </w:pPr>
      <w:r w:rsidRPr="008A7C2F">
        <w:t xml:space="preserve">The </w:t>
      </w:r>
      <w:r w:rsidR="000E4713" w:rsidRPr="008A7C2F">
        <w:t>Senior Director, Information, Security and Business</w:t>
      </w:r>
      <w:r w:rsidR="000E4713">
        <w:t xml:space="preserve"> Solutions</w:t>
      </w:r>
      <w:r w:rsidR="000C06FF">
        <w:t>,</w:t>
      </w:r>
      <w:r w:rsidR="000E4713">
        <w:t xml:space="preserve"> </w:t>
      </w:r>
      <w:r>
        <w:t xml:space="preserve">is responsible for ensuring that the disposal of CCTV cameras and related technologies is undertaken </w:t>
      </w:r>
      <w:r w:rsidR="000C06FF">
        <w:t xml:space="preserve">in </w:t>
      </w:r>
      <w:r>
        <w:t>accord</w:t>
      </w:r>
      <w:r w:rsidR="000C06FF">
        <w:t>ance with</w:t>
      </w:r>
      <w:r>
        <w:t xml:space="preserve"> the</w:t>
      </w:r>
      <w:r w:rsidR="00B540B1">
        <w:t xml:space="preserve"> </w:t>
      </w:r>
      <w:bookmarkStart w:id="23" w:name="_Hlk213681185"/>
      <w:r w:rsidR="00B540B1" w:rsidRPr="00FE4247">
        <w:rPr>
          <w:i/>
          <w:iCs/>
          <w:u w:val="single"/>
        </w:rPr>
        <w:t>JACS Records and Information Management Standard Operating Procedure</w:t>
      </w:r>
      <w:r w:rsidR="00B540B1" w:rsidRPr="00BB70EF">
        <w:t xml:space="preserve"> </w:t>
      </w:r>
      <w:r w:rsidR="00B540B1">
        <w:t xml:space="preserve">and </w:t>
      </w:r>
      <w:r w:rsidR="00B540B1" w:rsidRPr="00E1007E">
        <w:t xml:space="preserve">the </w:t>
      </w:r>
      <w:r w:rsidR="00B540B1" w:rsidRPr="00FE4247">
        <w:rPr>
          <w:i/>
          <w:iCs/>
          <w:u w:val="single"/>
        </w:rPr>
        <w:t>JACS Care and Custody of Assets Standard Operating Procedure</w:t>
      </w:r>
      <w:bookmarkEnd w:id="23"/>
      <w:r w:rsidRPr="00BB70EF">
        <w:t>.</w:t>
      </w:r>
    </w:p>
    <w:p w14:paraId="31B15CF6" w14:textId="6BD30B69" w:rsidR="00025100" w:rsidRPr="00BB70EF" w:rsidRDefault="00025100" w:rsidP="00BB70EF">
      <w:pPr>
        <w:pStyle w:val="Firstlevelindent"/>
        <w:numPr>
          <w:ilvl w:val="1"/>
          <w:numId w:val="54"/>
        </w:numPr>
        <w:tabs>
          <w:tab w:val="num" w:pos="1560"/>
        </w:tabs>
        <w:ind w:left="1560" w:hanging="794"/>
      </w:pPr>
      <w:r w:rsidRPr="00BB70EF">
        <w:t>The Senior Director, Information, Security and Business Solutions Unit is responsible for conducting an annual review of CCTV system access and auditing all users with approved access. This review must include:</w:t>
      </w:r>
    </w:p>
    <w:p w14:paraId="7C481B1C" w14:textId="77777777" w:rsidR="00025100" w:rsidRPr="00025100" w:rsidRDefault="00025100" w:rsidP="00FE4247">
      <w:pPr>
        <w:pStyle w:val="ListParagraph"/>
        <w:numPr>
          <w:ilvl w:val="0"/>
          <w:numId w:val="56"/>
        </w:numPr>
        <w:spacing w:before="60"/>
        <w:ind w:left="2509"/>
      </w:pPr>
      <w:r w:rsidRPr="00025100">
        <w:rPr>
          <w:b/>
          <w:bCs/>
        </w:rPr>
        <w:lastRenderedPageBreak/>
        <w:t>User Access Audit:</w:t>
      </w:r>
      <w:r w:rsidRPr="00025100">
        <w:t xml:space="preserve"> Verification that all staff with CCTV access remain appropriately authorised and that access permissions align with current roles and responsibilities.</w:t>
      </w:r>
    </w:p>
    <w:p w14:paraId="754507E4" w14:textId="77777777" w:rsidR="00025100" w:rsidRPr="00025100" w:rsidRDefault="00025100" w:rsidP="00FE4247">
      <w:pPr>
        <w:pStyle w:val="ListParagraph"/>
        <w:numPr>
          <w:ilvl w:val="0"/>
          <w:numId w:val="56"/>
        </w:numPr>
        <w:spacing w:before="60"/>
        <w:ind w:left="2509"/>
      </w:pPr>
      <w:r w:rsidRPr="00025100">
        <w:rPr>
          <w:b/>
          <w:bCs/>
        </w:rPr>
        <w:t>CCTV Usage Audit:</w:t>
      </w:r>
      <w:r w:rsidRPr="00025100">
        <w:t xml:space="preserve"> Examination of how CCTV footage has been accessed and used throughout the year, ensuring compliance with ACTCS policy, privacy obligations, and chain-of-custody requirements.</w:t>
      </w:r>
    </w:p>
    <w:p w14:paraId="744CA671" w14:textId="4B092686" w:rsidR="00025100" w:rsidRPr="00DD24E4" w:rsidRDefault="00025100" w:rsidP="00BB70EF">
      <w:pPr>
        <w:pStyle w:val="Firstlevelindent"/>
        <w:numPr>
          <w:ilvl w:val="1"/>
          <w:numId w:val="54"/>
        </w:numPr>
        <w:tabs>
          <w:tab w:val="num" w:pos="1560"/>
        </w:tabs>
        <w:ind w:left="1560" w:hanging="794"/>
      </w:pPr>
      <w:r w:rsidRPr="00DD24E4">
        <w:t>A consolidated annual report summarising both audits</w:t>
      </w:r>
      <w:r w:rsidR="0025561E">
        <w:t xml:space="preserve"> </w:t>
      </w:r>
      <w:r w:rsidRPr="00DD24E4">
        <w:t>must be provided to the Commissioner for governance oversight. This report should include findings, identified risks, and corrective actions taken.</w:t>
      </w:r>
    </w:p>
    <w:p w14:paraId="12E31452" w14:textId="7556EBCC" w:rsidR="00B17E0B" w:rsidRPr="00CD42E5" w:rsidRDefault="00B17E0B" w:rsidP="00FD7476">
      <w:pPr>
        <w:pStyle w:val="Heading1"/>
        <w:numPr>
          <w:ilvl w:val="0"/>
          <w:numId w:val="54"/>
        </w:numPr>
        <w:tabs>
          <w:tab w:val="num" w:pos="794"/>
        </w:tabs>
        <w:ind w:left="794" w:hanging="794"/>
        <w:rPr>
          <w:rFonts w:cstheme="minorHAnsi"/>
          <w:b w:val="0"/>
          <w:bCs/>
        </w:rPr>
      </w:pPr>
      <w:bookmarkStart w:id="24" w:name="_Toc222738805"/>
      <w:r w:rsidRPr="00CD42E5">
        <w:rPr>
          <w:rFonts w:cstheme="minorHAnsi"/>
          <w:bCs/>
          <w:caps/>
        </w:rPr>
        <w:t>Asset and Software Procurement</w:t>
      </w:r>
      <w:bookmarkEnd w:id="24"/>
    </w:p>
    <w:p w14:paraId="15C94CEC" w14:textId="69505A73" w:rsidR="00222A3B" w:rsidRDefault="00B17E0B" w:rsidP="00BB70EF">
      <w:pPr>
        <w:pStyle w:val="Firstlevelindent"/>
        <w:numPr>
          <w:ilvl w:val="1"/>
          <w:numId w:val="54"/>
        </w:numPr>
        <w:tabs>
          <w:tab w:val="num" w:pos="1560"/>
        </w:tabs>
        <w:ind w:left="1560" w:hanging="794"/>
      </w:pPr>
      <w:r>
        <w:t xml:space="preserve">No CCTV-related assets (including cameras, storage devices, or associated infrastructure) or software (including monitoring, analytics, or management platforms) </w:t>
      </w:r>
      <w:r w:rsidR="00B63EF7">
        <w:t>can</w:t>
      </w:r>
      <w:r>
        <w:t xml:space="preserve"> be procured or implemented without prior approval from the Senior Director</w:t>
      </w:r>
      <w:r w:rsidR="00711145">
        <w:t>,</w:t>
      </w:r>
      <w:r>
        <w:t xml:space="preserve"> Operations</w:t>
      </w:r>
      <w:r w:rsidR="00711145">
        <w:t>,</w:t>
      </w:r>
      <w:r>
        <w:t xml:space="preserve"> the Assistant Commissioner</w:t>
      </w:r>
      <w:r w:rsidR="00711145">
        <w:t>,</w:t>
      </w:r>
      <w:r>
        <w:t xml:space="preserve"> Custodial</w:t>
      </w:r>
      <w:r w:rsidR="00711145">
        <w:t xml:space="preserve"> Operations</w:t>
      </w:r>
      <w:r>
        <w:t xml:space="preserve">, </w:t>
      </w:r>
      <w:r w:rsidR="00412EDD">
        <w:t xml:space="preserve">or the Assistant Commissioner Community Corrections </w:t>
      </w:r>
      <w:r>
        <w:t>following consultation and liaison with the Security Systems team. This ensures alignment with ACTCS strategic priorities, technical standards, and cybersecurity requirements.</w:t>
      </w:r>
    </w:p>
    <w:p w14:paraId="67F99AA1" w14:textId="052337FB" w:rsidR="00540812" w:rsidRDefault="00540812" w:rsidP="006A62C7">
      <w:pPr>
        <w:pStyle w:val="Heading1"/>
      </w:pPr>
      <w:bookmarkStart w:id="25" w:name="_Toc222738806"/>
      <w:r>
        <w:t>RELATED DOCUMENTS</w:t>
      </w:r>
      <w:bookmarkEnd w:id="25"/>
    </w:p>
    <w:p w14:paraId="4CD60A2D" w14:textId="4A5136E4" w:rsidR="00354091" w:rsidRPr="00354091" w:rsidRDefault="00354091" w:rsidP="00F45F80">
      <w:pPr>
        <w:pStyle w:val="ListParagraph"/>
        <w:numPr>
          <w:ilvl w:val="0"/>
          <w:numId w:val="33"/>
        </w:numPr>
        <w:spacing w:before="60" w:line="240" w:lineRule="auto"/>
        <w:ind w:left="924" w:hanging="357"/>
        <w:contextualSpacing w:val="0"/>
      </w:pPr>
      <w:r w:rsidRPr="00354091">
        <w:t>ACT Corrective Services CCTV User Acceptance Form</w:t>
      </w:r>
    </w:p>
    <w:p w14:paraId="4B35E462" w14:textId="7C57BC0C" w:rsidR="00CA6644" w:rsidRDefault="00440A89" w:rsidP="00F45F80">
      <w:pPr>
        <w:pStyle w:val="ListParagraph"/>
        <w:numPr>
          <w:ilvl w:val="0"/>
          <w:numId w:val="33"/>
        </w:numPr>
        <w:spacing w:before="60" w:line="240" w:lineRule="auto"/>
        <w:ind w:left="924" w:hanging="357"/>
        <w:contextualSpacing w:val="0"/>
      </w:pPr>
      <w:r w:rsidRPr="00440A89">
        <w:t xml:space="preserve">ACT Government </w:t>
      </w:r>
      <w:r w:rsidR="00295FFD">
        <w:t>CCTV</w:t>
      </w:r>
      <w:r w:rsidRPr="00440A89">
        <w:t xml:space="preserve"> Policy</w:t>
      </w:r>
    </w:p>
    <w:p w14:paraId="770C97CA" w14:textId="62139D63" w:rsidR="008F1F88" w:rsidRDefault="008F1F88" w:rsidP="00F45F80">
      <w:pPr>
        <w:pStyle w:val="ListParagraph"/>
        <w:numPr>
          <w:ilvl w:val="0"/>
          <w:numId w:val="33"/>
        </w:numPr>
        <w:spacing w:before="60" w:line="240" w:lineRule="auto"/>
        <w:ind w:left="924" w:hanging="357"/>
        <w:contextualSpacing w:val="0"/>
      </w:pPr>
      <w:r w:rsidRPr="008F1F88">
        <w:t>ACT Government Protective Security Framework</w:t>
      </w:r>
    </w:p>
    <w:p w14:paraId="146B0F4A" w14:textId="7441CEB1" w:rsidR="0051742D" w:rsidRDefault="0051742D" w:rsidP="00F45F80">
      <w:pPr>
        <w:pStyle w:val="ListParagraph"/>
        <w:numPr>
          <w:ilvl w:val="0"/>
          <w:numId w:val="33"/>
        </w:numPr>
        <w:spacing w:before="60" w:line="240" w:lineRule="auto"/>
        <w:ind w:left="924" w:hanging="357"/>
        <w:contextualSpacing w:val="0"/>
      </w:pPr>
      <w:r w:rsidRPr="0051742D">
        <w:t>ACT Public Sector Workplace Privacy Policy 2024</w:t>
      </w:r>
    </w:p>
    <w:p w14:paraId="5235F3A0" w14:textId="3E63FD96" w:rsidR="00FF69B4" w:rsidRDefault="00FF69B4" w:rsidP="00F45F80">
      <w:pPr>
        <w:pStyle w:val="ListParagraph"/>
        <w:numPr>
          <w:ilvl w:val="0"/>
          <w:numId w:val="33"/>
        </w:numPr>
        <w:spacing w:before="60" w:line="240" w:lineRule="auto"/>
        <w:ind w:left="924" w:hanging="357"/>
        <w:contextualSpacing w:val="0"/>
      </w:pPr>
      <w:r>
        <w:t>CCTV Operating Procedure</w:t>
      </w:r>
    </w:p>
    <w:p w14:paraId="64D204AC" w14:textId="2DFB73E1" w:rsidR="00CA6644" w:rsidRDefault="00CA6644" w:rsidP="00F45F80">
      <w:pPr>
        <w:pStyle w:val="ListParagraph"/>
        <w:numPr>
          <w:ilvl w:val="0"/>
          <w:numId w:val="33"/>
        </w:numPr>
        <w:spacing w:before="60" w:line="240" w:lineRule="auto"/>
        <w:ind w:left="924" w:hanging="357"/>
        <w:contextualSpacing w:val="0"/>
      </w:pPr>
      <w:r>
        <w:t>Corrections Management Act 2007</w:t>
      </w:r>
    </w:p>
    <w:p w14:paraId="43474E90" w14:textId="3C880C3C" w:rsidR="00345A06" w:rsidRDefault="00345A06" w:rsidP="00F45F80">
      <w:pPr>
        <w:pStyle w:val="ListParagraph"/>
        <w:numPr>
          <w:ilvl w:val="0"/>
          <w:numId w:val="33"/>
        </w:numPr>
        <w:spacing w:before="60" w:line="240" w:lineRule="auto"/>
        <w:ind w:left="924" w:hanging="357"/>
        <w:contextualSpacing w:val="0"/>
      </w:pPr>
      <w:r w:rsidRPr="00345A06">
        <w:t>Detainee Requests and Complaints Policy</w:t>
      </w:r>
    </w:p>
    <w:p w14:paraId="6EF07B68" w14:textId="04F34C9B" w:rsidR="00D76989" w:rsidRDefault="00D76989" w:rsidP="00F45F80">
      <w:pPr>
        <w:pStyle w:val="ListParagraph"/>
        <w:numPr>
          <w:ilvl w:val="0"/>
          <w:numId w:val="33"/>
        </w:numPr>
        <w:spacing w:before="60" w:line="240" w:lineRule="auto"/>
        <w:ind w:left="924" w:hanging="357"/>
        <w:contextualSpacing w:val="0"/>
      </w:pPr>
      <w:r>
        <w:t>Freedom of Information Act 2016</w:t>
      </w:r>
    </w:p>
    <w:p w14:paraId="56A8EB18" w14:textId="4771AC6C" w:rsidR="00CA6644" w:rsidRDefault="00CA6644" w:rsidP="00F45F80">
      <w:pPr>
        <w:pStyle w:val="ListParagraph"/>
        <w:numPr>
          <w:ilvl w:val="0"/>
          <w:numId w:val="33"/>
        </w:numPr>
        <w:spacing w:before="60" w:line="240" w:lineRule="auto"/>
        <w:ind w:left="924" w:hanging="357"/>
        <w:contextualSpacing w:val="0"/>
      </w:pPr>
      <w:r>
        <w:t>Human Rights Act 2004</w:t>
      </w:r>
    </w:p>
    <w:p w14:paraId="78DFA400" w14:textId="53851D85" w:rsidR="00345A06" w:rsidRDefault="00345A06" w:rsidP="00F45F80">
      <w:pPr>
        <w:pStyle w:val="ListParagraph"/>
        <w:numPr>
          <w:ilvl w:val="0"/>
          <w:numId w:val="33"/>
        </w:numPr>
        <w:spacing w:before="60" w:line="240" w:lineRule="auto"/>
        <w:ind w:left="924" w:hanging="357"/>
        <w:contextualSpacing w:val="0"/>
      </w:pPr>
      <w:r w:rsidRPr="00345A06">
        <w:t>Incident Reporting, Notifications and Debriefs Policy</w:t>
      </w:r>
    </w:p>
    <w:p w14:paraId="51DA0894" w14:textId="6CF6681D" w:rsidR="00CA6644" w:rsidRDefault="00CA6644" w:rsidP="00F45F80">
      <w:pPr>
        <w:pStyle w:val="ListParagraph"/>
        <w:numPr>
          <w:ilvl w:val="0"/>
          <w:numId w:val="33"/>
        </w:numPr>
        <w:spacing w:before="60" w:line="240" w:lineRule="auto"/>
        <w:ind w:left="924" w:hanging="357"/>
        <w:contextualSpacing w:val="0"/>
      </w:pPr>
      <w:r>
        <w:t>Information Privacy Act 2014</w:t>
      </w:r>
    </w:p>
    <w:p w14:paraId="694E0024" w14:textId="2742A5CE" w:rsidR="00A63D58" w:rsidRDefault="00A63D58" w:rsidP="00F45F80">
      <w:pPr>
        <w:numPr>
          <w:ilvl w:val="0"/>
          <w:numId w:val="33"/>
        </w:numPr>
        <w:spacing w:before="60" w:line="240" w:lineRule="auto"/>
        <w:ind w:left="924" w:hanging="357"/>
      </w:pPr>
      <w:r w:rsidRPr="00A63D58">
        <w:t xml:space="preserve">JACS Care and Custody of Assets Standard Operating Procedure </w:t>
      </w:r>
    </w:p>
    <w:p w14:paraId="25FBB1CB" w14:textId="758682BD" w:rsidR="00AF3000" w:rsidRDefault="009C72D5" w:rsidP="00F45F80">
      <w:pPr>
        <w:pStyle w:val="ListParagraph"/>
        <w:numPr>
          <w:ilvl w:val="0"/>
          <w:numId w:val="33"/>
        </w:numPr>
        <w:spacing w:before="60" w:line="240" w:lineRule="auto"/>
        <w:ind w:left="924" w:hanging="357"/>
        <w:contextualSpacing w:val="0"/>
      </w:pPr>
      <w:r>
        <w:t>JACS</w:t>
      </w:r>
      <w:r w:rsidR="00AF3000" w:rsidRPr="00AF3000">
        <w:t xml:space="preserve"> </w:t>
      </w:r>
      <w:r w:rsidR="00295FFD">
        <w:t>CCTV</w:t>
      </w:r>
      <w:r w:rsidR="00AF3000" w:rsidRPr="00AF3000">
        <w:t xml:space="preserve"> Governance Policy</w:t>
      </w:r>
    </w:p>
    <w:p w14:paraId="7F12E972" w14:textId="394D4484" w:rsidR="00345A06" w:rsidRDefault="000C06FF" w:rsidP="00F45F80">
      <w:pPr>
        <w:pStyle w:val="ListParagraph"/>
        <w:numPr>
          <w:ilvl w:val="0"/>
          <w:numId w:val="33"/>
        </w:numPr>
        <w:spacing w:before="60" w:line="240" w:lineRule="auto"/>
        <w:ind w:left="924" w:hanging="357"/>
        <w:contextualSpacing w:val="0"/>
      </w:pPr>
      <w:r w:rsidRPr="000C06FF">
        <w:t>J</w:t>
      </w:r>
      <w:r w:rsidR="009C72D5">
        <w:t>ACS</w:t>
      </w:r>
      <w:r w:rsidR="00AF3000">
        <w:t xml:space="preserve"> </w:t>
      </w:r>
      <w:r w:rsidR="00345A06">
        <w:t>Complaints Management Policy</w:t>
      </w:r>
    </w:p>
    <w:p w14:paraId="2088E426" w14:textId="52792739" w:rsidR="00A63D58" w:rsidRDefault="00A63D58" w:rsidP="00F45F80">
      <w:pPr>
        <w:pStyle w:val="ListParagraph"/>
        <w:numPr>
          <w:ilvl w:val="0"/>
          <w:numId w:val="33"/>
        </w:numPr>
        <w:spacing w:before="60" w:line="240" w:lineRule="auto"/>
        <w:ind w:left="924" w:hanging="357"/>
        <w:contextualSpacing w:val="0"/>
      </w:pPr>
      <w:r>
        <w:t>JACS Data Breach Standard Operating Procedure</w:t>
      </w:r>
    </w:p>
    <w:p w14:paraId="70735723" w14:textId="42F1DE4B" w:rsidR="00345A06" w:rsidRDefault="000C06FF" w:rsidP="00F45F80">
      <w:pPr>
        <w:pStyle w:val="ListParagraph"/>
        <w:numPr>
          <w:ilvl w:val="0"/>
          <w:numId w:val="33"/>
        </w:numPr>
        <w:spacing w:before="60" w:line="240" w:lineRule="auto"/>
        <w:ind w:left="924" w:hanging="357"/>
        <w:contextualSpacing w:val="0"/>
      </w:pPr>
      <w:r w:rsidRPr="000C06FF">
        <w:t>J</w:t>
      </w:r>
      <w:r w:rsidR="009C72D5">
        <w:t>ACS</w:t>
      </w:r>
      <w:r w:rsidR="00345A06">
        <w:t xml:space="preserve"> Privacy Policy</w:t>
      </w:r>
    </w:p>
    <w:p w14:paraId="52260B02" w14:textId="5133A99E" w:rsidR="004975C7" w:rsidRDefault="009B3B07" w:rsidP="00F45F80">
      <w:pPr>
        <w:pStyle w:val="ListParagraph"/>
        <w:numPr>
          <w:ilvl w:val="0"/>
          <w:numId w:val="33"/>
        </w:numPr>
        <w:spacing w:before="60" w:line="240" w:lineRule="auto"/>
        <w:ind w:left="924" w:hanging="357"/>
        <w:contextualSpacing w:val="0"/>
      </w:pPr>
      <w:bookmarkStart w:id="26" w:name="_Hlk213683188"/>
      <w:r w:rsidRPr="009B3B07">
        <w:t>JACS Records and Information Management Standard Operating Procedure</w:t>
      </w:r>
    </w:p>
    <w:bookmarkEnd w:id="26"/>
    <w:p w14:paraId="46A98482" w14:textId="035E87B3" w:rsidR="00893726" w:rsidRDefault="00893726" w:rsidP="00F45F80">
      <w:pPr>
        <w:pStyle w:val="ListParagraph"/>
        <w:numPr>
          <w:ilvl w:val="0"/>
          <w:numId w:val="33"/>
        </w:numPr>
        <w:spacing w:before="60" w:line="240" w:lineRule="auto"/>
        <w:ind w:left="924" w:hanging="357"/>
        <w:contextualSpacing w:val="0"/>
      </w:pPr>
      <w:r w:rsidRPr="00893726">
        <w:lastRenderedPageBreak/>
        <w:t>Privacy Act 1988 (Cth)</w:t>
      </w:r>
    </w:p>
    <w:p w14:paraId="15A61B41" w14:textId="397FA1EA" w:rsidR="00CA6644" w:rsidRDefault="00CA6644" w:rsidP="00F45F80">
      <w:pPr>
        <w:pStyle w:val="ListParagraph"/>
        <w:numPr>
          <w:ilvl w:val="0"/>
          <w:numId w:val="33"/>
        </w:numPr>
        <w:spacing w:before="60" w:line="240" w:lineRule="auto"/>
        <w:ind w:left="924" w:hanging="357"/>
        <w:contextualSpacing w:val="0"/>
      </w:pPr>
      <w:r>
        <w:t>Territory Records Act 2002</w:t>
      </w:r>
    </w:p>
    <w:p w14:paraId="7DDB3067" w14:textId="7832DB76" w:rsidR="001273DB" w:rsidRDefault="001273DB" w:rsidP="00F45F80">
      <w:pPr>
        <w:pStyle w:val="ListParagraph"/>
        <w:numPr>
          <w:ilvl w:val="0"/>
          <w:numId w:val="33"/>
        </w:numPr>
        <w:spacing w:before="60" w:line="240" w:lineRule="auto"/>
        <w:ind w:left="924"/>
        <w:contextualSpacing w:val="0"/>
      </w:pPr>
      <w:r w:rsidRPr="001273DB">
        <w:t>Use of Force and Restraint Operating Procedure</w:t>
      </w:r>
    </w:p>
    <w:p w14:paraId="4403E2EE" w14:textId="4B1E98A7" w:rsidR="00345A06" w:rsidRDefault="00345A06" w:rsidP="00F45F80">
      <w:pPr>
        <w:pStyle w:val="ListParagraph"/>
        <w:numPr>
          <w:ilvl w:val="0"/>
          <w:numId w:val="33"/>
        </w:numPr>
        <w:spacing w:before="60" w:line="240" w:lineRule="auto"/>
        <w:ind w:left="924" w:hanging="357"/>
        <w:contextualSpacing w:val="0"/>
      </w:pPr>
      <w:r w:rsidRPr="00345A06">
        <w:t>Use of Force and Restraints Policy</w:t>
      </w:r>
    </w:p>
    <w:p w14:paraId="35328780" w14:textId="1A4E843C" w:rsidR="001273DB" w:rsidRPr="000C06FF" w:rsidRDefault="00CA6644" w:rsidP="007F3B33">
      <w:pPr>
        <w:pStyle w:val="ListParagraph"/>
        <w:numPr>
          <w:ilvl w:val="0"/>
          <w:numId w:val="33"/>
        </w:numPr>
        <w:spacing w:before="60" w:line="240" w:lineRule="auto"/>
        <w:ind w:left="924" w:hanging="357"/>
        <w:contextualSpacing w:val="0"/>
      </w:pPr>
      <w:r>
        <w:t>Workplace Privacy Act 2011</w:t>
      </w:r>
    </w:p>
    <w:bookmarkEnd w:id="4"/>
    <w:p w14:paraId="79459F46" w14:textId="77777777" w:rsidR="009577ED" w:rsidRDefault="009577ED" w:rsidP="00CA4A42">
      <w:pPr>
        <w:pStyle w:val="NoSpacing"/>
        <w:spacing w:before="60" w:after="60"/>
        <w:ind w:left="0"/>
      </w:pPr>
    </w:p>
    <w:p w14:paraId="5896578D" w14:textId="703D23E4" w:rsidR="007F3B33" w:rsidRDefault="007F3B33" w:rsidP="009B64B8">
      <w:pPr>
        <w:ind w:left="0"/>
      </w:pPr>
    </w:p>
    <w:p w14:paraId="7DB96BC5" w14:textId="77777777" w:rsidR="002E4A2B" w:rsidRDefault="002E4A2B" w:rsidP="00F45F80">
      <w:pPr>
        <w:pStyle w:val="NoSpacing"/>
        <w:ind w:left="0"/>
      </w:pPr>
    </w:p>
    <w:p w14:paraId="2F70BB58" w14:textId="6CCFDF61" w:rsidR="00E43A14" w:rsidRDefault="00345A06" w:rsidP="00F45F80">
      <w:pPr>
        <w:pStyle w:val="NoSpacing"/>
        <w:ind w:left="0"/>
      </w:pPr>
      <w:r>
        <w:t xml:space="preserve">Leanne Close </w:t>
      </w:r>
      <w:r w:rsidRPr="00CD42E5">
        <w:rPr>
          <w:vertAlign w:val="superscript"/>
        </w:rPr>
        <w:t>APM</w:t>
      </w:r>
    </w:p>
    <w:p w14:paraId="22E0001C" w14:textId="2F872A66" w:rsidR="00E43A14" w:rsidRDefault="000E4713" w:rsidP="00F45F80">
      <w:pPr>
        <w:pStyle w:val="NoSpacing"/>
        <w:ind w:left="0"/>
      </w:pPr>
      <w:r>
        <w:t>Commissioner</w:t>
      </w:r>
    </w:p>
    <w:p w14:paraId="4BBA0990" w14:textId="1AC2CDEB" w:rsidR="00E43A14" w:rsidRDefault="00F4197A" w:rsidP="00F45F80">
      <w:pPr>
        <w:pStyle w:val="NoSpacing"/>
        <w:ind w:left="0"/>
      </w:pPr>
      <w:r w:rsidRPr="00006060">
        <w:t>ACT Corrective Services</w:t>
      </w:r>
    </w:p>
    <w:p w14:paraId="1BB26DC6" w14:textId="77777777" w:rsidR="001E50E7" w:rsidRDefault="001E50E7" w:rsidP="00F45F80">
      <w:pPr>
        <w:pStyle w:val="NoSpacing"/>
        <w:ind w:left="0"/>
      </w:pPr>
    </w:p>
    <w:p w14:paraId="29837753" w14:textId="48F3A1C8" w:rsidR="00A20BEA" w:rsidRDefault="001E50E7" w:rsidP="00CA4A42">
      <w:pPr>
        <w:pStyle w:val="NoSpacing"/>
        <w:ind w:left="0"/>
      </w:pPr>
      <w:r>
        <w:t>11</w:t>
      </w:r>
      <w:r w:rsidR="0036495F">
        <w:t xml:space="preserve"> </w:t>
      </w:r>
      <w:r w:rsidR="00DF378E">
        <w:t>March</w:t>
      </w:r>
      <w:r w:rsidR="00C6525A">
        <w:t xml:space="preserve"> </w:t>
      </w:r>
      <w:r w:rsidR="000E4713">
        <w:t>202</w:t>
      </w:r>
      <w:r w:rsidR="00992357">
        <w:t>6</w:t>
      </w:r>
    </w:p>
    <w:p w14:paraId="0F9EADD7" w14:textId="77777777" w:rsidR="00ED4631" w:rsidRDefault="00ED4631" w:rsidP="009577ED">
      <w:pPr>
        <w:pStyle w:val="Heading2"/>
        <w:ind w:left="0"/>
      </w:pPr>
    </w:p>
    <w:p w14:paraId="33857CAD" w14:textId="358021D5" w:rsidR="00AC11A7" w:rsidRPr="000468FB" w:rsidRDefault="00AC11A7" w:rsidP="009577ED">
      <w:pPr>
        <w:pStyle w:val="Heading2"/>
        <w:ind w:left="0"/>
      </w:pPr>
      <w:r w:rsidRPr="000468FB">
        <w:t>Document details</w:t>
      </w:r>
    </w:p>
    <w:tbl>
      <w:tblPr>
        <w:tblW w:w="4755" w:type="pct"/>
        <w:tblInd w:w="250" w:type="dxa"/>
        <w:tblBorders>
          <w:top w:val="single" w:sz="4" w:space="0" w:color="666366"/>
          <w:bottom w:val="single" w:sz="4" w:space="0" w:color="666366"/>
          <w:insideH w:val="single" w:sz="2" w:space="0" w:color="C0C0C0"/>
        </w:tblBorders>
        <w:tblLayout w:type="fixed"/>
        <w:tblCellMar>
          <w:top w:w="57" w:type="dxa"/>
          <w:bottom w:w="57" w:type="dxa"/>
        </w:tblCellMar>
        <w:tblLook w:val="0000" w:firstRow="0" w:lastRow="0" w:firstColumn="0" w:lastColumn="0" w:noHBand="0" w:noVBand="0"/>
      </w:tblPr>
      <w:tblGrid>
        <w:gridCol w:w="2707"/>
        <w:gridCol w:w="5877"/>
      </w:tblGrid>
      <w:tr w:rsidR="00AC11A7" w:rsidRPr="006737F5" w14:paraId="3EF27E0E" w14:textId="77777777" w:rsidTr="009415F2">
        <w:trPr>
          <w:cantSplit/>
          <w:tblHeader/>
        </w:trPr>
        <w:tc>
          <w:tcPr>
            <w:tcW w:w="1577" w:type="pct"/>
            <w:tcBorders>
              <w:top w:val="single" w:sz="4" w:space="0" w:color="666366"/>
              <w:bottom w:val="single" w:sz="2" w:space="0" w:color="C0C0C0"/>
            </w:tcBorders>
            <w:shd w:val="clear" w:color="auto" w:fill="839099"/>
            <w:vAlign w:val="center"/>
          </w:tcPr>
          <w:p w14:paraId="230CC44D" w14:textId="77777777" w:rsidR="00AC11A7" w:rsidRPr="00006060" w:rsidRDefault="00AC11A7" w:rsidP="00D312E7">
            <w:pPr>
              <w:pStyle w:val="TableHeader"/>
              <w:rPr>
                <w:rFonts w:ascii="Calibri" w:hAnsi="Calibri"/>
                <w:szCs w:val="22"/>
              </w:rPr>
            </w:pPr>
            <w:r w:rsidRPr="00006060">
              <w:rPr>
                <w:rFonts w:ascii="Calibri" w:hAnsi="Calibri"/>
                <w:szCs w:val="22"/>
              </w:rPr>
              <w:t>Criteria</w:t>
            </w:r>
          </w:p>
        </w:tc>
        <w:tc>
          <w:tcPr>
            <w:tcW w:w="3423" w:type="pct"/>
            <w:tcBorders>
              <w:top w:val="single" w:sz="4" w:space="0" w:color="666366"/>
              <w:bottom w:val="single" w:sz="2" w:space="0" w:color="C0C0C0"/>
            </w:tcBorders>
            <w:shd w:val="clear" w:color="auto" w:fill="839099"/>
            <w:vAlign w:val="center"/>
          </w:tcPr>
          <w:p w14:paraId="3BD39471" w14:textId="77777777" w:rsidR="00AC11A7" w:rsidRPr="00006060" w:rsidRDefault="00AC11A7" w:rsidP="00D312E7">
            <w:pPr>
              <w:pStyle w:val="TableHeader"/>
              <w:rPr>
                <w:rFonts w:ascii="Calibri" w:hAnsi="Calibri"/>
                <w:szCs w:val="22"/>
              </w:rPr>
            </w:pPr>
            <w:r w:rsidRPr="00006060">
              <w:rPr>
                <w:rFonts w:ascii="Calibri" w:hAnsi="Calibri"/>
                <w:szCs w:val="22"/>
              </w:rPr>
              <w:t>Details</w:t>
            </w:r>
          </w:p>
        </w:tc>
      </w:tr>
      <w:tr w:rsidR="00AC11A7" w:rsidRPr="006737F5" w14:paraId="51E213FB" w14:textId="77777777" w:rsidTr="009415F2">
        <w:trPr>
          <w:cantSplit/>
        </w:trPr>
        <w:tc>
          <w:tcPr>
            <w:tcW w:w="1577" w:type="pct"/>
          </w:tcPr>
          <w:p w14:paraId="77DAB21A" w14:textId="77777777" w:rsidR="00AC11A7" w:rsidRPr="00006060" w:rsidRDefault="00AC11A7" w:rsidP="00D312E7">
            <w:pPr>
              <w:pStyle w:val="TableText"/>
              <w:rPr>
                <w:rFonts w:ascii="Calibri" w:hAnsi="Calibri"/>
                <w:sz w:val="20"/>
                <w:szCs w:val="22"/>
              </w:rPr>
            </w:pPr>
            <w:r w:rsidRPr="00006060">
              <w:rPr>
                <w:rFonts w:ascii="Calibri" w:hAnsi="Calibri"/>
                <w:sz w:val="20"/>
                <w:szCs w:val="22"/>
              </w:rPr>
              <w:t>Document title:</w:t>
            </w:r>
          </w:p>
        </w:tc>
        <w:tc>
          <w:tcPr>
            <w:tcW w:w="3423" w:type="pct"/>
          </w:tcPr>
          <w:p w14:paraId="1BEF998A" w14:textId="2E782929" w:rsidR="00AC11A7" w:rsidRPr="00CE0F33" w:rsidRDefault="00D9244A" w:rsidP="00EB5C3A">
            <w:pPr>
              <w:pStyle w:val="TableText"/>
              <w:rPr>
                <w:rFonts w:ascii="Calibri" w:hAnsi="Calibri"/>
                <w:i/>
                <w:iCs/>
                <w:sz w:val="20"/>
                <w:szCs w:val="22"/>
              </w:rPr>
            </w:pPr>
            <w:r w:rsidRPr="00CE0F33">
              <w:rPr>
                <w:rFonts w:ascii="Calibri" w:hAnsi="Calibri"/>
                <w:i/>
                <w:iCs/>
                <w:sz w:val="20"/>
                <w:szCs w:val="22"/>
              </w:rPr>
              <w:t xml:space="preserve">Corrections Management </w:t>
            </w:r>
            <w:r w:rsidR="00FE4D2C" w:rsidRPr="00CE0F33">
              <w:rPr>
                <w:rFonts w:ascii="Calibri" w:hAnsi="Calibri"/>
                <w:i/>
                <w:iCs/>
                <w:sz w:val="20"/>
                <w:szCs w:val="22"/>
              </w:rPr>
              <w:t>(</w:t>
            </w:r>
            <w:r w:rsidR="00D35453" w:rsidRPr="00CE0F33">
              <w:rPr>
                <w:rFonts w:ascii="Calibri" w:hAnsi="Calibri"/>
                <w:i/>
                <w:iCs/>
                <w:sz w:val="20"/>
                <w:szCs w:val="22"/>
              </w:rPr>
              <w:t>C</w:t>
            </w:r>
            <w:r w:rsidR="008071C9">
              <w:rPr>
                <w:rFonts w:ascii="Calibri" w:hAnsi="Calibri"/>
                <w:i/>
                <w:iCs/>
                <w:sz w:val="20"/>
                <w:szCs w:val="22"/>
              </w:rPr>
              <w:t>losed-</w:t>
            </w:r>
            <w:r w:rsidR="00D35453" w:rsidRPr="00CE0F33">
              <w:rPr>
                <w:rFonts w:ascii="Calibri" w:hAnsi="Calibri"/>
                <w:i/>
                <w:iCs/>
                <w:sz w:val="20"/>
                <w:szCs w:val="22"/>
              </w:rPr>
              <w:t>C</w:t>
            </w:r>
            <w:r w:rsidR="008071C9">
              <w:rPr>
                <w:rFonts w:ascii="Calibri" w:hAnsi="Calibri"/>
                <w:i/>
                <w:iCs/>
                <w:sz w:val="20"/>
                <w:szCs w:val="22"/>
              </w:rPr>
              <w:t xml:space="preserve">ircuit </w:t>
            </w:r>
            <w:r w:rsidR="00D35453" w:rsidRPr="00CE0F33">
              <w:rPr>
                <w:rFonts w:ascii="Calibri" w:hAnsi="Calibri"/>
                <w:i/>
                <w:iCs/>
                <w:sz w:val="20"/>
                <w:szCs w:val="22"/>
              </w:rPr>
              <w:t>T</w:t>
            </w:r>
            <w:r w:rsidR="008071C9">
              <w:rPr>
                <w:rFonts w:ascii="Calibri" w:hAnsi="Calibri"/>
                <w:i/>
                <w:iCs/>
                <w:sz w:val="20"/>
                <w:szCs w:val="22"/>
              </w:rPr>
              <w:t>elevision</w:t>
            </w:r>
            <w:r w:rsidR="00FE4D2C" w:rsidRPr="00CE0F33">
              <w:rPr>
                <w:rFonts w:ascii="Calibri" w:hAnsi="Calibri"/>
                <w:i/>
                <w:iCs/>
                <w:sz w:val="20"/>
                <w:szCs w:val="22"/>
              </w:rPr>
              <w:t>)</w:t>
            </w:r>
            <w:r w:rsidRPr="00CE0F33">
              <w:rPr>
                <w:rFonts w:ascii="Calibri" w:hAnsi="Calibri"/>
                <w:i/>
                <w:iCs/>
                <w:sz w:val="20"/>
                <w:szCs w:val="22"/>
              </w:rPr>
              <w:t xml:space="preserve"> Policy </w:t>
            </w:r>
            <w:r w:rsidR="000E4713" w:rsidRPr="00CE0F33">
              <w:rPr>
                <w:rFonts w:ascii="Calibri" w:hAnsi="Calibri"/>
                <w:i/>
                <w:iCs/>
                <w:sz w:val="20"/>
                <w:szCs w:val="22"/>
              </w:rPr>
              <w:t>202</w:t>
            </w:r>
            <w:r w:rsidR="00AC37C7">
              <w:rPr>
                <w:rFonts w:ascii="Calibri" w:hAnsi="Calibri"/>
                <w:i/>
                <w:iCs/>
                <w:sz w:val="20"/>
                <w:szCs w:val="22"/>
              </w:rPr>
              <w:t>6</w:t>
            </w:r>
          </w:p>
        </w:tc>
      </w:tr>
      <w:tr w:rsidR="00AC11A7" w:rsidRPr="006737F5" w14:paraId="17AFBC22" w14:textId="77777777" w:rsidTr="009415F2">
        <w:trPr>
          <w:cantSplit/>
        </w:trPr>
        <w:tc>
          <w:tcPr>
            <w:tcW w:w="1577" w:type="pct"/>
            <w:tcMar>
              <w:left w:w="108" w:type="dxa"/>
            </w:tcMar>
          </w:tcPr>
          <w:p w14:paraId="69255DA5" w14:textId="77777777" w:rsidR="00AC11A7" w:rsidRPr="00006060" w:rsidRDefault="00AC11A7" w:rsidP="00D312E7">
            <w:pPr>
              <w:pStyle w:val="TableText"/>
              <w:rPr>
                <w:rFonts w:ascii="Calibri" w:hAnsi="Calibri"/>
                <w:sz w:val="20"/>
                <w:szCs w:val="22"/>
              </w:rPr>
            </w:pPr>
            <w:r w:rsidRPr="00006060">
              <w:rPr>
                <w:rFonts w:ascii="Calibri" w:hAnsi="Calibri"/>
                <w:sz w:val="20"/>
                <w:szCs w:val="22"/>
              </w:rPr>
              <w:t>Document owner/approver:</w:t>
            </w:r>
          </w:p>
        </w:tc>
        <w:tc>
          <w:tcPr>
            <w:tcW w:w="3423" w:type="pct"/>
          </w:tcPr>
          <w:p w14:paraId="59867E7F" w14:textId="7F176151" w:rsidR="00AC11A7" w:rsidRPr="00006060" w:rsidRDefault="000E4713" w:rsidP="00D312E7">
            <w:pPr>
              <w:pStyle w:val="TableText"/>
              <w:rPr>
                <w:rFonts w:ascii="Calibri" w:hAnsi="Calibri"/>
                <w:sz w:val="20"/>
                <w:szCs w:val="22"/>
              </w:rPr>
            </w:pPr>
            <w:r>
              <w:rPr>
                <w:rFonts w:ascii="Calibri" w:hAnsi="Calibri"/>
                <w:sz w:val="20"/>
                <w:szCs w:val="22"/>
              </w:rPr>
              <w:t>Commissioner</w:t>
            </w:r>
            <w:r w:rsidR="006F6F5C" w:rsidRPr="00006060">
              <w:rPr>
                <w:rFonts w:ascii="Calibri" w:hAnsi="Calibri"/>
                <w:sz w:val="20"/>
                <w:szCs w:val="22"/>
              </w:rPr>
              <w:t xml:space="preserve">, </w:t>
            </w:r>
            <w:r w:rsidR="00AC11A7" w:rsidRPr="00006060">
              <w:rPr>
                <w:rFonts w:ascii="Calibri" w:hAnsi="Calibri"/>
                <w:sz w:val="20"/>
                <w:szCs w:val="22"/>
              </w:rPr>
              <w:t>ACT Corrective Services</w:t>
            </w:r>
          </w:p>
        </w:tc>
      </w:tr>
      <w:tr w:rsidR="00AC11A7" w:rsidRPr="006737F5" w14:paraId="2A151A07" w14:textId="77777777" w:rsidTr="009415F2">
        <w:trPr>
          <w:cantSplit/>
        </w:trPr>
        <w:tc>
          <w:tcPr>
            <w:tcW w:w="1577" w:type="pct"/>
            <w:tcMar>
              <w:left w:w="108" w:type="dxa"/>
            </w:tcMar>
          </w:tcPr>
          <w:p w14:paraId="4BD130B4" w14:textId="77777777" w:rsidR="00AC11A7" w:rsidRPr="00006060" w:rsidRDefault="00AC11A7" w:rsidP="00D312E7">
            <w:pPr>
              <w:pStyle w:val="TableText"/>
              <w:rPr>
                <w:rFonts w:ascii="Calibri" w:hAnsi="Calibri"/>
                <w:sz w:val="20"/>
                <w:szCs w:val="22"/>
              </w:rPr>
            </w:pPr>
            <w:r w:rsidRPr="00006060">
              <w:rPr>
                <w:rFonts w:ascii="Calibri" w:hAnsi="Calibri"/>
                <w:sz w:val="20"/>
                <w:szCs w:val="22"/>
              </w:rPr>
              <w:t>Date effective:</w:t>
            </w:r>
          </w:p>
        </w:tc>
        <w:tc>
          <w:tcPr>
            <w:tcW w:w="3423" w:type="pct"/>
          </w:tcPr>
          <w:p w14:paraId="334646C1" w14:textId="0F345802" w:rsidR="00AC11A7" w:rsidRPr="00006060" w:rsidRDefault="00006060" w:rsidP="00D312E7">
            <w:pPr>
              <w:pStyle w:val="TableText"/>
              <w:rPr>
                <w:rFonts w:ascii="Calibri" w:hAnsi="Calibri"/>
                <w:sz w:val="20"/>
                <w:szCs w:val="22"/>
              </w:rPr>
            </w:pPr>
            <w:r>
              <w:rPr>
                <w:rFonts w:ascii="Calibri" w:hAnsi="Calibri"/>
                <w:sz w:val="20"/>
                <w:szCs w:val="22"/>
              </w:rPr>
              <w:t xml:space="preserve">The day after </w:t>
            </w:r>
            <w:r w:rsidR="00D9244A">
              <w:rPr>
                <w:rFonts w:ascii="Calibri" w:hAnsi="Calibri"/>
                <w:sz w:val="20"/>
                <w:szCs w:val="22"/>
              </w:rPr>
              <w:t xml:space="preserve">the </w:t>
            </w:r>
            <w:r>
              <w:rPr>
                <w:rFonts w:ascii="Calibri" w:hAnsi="Calibri"/>
                <w:sz w:val="20"/>
                <w:szCs w:val="22"/>
              </w:rPr>
              <w:t xml:space="preserve">notification </w:t>
            </w:r>
            <w:r w:rsidR="00D9244A">
              <w:rPr>
                <w:rFonts w:ascii="Calibri" w:hAnsi="Calibri"/>
                <w:sz w:val="20"/>
                <w:szCs w:val="22"/>
              </w:rPr>
              <w:t>date</w:t>
            </w:r>
          </w:p>
        </w:tc>
      </w:tr>
      <w:tr w:rsidR="00AC11A7" w:rsidRPr="006737F5" w14:paraId="06257936" w14:textId="77777777" w:rsidTr="009415F2">
        <w:trPr>
          <w:cantSplit/>
        </w:trPr>
        <w:tc>
          <w:tcPr>
            <w:tcW w:w="1577" w:type="pct"/>
            <w:tcMar>
              <w:left w:w="108" w:type="dxa"/>
            </w:tcMar>
          </w:tcPr>
          <w:p w14:paraId="06945610" w14:textId="77777777" w:rsidR="00AC11A7" w:rsidRPr="00006060" w:rsidRDefault="00AC11A7" w:rsidP="00D312E7">
            <w:pPr>
              <w:pStyle w:val="TableText"/>
              <w:rPr>
                <w:rFonts w:ascii="Calibri" w:hAnsi="Calibri"/>
                <w:sz w:val="20"/>
                <w:szCs w:val="22"/>
              </w:rPr>
            </w:pPr>
            <w:r w:rsidRPr="00006060">
              <w:rPr>
                <w:rFonts w:ascii="Calibri" w:hAnsi="Calibri"/>
                <w:sz w:val="20"/>
                <w:szCs w:val="22"/>
              </w:rPr>
              <w:t>Review date:</w:t>
            </w:r>
          </w:p>
        </w:tc>
        <w:tc>
          <w:tcPr>
            <w:tcW w:w="3423" w:type="pct"/>
          </w:tcPr>
          <w:p w14:paraId="03B65D49" w14:textId="331611B9" w:rsidR="00AC11A7" w:rsidRPr="00006060" w:rsidRDefault="00794146" w:rsidP="00110125">
            <w:pPr>
              <w:pStyle w:val="TableText"/>
              <w:rPr>
                <w:rFonts w:ascii="Calibri" w:hAnsi="Calibri"/>
                <w:sz w:val="20"/>
                <w:szCs w:val="22"/>
              </w:rPr>
            </w:pPr>
            <w:r>
              <w:rPr>
                <w:rFonts w:ascii="Calibri" w:hAnsi="Calibri"/>
                <w:sz w:val="20"/>
                <w:szCs w:val="22"/>
              </w:rPr>
              <w:t>Two</w:t>
            </w:r>
            <w:r w:rsidR="000E4713">
              <w:rPr>
                <w:rFonts w:ascii="Calibri" w:hAnsi="Calibri"/>
                <w:sz w:val="20"/>
                <w:szCs w:val="22"/>
              </w:rPr>
              <w:t xml:space="preserve"> (</w:t>
            </w:r>
            <w:r>
              <w:rPr>
                <w:rFonts w:ascii="Calibri" w:hAnsi="Calibri"/>
                <w:sz w:val="20"/>
                <w:szCs w:val="22"/>
              </w:rPr>
              <w:t>2</w:t>
            </w:r>
            <w:r w:rsidR="000E4713">
              <w:rPr>
                <w:rFonts w:ascii="Calibri" w:hAnsi="Calibri"/>
                <w:sz w:val="20"/>
                <w:szCs w:val="22"/>
              </w:rPr>
              <w:t>)</w:t>
            </w:r>
            <w:r w:rsidR="000E4713" w:rsidRPr="00006060">
              <w:rPr>
                <w:rFonts w:ascii="Calibri" w:hAnsi="Calibri"/>
                <w:sz w:val="20"/>
                <w:szCs w:val="22"/>
              </w:rPr>
              <w:t xml:space="preserve"> </w:t>
            </w:r>
            <w:r w:rsidR="00AC11A7" w:rsidRPr="00006060">
              <w:rPr>
                <w:rFonts w:ascii="Calibri" w:hAnsi="Calibri"/>
                <w:sz w:val="20"/>
                <w:szCs w:val="22"/>
              </w:rPr>
              <w:t>year</w:t>
            </w:r>
            <w:r w:rsidR="00993DC6" w:rsidRPr="00006060">
              <w:rPr>
                <w:rFonts w:ascii="Calibri" w:hAnsi="Calibri"/>
                <w:sz w:val="20"/>
                <w:szCs w:val="22"/>
              </w:rPr>
              <w:t>s</w:t>
            </w:r>
            <w:r w:rsidR="00AC11A7" w:rsidRPr="00006060">
              <w:rPr>
                <w:rFonts w:ascii="Calibri" w:hAnsi="Calibri"/>
                <w:sz w:val="20"/>
                <w:szCs w:val="22"/>
              </w:rPr>
              <w:t xml:space="preserve"> after </w:t>
            </w:r>
            <w:r w:rsidR="00110125">
              <w:rPr>
                <w:rFonts w:ascii="Calibri" w:hAnsi="Calibri"/>
                <w:sz w:val="20"/>
                <w:szCs w:val="22"/>
              </w:rPr>
              <w:t xml:space="preserve">the </w:t>
            </w:r>
            <w:r w:rsidR="00110125" w:rsidRPr="00006060">
              <w:rPr>
                <w:rFonts w:ascii="Calibri" w:hAnsi="Calibri"/>
                <w:sz w:val="20"/>
                <w:szCs w:val="22"/>
              </w:rPr>
              <w:t xml:space="preserve">notification </w:t>
            </w:r>
            <w:r w:rsidR="00AC11A7" w:rsidRPr="00006060">
              <w:rPr>
                <w:rFonts w:ascii="Calibri" w:hAnsi="Calibri"/>
                <w:sz w:val="20"/>
                <w:szCs w:val="22"/>
              </w:rPr>
              <w:t>date</w:t>
            </w:r>
            <w:r w:rsidR="00F05C07">
              <w:rPr>
                <w:rFonts w:ascii="Calibri" w:hAnsi="Calibri"/>
                <w:sz w:val="20"/>
                <w:szCs w:val="22"/>
              </w:rPr>
              <w:t>. NB: The standard</w:t>
            </w:r>
            <w:r w:rsidR="00F05C07">
              <w:t xml:space="preserve"> </w:t>
            </w:r>
            <w:r w:rsidR="00F05C07" w:rsidRPr="00F05C07">
              <w:rPr>
                <w:rFonts w:ascii="Calibri" w:hAnsi="Calibri"/>
                <w:sz w:val="20"/>
                <w:szCs w:val="22"/>
              </w:rPr>
              <w:t xml:space="preserve">five </w:t>
            </w:r>
            <w:r w:rsidR="00F05C07">
              <w:rPr>
                <w:rFonts w:ascii="Calibri" w:hAnsi="Calibri"/>
                <w:sz w:val="20"/>
                <w:szCs w:val="22"/>
              </w:rPr>
              <w:t xml:space="preserve">(5) </w:t>
            </w:r>
            <w:r w:rsidR="00F05C07" w:rsidRPr="00F05C07">
              <w:rPr>
                <w:rFonts w:ascii="Calibri" w:hAnsi="Calibri"/>
                <w:sz w:val="20"/>
                <w:szCs w:val="22"/>
              </w:rPr>
              <w:t>years</w:t>
            </w:r>
            <w:r w:rsidR="00F05C07">
              <w:rPr>
                <w:rFonts w:ascii="Calibri" w:hAnsi="Calibri"/>
                <w:sz w:val="20"/>
                <w:szCs w:val="22"/>
              </w:rPr>
              <w:t xml:space="preserve"> </w:t>
            </w:r>
            <w:r w:rsidR="00E411D1">
              <w:rPr>
                <w:rFonts w:ascii="Calibri" w:hAnsi="Calibri"/>
                <w:sz w:val="20"/>
                <w:szCs w:val="22"/>
              </w:rPr>
              <w:t xml:space="preserve">review date </w:t>
            </w:r>
            <w:r w:rsidR="00F05C07">
              <w:rPr>
                <w:rFonts w:ascii="Calibri" w:hAnsi="Calibri"/>
                <w:sz w:val="20"/>
                <w:szCs w:val="22"/>
              </w:rPr>
              <w:t>is</w:t>
            </w:r>
            <w:r w:rsidR="00F05C07" w:rsidRPr="00F05C07">
              <w:rPr>
                <w:rFonts w:ascii="Calibri" w:hAnsi="Calibri"/>
                <w:sz w:val="20"/>
                <w:szCs w:val="22"/>
              </w:rPr>
              <w:t xml:space="preserve"> too infrequent given the pace of technological and legal change</w:t>
            </w:r>
            <w:r w:rsidR="00E411D1">
              <w:rPr>
                <w:rFonts w:ascii="Calibri" w:hAnsi="Calibri"/>
                <w:sz w:val="20"/>
                <w:szCs w:val="22"/>
              </w:rPr>
              <w:t xml:space="preserve"> in this area</w:t>
            </w:r>
            <w:r w:rsidR="00F05C07" w:rsidRPr="00F05C07">
              <w:rPr>
                <w:rFonts w:ascii="Calibri" w:hAnsi="Calibri"/>
                <w:sz w:val="20"/>
                <w:szCs w:val="22"/>
              </w:rPr>
              <w:t>.</w:t>
            </w:r>
          </w:p>
        </w:tc>
      </w:tr>
      <w:tr w:rsidR="001F5F35" w:rsidRPr="006737F5" w14:paraId="15D3A5A2" w14:textId="77777777" w:rsidTr="009415F2">
        <w:trPr>
          <w:cantSplit/>
        </w:trPr>
        <w:tc>
          <w:tcPr>
            <w:tcW w:w="1577" w:type="pct"/>
            <w:tcMar>
              <w:left w:w="108" w:type="dxa"/>
            </w:tcMar>
          </w:tcPr>
          <w:p w14:paraId="66A7CF3A" w14:textId="77777777" w:rsidR="001F5F35" w:rsidRPr="00006060" w:rsidRDefault="001F5F35" w:rsidP="00D312E7">
            <w:pPr>
              <w:pStyle w:val="TableText"/>
              <w:rPr>
                <w:rFonts w:ascii="Calibri" w:hAnsi="Calibri"/>
                <w:sz w:val="20"/>
                <w:szCs w:val="22"/>
              </w:rPr>
            </w:pPr>
            <w:r w:rsidRPr="00006060">
              <w:rPr>
                <w:rFonts w:ascii="Calibri" w:hAnsi="Calibri"/>
                <w:sz w:val="20"/>
                <w:szCs w:val="22"/>
              </w:rPr>
              <w:t xml:space="preserve">Compliance with </w:t>
            </w:r>
            <w:r w:rsidR="006F6F5C" w:rsidRPr="00006060">
              <w:rPr>
                <w:rFonts w:ascii="Calibri" w:hAnsi="Calibri"/>
                <w:sz w:val="20"/>
                <w:szCs w:val="22"/>
              </w:rPr>
              <w:t>law:</w:t>
            </w:r>
          </w:p>
        </w:tc>
        <w:tc>
          <w:tcPr>
            <w:tcW w:w="3423" w:type="pct"/>
          </w:tcPr>
          <w:p w14:paraId="4EC5D044" w14:textId="4BBCBB6A" w:rsidR="001F5F35" w:rsidRPr="00006060" w:rsidRDefault="001F5F35" w:rsidP="00110125">
            <w:pPr>
              <w:spacing w:line="240" w:lineRule="auto"/>
              <w:ind w:left="0"/>
              <w:rPr>
                <w:sz w:val="20"/>
              </w:rPr>
            </w:pPr>
            <w:r w:rsidRPr="00006060">
              <w:rPr>
                <w:sz w:val="20"/>
              </w:rPr>
              <w:t xml:space="preserve">This policy reflects the requirements of the </w:t>
            </w:r>
            <w:r w:rsidRPr="00006060">
              <w:rPr>
                <w:i/>
                <w:sz w:val="20"/>
              </w:rPr>
              <w:t>Corrections Management</w:t>
            </w:r>
            <w:r w:rsidR="00F41353" w:rsidRPr="00006060">
              <w:rPr>
                <w:sz w:val="20"/>
              </w:rPr>
              <w:t xml:space="preserve"> </w:t>
            </w:r>
            <w:r w:rsidR="00F41353" w:rsidRPr="00006060">
              <w:rPr>
                <w:i/>
                <w:sz w:val="20"/>
              </w:rPr>
              <w:t xml:space="preserve">(Policy </w:t>
            </w:r>
            <w:r w:rsidR="00006060">
              <w:rPr>
                <w:i/>
                <w:sz w:val="20"/>
              </w:rPr>
              <w:t>Framework</w:t>
            </w:r>
            <w:r w:rsidR="00F41353" w:rsidRPr="00006060">
              <w:rPr>
                <w:i/>
                <w:sz w:val="20"/>
              </w:rPr>
              <w:t xml:space="preserve">) Policy </w:t>
            </w:r>
            <w:r w:rsidR="000E4713" w:rsidRPr="00006060">
              <w:rPr>
                <w:i/>
                <w:sz w:val="20"/>
              </w:rPr>
              <w:t>20</w:t>
            </w:r>
            <w:r w:rsidR="000E4713">
              <w:rPr>
                <w:i/>
                <w:sz w:val="20"/>
              </w:rPr>
              <w:t>24</w:t>
            </w:r>
          </w:p>
        </w:tc>
      </w:tr>
      <w:tr w:rsidR="002E7ABC" w:rsidRPr="006737F5" w14:paraId="60BB3666" w14:textId="77777777" w:rsidTr="009415F2">
        <w:trPr>
          <w:cantSplit/>
        </w:trPr>
        <w:tc>
          <w:tcPr>
            <w:tcW w:w="1577" w:type="pct"/>
            <w:tcMar>
              <w:left w:w="108" w:type="dxa"/>
            </w:tcMar>
          </w:tcPr>
          <w:p w14:paraId="73860506" w14:textId="77777777" w:rsidR="002E7ABC" w:rsidRPr="00006060" w:rsidRDefault="002E7ABC" w:rsidP="00D312E7">
            <w:pPr>
              <w:pStyle w:val="TableText"/>
              <w:rPr>
                <w:rFonts w:ascii="Calibri" w:hAnsi="Calibri"/>
                <w:sz w:val="20"/>
                <w:szCs w:val="22"/>
              </w:rPr>
            </w:pPr>
            <w:r w:rsidRPr="00006060">
              <w:rPr>
                <w:rFonts w:ascii="Calibri" w:hAnsi="Calibri"/>
                <w:sz w:val="20"/>
                <w:szCs w:val="22"/>
              </w:rPr>
              <w:t xml:space="preserve">Responsible officer: </w:t>
            </w:r>
          </w:p>
        </w:tc>
        <w:tc>
          <w:tcPr>
            <w:tcW w:w="3423" w:type="pct"/>
          </w:tcPr>
          <w:p w14:paraId="777BBAD3" w14:textId="477BCD6D" w:rsidR="002E7ABC" w:rsidRPr="000E4713" w:rsidRDefault="000E4713">
            <w:pPr>
              <w:spacing w:line="240" w:lineRule="auto"/>
              <w:ind w:left="0"/>
              <w:rPr>
                <w:sz w:val="20"/>
                <w:szCs w:val="20"/>
              </w:rPr>
            </w:pPr>
            <w:r w:rsidRPr="00164384">
              <w:rPr>
                <w:sz w:val="20"/>
                <w:szCs w:val="20"/>
              </w:rPr>
              <w:t>Senior Director, Information, Security and Business Solutions Unit</w:t>
            </w:r>
          </w:p>
        </w:tc>
      </w:tr>
    </w:tbl>
    <w:p w14:paraId="6C9E3EA3" w14:textId="77777777" w:rsidR="00A85B1D" w:rsidRPr="009577ED" w:rsidRDefault="00A85B1D" w:rsidP="00FB75A2">
      <w:pPr>
        <w:ind w:left="0"/>
        <w:rPr>
          <w:sz w:val="12"/>
          <w:szCs w:val="12"/>
        </w:rPr>
      </w:pPr>
    </w:p>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69"/>
        <w:gridCol w:w="3124"/>
        <w:gridCol w:w="2316"/>
        <w:gridCol w:w="1347"/>
      </w:tblGrid>
      <w:tr w:rsidR="00C6621D" w14:paraId="62D6E0C5" w14:textId="77777777" w:rsidTr="009577ED">
        <w:trPr>
          <w:trHeight w:val="210"/>
        </w:trPr>
        <w:tc>
          <w:tcPr>
            <w:tcW w:w="0" w:type="auto"/>
            <w:gridSpan w:val="4"/>
            <w:shd w:val="clear" w:color="auto" w:fill="F2F2F2" w:themeFill="background1" w:themeFillShade="F2"/>
          </w:tcPr>
          <w:p w14:paraId="16A2139B" w14:textId="77777777" w:rsidR="00C6621D" w:rsidRPr="008660CA" w:rsidRDefault="00C6621D" w:rsidP="00BD3E5E">
            <w:pPr>
              <w:pStyle w:val="Heading2"/>
              <w:ind w:left="0"/>
              <w:rPr>
                <w:rFonts w:asciiTheme="minorHAnsi" w:hAnsiTheme="minorHAnsi"/>
                <w:sz w:val="20"/>
              </w:rPr>
            </w:pPr>
            <w:r w:rsidRPr="008660CA">
              <w:rPr>
                <w:rFonts w:asciiTheme="minorHAnsi" w:hAnsiTheme="minorHAnsi"/>
                <w:sz w:val="20"/>
              </w:rPr>
              <w:t xml:space="preserve">Version Control </w:t>
            </w:r>
          </w:p>
        </w:tc>
      </w:tr>
      <w:tr w:rsidR="00C6621D" w14:paraId="0C0A6032" w14:textId="77777777" w:rsidTr="009577ED">
        <w:trPr>
          <w:trHeight w:val="210"/>
        </w:trPr>
        <w:tc>
          <w:tcPr>
            <w:tcW w:w="0" w:type="auto"/>
          </w:tcPr>
          <w:p w14:paraId="6879DFFF" w14:textId="28569375" w:rsidR="00C6621D" w:rsidRPr="008660CA" w:rsidRDefault="00C6621D" w:rsidP="00BD3E5E">
            <w:pPr>
              <w:pStyle w:val="Heading2"/>
              <w:ind w:left="0"/>
              <w:rPr>
                <w:rFonts w:asciiTheme="minorHAnsi" w:hAnsiTheme="minorHAnsi"/>
                <w:sz w:val="20"/>
              </w:rPr>
            </w:pPr>
            <w:r w:rsidRPr="008660CA">
              <w:rPr>
                <w:rFonts w:asciiTheme="minorHAnsi" w:hAnsiTheme="minorHAnsi"/>
                <w:sz w:val="20"/>
              </w:rPr>
              <w:t>Version no.</w:t>
            </w:r>
          </w:p>
        </w:tc>
        <w:tc>
          <w:tcPr>
            <w:tcW w:w="3124" w:type="dxa"/>
          </w:tcPr>
          <w:p w14:paraId="26933233" w14:textId="1C63AF58" w:rsidR="00C6621D" w:rsidRPr="008660CA" w:rsidRDefault="00C6621D" w:rsidP="00BD3E5E">
            <w:pPr>
              <w:pStyle w:val="Heading2"/>
              <w:ind w:left="0"/>
              <w:rPr>
                <w:rFonts w:asciiTheme="minorHAnsi" w:hAnsiTheme="minorHAnsi"/>
                <w:sz w:val="20"/>
              </w:rPr>
            </w:pPr>
            <w:r w:rsidRPr="008660CA">
              <w:rPr>
                <w:rFonts w:asciiTheme="minorHAnsi" w:hAnsiTheme="minorHAnsi"/>
                <w:sz w:val="20"/>
              </w:rPr>
              <w:t>Date</w:t>
            </w:r>
          </w:p>
        </w:tc>
        <w:tc>
          <w:tcPr>
            <w:tcW w:w="2316" w:type="dxa"/>
          </w:tcPr>
          <w:p w14:paraId="77F98BF7" w14:textId="77777777" w:rsidR="00C6621D" w:rsidRPr="008660CA" w:rsidRDefault="00C6621D" w:rsidP="00BD3E5E">
            <w:pPr>
              <w:pStyle w:val="Heading2"/>
              <w:ind w:left="0"/>
              <w:rPr>
                <w:rFonts w:asciiTheme="minorHAnsi" w:hAnsiTheme="minorHAnsi"/>
                <w:sz w:val="20"/>
              </w:rPr>
            </w:pPr>
            <w:r w:rsidRPr="008660CA">
              <w:rPr>
                <w:rFonts w:asciiTheme="minorHAnsi" w:hAnsiTheme="minorHAnsi"/>
                <w:sz w:val="20"/>
              </w:rPr>
              <w:t>Description</w:t>
            </w:r>
          </w:p>
        </w:tc>
        <w:tc>
          <w:tcPr>
            <w:tcW w:w="0" w:type="auto"/>
          </w:tcPr>
          <w:p w14:paraId="3B7B80D6" w14:textId="77777777" w:rsidR="00C6621D" w:rsidRPr="008660CA" w:rsidRDefault="00C6621D" w:rsidP="00BD3E5E">
            <w:pPr>
              <w:pStyle w:val="Heading2"/>
              <w:ind w:left="0"/>
              <w:rPr>
                <w:rFonts w:asciiTheme="minorHAnsi" w:hAnsiTheme="minorHAnsi"/>
                <w:sz w:val="20"/>
              </w:rPr>
            </w:pPr>
            <w:r w:rsidRPr="008660CA">
              <w:rPr>
                <w:rFonts w:asciiTheme="minorHAnsi" w:hAnsiTheme="minorHAnsi"/>
                <w:sz w:val="20"/>
              </w:rPr>
              <w:t>Author</w:t>
            </w:r>
          </w:p>
        </w:tc>
      </w:tr>
      <w:tr w:rsidR="00C6621D" w14:paraId="2191402B" w14:textId="77777777" w:rsidTr="009577ED">
        <w:trPr>
          <w:trHeight w:val="210"/>
        </w:trPr>
        <w:tc>
          <w:tcPr>
            <w:tcW w:w="0" w:type="auto"/>
          </w:tcPr>
          <w:p w14:paraId="05191876" w14:textId="77777777" w:rsidR="00C6621D" w:rsidRPr="008660CA" w:rsidRDefault="00C6621D" w:rsidP="00BD3E5E">
            <w:pPr>
              <w:pStyle w:val="Heading2"/>
              <w:ind w:left="0"/>
              <w:rPr>
                <w:rFonts w:asciiTheme="minorHAnsi" w:hAnsiTheme="minorHAnsi"/>
                <w:b w:val="0"/>
                <w:sz w:val="20"/>
              </w:rPr>
            </w:pPr>
            <w:r w:rsidRPr="008660CA">
              <w:rPr>
                <w:rFonts w:asciiTheme="minorHAnsi" w:hAnsiTheme="minorHAnsi"/>
                <w:b w:val="0"/>
                <w:sz w:val="20"/>
              </w:rPr>
              <w:t>V1</w:t>
            </w:r>
          </w:p>
        </w:tc>
        <w:tc>
          <w:tcPr>
            <w:tcW w:w="3124" w:type="dxa"/>
          </w:tcPr>
          <w:p w14:paraId="2ECC267C" w14:textId="41E59AAA" w:rsidR="00C6621D" w:rsidRPr="008660CA" w:rsidRDefault="00EB5C3A" w:rsidP="00BD3E5E">
            <w:pPr>
              <w:pStyle w:val="Heading2"/>
              <w:ind w:left="0"/>
              <w:rPr>
                <w:rFonts w:asciiTheme="minorHAnsi" w:hAnsiTheme="minorHAnsi"/>
                <w:b w:val="0"/>
                <w:sz w:val="20"/>
              </w:rPr>
            </w:pPr>
            <w:r>
              <w:rPr>
                <w:rFonts w:asciiTheme="minorHAnsi" w:hAnsiTheme="minorHAnsi"/>
                <w:b w:val="0"/>
                <w:sz w:val="20"/>
              </w:rPr>
              <w:t>November-17</w:t>
            </w:r>
          </w:p>
        </w:tc>
        <w:tc>
          <w:tcPr>
            <w:tcW w:w="2316" w:type="dxa"/>
          </w:tcPr>
          <w:p w14:paraId="68ED1EB0" w14:textId="77777777" w:rsidR="00C6621D" w:rsidRPr="008660CA" w:rsidRDefault="00C6621D" w:rsidP="00BD3E5E">
            <w:pPr>
              <w:pStyle w:val="Heading2"/>
              <w:ind w:left="0"/>
              <w:rPr>
                <w:rFonts w:asciiTheme="minorHAnsi" w:hAnsiTheme="minorHAnsi"/>
                <w:b w:val="0"/>
                <w:sz w:val="20"/>
              </w:rPr>
            </w:pPr>
            <w:r>
              <w:rPr>
                <w:rFonts w:asciiTheme="minorHAnsi" w:hAnsiTheme="minorHAnsi"/>
                <w:b w:val="0"/>
                <w:sz w:val="20"/>
              </w:rPr>
              <w:t>First Issued</w:t>
            </w:r>
          </w:p>
        </w:tc>
        <w:tc>
          <w:tcPr>
            <w:tcW w:w="0" w:type="auto"/>
          </w:tcPr>
          <w:p w14:paraId="6BBF3641" w14:textId="206B5303" w:rsidR="00C6621D" w:rsidRPr="008660CA" w:rsidRDefault="00C6621D" w:rsidP="00BD3E5E">
            <w:pPr>
              <w:pStyle w:val="Heading2"/>
              <w:ind w:left="0"/>
              <w:rPr>
                <w:rFonts w:asciiTheme="minorHAnsi" w:hAnsiTheme="minorHAnsi"/>
                <w:b w:val="0"/>
                <w:sz w:val="20"/>
              </w:rPr>
            </w:pPr>
          </w:p>
        </w:tc>
      </w:tr>
      <w:tr w:rsidR="000E4713" w14:paraId="0FC2A293" w14:textId="77777777" w:rsidTr="009577ED">
        <w:trPr>
          <w:trHeight w:val="210"/>
        </w:trPr>
        <w:tc>
          <w:tcPr>
            <w:tcW w:w="0" w:type="auto"/>
          </w:tcPr>
          <w:p w14:paraId="619FC73A" w14:textId="052EE9D4" w:rsidR="000E4713" w:rsidRPr="008660CA" w:rsidRDefault="000E4713" w:rsidP="000E4713">
            <w:pPr>
              <w:pStyle w:val="Heading2"/>
              <w:ind w:left="0"/>
              <w:rPr>
                <w:rFonts w:asciiTheme="minorHAnsi" w:hAnsiTheme="minorHAnsi"/>
                <w:b w:val="0"/>
                <w:sz w:val="20"/>
              </w:rPr>
            </w:pPr>
            <w:r>
              <w:rPr>
                <w:rFonts w:asciiTheme="minorHAnsi" w:hAnsiTheme="minorHAnsi"/>
                <w:b w:val="0"/>
                <w:sz w:val="20"/>
              </w:rPr>
              <w:t>V2</w:t>
            </w:r>
          </w:p>
        </w:tc>
        <w:tc>
          <w:tcPr>
            <w:tcW w:w="3124" w:type="dxa"/>
          </w:tcPr>
          <w:p w14:paraId="49AAD66F" w14:textId="73CD2BE0" w:rsidR="000E4713" w:rsidRDefault="000E4713" w:rsidP="000E4713">
            <w:pPr>
              <w:pStyle w:val="Heading2"/>
              <w:ind w:left="0"/>
              <w:rPr>
                <w:rFonts w:asciiTheme="minorHAnsi" w:hAnsiTheme="minorHAnsi"/>
                <w:b w:val="0"/>
                <w:sz w:val="20"/>
              </w:rPr>
            </w:pPr>
            <w:r>
              <w:rPr>
                <w:rFonts w:asciiTheme="minorHAnsi" w:hAnsiTheme="minorHAnsi"/>
                <w:b w:val="0"/>
                <w:sz w:val="20"/>
              </w:rPr>
              <w:t>January-19</w:t>
            </w:r>
          </w:p>
        </w:tc>
        <w:tc>
          <w:tcPr>
            <w:tcW w:w="2316" w:type="dxa"/>
          </w:tcPr>
          <w:p w14:paraId="39F13C69" w14:textId="61AE816E" w:rsidR="000E4713" w:rsidRDefault="000E4713" w:rsidP="000E4713">
            <w:pPr>
              <w:pStyle w:val="Heading2"/>
              <w:ind w:left="0"/>
              <w:rPr>
                <w:rFonts w:asciiTheme="minorHAnsi" w:hAnsiTheme="minorHAnsi"/>
                <w:b w:val="0"/>
                <w:sz w:val="20"/>
              </w:rPr>
            </w:pPr>
            <w:r>
              <w:rPr>
                <w:rFonts w:asciiTheme="minorHAnsi" w:hAnsiTheme="minorHAnsi"/>
                <w:b w:val="0"/>
                <w:sz w:val="20"/>
              </w:rPr>
              <w:t>Reissue</w:t>
            </w:r>
            <w:r w:rsidR="00C5127C">
              <w:rPr>
                <w:rFonts w:asciiTheme="minorHAnsi" w:hAnsiTheme="minorHAnsi"/>
                <w:b w:val="0"/>
                <w:sz w:val="20"/>
              </w:rPr>
              <w:t>d</w:t>
            </w:r>
          </w:p>
        </w:tc>
        <w:tc>
          <w:tcPr>
            <w:tcW w:w="0" w:type="auto"/>
          </w:tcPr>
          <w:p w14:paraId="76A76B0C" w14:textId="0610BCA6" w:rsidR="000E4713" w:rsidRPr="008660CA" w:rsidRDefault="000E4713" w:rsidP="000E4713">
            <w:pPr>
              <w:pStyle w:val="Heading2"/>
              <w:ind w:left="0"/>
              <w:rPr>
                <w:rFonts w:asciiTheme="minorHAnsi" w:hAnsiTheme="minorHAnsi"/>
                <w:b w:val="0"/>
                <w:sz w:val="20"/>
              </w:rPr>
            </w:pPr>
            <w:r>
              <w:rPr>
                <w:rFonts w:asciiTheme="minorHAnsi" w:hAnsiTheme="minorHAnsi"/>
                <w:b w:val="0"/>
                <w:sz w:val="20"/>
              </w:rPr>
              <w:t>L Kazak</w:t>
            </w:r>
          </w:p>
        </w:tc>
      </w:tr>
      <w:tr w:rsidR="000E4713" w14:paraId="4F584279" w14:textId="77777777" w:rsidTr="009577ED">
        <w:trPr>
          <w:trHeight w:val="210"/>
        </w:trPr>
        <w:tc>
          <w:tcPr>
            <w:tcW w:w="0" w:type="auto"/>
          </w:tcPr>
          <w:p w14:paraId="04B02F36" w14:textId="0883A285" w:rsidR="000E4713" w:rsidRDefault="000E4713" w:rsidP="000E4713">
            <w:pPr>
              <w:pStyle w:val="Heading2"/>
              <w:ind w:left="0"/>
              <w:rPr>
                <w:rFonts w:asciiTheme="minorHAnsi" w:hAnsiTheme="minorHAnsi"/>
                <w:b w:val="0"/>
                <w:sz w:val="20"/>
              </w:rPr>
            </w:pPr>
            <w:r>
              <w:rPr>
                <w:rFonts w:asciiTheme="minorHAnsi" w:hAnsiTheme="minorHAnsi"/>
                <w:b w:val="0"/>
                <w:sz w:val="20"/>
              </w:rPr>
              <w:t>V3</w:t>
            </w:r>
          </w:p>
        </w:tc>
        <w:tc>
          <w:tcPr>
            <w:tcW w:w="3124" w:type="dxa"/>
          </w:tcPr>
          <w:p w14:paraId="760FF013" w14:textId="2E80A756" w:rsidR="000E4713" w:rsidRDefault="00341B36" w:rsidP="000E4713">
            <w:pPr>
              <w:pStyle w:val="Heading2"/>
              <w:ind w:left="0"/>
              <w:rPr>
                <w:rFonts w:asciiTheme="minorHAnsi" w:hAnsiTheme="minorHAnsi"/>
                <w:b w:val="0"/>
                <w:sz w:val="20"/>
              </w:rPr>
            </w:pPr>
            <w:r>
              <w:rPr>
                <w:rFonts w:asciiTheme="minorHAnsi" w:hAnsiTheme="minorHAnsi"/>
                <w:b w:val="0"/>
                <w:sz w:val="20"/>
              </w:rPr>
              <w:t>March</w:t>
            </w:r>
            <w:r w:rsidR="000E4713">
              <w:rPr>
                <w:rFonts w:asciiTheme="minorHAnsi" w:hAnsiTheme="minorHAnsi"/>
                <w:b w:val="0"/>
                <w:sz w:val="20"/>
              </w:rPr>
              <w:t>-2</w:t>
            </w:r>
            <w:r w:rsidR="00992357">
              <w:rPr>
                <w:rFonts w:asciiTheme="minorHAnsi" w:hAnsiTheme="minorHAnsi"/>
                <w:b w:val="0"/>
                <w:sz w:val="20"/>
              </w:rPr>
              <w:t>6</w:t>
            </w:r>
          </w:p>
        </w:tc>
        <w:tc>
          <w:tcPr>
            <w:tcW w:w="2316" w:type="dxa"/>
          </w:tcPr>
          <w:p w14:paraId="5C79F15A" w14:textId="2D5BBE95" w:rsidR="000E4713" w:rsidRDefault="00106D09" w:rsidP="000E4713">
            <w:pPr>
              <w:pStyle w:val="Heading2"/>
              <w:ind w:left="0"/>
              <w:rPr>
                <w:rFonts w:asciiTheme="minorHAnsi" w:hAnsiTheme="minorHAnsi"/>
                <w:b w:val="0"/>
                <w:sz w:val="20"/>
              </w:rPr>
            </w:pPr>
            <w:r>
              <w:rPr>
                <w:rFonts w:asciiTheme="minorHAnsi" w:hAnsiTheme="minorHAnsi"/>
                <w:b w:val="0"/>
                <w:sz w:val="20"/>
              </w:rPr>
              <w:t>Updated</w:t>
            </w:r>
          </w:p>
        </w:tc>
        <w:tc>
          <w:tcPr>
            <w:tcW w:w="0" w:type="auto"/>
          </w:tcPr>
          <w:p w14:paraId="4D2CEBA0" w14:textId="4967DDBE" w:rsidR="000E4713" w:rsidRDefault="00DF5C01" w:rsidP="000E4713">
            <w:pPr>
              <w:pStyle w:val="Heading2"/>
              <w:ind w:left="0"/>
              <w:rPr>
                <w:rFonts w:asciiTheme="minorHAnsi" w:hAnsiTheme="minorHAnsi"/>
                <w:b w:val="0"/>
                <w:sz w:val="20"/>
              </w:rPr>
            </w:pPr>
            <w:r>
              <w:rPr>
                <w:rFonts w:asciiTheme="minorHAnsi" w:hAnsiTheme="minorHAnsi"/>
                <w:b w:val="0"/>
                <w:sz w:val="20"/>
              </w:rPr>
              <w:t>A Clarke</w:t>
            </w:r>
          </w:p>
        </w:tc>
      </w:tr>
    </w:tbl>
    <w:p w14:paraId="5C578278" w14:textId="77777777" w:rsidR="00C6621D" w:rsidRPr="009577ED" w:rsidRDefault="00C6621D" w:rsidP="00164384">
      <w:pPr>
        <w:ind w:left="0"/>
        <w:rPr>
          <w:sz w:val="12"/>
          <w:szCs w:val="12"/>
        </w:rPr>
      </w:pPr>
    </w:p>
    <w:sectPr w:rsidR="00C6621D" w:rsidRPr="009577ED" w:rsidSect="0065297B">
      <w:headerReference w:type="first" r:id="rId16"/>
      <w:footerReference w:type="first" r:id="rId17"/>
      <w:pgSz w:w="11906" w:h="16838"/>
      <w:pgMar w:top="1440" w:right="1440" w:bottom="1440" w:left="1440"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56BA" w14:textId="77777777" w:rsidR="00352738" w:rsidRDefault="00352738" w:rsidP="00D312E7">
      <w:r>
        <w:separator/>
      </w:r>
    </w:p>
    <w:p w14:paraId="3CF5DD8F" w14:textId="77777777" w:rsidR="00352738" w:rsidRDefault="00352738" w:rsidP="00D312E7"/>
  </w:endnote>
  <w:endnote w:type="continuationSeparator" w:id="0">
    <w:p w14:paraId="520E9F09" w14:textId="77777777" w:rsidR="00352738" w:rsidRDefault="00352738" w:rsidP="00D312E7">
      <w:r>
        <w:continuationSeparator/>
      </w:r>
    </w:p>
    <w:p w14:paraId="15F802B3" w14:textId="77777777" w:rsidR="00352738" w:rsidRDefault="00352738" w:rsidP="00D312E7"/>
    <w:tbl>
      <w:tblPr>
        <w:tblW w:w="5025" w:type="pct"/>
        <w:tblCellMar>
          <w:left w:w="0" w:type="dxa"/>
          <w:right w:w="0" w:type="dxa"/>
        </w:tblCellMar>
        <w:tblLook w:val="01E0" w:firstRow="1" w:lastRow="1" w:firstColumn="1" w:lastColumn="1" w:noHBand="0" w:noVBand="0"/>
      </w:tblPr>
      <w:tblGrid>
        <w:gridCol w:w="4738"/>
        <w:gridCol w:w="3616"/>
      </w:tblGrid>
      <w:tr w:rsidR="00352738" w:rsidRPr="00FF297B" w14:paraId="4F738C36" w14:textId="77777777" w:rsidTr="00972184">
        <w:tc>
          <w:tcPr>
            <w:tcW w:w="2836" w:type="pct"/>
            <w:vAlign w:val="bottom"/>
          </w:tcPr>
          <w:p w14:paraId="668C4C1D" w14:textId="77777777" w:rsidR="00352738" w:rsidRPr="0042666E" w:rsidRDefault="00352738" w:rsidP="00144D61">
            <w:pPr>
              <w:pStyle w:val="Header"/>
              <w:rPr>
                <w:rFonts w:ascii="Calibri" w:hAnsi="Calibri"/>
                <w:color w:val="000000" w:themeColor="text1"/>
              </w:rPr>
            </w:pPr>
            <w:r w:rsidRPr="0042666E">
              <w:rPr>
                <w:rFonts w:ascii="Calibri" w:hAnsi="Calibri"/>
                <w:color w:val="000000" w:themeColor="text1"/>
              </w:rPr>
              <w:t>ACT Corrective Services</w:t>
            </w:r>
          </w:p>
        </w:tc>
        <w:tc>
          <w:tcPr>
            <w:tcW w:w="2164" w:type="pct"/>
            <w:vAlign w:val="bottom"/>
          </w:tcPr>
          <w:p w14:paraId="2F50F27E" w14:textId="77777777" w:rsidR="00352738" w:rsidRPr="00FF297B" w:rsidRDefault="00352738" w:rsidP="0070559D">
            <w:pPr>
              <w:pStyle w:val="Header-Right"/>
              <w:pBdr>
                <w:right w:val="single" w:sz="2" w:space="4" w:color="FFFFFF"/>
              </w:pBdr>
              <w:rPr>
                <w:rFonts w:ascii="Calibri" w:hAnsi="Calibri"/>
                <w:color w:val="548DD4"/>
              </w:rPr>
            </w:pPr>
          </w:p>
        </w:tc>
      </w:tr>
    </w:tbl>
    <w:p w14:paraId="1ED6D58D" w14:textId="77777777" w:rsidR="00352738" w:rsidRDefault="003527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502" w:type="pct"/>
      <w:tblCellMar>
        <w:left w:w="0" w:type="dxa"/>
        <w:right w:w="0" w:type="dxa"/>
      </w:tblCellMar>
      <w:tblLook w:val="01E0" w:firstRow="1" w:lastRow="1" w:firstColumn="1" w:lastColumn="1" w:noHBand="0" w:noVBand="0"/>
    </w:tblPr>
    <w:tblGrid>
      <w:gridCol w:w="2616"/>
      <w:gridCol w:w="3706"/>
    </w:tblGrid>
    <w:tr w:rsidR="00941CB1" w:rsidRPr="00951B9C" w14:paraId="0CDEE05E" w14:textId="77777777" w:rsidTr="00823FCB">
      <w:tc>
        <w:tcPr>
          <w:tcW w:w="2069" w:type="pct"/>
        </w:tcPr>
        <w:p w14:paraId="04A6D959" w14:textId="77777777" w:rsidR="00941CB1" w:rsidRPr="00951B9C" w:rsidRDefault="00941CB1" w:rsidP="00144D61">
          <w:pPr>
            <w:pStyle w:val="Footer"/>
            <w:rPr>
              <w:rFonts w:ascii="Calibri" w:hAnsi="Calibri"/>
              <w:color w:val="548DD4"/>
              <w:sz w:val="18"/>
              <w:szCs w:val="18"/>
            </w:rPr>
          </w:pPr>
        </w:p>
      </w:tc>
      <w:tc>
        <w:tcPr>
          <w:tcW w:w="2931" w:type="pct"/>
        </w:tcPr>
        <w:p w14:paraId="0FECDCCA" w14:textId="77777777" w:rsidR="00941CB1" w:rsidRPr="00951B9C" w:rsidRDefault="00941CB1" w:rsidP="00144D61">
          <w:pPr>
            <w:pStyle w:val="Footer"/>
            <w:jc w:val="center"/>
            <w:rPr>
              <w:rFonts w:ascii="Calibri" w:hAnsi="Calibri"/>
              <w:color w:val="548DD4"/>
              <w:sz w:val="18"/>
              <w:szCs w:val="18"/>
            </w:rPr>
          </w:pPr>
        </w:p>
      </w:tc>
    </w:tr>
  </w:tbl>
  <w:p w14:paraId="5D52255A" w14:textId="77777777" w:rsidR="00941CB1" w:rsidRPr="00951B9C" w:rsidRDefault="00941CB1" w:rsidP="008B25B8">
    <w:pPr>
      <w:pStyle w:val="Footer-smalltext"/>
      <w:rPr>
        <w:rFonts w:ascii="Calibri" w:hAnsi="Calibri"/>
        <w:color w:val="548DD4"/>
        <w:sz w:val="18"/>
        <w:szCs w:val="18"/>
      </w:rPr>
    </w:pPr>
  </w:p>
  <w:tbl>
    <w:tblPr>
      <w:tblW w:w="5025" w:type="pct"/>
      <w:tblCellMar>
        <w:left w:w="0" w:type="dxa"/>
        <w:right w:w="0" w:type="dxa"/>
      </w:tblCellMar>
      <w:tblLook w:val="01E0" w:firstRow="1" w:lastRow="1" w:firstColumn="1" w:lastColumn="1" w:noHBand="0" w:noVBand="0"/>
    </w:tblPr>
    <w:tblGrid>
      <w:gridCol w:w="2614"/>
      <w:gridCol w:w="3701"/>
      <w:gridCol w:w="2756"/>
    </w:tblGrid>
    <w:tr w:rsidR="00941CB1" w:rsidRPr="00951B9C" w14:paraId="6957B64A" w14:textId="77777777" w:rsidTr="00972184">
      <w:tc>
        <w:tcPr>
          <w:tcW w:w="1441" w:type="pct"/>
        </w:tcPr>
        <w:p w14:paraId="336FD82B" w14:textId="77777777" w:rsidR="00941CB1" w:rsidRPr="0042666E" w:rsidRDefault="00941CB1" w:rsidP="00144D61">
          <w:pPr>
            <w:pStyle w:val="Footer"/>
            <w:rPr>
              <w:rFonts w:ascii="Calibri" w:hAnsi="Calibri"/>
              <w:color w:val="000000" w:themeColor="text1"/>
              <w:sz w:val="18"/>
              <w:szCs w:val="18"/>
            </w:rPr>
          </w:pPr>
        </w:p>
      </w:tc>
      <w:tc>
        <w:tcPr>
          <w:tcW w:w="2040" w:type="pct"/>
        </w:tcPr>
        <w:p w14:paraId="64C4C7BB" w14:textId="77777777" w:rsidR="00941CB1" w:rsidRPr="00951B9C" w:rsidRDefault="00941CB1" w:rsidP="004228A6">
          <w:pPr>
            <w:pStyle w:val="Footer"/>
            <w:jc w:val="center"/>
            <w:rPr>
              <w:rFonts w:ascii="Calibri" w:hAnsi="Calibri"/>
              <w:color w:val="548DD4"/>
              <w:sz w:val="18"/>
              <w:szCs w:val="18"/>
            </w:rPr>
          </w:pPr>
        </w:p>
      </w:tc>
      <w:tc>
        <w:tcPr>
          <w:tcW w:w="1519" w:type="pct"/>
        </w:tcPr>
        <w:p w14:paraId="6C2F302A" w14:textId="77777777" w:rsidR="00941CB1" w:rsidRPr="0042666E" w:rsidRDefault="00941CB1" w:rsidP="00144D61">
          <w:pPr>
            <w:pStyle w:val="Footer"/>
            <w:jc w:val="right"/>
            <w:rPr>
              <w:rFonts w:ascii="Calibri" w:hAnsi="Calibri"/>
              <w:color w:val="000000" w:themeColor="text1"/>
              <w:sz w:val="18"/>
              <w:szCs w:val="18"/>
            </w:rPr>
          </w:pPr>
          <w:r w:rsidRPr="0042666E">
            <w:rPr>
              <w:rFonts w:ascii="Calibri" w:hAnsi="Calibri"/>
              <w:color w:val="000000" w:themeColor="text1"/>
              <w:sz w:val="18"/>
              <w:szCs w:val="18"/>
            </w:rPr>
            <w:t xml:space="preserve">Page </w:t>
          </w:r>
          <w:r w:rsidR="007171F6" w:rsidRPr="0042666E">
            <w:rPr>
              <w:rFonts w:ascii="Calibri" w:hAnsi="Calibri"/>
              <w:color w:val="000000" w:themeColor="text1"/>
              <w:sz w:val="18"/>
              <w:szCs w:val="18"/>
            </w:rPr>
            <w:fldChar w:fldCharType="begin"/>
          </w:r>
          <w:r w:rsidRPr="0042666E">
            <w:rPr>
              <w:rFonts w:ascii="Calibri" w:hAnsi="Calibri"/>
              <w:color w:val="000000" w:themeColor="text1"/>
              <w:sz w:val="18"/>
              <w:szCs w:val="18"/>
            </w:rPr>
            <w:instrText xml:space="preserve"> PAGE </w:instrText>
          </w:r>
          <w:r w:rsidR="007171F6" w:rsidRPr="0042666E">
            <w:rPr>
              <w:rFonts w:ascii="Calibri" w:hAnsi="Calibri"/>
              <w:color w:val="000000" w:themeColor="text1"/>
              <w:sz w:val="18"/>
              <w:szCs w:val="18"/>
            </w:rPr>
            <w:fldChar w:fldCharType="separate"/>
          </w:r>
          <w:r w:rsidR="00865039">
            <w:rPr>
              <w:rFonts w:ascii="Calibri" w:hAnsi="Calibri"/>
              <w:noProof/>
              <w:color w:val="000000" w:themeColor="text1"/>
              <w:sz w:val="18"/>
              <w:szCs w:val="18"/>
            </w:rPr>
            <w:t>3</w:t>
          </w:r>
          <w:r w:rsidR="007171F6" w:rsidRPr="0042666E">
            <w:rPr>
              <w:rFonts w:ascii="Calibri" w:hAnsi="Calibri"/>
              <w:color w:val="000000" w:themeColor="text1"/>
              <w:sz w:val="18"/>
              <w:szCs w:val="18"/>
            </w:rPr>
            <w:fldChar w:fldCharType="end"/>
          </w:r>
          <w:r w:rsidRPr="0042666E">
            <w:rPr>
              <w:rFonts w:ascii="Calibri" w:hAnsi="Calibri"/>
              <w:color w:val="000000" w:themeColor="text1"/>
              <w:sz w:val="18"/>
              <w:szCs w:val="18"/>
            </w:rPr>
            <w:t xml:space="preserve"> of </w:t>
          </w:r>
          <w:r w:rsidR="007171F6" w:rsidRPr="0042666E">
            <w:rPr>
              <w:rFonts w:ascii="Calibri" w:hAnsi="Calibri"/>
              <w:color w:val="000000" w:themeColor="text1"/>
              <w:sz w:val="18"/>
              <w:szCs w:val="18"/>
            </w:rPr>
            <w:fldChar w:fldCharType="begin"/>
          </w:r>
          <w:r w:rsidRPr="0042666E">
            <w:rPr>
              <w:rFonts w:ascii="Calibri" w:hAnsi="Calibri"/>
              <w:color w:val="000000" w:themeColor="text1"/>
              <w:sz w:val="18"/>
              <w:szCs w:val="18"/>
            </w:rPr>
            <w:instrText xml:space="preserve"> NUMPAGES </w:instrText>
          </w:r>
          <w:r w:rsidR="007171F6" w:rsidRPr="0042666E">
            <w:rPr>
              <w:rFonts w:ascii="Calibri" w:hAnsi="Calibri"/>
              <w:color w:val="000000" w:themeColor="text1"/>
              <w:sz w:val="18"/>
              <w:szCs w:val="18"/>
            </w:rPr>
            <w:fldChar w:fldCharType="separate"/>
          </w:r>
          <w:r w:rsidR="00865039">
            <w:rPr>
              <w:rFonts w:ascii="Calibri" w:hAnsi="Calibri"/>
              <w:noProof/>
              <w:color w:val="000000" w:themeColor="text1"/>
              <w:sz w:val="18"/>
              <w:szCs w:val="18"/>
            </w:rPr>
            <w:t>5</w:t>
          </w:r>
          <w:r w:rsidR="007171F6" w:rsidRPr="0042666E">
            <w:rPr>
              <w:rFonts w:ascii="Calibri" w:hAnsi="Calibri"/>
              <w:color w:val="000000" w:themeColor="text1"/>
              <w:sz w:val="18"/>
              <w:szCs w:val="18"/>
            </w:rPr>
            <w:fldChar w:fldCharType="end"/>
          </w:r>
        </w:p>
      </w:tc>
    </w:tr>
  </w:tbl>
  <w:p w14:paraId="43320FCF" w14:textId="4800EC47" w:rsidR="00941CB1" w:rsidRPr="00A00D38" w:rsidRDefault="00A00D38" w:rsidP="00A00D38">
    <w:pPr>
      <w:spacing w:before="120"/>
      <w:ind w:left="0"/>
      <w:jc w:val="center"/>
      <w:rPr>
        <w:rFonts w:ascii="Arial" w:hAnsi="Arial" w:cs="Arial"/>
        <w:sz w:val="14"/>
        <w:szCs w:val="14"/>
      </w:rPr>
    </w:pPr>
    <w:r w:rsidRPr="00A00D38">
      <w:rPr>
        <w:rFonts w:ascii="Arial" w:hAnsi="Arial" w:cs="Arial"/>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77ED" w14:textId="05708091" w:rsidR="00941CB1" w:rsidRPr="00A00D38" w:rsidRDefault="00A00D38" w:rsidP="00A00D38">
    <w:pPr>
      <w:pStyle w:val="Footer"/>
      <w:jc w:val="center"/>
      <w:rPr>
        <w:color w:val="auto"/>
      </w:rPr>
    </w:pPr>
    <w:r w:rsidRPr="00A00D38">
      <w:rPr>
        <w:color w:val="auto"/>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BFA8" w14:textId="08E0C884" w:rsidR="00D64AB1" w:rsidRDefault="00D64AB1" w:rsidP="0057079E">
    <w:pPr>
      <w:pStyle w:val="Footer"/>
      <w:tabs>
        <w:tab w:val="left" w:pos="975"/>
      </w:tabs>
    </w:pPr>
  </w:p>
  <w:tbl>
    <w:tblPr>
      <w:tblW w:w="4628" w:type="pct"/>
      <w:tblLayout w:type="fixed"/>
      <w:tblCellMar>
        <w:left w:w="0" w:type="dxa"/>
        <w:right w:w="0" w:type="dxa"/>
      </w:tblCellMar>
      <w:tblLook w:val="01E0" w:firstRow="1" w:lastRow="1" w:firstColumn="1" w:lastColumn="1" w:noHBand="0" w:noVBand="0"/>
    </w:tblPr>
    <w:tblGrid>
      <w:gridCol w:w="2165"/>
      <w:gridCol w:w="357"/>
      <w:gridCol w:w="2168"/>
      <w:gridCol w:w="3004"/>
    </w:tblGrid>
    <w:tr w:rsidR="00D64AB1" w:rsidRPr="0065591D" w14:paraId="099DBB11" w14:textId="77777777" w:rsidTr="0065297B">
      <w:tc>
        <w:tcPr>
          <w:tcW w:w="1407" w:type="pct"/>
          <w:vAlign w:val="center"/>
        </w:tcPr>
        <w:p w14:paraId="68C05B1B" w14:textId="77777777" w:rsidR="00D64AB1" w:rsidRPr="00951B9C" w:rsidRDefault="00D64AB1" w:rsidP="004228A6">
          <w:pPr>
            <w:pStyle w:val="Footer"/>
            <w:rPr>
              <w:color w:val="548DD4"/>
              <w:sz w:val="20"/>
              <w:szCs w:val="20"/>
            </w:rPr>
          </w:pPr>
        </w:p>
      </w:tc>
      <w:tc>
        <w:tcPr>
          <w:tcW w:w="1641" w:type="pct"/>
          <w:gridSpan w:val="2"/>
          <w:vAlign w:val="center"/>
        </w:tcPr>
        <w:p w14:paraId="36741B29" w14:textId="77777777" w:rsidR="00D64AB1" w:rsidRPr="00951B9C" w:rsidRDefault="00D64AB1" w:rsidP="00925494">
          <w:pPr>
            <w:pStyle w:val="Footer"/>
            <w:jc w:val="center"/>
            <w:rPr>
              <w:rFonts w:ascii="Calibri" w:hAnsi="Calibri"/>
              <w:b/>
              <w:color w:val="808080"/>
              <w:sz w:val="24"/>
              <w:szCs w:val="24"/>
            </w:rPr>
          </w:pPr>
        </w:p>
        <w:p w14:paraId="1F42D381" w14:textId="77777777" w:rsidR="00D64AB1" w:rsidRPr="00951B9C" w:rsidRDefault="00D64AB1" w:rsidP="00951B9C">
          <w:pPr>
            <w:pStyle w:val="Footer"/>
            <w:jc w:val="center"/>
            <w:rPr>
              <w:color w:val="548DD4"/>
              <w:sz w:val="20"/>
              <w:szCs w:val="20"/>
            </w:rPr>
          </w:pPr>
        </w:p>
      </w:tc>
      <w:tc>
        <w:tcPr>
          <w:tcW w:w="1952" w:type="pct"/>
        </w:tcPr>
        <w:p w14:paraId="61B8CD02" w14:textId="77777777" w:rsidR="00D64AB1" w:rsidRPr="009F7848" w:rsidRDefault="00D64AB1" w:rsidP="0057079E">
          <w:pPr>
            <w:pStyle w:val="Footer"/>
            <w:jc w:val="right"/>
            <w:rPr>
              <w:color w:val="548DD4"/>
            </w:rPr>
          </w:pPr>
          <w:r>
            <w:rPr>
              <w:rFonts w:ascii="Calibri" w:hAnsi="Calibri"/>
              <w:b/>
              <w:noProof/>
              <w:snapToGrid/>
              <w:sz w:val="20"/>
              <w:lang w:eastAsia="en-AU"/>
            </w:rPr>
            <w:drawing>
              <wp:inline distT="0" distB="0" distL="0" distR="0" wp14:anchorId="59991854" wp14:editId="61472CB3">
                <wp:extent cx="2190750" cy="676275"/>
                <wp:effectExtent l="19050" t="0" r="0" b="0"/>
                <wp:docPr id="512763166" name="Picture 512763166"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p>
      </w:tc>
    </w:tr>
    <w:tr w:rsidR="00D64AB1" w:rsidRPr="0065591D" w14:paraId="19118D35" w14:textId="77777777" w:rsidTr="0065297B">
      <w:tc>
        <w:tcPr>
          <w:tcW w:w="1639" w:type="pct"/>
          <w:gridSpan w:val="2"/>
          <w:vAlign w:val="center"/>
        </w:tcPr>
        <w:p w14:paraId="031E3FE4" w14:textId="77777777" w:rsidR="00D64AB1" w:rsidRPr="00925494" w:rsidRDefault="00D64AB1" w:rsidP="00925494">
          <w:pPr>
            <w:pStyle w:val="Footer"/>
            <w:rPr>
              <w:rFonts w:ascii="Calibri" w:hAnsi="Calibri"/>
              <w:color w:val="808080"/>
              <w:sz w:val="18"/>
              <w:szCs w:val="18"/>
            </w:rPr>
          </w:pPr>
        </w:p>
      </w:tc>
      <w:tc>
        <w:tcPr>
          <w:tcW w:w="1409" w:type="pct"/>
          <w:vAlign w:val="center"/>
        </w:tcPr>
        <w:p w14:paraId="3A85B098" w14:textId="77777777" w:rsidR="00D64AB1" w:rsidRDefault="00D64AB1" w:rsidP="00925494">
          <w:pPr>
            <w:pStyle w:val="Footer"/>
            <w:jc w:val="center"/>
            <w:rPr>
              <w:rFonts w:ascii="Calibri" w:hAnsi="Calibri"/>
              <w:b/>
              <w:color w:val="808080"/>
              <w:sz w:val="18"/>
              <w:szCs w:val="18"/>
            </w:rPr>
          </w:pPr>
        </w:p>
        <w:p w14:paraId="35D49BDA" w14:textId="77777777" w:rsidR="00D64AB1" w:rsidRPr="006D622F" w:rsidRDefault="00D64AB1" w:rsidP="00925494">
          <w:pPr>
            <w:pStyle w:val="Footer"/>
            <w:jc w:val="center"/>
            <w:rPr>
              <w:rFonts w:ascii="Calibri" w:hAnsi="Calibri"/>
              <w:b/>
              <w:color w:val="808080"/>
              <w:sz w:val="18"/>
              <w:szCs w:val="18"/>
            </w:rPr>
          </w:pPr>
        </w:p>
      </w:tc>
      <w:tc>
        <w:tcPr>
          <w:tcW w:w="1952" w:type="pct"/>
        </w:tcPr>
        <w:p w14:paraId="386BC280" w14:textId="77777777" w:rsidR="00D64AB1" w:rsidRPr="002502E5" w:rsidRDefault="00D64AB1" w:rsidP="0057079E">
          <w:pPr>
            <w:pStyle w:val="Footer"/>
            <w:jc w:val="right"/>
            <w:rPr>
              <w:rFonts w:ascii="Calibri" w:hAnsi="Calibri"/>
              <w:b/>
              <w:noProof/>
              <w:sz w:val="20"/>
            </w:rPr>
          </w:pPr>
        </w:p>
      </w:tc>
    </w:tr>
  </w:tbl>
  <w:p w14:paraId="327935DD" w14:textId="66754312" w:rsidR="0065297B" w:rsidRPr="00A00D38" w:rsidRDefault="00A00D38" w:rsidP="00A00D38">
    <w:pPr>
      <w:spacing w:line="240" w:lineRule="auto"/>
      <w:ind w:left="0"/>
      <w:jc w:val="center"/>
      <w:rPr>
        <w:rFonts w:ascii="Arial" w:eastAsia="Times New Roman" w:hAnsi="Arial" w:cs="Arial"/>
        <w:sz w:val="14"/>
        <w:szCs w:val="10"/>
      </w:rPr>
    </w:pPr>
    <w:r w:rsidRPr="00A00D38">
      <w:rPr>
        <w:rFonts w:ascii="Arial" w:eastAsia="Times New Roman" w:hAnsi="Arial" w:cs="Arial"/>
        <w:sz w:val="14"/>
        <w:szCs w:val="1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D8DF" w14:textId="77777777" w:rsidR="00352738" w:rsidRDefault="00352738" w:rsidP="00D312E7">
      <w:r>
        <w:separator/>
      </w:r>
    </w:p>
    <w:p w14:paraId="37A6C4CB" w14:textId="77777777" w:rsidR="00352738" w:rsidRDefault="00352738" w:rsidP="00D312E7"/>
  </w:footnote>
  <w:footnote w:type="continuationSeparator" w:id="0">
    <w:p w14:paraId="72F99E72" w14:textId="77777777" w:rsidR="00352738" w:rsidRDefault="00352738" w:rsidP="00D312E7">
      <w:r>
        <w:continuationSeparator/>
      </w:r>
    </w:p>
    <w:p w14:paraId="6D407159" w14:textId="77777777" w:rsidR="00352738" w:rsidRDefault="00352738" w:rsidP="00D31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7788" w14:textId="77777777" w:rsidR="00941CB1" w:rsidRDefault="00941CB1" w:rsidP="001B7BF8">
    <w:pPr>
      <w:pStyle w:val="Header"/>
      <w:pBdr>
        <w:bottom w:val="none" w:sz="0" w:space="0" w:color="auto"/>
      </w:pBdr>
    </w:pPr>
  </w:p>
  <w:p w14:paraId="3DDB7FD6" w14:textId="77777777" w:rsidR="00941CB1" w:rsidRDefault="00941CB1" w:rsidP="00D312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4918" w14:textId="77777777" w:rsidR="00D64AB1" w:rsidRPr="00D64AB1" w:rsidRDefault="00D64AB1" w:rsidP="00D64AB1">
    <w:pPr>
      <w:spacing w:before="120" w:after="120" w:line="240" w:lineRule="auto"/>
      <w:ind w:left="0"/>
      <w:rPr>
        <w:rFonts w:ascii="Times New Roman" w:eastAsia="Times New Roman" w:hAnsi="Times New Roman"/>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D1CA" w14:textId="77777777" w:rsidR="00D64AB1" w:rsidRDefault="00D64AB1" w:rsidP="009D3569">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D3564"/>
    <w:multiLevelType w:val="hybridMultilevel"/>
    <w:tmpl w:val="EAFEC98E"/>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1" w15:restartNumberingAfterBreak="0">
    <w:nsid w:val="0A411819"/>
    <w:multiLevelType w:val="multilevel"/>
    <w:tmpl w:val="8668D270"/>
    <w:lvl w:ilvl="0">
      <w:start w:val="1"/>
      <w:numFmt w:val="decimal"/>
      <w:lvlText w:val="%1."/>
      <w:lvlJc w:val="left"/>
      <w:pPr>
        <w:ind w:left="720" w:hanging="360"/>
      </w:pPr>
      <w:rPr>
        <w:b/>
        <w:bCs w:val="0"/>
      </w:rPr>
    </w:lvl>
    <w:lvl w:ilvl="1">
      <w:start w:val="1"/>
      <w:numFmt w:val="decimal"/>
      <w:isLgl/>
      <w:lvlText w:val="%1.%2."/>
      <w:lvlJc w:val="left"/>
      <w:pPr>
        <w:ind w:left="1137" w:hanging="375"/>
      </w:pPr>
      <w:rPr>
        <w:rFonts w:hint="default"/>
        <w:u w:val="none"/>
      </w:rPr>
    </w:lvl>
    <w:lvl w:ilvl="2">
      <w:start w:val="1"/>
      <w:numFmt w:val="decimal"/>
      <w:isLgl/>
      <w:lvlText w:val="%1.%2.%3."/>
      <w:lvlJc w:val="left"/>
      <w:pPr>
        <w:ind w:left="1884" w:hanging="720"/>
      </w:pPr>
      <w:rPr>
        <w:rFonts w:hint="default"/>
        <w:u w:val="none"/>
      </w:rPr>
    </w:lvl>
    <w:lvl w:ilvl="3">
      <w:start w:val="1"/>
      <w:numFmt w:val="decimal"/>
      <w:isLgl/>
      <w:lvlText w:val="%1.%2.%3.%4."/>
      <w:lvlJc w:val="left"/>
      <w:pPr>
        <w:ind w:left="2286" w:hanging="720"/>
      </w:pPr>
      <w:rPr>
        <w:rFonts w:hint="default"/>
        <w:u w:val="none"/>
      </w:rPr>
    </w:lvl>
    <w:lvl w:ilvl="4">
      <w:start w:val="1"/>
      <w:numFmt w:val="decimal"/>
      <w:isLgl/>
      <w:lvlText w:val="%1.%2.%3.%4.%5."/>
      <w:lvlJc w:val="left"/>
      <w:pPr>
        <w:ind w:left="3048" w:hanging="1080"/>
      </w:pPr>
      <w:rPr>
        <w:rFonts w:hint="default"/>
        <w:u w:val="none"/>
      </w:rPr>
    </w:lvl>
    <w:lvl w:ilvl="5">
      <w:start w:val="1"/>
      <w:numFmt w:val="decimal"/>
      <w:isLgl/>
      <w:lvlText w:val="%1.%2.%3.%4.%5.%6."/>
      <w:lvlJc w:val="left"/>
      <w:pPr>
        <w:ind w:left="3450" w:hanging="1080"/>
      </w:pPr>
      <w:rPr>
        <w:rFonts w:hint="default"/>
        <w:u w:val="none"/>
      </w:rPr>
    </w:lvl>
    <w:lvl w:ilvl="6">
      <w:start w:val="1"/>
      <w:numFmt w:val="decimal"/>
      <w:isLgl/>
      <w:lvlText w:val="%1.%2.%3.%4.%5.%6.%7."/>
      <w:lvlJc w:val="left"/>
      <w:pPr>
        <w:ind w:left="4212" w:hanging="1440"/>
      </w:pPr>
      <w:rPr>
        <w:rFonts w:hint="default"/>
        <w:u w:val="none"/>
      </w:rPr>
    </w:lvl>
    <w:lvl w:ilvl="7">
      <w:start w:val="1"/>
      <w:numFmt w:val="decimal"/>
      <w:isLgl/>
      <w:lvlText w:val="%1.%2.%3.%4.%5.%6.%7.%8."/>
      <w:lvlJc w:val="left"/>
      <w:pPr>
        <w:ind w:left="4614" w:hanging="1440"/>
      </w:pPr>
      <w:rPr>
        <w:rFonts w:hint="default"/>
        <w:u w:val="none"/>
      </w:rPr>
    </w:lvl>
    <w:lvl w:ilvl="8">
      <w:start w:val="1"/>
      <w:numFmt w:val="decimal"/>
      <w:isLgl/>
      <w:lvlText w:val="%1.%2.%3.%4.%5.%6.%7.%8.%9."/>
      <w:lvlJc w:val="left"/>
      <w:pPr>
        <w:ind w:left="5376" w:hanging="1800"/>
      </w:pPr>
      <w:rPr>
        <w:rFonts w:hint="default"/>
        <w:u w:val="none"/>
      </w:rPr>
    </w:lvl>
  </w:abstractNum>
  <w:abstractNum w:abstractNumId="12"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1C5714"/>
    <w:multiLevelType w:val="hybridMultilevel"/>
    <w:tmpl w:val="D07A8568"/>
    <w:lvl w:ilvl="0" w:tplc="0C090001">
      <w:start w:val="1"/>
      <w:numFmt w:val="bullet"/>
      <w:lvlText w:val=""/>
      <w:lvlJc w:val="left"/>
      <w:pPr>
        <w:ind w:left="1006" w:hanging="360"/>
      </w:pPr>
      <w:rPr>
        <w:rFonts w:ascii="Symbol" w:hAnsi="Symbol" w:hint="default"/>
      </w:rPr>
    </w:lvl>
    <w:lvl w:ilvl="1" w:tplc="0C090003" w:tentative="1">
      <w:start w:val="1"/>
      <w:numFmt w:val="bullet"/>
      <w:lvlText w:val="o"/>
      <w:lvlJc w:val="left"/>
      <w:pPr>
        <w:ind w:left="1726" w:hanging="360"/>
      </w:pPr>
      <w:rPr>
        <w:rFonts w:ascii="Courier New" w:hAnsi="Courier New" w:cs="Courier New" w:hint="default"/>
      </w:rPr>
    </w:lvl>
    <w:lvl w:ilvl="2" w:tplc="0C090005" w:tentative="1">
      <w:start w:val="1"/>
      <w:numFmt w:val="bullet"/>
      <w:lvlText w:val=""/>
      <w:lvlJc w:val="left"/>
      <w:pPr>
        <w:ind w:left="2446" w:hanging="360"/>
      </w:pPr>
      <w:rPr>
        <w:rFonts w:ascii="Wingdings" w:hAnsi="Wingdings" w:hint="default"/>
      </w:rPr>
    </w:lvl>
    <w:lvl w:ilvl="3" w:tplc="0C090001" w:tentative="1">
      <w:start w:val="1"/>
      <w:numFmt w:val="bullet"/>
      <w:lvlText w:val=""/>
      <w:lvlJc w:val="left"/>
      <w:pPr>
        <w:ind w:left="3166" w:hanging="360"/>
      </w:pPr>
      <w:rPr>
        <w:rFonts w:ascii="Symbol" w:hAnsi="Symbol" w:hint="default"/>
      </w:rPr>
    </w:lvl>
    <w:lvl w:ilvl="4" w:tplc="0C090003" w:tentative="1">
      <w:start w:val="1"/>
      <w:numFmt w:val="bullet"/>
      <w:lvlText w:val="o"/>
      <w:lvlJc w:val="left"/>
      <w:pPr>
        <w:ind w:left="3886" w:hanging="360"/>
      </w:pPr>
      <w:rPr>
        <w:rFonts w:ascii="Courier New" w:hAnsi="Courier New" w:cs="Courier New" w:hint="default"/>
      </w:rPr>
    </w:lvl>
    <w:lvl w:ilvl="5" w:tplc="0C090005" w:tentative="1">
      <w:start w:val="1"/>
      <w:numFmt w:val="bullet"/>
      <w:lvlText w:val=""/>
      <w:lvlJc w:val="left"/>
      <w:pPr>
        <w:ind w:left="4606" w:hanging="360"/>
      </w:pPr>
      <w:rPr>
        <w:rFonts w:ascii="Wingdings" w:hAnsi="Wingdings" w:hint="default"/>
      </w:rPr>
    </w:lvl>
    <w:lvl w:ilvl="6" w:tplc="0C090001" w:tentative="1">
      <w:start w:val="1"/>
      <w:numFmt w:val="bullet"/>
      <w:lvlText w:val=""/>
      <w:lvlJc w:val="left"/>
      <w:pPr>
        <w:ind w:left="5326" w:hanging="360"/>
      </w:pPr>
      <w:rPr>
        <w:rFonts w:ascii="Symbol" w:hAnsi="Symbol" w:hint="default"/>
      </w:rPr>
    </w:lvl>
    <w:lvl w:ilvl="7" w:tplc="0C090003" w:tentative="1">
      <w:start w:val="1"/>
      <w:numFmt w:val="bullet"/>
      <w:lvlText w:val="o"/>
      <w:lvlJc w:val="left"/>
      <w:pPr>
        <w:ind w:left="6046" w:hanging="360"/>
      </w:pPr>
      <w:rPr>
        <w:rFonts w:ascii="Courier New" w:hAnsi="Courier New" w:cs="Courier New" w:hint="default"/>
      </w:rPr>
    </w:lvl>
    <w:lvl w:ilvl="8" w:tplc="0C090005" w:tentative="1">
      <w:start w:val="1"/>
      <w:numFmt w:val="bullet"/>
      <w:lvlText w:val=""/>
      <w:lvlJc w:val="left"/>
      <w:pPr>
        <w:ind w:left="6766" w:hanging="360"/>
      </w:pPr>
      <w:rPr>
        <w:rFonts w:ascii="Wingdings" w:hAnsi="Wingdings" w:hint="default"/>
      </w:rPr>
    </w:lvl>
  </w:abstractNum>
  <w:abstractNum w:abstractNumId="15" w15:restartNumberingAfterBreak="0">
    <w:nsid w:val="16323D2C"/>
    <w:multiLevelType w:val="multilevel"/>
    <w:tmpl w:val="D40AFAA8"/>
    <w:lvl w:ilvl="0">
      <w:start w:val="1"/>
      <w:numFmt w:val="decimal"/>
      <w:lvlRestart w:val="0"/>
      <w:pStyle w:val="Table-Number"/>
      <w:lvlText w:val="%1"/>
      <w:lvlJc w:val="left"/>
      <w:pPr>
        <w:tabs>
          <w:tab w:val="num" w:pos="283"/>
        </w:tabs>
        <w:ind w:left="283" w:hanging="283"/>
      </w:pPr>
      <w:rPr>
        <w:rFonts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6" w15:restartNumberingAfterBreak="0">
    <w:nsid w:val="182200AD"/>
    <w:multiLevelType w:val="multilevel"/>
    <w:tmpl w:val="A22858D8"/>
    <w:lvl w:ilvl="0">
      <w:start w:val="1"/>
      <w:numFmt w:val="decimal"/>
      <w:lvlText w:val="%1"/>
      <w:lvlJc w:val="left"/>
      <w:pPr>
        <w:tabs>
          <w:tab w:val="num" w:pos="794"/>
        </w:tabs>
        <w:ind w:left="794" w:hanging="794"/>
      </w:pPr>
      <w:rPr>
        <w:rFonts w:hint="default"/>
      </w:rPr>
    </w:lvl>
    <w:lvl w:ilvl="1">
      <w:start w:val="1"/>
      <w:numFmt w:val="decimal"/>
      <w:pStyle w:val="Firstlevelindent"/>
      <w:lvlText w:val="%1.%2"/>
      <w:lvlJc w:val="left"/>
      <w:pPr>
        <w:tabs>
          <w:tab w:val="num" w:pos="1787"/>
        </w:tabs>
        <w:ind w:left="1787" w:hanging="794"/>
      </w:pPr>
      <w:rPr>
        <w:rFonts w:hint="default"/>
      </w:rPr>
    </w:lvl>
    <w:lvl w:ilvl="2">
      <w:start w:val="1"/>
      <w:numFmt w:val="decimal"/>
      <w:lvlText w:val="%1.%2.%3"/>
      <w:lvlJc w:val="left"/>
      <w:pPr>
        <w:tabs>
          <w:tab w:val="num" w:pos="794"/>
        </w:tabs>
        <w:ind w:left="794" w:hanging="794"/>
      </w:pPr>
      <w:rPr>
        <w:rFonts w:hint="default"/>
      </w:rPr>
    </w:lvl>
    <w:lvl w:ilvl="3">
      <w:start w:val="1"/>
      <w:numFmt w:val="none"/>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1997681F"/>
    <w:multiLevelType w:val="hybridMultilevel"/>
    <w:tmpl w:val="70F4C1F8"/>
    <w:lvl w:ilvl="0" w:tplc="0C090001">
      <w:start w:val="1"/>
      <w:numFmt w:val="bullet"/>
      <w:lvlText w:val=""/>
      <w:lvlJc w:val="left"/>
      <w:pPr>
        <w:ind w:left="2279" w:hanging="360"/>
      </w:pPr>
      <w:rPr>
        <w:rFonts w:ascii="Symbol" w:hAnsi="Symbol" w:hint="default"/>
      </w:rPr>
    </w:lvl>
    <w:lvl w:ilvl="1" w:tplc="0C090003" w:tentative="1">
      <w:start w:val="1"/>
      <w:numFmt w:val="bullet"/>
      <w:lvlText w:val="o"/>
      <w:lvlJc w:val="left"/>
      <w:pPr>
        <w:ind w:left="2999" w:hanging="360"/>
      </w:pPr>
      <w:rPr>
        <w:rFonts w:ascii="Courier New" w:hAnsi="Courier New" w:cs="Courier New" w:hint="default"/>
      </w:rPr>
    </w:lvl>
    <w:lvl w:ilvl="2" w:tplc="0C090005" w:tentative="1">
      <w:start w:val="1"/>
      <w:numFmt w:val="bullet"/>
      <w:lvlText w:val=""/>
      <w:lvlJc w:val="left"/>
      <w:pPr>
        <w:ind w:left="3719" w:hanging="360"/>
      </w:pPr>
      <w:rPr>
        <w:rFonts w:ascii="Wingdings" w:hAnsi="Wingdings" w:hint="default"/>
      </w:rPr>
    </w:lvl>
    <w:lvl w:ilvl="3" w:tplc="0C090001" w:tentative="1">
      <w:start w:val="1"/>
      <w:numFmt w:val="bullet"/>
      <w:lvlText w:val=""/>
      <w:lvlJc w:val="left"/>
      <w:pPr>
        <w:ind w:left="4439" w:hanging="360"/>
      </w:pPr>
      <w:rPr>
        <w:rFonts w:ascii="Symbol" w:hAnsi="Symbol" w:hint="default"/>
      </w:rPr>
    </w:lvl>
    <w:lvl w:ilvl="4" w:tplc="0C090003" w:tentative="1">
      <w:start w:val="1"/>
      <w:numFmt w:val="bullet"/>
      <w:lvlText w:val="o"/>
      <w:lvlJc w:val="left"/>
      <w:pPr>
        <w:ind w:left="5159" w:hanging="360"/>
      </w:pPr>
      <w:rPr>
        <w:rFonts w:ascii="Courier New" w:hAnsi="Courier New" w:cs="Courier New" w:hint="default"/>
      </w:rPr>
    </w:lvl>
    <w:lvl w:ilvl="5" w:tplc="0C090005" w:tentative="1">
      <w:start w:val="1"/>
      <w:numFmt w:val="bullet"/>
      <w:lvlText w:val=""/>
      <w:lvlJc w:val="left"/>
      <w:pPr>
        <w:ind w:left="5879" w:hanging="360"/>
      </w:pPr>
      <w:rPr>
        <w:rFonts w:ascii="Wingdings" w:hAnsi="Wingdings" w:hint="default"/>
      </w:rPr>
    </w:lvl>
    <w:lvl w:ilvl="6" w:tplc="0C090001" w:tentative="1">
      <w:start w:val="1"/>
      <w:numFmt w:val="bullet"/>
      <w:lvlText w:val=""/>
      <w:lvlJc w:val="left"/>
      <w:pPr>
        <w:ind w:left="6599" w:hanging="360"/>
      </w:pPr>
      <w:rPr>
        <w:rFonts w:ascii="Symbol" w:hAnsi="Symbol" w:hint="default"/>
      </w:rPr>
    </w:lvl>
    <w:lvl w:ilvl="7" w:tplc="0C090003" w:tentative="1">
      <w:start w:val="1"/>
      <w:numFmt w:val="bullet"/>
      <w:lvlText w:val="o"/>
      <w:lvlJc w:val="left"/>
      <w:pPr>
        <w:ind w:left="7319" w:hanging="360"/>
      </w:pPr>
      <w:rPr>
        <w:rFonts w:ascii="Courier New" w:hAnsi="Courier New" w:cs="Courier New" w:hint="default"/>
      </w:rPr>
    </w:lvl>
    <w:lvl w:ilvl="8" w:tplc="0C090005" w:tentative="1">
      <w:start w:val="1"/>
      <w:numFmt w:val="bullet"/>
      <w:lvlText w:val=""/>
      <w:lvlJc w:val="left"/>
      <w:pPr>
        <w:ind w:left="8039" w:hanging="360"/>
      </w:pPr>
      <w:rPr>
        <w:rFonts w:ascii="Wingdings" w:hAnsi="Wingdings" w:hint="default"/>
      </w:rPr>
    </w:lvl>
  </w:abstractNum>
  <w:abstractNum w:abstractNumId="18" w15:restartNumberingAfterBreak="0">
    <w:nsid w:val="1A4E582B"/>
    <w:multiLevelType w:val="hybridMultilevel"/>
    <w:tmpl w:val="4A8087AC"/>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9" w15:restartNumberingAfterBreak="0">
    <w:nsid w:val="21B72C27"/>
    <w:multiLevelType w:val="multilevel"/>
    <w:tmpl w:val="3B048F32"/>
    <w:lvl w:ilvl="0">
      <w:start w:val="1"/>
      <w:numFmt w:val="decimal"/>
      <w:lvlRestart w:val="0"/>
      <w:pStyle w:val="TableText-List-Level1"/>
      <w:lvlText w:val="%1"/>
      <w:lvlJc w:val="left"/>
      <w:pPr>
        <w:tabs>
          <w:tab w:val="num" w:pos="283"/>
        </w:tabs>
        <w:ind w:left="283" w:hanging="283"/>
      </w:pPr>
      <w:rPr>
        <w:rFonts w:ascii="Arial" w:hAnsi="Arial" w:hint="default"/>
        <w:b w:val="0"/>
        <w:i w:val="0"/>
        <w:sz w:val="18"/>
      </w:rPr>
    </w:lvl>
    <w:lvl w:ilvl="1">
      <w:start w:val="1"/>
      <w:numFmt w:val="lowerLetter"/>
      <w:pStyle w:val="TableText-List-Level1"/>
      <w:lvlText w:val="%2)"/>
      <w:lvlJc w:val="left"/>
      <w:pPr>
        <w:tabs>
          <w:tab w:val="num" w:pos="283"/>
        </w:tabs>
        <w:ind w:left="283" w:hanging="283"/>
      </w:pPr>
      <w:rPr>
        <w:rFonts w:ascii="Arial" w:hAnsi="Arial" w:hint="default"/>
      </w:rPr>
    </w:lvl>
    <w:lvl w:ilvl="2">
      <w:start w:val="1"/>
      <w:numFmt w:val="lowerRoman"/>
      <w:pStyle w:val="TableText-List-Level2"/>
      <w:lvlText w:val="%3"/>
      <w:lvlJc w:val="left"/>
      <w:pPr>
        <w:tabs>
          <w:tab w:val="num" w:pos="567"/>
        </w:tabs>
        <w:ind w:left="567" w:hanging="284"/>
      </w:pPr>
      <w:rPr>
        <w:rFonts w:ascii="Arial" w:hAnsi="Arial"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20" w15:restartNumberingAfterBreak="0">
    <w:nsid w:val="23AC456C"/>
    <w:multiLevelType w:val="hybridMultilevel"/>
    <w:tmpl w:val="02EC72E4"/>
    <w:lvl w:ilvl="0" w:tplc="0C090019">
      <w:start w:val="1"/>
      <w:numFmt w:val="lowerLetter"/>
      <w:lvlText w:val="%1."/>
      <w:lvlJc w:val="left"/>
      <w:pPr>
        <w:ind w:left="2561" w:hanging="360"/>
      </w:pPr>
    </w:lvl>
    <w:lvl w:ilvl="1" w:tplc="0C090019" w:tentative="1">
      <w:start w:val="1"/>
      <w:numFmt w:val="lowerLetter"/>
      <w:lvlText w:val="%2."/>
      <w:lvlJc w:val="left"/>
      <w:pPr>
        <w:ind w:left="3281" w:hanging="360"/>
      </w:pPr>
    </w:lvl>
    <w:lvl w:ilvl="2" w:tplc="0C09001B" w:tentative="1">
      <w:start w:val="1"/>
      <w:numFmt w:val="lowerRoman"/>
      <w:lvlText w:val="%3."/>
      <w:lvlJc w:val="right"/>
      <w:pPr>
        <w:ind w:left="4001" w:hanging="180"/>
      </w:pPr>
    </w:lvl>
    <w:lvl w:ilvl="3" w:tplc="0C09000F" w:tentative="1">
      <w:start w:val="1"/>
      <w:numFmt w:val="decimal"/>
      <w:lvlText w:val="%4."/>
      <w:lvlJc w:val="left"/>
      <w:pPr>
        <w:ind w:left="4721" w:hanging="360"/>
      </w:pPr>
    </w:lvl>
    <w:lvl w:ilvl="4" w:tplc="0C090019" w:tentative="1">
      <w:start w:val="1"/>
      <w:numFmt w:val="lowerLetter"/>
      <w:lvlText w:val="%5."/>
      <w:lvlJc w:val="left"/>
      <w:pPr>
        <w:ind w:left="5441" w:hanging="360"/>
      </w:pPr>
    </w:lvl>
    <w:lvl w:ilvl="5" w:tplc="0C09001B" w:tentative="1">
      <w:start w:val="1"/>
      <w:numFmt w:val="lowerRoman"/>
      <w:lvlText w:val="%6."/>
      <w:lvlJc w:val="right"/>
      <w:pPr>
        <w:ind w:left="6161" w:hanging="180"/>
      </w:pPr>
    </w:lvl>
    <w:lvl w:ilvl="6" w:tplc="0C09000F" w:tentative="1">
      <w:start w:val="1"/>
      <w:numFmt w:val="decimal"/>
      <w:lvlText w:val="%7."/>
      <w:lvlJc w:val="left"/>
      <w:pPr>
        <w:ind w:left="6881" w:hanging="360"/>
      </w:pPr>
    </w:lvl>
    <w:lvl w:ilvl="7" w:tplc="0C090019" w:tentative="1">
      <w:start w:val="1"/>
      <w:numFmt w:val="lowerLetter"/>
      <w:lvlText w:val="%8."/>
      <w:lvlJc w:val="left"/>
      <w:pPr>
        <w:ind w:left="7601" w:hanging="360"/>
      </w:pPr>
    </w:lvl>
    <w:lvl w:ilvl="8" w:tplc="0C09001B" w:tentative="1">
      <w:start w:val="1"/>
      <w:numFmt w:val="lowerRoman"/>
      <w:lvlText w:val="%9."/>
      <w:lvlJc w:val="right"/>
      <w:pPr>
        <w:ind w:left="8321" w:hanging="180"/>
      </w:pPr>
    </w:lvl>
  </w:abstractNum>
  <w:abstractNum w:abstractNumId="21"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B01A91"/>
    <w:multiLevelType w:val="multilevel"/>
    <w:tmpl w:val="2A5ECC7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7A6096"/>
    <w:multiLevelType w:val="hybridMultilevel"/>
    <w:tmpl w:val="74D0CCDA"/>
    <w:lvl w:ilvl="0" w:tplc="82C2CCB2">
      <w:start w:val="1"/>
      <w:numFmt w:val="lowerLetter"/>
      <w:lvlText w:val="%1."/>
      <w:lvlJc w:val="left"/>
      <w:pPr>
        <w:ind w:left="2560" w:hanging="360"/>
      </w:pPr>
      <w:rPr>
        <w:rFonts w:hint="default"/>
        <w:i w:val="0"/>
        <w:iCs/>
      </w:rPr>
    </w:lvl>
    <w:lvl w:ilvl="1" w:tplc="0C090003" w:tentative="1">
      <w:start w:val="1"/>
      <w:numFmt w:val="bullet"/>
      <w:lvlText w:val="o"/>
      <w:lvlJc w:val="left"/>
      <w:pPr>
        <w:ind w:left="3280" w:hanging="360"/>
      </w:pPr>
      <w:rPr>
        <w:rFonts w:ascii="Courier New" w:hAnsi="Courier New" w:cs="Courier New" w:hint="default"/>
      </w:rPr>
    </w:lvl>
    <w:lvl w:ilvl="2" w:tplc="0C090005" w:tentative="1">
      <w:start w:val="1"/>
      <w:numFmt w:val="bullet"/>
      <w:lvlText w:val=""/>
      <w:lvlJc w:val="left"/>
      <w:pPr>
        <w:ind w:left="4000" w:hanging="360"/>
      </w:pPr>
      <w:rPr>
        <w:rFonts w:ascii="Wingdings" w:hAnsi="Wingdings" w:hint="default"/>
      </w:rPr>
    </w:lvl>
    <w:lvl w:ilvl="3" w:tplc="0C090001" w:tentative="1">
      <w:start w:val="1"/>
      <w:numFmt w:val="bullet"/>
      <w:lvlText w:val=""/>
      <w:lvlJc w:val="left"/>
      <w:pPr>
        <w:ind w:left="4720" w:hanging="360"/>
      </w:pPr>
      <w:rPr>
        <w:rFonts w:ascii="Symbol" w:hAnsi="Symbol" w:hint="default"/>
      </w:rPr>
    </w:lvl>
    <w:lvl w:ilvl="4" w:tplc="0C090003" w:tentative="1">
      <w:start w:val="1"/>
      <w:numFmt w:val="bullet"/>
      <w:lvlText w:val="o"/>
      <w:lvlJc w:val="left"/>
      <w:pPr>
        <w:ind w:left="5440" w:hanging="360"/>
      </w:pPr>
      <w:rPr>
        <w:rFonts w:ascii="Courier New" w:hAnsi="Courier New" w:cs="Courier New" w:hint="default"/>
      </w:rPr>
    </w:lvl>
    <w:lvl w:ilvl="5" w:tplc="0C090005" w:tentative="1">
      <w:start w:val="1"/>
      <w:numFmt w:val="bullet"/>
      <w:lvlText w:val=""/>
      <w:lvlJc w:val="left"/>
      <w:pPr>
        <w:ind w:left="6160" w:hanging="360"/>
      </w:pPr>
      <w:rPr>
        <w:rFonts w:ascii="Wingdings" w:hAnsi="Wingdings" w:hint="default"/>
      </w:rPr>
    </w:lvl>
    <w:lvl w:ilvl="6" w:tplc="0C090001" w:tentative="1">
      <w:start w:val="1"/>
      <w:numFmt w:val="bullet"/>
      <w:lvlText w:val=""/>
      <w:lvlJc w:val="left"/>
      <w:pPr>
        <w:ind w:left="6880" w:hanging="360"/>
      </w:pPr>
      <w:rPr>
        <w:rFonts w:ascii="Symbol" w:hAnsi="Symbol" w:hint="default"/>
      </w:rPr>
    </w:lvl>
    <w:lvl w:ilvl="7" w:tplc="0C090003" w:tentative="1">
      <w:start w:val="1"/>
      <w:numFmt w:val="bullet"/>
      <w:lvlText w:val="o"/>
      <w:lvlJc w:val="left"/>
      <w:pPr>
        <w:ind w:left="7600" w:hanging="360"/>
      </w:pPr>
      <w:rPr>
        <w:rFonts w:ascii="Courier New" w:hAnsi="Courier New" w:cs="Courier New" w:hint="default"/>
      </w:rPr>
    </w:lvl>
    <w:lvl w:ilvl="8" w:tplc="0C090005" w:tentative="1">
      <w:start w:val="1"/>
      <w:numFmt w:val="bullet"/>
      <w:lvlText w:val=""/>
      <w:lvlJc w:val="left"/>
      <w:pPr>
        <w:ind w:left="8320" w:hanging="360"/>
      </w:pPr>
      <w:rPr>
        <w:rFonts w:ascii="Wingdings" w:hAnsi="Wingdings" w:hint="default"/>
      </w:rPr>
    </w:lvl>
  </w:abstractNum>
  <w:abstractNum w:abstractNumId="24" w15:restartNumberingAfterBreak="0">
    <w:nsid w:val="2B0C3755"/>
    <w:multiLevelType w:val="hybridMultilevel"/>
    <w:tmpl w:val="E8A81438"/>
    <w:lvl w:ilvl="0" w:tplc="1722C444">
      <w:start w:val="1"/>
      <w:numFmt w:val="bullet"/>
      <w:lvlText w:val=""/>
      <w:lvlJc w:val="left"/>
      <w:pPr>
        <w:ind w:left="720" w:hanging="360"/>
      </w:pPr>
      <w:rPr>
        <w:rFonts w:ascii="Symbol" w:hAnsi="Symbol"/>
      </w:rPr>
    </w:lvl>
    <w:lvl w:ilvl="1" w:tplc="1C46EF98">
      <w:start w:val="1"/>
      <w:numFmt w:val="bullet"/>
      <w:lvlText w:val=""/>
      <w:lvlJc w:val="left"/>
      <w:pPr>
        <w:ind w:left="720" w:hanging="360"/>
      </w:pPr>
      <w:rPr>
        <w:rFonts w:ascii="Symbol" w:hAnsi="Symbol"/>
      </w:rPr>
    </w:lvl>
    <w:lvl w:ilvl="2" w:tplc="34980E42">
      <w:start w:val="1"/>
      <w:numFmt w:val="bullet"/>
      <w:lvlText w:val=""/>
      <w:lvlJc w:val="left"/>
      <w:pPr>
        <w:ind w:left="720" w:hanging="360"/>
      </w:pPr>
      <w:rPr>
        <w:rFonts w:ascii="Symbol" w:hAnsi="Symbol"/>
      </w:rPr>
    </w:lvl>
    <w:lvl w:ilvl="3" w:tplc="52C817FE">
      <w:start w:val="1"/>
      <w:numFmt w:val="bullet"/>
      <w:lvlText w:val=""/>
      <w:lvlJc w:val="left"/>
      <w:pPr>
        <w:ind w:left="720" w:hanging="360"/>
      </w:pPr>
      <w:rPr>
        <w:rFonts w:ascii="Symbol" w:hAnsi="Symbol"/>
      </w:rPr>
    </w:lvl>
    <w:lvl w:ilvl="4" w:tplc="ADF4F054">
      <w:start w:val="1"/>
      <w:numFmt w:val="bullet"/>
      <w:lvlText w:val=""/>
      <w:lvlJc w:val="left"/>
      <w:pPr>
        <w:ind w:left="720" w:hanging="360"/>
      </w:pPr>
      <w:rPr>
        <w:rFonts w:ascii="Symbol" w:hAnsi="Symbol"/>
      </w:rPr>
    </w:lvl>
    <w:lvl w:ilvl="5" w:tplc="886E596E">
      <w:start w:val="1"/>
      <w:numFmt w:val="bullet"/>
      <w:lvlText w:val=""/>
      <w:lvlJc w:val="left"/>
      <w:pPr>
        <w:ind w:left="720" w:hanging="360"/>
      </w:pPr>
      <w:rPr>
        <w:rFonts w:ascii="Symbol" w:hAnsi="Symbol"/>
      </w:rPr>
    </w:lvl>
    <w:lvl w:ilvl="6" w:tplc="25CEC8EC">
      <w:start w:val="1"/>
      <w:numFmt w:val="bullet"/>
      <w:lvlText w:val=""/>
      <w:lvlJc w:val="left"/>
      <w:pPr>
        <w:ind w:left="720" w:hanging="360"/>
      </w:pPr>
      <w:rPr>
        <w:rFonts w:ascii="Symbol" w:hAnsi="Symbol"/>
      </w:rPr>
    </w:lvl>
    <w:lvl w:ilvl="7" w:tplc="AA421166">
      <w:start w:val="1"/>
      <w:numFmt w:val="bullet"/>
      <w:lvlText w:val=""/>
      <w:lvlJc w:val="left"/>
      <w:pPr>
        <w:ind w:left="720" w:hanging="360"/>
      </w:pPr>
      <w:rPr>
        <w:rFonts w:ascii="Symbol" w:hAnsi="Symbol"/>
      </w:rPr>
    </w:lvl>
    <w:lvl w:ilvl="8" w:tplc="B1909018">
      <w:start w:val="1"/>
      <w:numFmt w:val="bullet"/>
      <w:lvlText w:val=""/>
      <w:lvlJc w:val="left"/>
      <w:pPr>
        <w:ind w:left="720" w:hanging="360"/>
      </w:pPr>
      <w:rPr>
        <w:rFonts w:ascii="Symbol" w:hAnsi="Symbol"/>
      </w:rPr>
    </w:lvl>
  </w:abstractNum>
  <w:abstractNum w:abstractNumId="25" w15:restartNumberingAfterBreak="0">
    <w:nsid w:val="2E9B2156"/>
    <w:multiLevelType w:val="singleLevel"/>
    <w:tmpl w:val="A654512A"/>
    <w:lvl w:ilvl="0">
      <w:start w:val="1"/>
      <w:numFmt w:val="bullet"/>
      <w:pStyle w:val="BodyText-List"/>
      <w:lvlText w:val=""/>
      <w:lvlJc w:val="left"/>
      <w:pPr>
        <w:tabs>
          <w:tab w:val="num" w:pos="1190"/>
        </w:tabs>
        <w:ind w:left="1190" w:hanging="396"/>
      </w:pPr>
      <w:rPr>
        <w:rFonts w:ascii="Symbol" w:hAnsi="Symbol" w:hint="default"/>
        <w:color w:val="auto"/>
        <w:sz w:val="18"/>
      </w:rPr>
    </w:lvl>
  </w:abstractNum>
  <w:abstractNum w:abstractNumId="26" w15:restartNumberingAfterBreak="0">
    <w:nsid w:val="2EC62450"/>
    <w:multiLevelType w:val="hybridMultilevel"/>
    <w:tmpl w:val="A6FEE478"/>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7" w15:restartNumberingAfterBreak="0">
    <w:nsid w:val="32B04E30"/>
    <w:multiLevelType w:val="hybridMultilevel"/>
    <w:tmpl w:val="BBEAAF48"/>
    <w:lvl w:ilvl="0" w:tplc="0B5C2C74">
      <w:start w:val="1"/>
      <w:numFmt w:val="bullet"/>
      <w:pStyle w:val="TableText-ListInden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29" w15:restartNumberingAfterBreak="0">
    <w:nsid w:val="3E837903"/>
    <w:multiLevelType w:val="hybridMultilevel"/>
    <w:tmpl w:val="237A42D4"/>
    <w:lvl w:ilvl="0" w:tplc="30BADEAC">
      <w:start w:val="1"/>
      <w:numFmt w:val="bullet"/>
      <w:pStyle w:val="BodyText-List-Indent"/>
      <w:lvlText w:val=""/>
      <w:lvlJc w:val="left"/>
      <w:pPr>
        <w:tabs>
          <w:tab w:val="num" w:pos="1588"/>
        </w:tabs>
        <w:ind w:left="1588" w:hanging="397"/>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D245F4"/>
    <w:multiLevelType w:val="hybridMultilevel"/>
    <w:tmpl w:val="D526CE04"/>
    <w:lvl w:ilvl="0" w:tplc="FFFFFFFF">
      <w:start w:val="1"/>
      <w:numFmt w:val="lowerLetter"/>
      <w:lvlText w:val="%1."/>
      <w:lvlJc w:val="left"/>
      <w:pPr>
        <w:ind w:left="2561" w:hanging="360"/>
      </w:pPr>
    </w:lvl>
    <w:lvl w:ilvl="1" w:tplc="FFFFFFFF">
      <w:start w:val="1"/>
      <w:numFmt w:val="lowerRoman"/>
      <w:lvlText w:val="%2."/>
      <w:lvlJc w:val="right"/>
      <w:pPr>
        <w:ind w:left="3281" w:hanging="360"/>
      </w:pPr>
    </w:lvl>
    <w:lvl w:ilvl="2" w:tplc="FFFFFFFF" w:tentative="1">
      <w:start w:val="1"/>
      <w:numFmt w:val="lowerRoman"/>
      <w:lvlText w:val="%3."/>
      <w:lvlJc w:val="right"/>
      <w:pPr>
        <w:ind w:left="4001" w:hanging="180"/>
      </w:pPr>
    </w:lvl>
    <w:lvl w:ilvl="3" w:tplc="FFFFFFFF" w:tentative="1">
      <w:start w:val="1"/>
      <w:numFmt w:val="decimal"/>
      <w:lvlText w:val="%4."/>
      <w:lvlJc w:val="left"/>
      <w:pPr>
        <w:ind w:left="4721" w:hanging="360"/>
      </w:pPr>
    </w:lvl>
    <w:lvl w:ilvl="4" w:tplc="FFFFFFFF" w:tentative="1">
      <w:start w:val="1"/>
      <w:numFmt w:val="lowerLetter"/>
      <w:lvlText w:val="%5."/>
      <w:lvlJc w:val="left"/>
      <w:pPr>
        <w:ind w:left="5441" w:hanging="360"/>
      </w:pPr>
    </w:lvl>
    <w:lvl w:ilvl="5" w:tplc="FFFFFFFF" w:tentative="1">
      <w:start w:val="1"/>
      <w:numFmt w:val="lowerRoman"/>
      <w:lvlText w:val="%6."/>
      <w:lvlJc w:val="right"/>
      <w:pPr>
        <w:ind w:left="6161" w:hanging="180"/>
      </w:pPr>
    </w:lvl>
    <w:lvl w:ilvl="6" w:tplc="FFFFFFFF" w:tentative="1">
      <w:start w:val="1"/>
      <w:numFmt w:val="decimal"/>
      <w:lvlText w:val="%7."/>
      <w:lvlJc w:val="left"/>
      <w:pPr>
        <w:ind w:left="6881" w:hanging="360"/>
      </w:pPr>
    </w:lvl>
    <w:lvl w:ilvl="7" w:tplc="FFFFFFFF" w:tentative="1">
      <w:start w:val="1"/>
      <w:numFmt w:val="lowerLetter"/>
      <w:lvlText w:val="%8."/>
      <w:lvlJc w:val="left"/>
      <w:pPr>
        <w:ind w:left="7601" w:hanging="360"/>
      </w:pPr>
    </w:lvl>
    <w:lvl w:ilvl="8" w:tplc="FFFFFFFF" w:tentative="1">
      <w:start w:val="1"/>
      <w:numFmt w:val="lowerRoman"/>
      <w:lvlText w:val="%9."/>
      <w:lvlJc w:val="right"/>
      <w:pPr>
        <w:ind w:left="8321" w:hanging="180"/>
      </w:pPr>
    </w:lvl>
  </w:abstractNum>
  <w:abstractNum w:abstractNumId="32" w15:restartNumberingAfterBreak="0">
    <w:nsid w:val="425E5079"/>
    <w:multiLevelType w:val="multilevel"/>
    <w:tmpl w:val="F620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767DB"/>
    <w:multiLevelType w:val="multilevel"/>
    <w:tmpl w:val="0C090023"/>
    <w:styleLink w:val="ArticleSection"/>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1B54D13"/>
    <w:multiLevelType w:val="hybridMultilevel"/>
    <w:tmpl w:val="8C0AD790"/>
    <w:lvl w:ilvl="0" w:tplc="0C090019">
      <w:start w:val="1"/>
      <w:numFmt w:val="lowerLetter"/>
      <w:lvlText w:val="%1."/>
      <w:lvlJc w:val="left"/>
      <w:pPr>
        <w:ind w:left="2279" w:hanging="360"/>
      </w:pPr>
      <w:rPr>
        <w:rFonts w:hint="default"/>
      </w:rPr>
    </w:lvl>
    <w:lvl w:ilvl="1" w:tplc="FFFFFFFF">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35" w15:restartNumberingAfterBreak="0">
    <w:nsid w:val="53B336B0"/>
    <w:multiLevelType w:val="multilevel"/>
    <w:tmpl w:val="1EEC9222"/>
    <w:lvl w:ilvl="0">
      <w:start w:val="1"/>
      <w:numFmt w:val="decimal"/>
      <w:lvlRestart w:val="0"/>
      <w:pStyle w:val="Level1-Heading"/>
      <w:lvlText w:val="%1."/>
      <w:lvlJc w:val="left"/>
      <w:pPr>
        <w:tabs>
          <w:tab w:val="num" w:pos="794"/>
        </w:tabs>
        <w:ind w:left="794" w:hanging="794"/>
      </w:pPr>
      <w:rPr>
        <w:rFonts w:ascii="Arial" w:hAnsi="Arial" w:hint="default"/>
        <w:b/>
        <w:i w:val="0"/>
        <w:sz w:val="20"/>
      </w:rPr>
    </w:lvl>
    <w:lvl w:ilvl="1">
      <w:start w:val="1"/>
      <w:numFmt w:val="decimal"/>
      <w:pStyle w:val="Level2-Heading"/>
      <w:lvlText w:val="%1.%2"/>
      <w:lvlJc w:val="left"/>
      <w:pPr>
        <w:tabs>
          <w:tab w:val="num" w:pos="794"/>
        </w:tabs>
        <w:ind w:left="794" w:hanging="794"/>
      </w:pPr>
      <w:rPr>
        <w:rFonts w:ascii="Arial" w:hAnsi="Arial" w:hint="default"/>
        <w:b/>
        <w:i w:val="0"/>
        <w:sz w:val="20"/>
      </w:rPr>
    </w:lvl>
    <w:lvl w:ilvl="2">
      <w:start w:val="1"/>
      <w:numFmt w:val="decimal"/>
      <w:pStyle w:val="Level3-Heading"/>
      <w:lvlText w:val="%1.%2.%3"/>
      <w:lvlJc w:val="left"/>
      <w:pPr>
        <w:tabs>
          <w:tab w:val="num" w:pos="794"/>
        </w:tabs>
        <w:ind w:left="794" w:hanging="794"/>
      </w:pPr>
      <w:rPr>
        <w:rFonts w:ascii="Arial" w:hAnsi="Arial" w:hint="default"/>
        <w:b/>
        <w:i w:val="0"/>
        <w:sz w:val="20"/>
      </w:rPr>
    </w:lvl>
    <w:lvl w:ilvl="3">
      <w:start w:val="1"/>
      <w:numFmt w:val="decimal"/>
      <w:pStyle w:val="Level4-Heading"/>
      <w:lvlText w:val="%1.%2.%3.%4"/>
      <w:lvlJc w:val="left"/>
      <w:pPr>
        <w:tabs>
          <w:tab w:val="num" w:pos="794"/>
        </w:tabs>
        <w:ind w:left="794" w:hanging="794"/>
      </w:pPr>
      <w:rPr>
        <w:rFonts w:ascii="Arial" w:hAnsi="Arial" w:hint="default"/>
        <w:b/>
        <w:i w:val="0"/>
        <w:sz w:val="20"/>
      </w:rPr>
    </w:lvl>
    <w:lvl w:ilvl="4">
      <w:start w:val="1"/>
      <w:numFmt w:val="lowerLetter"/>
      <w:pStyle w:val="LevelBody1-a"/>
      <w:lvlText w:val="(%5)"/>
      <w:lvlJc w:val="left"/>
      <w:pPr>
        <w:tabs>
          <w:tab w:val="num" w:pos="1361"/>
        </w:tabs>
        <w:ind w:left="1361" w:hanging="567"/>
      </w:pPr>
      <w:rPr>
        <w:rFonts w:ascii="Arial" w:hAnsi="Arial" w:hint="default"/>
        <w:b w:val="0"/>
        <w:i w:val="0"/>
        <w:sz w:val="20"/>
      </w:rPr>
    </w:lvl>
    <w:lvl w:ilvl="5">
      <w:start w:val="1"/>
      <w:numFmt w:val="lowerRoman"/>
      <w:pStyle w:val="LevelBody2-i"/>
      <w:lvlText w:val="%6."/>
      <w:lvlJc w:val="left"/>
      <w:pPr>
        <w:tabs>
          <w:tab w:val="num" w:pos="1928"/>
        </w:tabs>
        <w:ind w:left="1928" w:hanging="567"/>
      </w:pPr>
      <w:rPr>
        <w:rFonts w:ascii="Arial" w:hAnsi="Arial" w:hint="default"/>
        <w:b w:val="0"/>
        <w:i w:val="0"/>
        <w:sz w:val="20"/>
      </w:rPr>
    </w:lvl>
    <w:lvl w:ilvl="6">
      <w:start w:val="1"/>
      <w:numFmt w:val="upperLetter"/>
      <w:pStyle w:val="LevelBody3-A"/>
      <w:lvlText w:val="(%7)"/>
      <w:lvlJc w:val="left"/>
      <w:pPr>
        <w:tabs>
          <w:tab w:val="num" w:pos="2495"/>
        </w:tabs>
        <w:ind w:left="2495" w:hanging="567"/>
      </w:pPr>
      <w:rPr>
        <w:rFonts w:ascii="Arial" w:hAnsi="Arial" w:hint="default"/>
      </w:rPr>
    </w:lvl>
    <w:lvl w:ilvl="7">
      <w:start w:val="1"/>
      <w:numFmt w:val="upperRoman"/>
      <w:pStyle w:val="LevelBody4-I"/>
      <w:lvlText w:val="%8."/>
      <w:lvlJc w:val="left"/>
      <w:pPr>
        <w:tabs>
          <w:tab w:val="num" w:pos="3062"/>
        </w:tabs>
        <w:ind w:left="3062" w:hanging="567"/>
      </w:pPr>
      <w:rPr>
        <w:rFonts w:ascii="Arial" w:hAnsi="Arial" w:hint="default"/>
      </w:rPr>
    </w:lvl>
    <w:lvl w:ilvl="8">
      <w:start w:val="1"/>
      <w:numFmt w:val="none"/>
      <w:suff w:val="nothing"/>
      <w:lvlText w:val=""/>
      <w:lvlJc w:val="left"/>
      <w:pPr>
        <w:ind w:left="-56" w:firstLine="0"/>
      </w:pPr>
      <w:rPr>
        <w:rFonts w:ascii="Verdana" w:hAnsi="Verdana" w:hint="default"/>
      </w:rPr>
    </w:lvl>
  </w:abstractNum>
  <w:abstractNum w:abstractNumId="36" w15:restartNumberingAfterBreak="0">
    <w:nsid w:val="5ED02300"/>
    <w:multiLevelType w:val="hybridMultilevel"/>
    <w:tmpl w:val="E90C0874"/>
    <w:lvl w:ilvl="0" w:tplc="CC7650DC">
      <w:start w:val="1"/>
      <w:numFmt w:val="decimal"/>
      <w:pStyle w:val="TableText-numbers"/>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B76D53"/>
    <w:multiLevelType w:val="hybridMultilevel"/>
    <w:tmpl w:val="8C0AD790"/>
    <w:lvl w:ilvl="0" w:tplc="FFFFFFFF">
      <w:start w:val="1"/>
      <w:numFmt w:val="lowerLetter"/>
      <w:lvlText w:val="%1."/>
      <w:lvlJc w:val="left"/>
      <w:pPr>
        <w:ind w:left="2279" w:hanging="360"/>
      </w:pPr>
      <w:rPr>
        <w:rFonts w:hint="default"/>
      </w:rPr>
    </w:lvl>
    <w:lvl w:ilvl="1" w:tplc="FFFFFFFF">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39"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F97656"/>
    <w:multiLevelType w:val="hybridMultilevel"/>
    <w:tmpl w:val="DB90E65C"/>
    <w:lvl w:ilvl="0" w:tplc="F9864630">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E004ED3"/>
    <w:multiLevelType w:val="hybridMultilevel"/>
    <w:tmpl w:val="6A8885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F7F2315"/>
    <w:multiLevelType w:val="multilevel"/>
    <w:tmpl w:val="4494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F97A16"/>
    <w:multiLevelType w:val="hybridMultilevel"/>
    <w:tmpl w:val="F5D0C408"/>
    <w:lvl w:ilvl="0" w:tplc="0C090019">
      <w:start w:val="1"/>
      <w:numFmt w:val="lowerLetter"/>
      <w:lvlText w:val="%1."/>
      <w:lvlJc w:val="left"/>
      <w:pPr>
        <w:ind w:left="2507" w:hanging="360"/>
      </w:pPr>
    </w:lvl>
    <w:lvl w:ilvl="1" w:tplc="0C090019">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45"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4343097"/>
    <w:multiLevelType w:val="multilevel"/>
    <w:tmpl w:val="DE284310"/>
    <w:lvl w:ilvl="0">
      <w:start w:val="1"/>
      <w:numFmt w:val="lowerLetter"/>
      <w:lvlText w:val="%1."/>
      <w:lvlJc w:val="left"/>
      <w:pPr>
        <w:tabs>
          <w:tab w:val="num" w:pos="720"/>
        </w:tabs>
        <w:ind w:left="720" w:hanging="360"/>
      </w:pPr>
      <w:rPr>
        <w:rFonts w:hint="default"/>
        <w:sz w:val="22"/>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393400"/>
    <w:multiLevelType w:val="multilevel"/>
    <w:tmpl w:val="B12A4496"/>
    <w:lvl w:ilvl="0">
      <w:start w:val="1"/>
      <w:numFmt w:val="decimal"/>
      <w:lvlRestart w:val="0"/>
      <w:pStyle w:val="BodyText-NumberedList1"/>
      <w:lvlText w:val="%1)"/>
      <w:lvlJc w:val="left"/>
      <w:pPr>
        <w:tabs>
          <w:tab w:val="num" w:pos="1417"/>
        </w:tabs>
        <w:ind w:left="1417" w:hanging="623"/>
      </w:pPr>
      <w:rPr>
        <w:rFonts w:ascii="Arial" w:hAnsi="Arial" w:hint="default"/>
      </w:rPr>
    </w:lvl>
    <w:lvl w:ilvl="1">
      <w:start w:val="1"/>
      <w:numFmt w:val="lowerLetter"/>
      <w:pStyle w:val="BodyText-NumberedLista"/>
      <w:lvlText w:val="%2."/>
      <w:lvlJc w:val="left"/>
      <w:pPr>
        <w:tabs>
          <w:tab w:val="num" w:pos="1984"/>
        </w:tabs>
        <w:ind w:left="1984" w:hanging="567"/>
      </w:pPr>
      <w:rPr>
        <w:rFonts w:ascii="Arial" w:hAnsi="Arial" w:hint="default"/>
      </w:rPr>
    </w:lvl>
    <w:lvl w:ilvl="2">
      <w:start w:val="1"/>
      <w:numFmt w:val="lowerRoman"/>
      <w:pStyle w:val="BodyText-NumberedListi"/>
      <w:lvlText w:val="%3."/>
      <w:lvlJc w:val="left"/>
      <w:pPr>
        <w:tabs>
          <w:tab w:val="num" w:pos="2438"/>
        </w:tabs>
        <w:ind w:left="2438" w:hanging="454"/>
      </w:pPr>
      <w:rPr>
        <w:rFonts w:ascii="Arial" w:hAnsi="Arial" w:hint="default"/>
      </w:rPr>
    </w:lvl>
    <w:lvl w:ilvl="3">
      <w:start w:val="1"/>
      <w:numFmt w:val="decimal"/>
      <w:pStyle w:val="BodyText-NumberedList10"/>
      <w:lvlText w:val="(%4)"/>
      <w:lvlJc w:val="left"/>
      <w:pPr>
        <w:tabs>
          <w:tab w:val="num" w:pos="3005"/>
        </w:tabs>
        <w:ind w:left="3005" w:hanging="567"/>
      </w:pPr>
      <w:rPr>
        <w:rFonts w:ascii="Arial" w:hAnsi="Arial"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48"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49" w15:restartNumberingAfterBreak="0">
    <w:nsid w:val="7F373DA5"/>
    <w:multiLevelType w:val="hybridMultilevel"/>
    <w:tmpl w:val="D526CE04"/>
    <w:lvl w:ilvl="0" w:tplc="0C090019">
      <w:start w:val="1"/>
      <w:numFmt w:val="lowerLetter"/>
      <w:lvlText w:val="%1."/>
      <w:lvlJc w:val="left"/>
      <w:pPr>
        <w:ind w:left="2561" w:hanging="360"/>
      </w:pPr>
    </w:lvl>
    <w:lvl w:ilvl="1" w:tplc="0C09001B">
      <w:start w:val="1"/>
      <w:numFmt w:val="lowerRoman"/>
      <w:lvlText w:val="%2."/>
      <w:lvlJc w:val="right"/>
      <w:pPr>
        <w:ind w:left="3281" w:hanging="360"/>
      </w:pPr>
    </w:lvl>
    <w:lvl w:ilvl="2" w:tplc="0C09001B" w:tentative="1">
      <w:start w:val="1"/>
      <w:numFmt w:val="lowerRoman"/>
      <w:lvlText w:val="%3."/>
      <w:lvlJc w:val="right"/>
      <w:pPr>
        <w:ind w:left="4001" w:hanging="180"/>
      </w:pPr>
    </w:lvl>
    <w:lvl w:ilvl="3" w:tplc="0C09000F" w:tentative="1">
      <w:start w:val="1"/>
      <w:numFmt w:val="decimal"/>
      <w:lvlText w:val="%4."/>
      <w:lvlJc w:val="left"/>
      <w:pPr>
        <w:ind w:left="4721" w:hanging="360"/>
      </w:pPr>
    </w:lvl>
    <w:lvl w:ilvl="4" w:tplc="0C090019" w:tentative="1">
      <w:start w:val="1"/>
      <w:numFmt w:val="lowerLetter"/>
      <w:lvlText w:val="%5."/>
      <w:lvlJc w:val="left"/>
      <w:pPr>
        <w:ind w:left="5441" w:hanging="360"/>
      </w:pPr>
    </w:lvl>
    <w:lvl w:ilvl="5" w:tplc="0C09001B" w:tentative="1">
      <w:start w:val="1"/>
      <w:numFmt w:val="lowerRoman"/>
      <w:lvlText w:val="%6."/>
      <w:lvlJc w:val="right"/>
      <w:pPr>
        <w:ind w:left="6161" w:hanging="180"/>
      </w:pPr>
    </w:lvl>
    <w:lvl w:ilvl="6" w:tplc="0C09000F" w:tentative="1">
      <w:start w:val="1"/>
      <w:numFmt w:val="decimal"/>
      <w:lvlText w:val="%7."/>
      <w:lvlJc w:val="left"/>
      <w:pPr>
        <w:ind w:left="6881" w:hanging="360"/>
      </w:pPr>
    </w:lvl>
    <w:lvl w:ilvl="7" w:tplc="0C090019" w:tentative="1">
      <w:start w:val="1"/>
      <w:numFmt w:val="lowerLetter"/>
      <w:lvlText w:val="%8."/>
      <w:lvlJc w:val="left"/>
      <w:pPr>
        <w:ind w:left="7601" w:hanging="360"/>
      </w:pPr>
    </w:lvl>
    <w:lvl w:ilvl="8" w:tplc="0C09001B" w:tentative="1">
      <w:start w:val="1"/>
      <w:numFmt w:val="lowerRoman"/>
      <w:lvlText w:val="%9."/>
      <w:lvlJc w:val="right"/>
      <w:pPr>
        <w:ind w:left="8321" w:hanging="180"/>
      </w:pPr>
    </w:lvl>
  </w:abstractNum>
  <w:num w:numId="1" w16cid:durableId="1091001698">
    <w:abstractNumId w:val="45"/>
  </w:num>
  <w:num w:numId="2" w16cid:durableId="1576625464">
    <w:abstractNumId w:val="30"/>
  </w:num>
  <w:num w:numId="3" w16cid:durableId="135879173">
    <w:abstractNumId w:val="37"/>
  </w:num>
  <w:num w:numId="4" w16cid:durableId="607658695">
    <w:abstractNumId w:val="9"/>
  </w:num>
  <w:num w:numId="5" w16cid:durableId="1206408052">
    <w:abstractNumId w:val="7"/>
  </w:num>
  <w:num w:numId="6" w16cid:durableId="58403662">
    <w:abstractNumId w:val="6"/>
  </w:num>
  <w:num w:numId="7" w16cid:durableId="186677391">
    <w:abstractNumId w:val="5"/>
  </w:num>
  <w:num w:numId="8" w16cid:durableId="805003658">
    <w:abstractNumId w:val="4"/>
  </w:num>
  <w:num w:numId="9" w16cid:durableId="1412702698">
    <w:abstractNumId w:val="8"/>
  </w:num>
  <w:num w:numId="10" w16cid:durableId="368383141">
    <w:abstractNumId w:val="3"/>
  </w:num>
  <w:num w:numId="11" w16cid:durableId="1799104586">
    <w:abstractNumId w:val="2"/>
  </w:num>
  <w:num w:numId="12" w16cid:durableId="1647860049">
    <w:abstractNumId w:val="1"/>
  </w:num>
  <w:num w:numId="13" w16cid:durableId="1017273320">
    <w:abstractNumId w:val="0"/>
  </w:num>
  <w:num w:numId="14" w16cid:durableId="746153303">
    <w:abstractNumId w:val="48"/>
  </w:num>
  <w:num w:numId="15" w16cid:durableId="1968660379">
    <w:abstractNumId w:val="28"/>
  </w:num>
  <w:num w:numId="16" w16cid:durableId="2066680582">
    <w:abstractNumId w:val="13"/>
  </w:num>
  <w:num w:numId="17" w16cid:durableId="928585054">
    <w:abstractNumId w:val="29"/>
  </w:num>
  <w:num w:numId="18" w16cid:durableId="1596401494">
    <w:abstractNumId w:val="33"/>
  </w:num>
  <w:num w:numId="19" w16cid:durableId="2111118249">
    <w:abstractNumId w:val="21"/>
  </w:num>
  <w:num w:numId="20" w16cid:durableId="355350131">
    <w:abstractNumId w:val="27"/>
  </w:num>
  <w:num w:numId="21" w16cid:durableId="1358627705">
    <w:abstractNumId w:val="40"/>
  </w:num>
  <w:num w:numId="22" w16cid:durableId="1999796324">
    <w:abstractNumId w:val="36"/>
  </w:num>
  <w:num w:numId="23" w16cid:durableId="1696300734">
    <w:abstractNumId w:val="41"/>
  </w:num>
  <w:num w:numId="24" w16cid:durableId="1805656480">
    <w:abstractNumId w:val="35"/>
  </w:num>
  <w:num w:numId="25" w16cid:durableId="1363359121">
    <w:abstractNumId w:val="25"/>
  </w:num>
  <w:num w:numId="26" w16cid:durableId="843864327">
    <w:abstractNumId w:val="39"/>
  </w:num>
  <w:num w:numId="27" w16cid:durableId="1027410557">
    <w:abstractNumId w:val="19"/>
  </w:num>
  <w:num w:numId="28" w16cid:durableId="174418475">
    <w:abstractNumId w:val="12"/>
  </w:num>
  <w:num w:numId="29" w16cid:durableId="531769755">
    <w:abstractNumId w:val="47"/>
  </w:num>
  <w:num w:numId="30" w16cid:durableId="1174225224">
    <w:abstractNumId w:val="16"/>
  </w:num>
  <w:num w:numId="31" w16cid:durableId="386807021">
    <w:abstractNumId w:val="15"/>
  </w:num>
  <w:num w:numId="32" w16cid:durableId="1167019436">
    <w:abstractNumId w:val="23"/>
  </w:num>
  <w:num w:numId="33" w16cid:durableId="112092560">
    <w:abstractNumId w:val="14"/>
  </w:num>
  <w:num w:numId="34" w16cid:durableId="302782780">
    <w:abstractNumId w:val="26"/>
  </w:num>
  <w:num w:numId="35" w16cid:durableId="812797598">
    <w:abstractNumId w:val="44"/>
  </w:num>
  <w:num w:numId="36" w16cid:durableId="98455143">
    <w:abstractNumId w:val="18"/>
  </w:num>
  <w:num w:numId="37" w16cid:durableId="2092845499">
    <w:abstractNumId w:val="20"/>
  </w:num>
  <w:num w:numId="38" w16cid:durableId="137380066">
    <w:abstractNumId w:val="49"/>
  </w:num>
  <w:num w:numId="39" w16cid:durableId="210195078">
    <w:abstractNumId w:val="10"/>
  </w:num>
  <w:num w:numId="40" w16cid:durableId="1728531744">
    <w:abstractNumId w:val="31"/>
  </w:num>
  <w:num w:numId="41" w16cid:durableId="988481813">
    <w:abstractNumId w:val="24"/>
  </w:num>
  <w:num w:numId="42" w16cid:durableId="1784879467">
    <w:abstractNumId w:val="16"/>
  </w:num>
  <w:num w:numId="43" w16cid:durableId="263418610">
    <w:abstractNumId w:val="16"/>
  </w:num>
  <w:num w:numId="44" w16cid:durableId="747271632">
    <w:abstractNumId w:val="16"/>
  </w:num>
  <w:num w:numId="45" w16cid:durableId="560290992">
    <w:abstractNumId w:val="16"/>
  </w:num>
  <w:num w:numId="46" w16cid:durableId="1020816925">
    <w:abstractNumId w:val="16"/>
  </w:num>
  <w:num w:numId="47" w16cid:durableId="822085124">
    <w:abstractNumId w:val="42"/>
  </w:num>
  <w:num w:numId="48" w16cid:durableId="898781842">
    <w:abstractNumId w:val="16"/>
  </w:num>
  <w:num w:numId="49" w16cid:durableId="518616952">
    <w:abstractNumId w:val="16"/>
  </w:num>
  <w:num w:numId="50" w16cid:durableId="1856922952">
    <w:abstractNumId w:val="43"/>
  </w:num>
  <w:num w:numId="51" w16cid:durableId="770013408">
    <w:abstractNumId w:val="32"/>
  </w:num>
  <w:num w:numId="52" w16cid:durableId="1807968179">
    <w:abstractNumId w:val="17"/>
  </w:num>
  <w:num w:numId="53" w16cid:durableId="681050276">
    <w:abstractNumId w:val="34"/>
  </w:num>
  <w:num w:numId="54" w16cid:durableId="247616797">
    <w:abstractNumId w:val="11"/>
  </w:num>
  <w:num w:numId="55" w16cid:durableId="1038319470">
    <w:abstractNumId w:val="46"/>
  </w:num>
  <w:num w:numId="56" w16cid:durableId="1531070365">
    <w:abstractNumId w:val="22"/>
  </w:num>
  <w:num w:numId="57" w16cid:durableId="1626548361">
    <w:abstractNumId w:val="16"/>
  </w:num>
  <w:num w:numId="58" w16cid:durableId="101338351">
    <w:abstractNumId w:val="16"/>
  </w:num>
  <w:num w:numId="59" w16cid:durableId="170948414">
    <w:abstractNumId w:val="16"/>
  </w:num>
  <w:num w:numId="60" w16cid:durableId="390471802">
    <w:abstractNumId w:val="16"/>
  </w:num>
  <w:num w:numId="61" w16cid:durableId="1788503481">
    <w:abstractNumId w:val="16"/>
  </w:num>
  <w:num w:numId="62" w16cid:durableId="189683582">
    <w:abstractNumId w:val="16"/>
  </w:num>
  <w:num w:numId="63" w16cid:durableId="1108622054">
    <w:abstractNumId w:val="16"/>
  </w:num>
  <w:num w:numId="64" w16cid:durableId="484779453">
    <w:abstractNumId w:val="16"/>
  </w:num>
  <w:num w:numId="65" w16cid:durableId="638612777">
    <w:abstractNumId w:val="16"/>
  </w:num>
  <w:num w:numId="66" w16cid:durableId="262223223">
    <w:abstractNumId w:val="16"/>
  </w:num>
  <w:num w:numId="67" w16cid:durableId="1909025094">
    <w:abstractNumId w:val="16"/>
  </w:num>
  <w:num w:numId="68" w16cid:durableId="1695426993">
    <w:abstractNumId w:val="16"/>
  </w:num>
  <w:num w:numId="69" w16cid:durableId="251353918">
    <w:abstractNumId w:val="16"/>
  </w:num>
  <w:num w:numId="70" w16cid:durableId="109865995">
    <w:abstractNumId w:val="16"/>
  </w:num>
  <w:num w:numId="71" w16cid:durableId="292443116">
    <w:abstractNumId w:val="16"/>
  </w:num>
  <w:num w:numId="72" w16cid:durableId="1892420479">
    <w:abstractNumId w:val="16"/>
  </w:num>
  <w:num w:numId="73" w16cid:durableId="387843253">
    <w:abstractNumId w:val="16"/>
  </w:num>
  <w:num w:numId="74" w16cid:durableId="1312979922">
    <w:abstractNumId w:val="38"/>
  </w:num>
  <w:num w:numId="75" w16cid:durableId="181625082">
    <w:abstractNumId w:val="16"/>
  </w:num>
  <w:num w:numId="76" w16cid:durableId="1854877785">
    <w:abstractNumId w:val="16"/>
  </w:num>
  <w:num w:numId="77" w16cid:durableId="1306355283">
    <w:abstractNumId w:val="16"/>
  </w:num>
  <w:num w:numId="78" w16cid:durableId="692338771">
    <w:abstractNumId w:val="16"/>
  </w:num>
  <w:num w:numId="79" w16cid:durableId="28771089">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A30"/>
    <w:rsid w:val="0000032B"/>
    <w:rsid w:val="000018FF"/>
    <w:rsid w:val="00002F24"/>
    <w:rsid w:val="00003DF9"/>
    <w:rsid w:val="00004774"/>
    <w:rsid w:val="00004B65"/>
    <w:rsid w:val="00005087"/>
    <w:rsid w:val="00006060"/>
    <w:rsid w:val="00010327"/>
    <w:rsid w:val="000130D1"/>
    <w:rsid w:val="00013694"/>
    <w:rsid w:val="00015816"/>
    <w:rsid w:val="00016373"/>
    <w:rsid w:val="00016A30"/>
    <w:rsid w:val="00022F92"/>
    <w:rsid w:val="00023744"/>
    <w:rsid w:val="00023F8D"/>
    <w:rsid w:val="00025100"/>
    <w:rsid w:val="000304B1"/>
    <w:rsid w:val="0003195A"/>
    <w:rsid w:val="00031EEA"/>
    <w:rsid w:val="000329BA"/>
    <w:rsid w:val="00033C77"/>
    <w:rsid w:val="0003618C"/>
    <w:rsid w:val="00037842"/>
    <w:rsid w:val="00037D3C"/>
    <w:rsid w:val="00037D75"/>
    <w:rsid w:val="00040C4B"/>
    <w:rsid w:val="00041091"/>
    <w:rsid w:val="0004149D"/>
    <w:rsid w:val="00041DA2"/>
    <w:rsid w:val="0004533C"/>
    <w:rsid w:val="00045FC3"/>
    <w:rsid w:val="000468FB"/>
    <w:rsid w:val="00047FF2"/>
    <w:rsid w:val="000507A4"/>
    <w:rsid w:val="00052179"/>
    <w:rsid w:val="00052337"/>
    <w:rsid w:val="00052E6D"/>
    <w:rsid w:val="0005438A"/>
    <w:rsid w:val="00054977"/>
    <w:rsid w:val="00054F50"/>
    <w:rsid w:val="00057664"/>
    <w:rsid w:val="000606A8"/>
    <w:rsid w:val="00062656"/>
    <w:rsid w:val="000629D8"/>
    <w:rsid w:val="000634EC"/>
    <w:rsid w:val="000638DC"/>
    <w:rsid w:val="00071692"/>
    <w:rsid w:val="00071839"/>
    <w:rsid w:val="0007222D"/>
    <w:rsid w:val="00072DF0"/>
    <w:rsid w:val="00074F2B"/>
    <w:rsid w:val="000755BE"/>
    <w:rsid w:val="00075A3F"/>
    <w:rsid w:val="00082CD4"/>
    <w:rsid w:val="00083569"/>
    <w:rsid w:val="00083AE6"/>
    <w:rsid w:val="00086620"/>
    <w:rsid w:val="00087D06"/>
    <w:rsid w:val="0009195F"/>
    <w:rsid w:val="00091C70"/>
    <w:rsid w:val="00093EE9"/>
    <w:rsid w:val="00094841"/>
    <w:rsid w:val="00095B2B"/>
    <w:rsid w:val="000A165D"/>
    <w:rsid w:val="000A46AD"/>
    <w:rsid w:val="000A4D7B"/>
    <w:rsid w:val="000A60AD"/>
    <w:rsid w:val="000A678E"/>
    <w:rsid w:val="000A6AA4"/>
    <w:rsid w:val="000A74CE"/>
    <w:rsid w:val="000B34A1"/>
    <w:rsid w:val="000B77F8"/>
    <w:rsid w:val="000B7E77"/>
    <w:rsid w:val="000C06FF"/>
    <w:rsid w:val="000C0831"/>
    <w:rsid w:val="000C45BE"/>
    <w:rsid w:val="000C45F6"/>
    <w:rsid w:val="000C5608"/>
    <w:rsid w:val="000C6CD6"/>
    <w:rsid w:val="000D1DDC"/>
    <w:rsid w:val="000D2510"/>
    <w:rsid w:val="000D2B3F"/>
    <w:rsid w:val="000D57C9"/>
    <w:rsid w:val="000D5E0C"/>
    <w:rsid w:val="000E0638"/>
    <w:rsid w:val="000E1F90"/>
    <w:rsid w:val="000E3846"/>
    <w:rsid w:val="000E4713"/>
    <w:rsid w:val="000E5E86"/>
    <w:rsid w:val="000F0A84"/>
    <w:rsid w:val="000F3F0A"/>
    <w:rsid w:val="000F44B6"/>
    <w:rsid w:val="000F5878"/>
    <w:rsid w:val="001051B9"/>
    <w:rsid w:val="00106D09"/>
    <w:rsid w:val="001071AA"/>
    <w:rsid w:val="0010744D"/>
    <w:rsid w:val="00110125"/>
    <w:rsid w:val="00110BDC"/>
    <w:rsid w:val="00115531"/>
    <w:rsid w:val="00115C43"/>
    <w:rsid w:val="00117134"/>
    <w:rsid w:val="00121117"/>
    <w:rsid w:val="00121BAD"/>
    <w:rsid w:val="00123968"/>
    <w:rsid w:val="00126438"/>
    <w:rsid w:val="001264F2"/>
    <w:rsid w:val="001273DB"/>
    <w:rsid w:val="0013084B"/>
    <w:rsid w:val="001313EE"/>
    <w:rsid w:val="00134B53"/>
    <w:rsid w:val="0013522D"/>
    <w:rsid w:val="00136F96"/>
    <w:rsid w:val="00144D50"/>
    <w:rsid w:val="00144D61"/>
    <w:rsid w:val="00146535"/>
    <w:rsid w:val="00150F54"/>
    <w:rsid w:val="001510E9"/>
    <w:rsid w:val="0015215F"/>
    <w:rsid w:val="001527F0"/>
    <w:rsid w:val="00153E47"/>
    <w:rsid w:val="0016141C"/>
    <w:rsid w:val="001614BB"/>
    <w:rsid w:val="00164384"/>
    <w:rsid w:val="00165AFF"/>
    <w:rsid w:val="00171E56"/>
    <w:rsid w:val="00171ECC"/>
    <w:rsid w:val="00175883"/>
    <w:rsid w:val="00177318"/>
    <w:rsid w:val="0018262F"/>
    <w:rsid w:val="0018289D"/>
    <w:rsid w:val="00184FB4"/>
    <w:rsid w:val="00185172"/>
    <w:rsid w:val="00186017"/>
    <w:rsid w:val="0019363A"/>
    <w:rsid w:val="0019645E"/>
    <w:rsid w:val="001969DA"/>
    <w:rsid w:val="00196C15"/>
    <w:rsid w:val="00197F1A"/>
    <w:rsid w:val="001A0CE4"/>
    <w:rsid w:val="001A1D45"/>
    <w:rsid w:val="001A442B"/>
    <w:rsid w:val="001A4A45"/>
    <w:rsid w:val="001A4FDC"/>
    <w:rsid w:val="001A6CE5"/>
    <w:rsid w:val="001A7578"/>
    <w:rsid w:val="001B0A91"/>
    <w:rsid w:val="001B0BF0"/>
    <w:rsid w:val="001B285C"/>
    <w:rsid w:val="001B7BF8"/>
    <w:rsid w:val="001C09F4"/>
    <w:rsid w:val="001C23CD"/>
    <w:rsid w:val="001C30EF"/>
    <w:rsid w:val="001C46DF"/>
    <w:rsid w:val="001C7D54"/>
    <w:rsid w:val="001D2695"/>
    <w:rsid w:val="001D58CE"/>
    <w:rsid w:val="001D5CCE"/>
    <w:rsid w:val="001D62E6"/>
    <w:rsid w:val="001D665B"/>
    <w:rsid w:val="001E0AB4"/>
    <w:rsid w:val="001E1840"/>
    <w:rsid w:val="001E2FF2"/>
    <w:rsid w:val="001E38AC"/>
    <w:rsid w:val="001E38D9"/>
    <w:rsid w:val="001E4702"/>
    <w:rsid w:val="001E50E7"/>
    <w:rsid w:val="001E5C34"/>
    <w:rsid w:val="001F5F35"/>
    <w:rsid w:val="00204865"/>
    <w:rsid w:val="002057B0"/>
    <w:rsid w:val="002077EA"/>
    <w:rsid w:val="00210343"/>
    <w:rsid w:val="00212614"/>
    <w:rsid w:val="0021295B"/>
    <w:rsid w:val="00215A55"/>
    <w:rsid w:val="00217825"/>
    <w:rsid w:val="0022002A"/>
    <w:rsid w:val="0022183D"/>
    <w:rsid w:val="00222A3B"/>
    <w:rsid w:val="00223031"/>
    <w:rsid w:val="002246CE"/>
    <w:rsid w:val="00226A12"/>
    <w:rsid w:val="0023018F"/>
    <w:rsid w:val="00230DB8"/>
    <w:rsid w:val="00234598"/>
    <w:rsid w:val="0023462F"/>
    <w:rsid w:val="002354C7"/>
    <w:rsid w:val="00235A42"/>
    <w:rsid w:val="00236908"/>
    <w:rsid w:val="00241A92"/>
    <w:rsid w:val="002452EB"/>
    <w:rsid w:val="00246D3F"/>
    <w:rsid w:val="002513EA"/>
    <w:rsid w:val="00252622"/>
    <w:rsid w:val="002529ED"/>
    <w:rsid w:val="002540CF"/>
    <w:rsid w:val="0025561E"/>
    <w:rsid w:val="002618DD"/>
    <w:rsid w:val="00261DF4"/>
    <w:rsid w:val="00263CC5"/>
    <w:rsid w:val="00263CE8"/>
    <w:rsid w:val="0027166C"/>
    <w:rsid w:val="0027393C"/>
    <w:rsid w:val="00273BBE"/>
    <w:rsid w:val="002768EE"/>
    <w:rsid w:val="002829AD"/>
    <w:rsid w:val="00284D74"/>
    <w:rsid w:val="00284DC4"/>
    <w:rsid w:val="00290D1C"/>
    <w:rsid w:val="00291F0D"/>
    <w:rsid w:val="00292C8D"/>
    <w:rsid w:val="00295FFD"/>
    <w:rsid w:val="002A16C5"/>
    <w:rsid w:val="002A209D"/>
    <w:rsid w:val="002A38A9"/>
    <w:rsid w:val="002B1847"/>
    <w:rsid w:val="002B69F0"/>
    <w:rsid w:val="002C1E97"/>
    <w:rsid w:val="002C265F"/>
    <w:rsid w:val="002C2BA5"/>
    <w:rsid w:val="002C3172"/>
    <w:rsid w:val="002C3561"/>
    <w:rsid w:val="002C3A4D"/>
    <w:rsid w:val="002C4899"/>
    <w:rsid w:val="002C4E96"/>
    <w:rsid w:val="002C6E75"/>
    <w:rsid w:val="002D0251"/>
    <w:rsid w:val="002D19AA"/>
    <w:rsid w:val="002D2161"/>
    <w:rsid w:val="002D3C30"/>
    <w:rsid w:val="002D53FA"/>
    <w:rsid w:val="002E109E"/>
    <w:rsid w:val="002E1925"/>
    <w:rsid w:val="002E2AFA"/>
    <w:rsid w:val="002E4A2B"/>
    <w:rsid w:val="002E7ABC"/>
    <w:rsid w:val="002F0C20"/>
    <w:rsid w:val="002F112E"/>
    <w:rsid w:val="002F1290"/>
    <w:rsid w:val="002F1AAC"/>
    <w:rsid w:val="002F31A2"/>
    <w:rsid w:val="002F4937"/>
    <w:rsid w:val="002F4A5E"/>
    <w:rsid w:val="002F4CDC"/>
    <w:rsid w:val="002F5346"/>
    <w:rsid w:val="002F62AE"/>
    <w:rsid w:val="00300527"/>
    <w:rsid w:val="00300A2F"/>
    <w:rsid w:val="00304ADC"/>
    <w:rsid w:val="00313A91"/>
    <w:rsid w:val="00314AD2"/>
    <w:rsid w:val="00321A06"/>
    <w:rsid w:val="00321C30"/>
    <w:rsid w:val="00321FBB"/>
    <w:rsid w:val="003227F4"/>
    <w:rsid w:val="00323089"/>
    <w:rsid w:val="003255D9"/>
    <w:rsid w:val="00327008"/>
    <w:rsid w:val="00327B0F"/>
    <w:rsid w:val="00332A62"/>
    <w:rsid w:val="003339B3"/>
    <w:rsid w:val="0033438D"/>
    <w:rsid w:val="00337813"/>
    <w:rsid w:val="00340211"/>
    <w:rsid w:val="00340BF3"/>
    <w:rsid w:val="003417EC"/>
    <w:rsid w:val="00341B36"/>
    <w:rsid w:val="00342CF9"/>
    <w:rsid w:val="003450F7"/>
    <w:rsid w:val="00345A06"/>
    <w:rsid w:val="00346A37"/>
    <w:rsid w:val="003472C2"/>
    <w:rsid w:val="0035094E"/>
    <w:rsid w:val="00352738"/>
    <w:rsid w:val="00353F98"/>
    <w:rsid w:val="00354091"/>
    <w:rsid w:val="00355475"/>
    <w:rsid w:val="003614C5"/>
    <w:rsid w:val="0036396B"/>
    <w:rsid w:val="0036495F"/>
    <w:rsid w:val="00364F1A"/>
    <w:rsid w:val="00365A45"/>
    <w:rsid w:val="00366380"/>
    <w:rsid w:val="00366EC2"/>
    <w:rsid w:val="00372FDB"/>
    <w:rsid w:val="003731AD"/>
    <w:rsid w:val="00374958"/>
    <w:rsid w:val="0037593D"/>
    <w:rsid w:val="0037677D"/>
    <w:rsid w:val="003767B6"/>
    <w:rsid w:val="003806DE"/>
    <w:rsid w:val="00382D70"/>
    <w:rsid w:val="0038353A"/>
    <w:rsid w:val="00386CDF"/>
    <w:rsid w:val="00392A0D"/>
    <w:rsid w:val="00394BBA"/>
    <w:rsid w:val="00395FE0"/>
    <w:rsid w:val="00395FE7"/>
    <w:rsid w:val="00397608"/>
    <w:rsid w:val="003A0DE3"/>
    <w:rsid w:val="003A14C4"/>
    <w:rsid w:val="003A3296"/>
    <w:rsid w:val="003A4ACC"/>
    <w:rsid w:val="003A554C"/>
    <w:rsid w:val="003A5C75"/>
    <w:rsid w:val="003A6050"/>
    <w:rsid w:val="003A70E5"/>
    <w:rsid w:val="003A75D9"/>
    <w:rsid w:val="003B321C"/>
    <w:rsid w:val="003B3DA4"/>
    <w:rsid w:val="003B5AEE"/>
    <w:rsid w:val="003B71E0"/>
    <w:rsid w:val="003C1C41"/>
    <w:rsid w:val="003C3E48"/>
    <w:rsid w:val="003C58B4"/>
    <w:rsid w:val="003C7C0A"/>
    <w:rsid w:val="003D1F76"/>
    <w:rsid w:val="003D43EA"/>
    <w:rsid w:val="003D4C38"/>
    <w:rsid w:val="003D6FEA"/>
    <w:rsid w:val="003D7EF9"/>
    <w:rsid w:val="003E0D64"/>
    <w:rsid w:val="003E0F31"/>
    <w:rsid w:val="003E2A7F"/>
    <w:rsid w:val="003E498E"/>
    <w:rsid w:val="003E4A0C"/>
    <w:rsid w:val="003E6E5B"/>
    <w:rsid w:val="003F3BC4"/>
    <w:rsid w:val="003F46CF"/>
    <w:rsid w:val="003F6252"/>
    <w:rsid w:val="00402A88"/>
    <w:rsid w:val="00402BA6"/>
    <w:rsid w:val="00403858"/>
    <w:rsid w:val="004045D3"/>
    <w:rsid w:val="00406395"/>
    <w:rsid w:val="00407CBC"/>
    <w:rsid w:val="00412EDD"/>
    <w:rsid w:val="00413571"/>
    <w:rsid w:val="00414784"/>
    <w:rsid w:val="00416D03"/>
    <w:rsid w:val="00420176"/>
    <w:rsid w:val="004211C3"/>
    <w:rsid w:val="0042136E"/>
    <w:rsid w:val="004228A6"/>
    <w:rsid w:val="00424281"/>
    <w:rsid w:val="00424FDE"/>
    <w:rsid w:val="0042666E"/>
    <w:rsid w:val="004267D9"/>
    <w:rsid w:val="00427364"/>
    <w:rsid w:val="00430909"/>
    <w:rsid w:val="00431AB7"/>
    <w:rsid w:val="0043216F"/>
    <w:rsid w:val="004358CA"/>
    <w:rsid w:val="00436A36"/>
    <w:rsid w:val="004373DD"/>
    <w:rsid w:val="00440A89"/>
    <w:rsid w:val="004410B8"/>
    <w:rsid w:val="004433B0"/>
    <w:rsid w:val="0044476D"/>
    <w:rsid w:val="004452A8"/>
    <w:rsid w:val="004505ED"/>
    <w:rsid w:val="00457115"/>
    <w:rsid w:val="004623D6"/>
    <w:rsid w:val="004624EB"/>
    <w:rsid w:val="004645EE"/>
    <w:rsid w:val="00465AE5"/>
    <w:rsid w:val="00470265"/>
    <w:rsid w:val="0047259F"/>
    <w:rsid w:val="00472C46"/>
    <w:rsid w:val="00473DF0"/>
    <w:rsid w:val="00473EC5"/>
    <w:rsid w:val="00473F36"/>
    <w:rsid w:val="0047429D"/>
    <w:rsid w:val="00475E1E"/>
    <w:rsid w:val="00475FA0"/>
    <w:rsid w:val="004766DE"/>
    <w:rsid w:val="0048083B"/>
    <w:rsid w:val="00483D82"/>
    <w:rsid w:val="00490A53"/>
    <w:rsid w:val="004915D3"/>
    <w:rsid w:val="004935A8"/>
    <w:rsid w:val="00494B06"/>
    <w:rsid w:val="004975C7"/>
    <w:rsid w:val="004A0921"/>
    <w:rsid w:val="004A0F95"/>
    <w:rsid w:val="004A1E9F"/>
    <w:rsid w:val="004B0482"/>
    <w:rsid w:val="004B0F1E"/>
    <w:rsid w:val="004B114B"/>
    <w:rsid w:val="004C08C0"/>
    <w:rsid w:val="004C1167"/>
    <w:rsid w:val="004C294A"/>
    <w:rsid w:val="004C755C"/>
    <w:rsid w:val="004D4C67"/>
    <w:rsid w:val="004D555E"/>
    <w:rsid w:val="004D587D"/>
    <w:rsid w:val="004D6780"/>
    <w:rsid w:val="004D6CB0"/>
    <w:rsid w:val="004D6D6F"/>
    <w:rsid w:val="004F067E"/>
    <w:rsid w:val="004F31B3"/>
    <w:rsid w:val="004F5B7F"/>
    <w:rsid w:val="004F6352"/>
    <w:rsid w:val="0050001E"/>
    <w:rsid w:val="005024DF"/>
    <w:rsid w:val="0051014E"/>
    <w:rsid w:val="00510E82"/>
    <w:rsid w:val="0051190C"/>
    <w:rsid w:val="0051742D"/>
    <w:rsid w:val="00524FA6"/>
    <w:rsid w:val="00525ABD"/>
    <w:rsid w:val="00527021"/>
    <w:rsid w:val="00527F3F"/>
    <w:rsid w:val="005309E9"/>
    <w:rsid w:val="00531608"/>
    <w:rsid w:val="00531A3F"/>
    <w:rsid w:val="005331D8"/>
    <w:rsid w:val="0053474A"/>
    <w:rsid w:val="0053575C"/>
    <w:rsid w:val="005374B3"/>
    <w:rsid w:val="00537B73"/>
    <w:rsid w:val="00540812"/>
    <w:rsid w:val="005446F4"/>
    <w:rsid w:val="005452F1"/>
    <w:rsid w:val="00550791"/>
    <w:rsid w:val="0055250F"/>
    <w:rsid w:val="00553E45"/>
    <w:rsid w:val="00555E53"/>
    <w:rsid w:val="00560FF0"/>
    <w:rsid w:val="00562132"/>
    <w:rsid w:val="00563023"/>
    <w:rsid w:val="00564914"/>
    <w:rsid w:val="00564C92"/>
    <w:rsid w:val="005702B4"/>
    <w:rsid w:val="0057079E"/>
    <w:rsid w:val="0057542D"/>
    <w:rsid w:val="005757C4"/>
    <w:rsid w:val="005766C2"/>
    <w:rsid w:val="00577797"/>
    <w:rsid w:val="00582B7B"/>
    <w:rsid w:val="00583015"/>
    <w:rsid w:val="005841F9"/>
    <w:rsid w:val="005854EE"/>
    <w:rsid w:val="00585797"/>
    <w:rsid w:val="0058607E"/>
    <w:rsid w:val="0058708D"/>
    <w:rsid w:val="00587620"/>
    <w:rsid w:val="005908A0"/>
    <w:rsid w:val="00591F77"/>
    <w:rsid w:val="00594B3D"/>
    <w:rsid w:val="00597C07"/>
    <w:rsid w:val="005A2328"/>
    <w:rsid w:val="005A39D4"/>
    <w:rsid w:val="005A437D"/>
    <w:rsid w:val="005A4844"/>
    <w:rsid w:val="005A4BED"/>
    <w:rsid w:val="005A531B"/>
    <w:rsid w:val="005A5493"/>
    <w:rsid w:val="005A7AAB"/>
    <w:rsid w:val="005B006E"/>
    <w:rsid w:val="005B1834"/>
    <w:rsid w:val="005B2927"/>
    <w:rsid w:val="005B4AB5"/>
    <w:rsid w:val="005B5D1B"/>
    <w:rsid w:val="005C02C0"/>
    <w:rsid w:val="005C0D73"/>
    <w:rsid w:val="005C1651"/>
    <w:rsid w:val="005C276E"/>
    <w:rsid w:val="005C7530"/>
    <w:rsid w:val="005C7690"/>
    <w:rsid w:val="005D14EC"/>
    <w:rsid w:val="005D3076"/>
    <w:rsid w:val="005D5E0A"/>
    <w:rsid w:val="005E4A7D"/>
    <w:rsid w:val="005E5A6C"/>
    <w:rsid w:val="005E637F"/>
    <w:rsid w:val="005F0374"/>
    <w:rsid w:val="005F0B67"/>
    <w:rsid w:val="005F19A3"/>
    <w:rsid w:val="005F19CA"/>
    <w:rsid w:val="005F1B00"/>
    <w:rsid w:val="005F2230"/>
    <w:rsid w:val="005F23B2"/>
    <w:rsid w:val="005F6BFC"/>
    <w:rsid w:val="006001A5"/>
    <w:rsid w:val="0060032F"/>
    <w:rsid w:val="0060130F"/>
    <w:rsid w:val="00602DC1"/>
    <w:rsid w:val="00602E1F"/>
    <w:rsid w:val="00603571"/>
    <w:rsid w:val="00604684"/>
    <w:rsid w:val="006141C9"/>
    <w:rsid w:val="00617A0B"/>
    <w:rsid w:val="006208DD"/>
    <w:rsid w:val="006209E4"/>
    <w:rsid w:val="00622808"/>
    <w:rsid w:val="0062296E"/>
    <w:rsid w:val="00624C0E"/>
    <w:rsid w:val="0063272F"/>
    <w:rsid w:val="00633313"/>
    <w:rsid w:val="00636A3A"/>
    <w:rsid w:val="006461DD"/>
    <w:rsid w:val="00651371"/>
    <w:rsid w:val="0065297B"/>
    <w:rsid w:val="0065591D"/>
    <w:rsid w:val="00656138"/>
    <w:rsid w:val="006571B3"/>
    <w:rsid w:val="0066207C"/>
    <w:rsid w:val="00663043"/>
    <w:rsid w:val="00663E9D"/>
    <w:rsid w:val="00665E73"/>
    <w:rsid w:val="006704A3"/>
    <w:rsid w:val="006714D5"/>
    <w:rsid w:val="00671790"/>
    <w:rsid w:val="006737F5"/>
    <w:rsid w:val="0067541A"/>
    <w:rsid w:val="00676665"/>
    <w:rsid w:val="00676ECF"/>
    <w:rsid w:val="006810E8"/>
    <w:rsid w:val="00685F53"/>
    <w:rsid w:val="00686EFE"/>
    <w:rsid w:val="00687860"/>
    <w:rsid w:val="00693780"/>
    <w:rsid w:val="00695DCD"/>
    <w:rsid w:val="006A03E8"/>
    <w:rsid w:val="006A154B"/>
    <w:rsid w:val="006A1611"/>
    <w:rsid w:val="006A26DF"/>
    <w:rsid w:val="006A501C"/>
    <w:rsid w:val="006A5B7A"/>
    <w:rsid w:val="006A62C7"/>
    <w:rsid w:val="006A713D"/>
    <w:rsid w:val="006B0CF5"/>
    <w:rsid w:val="006B2270"/>
    <w:rsid w:val="006B2723"/>
    <w:rsid w:val="006B490B"/>
    <w:rsid w:val="006C0545"/>
    <w:rsid w:val="006C1A17"/>
    <w:rsid w:val="006C242E"/>
    <w:rsid w:val="006C3473"/>
    <w:rsid w:val="006C34E9"/>
    <w:rsid w:val="006C5E52"/>
    <w:rsid w:val="006D0D9F"/>
    <w:rsid w:val="006D2B6C"/>
    <w:rsid w:val="006D3C43"/>
    <w:rsid w:val="006D60A8"/>
    <w:rsid w:val="006D622F"/>
    <w:rsid w:val="006E0AFA"/>
    <w:rsid w:val="006E43DA"/>
    <w:rsid w:val="006E6623"/>
    <w:rsid w:val="006E734B"/>
    <w:rsid w:val="006F0EF9"/>
    <w:rsid w:val="006F32C5"/>
    <w:rsid w:val="006F5073"/>
    <w:rsid w:val="006F5B45"/>
    <w:rsid w:val="006F5FAB"/>
    <w:rsid w:val="006F6F5C"/>
    <w:rsid w:val="006F79BC"/>
    <w:rsid w:val="006F7F84"/>
    <w:rsid w:val="00700919"/>
    <w:rsid w:val="00703E89"/>
    <w:rsid w:val="00703EA2"/>
    <w:rsid w:val="007053B9"/>
    <w:rsid w:val="0070559D"/>
    <w:rsid w:val="00706684"/>
    <w:rsid w:val="00711145"/>
    <w:rsid w:val="00711CF1"/>
    <w:rsid w:val="0071376B"/>
    <w:rsid w:val="00714438"/>
    <w:rsid w:val="00714496"/>
    <w:rsid w:val="0071472C"/>
    <w:rsid w:val="0071533E"/>
    <w:rsid w:val="00715FC7"/>
    <w:rsid w:val="00716E71"/>
    <w:rsid w:val="007171F6"/>
    <w:rsid w:val="007206B1"/>
    <w:rsid w:val="00724011"/>
    <w:rsid w:val="007260F1"/>
    <w:rsid w:val="0072797F"/>
    <w:rsid w:val="00727E38"/>
    <w:rsid w:val="0073191B"/>
    <w:rsid w:val="007324D2"/>
    <w:rsid w:val="00735AEC"/>
    <w:rsid w:val="00737746"/>
    <w:rsid w:val="00744230"/>
    <w:rsid w:val="00744618"/>
    <w:rsid w:val="00745505"/>
    <w:rsid w:val="00751C39"/>
    <w:rsid w:val="00753259"/>
    <w:rsid w:val="00753E59"/>
    <w:rsid w:val="007546C1"/>
    <w:rsid w:val="007559B7"/>
    <w:rsid w:val="00761E50"/>
    <w:rsid w:val="007626D3"/>
    <w:rsid w:val="00762CA8"/>
    <w:rsid w:val="0076730E"/>
    <w:rsid w:val="00771A65"/>
    <w:rsid w:val="00773412"/>
    <w:rsid w:val="00773D81"/>
    <w:rsid w:val="007776B7"/>
    <w:rsid w:val="00786AE7"/>
    <w:rsid w:val="00790BFB"/>
    <w:rsid w:val="00794146"/>
    <w:rsid w:val="00795302"/>
    <w:rsid w:val="00795AD5"/>
    <w:rsid w:val="007A0C0C"/>
    <w:rsid w:val="007A25BF"/>
    <w:rsid w:val="007A285D"/>
    <w:rsid w:val="007A2B52"/>
    <w:rsid w:val="007A3538"/>
    <w:rsid w:val="007B0477"/>
    <w:rsid w:val="007B729A"/>
    <w:rsid w:val="007C4FAD"/>
    <w:rsid w:val="007C6EB5"/>
    <w:rsid w:val="007C7074"/>
    <w:rsid w:val="007D1380"/>
    <w:rsid w:val="007D1D64"/>
    <w:rsid w:val="007D20A0"/>
    <w:rsid w:val="007E21A6"/>
    <w:rsid w:val="007E31FE"/>
    <w:rsid w:val="007E4356"/>
    <w:rsid w:val="007E47B3"/>
    <w:rsid w:val="007E4EF2"/>
    <w:rsid w:val="007E5421"/>
    <w:rsid w:val="007E5564"/>
    <w:rsid w:val="007E67C4"/>
    <w:rsid w:val="007E682B"/>
    <w:rsid w:val="007F3B33"/>
    <w:rsid w:val="007F5507"/>
    <w:rsid w:val="00800067"/>
    <w:rsid w:val="00800CCC"/>
    <w:rsid w:val="00802B1B"/>
    <w:rsid w:val="00802CE6"/>
    <w:rsid w:val="00804870"/>
    <w:rsid w:val="00804C8B"/>
    <w:rsid w:val="00805899"/>
    <w:rsid w:val="00805D3F"/>
    <w:rsid w:val="0080657A"/>
    <w:rsid w:val="008069AE"/>
    <w:rsid w:val="008071C9"/>
    <w:rsid w:val="00810676"/>
    <w:rsid w:val="008146EC"/>
    <w:rsid w:val="00814F8C"/>
    <w:rsid w:val="00822E2C"/>
    <w:rsid w:val="00823C68"/>
    <w:rsid w:val="00823FCB"/>
    <w:rsid w:val="0082562F"/>
    <w:rsid w:val="00831EED"/>
    <w:rsid w:val="0083240D"/>
    <w:rsid w:val="00833FDD"/>
    <w:rsid w:val="00837206"/>
    <w:rsid w:val="008431A2"/>
    <w:rsid w:val="00844625"/>
    <w:rsid w:val="008468D3"/>
    <w:rsid w:val="008473B9"/>
    <w:rsid w:val="0085365B"/>
    <w:rsid w:val="00853809"/>
    <w:rsid w:val="0085425A"/>
    <w:rsid w:val="0085485E"/>
    <w:rsid w:val="00856B12"/>
    <w:rsid w:val="008631C9"/>
    <w:rsid w:val="00864BC6"/>
    <w:rsid w:val="00865039"/>
    <w:rsid w:val="00866831"/>
    <w:rsid w:val="0087238A"/>
    <w:rsid w:val="00873940"/>
    <w:rsid w:val="00873DF5"/>
    <w:rsid w:val="00877549"/>
    <w:rsid w:val="00880B06"/>
    <w:rsid w:val="00880EBD"/>
    <w:rsid w:val="00882ED1"/>
    <w:rsid w:val="0088472D"/>
    <w:rsid w:val="00885136"/>
    <w:rsid w:val="008900A6"/>
    <w:rsid w:val="00890653"/>
    <w:rsid w:val="008915F7"/>
    <w:rsid w:val="0089288B"/>
    <w:rsid w:val="008935A7"/>
    <w:rsid w:val="00893726"/>
    <w:rsid w:val="008951D5"/>
    <w:rsid w:val="0089665E"/>
    <w:rsid w:val="008A279D"/>
    <w:rsid w:val="008A29E8"/>
    <w:rsid w:val="008A43A8"/>
    <w:rsid w:val="008A475C"/>
    <w:rsid w:val="008A6243"/>
    <w:rsid w:val="008A693F"/>
    <w:rsid w:val="008A7C2F"/>
    <w:rsid w:val="008B0FB1"/>
    <w:rsid w:val="008B16F0"/>
    <w:rsid w:val="008B25B8"/>
    <w:rsid w:val="008B48F5"/>
    <w:rsid w:val="008B49E1"/>
    <w:rsid w:val="008B538A"/>
    <w:rsid w:val="008C016E"/>
    <w:rsid w:val="008C0A40"/>
    <w:rsid w:val="008C4CF8"/>
    <w:rsid w:val="008C591A"/>
    <w:rsid w:val="008C70BC"/>
    <w:rsid w:val="008D39AF"/>
    <w:rsid w:val="008D4205"/>
    <w:rsid w:val="008D6DC6"/>
    <w:rsid w:val="008D71D1"/>
    <w:rsid w:val="008E38C5"/>
    <w:rsid w:val="008E5D7E"/>
    <w:rsid w:val="008E624C"/>
    <w:rsid w:val="008E6EE4"/>
    <w:rsid w:val="008E7E22"/>
    <w:rsid w:val="008E7FD0"/>
    <w:rsid w:val="008F1F88"/>
    <w:rsid w:val="008F319A"/>
    <w:rsid w:val="008F5EE0"/>
    <w:rsid w:val="00901022"/>
    <w:rsid w:val="009028C0"/>
    <w:rsid w:val="009049CD"/>
    <w:rsid w:val="00906A50"/>
    <w:rsid w:val="00911B13"/>
    <w:rsid w:val="00912622"/>
    <w:rsid w:val="00914424"/>
    <w:rsid w:val="00916A3E"/>
    <w:rsid w:val="009172FC"/>
    <w:rsid w:val="00921888"/>
    <w:rsid w:val="00924EB4"/>
    <w:rsid w:val="00925494"/>
    <w:rsid w:val="009264A8"/>
    <w:rsid w:val="00927E4C"/>
    <w:rsid w:val="009336D8"/>
    <w:rsid w:val="00933FBC"/>
    <w:rsid w:val="00935A20"/>
    <w:rsid w:val="009415F2"/>
    <w:rsid w:val="00941CB1"/>
    <w:rsid w:val="00941D5D"/>
    <w:rsid w:val="009425FB"/>
    <w:rsid w:val="00942D34"/>
    <w:rsid w:val="00942EBC"/>
    <w:rsid w:val="00944580"/>
    <w:rsid w:val="00947E04"/>
    <w:rsid w:val="009500C6"/>
    <w:rsid w:val="009508DF"/>
    <w:rsid w:val="00951B9C"/>
    <w:rsid w:val="00953BD3"/>
    <w:rsid w:val="009555D0"/>
    <w:rsid w:val="009560CC"/>
    <w:rsid w:val="009568CC"/>
    <w:rsid w:val="009574BE"/>
    <w:rsid w:val="009577ED"/>
    <w:rsid w:val="00957F87"/>
    <w:rsid w:val="009610FB"/>
    <w:rsid w:val="0096252C"/>
    <w:rsid w:val="00964C13"/>
    <w:rsid w:val="0096525A"/>
    <w:rsid w:val="00965E40"/>
    <w:rsid w:val="009708B5"/>
    <w:rsid w:val="00970D8D"/>
    <w:rsid w:val="0097118C"/>
    <w:rsid w:val="00971344"/>
    <w:rsid w:val="00972184"/>
    <w:rsid w:val="00973BD2"/>
    <w:rsid w:val="00974CA6"/>
    <w:rsid w:val="009750B8"/>
    <w:rsid w:val="0097673B"/>
    <w:rsid w:val="00981D6D"/>
    <w:rsid w:val="00981E5B"/>
    <w:rsid w:val="00985893"/>
    <w:rsid w:val="009874DC"/>
    <w:rsid w:val="0098759E"/>
    <w:rsid w:val="00987F71"/>
    <w:rsid w:val="0099029D"/>
    <w:rsid w:val="00992357"/>
    <w:rsid w:val="00993DC6"/>
    <w:rsid w:val="009956A4"/>
    <w:rsid w:val="009976B2"/>
    <w:rsid w:val="009976C7"/>
    <w:rsid w:val="009A340E"/>
    <w:rsid w:val="009A70D1"/>
    <w:rsid w:val="009A792B"/>
    <w:rsid w:val="009B109F"/>
    <w:rsid w:val="009B3B07"/>
    <w:rsid w:val="009B3EF8"/>
    <w:rsid w:val="009B4810"/>
    <w:rsid w:val="009B64B8"/>
    <w:rsid w:val="009C05E2"/>
    <w:rsid w:val="009C2B4D"/>
    <w:rsid w:val="009C3C6C"/>
    <w:rsid w:val="009C4768"/>
    <w:rsid w:val="009C72D5"/>
    <w:rsid w:val="009C7C79"/>
    <w:rsid w:val="009D01D5"/>
    <w:rsid w:val="009D141C"/>
    <w:rsid w:val="009D20F1"/>
    <w:rsid w:val="009D217B"/>
    <w:rsid w:val="009D3569"/>
    <w:rsid w:val="009D64E6"/>
    <w:rsid w:val="009E154F"/>
    <w:rsid w:val="009E1679"/>
    <w:rsid w:val="009E3A67"/>
    <w:rsid w:val="009E4EA1"/>
    <w:rsid w:val="009E4EE1"/>
    <w:rsid w:val="009E677B"/>
    <w:rsid w:val="009E7EBB"/>
    <w:rsid w:val="009F06B0"/>
    <w:rsid w:val="009F1717"/>
    <w:rsid w:val="009F6BA9"/>
    <w:rsid w:val="009F747B"/>
    <w:rsid w:val="00A00D38"/>
    <w:rsid w:val="00A012FD"/>
    <w:rsid w:val="00A019E6"/>
    <w:rsid w:val="00A02D9F"/>
    <w:rsid w:val="00A05E11"/>
    <w:rsid w:val="00A10DE4"/>
    <w:rsid w:val="00A207E5"/>
    <w:rsid w:val="00A20BEA"/>
    <w:rsid w:val="00A21117"/>
    <w:rsid w:val="00A23B2E"/>
    <w:rsid w:val="00A30615"/>
    <w:rsid w:val="00A30EDA"/>
    <w:rsid w:val="00A30F98"/>
    <w:rsid w:val="00A31C37"/>
    <w:rsid w:val="00A33066"/>
    <w:rsid w:val="00A33E3D"/>
    <w:rsid w:val="00A35A90"/>
    <w:rsid w:val="00A3702C"/>
    <w:rsid w:val="00A371E0"/>
    <w:rsid w:val="00A41257"/>
    <w:rsid w:val="00A43F02"/>
    <w:rsid w:val="00A458CA"/>
    <w:rsid w:val="00A46757"/>
    <w:rsid w:val="00A53936"/>
    <w:rsid w:val="00A55690"/>
    <w:rsid w:val="00A61902"/>
    <w:rsid w:val="00A61DBD"/>
    <w:rsid w:val="00A624EB"/>
    <w:rsid w:val="00A62938"/>
    <w:rsid w:val="00A63D58"/>
    <w:rsid w:val="00A6448D"/>
    <w:rsid w:val="00A669F2"/>
    <w:rsid w:val="00A723B8"/>
    <w:rsid w:val="00A738B4"/>
    <w:rsid w:val="00A73C22"/>
    <w:rsid w:val="00A757A1"/>
    <w:rsid w:val="00A77ED0"/>
    <w:rsid w:val="00A812AA"/>
    <w:rsid w:val="00A85258"/>
    <w:rsid w:val="00A855D1"/>
    <w:rsid w:val="00A85B1D"/>
    <w:rsid w:val="00A85D9F"/>
    <w:rsid w:val="00A876CC"/>
    <w:rsid w:val="00A904C5"/>
    <w:rsid w:val="00A906CB"/>
    <w:rsid w:val="00A92ACA"/>
    <w:rsid w:val="00A9438D"/>
    <w:rsid w:val="00AA69CD"/>
    <w:rsid w:val="00AA6A85"/>
    <w:rsid w:val="00AA71FF"/>
    <w:rsid w:val="00AA7249"/>
    <w:rsid w:val="00AB2FFC"/>
    <w:rsid w:val="00AB3876"/>
    <w:rsid w:val="00AB6EA9"/>
    <w:rsid w:val="00AC11A7"/>
    <w:rsid w:val="00AC37C7"/>
    <w:rsid w:val="00AC6178"/>
    <w:rsid w:val="00AC656E"/>
    <w:rsid w:val="00AD16EA"/>
    <w:rsid w:val="00AD3907"/>
    <w:rsid w:val="00AD5D39"/>
    <w:rsid w:val="00AD7091"/>
    <w:rsid w:val="00AD70EE"/>
    <w:rsid w:val="00AD73A9"/>
    <w:rsid w:val="00AE11A8"/>
    <w:rsid w:val="00AE1865"/>
    <w:rsid w:val="00AE586B"/>
    <w:rsid w:val="00AF0828"/>
    <w:rsid w:val="00AF17BF"/>
    <w:rsid w:val="00AF1AED"/>
    <w:rsid w:val="00AF20D7"/>
    <w:rsid w:val="00AF22B9"/>
    <w:rsid w:val="00AF27B6"/>
    <w:rsid w:val="00AF3000"/>
    <w:rsid w:val="00AF3A2B"/>
    <w:rsid w:val="00AF3B68"/>
    <w:rsid w:val="00AF58D5"/>
    <w:rsid w:val="00AF5CC6"/>
    <w:rsid w:val="00B02467"/>
    <w:rsid w:val="00B04A29"/>
    <w:rsid w:val="00B05898"/>
    <w:rsid w:val="00B10581"/>
    <w:rsid w:val="00B128B7"/>
    <w:rsid w:val="00B13F81"/>
    <w:rsid w:val="00B1424B"/>
    <w:rsid w:val="00B15FD3"/>
    <w:rsid w:val="00B17E0B"/>
    <w:rsid w:val="00B201BA"/>
    <w:rsid w:val="00B2601B"/>
    <w:rsid w:val="00B26085"/>
    <w:rsid w:val="00B26A7C"/>
    <w:rsid w:val="00B31441"/>
    <w:rsid w:val="00B32890"/>
    <w:rsid w:val="00B32A59"/>
    <w:rsid w:val="00B3338B"/>
    <w:rsid w:val="00B33719"/>
    <w:rsid w:val="00B33833"/>
    <w:rsid w:val="00B37562"/>
    <w:rsid w:val="00B418AE"/>
    <w:rsid w:val="00B41DBD"/>
    <w:rsid w:val="00B43D47"/>
    <w:rsid w:val="00B4562A"/>
    <w:rsid w:val="00B53BE1"/>
    <w:rsid w:val="00B540B1"/>
    <w:rsid w:val="00B54738"/>
    <w:rsid w:val="00B54A79"/>
    <w:rsid w:val="00B54B70"/>
    <w:rsid w:val="00B601F6"/>
    <w:rsid w:val="00B60A28"/>
    <w:rsid w:val="00B60EB2"/>
    <w:rsid w:val="00B62696"/>
    <w:rsid w:val="00B6329C"/>
    <w:rsid w:val="00B633A2"/>
    <w:rsid w:val="00B63EF7"/>
    <w:rsid w:val="00B66644"/>
    <w:rsid w:val="00B713E5"/>
    <w:rsid w:val="00B73126"/>
    <w:rsid w:val="00B73E21"/>
    <w:rsid w:val="00B73F2A"/>
    <w:rsid w:val="00B741C3"/>
    <w:rsid w:val="00B74E45"/>
    <w:rsid w:val="00B7517B"/>
    <w:rsid w:val="00B7564C"/>
    <w:rsid w:val="00B77F32"/>
    <w:rsid w:val="00B8121D"/>
    <w:rsid w:val="00B814A0"/>
    <w:rsid w:val="00B834FB"/>
    <w:rsid w:val="00B83A40"/>
    <w:rsid w:val="00B84071"/>
    <w:rsid w:val="00B84AB6"/>
    <w:rsid w:val="00B928AC"/>
    <w:rsid w:val="00B94125"/>
    <w:rsid w:val="00BA29F9"/>
    <w:rsid w:val="00BA2F22"/>
    <w:rsid w:val="00BA52D8"/>
    <w:rsid w:val="00BA72EA"/>
    <w:rsid w:val="00BB1FB3"/>
    <w:rsid w:val="00BB2781"/>
    <w:rsid w:val="00BB518D"/>
    <w:rsid w:val="00BB5D89"/>
    <w:rsid w:val="00BB6E8E"/>
    <w:rsid w:val="00BB70EF"/>
    <w:rsid w:val="00BB7CC5"/>
    <w:rsid w:val="00BC1817"/>
    <w:rsid w:val="00BC3B6B"/>
    <w:rsid w:val="00BC5403"/>
    <w:rsid w:val="00BC7F09"/>
    <w:rsid w:val="00BC7F13"/>
    <w:rsid w:val="00BD059F"/>
    <w:rsid w:val="00BD22FA"/>
    <w:rsid w:val="00BD284F"/>
    <w:rsid w:val="00BD3D68"/>
    <w:rsid w:val="00BD3E5E"/>
    <w:rsid w:val="00BD55E4"/>
    <w:rsid w:val="00BE24E9"/>
    <w:rsid w:val="00BE3D1C"/>
    <w:rsid w:val="00BE4A00"/>
    <w:rsid w:val="00BE65A1"/>
    <w:rsid w:val="00BE6D68"/>
    <w:rsid w:val="00BE75B0"/>
    <w:rsid w:val="00BF3A09"/>
    <w:rsid w:val="00BF3FF3"/>
    <w:rsid w:val="00C01514"/>
    <w:rsid w:val="00C01D16"/>
    <w:rsid w:val="00C03ACE"/>
    <w:rsid w:val="00C06353"/>
    <w:rsid w:val="00C074DE"/>
    <w:rsid w:val="00C11F9F"/>
    <w:rsid w:val="00C120BF"/>
    <w:rsid w:val="00C125EE"/>
    <w:rsid w:val="00C12732"/>
    <w:rsid w:val="00C14DCD"/>
    <w:rsid w:val="00C15B2F"/>
    <w:rsid w:val="00C223BC"/>
    <w:rsid w:val="00C22901"/>
    <w:rsid w:val="00C23ADF"/>
    <w:rsid w:val="00C23AEB"/>
    <w:rsid w:val="00C25984"/>
    <w:rsid w:val="00C262A0"/>
    <w:rsid w:val="00C272FB"/>
    <w:rsid w:val="00C35B82"/>
    <w:rsid w:val="00C3603A"/>
    <w:rsid w:val="00C366A7"/>
    <w:rsid w:val="00C37844"/>
    <w:rsid w:val="00C37997"/>
    <w:rsid w:val="00C4002E"/>
    <w:rsid w:val="00C40469"/>
    <w:rsid w:val="00C45074"/>
    <w:rsid w:val="00C455C1"/>
    <w:rsid w:val="00C479B1"/>
    <w:rsid w:val="00C5127C"/>
    <w:rsid w:val="00C51872"/>
    <w:rsid w:val="00C51B01"/>
    <w:rsid w:val="00C51D40"/>
    <w:rsid w:val="00C51DD2"/>
    <w:rsid w:val="00C5217A"/>
    <w:rsid w:val="00C57125"/>
    <w:rsid w:val="00C602FA"/>
    <w:rsid w:val="00C6097D"/>
    <w:rsid w:val="00C6525A"/>
    <w:rsid w:val="00C66050"/>
    <w:rsid w:val="00C6621D"/>
    <w:rsid w:val="00C6752A"/>
    <w:rsid w:val="00C81264"/>
    <w:rsid w:val="00C83B64"/>
    <w:rsid w:val="00C84889"/>
    <w:rsid w:val="00C90831"/>
    <w:rsid w:val="00C91711"/>
    <w:rsid w:val="00C93CC2"/>
    <w:rsid w:val="00C93E95"/>
    <w:rsid w:val="00C94EB4"/>
    <w:rsid w:val="00CA1061"/>
    <w:rsid w:val="00CA10EE"/>
    <w:rsid w:val="00CA1933"/>
    <w:rsid w:val="00CA23A7"/>
    <w:rsid w:val="00CA44D4"/>
    <w:rsid w:val="00CA4A42"/>
    <w:rsid w:val="00CA56CF"/>
    <w:rsid w:val="00CA584F"/>
    <w:rsid w:val="00CA6644"/>
    <w:rsid w:val="00CB338F"/>
    <w:rsid w:val="00CB57CF"/>
    <w:rsid w:val="00CC0B41"/>
    <w:rsid w:val="00CC22D4"/>
    <w:rsid w:val="00CC3047"/>
    <w:rsid w:val="00CC36FB"/>
    <w:rsid w:val="00CC3A7E"/>
    <w:rsid w:val="00CC3B44"/>
    <w:rsid w:val="00CC3DBD"/>
    <w:rsid w:val="00CC5D8C"/>
    <w:rsid w:val="00CC689C"/>
    <w:rsid w:val="00CC729D"/>
    <w:rsid w:val="00CD3E87"/>
    <w:rsid w:val="00CD42E5"/>
    <w:rsid w:val="00CD5F7B"/>
    <w:rsid w:val="00CD64DA"/>
    <w:rsid w:val="00CD7C17"/>
    <w:rsid w:val="00CE073D"/>
    <w:rsid w:val="00CE0F33"/>
    <w:rsid w:val="00CE168A"/>
    <w:rsid w:val="00CE1F96"/>
    <w:rsid w:val="00CE2236"/>
    <w:rsid w:val="00CE261F"/>
    <w:rsid w:val="00CE57EB"/>
    <w:rsid w:val="00CE645D"/>
    <w:rsid w:val="00CE6CC2"/>
    <w:rsid w:val="00CF07E9"/>
    <w:rsid w:val="00CF398B"/>
    <w:rsid w:val="00CF49E4"/>
    <w:rsid w:val="00CF615B"/>
    <w:rsid w:val="00CF626A"/>
    <w:rsid w:val="00D00DB0"/>
    <w:rsid w:val="00D01C55"/>
    <w:rsid w:val="00D044FB"/>
    <w:rsid w:val="00D052FA"/>
    <w:rsid w:val="00D104FD"/>
    <w:rsid w:val="00D11423"/>
    <w:rsid w:val="00D17372"/>
    <w:rsid w:val="00D215A7"/>
    <w:rsid w:val="00D21EF7"/>
    <w:rsid w:val="00D23216"/>
    <w:rsid w:val="00D26116"/>
    <w:rsid w:val="00D2747E"/>
    <w:rsid w:val="00D312E7"/>
    <w:rsid w:val="00D315F1"/>
    <w:rsid w:val="00D32E54"/>
    <w:rsid w:val="00D348E2"/>
    <w:rsid w:val="00D34A9C"/>
    <w:rsid w:val="00D35453"/>
    <w:rsid w:val="00D3638A"/>
    <w:rsid w:val="00D365EA"/>
    <w:rsid w:val="00D4337F"/>
    <w:rsid w:val="00D4769E"/>
    <w:rsid w:val="00D53FBC"/>
    <w:rsid w:val="00D57115"/>
    <w:rsid w:val="00D577F2"/>
    <w:rsid w:val="00D57C50"/>
    <w:rsid w:val="00D60735"/>
    <w:rsid w:val="00D61546"/>
    <w:rsid w:val="00D6236C"/>
    <w:rsid w:val="00D64AB1"/>
    <w:rsid w:val="00D65C88"/>
    <w:rsid w:val="00D65FC4"/>
    <w:rsid w:val="00D66224"/>
    <w:rsid w:val="00D667D6"/>
    <w:rsid w:val="00D70A6F"/>
    <w:rsid w:val="00D7380E"/>
    <w:rsid w:val="00D76881"/>
    <w:rsid w:val="00D76989"/>
    <w:rsid w:val="00D80C0E"/>
    <w:rsid w:val="00D82B84"/>
    <w:rsid w:val="00D872AA"/>
    <w:rsid w:val="00D91073"/>
    <w:rsid w:val="00D9244A"/>
    <w:rsid w:val="00D94416"/>
    <w:rsid w:val="00D95B15"/>
    <w:rsid w:val="00DA11FD"/>
    <w:rsid w:val="00DA6D0F"/>
    <w:rsid w:val="00DA7617"/>
    <w:rsid w:val="00DB127D"/>
    <w:rsid w:val="00DB19A8"/>
    <w:rsid w:val="00DB3640"/>
    <w:rsid w:val="00DB658A"/>
    <w:rsid w:val="00DB6B42"/>
    <w:rsid w:val="00DC079F"/>
    <w:rsid w:val="00DC2050"/>
    <w:rsid w:val="00DC2EFA"/>
    <w:rsid w:val="00DC3E81"/>
    <w:rsid w:val="00DC4D3E"/>
    <w:rsid w:val="00DC5837"/>
    <w:rsid w:val="00DD197E"/>
    <w:rsid w:val="00DD24E4"/>
    <w:rsid w:val="00DD3375"/>
    <w:rsid w:val="00DD3491"/>
    <w:rsid w:val="00DD4DE4"/>
    <w:rsid w:val="00DD5254"/>
    <w:rsid w:val="00DE204C"/>
    <w:rsid w:val="00DE725A"/>
    <w:rsid w:val="00DF2852"/>
    <w:rsid w:val="00DF378E"/>
    <w:rsid w:val="00DF5C01"/>
    <w:rsid w:val="00DF5E0F"/>
    <w:rsid w:val="00E00957"/>
    <w:rsid w:val="00E0330D"/>
    <w:rsid w:val="00E03430"/>
    <w:rsid w:val="00E1007E"/>
    <w:rsid w:val="00E12DE8"/>
    <w:rsid w:val="00E13F90"/>
    <w:rsid w:val="00E167D3"/>
    <w:rsid w:val="00E17FB8"/>
    <w:rsid w:val="00E200FC"/>
    <w:rsid w:val="00E20C08"/>
    <w:rsid w:val="00E24413"/>
    <w:rsid w:val="00E314F2"/>
    <w:rsid w:val="00E3154D"/>
    <w:rsid w:val="00E31618"/>
    <w:rsid w:val="00E31B5D"/>
    <w:rsid w:val="00E3613F"/>
    <w:rsid w:val="00E37134"/>
    <w:rsid w:val="00E411D1"/>
    <w:rsid w:val="00E43191"/>
    <w:rsid w:val="00E43A14"/>
    <w:rsid w:val="00E450FC"/>
    <w:rsid w:val="00E45783"/>
    <w:rsid w:val="00E46101"/>
    <w:rsid w:val="00E46286"/>
    <w:rsid w:val="00E5172F"/>
    <w:rsid w:val="00E52924"/>
    <w:rsid w:val="00E57099"/>
    <w:rsid w:val="00E57B66"/>
    <w:rsid w:val="00E60B02"/>
    <w:rsid w:val="00E61E57"/>
    <w:rsid w:val="00E63F6A"/>
    <w:rsid w:val="00E64F3C"/>
    <w:rsid w:val="00E6771B"/>
    <w:rsid w:val="00E71976"/>
    <w:rsid w:val="00E73A22"/>
    <w:rsid w:val="00E74BDA"/>
    <w:rsid w:val="00E77849"/>
    <w:rsid w:val="00E80311"/>
    <w:rsid w:val="00E80374"/>
    <w:rsid w:val="00E83F9A"/>
    <w:rsid w:val="00E8645E"/>
    <w:rsid w:val="00E97061"/>
    <w:rsid w:val="00EA0B74"/>
    <w:rsid w:val="00EA485E"/>
    <w:rsid w:val="00EA4C19"/>
    <w:rsid w:val="00EA4D88"/>
    <w:rsid w:val="00EA7DAF"/>
    <w:rsid w:val="00EB335E"/>
    <w:rsid w:val="00EB38DE"/>
    <w:rsid w:val="00EB4089"/>
    <w:rsid w:val="00EB48C3"/>
    <w:rsid w:val="00EB5C3A"/>
    <w:rsid w:val="00EB6CC0"/>
    <w:rsid w:val="00EB762D"/>
    <w:rsid w:val="00EC08D5"/>
    <w:rsid w:val="00EC10A9"/>
    <w:rsid w:val="00EC1D94"/>
    <w:rsid w:val="00EC35D0"/>
    <w:rsid w:val="00EC38DC"/>
    <w:rsid w:val="00EC3CDD"/>
    <w:rsid w:val="00EC5B91"/>
    <w:rsid w:val="00EC6FDA"/>
    <w:rsid w:val="00ED0E3D"/>
    <w:rsid w:val="00ED219A"/>
    <w:rsid w:val="00ED230F"/>
    <w:rsid w:val="00ED3835"/>
    <w:rsid w:val="00ED4631"/>
    <w:rsid w:val="00ED6DD2"/>
    <w:rsid w:val="00ED6EFE"/>
    <w:rsid w:val="00ED7899"/>
    <w:rsid w:val="00EE731B"/>
    <w:rsid w:val="00EE7C72"/>
    <w:rsid w:val="00EF123D"/>
    <w:rsid w:val="00EF30AA"/>
    <w:rsid w:val="00EF4A5B"/>
    <w:rsid w:val="00F00BB4"/>
    <w:rsid w:val="00F0214A"/>
    <w:rsid w:val="00F039C4"/>
    <w:rsid w:val="00F05C07"/>
    <w:rsid w:val="00F05F51"/>
    <w:rsid w:val="00F07C4D"/>
    <w:rsid w:val="00F10D74"/>
    <w:rsid w:val="00F128F8"/>
    <w:rsid w:val="00F154B8"/>
    <w:rsid w:val="00F17054"/>
    <w:rsid w:val="00F2026B"/>
    <w:rsid w:val="00F207CF"/>
    <w:rsid w:val="00F213E7"/>
    <w:rsid w:val="00F251E5"/>
    <w:rsid w:val="00F25231"/>
    <w:rsid w:val="00F26E9A"/>
    <w:rsid w:val="00F27F9C"/>
    <w:rsid w:val="00F3073E"/>
    <w:rsid w:val="00F35290"/>
    <w:rsid w:val="00F35B9B"/>
    <w:rsid w:val="00F361A1"/>
    <w:rsid w:val="00F41353"/>
    <w:rsid w:val="00F4197A"/>
    <w:rsid w:val="00F42FAD"/>
    <w:rsid w:val="00F44771"/>
    <w:rsid w:val="00F45026"/>
    <w:rsid w:val="00F45F80"/>
    <w:rsid w:val="00F47A21"/>
    <w:rsid w:val="00F50DDA"/>
    <w:rsid w:val="00F54135"/>
    <w:rsid w:val="00F54BE8"/>
    <w:rsid w:val="00F55D9C"/>
    <w:rsid w:val="00F616A2"/>
    <w:rsid w:val="00F6240F"/>
    <w:rsid w:val="00F65395"/>
    <w:rsid w:val="00F663C0"/>
    <w:rsid w:val="00F67A83"/>
    <w:rsid w:val="00F7043D"/>
    <w:rsid w:val="00F71C71"/>
    <w:rsid w:val="00F7310D"/>
    <w:rsid w:val="00F74E6E"/>
    <w:rsid w:val="00F813F6"/>
    <w:rsid w:val="00F842BD"/>
    <w:rsid w:val="00F870D9"/>
    <w:rsid w:val="00F9055D"/>
    <w:rsid w:val="00F946DD"/>
    <w:rsid w:val="00F94897"/>
    <w:rsid w:val="00F95FBB"/>
    <w:rsid w:val="00F9629E"/>
    <w:rsid w:val="00F96752"/>
    <w:rsid w:val="00F975FE"/>
    <w:rsid w:val="00F97949"/>
    <w:rsid w:val="00FA3EBB"/>
    <w:rsid w:val="00FA4C13"/>
    <w:rsid w:val="00FA690E"/>
    <w:rsid w:val="00FA71E5"/>
    <w:rsid w:val="00FB23D8"/>
    <w:rsid w:val="00FB3B3D"/>
    <w:rsid w:val="00FB75A2"/>
    <w:rsid w:val="00FB79B1"/>
    <w:rsid w:val="00FC0482"/>
    <w:rsid w:val="00FC14AC"/>
    <w:rsid w:val="00FC1DDC"/>
    <w:rsid w:val="00FC3F04"/>
    <w:rsid w:val="00FC4066"/>
    <w:rsid w:val="00FC5A4E"/>
    <w:rsid w:val="00FC6914"/>
    <w:rsid w:val="00FD4FA8"/>
    <w:rsid w:val="00FD5C56"/>
    <w:rsid w:val="00FD7476"/>
    <w:rsid w:val="00FE0AEC"/>
    <w:rsid w:val="00FE2F21"/>
    <w:rsid w:val="00FE359B"/>
    <w:rsid w:val="00FE3B75"/>
    <w:rsid w:val="00FE4247"/>
    <w:rsid w:val="00FE4D2C"/>
    <w:rsid w:val="00FE6528"/>
    <w:rsid w:val="00FF1CA7"/>
    <w:rsid w:val="00FF297B"/>
    <w:rsid w:val="00FF2DE7"/>
    <w:rsid w:val="00FF2E34"/>
    <w:rsid w:val="00FF2F67"/>
    <w:rsid w:val="00FF3B42"/>
    <w:rsid w:val="00FF418F"/>
    <w:rsid w:val="00FF536F"/>
    <w:rsid w:val="00FF69B4"/>
    <w:rsid w:val="00FF7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none [1951]" strokecolor="none [3212]">
      <v:fill color="none [1951]"/>
      <v:stroke color="none [3212]"/>
    </o:shapedefaults>
    <o:shapelayout v:ext="edit">
      <o:idmap v:ext="edit" data="1"/>
    </o:shapelayout>
  </w:shapeDefaults>
  <w:decimalSymbol w:val="."/>
  <w:listSeparator w:val=","/>
  <w14:docId w14:val="7DA21ABA"/>
  <w15:docId w15:val="{F5816ABC-9D3D-4CA3-951C-DB5BE1BF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Paragraph"/>
    <w:qFormat/>
    <w:rsid w:val="00D312E7"/>
    <w:pPr>
      <w:spacing w:line="360" w:lineRule="auto"/>
      <w:ind w:left="720"/>
    </w:pPr>
    <w:rPr>
      <w:sz w:val="22"/>
      <w:szCs w:val="22"/>
      <w:lang w:eastAsia="en-US"/>
    </w:rPr>
  </w:style>
  <w:style w:type="paragraph" w:styleId="Heading1">
    <w:name w:val="heading 1"/>
    <w:next w:val="Normal"/>
    <w:link w:val="Heading1Char"/>
    <w:qFormat/>
    <w:rsid w:val="009C7C79"/>
    <w:pPr>
      <w:keepNext/>
      <w:spacing w:before="240" w:after="60" w:line="360" w:lineRule="auto"/>
      <w:outlineLvl w:val="0"/>
    </w:pPr>
    <w:rPr>
      <w:rFonts w:eastAsia="Times New Roman" w:cs="Arial"/>
      <w:b/>
      <w:color w:val="000000" w:themeColor="text1"/>
      <w:sz w:val="28"/>
      <w:szCs w:val="28"/>
      <w:lang w:eastAsia="en-US"/>
    </w:rPr>
  </w:style>
  <w:style w:type="paragraph" w:styleId="Heading2">
    <w:name w:val="heading 2"/>
    <w:basedOn w:val="Normal"/>
    <w:next w:val="Normal"/>
    <w:link w:val="Heading2Char"/>
    <w:qFormat/>
    <w:rsid w:val="000468FB"/>
    <w:pPr>
      <w:outlineLvl w:val="1"/>
    </w:pPr>
    <w:rPr>
      <w:b/>
      <w:sz w:val="24"/>
      <w:szCs w:val="24"/>
    </w:rPr>
  </w:style>
  <w:style w:type="paragraph" w:styleId="Heading3">
    <w:name w:val="heading 3"/>
    <w:next w:val="BodyText"/>
    <w:link w:val="Heading3Char"/>
    <w:qFormat/>
    <w:rsid w:val="005F1B00"/>
    <w:pPr>
      <w:keepNext/>
      <w:tabs>
        <w:tab w:val="left" w:pos="907"/>
      </w:tabs>
      <w:spacing w:before="200" w:after="120"/>
      <w:outlineLvl w:val="2"/>
    </w:pPr>
    <w:rPr>
      <w:rFonts w:eastAsia="Times New Roman" w:cs="Arial"/>
      <w:b/>
      <w:color w:val="548DD4"/>
      <w:sz w:val="24"/>
      <w:szCs w:val="26"/>
      <w:lang w:eastAsia="en-US"/>
    </w:rPr>
  </w:style>
  <w:style w:type="paragraph" w:styleId="Heading4">
    <w:name w:val="heading 4"/>
    <w:next w:val="BodyText"/>
    <w:link w:val="Heading4Char"/>
    <w:qFormat/>
    <w:rsid w:val="005F1B00"/>
    <w:pPr>
      <w:keepNext/>
      <w:spacing w:before="120" w:after="100"/>
      <w:outlineLvl w:val="3"/>
    </w:pPr>
    <w:rPr>
      <w:rFonts w:eastAsia="Times New Roman" w:cs="Arial"/>
      <w:b/>
      <w:color w:val="548DD4"/>
      <w:lang w:eastAsia="en-US"/>
    </w:rPr>
  </w:style>
  <w:style w:type="paragraph" w:styleId="Heading5">
    <w:name w:val="heading 5"/>
    <w:basedOn w:val="Normal"/>
    <w:next w:val="Normal"/>
    <w:link w:val="Heading5Char"/>
    <w:qFormat/>
    <w:rsid w:val="008B25B8"/>
    <w:pPr>
      <w:spacing w:before="240" w:after="60" w:line="240" w:lineRule="auto"/>
      <w:outlineLvl w:val="4"/>
    </w:pPr>
    <w:rPr>
      <w:rFonts w:ascii="Arial" w:eastAsia="Times New Roman" w:hAnsi="Arial" w:cs="Arial"/>
      <w:bCs/>
      <w:iCs/>
      <w:color w:val="FF0000"/>
      <w:sz w:val="28"/>
      <w:szCs w:val="26"/>
      <w:u w:val="single"/>
    </w:rPr>
  </w:style>
  <w:style w:type="paragraph" w:styleId="Heading6">
    <w:name w:val="heading 6"/>
    <w:basedOn w:val="Normal"/>
    <w:next w:val="Normal"/>
    <w:link w:val="Heading6Char"/>
    <w:qFormat/>
    <w:rsid w:val="008B25B8"/>
    <w:pPr>
      <w:spacing w:before="240" w:after="60" w:line="240" w:lineRule="auto"/>
      <w:outlineLvl w:val="5"/>
    </w:pPr>
    <w:rPr>
      <w:rFonts w:ascii="Arial" w:eastAsia="Times New Roman" w:hAnsi="Arial" w:cs="Arial"/>
      <w:b/>
      <w:bCs/>
      <w:color w:val="FF0000"/>
      <w:sz w:val="28"/>
      <w:szCs w:val="20"/>
      <w:u w:val="single"/>
    </w:rPr>
  </w:style>
  <w:style w:type="paragraph" w:styleId="Heading7">
    <w:name w:val="heading 7"/>
    <w:basedOn w:val="Normal"/>
    <w:next w:val="Normal"/>
    <w:link w:val="Heading7Char"/>
    <w:qFormat/>
    <w:rsid w:val="008B25B8"/>
    <w:pPr>
      <w:spacing w:before="240" w:after="60" w:line="240" w:lineRule="auto"/>
      <w:outlineLvl w:val="6"/>
    </w:pPr>
    <w:rPr>
      <w:rFonts w:ascii="Arial" w:eastAsia="Times New Roman" w:hAnsi="Arial" w:cs="Arial"/>
      <w:color w:val="FF0000"/>
      <w:sz w:val="28"/>
      <w:szCs w:val="24"/>
      <w:u w:val="single"/>
    </w:rPr>
  </w:style>
  <w:style w:type="paragraph" w:styleId="Heading8">
    <w:name w:val="heading 8"/>
    <w:basedOn w:val="Normal"/>
    <w:next w:val="Normal"/>
    <w:link w:val="Heading8Char"/>
    <w:qFormat/>
    <w:rsid w:val="008B25B8"/>
    <w:pPr>
      <w:spacing w:before="240" w:after="60" w:line="240" w:lineRule="auto"/>
      <w:outlineLvl w:val="7"/>
    </w:pPr>
    <w:rPr>
      <w:rFonts w:ascii="Arial" w:eastAsia="Times New Roman" w:hAnsi="Arial" w:cs="Arial"/>
      <w:i/>
      <w:iCs/>
      <w:color w:val="FF0000"/>
      <w:sz w:val="28"/>
      <w:szCs w:val="24"/>
      <w:u w:val="single"/>
    </w:rPr>
  </w:style>
  <w:style w:type="paragraph" w:styleId="Heading9">
    <w:name w:val="heading 9"/>
    <w:basedOn w:val="Normal"/>
    <w:link w:val="Heading9Char"/>
    <w:qFormat/>
    <w:rsid w:val="008B25B8"/>
    <w:pPr>
      <w:spacing w:before="240" w:after="60" w:line="240" w:lineRule="auto"/>
      <w:outlineLvl w:val="8"/>
    </w:pPr>
    <w:rPr>
      <w:rFonts w:ascii="Arial" w:eastAsia="Times New Roman" w:hAnsi="Arial" w:cs="Arial"/>
      <w:color w:val="FF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C79"/>
    <w:rPr>
      <w:rFonts w:eastAsia="Times New Roman" w:cs="Arial"/>
      <w:b/>
      <w:color w:val="000000" w:themeColor="text1"/>
      <w:sz w:val="28"/>
      <w:szCs w:val="28"/>
      <w:lang w:eastAsia="en-US"/>
    </w:rPr>
  </w:style>
  <w:style w:type="character" w:customStyle="1" w:styleId="Heading2Char">
    <w:name w:val="Heading 2 Char"/>
    <w:basedOn w:val="DefaultParagraphFont"/>
    <w:link w:val="Heading2"/>
    <w:rsid w:val="000468FB"/>
    <w:rPr>
      <w:b/>
      <w:sz w:val="24"/>
      <w:szCs w:val="24"/>
      <w:lang w:eastAsia="en-US"/>
    </w:rPr>
  </w:style>
  <w:style w:type="character" w:customStyle="1" w:styleId="Heading3Char">
    <w:name w:val="Heading 3 Char"/>
    <w:basedOn w:val="DefaultParagraphFont"/>
    <w:link w:val="Heading3"/>
    <w:rsid w:val="005F1B00"/>
    <w:rPr>
      <w:rFonts w:eastAsia="Times New Roman" w:cs="Arial"/>
      <w:b/>
      <w:color w:val="548DD4"/>
      <w:sz w:val="24"/>
      <w:szCs w:val="26"/>
      <w:lang w:eastAsia="en-US"/>
    </w:rPr>
  </w:style>
  <w:style w:type="character" w:customStyle="1" w:styleId="Heading4Char">
    <w:name w:val="Heading 4 Char"/>
    <w:basedOn w:val="DefaultParagraphFont"/>
    <w:link w:val="Heading4"/>
    <w:rsid w:val="005F1B00"/>
    <w:rPr>
      <w:rFonts w:eastAsia="Times New Roman" w:cs="Arial"/>
      <w:b/>
      <w:color w:val="548DD4"/>
      <w:lang w:eastAsia="en-US"/>
    </w:rPr>
  </w:style>
  <w:style w:type="character" w:customStyle="1" w:styleId="Heading5Char">
    <w:name w:val="Heading 5 Char"/>
    <w:basedOn w:val="DefaultParagraphFont"/>
    <w:link w:val="Heading5"/>
    <w:rsid w:val="008B25B8"/>
    <w:rPr>
      <w:rFonts w:ascii="Arial" w:eastAsia="Times New Roman" w:hAnsi="Arial" w:cs="Arial"/>
      <w:bCs/>
      <w:iCs/>
      <w:color w:val="FF0000"/>
      <w:sz w:val="28"/>
      <w:szCs w:val="26"/>
      <w:u w:val="single"/>
    </w:rPr>
  </w:style>
  <w:style w:type="character" w:customStyle="1" w:styleId="Heading6Char">
    <w:name w:val="Heading 6 Char"/>
    <w:basedOn w:val="DefaultParagraphFont"/>
    <w:link w:val="Heading6"/>
    <w:rsid w:val="008B25B8"/>
    <w:rPr>
      <w:rFonts w:ascii="Arial" w:eastAsia="Times New Roman" w:hAnsi="Arial" w:cs="Arial"/>
      <w:b/>
      <w:bCs/>
      <w:color w:val="FF0000"/>
      <w:sz w:val="28"/>
      <w:szCs w:val="20"/>
      <w:u w:val="single"/>
    </w:rPr>
  </w:style>
  <w:style w:type="character" w:customStyle="1" w:styleId="Heading7Char">
    <w:name w:val="Heading 7 Char"/>
    <w:basedOn w:val="DefaultParagraphFont"/>
    <w:link w:val="Heading7"/>
    <w:rsid w:val="008B25B8"/>
    <w:rPr>
      <w:rFonts w:ascii="Arial" w:eastAsia="Times New Roman" w:hAnsi="Arial" w:cs="Arial"/>
      <w:color w:val="FF0000"/>
      <w:sz w:val="28"/>
      <w:szCs w:val="24"/>
      <w:u w:val="single"/>
    </w:rPr>
  </w:style>
  <w:style w:type="character" w:customStyle="1" w:styleId="Heading8Char">
    <w:name w:val="Heading 8 Char"/>
    <w:basedOn w:val="DefaultParagraphFont"/>
    <w:link w:val="Heading8"/>
    <w:rsid w:val="008B25B8"/>
    <w:rPr>
      <w:rFonts w:ascii="Arial" w:eastAsia="Times New Roman" w:hAnsi="Arial" w:cs="Arial"/>
      <w:i/>
      <w:iCs/>
      <w:color w:val="FF0000"/>
      <w:sz w:val="28"/>
      <w:szCs w:val="24"/>
      <w:u w:val="single"/>
    </w:rPr>
  </w:style>
  <w:style w:type="character" w:customStyle="1" w:styleId="Heading9Char">
    <w:name w:val="Heading 9 Char"/>
    <w:basedOn w:val="DefaultParagraphFont"/>
    <w:link w:val="Heading9"/>
    <w:rsid w:val="008B25B8"/>
    <w:rPr>
      <w:rFonts w:ascii="Arial" w:eastAsia="Times New Roman" w:hAnsi="Arial" w:cs="Arial"/>
      <w:color w:val="FF0000"/>
      <w:sz w:val="28"/>
      <w:szCs w:val="20"/>
      <w:u w:val="single"/>
    </w:rPr>
  </w:style>
  <w:style w:type="numbering" w:styleId="ArticleSection">
    <w:name w:val="Outline List 3"/>
    <w:basedOn w:val="NoList"/>
    <w:semiHidden/>
    <w:rsid w:val="008B25B8"/>
    <w:pPr>
      <w:numPr>
        <w:numId w:val="18"/>
      </w:numPr>
    </w:pPr>
  </w:style>
  <w:style w:type="paragraph" w:customStyle="1" w:styleId="Level0-HeadingTOC">
    <w:name w:val="Level 0 - Heading (TOC)"/>
    <w:next w:val="LegalBodyText"/>
    <w:semiHidden/>
    <w:rsid w:val="008B25B8"/>
    <w:pPr>
      <w:spacing w:before="120" w:after="120"/>
      <w:outlineLvl w:val="8"/>
    </w:pPr>
    <w:rPr>
      <w:rFonts w:ascii="Arial" w:eastAsia="Times New Roman" w:hAnsi="Arial" w:cs="Arial"/>
      <w:b/>
      <w:caps/>
      <w:color w:val="81BD27"/>
      <w:sz w:val="22"/>
      <w:szCs w:val="22"/>
      <w:lang w:eastAsia="en-US"/>
    </w:rPr>
  </w:style>
  <w:style w:type="paragraph" w:customStyle="1" w:styleId="Level0-Recitals">
    <w:name w:val="Level 0 - Recitals"/>
    <w:rsid w:val="008B25B8"/>
    <w:pPr>
      <w:numPr>
        <w:numId w:val="23"/>
      </w:numPr>
      <w:tabs>
        <w:tab w:val="clear" w:pos="709"/>
        <w:tab w:val="left" w:pos="794"/>
      </w:tabs>
      <w:spacing w:before="120" w:after="120"/>
      <w:ind w:left="794" w:hanging="794"/>
    </w:pPr>
    <w:rPr>
      <w:rFonts w:ascii="Arial" w:eastAsia="Times New Roman" w:hAnsi="Arial" w:cs="Arial"/>
      <w:lang w:eastAsia="en-US"/>
    </w:rPr>
  </w:style>
  <w:style w:type="paragraph" w:styleId="Footer">
    <w:name w:val="footer"/>
    <w:link w:val="FooterChar"/>
    <w:rsid w:val="008B25B8"/>
    <w:pPr>
      <w:spacing w:before="40"/>
    </w:pPr>
    <w:rPr>
      <w:rFonts w:ascii="Arial" w:eastAsia="Times New Roman" w:hAnsi="Arial" w:cs="Arial"/>
      <w:bCs/>
      <w:snapToGrid w:val="0"/>
      <w:color w:val="81BD27"/>
      <w:sz w:val="14"/>
      <w:szCs w:val="16"/>
      <w:lang w:eastAsia="en-US"/>
    </w:rPr>
  </w:style>
  <w:style w:type="character" w:customStyle="1" w:styleId="FooterChar">
    <w:name w:val="Footer Char"/>
    <w:basedOn w:val="DefaultParagraphFont"/>
    <w:link w:val="Footer"/>
    <w:rsid w:val="008B25B8"/>
    <w:rPr>
      <w:rFonts w:ascii="Arial" w:eastAsia="Times New Roman" w:hAnsi="Arial" w:cs="Arial"/>
      <w:bCs/>
      <w:snapToGrid w:val="0"/>
      <w:color w:val="81BD27"/>
      <w:sz w:val="14"/>
      <w:szCs w:val="16"/>
      <w:lang w:val="en-AU" w:eastAsia="en-US" w:bidi="ar-SA"/>
    </w:rPr>
  </w:style>
  <w:style w:type="paragraph" w:styleId="Header">
    <w:name w:val="header"/>
    <w:link w:val="HeaderChar"/>
    <w:rsid w:val="008B25B8"/>
    <w:pPr>
      <w:pBdr>
        <w:bottom w:val="single" w:sz="4" w:space="1" w:color="839099"/>
      </w:pBdr>
    </w:pPr>
    <w:rPr>
      <w:rFonts w:ascii="Arial" w:eastAsia="Times New Roman" w:hAnsi="Arial"/>
      <w:color w:val="81BD27"/>
      <w:sz w:val="18"/>
      <w:szCs w:val="18"/>
      <w:lang w:eastAsia="en-US"/>
    </w:rPr>
  </w:style>
  <w:style w:type="character" w:customStyle="1" w:styleId="HeaderChar">
    <w:name w:val="Header Char"/>
    <w:basedOn w:val="DefaultParagraphFont"/>
    <w:link w:val="Header"/>
    <w:rsid w:val="008B25B8"/>
    <w:rPr>
      <w:rFonts w:ascii="Arial" w:eastAsia="Times New Roman" w:hAnsi="Arial"/>
      <w:color w:val="81BD27"/>
      <w:sz w:val="18"/>
      <w:szCs w:val="18"/>
      <w:lang w:val="en-AU" w:eastAsia="en-US" w:bidi="ar-SA"/>
    </w:rPr>
  </w:style>
  <w:style w:type="paragraph" w:customStyle="1" w:styleId="BodyText-Bold">
    <w:name w:val="Body Text - Bold"/>
    <w:rsid w:val="008B25B8"/>
    <w:pPr>
      <w:spacing w:before="120" w:after="120"/>
      <w:ind w:left="794"/>
    </w:pPr>
    <w:rPr>
      <w:rFonts w:ascii="Arial" w:eastAsia="Times New Roman" w:hAnsi="Arial" w:cs="Arial"/>
      <w:b/>
      <w:szCs w:val="24"/>
      <w:lang w:eastAsia="en-US"/>
    </w:rPr>
  </w:style>
  <w:style w:type="paragraph" w:styleId="BalloonText">
    <w:name w:val="Balloon Text"/>
    <w:basedOn w:val="Normal"/>
    <w:link w:val="BalloonTextChar"/>
    <w:rsid w:val="008B25B8"/>
    <w:pPr>
      <w:spacing w:line="240" w:lineRule="auto"/>
    </w:pPr>
    <w:rPr>
      <w:rFonts w:ascii="Arial" w:eastAsia="Times New Roman" w:hAnsi="Arial" w:cs="Arial"/>
      <w:sz w:val="18"/>
      <w:szCs w:val="16"/>
    </w:rPr>
  </w:style>
  <w:style w:type="character" w:customStyle="1" w:styleId="BalloonTextChar">
    <w:name w:val="Balloon Text Char"/>
    <w:basedOn w:val="DefaultParagraphFont"/>
    <w:link w:val="BalloonText"/>
    <w:rsid w:val="008B25B8"/>
    <w:rPr>
      <w:rFonts w:ascii="Arial" w:eastAsia="Times New Roman" w:hAnsi="Arial" w:cs="Arial"/>
      <w:sz w:val="18"/>
      <w:szCs w:val="16"/>
    </w:rPr>
  </w:style>
  <w:style w:type="paragraph" w:customStyle="1" w:styleId="TableText">
    <w:name w:val="Table Text"/>
    <w:rsid w:val="008B25B8"/>
    <w:pPr>
      <w:spacing w:before="40" w:after="40"/>
    </w:pPr>
    <w:rPr>
      <w:rFonts w:ascii="Arial" w:eastAsia="Times New Roman" w:hAnsi="Arial" w:cs="Arial"/>
      <w:sz w:val="18"/>
      <w:szCs w:val="18"/>
      <w:lang w:eastAsia="en-US"/>
    </w:rPr>
  </w:style>
  <w:style w:type="paragraph" w:styleId="BlockText">
    <w:name w:val="Block Text"/>
    <w:basedOn w:val="Normal"/>
    <w:semiHidden/>
    <w:rsid w:val="008B25B8"/>
    <w:pPr>
      <w:spacing w:after="120" w:line="240" w:lineRule="auto"/>
      <w:ind w:left="1440" w:right="1440"/>
    </w:pPr>
    <w:rPr>
      <w:rFonts w:ascii="Arial" w:eastAsia="Times New Roman" w:hAnsi="Arial" w:cs="Arial"/>
      <w:color w:val="FF0000"/>
      <w:sz w:val="28"/>
      <w:szCs w:val="20"/>
      <w:u w:val="single"/>
    </w:rPr>
  </w:style>
  <w:style w:type="paragraph" w:customStyle="1" w:styleId="TableText-List">
    <w:name w:val="Table Text - List"/>
    <w:rsid w:val="008B25B8"/>
    <w:pPr>
      <w:numPr>
        <w:numId w:val="3"/>
      </w:numPr>
      <w:spacing w:before="60" w:after="60"/>
    </w:pPr>
    <w:rPr>
      <w:rFonts w:ascii="Arial" w:eastAsia="Times New Roman" w:hAnsi="Arial" w:cs="Arial"/>
      <w:kern w:val="22"/>
      <w:sz w:val="18"/>
      <w:szCs w:val="18"/>
      <w:lang w:eastAsia="en-US"/>
    </w:rPr>
  </w:style>
  <w:style w:type="paragraph" w:customStyle="1" w:styleId="TableText-Centred">
    <w:name w:val="Table Text - Centred"/>
    <w:rsid w:val="008B25B8"/>
    <w:pPr>
      <w:spacing w:before="60" w:after="60"/>
      <w:jc w:val="center"/>
    </w:pPr>
    <w:rPr>
      <w:rFonts w:ascii="Arial" w:eastAsia="Times New Roman" w:hAnsi="Arial" w:cs="Arial"/>
      <w:sz w:val="18"/>
      <w:szCs w:val="18"/>
      <w:lang w:eastAsia="en-US"/>
    </w:rPr>
  </w:style>
  <w:style w:type="paragraph" w:customStyle="1" w:styleId="TableHeader">
    <w:name w:val="Table Header"/>
    <w:rsid w:val="008B25B8"/>
    <w:pPr>
      <w:keepNext/>
      <w:spacing w:before="60" w:after="20"/>
    </w:pPr>
    <w:rPr>
      <w:rFonts w:ascii="Arial" w:eastAsia="Times New Roman" w:hAnsi="Arial" w:cs="Arial"/>
      <w:b/>
      <w:color w:val="FFFFFF"/>
      <w:lang w:eastAsia="en-US"/>
    </w:rPr>
  </w:style>
  <w:style w:type="paragraph" w:customStyle="1" w:styleId="TableText-CentredBold">
    <w:name w:val="Table Text - Centred / Bold"/>
    <w:rsid w:val="008B25B8"/>
    <w:pPr>
      <w:spacing w:before="60" w:after="60"/>
      <w:jc w:val="center"/>
    </w:pPr>
    <w:rPr>
      <w:rFonts w:ascii="Arial" w:eastAsia="Times New Roman" w:hAnsi="Arial" w:cs="Arial"/>
      <w:b/>
      <w:sz w:val="18"/>
      <w:szCs w:val="18"/>
      <w:lang w:eastAsia="en-US"/>
    </w:rPr>
  </w:style>
  <w:style w:type="paragraph" w:customStyle="1" w:styleId="Spacer">
    <w:name w:val="Spacer"/>
    <w:next w:val="BodyText"/>
    <w:rsid w:val="008B25B8"/>
    <w:pPr>
      <w:ind w:left="794"/>
    </w:pPr>
    <w:rPr>
      <w:rFonts w:ascii="Arial" w:eastAsia="Times New Roman" w:hAnsi="Arial" w:cs="Arial"/>
      <w:sz w:val="12"/>
      <w:szCs w:val="12"/>
      <w:lang w:eastAsia="en-US"/>
    </w:rPr>
  </w:style>
  <w:style w:type="paragraph" w:customStyle="1" w:styleId="TableText-Bold">
    <w:name w:val="Table Text - Bold"/>
    <w:rsid w:val="008B25B8"/>
    <w:pPr>
      <w:spacing w:before="60" w:after="60"/>
    </w:pPr>
    <w:rPr>
      <w:rFonts w:ascii="Arial" w:eastAsia="Times New Roman" w:hAnsi="Arial" w:cs="Arial"/>
      <w:b/>
      <w:sz w:val="18"/>
      <w:szCs w:val="18"/>
      <w:lang w:eastAsia="en-US"/>
    </w:rPr>
  </w:style>
  <w:style w:type="paragraph" w:customStyle="1" w:styleId="AppendixHeading1">
    <w:name w:val="Appendix Heading 1"/>
    <w:next w:val="AppendixHeading2"/>
    <w:rsid w:val="008B25B8"/>
    <w:pPr>
      <w:keepNext/>
      <w:pageBreakBefore/>
      <w:numPr>
        <w:numId w:val="1"/>
      </w:numPr>
      <w:tabs>
        <w:tab w:val="clear" w:pos="1440"/>
        <w:tab w:val="left" w:pos="2268"/>
      </w:tabs>
      <w:spacing w:after="120"/>
      <w:ind w:left="2268" w:hanging="2268"/>
      <w:contextualSpacing/>
      <w:outlineLvl w:val="0"/>
    </w:pPr>
    <w:rPr>
      <w:rFonts w:ascii="Arial" w:eastAsia="Times New Roman" w:hAnsi="Arial" w:cs="Arial"/>
      <w:color w:val="81BD27"/>
      <w:sz w:val="32"/>
      <w:szCs w:val="36"/>
      <w:lang w:eastAsia="en-US"/>
    </w:rPr>
  </w:style>
  <w:style w:type="paragraph" w:styleId="TOC1">
    <w:name w:val="toc 1"/>
    <w:next w:val="Normal"/>
    <w:link w:val="TOC1Char"/>
    <w:uiPriority w:val="39"/>
    <w:qFormat/>
    <w:rsid w:val="000629D8"/>
    <w:pPr>
      <w:tabs>
        <w:tab w:val="left" w:pos="1361"/>
        <w:tab w:val="right" w:leader="dot" w:pos="9923"/>
      </w:tabs>
      <w:spacing w:before="240" w:after="120"/>
      <w:ind w:left="1361" w:right="567" w:hanging="567"/>
    </w:pPr>
    <w:rPr>
      <w:rFonts w:eastAsia="Times New Roman" w:cs="Arial"/>
      <w:b/>
      <w:noProof/>
      <w:sz w:val="22"/>
      <w:szCs w:val="24"/>
    </w:rPr>
  </w:style>
  <w:style w:type="paragraph" w:styleId="TOC2">
    <w:name w:val="toc 2"/>
    <w:next w:val="Normal"/>
    <w:uiPriority w:val="39"/>
    <w:rsid w:val="00B66644"/>
    <w:pPr>
      <w:tabs>
        <w:tab w:val="left" w:pos="1932"/>
        <w:tab w:val="right" w:leader="dot" w:pos="9923"/>
      </w:tabs>
      <w:spacing w:before="60" w:after="60"/>
      <w:ind w:left="1928" w:right="567" w:hanging="567"/>
    </w:pPr>
    <w:rPr>
      <w:rFonts w:eastAsia="Times New Roman"/>
      <w:noProof/>
      <w:sz w:val="22"/>
      <w:szCs w:val="24"/>
    </w:rPr>
  </w:style>
  <w:style w:type="paragraph" w:styleId="TOC3">
    <w:name w:val="toc 3"/>
    <w:next w:val="Normal"/>
    <w:uiPriority w:val="39"/>
    <w:rsid w:val="00B66644"/>
    <w:pPr>
      <w:tabs>
        <w:tab w:val="left" w:pos="2758"/>
        <w:tab w:val="right" w:leader="dot" w:pos="9923"/>
      </w:tabs>
      <w:spacing w:before="60" w:after="60"/>
      <w:ind w:left="2779" w:right="544" w:hanging="851"/>
    </w:pPr>
    <w:rPr>
      <w:rFonts w:eastAsia="Times New Roman" w:cs="Arial"/>
      <w:sz w:val="22"/>
      <w:lang w:eastAsia="en-US"/>
    </w:rPr>
  </w:style>
  <w:style w:type="paragraph" w:styleId="BodyText2">
    <w:name w:val="Body Text 2"/>
    <w:basedOn w:val="Normal"/>
    <w:link w:val="BodyText2Char"/>
    <w:semiHidden/>
    <w:rsid w:val="008B25B8"/>
    <w:pPr>
      <w:spacing w:after="120" w:line="480" w:lineRule="auto"/>
    </w:pPr>
    <w:rPr>
      <w:rFonts w:ascii="Arial" w:eastAsia="Times New Roman" w:hAnsi="Arial" w:cs="Arial"/>
      <w:color w:val="FF0000"/>
      <w:sz w:val="28"/>
      <w:szCs w:val="20"/>
      <w:u w:val="single"/>
    </w:rPr>
  </w:style>
  <w:style w:type="character" w:customStyle="1" w:styleId="BodyText2Char">
    <w:name w:val="Body Text 2 Char"/>
    <w:basedOn w:val="DefaultParagraphFont"/>
    <w:link w:val="BodyText2"/>
    <w:semiHidden/>
    <w:rsid w:val="008B25B8"/>
    <w:rPr>
      <w:rFonts w:ascii="Arial" w:eastAsia="Times New Roman" w:hAnsi="Arial" w:cs="Arial"/>
      <w:color w:val="FF0000"/>
      <w:sz w:val="28"/>
      <w:szCs w:val="20"/>
      <w:u w:val="single"/>
    </w:rPr>
  </w:style>
  <w:style w:type="paragraph" w:styleId="BodyText3">
    <w:name w:val="Body Text 3"/>
    <w:basedOn w:val="Normal"/>
    <w:link w:val="BodyText3Char"/>
    <w:semiHidden/>
    <w:rsid w:val="008B25B8"/>
    <w:pPr>
      <w:spacing w:after="120" w:line="240" w:lineRule="auto"/>
    </w:pPr>
    <w:rPr>
      <w:rFonts w:ascii="Arial" w:eastAsia="Times New Roman" w:hAnsi="Arial" w:cs="Arial"/>
      <w:color w:val="FF0000"/>
      <w:sz w:val="28"/>
      <w:szCs w:val="16"/>
      <w:u w:val="single"/>
    </w:rPr>
  </w:style>
  <w:style w:type="character" w:customStyle="1" w:styleId="BodyText3Char">
    <w:name w:val="Body Text 3 Char"/>
    <w:basedOn w:val="DefaultParagraphFont"/>
    <w:link w:val="BodyText3"/>
    <w:semiHidden/>
    <w:rsid w:val="008B25B8"/>
    <w:rPr>
      <w:rFonts w:ascii="Arial" w:eastAsia="Times New Roman" w:hAnsi="Arial" w:cs="Arial"/>
      <w:color w:val="FF0000"/>
      <w:sz w:val="28"/>
      <w:szCs w:val="16"/>
      <w:u w:val="single"/>
    </w:rPr>
  </w:style>
  <w:style w:type="paragraph" w:styleId="BodyText">
    <w:name w:val="Body Text"/>
    <w:basedOn w:val="Normal"/>
    <w:link w:val="BodyTextChar"/>
    <w:unhideWhenUsed/>
    <w:rsid w:val="008B25B8"/>
    <w:pPr>
      <w:spacing w:after="120"/>
    </w:pPr>
  </w:style>
  <w:style w:type="character" w:customStyle="1" w:styleId="BodyTextChar">
    <w:name w:val="Body Text Char"/>
    <w:basedOn w:val="DefaultParagraphFont"/>
    <w:link w:val="BodyText"/>
    <w:rsid w:val="008B25B8"/>
  </w:style>
  <w:style w:type="paragraph" w:styleId="BodyTextFirstIndent">
    <w:name w:val="Body Text First Indent"/>
    <w:basedOn w:val="Normal"/>
    <w:link w:val="BodyTextFirstIndentChar"/>
    <w:semiHidden/>
    <w:rsid w:val="008B25B8"/>
    <w:pPr>
      <w:spacing w:line="240" w:lineRule="auto"/>
      <w:ind w:firstLine="210"/>
    </w:pPr>
    <w:rPr>
      <w:rFonts w:ascii="Arial" w:eastAsia="Times New Roman" w:hAnsi="Arial" w:cs="Arial"/>
      <w:color w:val="FF0000"/>
      <w:sz w:val="28"/>
      <w:szCs w:val="20"/>
      <w:u w:val="single"/>
    </w:rPr>
  </w:style>
  <w:style w:type="character" w:customStyle="1" w:styleId="BodyTextFirstIndentChar">
    <w:name w:val="Body Text First Indent Char"/>
    <w:basedOn w:val="BodyTextChar"/>
    <w:link w:val="BodyTextFirstIndent"/>
    <w:semiHidden/>
    <w:rsid w:val="008B25B8"/>
    <w:rPr>
      <w:rFonts w:ascii="Arial" w:eastAsia="Times New Roman" w:hAnsi="Arial" w:cs="Arial"/>
      <w:color w:val="FF0000"/>
      <w:sz w:val="28"/>
      <w:szCs w:val="20"/>
      <w:u w:val="single"/>
    </w:rPr>
  </w:style>
  <w:style w:type="paragraph" w:styleId="BodyTextIndent">
    <w:name w:val="Body Text Indent"/>
    <w:basedOn w:val="Normal"/>
    <w:link w:val="BodyTextIndentChar"/>
    <w:semiHidden/>
    <w:rsid w:val="008B25B8"/>
    <w:pPr>
      <w:spacing w:after="120" w:line="240" w:lineRule="auto"/>
      <w:ind w:left="283"/>
    </w:pPr>
    <w:rPr>
      <w:rFonts w:ascii="Arial" w:eastAsia="Times New Roman" w:hAnsi="Arial" w:cs="Arial"/>
      <w:color w:val="FF0000"/>
      <w:sz w:val="28"/>
      <w:szCs w:val="20"/>
      <w:u w:val="single"/>
    </w:rPr>
  </w:style>
  <w:style w:type="character" w:customStyle="1" w:styleId="BodyTextIndentChar">
    <w:name w:val="Body Text Indent Char"/>
    <w:basedOn w:val="DefaultParagraphFont"/>
    <w:link w:val="BodyTextIndent"/>
    <w:semiHidden/>
    <w:rsid w:val="008B25B8"/>
    <w:rPr>
      <w:rFonts w:ascii="Arial" w:eastAsia="Times New Roman" w:hAnsi="Arial" w:cs="Arial"/>
      <w:color w:val="FF0000"/>
      <w:sz w:val="28"/>
      <w:szCs w:val="20"/>
      <w:u w:val="single"/>
    </w:rPr>
  </w:style>
  <w:style w:type="paragraph" w:styleId="BodyTextFirstIndent2">
    <w:name w:val="Body Text First Indent 2"/>
    <w:basedOn w:val="BodyTextIndent"/>
    <w:link w:val="BodyTextFirstIndent2Char"/>
    <w:semiHidden/>
    <w:rsid w:val="008B25B8"/>
    <w:pPr>
      <w:ind w:firstLine="210"/>
    </w:pPr>
  </w:style>
  <w:style w:type="character" w:customStyle="1" w:styleId="BodyTextFirstIndent2Char">
    <w:name w:val="Body Text First Indent 2 Char"/>
    <w:basedOn w:val="BodyTextIndentChar"/>
    <w:link w:val="BodyTextFirstIndent2"/>
    <w:semiHidden/>
    <w:rsid w:val="008B25B8"/>
    <w:rPr>
      <w:rFonts w:ascii="Arial" w:eastAsia="Times New Roman" w:hAnsi="Arial" w:cs="Arial"/>
      <w:color w:val="FF0000"/>
      <w:sz w:val="28"/>
      <w:szCs w:val="20"/>
      <w:u w:val="single"/>
    </w:rPr>
  </w:style>
  <w:style w:type="paragraph" w:styleId="BodyTextIndent2">
    <w:name w:val="Body Text Indent 2"/>
    <w:basedOn w:val="Normal"/>
    <w:link w:val="BodyTextIndent2Char"/>
    <w:semiHidden/>
    <w:rsid w:val="008B25B8"/>
    <w:pPr>
      <w:spacing w:after="120" w:line="480" w:lineRule="auto"/>
      <w:ind w:left="283"/>
    </w:pPr>
    <w:rPr>
      <w:rFonts w:ascii="Arial" w:eastAsia="Times New Roman" w:hAnsi="Arial" w:cs="Arial"/>
      <w:color w:val="FF0000"/>
      <w:sz w:val="28"/>
      <w:szCs w:val="20"/>
      <w:u w:val="single"/>
    </w:rPr>
  </w:style>
  <w:style w:type="character" w:customStyle="1" w:styleId="BodyTextIndent2Char">
    <w:name w:val="Body Text Indent 2 Char"/>
    <w:basedOn w:val="DefaultParagraphFont"/>
    <w:link w:val="BodyTextIndent2"/>
    <w:semiHidden/>
    <w:rsid w:val="008B25B8"/>
    <w:rPr>
      <w:rFonts w:ascii="Arial" w:eastAsia="Times New Roman" w:hAnsi="Arial" w:cs="Arial"/>
      <w:color w:val="FF0000"/>
      <w:sz w:val="28"/>
      <w:szCs w:val="20"/>
      <w:u w:val="single"/>
    </w:rPr>
  </w:style>
  <w:style w:type="character" w:styleId="Hyperlink">
    <w:name w:val="Hyperlink"/>
    <w:uiPriority w:val="99"/>
    <w:rsid w:val="000468FB"/>
    <w:rPr>
      <w:rFonts w:cs="Arial"/>
      <w:color w:val="0000FF"/>
      <w:u w:val="single"/>
    </w:rPr>
  </w:style>
  <w:style w:type="paragraph" w:customStyle="1" w:styleId="FigureLabel">
    <w:name w:val="Figure Label"/>
    <w:next w:val="BodyText"/>
    <w:rsid w:val="008B25B8"/>
    <w:pPr>
      <w:keepNext/>
      <w:keepLines/>
      <w:tabs>
        <w:tab w:val="left" w:pos="1701"/>
      </w:tabs>
      <w:spacing w:before="60" w:after="120"/>
      <w:ind w:left="1701" w:hanging="907"/>
    </w:pPr>
    <w:rPr>
      <w:rFonts w:ascii="Arial" w:eastAsia="Times New Roman" w:hAnsi="Arial"/>
      <w:i/>
      <w:iCs/>
      <w:lang w:eastAsia="en-US"/>
    </w:rPr>
  </w:style>
  <w:style w:type="paragraph" w:customStyle="1" w:styleId="Figure-List">
    <w:name w:val="Figure - List"/>
    <w:rsid w:val="008B25B8"/>
    <w:pPr>
      <w:numPr>
        <w:numId w:val="2"/>
      </w:numPr>
      <w:tabs>
        <w:tab w:val="left" w:pos="142"/>
      </w:tabs>
      <w:spacing w:after="60"/>
    </w:pPr>
    <w:rPr>
      <w:rFonts w:ascii="Arial" w:eastAsia="Times New Roman" w:hAnsi="Arial" w:cs="Arial"/>
      <w:sz w:val="18"/>
      <w:szCs w:val="18"/>
      <w:lang w:eastAsia="en-US"/>
    </w:rPr>
  </w:style>
  <w:style w:type="character" w:styleId="FootnoteReference">
    <w:name w:val="footnote reference"/>
    <w:rsid w:val="008B25B8"/>
    <w:rPr>
      <w:rFonts w:ascii="Arial" w:hAnsi="Arial" w:cs="Arial"/>
      <w:sz w:val="16"/>
      <w:vertAlign w:val="superscript"/>
    </w:rPr>
  </w:style>
  <w:style w:type="paragraph" w:customStyle="1" w:styleId="BodyText-RestrictedRelease">
    <w:name w:val="Body Text - Restricted Release"/>
    <w:link w:val="BodyText-RestrictedReleaseChar"/>
    <w:rsid w:val="008B25B8"/>
    <w:rPr>
      <w:rFonts w:ascii="Arial" w:eastAsia="Times" w:hAnsi="Arial"/>
      <w:sz w:val="16"/>
      <w:szCs w:val="30"/>
    </w:rPr>
  </w:style>
  <w:style w:type="paragraph" w:styleId="FootnoteText">
    <w:name w:val="footnote text"/>
    <w:link w:val="FootnoteTextChar"/>
    <w:rsid w:val="008B25B8"/>
    <w:pPr>
      <w:ind w:left="198" w:right="720" w:hanging="198"/>
      <w:jc w:val="both"/>
    </w:pPr>
    <w:rPr>
      <w:rFonts w:ascii="Arial" w:eastAsia="Times New Roman" w:hAnsi="Arial" w:cs="Arial"/>
      <w:sz w:val="16"/>
    </w:rPr>
  </w:style>
  <w:style w:type="character" w:customStyle="1" w:styleId="FootnoteTextChar">
    <w:name w:val="Footnote Text Char"/>
    <w:basedOn w:val="DefaultParagraphFont"/>
    <w:link w:val="FootnoteText"/>
    <w:rsid w:val="008B25B8"/>
    <w:rPr>
      <w:rFonts w:ascii="Arial" w:eastAsia="Times New Roman" w:hAnsi="Arial" w:cs="Arial"/>
      <w:sz w:val="16"/>
      <w:lang w:val="en-AU" w:eastAsia="en-AU" w:bidi="ar-SA"/>
    </w:rPr>
  </w:style>
  <w:style w:type="paragraph" w:styleId="BodyTextIndent3">
    <w:name w:val="Body Text Indent 3"/>
    <w:basedOn w:val="Normal"/>
    <w:link w:val="BodyTextIndent3Char"/>
    <w:semiHidden/>
    <w:rsid w:val="008B25B8"/>
    <w:pPr>
      <w:spacing w:after="120" w:line="240" w:lineRule="auto"/>
      <w:ind w:left="283"/>
    </w:pPr>
    <w:rPr>
      <w:rFonts w:ascii="Arial" w:eastAsia="Times New Roman" w:hAnsi="Arial" w:cs="Arial"/>
      <w:color w:val="FF0000"/>
      <w:sz w:val="28"/>
      <w:szCs w:val="16"/>
      <w:u w:val="single"/>
    </w:rPr>
  </w:style>
  <w:style w:type="character" w:customStyle="1" w:styleId="BodyTextIndent3Char">
    <w:name w:val="Body Text Indent 3 Char"/>
    <w:basedOn w:val="DefaultParagraphFont"/>
    <w:link w:val="BodyTextIndent3"/>
    <w:semiHidden/>
    <w:rsid w:val="008B25B8"/>
    <w:rPr>
      <w:rFonts w:ascii="Arial" w:eastAsia="Times New Roman" w:hAnsi="Arial" w:cs="Arial"/>
      <w:color w:val="FF0000"/>
      <w:sz w:val="28"/>
      <w:szCs w:val="16"/>
      <w:u w:val="single"/>
    </w:rPr>
  </w:style>
  <w:style w:type="paragraph" w:customStyle="1" w:styleId="TableLabel">
    <w:name w:val="Table Label"/>
    <w:next w:val="BodyText"/>
    <w:rsid w:val="008B25B8"/>
    <w:pPr>
      <w:keepNext/>
      <w:keepLines/>
      <w:tabs>
        <w:tab w:val="left" w:pos="1701"/>
      </w:tabs>
      <w:spacing w:before="120" w:after="60"/>
      <w:ind w:left="1701" w:hanging="907"/>
    </w:pPr>
    <w:rPr>
      <w:rFonts w:ascii="Arial" w:eastAsia="Times New Roman" w:hAnsi="Arial"/>
      <w:i/>
      <w:iCs/>
      <w:lang w:eastAsia="en-US"/>
    </w:rPr>
  </w:style>
  <w:style w:type="paragraph" w:customStyle="1" w:styleId="AppendixHeading2">
    <w:name w:val="Appendix Heading 2"/>
    <w:next w:val="BodyText"/>
    <w:rsid w:val="008B25B8"/>
    <w:pPr>
      <w:keepNext/>
      <w:numPr>
        <w:ilvl w:val="1"/>
        <w:numId w:val="1"/>
      </w:numPr>
      <w:spacing w:before="240" w:after="120"/>
      <w:outlineLvl w:val="1"/>
    </w:pPr>
    <w:rPr>
      <w:rFonts w:ascii="Arial" w:eastAsia="Times New Roman" w:hAnsi="Arial" w:cs="Arial"/>
      <w:iCs/>
      <w:color w:val="81BD27"/>
      <w:sz w:val="28"/>
      <w:szCs w:val="28"/>
      <w:lang w:val="en-US" w:eastAsia="en-US"/>
    </w:rPr>
  </w:style>
  <w:style w:type="paragraph" w:customStyle="1" w:styleId="BodyText-NumberedListi">
    <w:name w:val="Body Text - Numbered List i"/>
    <w:link w:val="BodyText-NumberedListiCharChar"/>
    <w:rsid w:val="008B25B8"/>
    <w:pPr>
      <w:numPr>
        <w:ilvl w:val="2"/>
        <w:numId w:val="29"/>
      </w:numPr>
      <w:spacing w:before="60" w:after="60"/>
    </w:pPr>
    <w:rPr>
      <w:rFonts w:ascii="Arial" w:eastAsia="Times" w:hAnsi="Arial" w:cs="Arial"/>
      <w:sz w:val="22"/>
      <w:szCs w:val="22"/>
      <w:lang w:eastAsia="en-US"/>
    </w:rPr>
  </w:style>
  <w:style w:type="paragraph" w:customStyle="1" w:styleId="TableText-List-Nolinespacing">
    <w:name w:val="Table Text - List - No line spacing"/>
    <w:rsid w:val="008B25B8"/>
    <w:pPr>
      <w:numPr>
        <w:numId w:val="19"/>
      </w:numPr>
    </w:pPr>
    <w:rPr>
      <w:rFonts w:ascii="Arial" w:eastAsia="Times New Roman" w:hAnsi="Arial" w:cs="Arial"/>
      <w:kern w:val="22"/>
      <w:sz w:val="18"/>
      <w:szCs w:val="18"/>
      <w:lang w:eastAsia="en-US"/>
    </w:rPr>
  </w:style>
  <w:style w:type="paragraph" w:customStyle="1" w:styleId="BodyText-List-Indent">
    <w:name w:val="Body Text - List - Indent"/>
    <w:rsid w:val="008B25B8"/>
    <w:pPr>
      <w:numPr>
        <w:numId w:val="17"/>
      </w:numPr>
      <w:spacing w:after="120"/>
    </w:pPr>
    <w:rPr>
      <w:rFonts w:ascii="Arial" w:eastAsia="Times" w:hAnsi="Arial" w:cs="Arial"/>
      <w:szCs w:val="24"/>
      <w:lang w:eastAsia="en-US"/>
    </w:rPr>
  </w:style>
  <w:style w:type="paragraph" w:customStyle="1" w:styleId="FinalorDraft">
    <w:name w:val="Final or Draft"/>
    <w:rsid w:val="008B25B8"/>
    <w:pPr>
      <w:jc w:val="center"/>
    </w:pPr>
    <w:rPr>
      <w:rFonts w:ascii="Arial" w:eastAsia="Times New Roman" w:hAnsi="Arial" w:cs="Arial"/>
      <w:bCs/>
      <w:caps/>
      <w:snapToGrid w:val="0"/>
      <w:color w:val="839099"/>
      <w:sz w:val="18"/>
      <w:szCs w:val="16"/>
      <w:lang w:eastAsia="en-US"/>
    </w:rPr>
  </w:style>
  <w:style w:type="paragraph" w:customStyle="1" w:styleId="BodyText-Italics">
    <w:name w:val="Body Text - Italics"/>
    <w:rsid w:val="008B25B8"/>
    <w:pPr>
      <w:spacing w:before="120" w:after="120"/>
      <w:ind w:left="794"/>
    </w:pPr>
    <w:rPr>
      <w:rFonts w:ascii="Arial" w:eastAsia="Times" w:hAnsi="Arial" w:cs="Arial"/>
      <w:i/>
      <w:szCs w:val="24"/>
      <w:lang w:eastAsia="en-US"/>
    </w:rPr>
  </w:style>
  <w:style w:type="paragraph" w:customStyle="1" w:styleId="FigureHeading">
    <w:name w:val="Figure Heading"/>
    <w:next w:val="FigureText"/>
    <w:rsid w:val="008B25B8"/>
    <w:pPr>
      <w:spacing w:after="120"/>
      <w:jc w:val="center"/>
    </w:pPr>
    <w:rPr>
      <w:rFonts w:ascii="Arial" w:eastAsia="Times New Roman" w:hAnsi="Arial" w:cs="Arial"/>
      <w:b/>
      <w:sz w:val="18"/>
      <w:szCs w:val="18"/>
      <w:lang w:eastAsia="en-US"/>
    </w:rPr>
  </w:style>
  <w:style w:type="paragraph" w:customStyle="1" w:styleId="BodyText-SmallText">
    <w:name w:val="Body Text - Small Text"/>
    <w:rsid w:val="008B25B8"/>
    <w:pPr>
      <w:spacing w:before="120"/>
      <w:ind w:left="794"/>
    </w:pPr>
    <w:rPr>
      <w:rFonts w:ascii="Arial" w:eastAsia="Times New Roman" w:hAnsi="Arial" w:cs="Arial"/>
      <w:sz w:val="16"/>
      <w:szCs w:val="24"/>
      <w:lang w:eastAsia="en-US"/>
    </w:rPr>
  </w:style>
  <w:style w:type="paragraph" w:customStyle="1" w:styleId="TableText-numbers">
    <w:name w:val="Table Text - numbers"/>
    <w:basedOn w:val="TableText"/>
    <w:semiHidden/>
    <w:rsid w:val="008B25B8"/>
    <w:pPr>
      <w:numPr>
        <w:numId w:val="22"/>
      </w:numPr>
    </w:pPr>
    <w:rPr>
      <w:szCs w:val="24"/>
    </w:rPr>
  </w:style>
  <w:style w:type="paragraph" w:customStyle="1" w:styleId="BodyText-List">
    <w:name w:val="Body Text - List"/>
    <w:rsid w:val="008B25B8"/>
    <w:pPr>
      <w:numPr>
        <w:numId w:val="25"/>
      </w:numPr>
      <w:spacing w:after="120"/>
    </w:pPr>
    <w:rPr>
      <w:rFonts w:ascii="Arial" w:eastAsia="Times New Roman" w:hAnsi="Arial" w:cs="Arial"/>
      <w:szCs w:val="24"/>
      <w:lang w:eastAsia="en-US"/>
    </w:rPr>
  </w:style>
  <w:style w:type="paragraph" w:customStyle="1" w:styleId="BodyText-NumberedList1">
    <w:name w:val="Body Text - Numbered List 1"/>
    <w:basedOn w:val="BodyText-NumberedLista"/>
    <w:rsid w:val="008B25B8"/>
    <w:pPr>
      <w:numPr>
        <w:ilvl w:val="0"/>
      </w:numPr>
    </w:pPr>
  </w:style>
  <w:style w:type="paragraph" w:customStyle="1" w:styleId="BodyText-NumberedLista">
    <w:name w:val="Body Text - Numbered List a"/>
    <w:link w:val="BodyText-NumberedListaCharChar"/>
    <w:rsid w:val="008B25B8"/>
    <w:pPr>
      <w:numPr>
        <w:ilvl w:val="1"/>
        <w:numId w:val="29"/>
      </w:numPr>
      <w:spacing w:before="60" w:after="60"/>
    </w:pPr>
    <w:rPr>
      <w:rFonts w:ascii="Arial" w:eastAsia="Times New Roman" w:hAnsi="Arial" w:cs="Arial"/>
      <w:sz w:val="22"/>
      <w:szCs w:val="22"/>
      <w:lang w:eastAsia="en-US"/>
    </w:rPr>
  </w:style>
  <w:style w:type="paragraph" w:customStyle="1" w:styleId="TableText-ListItalics">
    <w:name w:val="Table Text - List Italics"/>
    <w:rsid w:val="008B25B8"/>
    <w:pPr>
      <w:numPr>
        <w:numId w:val="21"/>
      </w:numPr>
      <w:spacing w:before="60" w:after="60"/>
    </w:pPr>
    <w:rPr>
      <w:rFonts w:ascii="Arial" w:eastAsia="Times" w:hAnsi="Arial" w:cs="Arial"/>
      <w:i/>
      <w:kern w:val="22"/>
      <w:sz w:val="18"/>
      <w:szCs w:val="18"/>
      <w:lang w:eastAsia="en-US"/>
    </w:rPr>
  </w:style>
  <w:style w:type="paragraph" w:customStyle="1" w:styleId="Reporttitle">
    <w:name w:val="Report title"/>
    <w:next w:val="BodyText"/>
    <w:rsid w:val="008B25B8"/>
    <w:pPr>
      <w:spacing w:after="120"/>
    </w:pPr>
    <w:rPr>
      <w:rFonts w:ascii="Arial" w:eastAsia="Times" w:hAnsi="Arial" w:cs="Arial"/>
      <w:color w:val="81BD27"/>
      <w:sz w:val="60"/>
      <w:szCs w:val="96"/>
    </w:rPr>
  </w:style>
  <w:style w:type="paragraph" w:customStyle="1" w:styleId="Titledateandversion">
    <w:name w:val="Title date and version"/>
    <w:rsid w:val="008B25B8"/>
    <w:pPr>
      <w:tabs>
        <w:tab w:val="left" w:pos="1008"/>
      </w:tabs>
    </w:pPr>
    <w:rPr>
      <w:rFonts w:ascii="Arial" w:eastAsia="Times" w:hAnsi="Arial" w:cs="Arial"/>
      <w:color w:val="839099"/>
      <w:sz w:val="18"/>
      <w:szCs w:val="30"/>
    </w:rPr>
  </w:style>
  <w:style w:type="paragraph" w:customStyle="1" w:styleId="Subtitle">
    <w:name w:val="Sub title"/>
    <w:next w:val="BodyText"/>
    <w:rsid w:val="008B25B8"/>
    <w:pPr>
      <w:spacing w:before="240" w:after="60"/>
      <w:contextualSpacing/>
    </w:pPr>
    <w:rPr>
      <w:rFonts w:ascii="Arial" w:eastAsia="Times" w:hAnsi="Arial" w:cs="Arial"/>
      <w:color w:val="81BD27"/>
      <w:sz w:val="36"/>
      <w:szCs w:val="40"/>
    </w:rPr>
  </w:style>
  <w:style w:type="paragraph" w:customStyle="1" w:styleId="Subtitle2">
    <w:name w:val="Sub title 2"/>
    <w:next w:val="BodyText"/>
    <w:rsid w:val="008B25B8"/>
    <w:pPr>
      <w:spacing w:before="120"/>
      <w:ind w:right="-284"/>
      <w:contextualSpacing/>
    </w:pPr>
    <w:rPr>
      <w:rFonts w:ascii="Arial" w:eastAsia="Times" w:hAnsi="Arial" w:cs="Arial"/>
      <w:noProof/>
      <w:color w:val="81BD27"/>
      <w:sz w:val="36"/>
      <w:szCs w:val="40"/>
    </w:rPr>
  </w:style>
  <w:style w:type="paragraph" w:customStyle="1" w:styleId="Reporttitle2">
    <w:name w:val="Report_title 2"/>
    <w:next w:val="BodyText"/>
    <w:rsid w:val="008B25B8"/>
    <w:pPr>
      <w:spacing w:before="120" w:after="120"/>
    </w:pPr>
    <w:rPr>
      <w:rFonts w:ascii="Arial" w:eastAsia="Times" w:hAnsi="Arial" w:cs="Arial"/>
      <w:color w:val="81BD27"/>
      <w:sz w:val="44"/>
      <w:szCs w:val="96"/>
    </w:rPr>
  </w:style>
  <w:style w:type="paragraph" w:customStyle="1" w:styleId="TableText-Italics">
    <w:name w:val="Table Text - Italics"/>
    <w:rsid w:val="008B25B8"/>
    <w:pPr>
      <w:spacing w:before="60" w:after="60"/>
    </w:pPr>
    <w:rPr>
      <w:rFonts w:ascii="Arial" w:eastAsia="Times New Roman" w:hAnsi="Arial" w:cs="Arial"/>
      <w:i/>
      <w:sz w:val="18"/>
      <w:szCs w:val="18"/>
      <w:lang w:eastAsia="en-US"/>
    </w:rPr>
  </w:style>
  <w:style w:type="paragraph" w:customStyle="1" w:styleId="Heading-inTOC">
    <w:name w:val="Heading - in TOC"/>
    <w:next w:val="Normal"/>
    <w:rsid w:val="008B25B8"/>
    <w:pPr>
      <w:keepNext/>
      <w:spacing w:before="360" w:after="240"/>
      <w:outlineLvl w:val="0"/>
    </w:pPr>
    <w:rPr>
      <w:rFonts w:ascii="Arial" w:eastAsia="Times New Roman" w:hAnsi="Arial" w:cs="Arial"/>
      <w:color w:val="81BD27"/>
      <w:sz w:val="28"/>
      <w:szCs w:val="28"/>
      <w:lang w:eastAsia="en-US"/>
    </w:rPr>
  </w:style>
  <w:style w:type="paragraph" w:customStyle="1" w:styleId="TableText-BoldColour">
    <w:name w:val="Table Text - Bold Colour"/>
    <w:rsid w:val="008B25B8"/>
    <w:pPr>
      <w:spacing w:before="60" w:after="60"/>
    </w:pPr>
    <w:rPr>
      <w:rFonts w:ascii="Arial" w:eastAsia="Times New Roman" w:hAnsi="Arial" w:cs="Arial"/>
      <w:b/>
      <w:color w:val="81BD27"/>
      <w:sz w:val="18"/>
      <w:szCs w:val="18"/>
      <w:lang w:eastAsia="en-US"/>
    </w:rPr>
  </w:style>
  <w:style w:type="paragraph" w:customStyle="1" w:styleId="Organisationname">
    <w:name w:val="Organisation name"/>
    <w:next w:val="BodyText"/>
    <w:rsid w:val="008B25B8"/>
    <w:rPr>
      <w:rFonts w:ascii="Arial" w:eastAsia="Times New Roman" w:hAnsi="Arial" w:cs="Arial"/>
      <w:b/>
      <w:color w:val="81BD27"/>
      <w:sz w:val="23"/>
      <w:szCs w:val="26"/>
      <w:lang w:eastAsia="en-US"/>
    </w:rPr>
  </w:style>
  <w:style w:type="paragraph" w:styleId="Closing">
    <w:name w:val="Closing"/>
    <w:basedOn w:val="Normal"/>
    <w:link w:val="ClosingChar"/>
    <w:semiHidden/>
    <w:rsid w:val="008B25B8"/>
    <w:pPr>
      <w:spacing w:line="240" w:lineRule="auto"/>
      <w:ind w:left="4252"/>
    </w:pPr>
    <w:rPr>
      <w:rFonts w:ascii="Arial" w:eastAsia="Times New Roman" w:hAnsi="Arial" w:cs="Arial"/>
      <w:color w:val="FF0000"/>
      <w:sz w:val="28"/>
      <w:szCs w:val="20"/>
      <w:u w:val="single"/>
    </w:rPr>
  </w:style>
  <w:style w:type="character" w:customStyle="1" w:styleId="ClosingChar">
    <w:name w:val="Closing Char"/>
    <w:basedOn w:val="DefaultParagraphFont"/>
    <w:link w:val="Closing"/>
    <w:semiHidden/>
    <w:rsid w:val="008B25B8"/>
    <w:rPr>
      <w:rFonts w:ascii="Arial" w:eastAsia="Times New Roman" w:hAnsi="Arial" w:cs="Arial"/>
      <w:color w:val="FF0000"/>
      <w:sz w:val="28"/>
      <w:szCs w:val="20"/>
      <w:u w:val="single"/>
    </w:rPr>
  </w:style>
  <w:style w:type="paragraph" w:customStyle="1" w:styleId="StyleHeading-notinTOC-RestrictedTextAfter3pt">
    <w:name w:val="Style Heading - not in TOC - Restricted Text + After:  3 pt"/>
    <w:basedOn w:val="Heading-notinTOC-RestrictedText"/>
    <w:rsid w:val="008B25B8"/>
    <w:rPr>
      <w:rFonts w:cs="Times New Roman"/>
      <w:bCs/>
      <w:szCs w:val="20"/>
    </w:rPr>
  </w:style>
  <w:style w:type="paragraph" w:customStyle="1" w:styleId="NoStyle">
    <w:name w:val="No Style"/>
    <w:link w:val="NoStyleCharChar"/>
    <w:rsid w:val="008B25B8"/>
    <w:rPr>
      <w:rFonts w:ascii="Arial" w:eastAsia="Times" w:hAnsi="Arial"/>
      <w:szCs w:val="30"/>
    </w:rPr>
  </w:style>
  <w:style w:type="character" w:styleId="CommentReference">
    <w:name w:val="annotation reference"/>
    <w:semiHidden/>
    <w:rsid w:val="008B25B8"/>
    <w:rPr>
      <w:rFonts w:ascii="Arial" w:hAnsi="Arial" w:cs="Arial"/>
      <w:color w:val="FF0000"/>
      <w:sz w:val="24"/>
      <w:szCs w:val="16"/>
      <w:u w:val="single"/>
    </w:rPr>
  </w:style>
  <w:style w:type="paragraph" w:customStyle="1" w:styleId="Heading-notinTOC">
    <w:name w:val="Heading - not in TOC"/>
    <w:next w:val="BodyText"/>
    <w:rsid w:val="008B25B8"/>
    <w:pPr>
      <w:keepNext/>
      <w:spacing w:before="360" w:after="240"/>
    </w:pPr>
    <w:rPr>
      <w:rFonts w:ascii="Arial" w:eastAsia="Times New Roman" w:hAnsi="Arial" w:cs="Arial"/>
      <w:color w:val="81BD27"/>
      <w:sz w:val="28"/>
      <w:szCs w:val="28"/>
      <w:lang w:eastAsia="en-US"/>
    </w:rPr>
  </w:style>
  <w:style w:type="paragraph" w:styleId="CommentText">
    <w:name w:val="annotation text"/>
    <w:link w:val="CommentTextChar"/>
    <w:rsid w:val="008B25B8"/>
    <w:rPr>
      <w:rFonts w:ascii="Arial" w:eastAsia="Times New Roman" w:hAnsi="Arial" w:cs="Arial"/>
      <w:sz w:val="24"/>
      <w:lang w:eastAsia="en-US"/>
    </w:rPr>
  </w:style>
  <w:style w:type="character" w:customStyle="1" w:styleId="CommentTextChar">
    <w:name w:val="Comment Text Char"/>
    <w:basedOn w:val="DefaultParagraphFont"/>
    <w:link w:val="CommentText"/>
    <w:rsid w:val="008B25B8"/>
    <w:rPr>
      <w:rFonts w:ascii="Arial" w:eastAsia="Times New Roman" w:hAnsi="Arial" w:cs="Arial"/>
      <w:sz w:val="24"/>
      <w:lang w:val="en-AU" w:eastAsia="en-US" w:bidi="ar-SA"/>
    </w:rPr>
  </w:style>
  <w:style w:type="paragraph" w:customStyle="1" w:styleId="Footer-smalltext">
    <w:name w:val="Footer - small text"/>
    <w:rsid w:val="008B25B8"/>
    <w:pPr>
      <w:pBdr>
        <w:bottom w:val="single" w:sz="4" w:space="1" w:color="839099"/>
      </w:pBdr>
      <w:spacing w:line="20" w:lineRule="exact"/>
    </w:pPr>
    <w:rPr>
      <w:rFonts w:ascii="Arial" w:eastAsia="Times" w:hAnsi="Arial" w:cs="Arial"/>
      <w:bCs/>
      <w:noProof/>
      <w:snapToGrid w:val="0"/>
      <w:color w:val="81BD27"/>
      <w:sz w:val="4"/>
      <w:szCs w:val="4"/>
      <w:lang w:eastAsia="en-US"/>
    </w:rPr>
  </w:style>
  <w:style w:type="paragraph" w:customStyle="1" w:styleId="TableTextSmall">
    <w:name w:val="Table Text Small"/>
    <w:rsid w:val="008B25B8"/>
    <w:pPr>
      <w:spacing w:before="60" w:after="60"/>
    </w:pPr>
    <w:rPr>
      <w:rFonts w:ascii="Arial" w:eastAsia="Times New Roman" w:hAnsi="Arial" w:cs="Arial"/>
      <w:sz w:val="16"/>
      <w:szCs w:val="18"/>
      <w:lang w:eastAsia="en-US"/>
    </w:rPr>
  </w:style>
  <w:style w:type="paragraph" w:customStyle="1" w:styleId="BodyText-List-RestrictedRelease">
    <w:name w:val="Body Text - List - Restricted Release"/>
    <w:semiHidden/>
    <w:rsid w:val="008B25B8"/>
    <w:pPr>
      <w:numPr>
        <w:numId w:val="16"/>
      </w:numPr>
      <w:tabs>
        <w:tab w:val="clear" w:pos="720"/>
        <w:tab w:val="left" w:pos="357"/>
      </w:tabs>
      <w:spacing w:after="100"/>
      <w:ind w:left="357" w:hanging="357"/>
    </w:pPr>
    <w:rPr>
      <w:rFonts w:ascii="Arial" w:eastAsia="Times New Roman" w:hAnsi="Arial" w:cs="Arial"/>
      <w:sz w:val="16"/>
      <w:lang w:val="en-US" w:eastAsia="en-US"/>
    </w:rPr>
  </w:style>
  <w:style w:type="character" w:customStyle="1" w:styleId="NoStyleCharChar">
    <w:name w:val="No Style Char Char"/>
    <w:link w:val="NoStyle"/>
    <w:rsid w:val="008B25B8"/>
    <w:rPr>
      <w:rFonts w:ascii="Arial" w:eastAsia="Times" w:hAnsi="Arial"/>
      <w:szCs w:val="30"/>
      <w:lang w:eastAsia="en-AU" w:bidi="ar-SA"/>
    </w:rPr>
  </w:style>
  <w:style w:type="paragraph" w:styleId="CommentSubject">
    <w:name w:val="annotation subject"/>
    <w:next w:val="CommentText"/>
    <w:link w:val="CommentSubjectChar"/>
    <w:rsid w:val="008B25B8"/>
    <w:rPr>
      <w:rFonts w:ascii="Arial" w:eastAsia="Times New Roman" w:hAnsi="Arial" w:cs="Arial"/>
      <w:bCs/>
      <w:sz w:val="16"/>
      <w:lang w:eastAsia="en-US"/>
    </w:rPr>
  </w:style>
  <w:style w:type="character" w:customStyle="1" w:styleId="CommentSubjectChar">
    <w:name w:val="Comment Subject Char"/>
    <w:basedOn w:val="CommentTextChar"/>
    <w:link w:val="CommentSubject"/>
    <w:rsid w:val="008B25B8"/>
    <w:rPr>
      <w:rFonts w:ascii="Arial" w:eastAsia="Times New Roman" w:hAnsi="Arial" w:cs="Arial"/>
      <w:bCs/>
      <w:sz w:val="16"/>
      <w:lang w:val="en-AU" w:eastAsia="en-US" w:bidi="ar-SA"/>
    </w:rPr>
  </w:style>
  <w:style w:type="numbering" w:styleId="111111">
    <w:name w:val="Outline List 2"/>
    <w:basedOn w:val="NoList"/>
    <w:semiHidden/>
    <w:rsid w:val="008B25B8"/>
    <w:pPr>
      <w:numPr>
        <w:numId w:val="14"/>
      </w:numPr>
    </w:pPr>
  </w:style>
  <w:style w:type="paragraph" w:customStyle="1" w:styleId="BodyText-SmallCentredBold">
    <w:name w:val="Body Text - Small Centred Bold"/>
    <w:rsid w:val="008B25B8"/>
    <w:pPr>
      <w:spacing w:before="120" w:after="120"/>
      <w:ind w:left="794"/>
      <w:jc w:val="center"/>
    </w:pPr>
    <w:rPr>
      <w:rFonts w:ascii="Arial" w:eastAsia="Times New Roman" w:hAnsi="Arial" w:cs="Arial"/>
      <w:b/>
      <w:sz w:val="16"/>
      <w:szCs w:val="24"/>
      <w:lang w:eastAsia="en-US"/>
    </w:rPr>
  </w:style>
  <w:style w:type="paragraph" w:styleId="Date">
    <w:name w:val="Date"/>
    <w:basedOn w:val="Normal"/>
    <w:next w:val="Normal"/>
    <w:link w:val="DateChar"/>
    <w:semiHidden/>
    <w:rsid w:val="008B25B8"/>
    <w:pPr>
      <w:spacing w:line="240" w:lineRule="auto"/>
    </w:pPr>
    <w:rPr>
      <w:rFonts w:ascii="Arial" w:eastAsia="Times New Roman" w:hAnsi="Arial" w:cs="Arial"/>
      <w:color w:val="FF0000"/>
      <w:sz w:val="28"/>
      <w:szCs w:val="20"/>
      <w:u w:val="single"/>
    </w:rPr>
  </w:style>
  <w:style w:type="character" w:customStyle="1" w:styleId="DateChar">
    <w:name w:val="Date Char"/>
    <w:basedOn w:val="DefaultParagraphFont"/>
    <w:link w:val="Date"/>
    <w:semiHidden/>
    <w:rsid w:val="008B25B8"/>
    <w:rPr>
      <w:rFonts w:ascii="Arial" w:eastAsia="Times New Roman" w:hAnsi="Arial" w:cs="Arial"/>
      <w:color w:val="FF0000"/>
      <w:sz w:val="28"/>
      <w:szCs w:val="20"/>
      <w:u w:val="single"/>
    </w:rPr>
  </w:style>
  <w:style w:type="paragraph" w:customStyle="1" w:styleId="FigureText">
    <w:name w:val="Figure Text"/>
    <w:rsid w:val="008B25B8"/>
    <w:pPr>
      <w:spacing w:after="120"/>
    </w:pPr>
    <w:rPr>
      <w:rFonts w:ascii="Arial" w:eastAsia="Times New Roman" w:hAnsi="Arial" w:cs="Arial"/>
      <w:sz w:val="18"/>
      <w:lang w:eastAsia="en-US"/>
    </w:rPr>
  </w:style>
  <w:style w:type="numbering" w:styleId="1ai">
    <w:name w:val="Outline List 1"/>
    <w:basedOn w:val="NoList"/>
    <w:semiHidden/>
    <w:rsid w:val="008B25B8"/>
    <w:pPr>
      <w:numPr>
        <w:numId w:val="15"/>
      </w:numPr>
    </w:pPr>
  </w:style>
  <w:style w:type="paragraph" w:customStyle="1" w:styleId="BodyText-Centred">
    <w:name w:val="Body Text - Centred"/>
    <w:rsid w:val="008B25B8"/>
    <w:pPr>
      <w:spacing w:before="120" w:after="120"/>
      <w:ind w:left="794"/>
      <w:jc w:val="center"/>
    </w:pPr>
    <w:rPr>
      <w:rFonts w:ascii="Arial" w:eastAsia="Times" w:hAnsi="Arial" w:cs="Arial"/>
      <w:szCs w:val="24"/>
      <w:lang w:eastAsia="en-US"/>
    </w:rPr>
  </w:style>
  <w:style w:type="paragraph" w:customStyle="1" w:styleId="Heading-notinTOC-centred">
    <w:name w:val="Heading - not in TOC - centred"/>
    <w:next w:val="BodyText"/>
    <w:rsid w:val="008B25B8"/>
    <w:pPr>
      <w:keepNext/>
      <w:spacing w:before="360" w:after="240"/>
      <w:jc w:val="center"/>
    </w:pPr>
    <w:rPr>
      <w:rFonts w:ascii="Arial" w:eastAsia="Times New Roman" w:hAnsi="Arial" w:cs="Arial"/>
      <w:color w:val="81BD27"/>
      <w:sz w:val="28"/>
      <w:szCs w:val="28"/>
      <w:lang w:eastAsia="en-US"/>
    </w:rPr>
  </w:style>
  <w:style w:type="paragraph" w:styleId="DocumentMap">
    <w:name w:val="Document Map"/>
    <w:basedOn w:val="Normal"/>
    <w:link w:val="DocumentMapChar"/>
    <w:semiHidden/>
    <w:rsid w:val="008B25B8"/>
    <w:pPr>
      <w:shd w:val="clear" w:color="auto" w:fill="FFFF99"/>
      <w:spacing w:line="240" w:lineRule="auto"/>
    </w:pPr>
    <w:rPr>
      <w:rFonts w:ascii="Arial" w:eastAsia="Times New Roman" w:hAnsi="Arial" w:cs="Arial"/>
      <w:sz w:val="20"/>
      <w:szCs w:val="20"/>
    </w:rPr>
  </w:style>
  <w:style w:type="character" w:customStyle="1" w:styleId="DocumentMapChar">
    <w:name w:val="Document Map Char"/>
    <w:basedOn w:val="DefaultParagraphFont"/>
    <w:link w:val="DocumentMap"/>
    <w:semiHidden/>
    <w:rsid w:val="008B25B8"/>
    <w:rPr>
      <w:rFonts w:ascii="Arial" w:eastAsia="Times New Roman" w:hAnsi="Arial" w:cs="Arial"/>
      <w:sz w:val="20"/>
      <w:szCs w:val="20"/>
      <w:shd w:val="clear" w:color="auto" w:fill="FFFF99"/>
    </w:rPr>
  </w:style>
  <w:style w:type="paragraph" w:styleId="E-mailSignature">
    <w:name w:val="E-mail Signature"/>
    <w:basedOn w:val="Normal"/>
    <w:link w:val="E-mailSignatureChar"/>
    <w:semiHidden/>
    <w:rsid w:val="008B25B8"/>
    <w:pPr>
      <w:spacing w:line="240" w:lineRule="auto"/>
    </w:pPr>
    <w:rPr>
      <w:rFonts w:ascii="Arial" w:eastAsia="Times New Roman" w:hAnsi="Arial" w:cs="Arial"/>
      <w:color w:val="FF0000"/>
      <w:sz w:val="28"/>
      <w:szCs w:val="20"/>
      <w:u w:val="single"/>
    </w:rPr>
  </w:style>
  <w:style w:type="character" w:customStyle="1" w:styleId="E-mailSignatureChar">
    <w:name w:val="E-mail Signature Char"/>
    <w:basedOn w:val="DefaultParagraphFont"/>
    <w:link w:val="E-mailSignature"/>
    <w:semiHidden/>
    <w:rsid w:val="008B25B8"/>
    <w:rPr>
      <w:rFonts w:ascii="Arial" w:eastAsia="Times New Roman" w:hAnsi="Arial" w:cs="Arial"/>
      <w:color w:val="FF0000"/>
      <w:sz w:val="28"/>
      <w:szCs w:val="20"/>
      <w:u w:val="single"/>
    </w:rPr>
  </w:style>
  <w:style w:type="character" w:styleId="Emphasis">
    <w:name w:val="Emphasis"/>
    <w:qFormat/>
    <w:rsid w:val="008B25B8"/>
    <w:rPr>
      <w:rFonts w:ascii="Arial" w:hAnsi="Arial" w:cs="Arial"/>
      <w:i/>
      <w:iCs/>
      <w:color w:val="FF0000"/>
      <w:sz w:val="32"/>
      <w:u w:val="single"/>
    </w:rPr>
  </w:style>
  <w:style w:type="character" w:styleId="EndnoteReference">
    <w:name w:val="endnote reference"/>
    <w:semiHidden/>
    <w:rsid w:val="008B25B8"/>
    <w:rPr>
      <w:rFonts w:ascii="Arial" w:hAnsi="Arial" w:cs="Arial"/>
      <w:color w:val="FF0000"/>
      <w:sz w:val="32"/>
      <w:u w:val="single"/>
      <w:vertAlign w:val="superscript"/>
    </w:rPr>
  </w:style>
  <w:style w:type="paragraph" w:styleId="EndnoteText">
    <w:name w:val="endnote text"/>
    <w:basedOn w:val="Normal"/>
    <w:link w:val="EndnoteTextChar"/>
    <w:semiHidden/>
    <w:rsid w:val="008B25B8"/>
    <w:pPr>
      <w:spacing w:line="240" w:lineRule="auto"/>
    </w:pPr>
    <w:rPr>
      <w:rFonts w:ascii="Arial" w:eastAsia="Times New Roman" w:hAnsi="Arial" w:cs="Arial"/>
      <w:color w:val="FF0000"/>
      <w:sz w:val="28"/>
      <w:szCs w:val="20"/>
      <w:u w:val="single"/>
    </w:rPr>
  </w:style>
  <w:style w:type="character" w:customStyle="1" w:styleId="EndnoteTextChar">
    <w:name w:val="Endnote Text Char"/>
    <w:basedOn w:val="DefaultParagraphFont"/>
    <w:link w:val="EndnoteText"/>
    <w:semiHidden/>
    <w:rsid w:val="008B25B8"/>
    <w:rPr>
      <w:rFonts w:ascii="Arial" w:eastAsia="Times New Roman" w:hAnsi="Arial" w:cs="Arial"/>
      <w:color w:val="FF0000"/>
      <w:sz w:val="28"/>
      <w:szCs w:val="20"/>
      <w:u w:val="single"/>
    </w:rPr>
  </w:style>
  <w:style w:type="paragraph" w:styleId="EnvelopeAddress">
    <w:name w:val="envelope address"/>
    <w:basedOn w:val="Normal"/>
    <w:semiHidden/>
    <w:rsid w:val="008B25B8"/>
    <w:pPr>
      <w:framePr w:w="7920" w:h="1980" w:hRule="exact" w:hSpace="180" w:wrap="auto" w:hAnchor="page" w:xAlign="center" w:yAlign="bottom"/>
      <w:spacing w:line="240" w:lineRule="auto"/>
      <w:ind w:left="2880"/>
    </w:pPr>
    <w:rPr>
      <w:rFonts w:ascii="Arial" w:eastAsia="Times New Roman" w:hAnsi="Arial" w:cs="Arial"/>
      <w:color w:val="FF0000"/>
      <w:sz w:val="28"/>
      <w:szCs w:val="24"/>
      <w:u w:val="single"/>
    </w:rPr>
  </w:style>
  <w:style w:type="character" w:styleId="HTMLAcronym">
    <w:name w:val="HTML Acronym"/>
    <w:semiHidden/>
    <w:rsid w:val="008B25B8"/>
    <w:rPr>
      <w:rFonts w:ascii="Arial" w:hAnsi="Arial" w:cs="Arial"/>
      <w:b/>
      <w:color w:val="FF0000"/>
      <w:sz w:val="32"/>
      <w:u w:val="single"/>
    </w:rPr>
  </w:style>
  <w:style w:type="paragraph" w:styleId="HTMLAddress">
    <w:name w:val="HTML Address"/>
    <w:basedOn w:val="Normal"/>
    <w:link w:val="HTMLAddressChar"/>
    <w:semiHidden/>
    <w:rsid w:val="008B25B8"/>
    <w:pPr>
      <w:spacing w:line="240" w:lineRule="auto"/>
    </w:pPr>
    <w:rPr>
      <w:rFonts w:ascii="Arial" w:eastAsia="Times New Roman" w:hAnsi="Arial" w:cs="Arial"/>
      <w:i/>
      <w:iCs/>
      <w:color w:val="FF0000"/>
      <w:sz w:val="28"/>
      <w:szCs w:val="20"/>
      <w:u w:val="single"/>
    </w:rPr>
  </w:style>
  <w:style w:type="character" w:customStyle="1" w:styleId="HTMLAddressChar">
    <w:name w:val="HTML Address Char"/>
    <w:basedOn w:val="DefaultParagraphFont"/>
    <w:link w:val="HTMLAddress"/>
    <w:semiHidden/>
    <w:rsid w:val="008B25B8"/>
    <w:rPr>
      <w:rFonts w:ascii="Arial" w:eastAsia="Times New Roman" w:hAnsi="Arial" w:cs="Arial"/>
      <w:i/>
      <w:iCs/>
      <w:color w:val="FF0000"/>
      <w:sz w:val="28"/>
      <w:szCs w:val="20"/>
      <w:u w:val="single"/>
    </w:rPr>
  </w:style>
  <w:style w:type="character" w:styleId="HTMLCite">
    <w:name w:val="HTML Cite"/>
    <w:semiHidden/>
    <w:rsid w:val="008B25B8"/>
    <w:rPr>
      <w:rFonts w:ascii="Arial" w:hAnsi="Arial" w:cs="Arial"/>
      <w:i/>
      <w:iCs/>
      <w:color w:val="FF0000"/>
      <w:sz w:val="32"/>
      <w:u w:val="single"/>
    </w:rPr>
  </w:style>
  <w:style w:type="character" w:styleId="HTMLCode">
    <w:name w:val="HTML Code"/>
    <w:semiHidden/>
    <w:rsid w:val="008B25B8"/>
    <w:rPr>
      <w:rFonts w:ascii="Arial" w:hAnsi="Arial" w:cs="Arial"/>
      <w:color w:val="FF0000"/>
      <w:sz w:val="32"/>
      <w:szCs w:val="20"/>
      <w:u w:val="single"/>
    </w:rPr>
  </w:style>
  <w:style w:type="character" w:styleId="HTMLDefinition">
    <w:name w:val="HTML Definition"/>
    <w:semiHidden/>
    <w:rsid w:val="008B25B8"/>
    <w:rPr>
      <w:rFonts w:ascii="Arial" w:hAnsi="Arial" w:cs="Arial"/>
      <w:i/>
      <w:iCs/>
      <w:color w:val="FF0000"/>
      <w:sz w:val="32"/>
      <w:u w:val="single"/>
    </w:rPr>
  </w:style>
  <w:style w:type="character" w:styleId="HTMLKeyboard">
    <w:name w:val="HTML Keyboard"/>
    <w:semiHidden/>
    <w:rsid w:val="008B25B8"/>
    <w:rPr>
      <w:rFonts w:ascii="Arial" w:hAnsi="Arial" w:cs="Arial"/>
      <w:color w:val="FF0000"/>
      <w:sz w:val="32"/>
      <w:szCs w:val="20"/>
      <w:u w:val="single"/>
    </w:rPr>
  </w:style>
  <w:style w:type="paragraph" w:styleId="HTMLPreformatted">
    <w:name w:val="HTML Preformatted"/>
    <w:basedOn w:val="Normal"/>
    <w:link w:val="HTMLPreformattedChar"/>
    <w:semiHidden/>
    <w:rsid w:val="008B25B8"/>
    <w:pPr>
      <w:spacing w:line="240" w:lineRule="auto"/>
    </w:pPr>
    <w:rPr>
      <w:rFonts w:ascii="Arial" w:eastAsia="Times New Roman" w:hAnsi="Arial" w:cs="Arial"/>
      <w:color w:val="FF0000"/>
      <w:sz w:val="28"/>
      <w:szCs w:val="20"/>
      <w:u w:val="single"/>
    </w:rPr>
  </w:style>
  <w:style w:type="character" w:customStyle="1" w:styleId="HTMLPreformattedChar">
    <w:name w:val="HTML Preformatted Char"/>
    <w:basedOn w:val="DefaultParagraphFont"/>
    <w:link w:val="HTMLPreformatted"/>
    <w:semiHidden/>
    <w:rsid w:val="008B25B8"/>
    <w:rPr>
      <w:rFonts w:ascii="Arial" w:eastAsia="Times New Roman" w:hAnsi="Arial" w:cs="Arial"/>
      <w:color w:val="FF0000"/>
      <w:sz w:val="28"/>
      <w:szCs w:val="20"/>
      <w:u w:val="single"/>
    </w:rPr>
  </w:style>
  <w:style w:type="character" w:styleId="HTMLSample">
    <w:name w:val="HTML Sample"/>
    <w:semiHidden/>
    <w:rsid w:val="008B25B8"/>
    <w:rPr>
      <w:rFonts w:ascii="Arial" w:hAnsi="Arial" w:cs="Arial"/>
      <w:color w:val="FF0000"/>
      <w:sz w:val="32"/>
      <w:u w:val="single"/>
    </w:rPr>
  </w:style>
  <w:style w:type="character" w:styleId="HTMLTypewriter">
    <w:name w:val="HTML Typewriter"/>
    <w:semiHidden/>
    <w:rsid w:val="008B25B8"/>
    <w:rPr>
      <w:rFonts w:ascii="Arial" w:hAnsi="Arial" w:cs="Arial"/>
      <w:color w:val="FF0000"/>
      <w:sz w:val="32"/>
      <w:szCs w:val="20"/>
      <w:u w:val="single"/>
    </w:rPr>
  </w:style>
  <w:style w:type="character" w:styleId="HTMLVariable">
    <w:name w:val="HTML Variable"/>
    <w:semiHidden/>
    <w:rsid w:val="008B25B8"/>
    <w:rPr>
      <w:rFonts w:ascii="Arial" w:hAnsi="Arial" w:cs="Arial"/>
      <w:i/>
      <w:iCs/>
      <w:color w:val="FF0000"/>
      <w:sz w:val="32"/>
      <w:u w:val="single"/>
    </w:rPr>
  </w:style>
  <w:style w:type="paragraph" w:styleId="Index1">
    <w:name w:val="index 1"/>
    <w:basedOn w:val="Normal"/>
    <w:next w:val="Normal"/>
    <w:autoRedefine/>
    <w:semiHidden/>
    <w:rsid w:val="008B25B8"/>
    <w:pPr>
      <w:spacing w:line="240" w:lineRule="auto"/>
      <w:ind w:left="320" w:hanging="320"/>
    </w:pPr>
    <w:rPr>
      <w:rFonts w:ascii="Arial" w:eastAsia="Times New Roman" w:hAnsi="Arial" w:cs="Arial"/>
      <w:color w:val="FF0000"/>
      <w:sz w:val="28"/>
      <w:szCs w:val="20"/>
      <w:u w:val="single"/>
    </w:rPr>
  </w:style>
  <w:style w:type="paragraph" w:styleId="Index2">
    <w:name w:val="index 2"/>
    <w:basedOn w:val="Normal"/>
    <w:next w:val="Normal"/>
    <w:autoRedefine/>
    <w:semiHidden/>
    <w:rsid w:val="008B25B8"/>
    <w:pPr>
      <w:spacing w:line="240" w:lineRule="auto"/>
      <w:ind w:left="640" w:hanging="320"/>
    </w:pPr>
    <w:rPr>
      <w:rFonts w:ascii="Arial" w:eastAsia="Times New Roman" w:hAnsi="Arial" w:cs="Arial"/>
      <w:color w:val="FF0000"/>
      <w:sz w:val="28"/>
      <w:szCs w:val="20"/>
      <w:u w:val="single"/>
    </w:rPr>
  </w:style>
  <w:style w:type="character" w:styleId="FollowedHyperlink">
    <w:name w:val="FollowedHyperlink"/>
    <w:semiHidden/>
    <w:rsid w:val="008B25B8"/>
    <w:rPr>
      <w:rFonts w:ascii="Arial" w:hAnsi="Arial" w:cs="Arial"/>
      <w:color w:val="800080"/>
      <w:u w:val="single"/>
    </w:rPr>
  </w:style>
  <w:style w:type="paragraph" w:styleId="Index3">
    <w:name w:val="index 3"/>
    <w:basedOn w:val="Normal"/>
    <w:next w:val="Normal"/>
    <w:autoRedefine/>
    <w:semiHidden/>
    <w:rsid w:val="008B25B8"/>
    <w:pPr>
      <w:spacing w:line="240" w:lineRule="auto"/>
      <w:ind w:left="960" w:hanging="320"/>
    </w:pPr>
    <w:rPr>
      <w:rFonts w:ascii="Arial" w:eastAsia="Times New Roman" w:hAnsi="Arial" w:cs="Arial"/>
      <w:color w:val="FF0000"/>
      <w:sz w:val="28"/>
      <w:szCs w:val="20"/>
      <w:u w:val="single"/>
    </w:rPr>
  </w:style>
  <w:style w:type="paragraph" w:styleId="Index4">
    <w:name w:val="index 4"/>
    <w:basedOn w:val="Normal"/>
    <w:next w:val="Normal"/>
    <w:autoRedefine/>
    <w:semiHidden/>
    <w:rsid w:val="008B25B8"/>
    <w:pPr>
      <w:spacing w:line="240" w:lineRule="auto"/>
      <w:ind w:left="1280" w:hanging="320"/>
    </w:pPr>
    <w:rPr>
      <w:rFonts w:ascii="Arial" w:eastAsia="Times New Roman" w:hAnsi="Arial" w:cs="Arial"/>
      <w:color w:val="FF0000"/>
      <w:sz w:val="28"/>
      <w:szCs w:val="20"/>
      <w:u w:val="single"/>
    </w:rPr>
  </w:style>
  <w:style w:type="paragraph" w:styleId="Index5">
    <w:name w:val="index 5"/>
    <w:basedOn w:val="Normal"/>
    <w:next w:val="Normal"/>
    <w:autoRedefine/>
    <w:semiHidden/>
    <w:rsid w:val="008B25B8"/>
    <w:pPr>
      <w:spacing w:line="240" w:lineRule="auto"/>
      <w:ind w:left="1600" w:hanging="320"/>
    </w:pPr>
    <w:rPr>
      <w:rFonts w:ascii="Arial" w:eastAsia="Times New Roman" w:hAnsi="Arial" w:cs="Arial"/>
      <w:color w:val="FF0000"/>
      <w:sz w:val="28"/>
      <w:szCs w:val="20"/>
      <w:u w:val="single"/>
    </w:rPr>
  </w:style>
  <w:style w:type="paragraph" w:styleId="Index6">
    <w:name w:val="index 6"/>
    <w:basedOn w:val="Normal"/>
    <w:next w:val="Normal"/>
    <w:autoRedefine/>
    <w:semiHidden/>
    <w:rsid w:val="008B25B8"/>
    <w:pPr>
      <w:spacing w:line="240" w:lineRule="auto"/>
      <w:ind w:left="1920" w:hanging="320"/>
    </w:pPr>
    <w:rPr>
      <w:rFonts w:ascii="Arial" w:eastAsia="Times New Roman" w:hAnsi="Arial" w:cs="Arial"/>
      <w:color w:val="FF0000"/>
      <w:sz w:val="28"/>
      <w:szCs w:val="20"/>
      <w:u w:val="single"/>
    </w:rPr>
  </w:style>
  <w:style w:type="paragraph" w:styleId="Index7">
    <w:name w:val="index 7"/>
    <w:basedOn w:val="Normal"/>
    <w:next w:val="Normal"/>
    <w:autoRedefine/>
    <w:semiHidden/>
    <w:rsid w:val="008B25B8"/>
    <w:pPr>
      <w:spacing w:line="240" w:lineRule="auto"/>
      <w:ind w:left="2240" w:hanging="320"/>
    </w:pPr>
    <w:rPr>
      <w:rFonts w:ascii="Arial" w:eastAsia="Times New Roman" w:hAnsi="Arial" w:cs="Arial"/>
      <w:color w:val="FF0000"/>
      <w:sz w:val="28"/>
      <w:szCs w:val="20"/>
      <w:u w:val="single"/>
    </w:rPr>
  </w:style>
  <w:style w:type="paragraph" w:styleId="Index8">
    <w:name w:val="index 8"/>
    <w:basedOn w:val="Normal"/>
    <w:next w:val="Normal"/>
    <w:autoRedefine/>
    <w:semiHidden/>
    <w:rsid w:val="008B25B8"/>
    <w:pPr>
      <w:spacing w:line="240" w:lineRule="auto"/>
      <w:ind w:left="2560" w:hanging="320"/>
    </w:pPr>
    <w:rPr>
      <w:rFonts w:ascii="Arial" w:eastAsia="Times New Roman" w:hAnsi="Arial" w:cs="Arial"/>
      <w:color w:val="FF0000"/>
      <w:sz w:val="28"/>
      <w:szCs w:val="20"/>
      <w:u w:val="single"/>
    </w:rPr>
  </w:style>
  <w:style w:type="paragraph" w:styleId="Index9">
    <w:name w:val="index 9"/>
    <w:basedOn w:val="Normal"/>
    <w:next w:val="Normal"/>
    <w:autoRedefine/>
    <w:semiHidden/>
    <w:rsid w:val="008B25B8"/>
    <w:pPr>
      <w:spacing w:line="240" w:lineRule="auto"/>
      <w:ind w:left="2880" w:hanging="320"/>
    </w:pPr>
    <w:rPr>
      <w:rFonts w:ascii="Arial" w:eastAsia="Times New Roman" w:hAnsi="Arial" w:cs="Arial"/>
      <w:color w:val="FF0000"/>
      <w:sz w:val="28"/>
      <w:szCs w:val="20"/>
      <w:u w:val="single"/>
    </w:rPr>
  </w:style>
  <w:style w:type="paragraph" w:styleId="IndexHeading">
    <w:name w:val="index heading"/>
    <w:basedOn w:val="Normal"/>
    <w:next w:val="Index1"/>
    <w:semiHidden/>
    <w:rsid w:val="008B25B8"/>
    <w:pPr>
      <w:spacing w:line="240" w:lineRule="auto"/>
    </w:pPr>
    <w:rPr>
      <w:rFonts w:ascii="Arial" w:eastAsia="Times New Roman" w:hAnsi="Arial" w:cs="Arial"/>
      <w:b/>
      <w:bCs/>
      <w:color w:val="FF0000"/>
      <w:sz w:val="28"/>
      <w:szCs w:val="20"/>
      <w:u w:val="single"/>
    </w:rPr>
  </w:style>
  <w:style w:type="paragraph" w:styleId="EnvelopeReturn">
    <w:name w:val="envelope return"/>
    <w:basedOn w:val="Normal"/>
    <w:semiHidden/>
    <w:rsid w:val="008B25B8"/>
    <w:pPr>
      <w:spacing w:line="240" w:lineRule="auto"/>
    </w:pPr>
    <w:rPr>
      <w:rFonts w:ascii="Arial" w:eastAsia="Times New Roman" w:hAnsi="Arial" w:cs="Arial"/>
      <w:color w:val="FF0000"/>
      <w:sz w:val="28"/>
      <w:szCs w:val="20"/>
      <w:u w:val="single"/>
    </w:rPr>
  </w:style>
  <w:style w:type="character" w:styleId="LineNumber">
    <w:name w:val="line number"/>
    <w:semiHidden/>
    <w:rsid w:val="008B25B8"/>
    <w:rPr>
      <w:rFonts w:ascii="Arial" w:hAnsi="Arial" w:cs="Arial"/>
      <w:color w:val="FF0000"/>
      <w:sz w:val="32"/>
      <w:u w:val="single"/>
    </w:rPr>
  </w:style>
  <w:style w:type="paragraph" w:styleId="List">
    <w:name w:val="List"/>
    <w:basedOn w:val="Normal"/>
    <w:semiHidden/>
    <w:rsid w:val="008B25B8"/>
    <w:pPr>
      <w:spacing w:line="240" w:lineRule="auto"/>
      <w:ind w:left="283" w:hanging="283"/>
    </w:pPr>
    <w:rPr>
      <w:rFonts w:ascii="Arial" w:eastAsia="Times New Roman" w:hAnsi="Arial" w:cs="Arial"/>
      <w:color w:val="FF0000"/>
      <w:sz w:val="28"/>
      <w:szCs w:val="20"/>
      <w:u w:val="single"/>
    </w:rPr>
  </w:style>
  <w:style w:type="paragraph" w:styleId="List2">
    <w:name w:val="List 2"/>
    <w:basedOn w:val="Normal"/>
    <w:semiHidden/>
    <w:rsid w:val="008B25B8"/>
    <w:pPr>
      <w:spacing w:line="240" w:lineRule="auto"/>
      <w:ind w:left="566" w:hanging="283"/>
    </w:pPr>
    <w:rPr>
      <w:rFonts w:ascii="Arial" w:eastAsia="Times New Roman" w:hAnsi="Arial" w:cs="Arial"/>
      <w:color w:val="FF0000"/>
      <w:sz w:val="28"/>
      <w:szCs w:val="20"/>
      <w:u w:val="single"/>
    </w:rPr>
  </w:style>
  <w:style w:type="paragraph" w:styleId="List3">
    <w:name w:val="List 3"/>
    <w:basedOn w:val="Normal"/>
    <w:semiHidden/>
    <w:rsid w:val="008B25B8"/>
    <w:pPr>
      <w:spacing w:line="240" w:lineRule="auto"/>
      <w:ind w:left="849" w:hanging="283"/>
    </w:pPr>
    <w:rPr>
      <w:rFonts w:ascii="Arial" w:eastAsia="Times New Roman" w:hAnsi="Arial" w:cs="Arial"/>
      <w:color w:val="FF0000"/>
      <w:sz w:val="28"/>
      <w:szCs w:val="20"/>
      <w:u w:val="single"/>
    </w:rPr>
  </w:style>
  <w:style w:type="paragraph" w:styleId="List4">
    <w:name w:val="List 4"/>
    <w:basedOn w:val="Normal"/>
    <w:semiHidden/>
    <w:rsid w:val="008B25B8"/>
    <w:pPr>
      <w:spacing w:line="240" w:lineRule="auto"/>
      <w:ind w:left="1132" w:hanging="283"/>
    </w:pPr>
    <w:rPr>
      <w:rFonts w:ascii="Arial" w:eastAsia="Times New Roman" w:hAnsi="Arial" w:cs="Arial"/>
      <w:color w:val="FF0000"/>
      <w:sz w:val="28"/>
      <w:szCs w:val="20"/>
      <w:u w:val="single"/>
    </w:rPr>
  </w:style>
  <w:style w:type="paragraph" w:styleId="List5">
    <w:name w:val="List 5"/>
    <w:basedOn w:val="Normal"/>
    <w:semiHidden/>
    <w:rsid w:val="008B25B8"/>
    <w:pPr>
      <w:spacing w:line="240" w:lineRule="auto"/>
      <w:ind w:left="1415" w:hanging="283"/>
    </w:pPr>
    <w:rPr>
      <w:rFonts w:ascii="Arial" w:eastAsia="Times New Roman" w:hAnsi="Arial" w:cs="Arial"/>
      <w:color w:val="FF0000"/>
      <w:sz w:val="28"/>
      <w:szCs w:val="20"/>
      <w:u w:val="single"/>
    </w:rPr>
  </w:style>
  <w:style w:type="paragraph" w:styleId="ListBullet">
    <w:name w:val="List Bullet"/>
    <w:basedOn w:val="Normal"/>
    <w:semiHidden/>
    <w:rsid w:val="008B25B8"/>
    <w:pPr>
      <w:numPr>
        <w:numId w:val="4"/>
      </w:numPr>
      <w:spacing w:line="240" w:lineRule="auto"/>
    </w:pPr>
    <w:rPr>
      <w:rFonts w:ascii="Arial" w:eastAsia="Times New Roman" w:hAnsi="Arial" w:cs="Arial"/>
      <w:color w:val="FF0000"/>
      <w:sz w:val="28"/>
      <w:szCs w:val="20"/>
      <w:u w:val="single"/>
    </w:rPr>
  </w:style>
  <w:style w:type="paragraph" w:styleId="ListBullet2">
    <w:name w:val="List Bullet 2"/>
    <w:basedOn w:val="Normal"/>
    <w:semiHidden/>
    <w:rsid w:val="008B25B8"/>
    <w:pPr>
      <w:numPr>
        <w:numId w:val="5"/>
      </w:numPr>
      <w:spacing w:line="240" w:lineRule="auto"/>
    </w:pPr>
    <w:rPr>
      <w:rFonts w:ascii="Arial" w:eastAsia="Times New Roman" w:hAnsi="Arial" w:cs="Arial"/>
      <w:color w:val="FF0000"/>
      <w:sz w:val="28"/>
      <w:szCs w:val="20"/>
      <w:u w:val="single"/>
    </w:rPr>
  </w:style>
  <w:style w:type="paragraph" w:styleId="ListBullet3">
    <w:name w:val="List Bullet 3"/>
    <w:basedOn w:val="Normal"/>
    <w:semiHidden/>
    <w:rsid w:val="008B25B8"/>
    <w:pPr>
      <w:numPr>
        <w:numId w:val="6"/>
      </w:numPr>
      <w:spacing w:line="240" w:lineRule="auto"/>
    </w:pPr>
    <w:rPr>
      <w:rFonts w:ascii="Arial" w:eastAsia="Times New Roman" w:hAnsi="Arial" w:cs="Arial"/>
      <w:color w:val="FF0000"/>
      <w:sz w:val="28"/>
      <w:szCs w:val="20"/>
      <w:u w:val="single"/>
    </w:rPr>
  </w:style>
  <w:style w:type="paragraph" w:styleId="ListBullet4">
    <w:name w:val="List Bullet 4"/>
    <w:basedOn w:val="Normal"/>
    <w:semiHidden/>
    <w:rsid w:val="008B25B8"/>
    <w:pPr>
      <w:numPr>
        <w:numId w:val="7"/>
      </w:numPr>
      <w:spacing w:line="240" w:lineRule="auto"/>
    </w:pPr>
    <w:rPr>
      <w:rFonts w:ascii="Arial" w:eastAsia="Times New Roman" w:hAnsi="Arial" w:cs="Arial"/>
      <w:color w:val="FF0000"/>
      <w:sz w:val="28"/>
      <w:szCs w:val="20"/>
      <w:u w:val="single"/>
    </w:rPr>
  </w:style>
  <w:style w:type="paragraph" w:styleId="ListBullet5">
    <w:name w:val="List Bullet 5"/>
    <w:basedOn w:val="Normal"/>
    <w:semiHidden/>
    <w:rsid w:val="008B25B8"/>
    <w:pPr>
      <w:numPr>
        <w:numId w:val="8"/>
      </w:numPr>
      <w:spacing w:line="240" w:lineRule="auto"/>
    </w:pPr>
    <w:rPr>
      <w:rFonts w:ascii="Arial" w:eastAsia="Times New Roman" w:hAnsi="Arial" w:cs="Arial"/>
      <w:color w:val="FF0000"/>
      <w:sz w:val="28"/>
      <w:szCs w:val="20"/>
      <w:u w:val="single"/>
    </w:rPr>
  </w:style>
  <w:style w:type="paragraph" w:styleId="ListContinue">
    <w:name w:val="List Continue"/>
    <w:basedOn w:val="Normal"/>
    <w:semiHidden/>
    <w:rsid w:val="008B25B8"/>
    <w:pPr>
      <w:spacing w:after="120" w:line="240" w:lineRule="auto"/>
      <w:ind w:left="283"/>
    </w:pPr>
    <w:rPr>
      <w:rFonts w:ascii="Arial" w:eastAsia="Times New Roman" w:hAnsi="Arial" w:cs="Arial"/>
      <w:color w:val="FF0000"/>
      <w:sz w:val="28"/>
      <w:szCs w:val="20"/>
      <w:u w:val="single"/>
    </w:rPr>
  </w:style>
  <w:style w:type="paragraph" w:styleId="ListContinue2">
    <w:name w:val="List Continue 2"/>
    <w:basedOn w:val="Normal"/>
    <w:semiHidden/>
    <w:rsid w:val="008B25B8"/>
    <w:pPr>
      <w:spacing w:after="120" w:line="240" w:lineRule="auto"/>
      <w:ind w:left="566"/>
    </w:pPr>
    <w:rPr>
      <w:rFonts w:ascii="Arial" w:eastAsia="Times New Roman" w:hAnsi="Arial" w:cs="Arial"/>
      <w:color w:val="FF0000"/>
      <w:sz w:val="28"/>
      <w:szCs w:val="20"/>
      <w:u w:val="single"/>
    </w:rPr>
  </w:style>
  <w:style w:type="paragraph" w:styleId="ListContinue3">
    <w:name w:val="List Continue 3"/>
    <w:basedOn w:val="Normal"/>
    <w:semiHidden/>
    <w:rsid w:val="008B25B8"/>
    <w:pPr>
      <w:spacing w:after="120" w:line="240" w:lineRule="auto"/>
      <w:ind w:left="849"/>
    </w:pPr>
    <w:rPr>
      <w:rFonts w:ascii="Arial" w:eastAsia="Times New Roman" w:hAnsi="Arial" w:cs="Arial"/>
      <w:color w:val="FF0000"/>
      <w:sz w:val="28"/>
      <w:szCs w:val="20"/>
      <w:u w:val="single"/>
    </w:rPr>
  </w:style>
  <w:style w:type="paragraph" w:styleId="ListContinue4">
    <w:name w:val="List Continue 4"/>
    <w:basedOn w:val="Normal"/>
    <w:semiHidden/>
    <w:rsid w:val="008B25B8"/>
    <w:pPr>
      <w:spacing w:after="120" w:line="240" w:lineRule="auto"/>
      <w:ind w:left="1132"/>
    </w:pPr>
    <w:rPr>
      <w:rFonts w:ascii="Arial" w:eastAsia="Times New Roman" w:hAnsi="Arial" w:cs="Arial"/>
      <w:color w:val="FF0000"/>
      <w:sz w:val="28"/>
      <w:szCs w:val="20"/>
      <w:u w:val="single"/>
    </w:rPr>
  </w:style>
  <w:style w:type="paragraph" w:styleId="ListContinue5">
    <w:name w:val="List Continue 5"/>
    <w:basedOn w:val="Normal"/>
    <w:semiHidden/>
    <w:rsid w:val="008B25B8"/>
    <w:pPr>
      <w:spacing w:after="120" w:line="240" w:lineRule="auto"/>
      <w:ind w:left="1415"/>
    </w:pPr>
    <w:rPr>
      <w:rFonts w:ascii="Arial" w:eastAsia="Times New Roman" w:hAnsi="Arial" w:cs="Arial"/>
      <w:color w:val="FF0000"/>
      <w:sz w:val="28"/>
      <w:szCs w:val="20"/>
      <w:u w:val="single"/>
    </w:rPr>
  </w:style>
  <w:style w:type="paragraph" w:styleId="ListNumber">
    <w:name w:val="List Number"/>
    <w:basedOn w:val="Normal"/>
    <w:semiHidden/>
    <w:rsid w:val="008B25B8"/>
    <w:pPr>
      <w:numPr>
        <w:numId w:val="9"/>
      </w:numPr>
      <w:spacing w:line="240" w:lineRule="auto"/>
    </w:pPr>
    <w:rPr>
      <w:rFonts w:ascii="Arial" w:eastAsia="Times New Roman" w:hAnsi="Arial" w:cs="Arial"/>
      <w:color w:val="FF0000"/>
      <w:sz w:val="28"/>
      <w:szCs w:val="20"/>
      <w:u w:val="single"/>
    </w:rPr>
  </w:style>
  <w:style w:type="paragraph" w:styleId="ListNumber2">
    <w:name w:val="List Number 2"/>
    <w:basedOn w:val="Normal"/>
    <w:semiHidden/>
    <w:rsid w:val="008B25B8"/>
    <w:pPr>
      <w:numPr>
        <w:numId w:val="10"/>
      </w:numPr>
      <w:spacing w:line="240" w:lineRule="auto"/>
    </w:pPr>
    <w:rPr>
      <w:rFonts w:ascii="Arial" w:eastAsia="Times New Roman" w:hAnsi="Arial" w:cs="Arial"/>
      <w:color w:val="FF0000"/>
      <w:sz w:val="28"/>
      <w:szCs w:val="20"/>
      <w:u w:val="single"/>
    </w:rPr>
  </w:style>
  <w:style w:type="paragraph" w:styleId="ListNumber3">
    <w:name w:val="List Number 3"/>
    <w:basedOn w:val="Normal"/>
    <w:semiHidden/>
    <w:rsid w:val="008B25B8"/>
    <w:pPr>
      <w:numPr>
        <w:numId w:val="11"/>
      </w:numPr>
      <w:spacing w:line="240" w:lineRule="auto"/>
    </w:pPr>
    <w:rPr>
      <w:rFonts w:ascii="Arial" w:eastAsia="Times New Roman" w:hAnsi="Arial" w:cs="Arial"/>
      <w:color w:val="FF0000"/>
      <w:sz w:val="28"/>
      <w:szCs w:val="20"/>
      <w:u w:val="single"/>
    </w:rPr>
  </w:style>
  <w:style w:type="paragraph" w:styleId="ListNumber4">
    <w:name w:val="List Number 4"/>
    <w:basedOn w:val="Normal"/>
    <w:semiHidden/>
    <w:rsid w:val="008B25B8"/>
    <w:pPr>
      <w:numPr>
        <w:numId w:val="12"/>
      </w:numPr>
      <w:spacing w:line="240" w:lineRule="auto"/>
    </w:pPr>
    <w:rPr>
      <w:rFonts w:ascii="Arial" w:eastAsia="Times New Roman" w:hAnsi="Arial" w:cs="Arial"/>
      <w:color w:val="FF0000"/>
      <w:sz w:val="28"/>
      <w:szCs w:val="20"/>
      <w:u w:val="single"/>
    </w:rPr>
  </w:style>
  <w:style w:type="paragraph" w:styleId="ListNumber5">
    <w:name w:val="List Number 5"/>
    <w:basedOn w:val="Normal"/>
    <w:semiHidden/>
    <w:rsid w:val="008B25B8"/>
    <w:pPr>
      <w:numPr>
        <w:numId w:val="13"/>
      </w:numPr>
      <w:spacing w:line="240" w:lineRule="auto"/>
    </w:pPr>
    <w:rPr>
      <w:rFonts w:ascii="Arial" w:eastAsia="Times New Roman" w:hAnsi="Arial" w:cs="Arial"/>
      <w:color w:val="FF0000"/>
      <w:sz w:val="28"/>
      <w:szCs w:val="20"/>
      <w:u w:val="single"/>
    </w:rPr>
  </w:style>
  <w:style w:type="paragraph" w:styleId="MacroText">
    <w:name w:val="macro"/>
    <w:link w:val="MacroTextChar"/>
    <w:semiHidden/>
    <w:rsid w:val="008B25B8"/>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Arial"/>
      <w:color w:val="FF0000"/>
      <w:sz w:val="32"/>
      <w:u w:val="single"/>
      <w:lang w:eastAsia="en-US"/>
    </w:rPr>
  </w:style>
  <w:style w:type="character" w:customStyle="1" w:styleId="MacroTextChar">
    <w:name w:val="Macro Text Char"/>
    <w:basedOn w:val="DefaultParagraphFont"/>
    <w:link w:val="MacroText"/>
    <w:semiHidden/>
    <w:rsid w:val="008B25B8"/>
    <w:rPr>
      <w:rFonts w:ascii="Arial" w:eastAsia="Times New Roman" w:hAnsi="Arial" w:cs="Arial"/>
      <w:color w:val="FF0000"/>
      <w:sz w:val="32"/>
      <w:u w:val="single"/>
      <w:lang w:val="en-AU" w:eastAsia="en-US" w:bidi="ar-SA"/>
    </w:rPr>
  </w:style>
  <w:style w:type="paragraph" w:styleId="MessageHeader">
    <w:name w:val="Message Header"/>
    <w:basedOn w:val="Normal"/>
    <w:link w:val="MessageHeaderChar"/>
    <w:semiHidden/>
    <w:rsid w:val="008B25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color w:val="FF0000"/>
      <w:sz w:val="28"/>
      <w:szCs w:val="24"/>
      <w:u w:val="single"/>
    </w:rPr>
  </w:style>
  <w:style w:type="character" w:customStyle="1" w:styleId="MessageHeaderChar">
    <w:name w:val="Message Header Char"/>
    <w:basedOn w:val="DefaultParagraphFont"/>
    <w:link w:val="MessageHeader"/>
    <w:semiHidden/>
    <w:rsid w:val="008B25B8"/>
    <w:rPr>
      <w:rFonts w:ascii="Arial" w:eastAsia="Times New Roman" w:hAnsi="Arial" w:cs="Arial"/>
      <w:color w:val="FF0000"/>
      <w:sz w:val="28"/>
      <w:szCs w:val="24"/>
      <w:u w:val="single"/>
      <w:shd w:val="pct20" w:color="auto" w:fill="auto"/>
    </w:rPr>
  </w:style>
  <w:style w:type="paragraph" w:styleId="NormalWeb">
    <w:name w:val="Normal (Web)"/>
    <w:basedOn w:val="Normal"/>
    <w:semiHidden/>
    <w:rsid w:val="008B25B8"/>
    <w:pPr>
      <w:spacing w:line="240" w:lineRule="auto"/>
    </w:pPr>
    <w:rPr>
      <w:rFonts w:ascii="Arial" w:eastAsia="Times New Roman" w:hAnsi="Arial" w:cs="Arial"/>
      <w:color w:val="FF0000"/>
      <w:sz w:val="28"/>
      <w:szCs w:val="24"/>
      <w:u w:val="single"/>
    </w:rPr>
  </w:style>
  <w:style w:type="paragraph" w:styleId="NormalIndent">
    <w:name w:val="Normal Indent"/>
    <w:basedOn w:val="Normal"/>
    <w:semiHidden/>
    <w:rsid w:val="008B25B8"/>
    <w:pPr>
      <w:spacing w:line="240" w:lineRule="auto"/>
    </w:pPr>
    <w:rPr>
      <w:rFonts w:ascii="Arial" w:eastAsia="Times New Roman" w:hAnsi="Arial" w:cs="Arial"/>
      <w:color w:val="FF0000"/>
      <w:sz w:val="28"/>
      <w:szCs w:val="20"/>
      <w:u w:val="single"/>
    </w:rPr>
  </w:style>
  <w:style w:type="paragraph" w:styleId="NoteHeading">
    <w:name w:val="Note Heading"/>
    <w:basedOn w:val="Normal"/>
    <w:next w:val="Normal"/>
    <w:link w:val="NoteHeadingChar"/>
    <w:semiHidden/>
    <w:rsid w:val="008B25B8"/>
    <w:pPr>
      <w:spacing w:line="240" w:lineRule="auto"/>
    </w:pPr>
    <w:rPr>
      <w:rFonts w:ascii="Arial" w:eastAsia="Times New Roman" w:hAnsi="Arial" w:cs="Arial"/>
      <w:color w:val="FF0000"/>
      <w:sz w:val="28"/>
      <w:szCs w:val="20"/>
      <w:u w:val="single"/>
    </w:rPr>
  </w:style>
  <w:style w:type="character" w:customStyle="1" w:styleId="NoteHeadingChar">
    <w:name w:val="Note Heading Char"/>
    <w:basedOn w:val="DefaultParagraphFont"/>
    <w:link w:val="NoteHeading"/>
    <w:semiHidden/>
    <w:rsid w:val="008B25B8"/>
    <w:rPr>
      <w:rFonts w:ascii="Arial" w:eastAsia="Times New Roman" w:hAnsi="Arial" w:cs="Arial"/>
      <w:color w:val="FF0000"/>
      <w:sz w:val="28"/>
      <w:szCs w:val="20"/>
      <w:u w:val="single"/>
    </w:rPr>
  </w:style>
  <w:style w:type="paragraph" w:styleId="PlainText">
    <w:name w:val="Plain Text"/>
    <w:basedOn w:val="Normal"/>
    <w:link w:val="PlainTextChar"/>
    <w:semiHidden/>
    <w:rsid w:val="008B25B8"/>
    <w:pPr>
      <w:spacing w:line="240" w:lineRule="auto"/>
    </w:pPr>
    <w:rPr>
      <w:rFonts w:ascii="Arial" w:eastAsia="Times New Roman" w:hAnsi="Arial" w:cs="Arial"/>
      <w:color w:val="FF0000"/>
      <w:sz w:val="28"/>
      <w:szCs w:val="20"/>
      <w:u w:val="single"/>
    </w:rPr>
  </w:style>
  <w:style w:type="character" w:customStyle="1" w:styleId="PlainTextChar">
    <w:name w:val="Plain Text Char"/>
    <w:basedOn w:val="DefaultParagraphFont"/>
    <w:link w:val="PlainText"/>
    <w:semiHidden/>
    <w:rsid w:val="008B25B8"/>
    <w:rPr>
      <w:rFonts w:ascii="Arial" w:eastAsia="Times New Roman" w:hAnsi="Arial" w:cs="Arial"/>
      <w:color w:val="FF0000"/>
      <w:sz w:val="28"/>
      <w:szCs w:val="20"/>
      <w:u w:val="single"/>
    </w:rPr>
  </w:style>
  <w:style w:type="paragraph" w:styleId="Salutation">
    <w:name w:val="Salutation"/>
    <w:basedOn w:val="Normal"/>
    <w:next w:val="Normal"/>
    <w:link w:val="SalutationChar"/>
    <w:semiHidden/>
    <w:rsid w:val="008B25B8"/>
    <w:pPr>
      <w:spacing w:line="240" w:lineRule="auto"/>
    </w:pPr>
    <w:rPr>
      <w:rFonts w:ascii="Arial" w:eastAsia="Times New Roman" w:hAnsi="Arial" w:cs="Arial"/>
      <w:color w:val="FF0000"/>
      <w:sz w:val="28"/>
      <w:szCs w:val="20"/>
      <w:u w:val="single"/>
    </w:rPr>
  </w:style>
  <w:style w:type="character" w:customStyle="1" w:styleId="SalutationChar">
    <w:name w:val="Salutation Char"/>
    <w:basedOn w:val="DefaultParagraphFont"/>
    <w:link w:val="Salutation"/>
    <w:semiHidden/>
    <w:rsid w:val="008B25B8"/>
    <w:rPr>
      <w:rFonts w:ascii="Arial" w:eastAsia="Times New Roman" w:hAnsi="Arial" w:cs="Arial"/>
      <w:color w:val="FF0000"/>
      <w:sz w:val="28"/>
      <w:szCs w:val="20"/>
      <w:u w:val="single"/>
    </w:rPr>
  </w:style>
  <w:style w:type="paragraph" w:styleId="Signature">
    <w:name w:val="Signature"/>
    <w:basedOn w:val="Normal"/>
    <w:link w:val="SignatureChar"/>
    <w:semiHidden/>
    <w:rsid w:val="008B25B8"/>
    <w:pPr>
      <w:spacing w:line="240" w:lineRule="auto"/>
      <w:ind w:left="4252"/>
    </w:pPr>
    <w:rPr>
      <w:rFonts w:ascii="Arial" w:eastAsia="Times New Roman" w:hAnsi="Arial" w:cs="Arial"/>
      <w:color w:val="FF0000"/>
      <w:sz w:val="28"/>
      <w:szCs w:val="20"/>
      <w:u w:val="single"/>
    </w:rPr>
  </w:style>
  <w:style w:type="character" w:customStyle="1" w:styleId="SignatureChar">
    <w:name w:val="Signature Char"/>
    <w:basedOn w:val="DefaultParagraphFont"/>
    <w:link w:val="Signature"/>
    <w:semiHidden/>
    <w:rsid w:val="008B25B8"/>
    <w:rPr>
      <w:rFonts w:ascii="Arial" w:eastAsia="Times New Roman" w:hAnsi="Arial" w:cs="Arial"/>
      <w:color w:val="FF0000"/>
      <w:sz w:val="28"/>
      <w:szCs w:val="20"/>
      <w:u w:val="single"/>
    </w:rPr>
  </w:style>
  <w:style w:type="character" w:styleId="Strong">
    <w:name w:val="Strong"/>
    <w:uiPriority w:val="22"/>
    <w:qFormat/>
    <w:rsid w:val="008B25B8"/>
    <w:rPr>
      <w:rFonts w:ascii="Arial" w:hAnsi="Arial" w:cs="Arial"/>
      <w:bCs/>
      <w:color w:val="FF0000"/>
      <w:sz w:val="32"/>
      <w:u w:val="single"/>
    </w:rPr>
  </w:style>
  <w:style w:type="paragraph" w:styleId="Subtitle0">
    <w:name w:val="Subtitle"/>
    <w:basedOn w:val="Normal"/>
    <w:link w:val="SubtitleChar"/>
    <w:qFormat/>
    <w:rsid w:val="008B25B8"/>
    <w:pPr>
      <w:spacing w:after="60" w:line="240" w:lineRule="auto"/>
      <w:jc w:val="center"/>
      <w:outlineLvl w:val="1"/>
    </w:pPr>
    <w:rPr>
      <w:rFonts w:ascii="Arial" w:eastAsia="Times New Roman" w:hAnsi="Arial" w:cs="Arial"/>
      <w:color w:val="FF0000"/>
      <w:sz w:val="28"/>
      <w:szCs w:val="24"/>
      <w:u w:val="single"/>
    </w:rPr>
  </w:style>
  <w:style w:type="character" w:customStyle="1" w:styleId="SubtitleChar">
    <w:name w:val="Subtitle Char"/>
    <w:basedOn w:val="DefaultParagraphFont"/>
    <w:link w:val="Subtitle0"/>
    <w:rsid w:val="008B25B8"/>
    <w:rPr>
      <w:rFonts w:ascii="Arial" w:eastAsia="Times New Roman" w:hAnsi="Arial" w:cs="Arial"/>
      <w:color w:val="FF0000"/>
      <w:sz w:val="28"/>
      <w:szCs w:val="24"/>
      <w:u w:val="single"/>
    </w:rPr>
  </w:style>
  <w:style w:type="table" w:styleId="Table3Deffects1">
    <w:name w:val="Table 3D effects 1"/>
    <w:basedOn w:val="TableNormal"/>
    <w:semiHidden/>
    <w:rsid w:val="008B25B8"/>
    <w:rPr>
      <w:rFonts w:ascii="Arial" w:eastAsia="Times New Roman" w:hAnsi="Arial"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B25B8"/>
    <w:rPr>
      <w:rFonts w:ascii="Arial" w:eastAsia="Times New Roman" w:hAnsi="Arial"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B25B8"/>
    <w:rPr>
      <w:rFonts w:ascii="Arial" w:eastAsia="Times New Roman" w:hAnsi="Arial"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B25B8"/>
    <w:rPr>
      <w:rFonts w:ascii="Arial" w:eastAsia="Times New Roman"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semiHidden/>
    <w:rsid w:val="008B25B8"/>
    <w:rPr>
      <w:rFonts w:ascii="Arial" w:hAnsi="Arial" w:cs="Arial"/>
      <w:sz w:val="20"/>
    </w:rPr>
  </w:style>
  <w:style w:type="table" w:styleId="TableClassic4">
    <w:name w:val="Table Classic 4"/>
    <w:basedOn w:val="TableNormal"/>
    <w:semiHidden/>
    <w:rsid w:val="008B25B8"/>
    <w:rPr>
      <w:rFonts w:ascii="Arial" w:eastAsia="Times New Roman" w:hAnsi="Arial"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B25B8"/>
    <w:rPr>
      <w:rFonts w:ascii="Arial" w:eastAsia="Times New Roman"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B25B8"/>
    <w:rPr>
      <w:rFonts w:ascii="Arial" w:eastAsia="Times New Roman" w:hAnsi="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B25B8"/>
    <w:rPr>
      <w:rFonts w:ascii="Arial" w:eastAsia="Times New Roman" w:hAnsi="Arial" w:cs="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B25B8"/>
    <w:rPr>
      <w:rFonts w:ascii="Arial" w:eastAsia="Times New Roman" w:hAnsi="Arial"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B25B8"/>
    <w:rPr>
      <w:rFonts w:ascii="Arial" w:eastAsia="Times New Roman" w:hAnsi="Arial" w:cs="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B25B8"/>
    <w:rPr>
      <w:rFonts w:ascii="Arial" w:eastAsia="Times New Roman" w:hAnsi="Arial" w:cs="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B25B8"/>
    <w:rPr>
      <w:rFonts w:ascii="Arial" w:eastAsia="Times New Roman" w:hAnsi="Arial" w:cs="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B25B8"/>
    <w:rPr>
      <w:rFonts w:ascii="Arial" w:eastAsia="Times New Roman" w:hAnsi="Arial"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B25B8"/>
    <w:rPr>
      <w:rFonts w:ascii="Arial" w:eastAsia="Times New Roman" w:hAnsi="Arial"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B25B8"/>
    <w:rPr>
      <w:rFonts w:ascii="Arial" w:eastAsia="Times New Roman"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B25B8"/>
    <w:rPr>
      <w:rFonts w:ascii="Arial" w:eastAsia="Times New Roman" w:hAnsi="Arial"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B25B8"/>
    <w:rPr>
      <w:rFonts w:ascii="Arial" w:eastAsia="Times New Roman"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B25B8"/>
    <w:rPr>
      <w:rFonts w:ascii="Arial" w:eastAsia="Times New Roman" w:hAnsi="Arial" w:cs="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B25B8"/>
    <w:rPr>
      <w:rFonts w:ascii="Arial" w:eastAsia="Times New Roman"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B25B8"/>
    <w:rPr>
      <w:rFonts w:ascii="Arial" w:eastAsia="Times New Roman"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B25B8"/>
    <w:rPr>
      <w:rFonts w:ascii="Arial" w:eastAsia="Times New Roman"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B25B8"/>
    <w:rPr>
      <w:rFonts w:ascii="Arial" w:eastAsia="Times New Roman" w:hAnsi="Arial"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B25B8"/>
    <w:rPr>
      <w:rFonts w:ascii="Arial" w:eastAsia="Times New Roman" w:hAnsi="Arial"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B25B8"/>
    <w:rPr>
      <w:rFonts w:ascii="Arial" w:eastAsia="Times New Roman" w:hAnsi="Arial"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B25B8"/>
    <w:pPr>
      <w:spacing w:line="240" w:lineRule="auto"/>
      <w:ind w:left="320" w:hanging="320"/>
    </w:pPr>
    <w:rPr>
      <w:rFonts w:ascii="Arial" w:eastAsia="Times New Roman" w:hAnsi="Arial" w:cs="Arial"/>
      <w:color w:val="FF0000"/>
      <w:sz w:val="28"/>
      <w:szCs w:val="20"/>
      <w:u w:val="single"/>
    </w:rPr>
  </w:style>
  <w:style w:type="paragraph" w:styleId="TableofFigures">
    <w:name w:val="table of figures"/>
    <w:next w:val="BodyText"/>
    <w:rsid w:val="008B25B8"/>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B25B8"/>
    <w:rPr>
      <w:rFonts w:ascii="Arial" w:eastAsia="Times New Roman" w:hAnsi="Arial"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B25B8"/>
    <w:rPr>
      <w:rFonts w:ascii="Arial" w:eastAsia="Times New Roman" w:hAnsi="Arial"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B25B8"/>
    <w:rPr>
      <w:rFonts w:ascii="Arial" w:eastAsia="Times New Roman" w:hAnsi="Arial"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B25B8"/>
    <w:rPr>
      <w:rFonts w:ascii="Arial" w:eastAsia="Times New Roman" w:hAnsi="Arial" w:cs="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B25B8"/>
    <w:rPr>
      <w:rFonts w:ascii="Arial" w:eastAsia="Times New Roman" w:hAnsi="Arial"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B25B8"/>
    <w:rPr>
      <w:rFonts w:ascii="Arial" w:eastAsia="Times New Roman" w:hAnsi="Arial"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B25B8"/>
    <w:rPr>
      <w:rFonts w:ascii="Arial" w:eastAsia="Times New Roman" w:hAnsi="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8B25B8"/>
    <w:pPr>
      <w:spacing w:before="240" w:after="60" w:line="240" w:lineRule="auto"/>
      <w:jc w:val="center"/>
      <w:outlineLvl w:val="0"/>
    </w:pPr>
    <w:rPr>
      <w:rFonts w:ascii="Arial" w:eastAsia="Times New Roman" w:hAnsi="Arial" w:cs="Arial"/>
      <w:b/>
      <w:bCs/>
      <w:color w:val="FF0000"/>
      <w:kern w:val="28"/>
      <w:sz w:val="28"/>
      <w:szCs w:val="32"/>
      <w:u w:val="single"/>
    </w:rPr>
  </w:style>
  <w:style w:type="character" w:customStyle="1" w:styleId="TitleChar">
    <w:name w:val="Title Char"/>
    <w:basedOn w:val="DefaultParagraphFont"/>
    <w:link w:val="Title"/>
    <w:uiPriority w:val="10"/>
    <w:rsid w:val="008B25B8"/>
    <w:rPr>
      <w:rFonts w:ascii="Arial" w:eastAsia="Times New Roman" w:hAnsi="Arial" w:cs="Arial"/>
      <w:b/>
      <w:bCs/>
      <w:color w:val="FF0000"/>
      <w:kern w:val="28"/>
      <w:sz w:val="28"/>
      <w:szCs w:val="32"/>
      <w:u w:val="single"/>
    </w:rPr>
  </w:style>
  <w:style w:type="paragraph" w:styleId="TOAHeading">
    <w:name w:val="toa heading"/>
    <w:basedOn w:val="Normal"/>
    <w:next w:val="Normal"/>
    <w:semiHidden/>
    <w:rsid w:val="008B25B8"/>
    <w:pPr>
      <w:spacing w:before="120" w:line="240" w:lineRule="auto"/>
    </w:pPr>
    <w:rPr>
      <w:rFonts w:ascii="Arial" w:eastAsia="Times New Roman" w:hAnsi="Arial" w:cs="Arial"/>
      <w:b/>
      <w:bCs/>
      <w:color w:val="FF0000"/>
      <w:sz w:val="28"/>
      <w:szCs w:val="24"/>
      <w:u w:val="single"/>
    </w:rPr>
  </w:style>
  <w:style w:type="paragraph" w:styleId="TOC4">
    <w:name w:val="toc 4"/>
    <w:basedOn w:val="Normal"/>
    <w:next w:val="Normal"/>
    <w:semiHidden/>
    <w:rsid w:val="00B66644"/>
    <w:pPr>
      <w:spacing w:line="240" w:lineRule="auto"/>
      <w:ind w:left="960"/>
    </w:pPr>
    <w:rPr>
      <w:rFonts w:eastAsia="Times New Roman" w:cs="Arial"/>
      <w:color w:val="FF0000"/>
      <w:szCs w:val="20"/>
      <w:u w:val="single"/>
    </w:rPr>
  </w:style>
  <w:style w:type="paragraph" w:styleId="TOC5">
    <w:name w:val="toc 5"/>
    <w:next w:val="Normal"/>
    <w:autoRedefine/>
    <w:semiHidden/>
    <w:rsid w:val="00B66644"/>
    <w:pPr>
      <w:tabs>
        <w:tab w:val="left" w:pos="2223"/>
        <w:tab w:val="right" w:leader="dot" w:pos="9923"/>
      </w:tabs>
      <w:spacing w:before="240" w:after="120"/>
      <w:ind w:left="2280" w:hanging="1482"/>
    </w:pPr>
    <w:rPr>
      <w:rFonts w:eastAsia="Times" w:cs="Arial"/>
      <w:b/>
      <w:noProof/>
      <w:sz w:val="22"/>
      <w:lang w:val="en-US" w:eastAsia="en-US"/>
    </w:rPr>
  </w:style>
  <w:style w:type="paragraph" w:styleId="TOC6">
    <w:name w:val="toc 6"/>
    <w:next w:val="Normal"/>
    <w:autoRedefine/>
    <w:semiHidden/>
    <w:rsid w:val="00B66644"/>
    <w:pPr>
      <w:tabs>
        <w:tab w:val="right" w:leader="dot" w:pos="9923"/>
        <w:tab w:val="right" w:leader="dot" w:pos="9953"/>
      </w:tabs>
      <w:spacing w:before="60" w:after="60"/>
      <w:ind w:left="1372"/>
    </w:pPr>
    <w:rPr>
      <w:rFonts w:eastAsia="Times New Roman" w:cs="Arial"/>
      <w:noProof/>
      <w:sz w:val="22"/>
      <w:szCs w:val="24"/>
    </w:rPr>
  </w:style>
  <w:style w:type="paragraph" w:styleId="TOC7">
    <w:name w:val="toc 7"/>
    <w:basedOn w:val="Normal"/>
    <w:next w:val="Normal"/>
    <w:semiHidden/>
    <w:rsid w:val="00B66644"/>
    <w:pPr>
      <w:spacing w:line="240" w:lineRule="auto"/>
      <w:ind w:left="1920"/>
    </w:pPr>
    <w:rPr>
      <w:rFonts w:eastAsia="Times New Roman" w:cs="Arial"/>
      <w:color w:val="FF0000"/>
      <w:szCs w:val="20"/>
      <w:u w:val="single"/>
    </w:rPr>
  </w:style>
  <w:style w:type="paragraph" w:styleId="TOC8">
    <w:name w:val="toc 8"/>
    <w:basedOn w:val="Normal"/>
    <w:next w:val="Normal"/>
    <w:semiHidden/>
    <w:rsid w:val="00B66644"/>
    <w:pPr>
      <w:spacing w:line="240" w:lineRule="auto"/>
      <w:ind w:left="2240"/>
    </w:pPr>
    <w:rPr>
      <w:rFonts w:eastAsia="Times New Roman" w:cs="Arial"/>
      <w:color w:val="FF0000"/>
      <w:szCs w:val="20"/>
      <w:u w:val="single"/>
    </w:rPr>
  </w:style>
  <w:style w:type="paragraph" w:styleId="TOC9">
    <w:name w:val="toc 9"/>
    <w:basedOn w:val="Normal"/>
    <w:next w:val="Normal"/>
    <w:semiHidden/>
    <w:rsid w:val="00B66644"/>
    <w:pPr>
      <w:spacing w:line="240" w:lineRule="auto"/>
      <w:ind w:left="2560"/>
    </w:pPr>
    <w:rPr>
      <w:rFonts w:eastAsia="Times New Roman" w:cs="Arial"/>
      <w:color w:val="FF0000"/>
      <w:szCs w:val="20"/>
      <w:u w:val="single"/>
    </w:rPr>
  </w:style>
  <w:style w:type="paragraph" w:customStyle="1" w:styleId="TableText-ListIndent">
    <w:name w:val="Table Text - List Indent"/>
    <w:rsid w:val="008B25B8"/>
    <w:pPr>
      <w:numPr>
        <w:numId w:val="20"/>
      </w:numPr>
      <w:spacing w:before="60" w:after="60"/>
    </w:pPr>
    <w:rPr>
      <w:rFonts w:ascii="Arial" w:eastAsia="Times" w:hAnsi="Arial" w:cs="Arial"/>
      <w:sz w:val="18"/>
      <w:szCs w:val="18"/>
      <w:lang w:eastAsia="en-US"/>
    </w:rPr>
  </w:style>
  <w:style w:type="character" w:customStyle="1" w:styleId="BodyText-NumberedListaCharChar">
    <w:name w:val="Body Text - Numbered List a Char Char"/>
    <w:link w:val="BodyText-NumberedLista"/>
    <w:rsid w:val="008B25B8"/>
    <w:rPr>
      <w:rFonts w:ascii="Arial" w:eastAsia="Times New Roman" w:hAnsi="Arial" w:cs="Arial"/>
      <w:sz w:val="22"/>
      <w:szCs w:val="22"/>
      <w:lang w:eastAsia="en-US"/>
    </w:rPr>
  </w:style>
  <w:style w:type="paragraph" w:customStyle="1" w:styleId="Heading-notinTOC-RestrictedText">
    <w:name w:val="Heading - not in TOC - Restricted Text"/>
    <w:next w:val="BodyText"/>
    <w:rsid w:val="008B25B8"/>
    <w:pPr>
      <w:keepNext/>
      <w:spacing w:before="120" w:after="60"/>
    </w:pPr>
    <w:rPr>
      <w:rFonts w:ascii="Arial" w:eastAsia="Times New Roman" w:hAnsi="Arial" w:cs="Arial"/>
      <w:b/>
      <w:color w:val="81BD27"/>
      <w:sz w:val="22"/>
      <w:szCs w:val="28"/>
      <w:lang w:eastAsia="en-US"/>
    </w:rPr>
  </w:style>
  <w:style w:type="character" w:customStyle="1" w:styleId="BodyText-NumberedListiCharChar">
    <w:name w:val="Body Text - Numbered List i Char Char"/>
    <w:link w:val="BodyText-NumberedListi"/>
    <w:rsid w:val="008B25B8"/>
    <w:rPr>
      <w:rFonts w:ascii="Arial" w:eastAsia="Times" w:hAnsi="Arial" w:cs="Arial"/>
      <w:sz w:val="22"/>
      <w:szCs w:val="22"/>
      <w:lang w:eastAsia="en-US"/>
    </w:rPr>
  </w:style>
  <w:style w:type="paragraph" w:customStyle="1" w:styleId="TableHeaderVertical">
    <w:name w:val="Table Header Vertical"/>
    <w:basedOn w:val="TableHeader"/>
    <w:rsid w:val="008B25B8"/>
    <w:pPr>
      <w:keepNext w:val="0"/>
      <w:spacing w:after="60"/>
    </w:pPr>
    <w:rPr>
      <w:sz w:val="18"/>
    </w:rPr>
  </w:style>
  <w:style w:type="paragraph" w:styleId="Caption">
    <w:name w:val="caption"/>
    <w:basedOn w:val="Normal"/>
    <w:next w:val="Normal"/>
    <w:qFormat/>
    <w:rsid w:val="008B25B8"/>
    <w:pPr>
      <w:spacing w:line="240" w:lineRule="auto"/>
    </w:pPr>
    <w:rPr>
      <w:rFonts w:ascii="Arial" w:eastAsia="Times New Roman" w:hAnsi="Arial" w:cs="Arial"/>
      <w:b/>
      <w:bCs/>
      <w:sz w:val="20"/>
      <w:szCs w:val="20"/>
    </w:rPr>
  </w:style>
  <w:style w:type="character" w:customStyle="1" w:styleId="Bullet-Orange">
    <w:name w:val="Bullet - Orange"/>
    <w:rsid w:val="008B25B8"/>
    <w:rPr>
      <w:rFonts w:ascii="Arial" w:eastAsia="Times" w:hAnsi="Arial" w:cs="Arial"/>
      <w:color w:val="FF9900"/>
    </w:rPr>
  </w:style>
  <w:style w:type="character" w:customStyle="1" w:styleId="Bullet-Red">
    <w:name w:val="Bullet - Red"/>
    <w:rsid w:val="008B25B8"/>
    <w:rPr>
      <w:rFonts w:ascii="Arial" w:eastAsia="Times" w:hAnsi="Arial" w:cs="Arial"/>
      <w:color w:val="FF0000"/>
    </w:rPr>
  </w:style>
  <w:style w:type="character" w:customStyle="1" w:styleId="Bullet-Blue">
    <w:name w:val="Bullet - Blue"/>
    <w:rsid w:val="008B25B8"/>
    <w:rPr>
      <w:rFonts w:ascii="Arial" w:eastAsia="Times" w:hAnsi="Arial" w:cs="Arial"/>
      <w:color w:val="0000FF"/>
    </w:rPr>
  </w:style>
  <w:style w:type="character" w:customStyle="1" w:styleId="Bullet-Green">
    <w:name w:val="Bullet - Green"/>
    <w:rsid w:val="008B25B8"/>
    <w:rPr>
      <w:rFonts w:ascii="Arial" w:eastAsia="Times" w:hAnsi="Arial" w:cs="Arial"/>
      <w:color w:val="008000"/>
    </w:rPr>
  </w:style>
  <w:style w:type="paragraph" w:customStyle="1" w:styleId="GuidanceText">
    <w:name w:val="Guidance Text"/>
    <w:next w:val="BodyText"/>
    <w:link w:val="GuidanceTextChar"/>
    <w:rsid w:val="008B25B8"/>
    <w:pPr>
      <w:spacing w:before="120" w:after="120"/>
      <w:ind w:left="794"/>
    </w:pPr>
    <w:rPr>
      <w:rFonts w:ascii="Arial" w:eastAsia="Times New Roman" w:hAnsi="Arial"/>
      <w:i/>
      <w:color w:val="0000FF"/>
      <w:szCs w:val="24"/>
    </w:rPr>
  </w:style>
  <w:style w:type="character" w:customStyle="1" w:styleId="GuidanceTextChar">
    <w:name w:val="Guidance Text Char"/>
    <w:link w:val="GuidanceText"/>
    <w:rsid w:val="008B25B8"/>
    <w:rPr>
      <w:rFonts w:ascii="Arial" w:eastAsia="Times New Roman" w:hAnsi="Arial"/>
      <w:i/>
      <w:color w:val="0000FF"/>
      <w:szCs w:val="24"/>
      <w:lang w:bidi="ar-SA"/>
    </w:rPr>
  </w:style>
  <w:style w:type="paragraph" w:customStyle="1" w:styleId="Header-Right">
    <w:name w:val="Header - Right"/>
    <w:link w:val="Header-RightCharChar"/>
    <w:rsid w:val="008B25B8"/>
    <w:pPr>
      <w:pBdr>
        <w:bottom w:val="single" w:sz="4" w:space="1" w:color="839099"/>
      </w:pBdr>
      <w:jc w:val="right"/>
    </w:pPr>
    <w:rPr>
      <w:rFonts w:ascii="Arial" w:eastAsia="Times New Roman" w:hAnsi="Arial" w:cs="Arial"/>
      <w:color w:val="81BD27"/>
      <w:sz w:val="18"/>
      <w:szCs w:val="18"/>
      <w:lang w:eastAsia="en-US"/>
    </w:rPr>
  </w:style>
  <w:style w:type="character" w:customStyle="1" w:styleId="Header-RightCharChar">
    <w:name w:val="Header - Right Char Char"/>
    <w:basedOn w:val="HeaderChar"/>
    <w:link w:val="Header-Right"/>
    <w:rsid w:val="008B25B8"/>
    <w:rPr>
      <w:rFonts w:ascii="Arial" w:eastAsia="Times New Roman" w:hAnsi="Arial" w:cs="Arial"/>
      <w:color w:val="81BD27"/>
      <w:sz w:val="18"/>
      <w:szCs w:val="18"/>
      <w:lang w:val="en-AU" w:eastAsia="en-US" w:bidi="ar-SA"/>
    </w:rPr>
  </w:style>
  <w:style w:type="paragraph" w:customStyle="1" w:styleId="TableGuidanceText">
    <w:name w:val="Table Guidance Text"/>
    <w:next w:val="TableText"/>
    <w:rsid w:val="008B25B8"/>
    <w:pPr>
      <w:spacing w:before="60" w:after="60"/>
    </w:pPr>
    <w:rPr>
      <w:rFonts w:ascii="Arial" w:eastAsia="Times New Roman" w:hAnsi="Arial" w:cs="Arial"/>
      <w:i/>
      <w:color w:val="0000FF"/>
      <w:sz w:val="18"/>
      <w:szCs w:val="18"/>
      <w:lang w:eastAsia="en-US"/>
    </w:rPr>
  </w:style>
  <w:style w:type="character" w:customStyle="1" w:styleId="InstructionBlue">
    <w:name w:val="Instruction Blue"/>
    <w:semiHidden/>
    <w:rsid w:val="008B25B8"/>
    <w:rPr>
      <w:rFonts w:ascii="Arial" w:hAnsi="Arial" w:cs="Arial"/>
      <w:b/>
      <w:color w:val="333399"/>
      <w:sz w:val="18"/>
    </w:rPr>
  </w:style>
  <w:style w:type="paragraph" w:customStyle="1" w:styleId="Level1-Heading">
    <w:name w:val="Level 1 - Heading"/>
    <w:next w:val="LegalBodyText"/>
    <w:rsid w:val="008B25B8"/>
    <w:pPr>
      <w:keepNext/>
      <w:numPr>
        <w:numId w:val="24"/>
      </w:numPr>
      <w:spacing w:before="120" w:after="120"/>
      <w:outlineLvl w:val="0"/>
    </w:pPr>
    <w:rPr>
      <w:rFonts w:ascii="Arial" w:eastAsia="Times New Roman" w:hAnsi="Arial" w:cs="Arial"/>
      <w:b/>
      <w:caps/>
      <w:color w:val="81BD27"/>
      <w:szCs w:val="21"/>
      <w:lang w:eastAsia="en-US"/>
    </w:rPr>
  </w:style>
  <w:style w:type="paragraph" w:customStyle="1" w:styleId="Level2-Heading">
    <w:name w:val="Level 2 - Heading"/>
    <w:next w:val="LegalBodyText"/>
    <w:rsid w:val="008B25B8"/>
    <w:pPr>
      <w:keepNext/>
      <w:numPr>
        <w:ilvl w:val="1"/>
        <w:numId w:val="24"/>
      </w:numPr>
      <w:spacing w:before="120" w:after="120"/>
      <w:outlineLvl w:val="1"/>
    </w:pPr>
    <w:rPr>
      <w:rFonts w:ascii="Arial" w:eastAsia="Times New Roman" w:hAnsi="Arial" w:cs="Arial"/>
      <w:b/>
      <w:color w:val="81BD27"/>
      <w:szCs w:val="24"/>
      <w:lang w:eastAsia="en-US"/>
    </w:rPr>
  </w:style>
  <w:style w:type="paragraph" w:customStyle="1" w:styleId="Level3-Heading">
    <w:name w:val="Level 3 - Heading"/>
    <w:next w:val="LegalBodyText"/>
    <w:rsid w:val="008B25B8"/>
    <w:pPr>
      <w:keepNext/>
      <w:numPr>
        <w:ilvl w:val="2"/>
        <w:numId w:val="24"/>
      </w:numPr>
      <w:spacing w:before="120" w:after="120"/>
      <w:outlineLvl w:val="2"/>
    </w:pPr>
    <w:rPr>
      <w:rFonts w:ascii="Arial" w:eastAsia="Times New Roman" w:hAnsi="Arial" w:cs="Arial"/>
      <w:b/>
      <w:color w:val="81BD27"/>
      <w:szCs w:val="24"/>
      <w:lang w:eastAsia="en-US"/>
    </w:rPr>
  </w:style>
  <w:style w:type="paragraph" w:customStyle="1" w:styleId="Level4-Heading">
    <w:name w:val="Level 4 - Heading"/>
    <w:next w:val="LegalBodyText"/>
    <w:rsid w:val="008B25B8"/>
    <w:pPr>
      <w:keepNext/>
      <w:numPr>
        <w:ilvl w:val="3"/>
        <w:numId w:val="24"/>
      </w:numPr>
      <w:tabs>
        <w:tab w:val="left" w:pos="907"/>
        <w:tab w:val="left" w:pos="1021"/>
        <w:tab w:val="left" w:pos="1134"/>
      </w:tabs>
      <w:spacing w:before="120" w:after="120"/>
      <w:outlineLvl w:val="3"/>
    </w:pPr>
    <w:rPr>
      <w:rFonts w:ascii="Arial" w:eastAsia="Times New Roman" w:hAnsi="Arial" w:cs="Arial"/>
      <w:b/>
      <w:color w:val="81BD27"/>
      <w:szCs w:val="24"/>
      <w:lang w:eastAsia="en-US"/>
    </w:rPr>
  </w:style>
  <w:style w:type="paragraph" w:customStyle="1" w:styleId="LevelBody1-a">
    <w:name w:val="Level Body 1 - (a)"/>
    <w:rsid w:val="008B25B8"/>
    <w:pPr>
      <w:numPr>
        <w:ilvl w:val="4"/>
        <w:numId w:val="24"/>
      </w:numPr>
      <w:spacing w:before="120" w:after="120"/>
    </w:pPr>
    <w:rPr>
      <w:rFonts w:ascii="Arial" w:eastAsia="Times New Roman" w:hAnsi="Arial" w:cs="Arial"/>
      <w:lang w:eastAsia="en-US"/>
    </w:rPr>
  </w:style>
  <w:style w:type="paragraph" w:customStyle="1" w:styleId="LevelBody1-atext">
    <w:name w:val="Level Body 1 - (a) text"/>
    <w:semiHidden/>
    <w:rsid w:val="008B25B8"/>
    <w:pPr>
      <w:spacing w:before="120" w:after="120"/>
      <w:ind w:left="1361"/>
    </w:pPr>
    <w:rPr>
      <w:rFonts w:ascii="Arial" w:eastAsia="Times New Roman" w:hAnsi="Arial" w:cs="Arial"/>
      <w:lang w:eastAsia="en-US"/>
    </w:rPr>
  </w:style>
  <w:style w:type="paragraph" w:customStyle="1" w:styleId="LevelBody2-i">
    <w:name w:val="Level Body 2 - i."/>
    <w:rsid w:val="008B25B8"/>
    <w:pPr>
      <w:numPr>
        <w:ilvl w:val="5"/>
        <w:numId w:val="24"/>
      </w:numPr>
      <w:spacing w:before="120" w:after="120"/>
    </w:pPr>
    <w:rPr>
      <w:rFonts w:ascii="Arial" w:eastAsia="Times New Roman" w:hAnsi="Arial" w:cs="Arial"/>
      <w:lang w:eastAsia="en-US"/>
    </w:rPr>
  </w:style>
  <w:style w:type="paragraph" w:customStyle="1" w:styleId="LevelBody2-itext">
    <w:name w:val="Level Body 2 - (i) text"/>
    <w:semiHidden/>
    <w:rsid w:val="008B25B8"/>
    <w:pPr>
      <w:spacing w:before="120" w:after="120"/>
      <w:ind w:left="1928"/>
    </w:pPr>
    <w:rPr>
      <w:rFonts w:ascii="Arial" w:eastAsia="Times New Roman" w:hAnsi="Arial" w:cs="Arial"/>
      <w:lang w:eastAsia="en-US"/>
    </w:rPr>
  </w:style>
  <w:style w:type="paragraph" w:customStyle="1" w:styleId="LevelBody3-A">
    <w:name w:val="Level Body 3 - (A)"/>
    <w:rsid w:val="008B25B8"/>
    <w:pPr>
      <w:numPr>
        <w:ilvl w:val="6"/>
        <w:numId w:val="24"/>
      </w:numPr>
      <w:spacing w:before="120" w:after="120"/>
    </w:pPr>
    <w:rPr>
      <w:rFonts w:ascii="Arial" w:eastAsia="Times New Roman" w:hAnsi="Arial" w:cs="Arial"/>
      <w:lang w:eastAsia="en-US"/>
    </w:rPr>
  </w:style>
  <w:style w:type="paragraph" w:customStyle="1" w:styleId="LevelBody3-Atext">
    <w:name w:val="Level Body 3 - (A) text"/>
    <w:semiHidden/>
    <w:rsid w:val="008B25B8"/>
    <w:pPr>
      <w:spacing w:before="120" w:after="120"/>
      <w:ind w:left="2495"/>
    </w:pPr>
    <w:rPr>
      <w:rFonts w:ascii="Arial" w:eastAsia="Times New Roman" w:hAnsi="Arial" w:cs="Arial"/>
      <w:lang w:eastAsia="en-US"/>
    </w:rPr>
  </w:style>
  <w:style w:type="paragraph" w:customStyle="1" w:styleId="LevelBody4-I">
    <w:name w:val="Level Body 4 - I."/>
    <w:rsid w:val="008B25B8"/>
    <w:pPr>
      <w:numPr>
        <w:ilvl w:val="7"/>
        <w:numId w:val="24"/>
      </w:numPr>
      <w:spacing w:before="120" w:after="120"/>
    </w:pPr>
    <w:rPr>
      <w:rFonts w:ascii="Arial" w:eastAsia="Times New Roman" w:hAnsi="Arial" w:cs="Arial"/>
      <w:lang w:eastAsia="en-US"/>
    </w:rPr>
  </w:style>
  <w:style w:type="paragraph" w:customStyle="1" w:styleId="LevelBody4-Itext">
    <w:name w:val="Level Body 4 - (I) text"/>
    <w:semiHidden/>
    <w:rsid w:val="008B25B8"/>
    <w:pPr>
      <w:spacing w:before="120" w:after="120"/>
      <w:ind w:left="3062"/>
    </w:pPr>
    <w:rPr>
      <w:rFonts w:ascii="Arial" w:eastAsia="Times New Roman" w:hAnsi="Arial" w:cs="Arial"/>
      <w:lang w:eastAsia="en-US"/>
    </w:rPr>
  </w:style>
  <w:style w:type="paragraph" w:customStyle="1" w:styleId="Table-Number">
    <w:name w:val="Table - Number"/>
    <w:rsid w:val="008B25B8"/>
    <w:pPr>
      <w:numPr>
        <w:numId w:val="31"/>
      </w:numPr>
      <w:spacing w:before="60" w:after="60"/>
    </w:pPr>
    <w:rPr>
      <w:rFonts w:ascii="Arial" w:eastAsia="Times New Roman" w:hAnsi="Arial" w:cs="Arial"/>
      <w:noProof/>
      <w:sz w:val="18"/>
      <w:szCs w:val="18"/>
      <w:lang w:eastAsia="en-US"/>
    </w:rPr>
  </w:style>
  <w:style w:type="paragraph" w:customStyle="1" w:styleId="TableText-List-Level1">
    <w:name w:val="Table Text - List - Level 1"/>
    <w:rsid w:val="008B25B8"/>
    <w:pPr>
      <w:numPr>
        <w:ilvl w:val="1"/>
        <w:numId w:val="27"/>
      </w:numPr>
      <w:spacing w:before="60" w:after="60"/>
    </w:pPr>
    <w:rPr>
      <w:rFonts w:ascii="Arial" w:eastAsia="Times New Roman" w:hAnsi="Arial" w:cs="Arial"/>
      <w:sz w:val="18"/>
      <w:szCs w:val="18"/>
      <w:lang w:eastAsia="en-US"/>
    </w:rPr>
  </w:style>
  <w:style w:type="paragraph" w:customStyle="1" w:styleId="TableText-List-Level2">
    <w:name w:val="Table Text - List - Level 2"/>
    <w:rsid w:val="008B25B8"/>
    <w:pPr>
      <w:numPr>
        <w:ilvl w:val="2"/>
        <w:numId w:val="27"/>
      </w:numPr>
      <w:spacing w:before="60" w:after="60"/>
    </w:pPr>
    <w:rPr>
      <w:rFonts w:ascii="Arial" w:eastAsia="Times New Roman" w:hAnsi="Arial" w:cs="Arial"/>
      <w:sz w:val="18"/>
      <w:szCs w:val="18"/>
      <w:lang w:eastAsia="en-US"/>
    </w:rPr>
  </w:style>
  <w:style w:type="paragraph" w:customStyle="1" w:styleId="LegalBodyText">
    <w:name w:val="Legal Body Text"/>
    <w:basedOn w:val="BodyText"/>
    <w:semiHidden/>
    <w:rsid w:val="008B25B8"/>
    <w:pPr>
      <w:spacing w:before="120" w:line="240" w:lineRule="auto"/>
      <w:ind w:left="794"/>
    </w:pPr>
    <w:rPr>
      <w:rFonts w:ascii="Arial" w:eastAsia="Times New Roman" w:hAnsi="Arial" w:cs="Arial"/>
      <w:sz w:val="20"/>
      <w:szCs w:val="24"/>
    </w:rPr>
  </w:style>
  <w:style w:type="paragraph" w:customStyle="1" w:styleId="BodyText-FarLeft">
    <w:name w:val="Body Text - Far Left"/>
    <w:basedOn w:val="BodyText"/>
    <w:semiHidden/>
    <w:rsid w:val="008B25B8"/>
    <w:pPr>
      <w:spacing w:before="120" w:line="240" w:lineRule="auto"/>
    </w:pPr>
    <w:rPr>
      <w:rFonts w:ascii="Arial" w:eastAsia="Times New Roman" w:hAnsi="Arial" w:cs="Arial"/>
      <w:sz w:val="20"/>
      <w:szCs w:val="24"/>
    </w:rPr>
  </w:style>
  <w:style w:type="paragraph" w:customStyle="1" w:styleId="FigureText-BoldColour">
    <w:name w:val="Figure Text - Bold Colour"/>
    <w:basedOn w:val="TableText-BoldColour"/>
    <w:next w:val="FigureText"/>
    <w:rsid w:val="008B25B8"/>
  </w:style>
  <w:style w:type="paragraph" w:customStyle="1" w:styleId="Quotetext">
    <w:name w:val="Quote text"/>
    <w:next w:val="BodyText"/>
    <w:rsid w:val="008B25B8"/>
    <w:pPr>
      <w:spacing w:before="120" w:after="120"/>
      <w:ind w:left="1440" w:right="646"/>
    </w:pPr>
    <w:rPr>
      <w:rFonts w:ascii="Arial" w:eastAsia="Times" w:hAnsi="Arial" w:cs="Arial"/>
      <w:sz w:val="18"/>
      <w:szCs w:val="24"/>
      <w:lang w:eastAsia="en-US"/>
    </w:rPr>
  </w:style>
  <w:style w:type="paragraph" w:customStyle="1" w:styleId="TableText-Colour">
    <w:name w:val="Table Text - Colour"/>
    <w:basedOn w:val="Normal"/>
    <w:rsid w:val="008B25B8"/>
    <w:pPr>
      <w:spacing w:before="60" w:after="60" w:line="240" w:lineRule="auto"/>
    </w:pPr>
    <w:rPr>
      <w:rFonts w:ascii="Arial" w:eastAsia="Times New Roman" w:hAnsi="Arial" w:cs="Arial"/>
      <w:color w:val="81BD27"/>
      <w:sz w:val="18"/>
      <w:szCs w:val="20"/>
    </w:rPr>
  </w:style>
  <w:style w:type="paragraph" w:customStyle="1" w:styleId="FigureText-Colour">
    <w:name w:val="Figure Text - Colour"/>
    <w:next w:val="FigureText"/>
    <w:rsid w:val="008B25B8"/>
    <w:pPr>
      <w:spacing w:before="60" w:after="60"/>
    </w:pPr>
    <w:rPr>
      <w:rFonts w:ascii="Arial" w:eastAsia="Times New Roman" w:hAnsi="Arial" w:cs="Arial"/>
      <w:color w:val="81BD27"/>
      <w:sz w:val="18"/>
      <w:lang w:eastAsia="en-US"/>
    </w:rPr>
  </w:style>
  <w:style w:type="paragraph" w:customStyle="1" w:styleId="GuidanceText-List">
    <w:name w:val="Guidance Text - List"/>
    <w:rsid w:val="008B25B8"/>
    <w:pPr>
      <w:numPr>
        <w:numId w:val="26"/>
      </w:numPr>
      <w:spacing w:after="40"/>
    </w:pPr>
    <w:rPr>
      <w:rFonts w:ascii="Arial" w:eastAsia="Times New Roman" w:hAnsi="Arial" w:cs="Arial"/>
      <w:i/>
      <w:color w:val="0000FF"/>
      <w:szCs w:val="24"/>
      <w:lang w:eastAsia="en-US"/>
    </w:rPr>
  </w:style>
  <w:style w:type="paragraph" w:customStyle="1" w:styleId="TableGuidanceText-List">
    <w:name w:val="Table Guidance Text - List"/>
    <w:basedOn w:val="TableText-List"/>
    <w:rsid w:val="008B25B8"/>
    <w:rPr>
      <w:i/>
      <w:color w:val="0000FF"/>
    </w:rPr>
  </w:style>
  <w:style w:type="paragraph" w:customStyle="1" w:styleId="FigureText-Centred">
    <w:name w:val="Figure Text - Centred"/>
    <w:rsid w:val="008B25B8"/>
    <w:pPr>
      <w:spacing w:after="120"/>
      <w:jc w:val="center"/>
    </w:pPr>
    <w:rPr>
      <w:rFonts w:ascii="Verdana" w:eastAsia="Times New Roman" w:hAnsi="Verdana"/>
      <w:sz w:val="18"/>
      <w:lang w:eastAsia="en-US"/>
    </w:rPr>
  </w:style>
  <w:style w:type="paragraph" w:customStyle="1" w:styleId="TableText-List3">
    <w:name w:val="Table Text - List 3"/>
    <w:rsid w:val="008B25B8"/>
    <w:pPr>
      <w:numPr>
        <w:numId w:val="28"/>
      </w:numPr>
      <w:spacing w:before="60" w:after="60"/>
    </w:pPr>
    <w:rPr>
      <w:rFonts w:ascii="Arial" w:eastAsia="Times" w:hAnsi="Arial" w:cs="Arial"/>
      <w:sz w:val="18"/>
      <w:szCs w:val="18"/>
      <w:lang w:eastAsia="en-US"/>
    </w:rPr>
  </w:style>
  <w:style w:type="paragraph" w:customStyle="1" w:styleId="BodyText-NumberedList10">
    <w:name w:val="Body Text - Numbered List (1)"/>
    <w:rsid w:val="008B25B8"/>
    <w:pPr>
      <w:numPr>
        <w:ilvl w:val="3"/>
        <w:numId w:val="29"/>
      </w:numPr>
      <w:spacing w:before="60" w:after="60"/>
    </w:pPr>
    <w:rPr>
      <w:rFonts w:ascii="Arial" w:eastAsia="Times" w:hAnsi="Arial" w:cs="Arial"/>
      <w:lang w:val="en-US" w:eastAsia="en-US"/>
    </w:rPr>
  </w:style>
  <w:style w:type="paragraph" w:customStyle="1" w:styleId="BodyText-NumberedList1Indent">
    <w:name w:val="Body Text - Numbered List 1 Indent"/>
    <w:rsid w:val="008B25B8"/>
    <w:pPr>
      <w:spacing w:before="120" w:after="120"/>
      <w:ind w:left="1418"/>
    </w:pPr>
    <w:rPr>
      <w:rFonts w:ascii="Arial" w:eastAsia="Times New Roman" w:hAnsi="Arial" w:cs="Arial"/>
      <w:lang w:eastAsia="en-US"/>
    </w:rPr>
  </w:style>
  <w:style w:type="paragraph" w:customStyle="1" w:styleId="BodyText-NumberedListaIndent">
    <w:name w:val="Body Text - Numbered List a Indent"/>
    <w:rsid w:val="008B25B8"/>
    <w:pPr>
      <w:spacing w:before="120" w:after="120"/>
      <w:ind w:left="1985"/>
    </w:pPr>
    <w:rPr>
      <w:rFonts w:ascii="Arial" w:eastAsia="Times New Roman" w:hAnsi="Arial" w:cs="Arial"/>
      <w:lang w:eastAsia="en-US"/>
    </w:rPr>
  </w:style>
  <w:style w:type="paragraph" w:customStyle="1" w:styleId="BodyText-NumberedListiIndent">
    <w:name w:val="Body Text - Numbered List i Indent"/>
    <w:rsid w:val="008B25B8"/>
    <w:pPr>
      <w:spacing w:before="120" w:after="120"/>
      <w:ind w:left="2438"/>
    </w:pPr>
    <w:rPr>
      <w:rFonts w:ascii="Arial" w:eastAsia="Times New Roman" w:hAnsi="Arial" w:cs="Arial"/>
      <w:lang w:eastAsia="en-US"/>
    </w:rPr>
  </w:style>
  <w:style w:type="paragraph" w:customStyle="1" w:styleId="GuidanceText-List-Indent">
    <w:name w:val="Guidance Text - List - Indent"/>
    <w:basedOn w:val="BodyText-List-Indent"/>
    <w:rsid w:val="008B25B8"/>
    <w:rPr>
      <w:i/>
      <w:color w:val="0000FF"/>
    </w:rPr>
  </w:style>
  <w:style w:type="paragraph" w:customStyle="1" w:styleId="GuidanceText-Bold">
    <w:name w:val="Guidance Text - Bold"/>
    <w:basedOn w:val="BodyText-Bold"/>
    <w:rsid w:val="008B25B8"/>
    <w:rPr>
      <w:rFonts w:eastAsia="Times"/>
      <w:color w:val="0000FF"/>
    </w:rPr>
  </w:style>
  <w:style w:type="paragraph" w:customStyle="1" w:styleId="BodyText-NumberedList1Indent0">
    <w:name w:val="Body Text - Numbered List (1) Indent"/>
    <w:basedOn w:val="BodyText-NumberedListiIndent"/>
    <w:rsid w:val="008B25B8"/>
    <w:pPr>
      <w:ind w:left="3005"/>
    </w:pPr>
  </w:style>
  <w:style w:type="character" w:customStyle="1" w:styleId="BodyText-RestrictedReleaseChar">
    <w:name w:val="Body Text - Restricted Release Char"/>
    <w:link w:val="BodyText-RestrictedRelease"/>
    <w:rsid w:val="008B25B8"/>
    <w:rPr>
      <w:rFonts w:ascii="Arial" w:eastAsia="Times" w:hAnsi="Arial"/>
      <w:sz w:val="16"/>
      <w:szCs w:val="30"/>
      <w:lang w:eastAsia="en-AU" w:bidi="ar-SA"/>
    </w:rPr>
  </w:style>
  <w:style w:type="paragraph" w:customStyle="1" w:styleId="TableTextSmallBold">
    <w:name w:val="Table Text Small Bold"/>
    <w:rsid w:val="008B25B8"/>
    <w:pPr>
      <w:spacing w:before="60" w:after="60"/>
    </w:pPr>
    <w:rPr>
      <w:rFonts w:ascii="Arial" w:eastAsia="Times" w:hAnsi="Arial" w:cs="Arial"/>
      <w:b/>
      <w:sz w:val="16"/>
      <w:szCs w:val="18"/>
      <w:lang w:eastAsia="en-US"/>
    </w:rPr>
  </w:style>
  <w:style w:type="paragraph" w:customStyle="1" w:styleId="PictureIndent">
    <w:name w:val="Picture Indent"/>
    <w:next w:val="BodyText"/>
    <w:rsid w:val="008B25B8"/>
    <w:pPr>
      <w:spacing w:before="120" w:after="60"/>
      <w:ind w:left="794"/>
    </w:pPr>
    <w:rPr>
      <w:rFonts w:ascii="Arial" w:eastAsia="Times New Roman" w:hAnsi="Arial" w:cs="Arial"/>
      <w:szCs w:val="24"/>
      <w:lang w:eastAsia="en-US"/>
    </w:rPr>
  </w:style>
  <w:style w:type="paragraph" w:customStyle="1" w:styleId="TableHeaderSecondary">
    <w:name w:val="Table Header Secondary"/>
    <w:rsid w:val="008B25B8"/>
    <w:pPr>
      <w:spacing w:before="60" w:after="20"/>
    </w:pPr>
    <w:rPr>
      <w:rFonts w:ascii="Arial" w:eastAsia="Times New Roman" w:hAnsi="Arial" w:cs="Arial"/>
      <w:b/>
      <w:color w:val="FFFFFF"/>
      <w:sz w:val="18"/>
      <w:lang w:eastAsia="en-US"/>
    </w:rPr>
  </w:style>
  <w:style w:type="paragraph" w:customStyle="1" w:styleId="CommonContentBookmark">
    <w:name w:val="Common Content Bookmark"/>
    <w:semiHidden/>
    <w:rsid w:val="008B25B8"/>
    <w:pPr>
      <w:pageBreakBefore/>
    </w:pPr>
    <w:rPr>
      <w:rFonts w:ascii="Verdana" w:eastAsia="Times" w:hAnsi="Verdana"/>
      <w:color w:val="002B45"/>
      <w:sz w:val="22"/>
      <w:szCs w:val="30"/>
    </w:rPr>
  </w:style>
  <w:style w:type="paragraph" w:customStyle="1" w:styleId="CommonContentDescription">
    <w:name w:val="Common Content Description"/>
    <w:semiHidden/>
    <w:rsid w:val="008B25B8"/>
    <w:pPr>
      <w:pageBreakBefore/>
    </w:pPr>
    <w:rPr>
      <w:rFonts w:ascii="Verdana" w:eastAsia="Times New Roman" w:hAnsi="Verdana"/>
      <w:color w:val="002B45"/>
      <w:sz w:val="22"/>
      <w:szCs w:val="18"/>
      <w:lang w:eastAsia="en-US"/>
    </w:rPr>
  </w:style>
  <w:style w:type="paragraph" w:customStyle="1" w:styleId="CommonContentHeading">
    <w:name w:val="Common Content Heading"/>
    <w:basedOn w:val="NoStyle"/>
    <w:semiHidden/>
    <w:rsid w:val="008B25B8"/>
    <w:rPr>
      <w:rFonts w:ascii="Verdana" w:hAnsi="Verdana"/>
      <w:b/>
      <w:color w:val="002B45"/>
      <w:sz w:val="22"/>
      <w:lang w:val="en-US"/>
    </w:rPr>
  </w:style>
  <w:style w:type="paragraph" w:customStyle="1" w:styleId="CommonContentHelpText">
    <w:name w:val="Common Content Help Text"/>
    <w:semiHidden/>
    <w:rsid w:val="008B25B8"/>
    <w:pPr>
      <w:spacing w:before="60" w:after="60"/>
    </w:pPr>
    <w:rPr>
      <w:rFonts w:ascii="Verdana" w:eastAsia="Times New Roman" w:hAnsi="Verdana"/>
      <w:color w:val="FF0000"/>
      <w:sz w:val="22"/>
      <w:szCs w:val="18"/>
      <w:lang w:eastAsia="en-US"/>
    </w:rPr>
  </w:style>
  <w:style w:type="paragraph" w:customStyle="1" w:styleId="CommonContentPageBreak">
    <w:name w:val="Common Content Page Break"/>
    <w:semiHidden/>
    <w:rsid w:val="008B25B8"/>
    <w:pPr>
      <w:pageBreakBefore/>
    </w:pPr>
    <w:rPr>
      <w:rFonts w:ascii="Verdana" w:eastAsia="Times New Roman" w:hAnsi="Verdana"/>
      <w:b/>
      <w:color w:val="002B45"/>
      <w:sz w:val="22"/>
      <w:szCs w:val="18"/>
      <w:lang w:eastAsia="en-US"/>
    </w:rPr>
  </w:style>
  <w:style w:type="paragraph" w:customStyle="1" w:styleId="PictureLeft">
    <w:name w:val="Picture Left"/>
    <w:next w:val="BodyText"/>
    <w:rsid w:val="008B25B8"/>
    <w:pPr>
      <w:spacing w:before="120" w:after="60"/>
    </w:pPr>
    <w:rPr>
      <w:rFonts w:ascii="Arial" w:eastAsia="Times" w:hAnsi="Arial" w:cs="Arial"/>
      <w:szCs w:val="24"/>
      <w:lang w:eastAsia="en-US"/>
    </w:rPr>
  </w:style>
  <w:style w:type="paragraph" w:styleId="ListParagraph">
    <w:name w:val="List Paragraph"/>
    <w:basedOn w:val="Normal"/>
    <w:uiPriority w:val="34"/>
    <w:qFormat/>
    <w:rsid w:val="008C0A40"/>
    <w:pPr>
      <w:ind w:left="0"/>
      <w:contextualSpacing/>
    </w:pPr>
    <w:rPr>
      <w:rFonts w:asciiTheme="minorHAnsi" w:eastAsia="Times New Roman" w:hAnsiTheme="minorHAnsi"/>
      <w:color w:val="000000" w:themeColor="text1"/>
    </w:rPr>
  </w:style>
  <w:style w:type="character" w:customStyle="1" w:styleId="TOC1Char">
    <w:name w:val="TOC 1 Char"/>
    <w:basedOn w:val="DefaultParagraphFont"/>
    <w:link w:val="TOC1"/>
    <w:uiPriority w:val="39"/>
    <w:rsid w:val="000629D8"/>
    <w:rPr>
      <w:rFonts w:eastAsia="Times New Roman" w:cs="Arial"/>
      <w:b/>
      <w:noProof/>
      <w:sz w:val="22"/>
      <w:szCs w:val="24"/>
    </w:rPr>
  </w:style>
  <w:style w:type="paragraph" w:styleId="TOCHeading">
    <w:name w:val="TOC Heading"/>
    <w:basedOn w:val="Heading1"/>
    <w:next w:val="Normal"/>
    <w:uiPriority w:val="39"/>
    <w:unhideWhenUsed/>
    <w:qFormat/>
    <w:rsid w:val="000629D8"/>
    <w:pPr>
      <w:keepLines/>
      <w:spacing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F4197A"/>
    <w:pPr>
      <w:ind w:left="720"/>
    </w:pPr>
    <w:rPr>
      <w:sz w:val="22"/>
      <w:szCs w:val="22"/>
      <w:lang w:eastAsia="en-US"/>
    </w:rPr>
  </w:style>
  <w:style w:type="paragraph" w:styleId="Revision">
    <w:name w:val="Revision"/>
    <w:hidden/>
    <w:uiPriority w:val="99"/>
    <w:semiHidden/>
    <w:rsid w:val="00EB5C3A"/>
    <w:rPr>
      <w:sz w:val="22"/>
      <w:szCs w:val="22"/>
      <w:lang w:eastAsia="en-US"/>
    </w:rPr>
  </w:style>
  <w:style w:type="character" w:styleId="UnresolvedMention">
    <w:name w:val="Unresolved Mention"/>
    <w:basedOn w:val="DefaultParagraphFont"/>
    <w:uiPriority w:val="99"/>
    <w:semiHidden/>
    <w:unhideWhenUsed/>
    <w:rsid w:val="00663E9D"/>
    <w:rPr>
      <w:color w:val="605E5C"/>
      <w:shd w:val="clear" w:color="auto" w:fill="E1DFDD"/>
    </w:rPr>
  </w:style>
  <w:style w:type="paragraph" w:customStyle="1" w:styleId="Boldtext">
    <w:name w:val="Bold text"/>
    <w:basedOn w:val="Normal"/>
    <w:link w:val="BoldtextChar"/>
    <w:qFormat/>
    <w:rsid w:val="005A531B"/>
    <w:pPr>
      <w:spacing w:before="240" w:after="240" w:line="276" w:lineRule="auto"/>
      <w:ind w:left="34"/>
    </w:pPr>
    <w:rPr>
      <w:b/>
      <w:bCs/>
    </w:rPr>
  </w:style>
  <w:style w:type="character" w:customStyle="1" w:styleId="BoldtextChar">
    <w:name w:val="Bold text Char"/>
    <w:basedOn w:val="DefaultParagraphFont"/>
    <w:link w:val="Boldtext"/>
    <w:rsid w:val="005A531B"/>
    <w:rPr>
      <w:b/>
      <w:bCs/>
      <w:sz w:val="22"/>
      <w:szCs w:val="22"/>
      <w:lang w:eastAsia="en-US"/>
    </w:rPr>
  </w:style>
  <w:style w:type="table" w:styleId="TableGridLight">
    <w:name w:val="Grid Table Light"/>
    <w:basedOn w:val="TableNormal"/>
    <w:uiPriority w:val="40"/>
    <w:rsid w:val="009577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ext">
    <w:name w:val="Normal text"/>
    <w:basedOn w:val="ListParagraph"/>
    <w:link w:val="NormaltextChar"/>
    <w:qFormat/>
    <w:rsid w:val="00FD7476"/>
    <w:pPr>
      <w:ind w:left="794"/>
    </w:pPr>
  </w:style>
  <w:style w:type="character" w:customStyle="1" w:styleId="NormaltextChar">
    <w:name w:val="Normal text Char"/>
    <w:basedOn w:val="DefaultParagraphFont"/>
    <w:link w:val="Normaltext"/>
    <w:rsid w:val="00FD7476"/>
    <w:rPr>
      <w:rFonts w:asciiTheme="minorHAnsi" w:eastAsia="Times New Roman" w:hAnsiTheme="minorHAnsi"/>
      <w:color w:val="000000" w:themeColor="text1"/>
      <w:sz w:val="22"/>
      <w:szCs w:val="22"/>
      <w:lang w:eastAsia="en-US"/>
    </w:rPr>
  </w:style>
  <w:style w:type="paragraph" w:customStyle="1" w:styleId="Firstlevelindent">
    <w:name w:val="First level indent"/>
    <w:basedOn w:val="ListParagraph"/>
    <w:link w:val="FirstlevelindentChar"/>
    <w:qFormat/>
    <w:rsid w:val="00BB70EF"/>
    <w:pPr>
      <w:numPr>
        <w:ilvl w:val="1"/>
        <w:numId w:val="30"/>
      </w:numPr>
    </w:pPr>
  </w:style>
  <w:style w:type="character" w:customStyle="1" w:styleId="FirstlevelindentChar">
    <w:name w:val="First level indent Char"/>
    <w:basedOn w:val="DefaultParagraphFont"/>
    <w:link w:val="Firstlevelindent"/>
    <w:rsid w:val="00BB70EF"/>
    <w:rPr>
      <w:rFonts w:asciiTheme="minorHAnsi" w:eastAsia="Times New Roman" w:hAnsiTheme="minorHAnsi"/>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0734">
      <w:bodyDiv w:val="1"/>
      <w:marLeft w:val="0"/>
      <w:marRight w:val="0"/>
      <w:marTop w:val="0"/>
      <w:marBottom w:val="0"/>
      <w:divBdr>
        <w:top w:val="none" w:sz="0" w:space="0" w:color="auto"/>
        <w:left w:val="none" w:sz="0" w:space="0" w:color="auto"/>
        <w:bottom w:val="none" w:sz="0" w:space="0" w:color="auto"/>
        <w:right w:val="none" w:sz="0" w:space="0" w:color="auto"/>
      </w:divBdr>
    </w:div>
    <w:div w:id="139007446">
      <w:bodyDiv w:val="1"/>
      <w:marLeft w:val="0"/>
      <w:marRight w:val="0"/>
      <w:marTop w:val="0"/>
      <w:marBottom w:val="0"/>
      <w:divBdr>
        <w:top w:val="none" w:sz="0" w:space="0" w:color="auto"/>
        <w:left w:val="none" w:sz="0" w:space="0" w:color="auto"/>
        <w:bottom w:val="none" w:sz="0" w:space="0" w:color="auto"/>
        <w:right w:val="none" w:sz="0" w:space="0" w:color="auto"/>
      </w:divBdr>
    </w:div>
    <w:div w:id="258679060">
      <w:bodyDiv w:val="1"/>
      <w:marLeft w:val="0"/>
      <w:marRight w:val="0"/>
      <w:marTop w:val="0"/>
      <w:marBottom w:val="0"/>
      <w:divBdr>
        <w:top w:val="none" w:sz="0" w:space="0" w:color="auto"/>
        <w:left w:val="none" w:sz="0" w:space="0" w:color="auto"/>
        <w:bottom w:val="none" w:sz="0" w:space="0" w:color="auto"/>
        <w:right w:val="none" w:sz="0" w:space="0" w:color="auto"/>
      </w:divBdr>
    </w:div>
    <w:div w:id="436368838">
      <w:bodyDiv w:val="1"/>
      <w:marLeft w:val="0"/>
      <w:marRight w:val="0"/>
      <w:marTop w:val="0"/>
      <w:marBottom w:val="0"/>
      <w:divBdr>
        <w:top w:val="none" w:sz="0" w:space="0" w:color="auto"/>
        <w:left w:val="none" w:sz="0" w:space="0" w:color="auto"/>
        <w:bottom w:val="none" w:sz="0" w:space="0" w:color="auto"/>
        <w:right w:val="none" w:sz="0" w:space="0" w:color="auto"/>
      </w:divBdr>
    </w:div>
    <w:div w:id="449665698">
      <w:bodyDiv w:val="1"/>
      <w:marLeft w:val="0"/>
      <w:marRight w:val="0"/>
      <w:marTop w:val="0"/>
      <w:marBottom w:val="0"/>
      <w:divBdr>
        <w:top w:val="none" w:sz="0" w:space="0" w:color="auto"/>
        <w:left w:val="none" w:sz="0" w:space="0" w:color="auto"/>
        <w:bottom w:val="none" w:sz="0" w:space="0" w:color="auto"/>
        <w:right w:val="none" w:sz="0" w:space="0" w:color="auto"/>
      </w:divBdr>
    </w:div>
    <w:div w:id="776408079">
      <w:bodyDiv w:val="1"/>
      <w:marLeft w:val="0"/>
      <w:marRight w:val="0"/>
      <w:marTop w:val="0"/>
      <w:marBottom w:val="0"/>
      <w:divBdr>
        <w:top w:val="none" w:sz="0" w:space="0" w:color="auto"/>
        <w:left w:val="none" w:sz="0" w:space="0" w:color="auto"/>
        <w:bottom w:val="none" w:sz="0" w:space="0" w:color="auto"/>
        <w:right w:val="none" w:sz="0" w:space="0" w:color="auto"/>
      </w:divBdr>
    </w:div>
    <w:div w:id="863785244">
      <w:bodyDiv w:val="1"/>
      <w:marLeft w:val="0"/>
      <w:marRight w:val="0"/>
      <w:marTop w:val="0"/>
      <w:marBottom w:val="0"/>
      <w:divBdr>
        <w:top w:val="none" w:sz="0" w:space="0" w:color="auto"/>
        <w:left w:val="none" w:sz="0" w:space="0" w:color="auto"/>
        <w:bottom w:val="none" w:sz="0" w:space="0" w:color="auto"/>
        <w:right w:val="none" w:sz="0" w:space="0" w:color="auto"/>
      </w:divBdr>
      <w:divsChild>
        <w:div w:id="1530529480">
          <w:marLeft w:val="0"/>
          <w:marRight w:val="0"/>
          <w:marTop w:val="0"/>
          <w:marBottom w:val="0"/>
          <w:divBdr>
            <w:top w:val="none" w:sz="0" w:space="0" w:color="auto"/>
            <w:left w:val="none" w:sz="0" w:space="0" w:color="auto"/>
            <w:bottom w:val="none" w:sz="0" w:space="0" w:color="auto"/>
            <w:right w:val="none" w:sz="0" w:space="0" w:color="auto"/>
          </w:divBdr>
        </w:div>
      </w:divsChild>
    </w:div>
    <w:div w:id="936794150">
      <w:bodyDiv w:val="1"/>
      <w:marLeft w:val="0"/>
      <w:marRight w:val="0"/>
      <w:marTop w:val="0"/>
      <w:marBottom w:val="0"/>
      <w:divBdr>
        <w:top w:val="none" w:sz="0" w:space="0" w:color="auto"/>
        <w:left w:val="none" w:sz="0" w:space="0" w:color="auto"/>
        <w:bottom w:val="none" w:sz="0" w:space="0" w:color="auto"/>
        <w:right w:val="none" w:sz="0" w:space="0" w:color="auto"/>
      </w:divBdr>
    </w:div>
    <w:div w:id="1102799401">
      <w:bodyDiv w:val="1"/>
      <w:marLeft w:val="0"/>
      <w:marRight w:val="0"/>
      <w:marTop w:val="0"/>
      <w:marBottom w:val="0"/>
      <w:divBdr>
        <w:top w:val="none" w:sz="0" w:space="0" w:color="auto"/>
        <w:left w:val="none" w:sz="0" w:space="0" w:color="auto"/>
        <w:bottom w:val="none" w:sz="0" w:space="0" w:color="auto"/>
        <w:right w:val="none" w:sz="0" w:space="0" w:color="auto"/>
      </w:divBdr>
    </w:div>
    <w:div w:id="1229808498">
      <w:bodyDiv w:val="1"/>
      <w:marLeft w:val="0"/>
      <w:marRight w:val="0"/>
      <w:marTop w:val="0"/>
      <w:marBottom w:val="0"/>
      <w:divBdr>
        <w:top w:val="none" w:sz="0" w:space="0" w:color="auto"/>
        <w:left w:val="none" w:sz="0" w:space="0" w:color="auto"/>
        <w:bottom w:val="none" w:sz="0" w:space="0" w:color="auto"/>
        <w:right w:val="none" w:sz="0" w:space="0" w:color="auto"/>
      </w:divBdr>
    </w:div>
    <w:div w:id="1281305775">
      <w:bodyDiv w:val="1"/>
      <w:marLeft w:val="0"/>
      <w:marRight w:val="0"/>
      <w:marTop w:val="0"/>
      <w:marBottom w:val="0"/>
      <w:divBdr>
        <w:top w:val="none" w:sz="0" w:space="0" w:color="auto"/>
        <w:left w:val="none" w:sz="0" w:space="0" w:color="auto"/>
        <w:bottom w:val="none" w:sz="0" w:space="0" w:color="auto"/>
        <w:right w:val="none" w:sz="0" w:space="0" w:color="auto"/>
      </w:divBdr>
    </w:div>
    <w:div w:id="1450973386">
      <w:bodyDiv w:val="1"/>
      <w:marLeft w:val="0"/>
      <w:marRight w:val="0"/>
      <w:marTop w:val="0"/>
      <w:marBottom w:val="0"/>
      <w:divBdr>
        <w:top w:val="none" w:sz="0" w:space="0" w:color="auto"/>
        <w:left w:val="none" w:sz="0" w:space="0" w:color="auto"/>
        <w:bottom w:val="none" w:sz="0" w:space="0" w:color="auto"/>
        <w:right w:val="none" w:sz="0" w:space="0" w:color="auto"/>
      </w:divBdr>
    </w:div>
    <w:div w:id="1545367567">
      <w:bodyDiv w:val="1"/>
      <w:marLeft w:val="0"/>
      <w:marRight w:val="0"/>
      <w:marTop w:val="0"/>
      <w:marBottom w:val="0"/>
      <w:divBdr>
        <w:top w:val="none" w:sz="0" w:space="0" w:color="auto"/>
        <w:left w:val="none" w:sz="0" w:space="0" w:color="auto"/>
        <w:bottom w:val="none" w:sz="0" w:space="0" w:color="auto"/>
        <w:right w:val="none" w:sz="0" w:space="0" w:color="auto"/>
      </w:divBdr>
      <w:divsChild>
        <w:div w:id="2056805616">
          <w:marLeft w:val="0"/>
          <w:marRight w:val="0"/>
          <w:marTop w:val="0"/>
          <w:marBottom w:val="0"/>
          <w:divBdr>
            <w:top w:val="none" w:sz="0" w:space="0" w:color="auto"/>
            <w:left w:val="none" w:sz="0" w:space="0" w:color="auto"/>
            <w:bottom w:val="none" w:sz="0" w:space="0" w:color="auto"/>
            <w:right w:val="none" w:sz="0" w:space="0" w:color="auto"/>
          </w:divBdr>
        </w:div>
        <w:div w:id="9110663">
          <w:marLeft w:val="0"/>
          <w:marRight w:val="0"/>
          <w:marTop w:val="0"/>
          <w:marBottom w:val="0"/>
          <w:divBdr>
            <w:top w:val="none" w:sz="0" w:space="0" w:color="auto"/>
            <w:left w:val="none" w:sz="0" w:space="0" w:color="auto"/>
            <w:bottom w:val="none" w:sz="0" w:space="0" w:color="auto"/>
            <w:right w:val="none" w:sz="0" w:space="0" w:color="auto"/>
          </w:divBdr>
        </w:div>
        <w:div w:id="1134787175">
          <w:marLeft w:val="0"/>
          <w:marRight w:val="0"/>
          <w:marTop w:val="0"/>
          <w:marBottom w:val="0"/>
          <w:divBdr>
            <w:top w:val="none" w:sz="0" w:space="0" w:color="auto"/>
            <w:left w:val="none" w:sz="0" w:space="0" w:color="auto"/>
            <w:bottom w:val="none" w:sz="0" w:space="0" w:color="auto"/>
            <w:right w:val="none" w:sz="0" w:space="0" w:color="auto"/>
          </w:divBdr>
        </w:div>
        <w:div w:id="2038508267">
          <w:marLeft w:val="0"/>
          <w:marRight w:val="0"/>
          <w:marTop w:val="0"/>
          <w:marBottom w:val="0"/>
          <w:divBdr>
            <w:top w:val="none" w:sz="0" w:space="0" w:color="auto"/>
            <w:left w:val="none" w:sz="0" w:space="0" w:color="auto"/>
            <w:bottom w:val="none" w:sz="0" w:space="0" w:color="auto"/>
            <w:right w:val="none" w:sz="0" w:space="0" w:color="auto"/>
          </w:divBdr>
        </w:div>
        <w:div w:id="2097751144">
          <w:marLeft w:val="0"/>
          <w:marRight w:val="0"/>
          <w:marTop w:val="0"/>
          <w:marBottom w:val="0"/>
          <w:divBdr>
            <w:top w:val="none" w:sz="0" w:space="0" w:color="auto"/>
            <w:left w:val="none" w:sz="0" w:space="0" w:color="auto"/>
            <w:bottom w:val="none" w:sz="0" w:space="0" w:color="auto"/>
            <w:right w:val="none" w:sz="0" w:space="0" w:color="auto"/>
          </w:divBdr>
        </w:div>
        <w:div w:id="1282540886">
          <w:marLeft w:val="0"/>
          <w:marRight w:val="0"/>
          <w:marTop w:val="0"/>
          <w:marBottom w:val="0"/>
          <w:divBdr>
            <w:top w:val="none" w:sz="0" w:space="0" w:color="auto"/>
            <w:left w:val="none" w:sz="0" w:space="0" w:color="auto"/>
            <w:bottom w:val="none" w:sz="0" w:space="0" w:color="auto"/>
            <w:right w:val="none" w:sz="0" w:space="0" w:color="auto"/>
          </w:divBdr>
        </w:div>
        <w:div w:id="744228995">
          <w:marLeft w:val="0"/>
          <w:marRight w:val="0"/>
          <w:marTop w:val="0"/>
          <w:marBottom w:val="0"/>
          <w:divBdr>
            <w:top w:val="none" w:sz="0" w:space="0" w:color="auto"/>
            <w:left w:val="none" w:sz="0" w:space="0" w:color="auto"/>
            <w:bottom w:val="none" w:sz="0" w:space="0" w:color="auto"/>
            <w:right w:val="none" w:sz="0" w:space="0" w:color="auto"/>
          </w:divBdr>
        </w:div>
        <w:div w:id="59721546">
          <w:marLeft w:val="0"/>
          <w:marRight w:val="0"/>
          <w:marTop w:val="0"/>
          <w:marBottom w:val="0"/>
          <w:divBdr>
            <w:top w:val="none" w:sz="0" w:space="0" w:color="auto"/>
            <w:left w:val="none" w:sz="0" w:space="0" w:color="auto"/>
            <w:bottom w:val="none" w:sz="0" w:space="0" w:color="auto"/>
            <w:right w:val="none" w:sz="0" w:space="0" w:color="auto"/>
          </w:divBdr>
        </w:div>
        <w:div w:id="1967001041">
          <w:marLeft w:val="0"/>
          <w:marRight w:val="0"/>
          <w:marTop w:val="0"/>
          <w:marBottom w:val="0"/>
          <w:divBdr>
            <w:top w:val="none" w:sz="0" w:space="0" w:color="auto"/>
            <w:left w:val="none" w:sz="0" w:space="0" w:color="auto"/>
            <w:bottom w:val="none" w:sz="0" w:space="0" w:color="auto"/>
            <w:right w:val="none" w:sz="0" w:space="0" w:color="auto"/>
          </w:divBdr>
        </w:div>
        <w:div w:id="368189686">
          <w:marLeft w:val="0"/>
          <w:marRight w:val="0"/>
          <w:marTop w:val="0"/>
          <w:marBottom w:val="0"/>
          <w:divBdr>
            <w:top w:val="none" w:sz="0" w:space="0" w:color="auto"/>
            <w:left w:val="none" w:sz="0" w:space="0" w:color="auto"/>
            <w:bottom w:val="none" w:sz="0" w:space="0" w:color="auto"/>
            <w:right w:val="none" w:sz="0" w:space="0" w:color="auto"/>
          </w:divBdr>
        </w:div>
        <w:div w:id="160701964">
          <w:marLeft w:val="0"/>
          <w:marRight w:val="0"/>
          <w:marTop w:val="0"/>
          <w:marBottom w:val="0"/>
          <w:divBdr>
            <w:top w:val="none" w:sz="0" w:space="0" w:color="auto"/>
            <w:left w:val="none" w:sz="0" w:space="0" w:color="auto"/>
            <w:bottom w:val="none" w:sz="0" w:space="0" w:color="auto"/>
            <w:right w:val="none" w:sz="0" w:space="0" w:color="auto"/>
          </w:divBdr>
        </w:div>
        <w:div w:id="1098449131">
          <w:marLeft w:val="0"/>
          <w:marRight w:val="0"/>
          <w:marTop w:val="0"/>
          <w:marBottom w:val="0"/>
          <w:divBdr>
            <w:top w:val="none" w:sz="0" w:space="0" w:color="auto"/>
            <w:left w:val="none" w:sz="0" w:space="0" w:color="auto"/>
            <w:bottom w:val="none" w:sz="0" w:space="0" w:color="auto"/>
            <w:right w:val="none" w:sz="0" w:space="0" w:color="auto"/>
          </w:divBdr>
        </w:div>
        <w:div w:id="1385328632">
          <w:marLeft w:val="0"/>
          <w:marRight w:val="0"/>
          <w:marTop w:val="0"/>
          <w:marBottom w:val="0"/>
          <w:divBdr>
            <w:top w:val="none" w:sz="0" w:space="0" w:color="auto"/>
            <w:left w:val="none" w:sz="0" w:space="0" w:color="auto"/>
            <w:bottom w:val="none" w:sz="0" w:space="0" w:color="auto"/>
            <w:right w:val="none" w:sz="0" w:space="0" w:color="auto"/>
          </w:divBdr>
        </w:div>
        <w:div w:id="656610945">
          <w:marLeft w:val="0"/>
          <w:marRight w:val="0"/>
          <w:marTop w:val="0"/>
          <w:marBottom w:val="0"/>
          <w:divBdr>
            <w:top w:val="none" w:sz="0" w:space="0" w:color="auto"/>
            <w:left w:val="none" w:sz="0" w:space="0" w:color="auto"/>
            <w:bottom w:val="none" w:sz="0" w:space="0" w:color="auto"/>
            <w:right w:val="none" w:sz="0" w:space="0" w:color="auto"/>
          </w:divBdr>
        </w:div>
        <w:div w:id="1406296656">
          <w:marLeft w:val="0"/>
          <w:marRight w:val="0"/>
          <w:marTop w:val="0"/>
          <w:marBottom w:val="0"/>
          <w:divBdr>
            <w:top w:val="none" w:sz="0" w:space="0" w:color="auto"/>
            <w:left w:val="none" w:sz="0" w:space="0" w:color="auto"/>
            <w:bottom w:val="none" w:sz="0" w:space="0" w:color="auto"/>
            <w:right w:val="none" w:sz="0" w:space="0" w:color="auto"/>
          </w:divBdr>
        </w:div>
        <w:div w:id="897476620">
          <w:marLeft w:val="0"/>
          <w:marRight w:val="0"/>
          <w:marTop w:val="0"/>
          <w:marBottom w:val="0"/>
          <w:divBdr>
            <w:top w:val="none" w:sz="0" w:space="0" w:color="auto"/>
            <w:left w:val="none" w:sz="0" w:space="0" w:color="auto"/>
            <w:bottom w:val="none" w:sz="0" w:space="0" w:color="auto"/>
            <w:right w:val="none" w:sz="0" w:space="0" w:color="auto"/>
          </w:divBdr>
        </w:div>
        <w:div w:id="861239290">
          <w:marLeft w:val="0"/>
          <w:marRight w:val="0"/>
          <w:marTop w:val="0"/>
          <w:marBottom w:val="0"/>
          <w:divBdr>
            <w:top w:val="none" w:sz="0" w:space="0" w:color="auto"/>
            <w:left w:val="none" w:sz="0" w:space="0" w:color="auto"/>
            <w:bottom w:val="none" w:sz="0" w:space="0" w:color="auto"/>
            <w:right w:val="none" w:sz="0" w:space="0" w:color="auto"/>
          </w:divBdr>
        </w:div>
        <w:div w:id="1747610080">
          <w:marLeft w:val="0"/>
          <w:marRight w:val="0"/>
          <w:marTop w:val="0"/>
          <w:marBottom w:val="0"/>
          <w:divBdr>
            <w:top w:val="none" w:sz="0" w:space="0" w:color="auto"/>
            <w:left w:val="none" w:sz="0" w:space="0" w:color="auto"/>
            <w:bottom w:val="none" w:sz="0" w:space="0" w:color="auto"/>
            <w:right w:val="none" w:sz="0" w:space="0" w:color="auto"/>
          </w:divBdr>
        </w:div>
      </w:divsChild>
    </w:div>
    <w:div w:id="1753819311">
      <w:bodyDiv w:val="1"/>
      <w:marLeft w:val="0"/>
      <w:marRight w:val="0"/>
      <w:marTop w:val="0"/>
      <w:marBottom w:val="0"/>
      <w:divBdr>
        <w:top w:val="none" w:sz="0" w:space="0" w:color="auto"/>
        <w:left w:val="none" w:sz="0" w:space="0" w:color="auto"/>
        <w:bottom w:val="none" w:sz="0" w:space="0" w:color="auto"/>
        <w:right w:val="none" w:sz="0" w:space="0" w:color="auto"/>
      </w:divBdr>
    </w:div>
    <w:div w:id="1814834738">
      <w:bodyDiv w:val="1"/>
      <w:marLeft w:val="0"/>
      <w:marRight w:val="0"/>
      <w:marTop w:val="0"/>
      <w:marBottom w:val="0"/>
      <w:divBdr>
        <w:top w:val="none" w:sz="0" w:space="0" w:color="auto"/>
        <w:left w:val="none" w:sz="0" w:space="0" w:color="auto"/>
        <w:bottom w:val="none" w:sz="0" w:space="0" w:color="auto"/>
        <w:right w:val="none" w:sz="0" w:space="0" w:color="auto"/>
      </w:divBdr>
      <w:divsChild>
        <w:div w:id="444277278">
          <w:marLeft w:val="0"/>
          <w:marRight w:val="0"/>
          <w:marTop w:val="0"/>
          <w:marBottom w:val="0"/>
          <w:divBdr>
            <w:top w:val="none" w:sz="0" w:space="0" w:color="auto"/>
            <w:left w:val="none" w:sz="0" w:space="0" w:color="auto"/>
            <w:bottom w:val="none" w:sz="0" w:space="0" w:color="auto"/>
            <w:right w:val="none" w:sz="0" w:space="0" w:color="auto"/>
          </w:divBdr>
        </w:div>
        <w:div w:id="1867206514">
          <w:marLeft w:val="0"/>
          <w:marRight w:val="0"/>
          <w:marTop w:val="0"/>
          <w:marBottom w:val="0"/>
          <w:divBdr>
            <w:top w:val="none" w:sz="0" w:space="0" w:color="auto"/>
            <w:left w:val="none" w:sz="0" w:space="0" w:color="auto"/>
            <w:bottom w:val="none" w:sz="0" w:space="0" w:color="auto"/>
            <w:right w:val="none" w:sz="0" w:space="0" w:color="auto"/>
          </w:divBdr>
        </w:div>
        <w:div w:id="1506478427">
          <w:marLeft w:val="0"/>
          <w:marRight w:val="0"/>
          <w:marTop w:val="0"/>
          <w:marBottom w:val="0"/>
          <w:divBdr>
            <w:top w:val="none" w:sz="0" w:space="0" w:color="auto"/>
            <w:left w:val="none" w:sz="0" w:space="0" w:color="auto"/>
            <w:bottom w:val="none" w:sz="0" w:space="0" w:color="auto"/>
            <w:right w:val="none" w:sz="0" w:space="0" w:color="auto"/>
          </w:divBdr>
        </w:div>
        <w:div w:id="1638146980">
          <w:marLeft w:val="0"/>
          <w:marRight w:val="0"/>
          <w:marTop w:val="0"/>
          <w:marBottom w:val="0"/>
          <w:divBdr>
            <w:top w:val="none" w:sz="0" w:space="0" w:color="auto"/>
            <w:left w:val="none" w:sz="0" w:space="0" w:color="auto"/>
            <w:bottom w:val="none" w:sz="0" w:space="0" w:color="auto"/>
            <w:right w:val="none" w:sz="0" w:space="0" w:color="auto"/>
          </w:divBdr>
        </w:div>
      </w:divsChild>
    </w:div>
    <w:div w:id="1878542611">
      <w:bodyDiv w:val="1"/>
      <w:marLeft w:val="0"/>
      <w:marRight w:val="0"/>
      <w:marTop w:val="0"/>
      <w:marBottom w:val="0"/>
      <w:divBdr>
        <w:top w:val="none" w:sz="0" w:space="0" w:color="auto"/>
        <w:left w:val="none" w:sz="0" w:space="0" w:color="auto"/>
        <w:bottom w:val="none" w:sz="0" w:space="0" w:color="auto"/>
        <w:right w:val="none" w:sz="0" w:space="0" w:color="auto"/>
      </w:divBdr>
    </w:div>
    <w:div w:id="1927374156">
      <w:bodyDiv w:val="1"/>
      <w:marLeft w:val="0"/>
      <w:marRight w:val="0"/>
      <w:marTop w:val="0"/>
      <w:marBottom w:val="0"/>
      <w:divBdr>
        <w:top w:val="none" w:sz="0" w:space="0" w:color="auto"/>
        <w:left w:val="none" w:sz="0" w:space="0" w:color="auto"/>
        <w:bottom w:val="none" w:sz="0" w:space="0" w:color="auto"/>
        <w:right w:val="none" w:sz="0" w:space="0" w:color="auto"/>
      </w:divBdr>
    </w:div>
    <w:div w:id="2077893000">
      <w:bodyDiv w:val="1"/>
      <w:marLeft w:val="0"/>
      <w:marRight w:val="0"/>
      <w:marTop w:val="0"/>
      <w:marBottom w:val="0"/>
      <w:divBdr>
        <w:top w:val="none" w:sz="0" w:space="0" w:color="auto"/>
        <w:left w:val="none" w:sz="0" w:space="0" w:color="auto"/>
        <w:bottom w:val="none" w:sz="0" w:space="0" w:color="auto"/>
        <w:right w:val="none" w:sz="0" w:space="0" w:color="auto"/>
      </w:divBdr>
      <w:divsChild>
        <w:div w:id="183910586">
          <w:marLeft w:val="0"/>
          <w:marRight w:val="0"/>
          <w:marTop w:val="0"/>
          <w:marBottom w:val="0"/>
          <w:divBdr>
            <w:top w:val="none" w:sz="0" w:space="0" w:color="auto"/>
            <w:left w:val="none" w:sz="0" w:space="0" w:color="auto"/>
            <w:bottom w:val="none" w:sz="0" w:space="0" w:color="auto"/>
            <w:right w:val="none" w:sz="0" w:space="0" w:color="auto"/>
          </w:divBdr>
        </w:div>
        <w:div w:id="695812257">
          <w:marLeft w:val="0"/>
          <w:marRight w:val="0"/>
          <w:marTop w:val="0"/>
          <w:marBottom w:val="0"/>
          <w:divBdr>
            <w:top w:val="none" w:sz="0" w:space="0" w:color="auto"/>
            <w:left w:val="none" w:sz="0" w:space="0" w:color="auto"/>
            <w:bottom w:val="none" w:sz="0" w:space="0" w:color="auto"/>
            <w:right w:val="none" w:sz="0" w:space="0" w:color="auto"/>
          </w:divBdr>
        </w:div>
        <w:div w:id="72968890">
          <w:marLeft w:val="0"/>
          <w:marRight w:val="0"/>
          <w:marTop w:val="0"/>
          <w:marBottom w:val="0"/>
          <w:divBdr>
            <w:top w:val="none" w:sz="0" w:space="0" w:color="auto"/>
            <w:left w:val="none" w:sz="0" w:space="0" w:color="auto"/>
            <w:bottom w:val="none" w:sz="0" w:space="0" w:color="auto"/>
            <w:right w:val="none" w:sz="0" w:space="0" w:color="auto"/>
          </w:divBdr>
        </w:div>
        <w:div w:id="2012218214">
          <w:marLeft w:val="0"/>
          <w:marRight w:val="0"/>
          <w:marTop w:val="0"/>
          <w:marBottom w:val="0"/>
          <w:divBdr>
            <w:top w:val="none" w:sz="0" w:space="0" w:color="auto"/>
            <w:left w:val="none" w:sz="0" w:space="0" w:color="auto"/>
            <w:bottom w:val="none" w:sz="0" w:space="0" w:color="auto"/>
            <w:right w:val="none" w:sz="0" w:space="0" w:color="auto"/>
          </w:divBdr>
        </w:div>
      </w:divsChild>
    </w:div>
    <w:div w:id="20909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85D0D-AEE8-4AFF-A108-DF8DAF5D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2453</Words>
  <Characters>15089</Characters>
  <Application>Microsoft Office Word</Application>
  <DocSecurity>0</DocSecurity>
  <Lines>419</Lines>
  <Paragraphs>257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17285</CharactersWithSpaces>
  <SharedDoc>false</SharedDoc>
  <HLinks>
    <vt:vector size="186" baseType="variant">
      <vt:variant>
        <vt:i4>2031667</vt:i4>
      </vt:variant>
      <vt:variant>
        <vt:i4>185</vt:i4>
      </vt:variant>
      <vt:variant>
        <vt:i4>0</vt:i4>
      </vt:variant>
      <vt:variant>
        <vt:i4>5</vt:i4>
      </vt:variant>
      <vt:variant>
        <vt:lpwstr/>
      </vt:variant>
      <vt:variant>
        <vt:lpwstr>_Toc471913755</vt:lpwstr>
      </vt:variant>
      <vt:variant>
        <vt:i4>2031667</vt:i4>
      </vt:variant>
      <vt:variant>
        <vt:i4>179</vt:i4>
      </vt:variant>
      <vt:variant>
        <vt:i4>0</vt:i4>
      </vt:variant>
      <vt:variant>
        <vt:i4>5</vt:i4>
      </vt:variant>
      <vt:variant>
        <vt:lpwstr/>
      </vt:variant>
      <vt:variant>
        <vt:lpwstr>_Toc471913754</vt:lpwstr>
      </vt:variant>
      <vt:variant>
        <vt:i4>2031667</vt:i4>
      </vt:variant>
      <vt:variant>
        <vt:i4>173</vt:i4>
      </vt:variant>
      <vt:variant>
        <vt:i4>0</vt:i4>
      </vt:variant>
      <vt:variant>
        <vt:i4>5</vt:i4>
      </vt:variant>
      <vt:variant>
        <vt:lpwstr/>
      </vt:variant>
      <vt:variant>
        <vt:lpwstr>_Toc471913753</vt:lpwstr>
      </vt:variant>
      <vt:variant>
        <vt:i4>2031667</vt:i4>
      </vt:variant>
      <vt:variant>
        <vt:i4>167</vt:i4>
      </vt:variant>
      <vt:variant>
        <vt:i4>0</vt:i4>
      </vt:variant>
      <vt:variant>
        <vt:i4>5</vt:i4>
      </vt:variant>
      <vt:variant>
        <vt:lpwstr/>
      </vt:variant>
      <vt:variant>
        <vt:lpwstr>_Toc471913752</vt:lpwstr>
      </vt:variant>
      <vt:variant>
        <vt:i4>2031667</vt:i4>
      </vt:variant>
      <vt:variant>
        <vt:i4>161</vt:i4>
      </vt:variant>
      <vt:variant>
        <vt:i4>0</vt:i4>
      </vt:variant>
      <vt:variant>
        <vt:i4>5</vt:i4>
      </vt:variant>
      <vt:variant>
        <vt:lpwstr/>
      </vt:variant>
      <vt:variant>
        <vt:lpwstr>_Toc471913751</vt:lpwstr>
      </vt:variant>
      <vt:variant>
        <vt:i4>2031667</vt:i4>
      </vt:variant>
      <vt:variant>
        <vt:i4>155</vt:i4>
      </vt:variant>
      <vt:variant>
        <vt:i4>0</vt:i4>
      </vt:variant>
      <vt:variant>
        <vt:i4>5</vt:i4>
      </vt:variant>
      <vt:variant>
        <vt:lpwstr/>
      </vt:variant>
      <vt:variant>
        <vt:lpwstr>_Toc471913750</vt:lpwstr>
      </vt:variant>
      <vt:variant>
        <vt:i4>1966131</vt:i4>
      </vt:variant>
      <vt:variant>
        <vt:i4>149</vt:i4>
      </vt:variant>
      <vt:variant>
        <vt:i4>0</vt:i4>
      </vt:variant>
      <vt:variant>
        <vt:i4>5</vt:i4>
      </vt:variant>
      <vt:variant>
        <vt:lpwstr/>
      </vt:variant>
      <vt:variant>
        <vt:lpwstr>_Toc471913749</vt:lpwstr>
      </vt:variant>
      <vt:variant>
        <vt:i4>1966131</vt:i4>
      </vt:variant>
      <vt:variant>
        <vt:i4>143</vt:i4>
      </vt:variant>
      <vt:variant>
        <vt:i4>0</vt:i4>
      </vt:variant>
      <vt:variant>
        <vt:i4>5</vt:i4>
      </vt:variant>
      <vt:variant>
        <vt:lpwstr/>
      </vt:variant>
      <vt:variant>
        <vt:lpwstr>_Toc471913748</vt:lpwstr>
      </vt:variant>
      <vt:variant>
        <vt:i4>1966131</vt:i4>
      </vt:variant>
      <vt:variant>
        <vt:i4>137</vt:i4>
      </vt:variant>
      <vt:variant>
        <vt:i4>0</vt:i4>
      </vt:variant>
      <vt:variant>
        <vt:i4>5</vt:i4>
      </vt:variant>
      <vt:variant>
        <vt:lpwstr/>
      </vt:variant>
      <vt:variant>
        <vt:lpwstr>_Toc471913747</vt:lpwstr>
      </vt:variant>
      <vt:variant>
        <vt:i4>1966131</vt:i4>
      </vt:variant>
      <vt:variant>
        <vt:i4>131</vt:i4>
      </vt:variant>
      <vt:variant>
        <vt:i4>0</vt:i4>
      </vt:variant>
      <vt:variant>
        <vt:i4>5</vt:i4>
      </vt:variant>
      <vt:variant>
        <vt:lpwstr/>
      </vt:variant>
      <vt:variant>
        <vt:lpwstr>_Toc471913746</vt:lpwstr>
      </vt:variant>
      <vt:variant>
        <vt:i4>1966131</vt:i4>
      </vt:variant>
      <vt:variant>
        <vt:i4>125</vt:i4>
      </vt:variant>
      <vt:variant>
        <vt:i4>0</vt:i4>
      </vt:variant>
      <vt:variant>
        <vt:i4>5</vt:i4>
      </vt:variant>
      <vt:variant>
        <vt:lpwstr/>
      </vt:variant>
      <vt:variant>
        <vt:lpwstr>_Toc471913745</vt:lpwstr>
      </vt:variant>
      <vt:variant>
        <vt:i4>1966131</vt:i4>
      </vt:variant>
      <vt:variant>
        <vt:i4>119</vt:i4>
      </vt:variant>
      <vt:variant>
        <vt:i4>0</vt:i4>
      </vt:variant>
      <vt:variant>
        <vt:i4>5</vt:i4>
      </vt:variant>
      <vt:variant>
        <vt:lpwstr/>
      </vt:variant>
      <vt:variant>
        <vt:lpwstr>_Toc471913744</vt:lpwstr>
      </vt:variant>
      <vt:variant>
        <vt:i4>1966131</vt:i4>
      </vt:variant>
      <vt:variant>
        <vt:i4>113</vt:i4>
      </vt:variant>
      <vt:variant>
        <vt:i4>0</vt:i4>
      </vt:variant>
      <vt:variant>
        <vt:i4>5</vt:i4>
      </vt:variant>
      <vt:variant>
        <vt:lpwstr/>
      </vt:variant>
      <vt:variant>
        <vt:lpwstr>_Toc471913743</vt:lpwstr>
      </vt:variant>
      <vt:variant>
        <vt:i4>1966131</vt:i4>
      </vt:variant>
      <vt:variant>
        <vt:i4>107</vt:i4>
      </vt:variant>
      <vt:variant>
        <vt:i4>0</vt:i4>
      </vt:variant>
      <vt:variant>
        <vt:i4>5</vt:i4>
      </vt:variant>
      <vt:variant>
        <vt:lpwstr/>
      </vt:variant>
      <vt:variant>
        <vt:lpwstr>_Toc471913742</vt:lpwstr>
      </vt:variant>
      <vt:variant>
        <vt:i4>1966131</vt:i4>
      </vt:variant>
      <vt:variant>
        <vt:i4>101</vt:i4>
      </vt:variant>
      <vt:variant>
        <vt:i4>0</vt:i4>
      </vt:variant>
      <vt:variant>
        <vt:i4>5</vt:i4>
      </vt:variant>
      <vt:variant>
        <vt:lpwstr/>
      </vt:variant>
      <vt:variant>
        <vt:lpwstr>_Toc471913741</vt:lpwstr>
      </vt:variant>
      <vt:variant>
        <vt:i4>1966131</vt:i4>
      </vt:variant>
      <vt:variant>
        <vt:i4>95</vt:i4>
      </vt:variant>
      <vt:variant>
        <vt:i4>0</vt:i4>
      </vt:variant>
      <vt:variant>
        <vt:i4>5</vt:i4>
      </vt:variant>
      <vt:variant>
        <vt:lpwstr/>
      </vt:variant>
      <vt:variant>
        <vt:lpwstr>_Toc471913740</vt:lpwstr>
      </vt:variant>
      <vt:variant>
        <vt:i4>1638451</vt:i4>
      </vt:variant>
      <vt:variant>
        <vt:i4>89</vt:i4>
      </vt:variant>
      <vt:variant>
        <vt:i4>0</vt:i4>
      </vt:variant>
      <vt:variant>
        <vt:i4>5</vt:i4>
      </vt:variant>
      <vt:variant>
        <vt:lpwstr/>
      </vt:variant>
      <vt:variant>
        <vt:lpwstr>_Toc471913739</vt:lpwstr>
      </vt:variant>
      <vt:variant>
        <vt:i4>1638451</vt:i4>
      </vt:variant>
      <vt:variant>
        <vt:i4>83</vt:i4>
      </vt:variant>
      <vt:variant>
        <vt:i4>0</vt:i4>
      </vt:variant>
      <vt:variant>
        <vt:i4>5</vt:i4>
      </vt:variant>
      <vt:variant>
        <vt:lpwstr/>
      </vt:variant>
      <vt:variant>
        <vt:lpwstr>_Toc471913738</vt:lpwstr>
      </vt:variant>
      <vt:variant>
        <vt:i4>1638451</vt:i4>
      </vt:variant>
      <vt:variant>
        <vt:i4>77</vt:i4>
      </vt:variant>
      <vt:variant>
        <vt:i4>0</vt:i4>
      </vt:variant>
      <vt:variant>
        <vt:i4>5</vt:i4>
      </vt:variant>
      <vt:variant>
        <vt:lpwstr/>
      </vt:variant>
      <vt:variant>
        <vt:lpwstr>_Toc471913737</vt:lpwstr>
      </vt:variant>
      <vt:variant>
        <vt:i4>1638451</vt:i4>
      </vt:variant>
      <vt:variant>
        <vt:i4>71</vt:i4>
      </vt:variant>
      <vt:variant>
        <vt:i4>0</vt:i4>
      </vt:variant>
      <vt:variant>
        <vt:i4>5</vt:i4>
      </vt:variant>
      <vt:variant>
        <vt:lpwstr/>
      </vt:variant>
      <vt:variant>
        <vt:lpwstr>_Toc471913736</vt:lpwstr>
      </vt:variant>
      <vt:variant>
        <vt:i4>1638451</vt:i4>
      </vt:variant>
      <vt:variant>
        <vt:i4>65</vt:i4>
      </vt:variant>
      <vt:variant>
        <vt:i4>0</vt:i4>
      </vt:variant>
      <vt:variant>
        <vt:i4>5</vt:i4>
      </vt:variant>
      <vt:variant>
        <vt:lpwstr/>
      </vt:variant>
      <vt:variant>
        <vt:lpwstr>_Toc471913735</vt:lpwstr>
      </vt:variant>
      <vt:variant>
        <vt:i4>1638451</vt:i4>
      </vt:variant>
      <vt:variant>
        <vt:i4>59</vt:i4>
      </vt:variant>
      <vt:variant>
        <vt:i4>0</vt:i4>
      </vt:variant>
      <vt:variant>
        <vt:i4>5</vt:i4>
      </vt:variant>
      <vt:variant>
        <vt:lpwstr/>
      </vt:variant>
      <vt:variant>
        <vt:lpwstr>_Toc471913734</vt:lpwstr>
      </vt:variant>
      <vt:variant>
        <vt:i4>1638451</vt:i4>
      </vt:variant>
      <vt:variant>
        <vt:i4>53</vt:i4>
      </vt:variant>
      <vt:variant>
        <vt:i4>0</vt:i4>
      </vt:variant>
      <vt:variant>
        <vt:i4>5</vt:i4>
      </vt:variant>
      <vt:variant>
        <vt:lpwstr/>
      </vt:variant>
      <vt:variant>
        <vt:lpwstr>_Toc471913733</vt:lpwstr>
      </vt:variant>
      <vt:variant>
        <vt:i4>1638451</vt:i4>
      </vt:variant>
      <vt:variant>
        <vt:i4>47</vt:i4>
      </vt:variant>
      <vt:variant>
        <vt:i4>0</vt:i4>
      </vt:variant>
      <vt:variant>
        <vt:i4>5</vt:i4>
      </vt:variant>
      <vt:variant>
        <vt:lpwstr/>
      </vt:variant>
      <vt:variant>
        <vt:lpwstr>_Toc471913732</vt:lpwstr>
      </vt:variant>
      <vt:variant>
        <vt:i4>1638451</vt:i4>
      </vt:variant>
      <vt:variant>
        <vt:i4>41</vt:i4>
      </vt:variant>
      <vt:variant>
        <vt:i4>0</vt:i4>
      </vt:variant>
      <vt:variant>
        <vt:i4>5</vt:i4>
      </vt:variant>
      <vt:variant>
        <vt:lpwstr/>
      </vt:variant>
      <vt:variant>
        <vt:lpwstr>_Toc471913731</vt:lpwstr>
      </vt:variant>
      <vt:variant>
        <vt:i4>1638451</vt:i4>
      </vt:variant>
      <vt:variant>
        <vt:i4>35</vt:i4>
      </vt:variant>
      <vt:variant>
        <vt:i4>0</vt:i4>
      </vt:variant>
      <vt:variant>
        <vt:i4>5</vt:i4>
      </vt:variant>
      <vt:variant>
        <vt:lpwstr/>
      </vt:variant>
      <vt:variant>
        <vt:lpwstr>_Toc471913730</vt:lpwstr>
      </vt:variant>
      <vt:variant>
        <vt:i4>1572915</vt:i4>
      </vt:variant>
      <vt:variant>
        <vt:i4>29</vt:i4>
      </vt:variant>
      <vt:variant>
        <vt:i4>0</vt:i4>
      </vt:variant>
      <vt:variant>
        <vt:i4>5</vt:i4>
      </vt:variant>
      <vt:variant>
        <vt:lpwstr/>
      </vt:variant>
      <vt:variant>
        <vt:lpwstr>_Toc471913729</vt:lpwstr>
      </vt:variant>
      <vt:variant>
        <vt:i4>1572915</vt:i4>
      </vt:variant>
      <vt:variant>
        <vt:i4>23</vt:i4>
      </vt:variant>
      <vt:variant>
        <vt:i4>0</vt:i4>
      </vt:variant>
      <vt:variant>
        <vt:i4>5</vt:i4>
      </vt:variant>
      <vt:variant>
        <vt:lpwstr/>
      </vt:variant>
      <vt:variant>
        <vt:lpwstr>_Toc471913728</vt:lpwstr>
      </vt:variant>
      <vt:variant>
        <vt:i4>1572915</vt:i4>
      </vt:variant>
      <vt:variant>
        <vt:i4>17</vt:i4>
      </vt:variant>
      <vt:variant>
        <vt:i4>0</vt:i4>
      </vt:variant>
      <vt:variant>
        <vt:i4>5</vt:i4>
      </vt:variant>
      <vt:variant>
        <vt:lpwstr/>
      </vt:variant>
      <vt:variant>
        <vt:lpwstr>_Toc471913727</vt:lpwstr>
      </vt:variant>
      <vt:variant>
        <vt:i4>1572915</vt:i4>
      </vt:variant>
      <vt:variant>
        <vt:i4>11</vt:i4>
      </vt:variant>
      <vt:variant>
        <vt:i4>0</vt:i4>
      </vt:variant>
      <vt:variant>
        <vt:i4>5</vt:i4>
      </vt:variant>
      <vt:variant>
        <vt:lpwstr/>
      </vt:variant>
      <vt:variant>
        <vt:lpwstr>_Toc471913726</vt:lpwstr>
      </vt:variant>
      <vt:variant>
        <vt:i4>1572915</vt:i4>
      </vt:variant>
      <vt:variant>
        <vt:i4>5</vt:i4>
      </vt:variant>
      <vt:variant>
        <vt:i4>0</vt:i4>
      </vt:variant>
      <vt:variant>
        <vt:i4>5</vt:i4>
      </vt:variant>
      <vt:variant>
        <vt:lpwstr/>
      </vt:variant>
      <vt:variant>
        <vt:lpwstr>_Toc471913725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Seriden</dc:creator>
  <cp:keywords/>
  <dc:description/>
  <cp:lastModifiedBy>Moxon, KarenL</cp:lastModifiedBy>
  <cp:revision>5</cp:revision>
  <cp:lastPrinted>2019-11-13T03:31:00Z</cp:lastPrinted>
  <dcterms:created xsi:type="dcterms:W3CDTF">2026-03-13T04:36:00Z</dcterms:created>
  <dcterms:modified xsi:type="dcterms:W3CDTF">2026-03-15T22:29:00Z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2024-05-02T07:02:46Z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5ee24d41-8017-42ab-9c89-4e69f8118e75</vt:lpwstr>
  </property>
  <property fmtid="{D5CDD505-2E9C-101B-9397-08002B2CF9AE}" pid="8" name="MSIP_Label_69af8531-eb46-4968-8cb3-105d2f5ea87e_ContentBits">
    <vt:lpwstr>0</vt:lpwstr>
  </property>
</Properties>
</file>