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1888" w14:textId="77777777" w:rsidR="00AA569A" w:rsidRPr="00AA569A" w:rsidRDefault="00AA569A" w:rsidP="00AA569A">
      <w:pPr>
        <w:spacing w:before="120" w:line="240" w:lineRule="auto"/>
        <w:ind w:left="0"/>
        <w:rPr>
          <w:rFonts w:ascii="Arial" w:eastAsia="Times New Roman" w:hAnsi="Arial" w:cs="Arial"/>
          <w:sz w:val="24"/>
          <w:szCs w:val="20"/>
        </w:rPr>
      </w:pPr>
      <w:bookmarkStart w:id="0" w:name="_Toc44738651"/>
      <w:r w:rsidRPr="00AA569A">
        <w:rPr>
          <w:rFonts w:ascii="Arial" w:eastAsia="Times New Roman" w:hAnsi="Arial" w:cs="Arial"/>
          <w:sz w:val="24"/>
          <w:szCs w:val="20"/>
        </w:rPr>
        <w:t>Australian Capital Territory</w:t>
      </w:r>
    </w:p>
    <w:p w14:paraId="5738DA5E" w14:textId="77777777" w:rsidR="00AA569A" w:rsidRPr="00AA569A" w:rsidRDefault="00AA569A" w:rsidP="00AA569A">
      <w:pPr>
        <w:tabs>
          <w:tab w:val="left" w:pos="2400"/>
          <w:tab w:val="left" w:pos="2880"/>
        </w:tabs>
        <w:spacing w:before="700" w:after="100" w:line="240" w:lineRule="auto"/>
        <w:ind w:left="0"/>
        <w:rPr>
          <w:rFonts w:ascii="Arial" w:eastAsia="Times New Roman" w:hAnsi="Arial"/>
          <w:b/>
          <w:sz w:val="40"/>
          <w:szCs w:val="20"/>
        </w:rPr>
      </w:pPr>
      <w:r w:rsidRPr="00AA569A">
        <w:rPr>
          <w:rFonts w:ascii="Arial" w:eastAsia="Times New Roman" w:hAnsi="Arial"/>
          <w:b/>
          <w:sz w:val="40"/>
          <w:szCs w:val="20"/>
        </w:rPr>
        <w:t>Corrections Management (Use of Force and Restraint) Policy 2026</w:t>
      </w:r>
    </w:p>
    <w:p w14:paraId="3B1E347F" w14:textId="77777777" w:rsidR="00AA569A" w:rsidRPr="00AA569A" w:rsidRDefault="00AA569A" w:rsidP="00AA569A">
      <w:pPr>
        <w:spacing w:before="340" w:line="240" w:lineRule="auto"/>
        <w:ind w:left="0"/>
        <w:rPr>
          <w:rFonts w:ascii="Arial" w:eastAsia="Times New Roman" w:hAnsi="Arial" w:cs="Arial"/>
          <w:b/>
          <w:bCs/>
          <w:sz w:val="24"/>
          <w:szCs w:val="20"/>
        </w:rPr>
      </w:pPr>
      <w:r w:rsidRPr="00AA569A">
        <w:rPr>
          <w:rFonts w:ascii="Arial" w:eastAsia="Times New Roman" w:hAnsi="Arial" w:cs="Arial"/>
          <w:b/>
          <w:bCs/>
          <w:sz w:val="24"/>
          <w:szCs w:val="20"/>
        </w:rPr>
        <w:t>Notifiable instrument NI2026–128</w:t>
      </w:r>
    </w:p>
    <w:p w14:paraId="10D0B8A4" w14:textId="77777777" w:rsidR="00AA569A" w:rsidRPr="00AA569A" w:rsidRDefault="00AA569A" w:rsidP="00AA569A">
      <w:pPr>
        <w:spacing w:before="300" w:line="240" w:lineRule="auto"/>
        <w:ind w:left="0"/>
        <w:jc w:val="both"/>
        <w:rPr>
          <w:rFonts w:ascii="Times New Roman" w:eastAsia="Times New Roman" w:hAnsi="Times New Roman"/>
          <w:sz w:val="24"/>
          <w:szCs w:val="20"/>
        </w:rPr>
      </w:pPr>
      <w:r w:rsidRPr="00AA569A">
        <w:rPr>
          <w:rFonts w:ascii="Times New Roman" w:eastAsia="Times New Roman" w:hAnsi="Times New Roman"/>
          <w:sz w:val="24"/>
          <w:szCs w:val="20"/>
        </w:rPr>
        <w:t xml:space="preserve">made under the  </w:t>
      </w:r>
    </w:p>
    <w:p w14:paraId="32483083" w14:textId="77777777" w:rsidR="00AA569A" w:rsidRPr="00AA569A" w:rsidRDefault="00AA569A" w:rsidP="00AA569A">
      <w:pPr>
        <w:tabs>
          <w:tab w:val="left" w:pos="2600"/>
        </w:tabs>
        <w:spacing w:before="320" w:line="240" w:lineRule="auto"/>
        <w:ind w:left="0"/>
        <w:rPr>
          <w:rFonts w:ascii="Arial" w:eastAsia="Times New Roman" w:hAnsi="Arial" w:cs="Arial"/>
          <w:b/>
          <w:sz w:val="20"/>
          <w:szCs w:val="20"/>
        </w:rPr>
      </w:pPr>
      <w:r w:rsidRPr="00AA569A">
        <w:rPr>
          <w:rFonts w:ascii="Arial" w:eastAsia="Times New Roman" w:hAnsi="Arial" w:cs="Arial"/>
          <w:b/>
          <w:sz w:val="20"/>
          <w:szCs w:val="20"/>
        </w:rPr>
        <w:t xml:space="preserve">Corrections Management Act 2007, s14 (Corrections policies and operating procedures) </w:t>
      </w:r>
    </w:p>
    <w:p w14:paraId="1679EFA1" w14:textId="77777777" w:rsidR="00AA569A" w:rsidRPr="00AA569A" w:rsidRDefault="00AA569A" w:rsidP="00AA569A">
      <w:pPr>
        <w:spacing w:before="60" w:line="240" w:lineRule="auto"/>
        <w:ind w:left="0"/>
        <w:jc w:val="both"/>
        <w:rPr>
          <w:rFonts w:ascii="Times New Roman" w:eastAsia="Times New Roman" w:hAnsi="Times New Roman"/>
          <w:sz w:val="24"/>
          <w:szCs w:val="20"/>
        </w:rPr>
      </w:pPr>
    </w:p>
    <w:p w14:paraId="5EEAA564" w14:textId="77777777" w:rsidR="00AA569A" w:rsidRPr="00AA569A" w:rsidRDefault="00AA569A" w:rsidP="00AA569A">
      <w:pPr>
        <w:pBdr>
          <w:top w:val="single" w:sz="12" w:space="1" w:color="auto"/>
        </w:pBdr>
        <w:spacing w:line="240" w:lineRule="auto"/>
        <w:ind w:left="0"/>
        <w:jc w:val="both"/>
        <w:rPr>
          <w:rFonts w:ascii="Times New Roman" w:eastAsia="Times New Roman" w:hAnsi="Times New Roman"/>
          <w:sz w:val="24"/>
          <w:szCs w:val="20"/>
        </w:rPr>
      </w:pPr>
    </w:p>
    <w:p w14:paraId="6AD7C61E" w14:textId="77777777" w:rsidR="00AA569A" w:rsidRPr="00AA569A" w:rsidRDefault="00AA569A" w:rsidP="00AA569A">
      <w:pPr>
        <w:spacing w:before="60" w:after="60" w:line="240" w:lineRule="auto"/>
        <w:ind w:hanging="720"/>
        <w:rPr>
          <w:rFonts w:ascii="Arial" w:eastAsia="Times New Roman" w:hAnsi="Arial" w:cs="Arial"/>
          <w:b/>
          <w:bCs/>
          <w:sz w:val="24"/>
          <w:szCs w:val="20"/>
        </w:rPr>
      </w:pPr>
      <w:r w:rsidRPr="00AA569A">
        <w:rPr>
          <w:rFonts w:ascii="Arial" w:eastAsia="Times New Roman" w:hAnsi="Arial" w:cs="Arial"/>
          <w:b/>
          <w:bCs/>
          <w:sz w:val="24"/>
          <w:szCs w:val="20"/>
        </w:rPr>
        <w:t>1</w:t>
      </w:r>
      <w:r w:rsidRPr="00AA569A">
        <w:rPr>
          <w:rFonts w:ascii="Arial" w:eastAsia="Times New Roman" w:hAnsi="Arial" w:cs="Arial"/>
          <w:b/>
          <w:bCs/>
          <w:sz w:val="24"/>
          <w:szCs w:val="20"/>
        </w:rPr>
        <w:tab/>
        <w:t>Name of instrument</w:t>
      </w:r>
    </w:p>
    <w:p w14:paraId="72D8501A" w14:textId="77777777" w:rsidR="00AA569A" w:rsidRPr="00AA569A" w:rsidRDefault="00AA569A" w:rsidP="00AA569A">
      <w:pPr>
        <w:spacing w:before="140" w:line="240" w:lineRule="auto"/>
        <w:rPr>
          <w:rFonts w:ascii="Times New Roman" w:eastAsia="Times New Roman" w:hAnsi="Times New Roman"/>
          <w:sz w:val="24"/>
          <w:szCs w:val="20"/>
        </w:rPr>
      </w:pPr>
      <w:r w:rsidRPr="00AA569A">
        <w:rPr>
          <w:rFonts w:ascii="Times New Roman" w:eastAsia="Times New Roman" w:hAnsi="Times New Roman"/>
          <w:sz w:val="24"/>
          <w:szCs w:val="20"/>
        </w:rPr>
        <w:t xml:space="preserve">This instrument is the </w:t>
      </w:r>
      <w:r w:rsidRPr="00AA569A">
        <w:rPr>
          <w:rFonts w:ascii="Times New Roman" w:eastAsia="Times New Roman" w:hAnsi="Times New Roman"/>
          <w:i/>
          <w:iCs/>
          <w:sz w:val="24"/>
          <w:szCs w:val="20"/>
        </w:rPr>
        <w:t>Corrections Management (Use of Force and Restraint) Policy 2026</w:t>
      </w:r>
      <w:r w:rsidRPr="00AA569A">
        <w:rPr>
          <w:rFonts w:ascii="Times New Roman" w:eastAsia="Times New Roman" w:hAnsi="Times New Roman"/>
          <w:sz w:val="24"/>
          <w:szCs w:val="20"/>
        </w:rPr>
        <w:t>.</w:t>
      </w:r>
    </w:p>
    <w:p w14:paraId="6F85E22A" w14:textId="77777777" w:rsidR="00AA569A" w:rsidRPr="00AA569A" w:rsidRDefault="00AA569A" w:rsidP="00AA569A">
      <w:pPr>
        <w:spacing w:before="300" w:line="240" w:lineRule="auto"/>
        <w:ind w:hanging="720"/>
        <w:rPr>
          <w:rFonts w:ascii="Arial" w:eastAsia="Times New Roman" w:hAnsi="Arial" w:cs="Arial"/>
          <w:b/>
          <w:bCs/>
          <w:sz w:val="24"/>
          <w:szCs w:val="20"/>
        </w:rPr>
      </w:pPr>
      <w:r w:rsidRPr="00AA569A">
        <w:rPr>
          <w:rFonts w:ascii="Arial" w:eastAsia="Times New Roman" w:hAnsi="Arial" w:cs="Arial"/>
          <w:b/>
          <w:bCs/>
          <w:sz w:val="24"/>
          <w:szCs w:val="20"/>
        </w:rPr>
        <w:t>2</w:t>
      </w:r>
      <w:r w:rsidRPr="00AA569A">
        <w:rPr>
          <w:rFonts w:ascii="Arial" w:eastAsia="Times New Roman" w:hAnsi="Arial" w:cs="Arial"/>
          <w:b/>
          <w:bCs/>
          <w:sz w:val="24"/>
          <w:szCs w:val="20"/>
        </w:rPr>
        <w:tab/>
        <w:t xml:space="preserve">Commencement </w:t>
      </w:r>
    </w:p>
    <w:p w14:paraId="7E4254AC" w14:textId="77777777" w:rsidR="00AA569A" w:rsidRPr="00AA569A" w:rsidRDefault="00AA569A" w:rsidP="00AA569A">
      <w:pPr>
        <w:spacing w:before="140" w:line="240" w:lineRule="auto"/>
        <w:rPr>
          <w:rFonts w:ascii="Times New Roman" w:eastAsia="Times New Roman" w:hAnsi="Times New Roman"/>
          <w:sz w:val="24"/>
          <w:szCs w:val="20"/>
        </w:rPr>
      </w:pPr>
      <w:r w:rsidRPr="00AA569A">
        <w:rPr>
          <w:rFonts w:ascii="Times New Roman" w:eastAsia="Times New Roman" w:hAnsi="Times New Roman"/>
          <w:sz w:val="24"/>
          <w:szCs w:val="20"/>
        </w:rPr>
        <w:t xml:space="preserve">This instrument commences on the day after its notification day. </w:t>
      </w:r>
    </w:p>
    <w:p w14:paraId="51B74E95" w14:textId="77777777" w:rsidR="00AA569A" w:rsidRPr="00AA569A" w:rsidRDefault="00AA569A" w:rsidP="00AA569A">
      <w:pPr>
        <w:spacing w:before="300" w:line="240" w:lineRule="auto"/>
        <w:ind w:hanging="720"/>
        <w:rPr>
          <w:rFonts w:ascii="Arial" w:eastAsia="Times New Roman" w:hAnsi="Arial" w:cs="Arial"/>
          <w:b/>
          <w:bCs/>
          <w:sz w:val="24"/>
          <w:szCs w:val="20"/>
        </w:rPr>
      </w:pPr>
      <w:r w:rsidRPr="00AA569A">
        <w:rPr>
          <w:rFonts w:ascii="Arial" w:eastAsia="Times New Roman" w:hAnsi="Arial" w:cs="Arial"/>
          <w:b/>
          <w:bCs/>
          <w:sz w:val="24"/>
          <w:szCs w:val="20"/>
        </w:rPr>
        <w:t>3</w:t>
      </w:r>
      <w:r w:rsidRPr="00AA569A">
        <w:rPr>
          <w:rFonts w:ascii="Arial" w:eastAsia="Times New Roman" w:hAnsi="Arial" w:cs="Arial"/>
          <w:b/>
          <w:bCs/>
          <w:sz w:val="24"/>
          <w:szCs w:val="20"/>
        </w:rPr>
        <w:tab/>
        <w:t xml:space="preserve">Policy/Operating Procedure </w:t>
      </w:r>
    </w:p>
    <w:p w14:paraId="004E8CF7" w14:textId="77777777" w:rsidR="00AA569A" w:rsidRPr="00AA569A" w:rsidRDefault="00AA569A" w:rsidP="00AA569A">
      <w:pPr>
        <w:spacing w:before="140" w:line="240" w:lineRule="auto"/>
        <w:rPr>
          <w:rFonts w:ascii="Arial" w:eastAsia="Times New Roman" w:hAnsi="Arial" w:cs="Arial"/>
          <w:b/>
          <w:bCs/>
          <w:sz w:val="24"/>
          <w:szCs w:val="20"/>
        </w:rPr>
      </w:pPr>
      <w:r w:rsidRPr="00AA569A">
        <w:rPr>
          <w:rFonts w:ascii="Times New Roman" w:eastAsia="Times New Roman" w:hAnsi="Times New Roman"/>
          <w:sz w:val="24"/>
          <w:szCs w:val="20"/>
        </w:rPr>
        <w:t>I make this policy to facilitate the effective and efficient management of correctional services.</w:t>
      </w:r>
      <w:r w:rsidRPr="00AA569A">
        <w:rPr>
          <w:rFonts w:ascii="Arial" w:eastAsia="Times New Roman" w:hAnsi="Arial" w:cs="Arial"/>
          <w:b/>
          <w:bCs/>
          <w:sz w:val="24"/>
          <w:szCs w:val="20"/>
        </w:rPr>
        <w:t xml:space="preserve"> </w:t>
      </w:r>
    </w:p>
    <w:p w14:paraId="6082833F" w14:textId="77777777" w:rsidR="00AA569A" w:rsidRPr="00AA569A" w:rsidRDefault="00AA569A" w:rsidP="00AA569A">
      <w:pPr>
        <w:spacing w:before="300" w:line="240" w:lineRule="auto"/>
        <w:ind w:hanging="720"/>
        <w:rPr>
          <w:rFonts w:ascii="Arial" w:eastAsia="Times New Roman" w:hAnsi="Arial" w:cs="Arial"/>
          <w:b/>
          <w:bCs/>
          <w:sz w:val="24"/>
          <w:szCs w:val="20"/>
        </w:rPr>
      </w:pPr>
      <w:r w:rsidRPr="00AA569A">
        <w:rPr>
          <w:rFonts w:ascii="Arial" w:eastAsia="Times New Roman" w:hAnsi="Arial" w:cs="Arial"/>
          <w:b/>
          <w:bCs/>
          <w:sz w:val="24"/>
          <w:szCs w:val="20"/>
        </w:rPr>
        <w:t>4</w:t>
      </w:r>
      <w:r w:rsidRPr="00AA569A">
        <w:rPr>
          <w:rFonts w:ascii="Arial" w:eastAsia="Times New Roman" w:hAnsi="Arial" w:cs="Arial"/>
          <w:b/>
          <w:bCs/>
          <w:sz w:val="24"/>
          <w:szCs w:val="20"/>
        </w:rPr>
        <w:tab/>
        <w:t>Revocation</w:t>
      </w:r>
    </w:p>
    <w:p w14:paraId="09F1E57A" w14:textId="77777777" w:rsidR="00AA569A" w:rsidRPr="00AA569A" w:rsidRDefault="00AA569A" w:rsidP="00AA569A">
      <w:pPr>
        <w:spacing w:before="140" w:line="240" w:lineRule="auto"/>
        <w:rPr>
          <w:rFonts w:ascii="Times New Roman" w:eastAsia="Times New Roman" w:hAnsi="Times New Roman"/>
          <w:sz w:val="24"/>
          <w:szCs w:val="20"/>
        </w:rPr>
      </w:pPr>
      <w:r w:rsidRPr="00AA569A">
        <w:rPr>
          <w:rFonts w:ascii="Times New Roman" w:eastAsia="Times New Roman" w:hAnsi="Times New Roman"/>
          <w:sz w:val="24"/>
          <w:szCs w:val="20"/>
        </w:rPr>
        <w:t xml:space="preserve">This instrument revokes the </w:t>
      </w:r>
      <w:r w:rsidRPr="00AA569A">
        <w:rPr>
          <w:rFonts w:ascii="Times New Roman" w:eastAsia="Times New Roman" w:hAnsi="Times New Roman"/>
          <w:i/>
          <w:iCs/>
          <w:sz w:val="24"/>
          <w:szCs w:val="20"/>
        </w:rPr>
        <w:t>Corrections Management (Use of Force and Restraint) Policy 2024</w:t>
      </w:r>
      <w:r w:rsidRPr="00AA569A">
        <w:rPr>
          <w:rFonts w:ascii="Times New Roman" w:eastAsia="Times New Roman" w:hAnsi="Times New Roman"/>
          <w:sz w:val="24"/>
          <w:szCs w:val="20"/>
        </w:rPr>
        <w:t xml:space="preserve"> [NI2024-566]. </w:t>
      </w:r>
    </w:p>
    <w:p w14:paraId="1FFD362A" w14:textId="77777777" w:rsidR="00AA569A" w:rsidRPr="00AA569A" w:rsidRDefault="00AA569A" w:rsidP="00AA569A">
      <w:pPr>
        <w:tabs>
          <w:tab w:val="left" w:pos="4320"/>
        </w:tabs>
        <w:spacing w:before="720" w:line="240" w:lineRule="auto"/>
        <w:ind w:left="0"/>
        <w:rPr>
          <w:rFonts w:ascii="Times New Roman" w:eastAsia="Times New Roman" w:hAnsi="Times New Roman"/>
          <w:sz w:val="24"/>
          <w:szCs w:val="20"/>
        </w:rPr>
      </w:pPr>
    </w:p>
    <w:p w14:paraId="5013AF9D" w14:textId="77777777" w:rsidR="00AA569A" w:rsidRPr="00AA569A" w:rsidRDefault="00AA569A" w:rsidP="00AA569A">
      <w:pPr>
        <w:contextualSpacing/>
        <w:rPr>
          <w:rFonts w:asciiTheme="minorHAnsi" w:eastAsia="Times New Roman" w:hAnsiTheme="minorHAnsi"/>
        </w:rPr>
      </w:pPr>
    </w:p>
    <w:p w14:paraId="1E450962" w14:textId="77777777" w:rsidR="00AA569A" w:rsidRPr="00AA569A" w:rsidRDefault="00AA569A" w:rsidP="00AA569A">
      <w:pPr>
        <w:spacing w:line="240" w:lineRule="auto"/>
        <w:ind w:left="0"/>
        <w:rPr>
          <w:rFonts w:ascii="Times New Roman" w:eastAsia="Times New Roman" w:hAnsi="Times New Roman"/>
          <w:sz w:val="24"/>
          <w:szCs w:val="20"/>
        </w:rPr>
      </w:pPr>
      <w:bookmarkStart w:id="1" w:name="_Hlk138929847"/>
      <w:r w:rsidRPr="00AA569A">
        <w:rPr>
          <w:rFonts w:ascii="Times New Roman" w:eastAsia="Times New Roman" w:hAnsi="Times New Roman"/>
          <w:sz w:val="24"/>
          <w:szCs w:val="20"/>
        </w:rPr>
        <w:t>Leanne Close</w:t>
      </w:r>
    </w:p>
    <w:p w14:paraId="5985A4EE" w14:textId="77777777" w:rsidR="00AA569A" w:rsidRPr="00AA569A" w:rsidRDefault="00AA569A" w:rsidP="00AA569A">
      <w:pPr>
        <w:spacing w:line="240" w:lineRule="auto"/>
        <w:ind w:left="0"/>
        <w:rPr>
          <w:rFonts w:ascii="Times New Roman" w:eastAsia="Times New Roman" w:hAnsi="Times New Roman"/>
          <w:sz w:val="24"/>
          <w:szCs w:val="20"/>
        </w:rPr>
      </w:pPr>
      <w:r w:rsidRPr="00AA569A">
        <w:rPr>
          <w:rFonts w:ascii="Times New Roman" w:eastAsia="Times New Roman" w:hAnsi="Times New Roman"/>
          <w:sz w:val="24"/>
          <w:szCs w:val="20"/>
        </w:rPr>
        <w:t>Commissioner</w:t>
      </w:r>
      <w:r w:rsidRPr="00AA569A">
        <w:rPr>
          <w:rFonts w:ascii="Times New Roman" w:eastAsia="Times New Roman" w:hAnsi="Times New Roman"/>
          <w:sz w:val="24"/>
          <w:szCs w:val="20"/>
        </w:rPr>
        <w:br/>
        <w:t>ACT Corrective Services</w:t>
      </w:r>
      <w:r w:rsidRPr="00AA569A">
        <w:rPr>
          <w:rFonts w:ascii="Times New Roman" w:eastAsia="Times New Roman" w:hAnsi="Times New Roman"/>
          <w:sz w:val="24"/>
          <w:szCs w:val="20"/>
        </w:rPr>
        <w:br/>
      </w:r>
      <w:bookmarkEnd w:id="1"/>
      <w:r w:rsidRPr="00AA569A">
        <w:rPr>
          <w:rFonts w:ascii="Times New Roman" w:eastAsia="Times New Roman" w:hAnsi="Times New Roman"/>
          <w:sz w:val="24"/>
          <w:szCs w:val="20"/>
        </w:rPr>
        <w:t>16 March 2026</w:t>
      </w:r>
    </w:p>
    <w:bookmarkEnd w:id="0"/>
    <w:p w14:paraId="77151E5E" w14:textId="77777777" w:rsidR="00AA569A" w:rsidRPr="00AA569A" w:rsidRDefault="00AA569A" w:rsidP="00AA569A"/>
    <w:p w14:paraId="3FA81E9B" w14:textId="77777777" w:rsidR="00AA569A" w:rsidRDefault="00AA569A" w:rsidP="003F400F">
      <w:pPr>
        <w:sectPr w:rsidR="00AA569A" w:rsidSect="004B423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567" w:footer="720" w:gutter="0"/>
          <w:cols w:space="708"/>
          <w:titlePg/>
          <w:docGrid w:linePitch="360"/>
        </w:sectPr>
      </w:pPr>
    </w:p>
    <w:p w14:paraId="2B218F7F" w14:textId="77777777" w:rsidR="003F400F" w:rsidRDefault="003F400F" w:rsidP="003F400F"/>
    <w:p w14:paraId="418AB98D" w14:textId="77777777" w:rsidR="003F400F" w:rsidRDefault="003F400F" w:rsidP="003F400F">
      <w:r>
        <w:rPr>
          <w:noProof/>
          <w:lang w:eastAsia="en-AU"/>
        </w:rPr>
        <mc:AlternateContent>
          <mc:Choice Requires="wps">
            <w:drawing>
              <wp:anchor distT="45720" distB="45720" distL="114300" distR="114300" simplePos="0" relativeHeight="251658240" behindDoc="0" locked="0" layoutInCell="1" allowOverlap="1" wp14:anchorId="7561D99E" wp14:editId="650C6DB0">
                <wp:simplePos x="0" y="0"/>
                <wp:positionH relativeFrom="margin">
                  <wp:align>left</wp:align>
                </wp:positionH>
                <wp:positionV relativeFrom="paragraph">
                  <wp:posOffset>9818</wp:posOffset>
                </wp:positionV>
                <wp:extent cx="4184015" cy="173863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73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CCAD6" w14:textId="77777777" w:rsidR="00664232" w:rsidRDefault="00664232" w:rsidP="003F400F">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USE OF FORCE AND RESTRAINT</w:t>
                            </w:r>
                          </w:p>
                          <w:p w14:paraId="18FE5647" w14:textId="1B40C912" w:rsidR="00664232" w:rsidRDefault="00664232" w:rsidP="003F400F">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 xml:space="preserve">policy no. </w:t>
                            </w:r>
                            <w:r w:rsidR="00EC6708">
                              <w:rPr>
                                <w:rFonts w:ascii="Calibri Light" w:hAnsi="Calibri Light"/>
                                <w:b/>
                                <w:caps/>
                                <w:sz w:val="28"/>
                                <w:szCs w:val="72"/>
                                <w:lang w:eastAsia="en-AU"/>
                              </w:rP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1D99E" id="_x0000_t202" coordsize="21600,21600" o:spt="202" path="m,l,21600r21600,l21600,xe">
                <v:stroke joinstyle="miter"/>
                <v:path gradientshapeok="t" o:connecttype="rect"/>
              </v:shapetype>
              <v:shape id="Text Box 8" o:spid="_x0000_s1026" type="#_x0000_t202" style="position:absolute;left:0;text-align:left;margin-left:0;margin-top:.75pt;width:329.45pt;height:136.9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" filled="f" stroked="f">
                <v:textbox>
                  <w:txbxContent>
                    <w:p w14:paraId="4CFCCAD6" w14:textId="77777777" w:rsidR="00664232" w:rsidRDefault="00664232" w:rsidP="003F400F">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USE OF FORCE AND RESTRAINT</w:t>
                      </w:r>
                    </w:p>
                    <w:p w14:paraId="18FE5647" w14:textId="1B40C912" w:rsidR="00664232" w:rsidRDefault="00664232" w:rsidP="003F400F">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 xml:space="preserve">policy no. </w:t>
                      </w:r>
                      <w:r w:rsidR="00EC6708">
                        <w:rPr>
                          <w:rFonts w:ascii="Calibri Light" w:hAnsi="Calibri Light"/>
                          <w:b/>
                          <w:caps/>
                          <w:sz w:val="28"/>
                          <w:szCs w:val="72"/>
                          <w:lang w:eastAsia="en-AU"/>
                        </w:rPr>
                        <w:t>11</w:t>
                      </w:r>
                    </w:p>
                  </w:txbxContent>
                </v:textbox>
                <w10:wrap type="square" anchorx="margin"/>
              </v:shape>
            </w:pict>
          </mc:Fallback>
        </mc:AlternateContent>
      </w:r>
    </w:p>
    <w:p w14:paraId="01FD3BD4" w14:textId="77777777" w:rsidR="003F400F" w:rsidRDefault="003F400F" w:rsidP="003F400F"/>
    <w:p w14:paraId="6AECF32E" w14:textId="77777777" w:rsidR="003F400F" w:rsidRDefault="003F400F" w:rsidP="003F400F"/>
    <w:p w14:paraId="1F3A0A46" w14:textId="77777777" w:rsidR="003F400F" w:rsidRDefault="003F400F" w:rsidP="003F400F"/>
    <w:p w14:paraId="10A8F2D4" w14:textId="77777777" w:rsidR="003F400F" w:rsidRDefault="003F400F" w:rsidP="003F400F"/>
    <w:p w14:paraId="3C7868DC" w14:textId="77777777" w:rsidR="003F400F" w:rsidRDefault="003F400F" w:rsidP="003F400F"/>
    <w:p w14:paraId="725BA273" w14:textId="77777777" w:rsidR="003F400F" w:rsidRDefault="003F400F" w:rsidP="003F400F"/>
    <w:p w14:paraId="40741083" w14:textId="77777777" w:rsidR="003F400F" w:rsidRDefault="003F400F" w:rsidP="003F400F"/>
    <w:p w14:paraId="3FAA3972" w14:textId="77777777" w:rsidR="003F400F" w:rsidRDefault="003F400F" w:rsidP="003F400F"/>
    <w:p w14:paraId="006AABAD" w14:textId="77777777" w:rsidR="003F400F" w:rsidRDefault="003F400F" w:rsidP="003F400F"/>
    <w:p w14:paraId="56C6E64E" w14:textId="77777777" w:rsidR="004B4231" w:rsidRDefault="004B4231" w:rsidP="004B4231">
      <w:pPr>
        <w:pStyle w:val="TOC1"/>
        <w:ind w:left="0" w:right="0" w:firstLine="0"/>
      </w:pPr>
      <w:r>
        <mc:AlternateContent>
          <mc:Choice Requires="wpg">
            <w:drawing>
              <wp:inline distT="0" distB="0" distL="0" distR="0" wp14:anchorId="73EE47CA" wp14:editId="53A826ED">
                <wp:extent cx="5697855" cy="3970020"/>
                <wp:effectExtent l="0" t="0" r="17145" b="11430"/>
                <wp:docPr id="1951651966" name="Group 1"/>
                <wp:cNvGraphicFramePr/>
                <a:graphic xmlns:a="http://schemas.openxmlformats.org/drawingml/2006/main">
                  <a:graphicData uri="http://schemas.microsoft.com/office/word/2010/wordprocessingGroup">
                    <wpg:wgp>
                      <wpg:cNvGrpSpPr/>
                      <wpg:grpSpPr>
                        <a:xfrm>
                          <a:off x="0" y="0"/>
                          <a:ext cx="5697855" cy="3970020"/>
                          <a:chOff x="0" y="0"/>
                          <a:chExt cx="5697855" cy="3970020"/>
                        </a:xfrm>
                      </wpg:grpSpPr>
                      <wps:wsp>
                        <wps:cNvPr id="3" name="Rounded Rectangle 3" descr="H:\My Pictures\temp.jpg"/>
                        <wps:cNvSpPr>
                          <a:spLocks noChangeArrowheads="1"/>
                        </wps:cNvSpPr>
                        <wps:spPr bwMode="auto">
                          <a:xfrm>
                            <a:off x="0" y="7620"/>
                            <a:ext cx="5697855" cy="3962400"/>
                          </a:xfrm>
                          <a:prstGeom prst="roundRect">
                            <a:avLst>
                              <a:gd name="adj" fmla="val 6509"/>
                            </a:avLst>
                          </a:prstGeom>
                          <a:blipFill dpi="0" rotWithShape="0">
                            <a:blip r:embed="rId14"/>
                            <a:srcRect/>
                            <a:stretch>
                              <a:fillRect/>
                            </a:stretch>
                          </a:blipFill>
                          <a:ln w="9525">
                            <a:solidFill>
                              <a:srgbClr val="FFFFFF"/>
                            </a:solidFill>
                            <a:round/>
                            <a:headEnd/>
                            <a:tailEnd/>
                          </a:ln>
                        </wps:spPr>
                        <wps:bodyPr rot="0" vert="horz" wrap="square" lIns="91440" tIns="45720" rIns="91440" bIns="45720" anchor="t" anchorCtr="0" upright="1">
                          <a:noAutofit/>
                        </wps:bodyPr>
                      </wps:wsp>
                      <wps:wsp>
                        <wps:cNvPr id="2" name="Rounded Rectangle 2"/>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CAE96F" id="Group 1" o:spid="_x0000_s1026" style="width:448.65pt;height:312.6pt;mso-position-horizontal-relative:char;mso-position-vertical-relative:line" coordsize="56978,39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TWljcm9zb2Z0IFdpbmRvd3MgUGhvdG8gVmlld2VyIDYuMS43NjAwLjE2Mzg1&#10;ADIwMTc6MTA6MjcgMTI6NDE6MjcAAAHqHAAHAAAIDAAACKo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hMb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k1pY3Jvc29mdCBXaW5kb3dzIFBob3RvIFZpZXdlciA2&#10;LjEuNzYwMC4xNjM4NTwveG1wOkNyZWF0b3JUb29sPjwvcmRmOkRlc2NyaXB0aW9uPjwvcmRmOlJE&#10;Rj48L3g6eG1wbWV0YT4N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Dw/eHBhY2tl&#10;dCBlbmQ9J3cnPz7/2wBDAAMCAgMCAgMDAwMEAwMEBQgFBQQEBQoHBwYIDAoMDAsKCwsNDhIQDQ4R&#10;DgsLEBYQERMUFRUVDA8XGBYUGBIUFRT/2wBDAQMEBAUEBQkFBQkUDQsNFBQUFBQUFBQUFBQUFBQU&#10;FBQUFBQUFBQUFBQUFBQUFBQUFBQUFBQUFBQUFBQUFBQUFBT/wAARCAVmBW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">
                <v:roundrect id="Rounded Rectangle 3" o:spid="_x0000_s1027" style="position:absolute;top:76;width:56978;height:39624;visibility:visible;mso-wrap-style:square;v-text-anchor:top" arcsize="4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" strokecolor="white">
                  <v:fill r:id="rId15" o:title="temp" recolor="t" type="frame"/>
                </v:roundrect>
                <v:roundrect id="Rounded Rectangle 2" o:spid="_x0000_s1028" style="position:absolute;width:38309;height:5143;visibility:visible;mso-wrap-style:square;v-text-anchor:top" arcsize="292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" stroked="f" strokecolor="white">
                  <v:fill opacity="32896f"/>
                </v:roundrect>
                <w10:anchorlock/>
              </v:group>
            </w:pict>
          </mc:Fallback>
        </mc:AlternateContent>
      </w:r>
    </w:p>
    <w:p w14:paraId="1DB2BB05" w14:textId="74EA2CD5" w:rsidR="001E3966" w:rsidRDefault="003F400F">
      <w:pPr>
        <w:pStyle w:val="TOC1"/>
        <w:rPr>
          <w:sz w:val="28"/>
          <w:szCs w:val="28"/>
        </w:rPr>
      </w:pPr>
      <w:r>
        <mc:AlternateContent>
          <mc:Choice Requires="wps">
            <w:drawing>
              <wp:anchor distT="45720" distB="45720" distL="114300" distR="114300" simplePos="0" relativeHeight="251659264" behindDoc="0" locked="0" layoutInCell="1" allowOverlap="1" wp14:anchorId="36DCA350" wp14:editId="482AB041">
                <wp:simplePos x="0" y="0"/>
                <wp:positionH relativeFrom="column">
                  <wp:posOffset>200025</wp:posOffset>
                </wp:positionH>
                <wp:positionV relativeFrom="paragraph">
                  <wp:posOffset>205740</wp:posOffset>
                </wp:positionV>
                <wp:extent cx="3288665" cy="31051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732D" w14:textId="77777777" w:rsidR="00664232" w:rsidRDefault="00664232" w:rsidP="003F400F">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CA350" id="Text Box 4" o:spid="_x0000_s1027" type="#_x0000_t202" style="position:absolute;left:0;text-align:left;margin-left:15.75pt;margin-top:16.2pt;width:258.95pt;height:2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" filled="f" stroked="f">
                <v:textbox>
                  <w:txbxContent>
                    <w:p w14:paraId="77D9732D" w14:textId="77777777" w:rsidR="00664232" w:rsidRDefault="00664232" w:rsidP="003F400F">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w:br w:type="page"/>
      </w:r>
      <w:bookmarkStart w:id="2" w:name="TOCPage"/>
      <w:r>
        <w:rPr>
          <w:sz w:val="28"/>
          <w:szCs w:val="28"/>
        </w:rPr>
        <w:lastRenderedPageBreak/>
        <w:t>Contents</w:t>
      </w:r>
    </w:p>
    <w:p w14:paraId="126CB58C" w14:textId="42AD210F" w:rsidR="005377D1" w:rsidRDefault="003F400F">
      <w:pPr>
        <w:pStyle w:val="TOC1"/>
        <w:rPr>
          <w:rFonts w:asciiTheme="minorHAnsi" w:eastAsiaTheme="minorEastAsia" w:hAnsiTheme="minorHAnsi" w:cstheme="minorBidi"/>
          <w:b w:val="0"/>
          <w:kern w:val="2"/>
          <w:sz w:val="24"/>
          <w14:ligatures w14:val="standardContextual"/>
        </w:rPr>
      </w:pPr>
      <w:r>
        <w:rPr>
          <w:rFonts w:eastAsia="Calibri" w:cs="Times New Roman"/>
        </w:rPr>
        <w:fldChar w:fldCharType="begin"/>
      </w:r>
      <w:r>
        <w:rPr>
          <w:sz w:val="28"/>
          <w:szCs w:val="28"/>
        </w:rPr>
        <w:instrText xml:space="preserve"> TOC \o "1-1" \h \z \u </w:instrText>
      </w:r>
      <w:r>
        <w:rPr>
          <w:rFonts w:eastAsia="Calibri" w:cs="Times New Roman"/>
        </w:rPr>
        <w:fldChar w:fldCharType="separate"/>
      </w:r>
      <w:hyperlink w:anchor="_Toc219884892" w:history="1">
        <w:r w:rsidR="005377D1" w:rsidRPr="005853A3">
          <w:rPr>
            <w:rStyle w:val="Hyperlink"/>
          </w:rPr>
          <w:t>1</w:t>
        </w:r>
        <w:r w:rsidR="005377D1">
          <w:rPr>
            <w:rFonts w:asciiTheme="minorHAnsi" w:eastAsiaTheme="minorEastAsia" w:hAnsiTheme="minorHAnsi" w:cstheme="minorBidi"/>
            <w:b w:val="0"/>
            <w:kern w:val="2"/>
            <w:sz w:val="24"/>
            <w14:ligatures w14:val="standardContextual"/>
          </w:rPr>
          <w:tab/>
        </w:r>
        <w:r w:rsidR="005377D1" w:rsidRPr="005853A3">
          <w:rPr>
            <w:rStyle w:val="Hyperlink"/>
          </w:rPr>
          <w:t>PURPOSE</w:t>
        </w:r>
        <w:r w:rsidR="005377D1">
          <w:rPr>
            <w:webHidden/>
          </w:rPr>
          <w:tab/>
        </w:r>
        <w:r w:rsidR="005377D1">
          <w:rPr>
            <w:webHidden/>
          </w:rPr>
          <w:fldChar w:fldCharType="begin"/>
        </w:r>
        <w:r w:rsidR="005377D1">
          <w:rPr>
            <w:webHidden/>
          </w:rPr>
          <w:instrText xml:space="preserve"> PAGEREF _Toc219884892 \h </w:instrText>
        </w:r>
        <w:r w:rsidR="005377D1">
          <w:rPr>
            <w:webHidden/>
          </w:rPr>
        </w:r>
        <w:r w:rsidR="005377D1">
          <w:rPr>
            <w:webHidden/>
          </w:rPr>
          <w:fldChar w:fldCharType="separate"/>
        </w:r>
        <w:r w:rsidR="004B4231">
          <w:rPr>
            <w:webHidden/>
          </w:rPr>
          <w:t>4</w:t>
        </w:r>
        <w:r w:rsidR="005377D1">
          <w:rPr>
            <w:webHidden/>
          </w:rPr>
          <w:fldChar w:fldCharType="end"/>
        </w:r>
      </w:hyperlink>
    </w:p>
    <w:p w14:paraId="6F7D7600" w14:textId="39FDF124" w:rsidR="005377D1" w:rsidRDefault="005377D1">
      <w:pPr>
        <w:pStyle w:val="TOC1"/>
        <w:rPr>
          <w:rFonts w:asciiTheme="minorHAnsi" w:eastAsiaTheme="minorEastAsia" w:hAnsiTheme="minorHAnsi" w:cstheme="minorBidi"/>
          <w:b w:val="0"/>
          <w:kern w:val="2"/>
          <w:sz w:val="24"/>
          <w14:ligatures w14:val="standardContextual"/>
        </w:rPr>
      </w:pPr>
      <w:hyperlink w:anchor="_Toc219884893" w:history="1">
        <w:r w:rsidRPr="005853A3">
          <w:rPr>
            <w:rStyle w:val="Hyperlink"/>
          </w:rPr>
          <w:t>2</w:t>
        </w:r>
        <w:r>
          <w:rPr>
            <w:rFonts w:asciiTheme="minorHAnsi" w:eastAsiaTheme="minorEastAsia" w:hAnsiTheme="minorHAnsi" w:cstheme="minorBidi"/>
            <w:b w:val="0"/>
            <w:kern w:val="2"/>
            <w:sz w:val="24"/>
            <w14:ligatures w14:val="standardContextual"/>
          </w:rPr>
          <w:tab/>
        </w:r>
        <w:r w:rsidRPr="005853A3">
          <w:rPr>
            <w:rStyle w:val="Hyperlink"/>
          </w:rPr>
          <w:t>SCOPE</w:t>
        </w:r>
        <w:r>
          <w:rPr>
            <w:webHidden/>
          </w:rPr>
          <w:tab/>
        </w:r>
        <w:r>
          <w:rPr>
            <w:webHidden/>
          </w:rPr>
          <w:fldChar w:fldCharType="begin"/>
        </w:r>
        <w:r>
          <w:rPr>
            <w:webHidden/>
          </w:rPr>
          <w:instrText xml:space="preserve"> PAGEREF _Toc219884893 \h </w:instrText>
        </w:r>
        <w:r>
          <w:rPr>
            <w:webHidden/>
          </w:rPr>
        </w:r>
        <w:r>
          <w:rPr>
            <w:webHidden/>
          </w:rPr>
          <w:fldChar w:fldCharType="separate"/>
        </w:r>
        <w:r w:rsidR="004B4231">
          <w:rPr>
            <w:webHidden/>
          </w:rPr>
          <w:t>4</w:t>
        </w:r>
        <w:r>
          <w:rPr>
            <w:webHidden/>
          </w:rPr>
          <w:fldChar w:fldCharType="end"/>
        </w:r>
      </w:hyperlink>
    </w:p>
    <w:p w14:paraId="3B24DC68" w14:textId="75966798" w:rsidR="005377D1" w:rsidRDefault="005377D1">
      <w:pPr>
        <w:pStyle w:val="TOC1"/>
        <w:rPr>
          <w:rFonts w:asciiTheme="minorHAnsi" w:eastAsiaTheme="minorEastAsia" w:hAnsiTheme="minorHAnsi" w:cstheme="minorBidi"/>
          <w:b w:val="0"/>
          <w:kern w:val="2"/>
          <w:sz w:val="24"/>
          <w14:ligatures w14:val="standardContextual"/>
        </w:rPr>
      </w:pPr>
      <w:hyperlink w:anchor="_Toc219884894" w:history="1">
        <w:r w:rsidRPr="005853A3">
          <w:rPr>
            <w:rStyle w:val="Hyperlink"/>
          </w:rPr>
          <w:t>3</w:t>
        </w:r>
        <w:r>
          <w:rPr>
            <w:rFonts w:asciiTheme="minorHAnsi" w:eastAsiaTheme="minorEastAsia" w:hAnsiTheme="minorHAnsi" w:cstheme="minorBidi"/>
            <w:b w:val="0"/>
            <w:kern w:val="2"/>
            <w:sz w:val="24"/>
            <w14:ligatures w14:val="standardContextual"/>
          </w:rPr>
          <w:tab/>
        </w:r>
        <w:r w:rsidRPr="005853A3">
          <w:rPr>
            <w:rStyle w:val="Hyperlink"/>
          </w:rPr>
          <w:t>DEFINITIONS</w:t>
        </w:r>
        <w:r>
          <w:rPr>
            <w:webHidden/>
          </w:rPr>
          <w:tab/>
        </w:r>
        <w:r>
          <w:rPr>
            <w:webHidden/>
          </w:rPr>
          <w:fldChar w:fldCharType="begin"/>
        </w:r>
        <w:r>
          <w:rPr>
            <w:webHidden/>
          </w:rPr>
          <w:instrText xml:space="preserve"> PAGEREF _Toc219884894 \h </w:instrText>
        </w:r>
        <w:r>
          <w:rPr>
            <w:webHidden/>
          </w:rPr>
        </w:r>
        <w:r>
          <w:rPr>
            <w:webHidden/>
          </w:rPr>
          <w:fldChar w:fldCharType="separate"/>
        </w:r>
        <w:r w:rsidR="004B4231">
          <w:rPr>
            <w:webHidden/>
          </w:rPr>
          <w:t>4</w:t>
        </w:r>
        <w:r>
          <w:rPr>
            <w:webHidden/>
          </w:rPr>
          <w:fldChar w:fldCharType="end"/>
        </w:r>
      </w:hyperlink>
    </w:p>
    <w:p w14:paraId="102845BF" w14:textId="7DED5DC9" w:rsidR="005377D1" w:rsidRDefault="005377D1">
      <w:pPr>
        <w:pStyle w:val="TOC1"/>
        <w:rPr>
          <w:rFonts w:asciiTheme="minorHAnsi" w:eastAsiaTheme="minorEastAsia" w:hAnsiTheme="minorHAnsi" w:cstheme="minorBidi"/>
          <w:b w:val="0"/>
          <w:kern w:val="2"/>
          <w:sz w:val="24"/>
          <w14:ligatures w14:val="standardContextual"/>
        </w:rPr>
      </w:pPr>
      <w:hyperlink w:anchor="_Toc219884895" w:history="1">
        <w:r w:rsidRPr="005853A3">
          <w:rPr>
            <w:rStyle w:val="Hyperlink"/>
          </w:rPr>
          <w:t>4</w:t>
        </w:r>
        <w:r>
          <w:rPr>
            <w:rFonts w:asciiTheme="minorHAnsi" w:eastAsiaTheme="minorEastAsia" w:hAnsiTheme="minorHAnsi" w:cstheme="minorBidi"/>
            <w:b w:val="0"/>
            <w:kern w:val="2"/>
            <w:sz w:val="24"/>
            <w14:ligatures w14:val="standardContextual"/>
          </w:rPr>
          <w:tab/>
        </w:r>
        <w:r w:rsidRPr="005853A3">
          <w:rPr>
            <w:rStyle w:val="Hyperlink"/>
          </w:rPr>
          <w:t>PRINCIPLES</w:t>
        </w:r>
        <w:r>
          <w:rPr>
            <w:webHidden/>
          </w:rPr>
          <w:tab/>
        </w:r>
        <w:r>
          <w:rPr>
            <w:webHidden/>
          </w:rPr>
          <w:fldChar w:fldCharType="begin"/>
        </w:r>
        <w:r>
          <w:rPr>
            <w:webHidden/>
          </w:rPr>
          <w:instrText xml:space="preserve"> PAGEREF _Toc219884895 \h </w:instrText>
        </w:r>
        <w:r>
          <w:rPr>
            <w:webHidden/>
          </w:rPr>
        </w:r>
        <w:r>
          <w:rPr>
            <w:webHidden/>
          </w:rPr>
          <w:fldChar w:fldCharType="separate"/>
        </w:r>
        <w:r w:rsidR="004B4231">
          <w:rPr>
            <w:webHidden/>
          </w:rPr>
          <w:t>5</w:t>
        </w:r>
        <w:r>
          <w:rPr>
            <w:webHidden/>
          </w:rPr>
          <w:fldChar w:fldCharType="end"/>
        </w:r>
      </w:hyperlink>
    </w:p>
    <w:p w14:paraId="74085A32" w14:textId="6199F648" w:rsidR="005377D1" w:rsidRDefault="005377D1">
      <w:pPr>
        <w:pStyle w:val="TOC1"/>
        <w:rPr>
          <w:rFonts w:asciiTheme="minorHAnsi" w:eastAsiaTheme="minorEastAsia" w:hAnsiTheme="minorHAnsi" w:cstheme="minorBidi"/>
          <w:b w:val="0"/>
          <w:kern w:val="2"/>
          <w:sz w:val="24"/>
          <w14:ligatures w14:val="standardContextual"/>
        </w:rPr>
      </w:pPr>
      <w:hyperlink w:anchor="_Toc219884896" w:history="1">
        <w:r w:rsidRPr="005853A3">
          <w:rPr>
            <w:rStyle w:val="Hyperlink"/>
            <w:bCs/>
          </w:rPr>
          <w:t>5</w:t>
        </w:r>
        <w:r>
          <w:rPr>
            <w:rFonts w:asciiTheme="minorHAnsi" w:eastAsiaTheme="minorEastAsia" w:hAnsiTheme="minorHAnsi" w:cstheme="minorBidi"/>
            <w:b w:val="0"/>
            <w:kern w:val="2"/>
            <w:sz w:val="24"/>
            <w14:ligatures w14:val="standardContextual"/>
          </w:rPr>
          <w:tab/>
        </w:r>
        <w:r w:rsidRPr="005853A3">
          <w:rPr>
            <w:rStyle w:val="Hyperlink"/>
            <w:bCs/>
          </w:rPr>
          <w:t>UNNECESSARY USE OF FORCE AND MISCONDUCT</w:t>
        </w:r>
        <w:r>
          <w:rPr>
            <w:webHidden/>
          </w:rPr>
          <w:tab/>
        </w:r>
        <w:r>
          <w:rPr>
            <w:webHidden/>
          </w:rPr>
          <w:fldChar w:fldCharType="begin"/>
        </w:r>
        <w:r>
          <w:rPr>
            <w:webHidden/>
          </w:rPr>
          <w:instrText xml:space="preserve"> PAGEREF _Toc219884896 \h </w:instrText>
        </w:r>
        <w:r>
          <w:rPr>
            <w:webHidden/>
          </w:rPr>
        </w:r>
        <w:r>
          <w:rPr>
            <w:webHidden/>
          </w:rPr>
          <w:fldChar w:fldCharType="separate"/>
        </w:r>
        <w:r w:rsidR="004B4231">
          <w:rPr>
            <w:webHidden/>
          </w:rPr>
          <w:t>6</w:t>
        </w:r>
        <w:r>
          <w:rPr>
            <w:webHidden/>
          </w:rPr>
          <w:fldChar w:fldCharType="end"/>
        </w:r>
      </w:hyperlink>
    </w:p>
    <w:p w14:paraId="7F7917A3" w14:textId="4D1672D1" w:rsidR="005377D1" w:rsidRDefault="005377D1">
      <w:pPr>
        <w:pStyle w:val="TOC1"/>
        <w:rPr>
          <w:rFonts w:asciiTheme="minorHAnsi" w:eastAsiaTheme="minorEastAsia" w:hAnsiTheme="minorHAnsi" w:cstheme="minorBidi"/>
          <w:b w:val="0"/>
          <w:kern w:val="2"/>
          <w:sz w:val="24"/>
          <w14:ligatures w14:val="standardContextual"/>
        </w:rPr>
      </w:pPr>
      <w:hyperlink w:anchor="_Toc219884897" w:history="1">
        <w:r w:rsidRPr="005853A3">
          <w:rPr>
            <w:rStyle w:val="Hyperlink"/>
          </w:rPr>
          <w:t>6</w:t>
        </w:r>
        <w:r>
          <w:rPr>
            <w:rFonts w:asciiTheme="minorHAnsi" w:eastAsiaTheme="minorEastAsia" w:hAnsiTheme="minorHAnsi" w:cstheme="minorBidi"/>
            <w:b w:val="0"/>
            <w:kern w:val="2"/>
            <w:sz w:val="24"/>
            <w14:ligatures w14:val="standardContextual"/>
          </w:rPr>
          <w:tab/>
        </w:r>
        <w:r w:rsidRPr="005853A3">
          <w:rPr>
            <w:rStyle w:val="Hyperlink"/>
          </w:rPr>
          <w:t>AVOIDING AND LIMITING THE USE OF FORCE OR RESTRAINT</w:t>
        </w:r>
        <w:r>
          <w:rPr>
            <w:webHidden/>
          </w:rPr>
          <w:tab/>
        </w:r>
        <w:r>
          <w:rPr>
            <w:webHidden/>
          </w:rPr>
          <w:fldChar w:fldCharType="begin"/>
        </w:r>
        <w:r>
          <w:rPr>
            <w:webHidden/>
          </w:rPr>
          <w:instrText xml:space="preserve"> PAGEREF _Toc219884897 \h </w:instrText>
        </w:r>
        <w:r>
          <w:rPr>
            <w:webHidden/>
          </w:rPr>
        </w:r>
        <w:r>
          <w:rPr>
            <w:webHidden/>
          </w:rPr>
          <w:fldChar w:fldCharType="separate"/>
        </w:r>
        <w:r w:rsidR="004B4231">
          <w:rPr>
            <w:webHidden/>
          </w:rPr>
          <w:t>7</w:t>
        </w:r>
        <w:r>
          <w:rPr>
            <w:webHidden/>
          </w:rPr>
          <w:fldChar w:fldCharType="end"/>
        </w:r>
      </w:hyperlink>
    </w:p>
    <w:p w14:paraId="638CC292" w14:textId="2D3C4A94" w:rsidR="005377D1" w:rsidRDefault="005377D1">
      <w:pPr>
        <w:pStyle w:val="TOC1"/>
        <w:rPr>
          <w:rFonts w:asciiTheme="minorHAnsi" w:eastAsiaTheme="minorEastAsia" w:hAnsiTheme="minorHAnsi" w:cstheme="minorBidi"/>
          <w:b w:val="0"/>
          <w:kern w:val="2"/>
          <w:sz w:val="24"/>
          <w14:ligatures w14:val="standardContextual"/>
        </w:rPr>
      </w:pPr>
      <w:hyperlink w:anchor="_Toc219884898" w:history="1">
        <w:r w:rsidRPr="005853A3">
          <w:rPr>
            <w:rStyle w:val="Hyperlink"/>
          </w:rPr>
          <w:t>7</w:t>
        </w:r>
        <w:r>
          <w:rPr>
            <w:rFonts w:asciiTheme="minorHAnsi" w:eastAsiaTheme="minorEastAsia" w:hAnsiTheme="minorHAnsi" w:cstheme="minorBidi"/>
            <w:b w:val="0"/>
            <w:kern w:val="2"/>
            <w:sz w:val="24"/>
            <w14:ligatures w14:val="standardContextual"/>
          </w:rPr>
          <w:tab/>
        </w:r>
        <w:r w:rsidRPr="005853A3">
          <w:rPr>
            <w:rStyle w:val="Hyperlink"/>
          </w:rPr>
          <w:t>PLANNED USE OF FORCE</w:t>
        </w:r>
        <w:r>
          <w:rPr>
            <w:webHidden/>
          </w:rPr>
          <w:tab/>
        </w:r>
        <w:r>
          <w:rPr>
            <w:webHidden/>
          </w:rPr>
          <w:fldChar w:fldCharType="begin"/>
        </w:r>
        <w:r>
          <w:rPr>
            <w:webHidden/>
          </w:rPr>
          <w:instrText xml:space="preserve"> PAGEREF _Toc219884898 \h </w:instrText>
        </w:r>
        <w:r>
          <w:rPr>
            <w:webHidden/>
          </w:rPr>
        </w:r>
        <w:r>
          <w:rPr>
            <w:webHidden/>
          </w:rPr>
          <w:fldChar w:fldCharType="separate"/>
        </w:r>
        <w:r w:rsidR="004B4231">
          <w:rPr>
            <w:webHidden/>
          </w:rPr>
          <w:t>9</w:t>
        </w:r>
        <w:r>
          <w:rPr>
            <w:webHidden/>
          </w:rPr>
          <w:fldChar w:fldCharType="end"/>
        </w:r>
      </w:hyperlink>
    </w:p>
    <w:p w14:paraId="2A114CB5" w14:textId="640B5192" w:rsidR="005377D1" w:rsidRDefault="005377D1">
      <w:pPr>
        <w:pStyle w:val="TOC1"/>
        <w:rPr>
          <w:rFonts w:asciiTheme="minorHAnsi" w:eastAsiaTheme="minorEastAsia" w:hAnsiTheme="minorHAnsi" w:cstheme="minorBidi"/>
          <w:b w:val="0"/>
          <w:kern w:val="2"/>
          <w:sz w:val="24"/>
          <w14:ligatures w14:val="standardContextual"/>
        </w:rPr>
      </w:pPr>
      <w:hyperlink w:anchor="_Toc219884899" w:history="1">
        <w:r w:rsidRPr="005853A3">
          <w:rPr>
            <w:rStyle w:val="Hyperlink"/>
          </w:rPr>
          <w:t>8</w:t>
        </w:r>
        <w:r>
          <w:rPr>
            <w:rFonts w:asciiTheme="minorHAnsi" w:eastAsiaTheme="minorEastAsia" w:hAnsiTheme="minorHAnsi" w:cstheme="minorBidi"/>
            <w:b w:val="0"/>
            <w:kern w:val="2"/>
            <w:sz w:val="24"/>
            <w14:ligatures w14:val="standardContextual"/>
          </w:rPr>
          <w:tab/>
        </w:r>
        <w:r w:rsidRPr="005853A3">
          <w:rPr>
            <w:rStyle w:val="Hyperlink"/>
          </w:rPr>
          <w:t>UNPLANNED USE OF FORCE</w:t>
        </w:r>
        <w:r>
          <w:rPr>
            <w:webHidden/>
          </w:rPr>
          <w:tab/>
        </w:r>
        <w:r>
          <w:rPr>
            <w:webHidden/>
          </w:rPr>
          <w:fldChar w:fldCharType="begin"/>
        </w:r>
        <w:r>
          <w:rPr>
            <w:webHidden/>
          </w:rPr>
          <w:instrText xml:space="preserve"> PAGEREF _Toc219884899 \h </w:instrText>
        </w:r>
        <w:r>
          <w:rPr>
            <w:webHidden/>
          </w:rPr>
        </w:r>
        <w:r>
          <w:rPr>
            <w:webHidden/>
          </w:rPr>
          <w:fldChar w:fldCharType="separate"/>
        </w:r>
        <w:r w:rsidR="004B4231">
          <w:rPr>
            <w:webHidden/>
          </w:rPr>
          <w:t>10</w:t>
        </w:r>
        <w:r>
          <w:rPr>
            <w:webHidden/>
          </w:rPr>
          <w:fldChar w:fldCharType="end"/>
        </w:r>
      </w:hyperlink>
    </w:p>
    <w:p w14:paraId="74B88448" w14:textId="7573B045" w:rsidR="005377D1" w:rsidRDefault="005377D1">
      <w:pPr>
        <w:pStyle w:val="TOC1"/>
        <w:rPr>
          <w:rFonts w:asciiTheme="minorHAnsi" w:eastAsiaTheme="minorEastAsia" w:hAnsiTheme="minorHAnsi" w:cstheme="minorBidi"/>
          <w:b w:val="0"/>
          <w:kern w:val="2"/>
          <w:sz w:val="24"/>
          <w14:ligatures w14:val="standardContextual"/>
        </w:rPr>
      </w:pPr>
      <w:hyperlink w:anchor="_Toc219884900" w:history="1">
        <w:r w:rsidRPr="005853A3">
          <w:rPr>
            <w:rStyle w:val="Hyperlink"/>
          </w:rPr>
          <w:t>9</w:t>
        </w:r>
        <w:r>
          <w:rPr>
            <w:rFonts w:asciiTheme="minorHAnsi" w:eastAsiaTheme="minorEastAsia" w:hAnsiTheme="minorHAnsi" w:cstheme="minorBidi"/>
            <w:b w:val="0"/>
            <w:kern w:val="2"/>
            <w:sz w:val="24"/>
            <w14:ligatures w14:val="standardContextual"/>
          </w:rPr>
          <w:tab/>
        </w:r>
        <w:r w:rsidRPr="005853A3">
          <w:rPr>
            <w:rStyle w:val="Hyperlink"/>
          </w:rPr>
          <w:t>USE OF RESTRAINTS AND WEAPONS</w:t>
        </w:r>
        <w:r>
          <w:rPr>
            <w:webHidden/>
          </w:rPr>
          <w:tab/>
        </w:r>
        <w:r>
          <w:rPr>
            <w:webHidden/>
          </w:rPr>
          <w:fldChar w:fldCharType="begin"/>
        </w:r>
        <w:r>
          <w:rPr>
            <w:webHidden/>
          </w:rPr>
          <w:instrText xml:space="preserve"> PAGEREF _Toc219884900 \h </w:instrText>
        </w:r>
        <w:r>
          <w:rPr>
            <w:webHidden/>
          </w:rPr>
        </w:r>
        <w:r>
          <w:rPr>
            <w:webHidden/>
          </w:rPr>
          <w:fldChar w:fldCharType="separate"/>
        </w:r>
        <w:r w:rsidR="004B4231">
          <w:rPr>
            <w:webHidden/>
          </w:rPr>
          <w:t>10</w:t>
        </w:r>
        <w:r>
          <w:rPr>
            <w:webHidden/>
          </w:rPr>
          <w:fldChar w:fldCharType="end"/>
        </w:r>
      </w:hyperlink>
    </w:p>
    <w:p w14:paraId="65B7B7C3" w14:textId="57ABD18F" w:rsidR="005377D1" w:rsidRDefault="005377D1">
      <w:pPr>
        <w:pStyle w:val="TOC1"/>
        <w:rPr>
          <w:rFonts w:asciiTheme="minorHAnsi" w:eastAsiaTheme="minorEastAsia" w:hAnsiTheme="minorHAnsi" w:cstheme="minorBidi"/>
          <w:b w:val="0"/>
          <w:kern w:val="2"/>
          <w:sz w:val="24"/>
          <w14:ligatures w14:val="standardContextual"/>
        </w:rPr>
      </w:pPr>
      <w:hyperlink w:anchor="_Toc219884901" w:history="1">
        <w:r w:rsidRPr="005853A3">
          <w:rPr>
            <w:rStyle w:val="Hyperlink"/>
          </w:rPr>
          <w:t>10</w:t>
        </w:r>
        <w:r>
          <w:rPr>
            <w:rFonts w:asciiTheme="minorHAnsi" w:eastAsiaTheme="minorEastAsia" w:hAnsiTheme="minorHAnsi" w:cstheme="minorBidi"/>
            <w:b w:val="0"/>
            <w:kern w:val="2"/>
            <w:sz w:val="24"/>
            <w14:ligatures w14:val="standardContextual"/>
          </w:rPr>
          <w:tab/>
        </w:r>
        <w:r w:rsidRPr="005853A3">
          <w:rPr>
            <w:rStyle w:val="Hyperlink"/>
          </w:rPr>
          <w:t>USE OF CHEMICAL AGENTS (INCLUDING RIOT CONTROL AGENTS)</w:t>
        </w:r>
        <w:r>
          <w:rPr>
            <w:webHidden/>
          </w:rPr>
          <w:tab/>
        </w:r>
        <w:r>
          <w:rPr>
            <w:webHidden/>
          </w:rPr>
          <w:fldChar w:fldCharType="begin"/>
        </w:r>
        <w:r>
          <w:rPr>
            <w:webHidden/>
          </w:rPr>
          <w:instrText xml:space="preserve"> PAGEREF _Toc219884901 \h </w:instrText>
        </w:r>
        <w:r>
          <w:rPr>
            <w:webHidden/>
          </w:rPr>
        </w:r>
        <w:r>
          <w:rPr>
            <w:webHidden/>
          </w:rPr>
          <w:fldChar w:fldCharType="separate"/>
        </w:r>
        <w:r w:rsidR="004B4231">
          <w:rPr>
            <w:webHidden/>
          </w:rPr>
          <w:t>10</w:t>
        </w:r>
        <w:r>
          <w:rPr>
            <w:webHidden/>
          </w:rPr>
          <w:fldChar w:fldCharType="end"/>
        </w:r>
      </w:hyperlink>
    </w:p>
    <w:p w14:paraId="5411AC8C" w14:textId="2AAAC313" w:rsidR="005377D1" w:rsidRDefault="005377D1">
      <w:pPr>
        <w:pStyle w:val="TOC1"/>
        <w:rPr>
          <w:rFonts w:asciiTheme="minorHAnsi" w:eastAsiaTheme="minorEastAsia" w:hAnsiTheme="minorHAnsi" w:cstheme="minorBidi"/>
          <w:b w:val="0"/>
          <w:kern w:val="2"/>
          <w:sz w:val="24"/>
          <w14:ligatures w14:val="standardContextual"/>
        </w:rPr>
      </w:pPr>
      <w:hyperlink w:anchor="_Toc219884902" w:history="1">
        <w:r w:rsidRPr="005853A3">
          <w:rPr>
            <w:rStyle w:val="Hyperlink"/>
          </w:rPr>
          <w:t>11</w:t>
        </w:r>
        <w:r>
          <w:rPr>
            <w:rFonts w:asciiTheme="minorHAnsi" w:eastAsiaTheme="minorEastAsia" w:hAnsiTheme="minorHAnsi" w:cstheme="minorBidi"/>
            <w:b w:val="0"/>
            <w:kern w:val="2"/>
            <w:sz w:val="24"/>
            <w14:ligatures w14:val="standardContextual"/>
          </w:rPr>
          <w:tab/>
        </w:r>
        <w:r w:rsidRPr="005853A3">
          <w:rPr>
            <w:rStyle w:val="Hyperlink"/>
          </w:rPr>
          <w:t>PERSONAL PROTECTIVE EQUIPMENT</w:t>
        </w:r>
        <w:r>
          <w:rPr>
            <w:webHidden/>
          </w:rPr>
          <w:tab/>
        </w:r>
        <w:r>
          <w:rPr>
            <w:webHidden/>
          </w:rPr>
          <w:fldChar w:fldCharType="begin"/>
        </w:r>
        <w:r>
          <w:rPr>
            <w:webHidden/>
          </w:rPr>
          <w:instrText xml:space="preserve"> PAGEREF _Toc219884902 \h </w:instrText>
        </w:r>
        <w:r>
          <w:rPr>
            <w:webHidden/>
          </w:rPr>
        </w:r>
        <w:r>
          <w:rPr>
            <w:webHidden/>
          </w:rPr>
          <w:fldChar w:fldCharType="separate"/>
        </w:r>
        <w:r w:rsidR="004B4231">
          <w:rPr>
            <w:webHidden/>
          </w:rPr>
          <w:t>11</w:t>
        </w:r>
        <w:r>
          <w:rPr>
            <w:webHidden/>
          </w:rPr>
          <w:fldChar w:fldCharType="end"/>
        </w:r>
      </w:hyperlink>
    </w:p>
    <w:p w14:paraId="4515689A" w14:textId="514DA6F9" w:rsidR="005377D1" w:rsidRDefault="005377D1">
      <w:pPr>
        <w:pStyle w:val="TOC1"/>
        <w:rPr>
          <w:rFonts w:asciiTheme="minorHAnsi" w:eastAsiaTheme="minorEastAsia" w:hAnsiTheme="minorHAnsi" w:cstheme="minorBidi"/>
          <w:b w:val="0"/>
          <w:kern w:val="2"/>
          <w:sz w:val="24"/>
          <w14:ligatures w14:val="standardContextual"/>
        </w:rPr>
      </w:pPr>
      <w:hyperlink w:anchor="_Toc219884903" w:history="1">
        <w:r w:rsidRPr="005853A3">
          <w:rPr>
            <w:rStyle w:val="Hyperlink"/>
          </w:rPr>
          <w:t>12</w:t>
        </w:r>
        <w:r>
          <w:rPr>
            <w:rFonts w:asciiTheme="minorHAnsi" w:eastAsiaTheme="minorEastAsia" w:hAnsiTheme="minorHAnsi" w:cstheme="minorBidi"/>
            <w:b w:val="0"/>
            <w:kern w:val="2"/>
            <w:sz w:val="24"/>
            <w14:ligatures w14:val="standardContextual"/>
          </w:rPr>
          <w:tab/>
        </w:r>
        <w:r w:rsidRPr="005853A3">
          <w:rPr>
            <w:rStyle w:val="Hyperlink"/>
          </w:rPr>
          <w:t>HEALTH AND OTHER CONSIDERATIONS</w:t>
        </w:r>
        <w:r>
          <w:rPr>
            <w:webHidden/>
          </w:rPr>
          <w:tab/>
        </w:r>
        <w:r>
          <w:rPr>
            <w:webHidden/>
          </w:rPr>
          <w:fldChar w:fldCharType="begin"/>
        </w:r>
        <w:r>
          <w:rPr>
            <w:webHidden/>
          </w:rPr>
          <w:instrText xml:space="preserve"> PAGEREF _Toc219884903 \h </w:instrText>
        </w:r>
        <w:r>
          <w:rPr>
            <w:webHidden/>
          </w:rPr>
        </w:r>
        <w:r>
          <w:rPr>
            <w:webHidden/>
          </w:rPr>
          <w:fldChar w:fldCharType="separate"/>
        </w:r>
        <w:r w:rsidR="004B4231">
          <w:rPr>
            <w:webHidden/>
          </w:rPr>
          <w:t>11</w:t>
        </w:r>
        <w:r>
          <w:rPr>
            <w:webHidden/>
          </w:rPr>
          <w:fldChar w:fldCharType="end"/>
        </w:r>
      </w:hyperlink>
    </w:p>
    <w:p w14:paraId="615AAB71" w14:textId="73F5B78D" w:rsidR="005377D1" w:rsidRDefault="005377D1">
      <w:pPr>
        <w:pStyle w:val="TOC1"/>
        <w:rPr>
          <w:rFonts w:asciiTheme="minorHAnsi" w:eastAsiaTheme="minorEastAsia" w:hAnsiTheme="minorHAnsi" w:cstheme="minorBidi"/>
          <w:b w:val="0"/>
          <w:kern w:val="2"/>
          <w:sz w:val="24"/>
          <w14:ligatures w14:val="standardContextual"/>
        </w:rPr>
      </w:pPr>
      <w:hyperlink w:anchor="_Toc219884904" w:history="1">
        <w:r w:rsidRPr="005853A3">
          <w:rPr>
            <w:rStyle w:val="Hyperlink"/>
          </w:rPr>
          <w:t>13</w:t>
        </w:r>
        <w:r>
          <w:rPr>
            <w:rFonts w:asciiTheme="minorHAnsi" w:eastAsiaTheme="minorEastAsia" w:hAnsiTheme="minorHAnsi" w:cstheme="minorBidi"/>
            <w:b w:val="0"/>
            <w:kern w:val="2"/>
            <w:sz w:val="24"/>
            <w14:ligatures w14:val="standardContextual"/>
          </w:rPr>
          <w:tab/>
        </w:r>
        <w:r w:rsidRPr="005853A3">
          <w:rPr>
            <w:rStyle w:val="Hyperlink"/>
          </w:rPr>
          <w:t>USE OF FORCE ON PERSONS OTHER THAN DETAINEES</w:t>
        </w:r>
        <w:r>
          <w:rPr>
            <w:webHidden/>
          </w:rPr>
          <w:tab/>
        </w:r>
        <w:r>
          <w:rPr>
            <w:webHidden/>
          </w:rPr>
          <w:fldChar w:fldCharType="begin"/>
        </w:r>
        <w:r>
          <w:rPr>
            <w:webHidden/>
          </w:rPr>
          <w:instrText xml:space="preserve"> PAGEREF _Toc219884904 \h </w:instrText>
        </w:r>
        <w:r>
          <w:rPr>
            <w:webHidden/>
          </w:rPr>
        </w:r>
        <w:r>
          <w:rPr>
            <w:webHidden/>
          </w:rPr>
          <w:fldChar w:fldCharType="separate"/>
        </w:r>
        <w:r w:rsidR="004B4231">
          <w:rPr>
            <w:webHidden/>
          </w:rPr>
          <w:t>13</w:t>
        </w:r>
        <w:r>
          <w:rPr>
            <w:webHidden/>
          </w:rPr>
          <w:fldChar w:fldCharType="end"/>
        </w:r>
      </w:hyperlink>
    </w:p>
    <w:p w14:paraId="6E700389" w14:textId="041A973A" w:rsidR="005377D1" w:rsidRDefault="005377D1">
      <w:pPr>
        <w:pStyle w:val="TOC1"/>
        <w:rPr>
          <w:rFonts w:asciiTheme="minorHAnsi" w:eastAsiaTheme="minorEastAsia" w:hAnsiTheme="minorHAnsi" w:cstheme="minorBidi"/>
          <w:b w:val="0"/>
          <w:kern w:val="2"/>
          <w:sz w:val="24"/>
          <w14:ligatures w14:val="standardContextual"/>
        </w:rPr>
      </w:pPr>
      <w:hyperlink w:anchor="_Toc219884905" w:history="1">
        <w:r w:rsidRPr="005853A3">
          <w:rPr>
            <w:rStyle w:val="Hyperlink"/>
          </w:rPr>
          <w:t>14</w:t>
        </w:r>
        <w:r>
          <w:rPr>
            <w:rFonts w:asciiTheme="minorHAnsi" w:eastAsiaTheme="minorEastAsia" w:hAnsiTheme="minorHAnsi" w:cstheme="minorBidi"/>
            <w:b w:val="0"/>
            <w:kern w:val="2"/>
            <w:sz w:val="24"/>
            <w14:ligatures w14:val="standardContextual"/>
          </w:rPr>
          <w:tab/>
        </w:r>
        <w:r w:rsidRPr="005853A3">
          <w:rPr>
            <w:rStyle w:val="Hyperlink"/>
          </w:rPr>
          <w:t>EXTERNAL DETAINEE ESCORTS</w:t>
        </w:r>
        <w:r>
          <w:rPr>
            <w:webHidden/>
          </w:rPr>
          <w:tab/>
        </w:r>
        <w:r>
          <w:rPr>
            <w:webHidden/>
          </w:rPr>
          <w:fldChar w:fldCharType="begin"/>
        </w:r>
        <w:r>
          <w:rPr>
            <w:webHidden/>
          </w:rPr>
          <w:instrText xml:space="preserve"> PAGEREF _Toc219884905 \h </w:instrText>
        </w:r>
        <w:r>
          <w:rPr>
            <w:webHidden/>
          </w:rPr>
        </w:r>
        <w:r>
          <w:rPr>
            <w:webHidden/>
          </w:rPr>
          <w:fldChar w:fldCharType="separate"/>
        </w:r>
        <w:r w:rsidR="004B4231">
          <w:rPr>
            <w:webHidden/>
          </w:rPr>
          <w:t>14</w:t>
        </w:r>
        <w:r>
          <w:rPr>
            <w:webHidden/>
          </w:rPr>
          <w:fldChar w:fldCharType="end"/>
        </w:r>
      </w:hyperlink>
    </w:p>
    <w:p w14:paraId="5A4497C7" w14:textId="245C758A" w:rsidR="005377D1" w:rsidRDefault="005377D1">
      <w:pPr>
        <w:pStyle w:val="TOC1"/>
        <w:rPr>
          <w:rFonts w:asciiTheme="minorHAnsi" w:eastAsiaTheme="minorEastAsia" w:hAnsiTheme="minorHAnsi" w:cstheme="minorBidi"/>
          <w:b w:val="0"/>
          <w:kern w:val="2"/>
          <w:sz w:val="24"/>
          <w14:ligatures w14:val="standardContextual"/>
        </w:rPr>
      </w:pPr>
      <w:hyperlink w:anchor="_Toc219884906" w:history="1">
        <w:r w:rsidRPr="005853A3">
          <w:rPr>
            <w:rStyle w:val="Hyperlink"/>
          </w:rPr>
          <w:t>15</w:t>
        </w:r>
        <w:r>
          <w:rPr>
            <w:rFonts w:asciiTheme="minorHAnsi" w:eastAsiaTheme="minorEastAsia" w:hAnsiTheme="minorHAnsi" w:cstheme="minorBidi"/>
            <w:b w:val="0"/>
            <w:kern w:val="2"/>
            <w:sz w:val="24"/>
            <w14:ligatures w14:val="standardContextual"/>
          </w:rPr>
          <w:tab/>
        </w:r>
        <w:r w:rsidRPr="005853A3">
          <w:rPr>
            <w:rStyle w:val="Hyperlink"/>
          </w:rPr>
          <w:t>REPORTING</w:t>
        </w:r>
        <w:r>
          <w:rPr>
            <w:webHidden/>
          </w:rPr>
          <w:tab/>
        </w:r>
        <w:r>
          <w:rPr>
            <w:webHidden/>
          </w:rPr>
          <w:fldChar w:fldCharType="begin"/>
        </w:r>
        <w:r>
          <w:rPr>
            <w:webHidden/>
          </w:rPr>
          <w:instrText xml:space="preserve"> PAGEREF _Toc219884906 \h </w:instrText>
        </w:r>
        <w:r>
          <w:rPr>
            <w:webHidden/>
          </w:rPr>
        </w:r>
        <w:r>
          <w:rPr>
            <w:webHidden/>
          </w:rPr>
          <w:fldChar w:fldCharType="separate"/>
        </w:r>
        <w:r w:rsidR="004B4231">
          <w:rPr>
            <w:webHidden/>
          </w:rPr>
          <w:t>14</w:t>
        </w:r>
        <w:r>
          <w:rPr>
            <w:webHidden/>
          </w:rPr>
          <w:fldChar w:fldCharType="end"/>
        </w:r>
      </w:hyperlink>
    </w:p>
    <w:p w14:paraId="147F949F" w14:textId="06EAD218" w:rsidR="005377D1" w:rsidRDefault="005377D1">
      <w:pPr>
        <w:pStyle w:val="TOC1"/>
        <w:rPr>
          <w:rFonts w:asciiTheme="minorHAnsi" w:eastAsiaTheme="minorEastAsia" w:hAnsiTheme="minorHAnsi" w:cstheme="minorBidi"/>
          <w:b w:val="0"/>
          <w:kern w:val="2"/>
          <w:sz w:val="24"/>
          <w14:ligatures w14:val="standardContextual"/>
        </w:rPr>
      </w:pPr>
      <w:hyperlink w:anchor="_Toc219884907" w:history="1">
        <w:r w:rsidRPr="005853A3">
          <w:rPr>
            <w:rStyle w:val="Hyperlink"/>
          </w:rPr>
          <w:t>16</w:t>
        </w:r>
        <w:r>
          <w:rPr>
            <w:rFonts w:asciiTheme="minorHAnsi" w:eastAsiaTheme="minorEastAsia" w:hAnsiTheme="minorHAnsi" w:cstheme="minorBidi"/>
            <w:b w:val="0"/>
            <w:kern w:val="2"/>
            <w:sz w:val="24"/>
            <w14:ligatures w14:val="standardContextual"/>
          </w:rPr>
          <w:tab/>
        </w:r>
        <w:r w:rsidRPr="005853A3">
          <w:rPr>
            <w:rStyle w:val="Hyperlink"/>
          </w:rPr>
          <w:t>REVIEWS</w:t>
        </w:r>
        <w:r>
          <w:rPr>
            <w:webHidden/>
          </w:rPr>
          <w:tab/>
        </w:r>
        <w:r>
          <w:rPr>
            <w:webHidden/>
          </w:rPr>
          <w:fldChar w:fldCharType="begin"/>
        </w:r>
        <w:r>
          <w:rPr>
            <w:webHidden/>
          </w:rPr>
          <w:instrText xml:space="preserve"> PAGEREF _Toc219884907 \h </w:instrText>
        </w:r>
        <w:r>
          <w:rPr>
            <w:webHidden/>
          </w:rPr>
        </w:r>
        <w:r>
          <w:rPr>
            <w:webHidden/>
          </w:rPr>
          <w:fldChar w:fldCharType="separate"/>
        </w:r>
        <w:r w:rsidR="004B4231">
          <w:rPr>
            <w:webHidden/>
          </w:rPr>
          <w:t>16</w:t>
        </w:r>
        <w:r>
          <w:rPr>
            <w:webHidden/>
          </w:rPr>
          <w:fldChar w:fldCharType="end"/>
        </w:r>
      </w:hyperlink>
    </w:p>
    <w:p w14:paraId="7D755DBE" w14:textId="55BC21CF" w:rsidR="005377D1" w:rsidRDefault="005377D1">
      <w:pPr>
        <w:pStyle w:val="TOC1"/>
        <w:rPr>
          <w:rFonts w:asciiTheme="minorHAnsi" w:eastAsiaTheme="minorEastAsia" w:hAnsiTheme="minorHAnsi" w:cstheme="minorBidi"/>
          <w:b w:val="0"/>
          <w:kern w:val="2"/>
          <w:sz w:val="24"/>
          <w14:ligatures w14:val="standardContextual"/>
        </w:rPr>
      </w:pPr>
      <w:hyperlink w:anchor="_Toc219884908" w:history="1">
        <w:r w:rsidRPr="005853A3">
          <w:rPr>
            <w:rStyle w:val="Hyperlink"/>
          </w:rPr>
          <w:t>17</w:t>
        </w:r>
        <w:r>
          <w:rPr>
            <w:rFonts w:asciiTheme="minorHAnsi" w:eastAsiaTheme="minorEastAsia" w:hAnsiTheme="minorHAnsi" w:cstheme="minorBidi"/>
            <w:b w:val="0"/>
            <w:kern w:val="2"/>
            <w:sz w:val="24"/>
            <w14:ligatures w14:val="standardContextual"/>
          </w:rPr>
          <w:tab/>
        </w:r>
        <w:r w:rsidRPr="005853A3">
          <w:rPr>
            <w:rStyle w:val="Hyperlink"/>
          </w:rPr>
          <w:t>RELATED DOCUMENTS</w:t>
        </w:r>
        <w:r>
          <w:rPr>
            <w:webHidden/>
          </w:rPr>
          <w:tab/>
        </w:r>
        <w:r>
          <w:rPr>
            <w:webHidden/>
          </w:rPr>
          <w:fldChar w:fldCharType="begin"/>
        </w:r>
        <w:r>
          <w:rPr>
            <w:webHidden/>
          </w:rPr>
          <w:instrText xml:space="preserve"> PAGEREF _Toc219884908 \h </w:instrText>
        </w:r>
        <w:r>
          <w:rPr>
            <w:webHidden/>
          </w:rPr>
        </w:r>
        <w:r>
          <w:rPr>
            <w:webHidden/>
          </w:rPr>
          <w:fldChar w:fldCharType="separate"/>
        </w:r>
        <w:r w:rsidR="004B4231">
          <w:rPr>
            <w:webHidden/>
          </w:rPr>
          <w:t>16</w:t>
        </w:r>
        <w:r>
          <w:rPr>
            <w:webHidden/>
          </w:rPr>
          <w:fldChar w:fldCharType="end"/>
        </w:r>
      </w:hyperlink>
    </w:p>
    <w:p w14:paraId="691A41AC" w14:textId="1A9A34E4" w:rsidR="0026618C" w:rsidRDefault="003F400F" w:rsidP="0026618C">
      <w:pPr>
        <w:pStyle w:val="Heading1"/>
        <w:numPr>
          <w:ilvl w:val="0"/>
          <w:numId w:val="0"/>
        </w:numPr>
        <w:tabs>
          <w:tab w:val="num" w:pos="936"/>
        </w:tabs>
        <w:rPr>
          <w:sz w:val="24"/>
          <w:szCs w:val="24"/>
        </w:rPr>
      </w:pPr>
      <w:r>
        <w:rPr>
          <w:sz w:val="24"/>
          <w:szCs w:val="24"/>
        </w:rPr>
        <w:fldChar w:fldCharType="end"/>
      </w:r>
    </w:p>
    <w:p w14:paraId="200EAEEF" w14:textId="2F564DF5" w:rsidR="00FC465F" w:rsidRDefault="0026618C" w:rsidP="00FC465F">
      <w:pPr>
        <w:pStyle w:val="Heading1"/>
        <w:tabs>
          <w:tab w:val="clear" w:pos="936"/>
          <w:tab w:val="num" w:pos="709"/>
          <w:tab w:val="num" w:pos="851"/>
        </w:tabs>
        <w:ind w:left="0" w:firstLine="0"/>
      </w:pPr>
      <w:r>
        <w:rPr>
          <w:sz w:val="24"/>
          <w:szCs w:val="24"/>
        </w:rPr>
        <w:br w:type="column"/>
      </w:r>
      <w:bookmarkStart w:id="3" w:name="_Toc219884892"/>
      <w:r w:rsidR="00FC465F">
        <w:lastRenderedPageBreak/>
        <w:t>PURPOSE</w:t>
      </w:r>
      <w:bookmarkEnd w:id="3"/>
    </w:p>
    <w:p w14:paraId="6E59C46A" w14:textId="77777777" w:rsidR="00FC465F" w:rsidRDefault="00FC465F" w:rsidP="00FC465F">
      <w:r>
        <w:t>ACT Corrective Services (ACTCS) is committed to ensuring that force and restraint is only used as a last resort and is reasonable and proportionate in the circumstances.</w:t>
      </w:r>
    </w:p>
    <w:p w14:paraId="04D0FC30" w14:textId="77777777" w:rsidR="00FC465F" w:rsidRPr="00EB4878" w:rsidRDefault="00FC465F" w:rsidP="002C3296"/>
    <w:p w14:paraId="4955F67B" w14:textId="60DB4524" w:rsidR="003F400F" w:rsidRDefault="00FC465F" w:rsidP="00FC465F">
      <w:r>
        <w:t xml:space="preserve">This policy establishes instructions for the use of force and restraint in a humane, safe and legal manner in accordance with part 9.7 of the </w:t>
      </w:r>
      <w:r>
        <w:rPr>
          <w:i/>
          <w:u w:val="single"/>
        </w:rPr>
        <w:t>Corrections Management Act 2007</w:t>
      </w:r>
      <w:r>
        <w:t>.</w:t>
      </w:r>
      <w:bookmarkStart w:id="4" w:name="_Toc373914674"/>
      <w:bookmarkEnd w:id="2"/>
    </w:p>
    <w:p w14:paraId="01DD98F7" w14:textId="4189BA70" w:rsidR="003F400F" w:rsidRDefault="003F400F" w:rsidP="00FC465F">
      <w:pPr>
        <w:pStyle w:val="Heading1"/>
        <w:tabs>
          <w:tab w:val="clear" w:pos="936"/>
          <w:tab w:val="num" w:pos="709"/>
          <w:tab w:val="num" w:pos="851"/>
        </w:tabs>
        <w:ind w:left="0" w:firstLine="0"/>
      </w:pPr>
      <w:bookmarkStart w:id="5" w:name="_Toc486250523"/>
      <w:bookmarkStart w:id="6" w:name="_Toc219884893"/>
      <w:r>
        <w:t>SCOPE</w:t>
      </w:r>
      <w:bookmarkEnd w:id="5"/>
      <w:bookmarkEnd w:id="6"/>
    </w:p>
    <w:p w14:paraId="2D41EBC3" w14:textId="5186C30D" w:rsidR="003F400F" w:rsidRDefault="003F400F" w:rsidP="003F400F">
      <w:pPr>
        <w:rPr>
          <w:color w:val="000000" w:themeColor="text1"/>
        </w:rPr>
      </w:pPr>
      <w:r>
        <w:rPr>
          <w:color w:val="000000" w:themeColor="text1"/>
        </w:rPr>
        <w:t>This policy applies</w:t>
      </w:r>
      <w:r w:rsidR="00E71AD8">
        <w:rPr>
          <w:color w:val="000000" w:themeColor="text1"/>
        </w:rPr>
        <w:t xml:space="preserve"> </w:t>
      </w:r>
      <w:r>
        <w:rPr>
          <w:color w:val="000000" w:themeColor="text1"/>
        </w:rPr>
        <w:t xml:space="preserve">to all </w:t>
      </w:r>
      <w:r w:rsidR="00E71AD8">
        <w:rPr>
          <w:color w:val="000000" w:themeColor="text1"/>
        </w:rPr>
        <w:t xml:space="preserve">ACTCS </w:t>
      </w:r>
      <w:r w:rsidR="00480D65">
        <w:rPr>
          <w:color w:val="000000" w:themeColor="text1"/>
        </w:rPr>
        <w:t>correctional</w:t>
      </w:r>
      <w:r w:rsidR="00E71AD8">
        <w:rPr>
          <w:color w:val="000000" w:themeColor="text1"/>
        </w:rPr>
        <w:t xml:space="preserve"> officers</w:t>
      </w:r>
      <w:r w:rsidR="00181874">
        <w:rPr>
          <w:color w:val="000000" w:themeColor="text1"/>
        </w:rPr>
        <w:t xml:space="preserve"> exercising functions under the </w:t>
      </w:r>
      <w:r w:rsidR="00181874">
        <w:rPr>
          <w:i/>
          <w:color w:val="000000" w:themeColor="text1"/>
          <w:u w:val="single"/>
        </w:rPr>
        <w:t>Corrections Management Act 200</w:t>
      </w:r>
      <w:r w:rsidR="00311B93">
        <w:rPr>
          <w:i/>
          <w:color w:val="000000" w:themeColor="text1"/>
          <w:u w:val="single"/>
        </w:rPr>
        <w:t>7</w:t>
      </w:r>
      <w:r w:rsidR="00661726">
        <w:rPr>
          <w:iCs/>
          <w:color w:val="000000" w:themeColor="text1"/>
        </w:rPr>
        <w:t xml:space="preserve"> and </w:t>
      </w:r>
      <w:r w:rsidR="00661726">
        <w:rPr>
          <w:i/>
          <w:color w:val="000000" w:themeColor="text1"/>
          <w:u w:val="single"/>
        </w:rPr>
        <w:t>Children and Young People Act 2008</w:t>
      </w:r>
      <w:r w:rsidR="00E71AD8">
        <w:rPr>
          <w:color w:val="000000" w:themeColor="text1"/>
        </w:rPr>
        <w:t xml:space="preserve">. All other ACTCS staff members must refer to the </w:t>
      </w:r>
      <w:r w:rsidR="00E71AD8">
        <w:rPr>
          <w:i/>
          <w:color w:val="000000" w:themeColor="text1"/>
          <w:u w:val="single"/>
        </w:rPr>
        <w:t>Crimes Act 1900</w:t>
      </w:r>
      <w:r w:rsidR="00E71AD8">
        <w:rPr>
          <w:i/>
          <w:color w:val="000000" w:themeColor="text1"/>
        </w:rPr>
        <w:t xml:space="preserve"> </w:t>
      </w:r>
      <w:r w:rsidR="00E71AD8">
        <w:rPr>
          <w:color w:val="000000" w:themeColor="text1"/>
        </w:rPr>
        <w:t xml:space="preserve">and </w:t>
      </w:r>
      <w:r w:rsidR="00E71AD8">
        <w:rPr>
          <w:i/>
          <w:color w:val="000000" w:themeColor="text1"/>
          <w:u w:val="single"/>
        </w:rPr>
        <w:t>Criminal Code 2002</w:t>
      </w:r>
      <w:r w:rsidR="00E71AD8">
        <w:rPr>
          <w:color w:val="000000" w:themeColor="text1"/>
        </w:rPr>
        <w:t>.</w:t>
      </w:r>
    </w:p>
    <w:p w14:paraId="434B30C6" w14:textId="06C04BB8" w:rsidR="00D25A3C" w:rsidRPr="00D25A3C" w:rsidRDefault="00D25A3C" w:rsidP="00227AD1"/>
    <w:p w14:paraId="3D178E85" w14:textId="729F5712" w:rsidR="003F400F" w:rsidRDefault="003F400F" w:rsidP="003F400F">
      <w:r>
        <w:t xml:space="preserve">The </w:t>
      </w:r>
      <w:r w:rsidR="005D7148">
        <w:t xml:space="preserve">Assistant </w:t>
      </w:r>
      <w:r w:rsidR="00761DCF">
        <w:t>Commissioner</w:t>
      </w:r>
      <w:r w:rsidR="00CD626A">
        <w:t>,</w:t>
      </w:r>
      <w:r>
        <w:t xml:space="preserve"> Custodial Operations </w:t>
      </w:r>
      <w:r w:rsidR="005D7148">
        <w:t xml:space="preserve">may </w:t>
      </w:r>
      <w:r>
        <w:t xml:space="preserve">establish </w:t>
      </w:r>
      <w:r w:rsidR="00734EFE">
        <w:t>operating</w:t>
      </w:r>
      <w:r>
        <w:t xml:space="preserve"> procedures under this policy.</w:t>
      </w:r>
    </w:p>
    <w:p w14:paraId="4BC35E9B" w14:textId="77777777" w:rsidR="003F400F" w:rsidRDefault="003F400F" w:rsidP="00FC465F">
      <w:pPr>
        <w:pStyle w:val="Heading1"/>
        <w:tabs>
          <w:tab w:val="clear" w:pos="936"/>
          <w:tab w:val="num" w:pos="709"/>
          <w:tab w:val="num" w:pos="851"/>
        </w:tabs>
        <w:ind w:left="0" w:firstLine="0"/>
      </w:pPr>
      <w:bookmarkStart w:id="7" w:name="_Toc219884894"/>
      <w:r>
        <w:t>DEFINITIONS</w:t>
      </w:r>
      <w:bookmarkEnd w:id="7"/>
    </w:p>
    <w:tbl>
      <w:tblPr>
        <w:tblStyle w:val="PlainTable4"/>
        <w:tblW w:w="0" w:type="auto"/>
        <w:tblLook w:val="04A0" w:firstRow="1" w:lastRow="0" w:firstColumn="1" w:lastColumn="0" w:noHBand="0" w:noVBand="1"/>
      </w:tblPr>
      <w:tblGrid>
        <w:gridCol w:w="2127"/>
        <w:gridCol w:w="6889"/>
      </w:tblGrid>
      <w:tr w:rsidR="00FC188C" w:rsidRPr="00FC188C" w14:paraId="6448B875" w14:textId="77777777" w:rsidTr="009D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A289952" w14:textId="538449CB" w:rsidR="00FC188C" w:rsidRDefault="00FC188C" w:rsidP="003F400F">
            <w:pPr>
              <w:ind w:left="0"/>
            </w:pPr>
            <w:r>
              <w:t>Chemical agents</w:t>
            </w:r>
          </w:p>
        </w:tc>
        <w:tc>
          <w:tcPr>
            <w:tcW w:w="6889" w:type="dxa"/>
          </w:tcPr>
          <w:p w14:paraId="728E9DCD" w14:textId="19730158" w:rsidR="00FC188C" w:rsidRPr="00227AD1" w:rsidRDefault="00FC188C" w:rsidP="00A969EB">
            <w:pPr>
              <w:ind w:left="0"/>
              <w:cnfStyle w:val="100000000000" w:firstRow="1" w:lastRow="0" w:firstColumn="0" w:lastColumn="0" w:oddVBand="0" w:evenVBand="0" w:oddHBand="0" w:evenHBand="0" w:firstRowFirstColumn="0" w:firstRowLastColumn="0" w:lastRowFirstColumn="0" w:lastRowLastColumn="0"/>
              <w:rPr>
                <w:b w:val="0"/>
                <w:bCs w:val="0"/>
              </w:rPr>
            </w:pPr>
            <w:r w:rsidRPr="009A5ABF">
              <w:rPr>
                <w:b w:val="0"/>
                <w:bCs w:val="0"/>
              </w:rPr>
              <w:t xml:space="preserve">Chemical substances designed to </w:t>
            </w:r>
            <w:r w:rsidR="00FF43F4" w:rsidRPr="009A5ABF">
              <w:rPr>
                <w:b w:val="0"/>
                <w:bCs w:val="0"/>
              </w:rPr>
              <w:t xml:space="preserve">temporarily </w:t>
            </w:r>
            <w:r w:rsidRPr="009A5ABF">
              <w:rPr>
                <w:b w:val="0"/>
                <w:bCs w:val="0"/>
              </w:rPr>
              <w:t xml:space="preserve">distract, disorient and </w:t>
            </w:r>
            <w:r w:rsidR="00C2194A">
              <w:rPr>
                <w:b w:val="0"/>
                <w:bCs w:val="0"/>
              </w:rPr>
              <w:t xml:space="preserve">prevent the affected individual from causing </w:t>
            </w:r>
            <w:r w:rsidR="00613297">
              <w:rPr>
                <w:b w:val="0"/>
                <w:bCs w:val="0"/>
              </w:rPr>
              <w:t>harm</w:t>
            </w:r>
            <w:r w:rsidR="00C2194A">
              <w:rPr>
                <w:b w:val="0"/>
                <w:bCs w:val="0"/>
              </w:rPr>
              <w:t xml:space="preserve"> to themselves </w:t>
            </w:r>
            <w:r w:rsidR="00613297">
              <w:rPr>
                <w:b w:val="0"/>
                <w:bCs w:val="0"/>
              </w:rPr>
              <w:t xml:space="preserve">or </w:t>
            </w:r>
            <w:r w:rsidR="00C2194A">
              <w:rPr>
                <w:b w:val="0"/>
                <w:bCs w:val="0"/>
              </w:rPr>
              <w:t>others</w:t>
            </w:r>
            <w:r w:rsidR="00613297">
              <w:rPr>
                <w:b w:val="0"/>
                <w:bCs w:val="0"/>
              </w:rPr>
              <w:t xml:space="preserve"> through physiological and psychological effects,</w:t>
            </w:r>
            <w:r w:rsidRPr="009A5ABF">
              <w:rPr>
                <w:b w:val="0"/>
                <w:bCs w:val="0"/>
              </w:rPr>
              <w:t xml:space="preserve"> without causing permanent damage and with minimal physical contact on the part of the officer. Responses will vary between individuals and the types of agents used. Also known as riot control agents when used against groups of people rather than individuals.</w:t>
            </w:r>
          </w:p>
        </w:tc>
      </w:tr>
      <w:tr w:rsidR="00B32173" w:rsidRPr="00FC188C" w14:paraId="18DD27D0"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31CC969" w14:textId="4C8D24DC" w:rsidR="00B32173" w:rsidRDefault="00B32173" w:rsidP="003F400F">
            <w:pPr>
              <w:ind w:left="0"/>
            </w:pPr>
            <w:r>
              <w:t>Daily interactions of life</w:t>
            </w:r>
          </w:p>
        </w:tc>
        <w:tc>
          <w:tcPr>
            <w:tcW w:w="6889" w:type="dxa"/>
          </w:tcPr>
          <w:p w14:paraId="4267881A" w14:textId="32DEB3D4" w:rsidR="0008383A" w:rsidRPr="0008383A" w:rsidRDefault="00EC6708" w:rsidP="0008383A">
            <w:pPr>
              <w:ind w:left="0"/>
              <w:cnfStyle w:val="000000100000" w:firstRow="0" w:lastRow="0" w:firstColumn="0" w:lastColumn="0" w:oddVBand="0" w:evenVBand="0" w:oddHBand="1" w:evenHBand="0" w:firstRowFirstColumn="0" w:firstRowLastColumn="0" w:lastRowFirstColumn="0" w:lastRowLastColumn="0"/>
            </w:pPr>
            <w:r>
              <w:t>Incidental physical touches</w:t>
            </w:r>
            <w:r w:rsidR="00B32173">
              <w:t>, such as brushing against someone whil</w:t>
            </w:r>
            <w:r w:rsidR="0008383A">
              <w:t>e</w:t>
            </w:r>
            <w:r w:rsidR="00B32173">
              <w:t xml:space="preserve"> walking or putting a hand</w:t>
            </w:r>
            <w:r w:rsidR="0008383A">
              <w:t xml:space="preserve"> </w:t>
            </w:r>
            <w:r w:rsidR="00B32173">
              <w:t xml:space="preserve">out which a </w:t>
            </w:r>
            <w:r w:rsidR="0008383A">
              <w:t>person</w:t>
            </w:r>
            <w:r w:rsidR="00B32173">
              <w:t xml:space="preserve"> walks into</w:t>
            </w:r>
            <w:r>
              <w:t>,</w:t>
            </w:r>
            <w:r w:rsidR="00B32173">
              <w:t xml:space="preserve"> </w:t>
            </w:r>
            <w:r w:rsidR="0008383A">
              <w:t xml:space="preserve">that </w:t>
            </w:r>
            <w:r w:rsidR="002C3296">
              <w:t>are</w:t>
            </w:r>
            <w:r w:rsidR="0008383A">
              <w:t xml:space="preserve"> a typical and reasonable part of daily life. </w:t>
            </w:r>
            <w:r w:rsidR="00126DDE">
              <w:t>Unintentional</w:t>
            </w:r>
            <w:r w:rsidR="0008383A">
              <w:t xml:space="preserve"> interactions are not considered a use of force.</w:t>
            </w:r>
          </w:p>
        </w:tc>
      </w:tr>
      <w:tr w:rsidR="00A969EB" w:rsidRPr="00C3786E" w14:paraId="7D166B89"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4FF13D22" w14:textId="18C19429" w:rsidR="00A969EB" w:rsidRDefault="00A969EB" w:rsidP="003F400F">
            <w:pPr>
              <w:ind w:left="0"/>
            </w:pPr>
            <w:r>
              <w:t>Planned use of force</w:t>
            </w:r>
          </w:p>
        </w:tc>
        <w:tc>
          <w:tcPr>
            <w:tcW w:w="6889" w:type="dxa"/>
          </w:tcPr>
          <w:p w14:paraId="74C322AE" w14:textId="280F39EB" w:rsidR="00A969EB" w:rsidRPr="00A969EB" w:rsidRDefault="00A969EB" w:rsidP="00A969EB">
            <w:pPr>
              <w:ind w:left="0"/>
              <w:cnfStyle w:val="000000000000" w:firstRow="0" w:lastRow="0" w:firstColumn="0" w:lastColumn="0" w:oddVBand="0" w:evenVBand="0" w:oddHBand="0" w:evenHBand="0" w:firstRowFirstColumn="0" w:firstRowLastColumn="0" w:lastRowFirstColumn="0" w:lastRowLastColumn="0"/>
              <w:rPr>
                <w:b/>
                <w:bCs/>
              </w:rPr>
            </w:pPr>
            <w:r w:rsidRPr="00A969EB">
              <w:t>A planned use of force is a circumstance where force might be necessary and in which there is time to plan for the use of force</w:t>
            </w:r>
            <w:r w:rsidR="00CD626A">
              <w:t>,</w:t>
            </w:r>
            <w:r w:rsidRPr="00A969EB">
              <w:t xml:space="preserve"> or it is necessary to plan in order to safely conduct the use of force.</w:t>
            </w:r>
          </w:p>
        </w:tc>
      </w:tr>
      <w:tr w:rsidR="001A2861" w:rsidRPr="00C3786E" w14:paraId="1928A70D"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9F4AF68" w14:textId="67A0A860" w:rsidR="001A2861" w:rsidRDefault="001A2861" w:rsidP="003F400F">
            <w:pPr>
              <w:ind w:left="0"/>
            </w:pPr>
            <w:r>
              <w:t>Positional asphyxia</w:t>
            </w:r>
          </w:p>
        </w:tc>
        <w:tc>
          <w:tcPr>
            <w:tcW w:w="6889" w:type="dxa"/>
          </w:tcPr>
          <w:p w14:paraId="6AFA2349" w14:textId="26EE3EEB" w:rsidR="001A2861" w:rsidRPr="00217A79" w:rsidRDefault="00217A79" w:rsidP="003F400F">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00320784" w:rsidRPr="00217A79">
              <w:rPr>
                <w:rFonts w:asciiTheme="minorHAnsi" w:hAnsiTheme="minorHAnsi" w:cstheme="minorHAnsi"/>
              </w:rPr>
              <w:t xml:space="preserve"> condition where the supply of oxygen to a person’s body is deficient because their body position prevents them from breathing adequately, </w:t>
            </w:r>
            <w:r w:rsidR="00320784" w:rsidRPr="00217A79">
              <w:rPr>
                <w:rFonts w:asciiTheme="minorHAnsi" w:hAnsiTheme="minorHAnsi" w:cstheme="minorHAnsi"/>
              </w:rPr>
              <w:lastRenderedPageBreak/>
              <w:t>usually as a result of an airway obstruction or limitation in chest wall expansion. This can lead to a loss of consciousness or death.</w:t>
            </w:r>
          </w:p>
        </w:tc>
      </w:tr>
      <w:tr w:rsidR="003B1E99" w:rsidRPr="00C3786E" w14:paraId="37AEB3A3"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12423697" w14:textId="48BC80E7" w:rsidR="003B1E99" w:rsidRDefault="003B1E99" w:rsidP="003F400F">
            <w:pPr>
              <w:ind w:left="0"/>
            </w:pPr>
            <w:r>
              <w:lastRenderedPageBreak/>
              <w:t>Personal Protection Equipment (PPE)</w:t>
            </w:r>
          </w:p>
        </w:tc>
        <w:tc>
          <w:tcPr>
            <w:tcW w:w="6889" w:type="dxa"/>
          </w:tcPr>
          <w:p w14:paraId="1134F52F" w14:textId="1B62697C" w:rsidR="003B1E99" w:rsidRDefault="003B1E99" w:rsidP="003F400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Equipment utilised by ACTCS staff in line with training, to minimise exposure to hazards. Includes but is not limited to body armour, face masks and shields.</w:t>
            </w:r>
          </w:p>
        </w:tc>
      </w:tr>
      <w:tr w:rsidR="001E66E7" w:rsidRPr="00C3786E" w14:paraId="570B8937"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814028" w14:textId="376942A0" w:rsidR="001E66E7" w:rsidRDefault="001E66E7" w:rsidP="003F400F">
            <w:pPr>
              <w:ind w:left="0"/>
            </w:pPr>
            <w:r>
              <w:t>Prone position</w:t>
            </w:r>
          </w:p>
        </w:tc>
        <w:tc>
          <w:tcPr>
            <w:tcW w:w="6889" w:type="dxa"/>
          </w:tcPr>
          <w:p w14:paraId="58873BBC" w14:textId="5E54CFB6" w:rsidR="001E66E7" w:rsidRPr="00DE0A42" w:rsidRDefault="001E66E7" w:rsidP="003F400F">
            <w:pPr>
              <w:ind w:left="0"/>
              <w:cnfStyle w:val="000000100000" w:firstRow="0" w:lastRow="0" w:firstColumn="0" w:lastColumn="0" w:oddVBand="0" w:evenVBand="0" w:oddHBand="1" w:evenHBand="0" w:firstRowFirstColumn="0" w:firstRowLastColumn="0" w:lastRowFirstColumn="0" w:lastRowLastColumn="0"/>
            </w:pPr>
            <w:r>
              <w:t xml:space="preserve">A </w:t>
            </w:r>
            <w:r w:rsidRPr="001E66E7">
              <w:t xml:space="preserve">body position in which the person lies flat </w:t>
            </w:r>
            <w:r>
              <w:t>on their stomach.</w:t>
            </w:r>
          </w:p>
        </w:tc>
      </w:tr>
      <w:tr w:rsidR="001E66E7" w:rsidRPr="00C3786E" w14:paraId="5EBB60E2"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08E90D0D" w14:textId="602A0F84" w:rsidR="001E66E7" w:rsidRDefault="001E66E7" w:rsidP="003F400F">
            <w:pPr>
              <w:ind w:left="0"/>
            </w:pPr>
            <w:r>
              <w:t>Prone restraint or hold</w:t>
            </w:r>
          </w:p>
        </w:tc>
        <w:tc>
          <w:tcPr>
            <w:tcW w:w="6889" w:type="dxa"/>
          </w:tcPr>
          <w:p w14:paraId="6FA66D48" w14:textId="29756C8D" w:rsidR="001E66E7" w:rsidRPr="00DE0A42" w:rsidRDefault="001E66E7" w:rsidP="003F400F">
            <w:pPr>
              <w:ind w:left="0"/>
              <w:cnfStyle w:val="000000000000" w:firstRow="0" w:lastRow="0" w:firstColumn="0" w:lastColumn="0" w:oddVBand="0" w:evenVBand="0" w:oddHBand="0" w:evenHBand="0" w:firstRowFirstColumn="0" w:firstRowLastColumn="0" w:lastRowFirstColumn="0" w:lastRowLastColumn="0"/>
            </w:pPr>
            <w:r>
              <w:t>Holding or restraining a person in the prone position.</w:t>
            </w:r>
          </w:p>
        </w:tc>
      </w:tr>
      <w:tr w:rsidR="00C3786E" w:rsidRPr="00D85268" w14:paraId="62A5A44B"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71C7299" w14:textId="0AE2AB43" w:rsidR="00C3786E" w:rsidRDefault="00C3786E" w:rsidP="003F400F">
            <w:pPr>
              <w:ind w:left="0"/>
              <w:rPr>
                <w:b w:val="0"/>
              </w:rPr>
            </w:pPr>
            <w:r>
              <w:t>Restraint</w:t>
            </w:r>
          </w:p>
        </w:tc>
        <w:tc>
          <w:tcPr>
            <w:tcW w:w="6889" w:type="dxa"/>
          </w:tcPr>
          <w:p w14:paraId="6964FF5E" w14:textId="721739BD" w:rsidR="00C3786E" w:rsidRPr="00FF43F4" w:rsidRDefault="00C3786E" w:rsidP="003F400F">
            <w:pPr>
              <w:ind w:left="0"/>
              <w:cnfStyle w:val="000000100000" w:firstRow="0" w:lastRow="0" w:firstColumn="0" w:lastColumn="0" w:oddVBand="0" w:evenVBand="0" w:oddHBand="1" w:evenHBand="0" w:firstRowFirstColumn="0" w:firstRowLastColumn="0" w:lastRowFirstColumn="0" w:lastRowLastColumn="0"/>
            </w:pPr>
            <w:r w:rsidRPr="00FF43F4">
              <w:t>The use of</w:t>
            </w:r>
            <w:r w:rsidR="003B1E99">
              <w:t xml:space="preserve"> a</w:t>
            </w:r>
            <w:r w:rsidR="0037629F">
              <w:t>n</w:t>
            </w:r>
            <w:r w:rsidRPr="00FF43F4">
              <w:t xml:space="preserve"> instrument</w:t>
            </w:r>
            <w:r w:rsidR="003B1E99">
              <w:t>, such as handcuffs,</w:t>
            </w:r>
            <w:r w:rsidRPr="00FF43F4">
              <w:t xml:space="preserve"> to restrict a person’s movement.</w:t>
            </w:r>
          </w:p>
        </w:tc>
      </w:tr>
      <w:tr w:rsidR="00D25A3C" w:rsidRPr="00C3786E" w14:paraId="13B19455"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6C662FA1" w14:textId="7F52123F" w:rsidR="00D25A3C" w:rsidRPr="005148FC" w:rsidRDefault="00D25A3C" w:rsidP="005148FC">
            <w:pPr>
              <w:ind w:left="0"/>
              <w:rPr>
                <w:b w:val="0"/>
              </w:rPr>
            </w:pPr>
            <w:r>
              <w:t>Riot control</w:t>
            </w:r>
            <w:r w:rsidRPr="00CF0372">
              <w:t xml:space="preserve"> agents</w:t>
            </w:r>
          </w:p>
        </w:tc>
        <w:tc>
          <w:tcPr>
            <w:tcW w:w="6889" w:type="dxa"/>
          </w:tcPr>
          <w:p w14:paraId="273E14D2" w14:textId="128E347D" w:rsidR="00D25A3C" w:rsidRPr="00A969EB" w:rsidRDefault="00FC188C" w:rsidP="005148FC">
            <w:pPr>
              <w:ind w:left="0"/>
              <w:cnfStyle w:val="000000000000" w:firstRow="0" w:lastRow="0" w:firstColumn="0" w:lastColumn="0" w:oddVBand="0" w:evenVBand="0" w:oddHBand="0" w:evenHBand="0" w:firstRowFirstColumn="0" w:firstRowLastColumn="0" w:lastRowFirstColumn="0" w:lastRowLastColumn="0"/>
            </w:pPr>
            <w:r>
              <w:t>Chemical agents designed to be used against a larger group of people.</w:t>
            </w:r>
          </w:p>
        </w:tc>
      </w:tr>
      <w:tr w:rsidR="00A969EB" w14:paraId="5DDDDD92"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18F98F" w14:textId="473EB23E" w:rsidR="00A969EB" w:rsidRDefault="00A969EB" w:rsidP="003F400F">
            <w:pPr>
              <w:ind w:left="0"/>
            </w:pPr>
            <w:r>
              <w:t>Unplanned use of force</w:t>
            </w:r>
          </w:p>
        </w:tc>
        <w:tc>
          <w:tcPr>
            <w:tcW w:w="6889" w:type="dxa"/>
          </w:tcPr>
          <w:p w14:paraId="382AD298" w14:textId="76C5B83E" w:rsidR="00A969EB" w:rsidRPr="00C3786E" w:rsidRDefault="00A969EB" w:rsidP="00A969EB">
            <w:pPr>
              <w:ind w:left="0"/>
              <w:cnfStyle w:val="000000100000" w:firstRow="0" w:lastRow="0" w:firstColumn="0" w:lastColumn="0" w:oddVBand="0" w:evenVBand="0" w:oddHBand="1" w:evenHBand="0" w:firstRowFirstColumn="0" w:firstRowLastColumn="0" w:lastRowFirstColumn="0" w:lastRowLastColumn="0"/>
            </w:pPr>
            <w:r w:rsidRPr="00A969EB">
              <w:t>An unplanned use of force is</w:t>
            </w:r>
            <w:r w:rsidR="00DF7B53">
              <w:t xml:space="preserve"> an immediate response to an</w:t>
            </w:r>
            <w:r w:rsidRPr="00A969EB">
              <w:t xml:space="preserve"> incident that arises with little or no warning, </w:t>
            </w:r>
            <w:r w:rsidR="00BB7D05">
              <w:t xml:space="preserve">for a purpose under </w:t>
            </w:r>
            <w:r w:rsidR="009B1C79">
              <w:t xml:space="preserve">section 138 of the </w:t>
            </w:r>
            <w:r w:rsidR="009B1C79">
              <w:rPr>
                <w:i/>
                <w:u w:val="single"/>
              </w:rPr>
              <w:t>Corrections Management Act 2007</w:t>
            </w:r>
            <w:r w:rsidR="00705E1B" w:rsidRPr="002F563A">
              <w:rPr>
                <w:i/>
              </w:rPr>
              <w:t xml:space="preserve"> </w:t>
            </w:r>
            <w:r w:rsidR="00705E1B" w:rsidRPr="002F563A">
              <w:rPr>
                <w:iCs/>
              </w:rPr>
              <w:t xml:space="preserve">that </w:t>
            </w:r>
            <w:r w:rsidRPr="00A969EB">
              <w:t>cannot be achieved in another way under the circumstances.</w:t>
            </w:r>
          </w:p>
        </w:tc>
      </w:tr>
      <w:tr w:rsidR="00C3786E" w14:paraId="1AA22162"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079CC7B6" w14:textId="011430AA" w:rsidR="00C3786E" w:rsidRDefault="00C3786E" w:rsidP="003F400F">
            <w:pPr>
              <w:ind w:left="0"/>
              <w:rPr>
                <w:b w:val="0"/>
              </w:rPr>
            </w:pPr>
            <w:r>
              <w:t>Use of force</w:t>
            </w:r>
          </w:p>
        </w:tc>
        <w:tc>
          <w:tcPr>
            <w:tcW w:w="6889" w:type="dxa"/>
          </w:tcPr>
          <w:p w14:paraId="24A64B43" w14:textId="64238F01" w:rsidR="00C3786E" w:rsidRPr="00C3786E" w:rsidRDefault="00C3786E" w:rsidP="003F400F">
            <w:pPr>
              <w:ind w:left="0"/>
              <w:cnfStyle w:val="000000000000" w:firstRow="0" w:lastRow="0" w:firstColumn="0" w:lastColumn="0" w:oddVBand="0" w:evenVBand="0" w:oddHBand="0" w:evenHBand="0" w:firstRowFirstColumn="0" w:firstRowLastColumn="0" w:lastRowFirstColumn="0" w:lastRowLastColumn="0"/>
            </w:pPr>
            <w:r w:rsidRPr="00C3786E">
              <w:t>A physical effort in order to compel a person to comply with a direction, or in order to prevent immediate risk of self-harm, harm to others, or to the security and good order of a</w:t>
            </w:r>
            <w:r w:rsidR="009A092E">
              <w:t xml:space="preserve"> </w:t>
            </w:r>
            <w:r w:rsidRPr="00C3786E">
              <w:t>correctional centre</w:t>
            </w:r>
            <w:r w:rsidR="009A092E">
              <w:t xml:space="preserve"> in accordance with the </w:t>
            </w:r>
            <w:r w:rsidR="009A092E" w:rsidRPr="0049459A">
              <w:rPr>
                <w:i/>
                <w:iCs/>
                <w:u w:val="single"/>
              </w:rPr>
              <w:t>C</w:t>
            </w:r>
            <w:r w:rsidR="00837D1B" w:rsidRPr="0049459A">
              <w:rPr>
                <w:i/>
                <w:iCs/>
                <w:u w:val="single"/>
              </w:rPr>
              <w:t xml:space="preserve">orrections </w:t>
            </w:r>
            <w:r w:rsidR="009A092E" w:rsidRPr="0049459A">
              <w:rPr>
                <w:i/>
                <w:iCs/>
                <w:u w:val="single"/>
              </w:rPr>
              <w:t>M</w:t>
            </w:r>
            <w:r w:rsidR="00837D1B" w:rsidRPr="0049459A">
              <w:rPr>
                <w:i/>
                <w:iCs/>
                <w:u w:val="single"/>
              </w:rPr>
              <w:t>anagement</w:t>
            </w:r>
            <w:r w:rsidR="003F1EA9">
              <w:rPr>
                <w:i/>
                <w:iCs/>
                <w:u w:val="single"/>
              </w:rPr>
              <w:t xml:space="preserve"> Act</w:t>
            </w:r>
            <w:r w:rsidR="00837D1B" w:rsidRPr="0049459A">
              <w:rPr>
                <w:i/>
                <w:iCs/>
                <w:u w:val="single"/>
              </w:rPr>
              <w:t xml:space="preserve"> 2007</w:t>
            </w:r>
            <w:r w:rsidRPr="00C3786E">
              <w:t>. May include the application of restraint.</w:t>
            </w:r>
          </w:p>
        </w:tc>
      </w:tr>
      <w:tr w:rsidR="00D25A3C" w14:paraId="2DC493FD"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6583CB8" w14:textId="7B9DE253" w:rsidR="00D25A3C" w:rsidRDefault="00D25A3C" w:rsidP="003F400F">
            <w:pPr>
              <w:ind w:left="0"/>
            </w:pPr>
            <w:r>
              <w:t>Young person or detainee</w:t>
            </w:r>
          </w:p>
        </w:tc>
        <w:tc>
          <w:tcPr>
            <w:tcW w:w="6889" w:type="dxa"/>
          </w:tcPr>
          <w:p w14:paraId="498534C9" w14:textId="65D8B34C" w:rsidR="00D25A3C" w:rsidRPr="00037C8F" w:rsidRDefault="00837D1B" w:rsidP="00367A59">
            <w:pPr>
              <w:pStyle w:val="ListParagraph"/>
              <w:numPr>
                <w:ilvl w:val="0"/>
                <w:numId w:val="46"/>
              </w:numPr>
              <w:contextualSpacing w:val="0"/>
              <w:cnfStyle w:val="000000100000" w:firstRow="0" w:lastRow="0" w:firstColumn="0" w:lastColumn="0" w:oddVBand="0" w:evenVBand="0" w:oddHBand="1" w:evenHBand="0" w:firstRowFirstColumn="0" w:firstRowLastColumn="0" w:lastRowFirstColumn="0" w:lastRowLastColumn="0"/>
            </w:pPr>
            <w:r>
              <w:t>A</w:t>
            </w:r>
            <w:r w:rsidR="00D25A3C" w:rsidRPr="00CF0372">
              <w:t xml:space="preserve"> young person, who is in custody or detention and is required to be held in the custody of the director-general responsible for </w:t>
            </w:r>
            <w:r w:rsidR="00D25A3C" w:rsidRPr="00037C8F">
              <w:t xml:space="preserve">the </w:t>
            </w:r>
            <w:r w:rsidR="00D25A3C" w:rsidRPr="00037C8F">
              <w:rPr>
                <w:i/>
                <w:iCs/>
                <w:u w:val="single"/>
              </w:rPr>
              <w:t>Children and Young People Act</w:t>
            </w:r>
            <w:r w:rsidR="00734EFE">
              <w:rPr>
                <w:i/>
                <w:iCs/>
                <w:u w:val="single"/>
              </w:rPr>
              <w:t xml:space="preserve"> 2008</w:t>
            </w:r>
            <w:r w:rsidR="00D25A3C" w:rsidRPr="00037C8F">
              <w:t>.</w:t>
            </w:r>
          </w:p>
          <w:p w14:paraId="1646D931" w14:textId="45635C47" w:rsidR="00D25A3C" w:rsidRPr="00037C8F" w:rsidRDefault="00837D1B" w:rsidP="00367A59">
            <w:pPr>
              <w:pStyle w:val="ListParagraph"/>
              <w:numPr>
                <w:ilvl w:val="0"/>
                <w:numId w:val="46"/>
              </w:numPr>
              <w:contextualSpacing w:val="0"/>
              <w:cnfStyle w:val="000000100000" w:firstRow="0" w:lastRow="0" w:firstColumn="0" w:lastColumn="0" w:oddVBand="0" w:evenVBand="0" w:oddHBand="1" w:evenHBand="0" w:firstRowFirstColumn="0" w:firstRowLastColumn="0" w:lastRowFirstColumn="0" w:lastRowLastColumn="0"/>
            </w:pPr>
            <w:r>
              <w:t>A</w:t>
            </w:r>
            <w:r w:rsidR="00D25A3C" w:rsidRPr="00037C8F">
              <w:t xml:space="preserve"> person who is at least 18 years old, but under 21 years old, who is in custody or detention and who is required to be held in the custody of the Director-General responsible for the </w:t>
            </w:r>
            <w:r w:rsidR="00D25A3C" w:rsidRPr="00DF0EBA">
              <w:rPr>
                <w:i/>
                <w:iCs/>
                <w:u w:val="single"/>
              </w:rPr>
              <w:t>Children and Young People Act 2008</w:t>
            </w:r>
            <w:r w:rsidR="00D25A3C" w:rsidRPr="00DF0EBA">
              <w:rPr>
                <w:i/>
                <w:iCs/>
              </w:rPr>
              <w:t xml:space="preserve"> (section 95).</w:t>
            </w:r>
          </w:p>
          <w:p w14:paraId="121E4187" w14:textId="7B085600" w:rsidR="00D25A3C" w:rsidRPr="00C3786E" w:rsidRDefault="00D25A3C" w:rsidP="00D25A3C">
            <w:pPr>
              <w:ind w:left="0"/>
              <w:cnfStyle w:val="000000100000" w:firstRow="0" w:lastRow="0" w:firstColumn="0" w:lastColumn="0" w:oddVBand="0" w:evenVBand="0" w:oddHBand="1" w:evenHBand="0" w:firstRowFirstColumn="0" w:firstRowLastColumn="0" w:lastRowFirstColumn="0" w:lastRowLastColumn="0"/>
            </w:pPr>
            <w:r>
              <w:t xml:space="preserve">For the purposes of this policy, a young detainee means a detainee in custody </w:t>
            </w:r>
            <w:r w:rsidR="006C4AE5">
              <w:t>at</w:t>
            </w:r>
            <w:r>
              <w:t xml:space="preserve"> a Youth Justice Centre.</w:t>
            </w:r>
          </w:p>
        </w:tc>
      </w:tr>
    </w:tbl>
    <w:p w14:paraId="53F5117A" w14:textId="77777777" w:rsidR="003F400F" w:rsidRDefault="003F400F" w:rsidP="00FC465F">
      <w:pPr>
        <w:pStyle w:val="Heading1"/>
        <w:tabs>
          <w:tab w:val="clear" w:pos="936"/>
          <w:tab w:val="num" w:pos="709"/>
          <w:tab w:val="num" w:pos="851"/>
        </w:tabs>
        <w:ind w:left="0" w:firstLine="0"/>
      </w:pPr>
      <w:bookmarkStart w:id="8" w:name="_Toc219884895"/>
      <w:r>
        <w:t>PRINCIPLES</w:t>
      </w:r>
      <w:bookmarkEnd w:id="8"/>
    </w:p>
    <w:p w14:paraId="7BAC468A" w14:textId="77777777" w:rsidR="003F400F" w:rsidRDefault="003F400F" w:rsidP="00745C99">
      <w:pPr>
        <w:pStyle w:val="ListParagraph"/>
        <w:numPr>
          <w:ilvl w:val="1"/>
          <w:numId w:val="33"/>
        </w:numPr>
        <w:ind w:left="1559"/>
      </w:pPr>
      <w:r>
        <w:t>Force must n</w:t>
      </w:r>
      <w:r w:rsidR="006260E2">
        <w:t>ot</w:t>
      </w:r>
      <w:r>
        <w:t xml:space="preserve"> be used as a means of punishment.</w:t>
      </w:r>
    </w:p>
    <w:p w14:paraId="1B1B1871" w14:textId="09B2E3EB" w:rsidR="003F400F" w:rsidRDefault="00B25B8D" w:rsidP="004351DD">
      <w:pPr>
        <w:pStyle w:val="ListParagraph"/>
        <w:keepLines/>
        <w:numPr>
          <w:ilvl w:val="1"/>
          <w:numId w:val="33"/>
        </w:numPr>
        <w:ind w:left="1559"/>
      </w:pPr>
      <w:r>
        <w:lastRenderedPageBreak/>
        <w:t xml:space="preserve">An officer </w:t>
      </w:r>
      <w:r w:rsidR="003F400F">
        <w:t>m</w:t>
      </w:r>
      <w:r w:rsidR="002F563A">
        <w:t>ay</w:t>
      </w:r>
      <w:r w:rsidR="003F400F">
        <w:t xml:space="preserve"> only use force </w:t>
      </w:r>
      <w:r w:rsidR="00791B60" w:rsidRPr="00791B60">
        <w:t>if the officer believes, on reasonable grounds, that the purpose for which force may be used</w:t>
      </w:r>
      <w:r w:rsidR="003F400F">
        <w:t xml:space="preserve"> cannot be achieved in another way</w:t>
      </w:r>
      <w:r w:rsidR="006260E2">
        <w:t xml:space="preserve"> under the circumstances</w:t>
      </w:r>
      <w:r w:rsidR="00D85268">
        <w:t>. The officer</w:t>
      </w:r>
      <w:r w:rsidR="008E58A7">
        <w:t xml:space="preserve"> must use </w:t>
      </w:r>
      <w:r w:rsidR="00382645">
        <w:t>no more</w:t>
      </w:r>
      <w:r w:rsidR="008E58A7">
        <w:t xml:space="preserve"> force</w:t>
      </w:r>
      <w:r w:rsidR="00382645">
        <w:t xml:space="preserve"> than is reasonable and</w:t>
      </w:r>
      <w:r w:rsidR="008E58A7">
        <w:t xml:space="preserve"> necessary to achieve the purpose</w:t>
      </w:r>
      <w:r w:rsidR="00492DD3">
        <w:t xml:space="preserve"> and must seek to resolve the use of force as soon as possible</w:t>
      </w:r>
      <w:r w:rsidR="003F400F">
        <w:t>.</w:t>
      </w:r>
    </w:p>
    <w:p w14:paraId="425A9B84" w14:textId="37B37F81" w:rsidR="00834DE0" w:rsidRPr="00A451BD" w:rsidRDefault="00834DE0" w:rsidP="00834DE0">
      <w:pPr>
        <w:pStyle w:val="ListParagraph"/>
        <w:numPr>
          <w:ilvl w:val="1"/>
          <w:numId w:val="30"/>
        </w:numPr>
        <w:ind w:left="1559"/>
      </w:pPr>
      <w:r w:rsidRPr="00A451BD">
        <w:t xml:space="preserve">Officers must make all reasonable efforts to consider any additional needs that a detainee may have and make reasonable adjustments when using force in accordance with the </w:t>
      </w:r>
      <w:r w:rsidRPr="00F634BF">
        <w:rPr>
          <w:i/>
          <w:iCs/>
          <w:u w:val="single"/>
        </w:rPr>
        <w:t>Support for Detainees and Offenders with Additional Needs Policy</w:t>
      </w:r>
      <w:r w:rsidRPr="00A451BD">
        <w:t xml:space="preserve"> and this policy.</w:t>
      </w:r>
    </w:p>
    <w:p w14:paraId="0DE8A7F5" w14:textId="0FD7D854" w:rsidR="003F400F" w:rsidRDefault="003F400F" w:rsidP="00745C99">
      <w:pPr>
        <w:pStyle w:val="ListParagraph"/>
        <w:numPr>
          <w:ilvl w:val="1"/>
          <w:numId w:val="33"/>
        </w:numPr>
        <w:ind w:left="1559"/>
      </w:pPr>
      <w:r>
        <w:t>The use of force</w:t>
      </w:r>
      <w:r w:rsidR="00F94A28">
        <w:t xml:space="preserve">, including the use of chemical agents, </w:t>
      </w:r>
      <w:r>
        <w:t xml:space="preserve">must be consistent with </w:t>
      </w:r>
      <w:r w:rsidR="006260E2">
        <w:t xml:space="preserve">operating procedures, </w:t>
      </w:r>
      <w:r>
        <w:t xml:space="preserve">approved instruments and </w:t>
      </w:r>
      <w:r w:rsidR="00A451BD">
        <w:t xml:space="preserve">must be consistent with the principles of </w:t>
      </w:r>
      <w:r w:rsidR="00734EFE">
        <w:t>correctional</w:t>
      </w:r>
      <w:r w:rsidR="00A451BD">
        <w:t xml:space="preserve"> officer </w:t>
      </w:r>
      <w:r>
        <w:t>training</w:t>
      </w:r>
      <w:r w:rsidR="00A1109F">
        <w:t>.</w:t>
      </w:r>
    </w:p>
    <w:p w14:paraId="318018C7" w14:textId="20B3D44E" w:rsidR="003F400F" w:rsidRPr="0049459A" w:rsidRDefault="003F400F" w:rsidP="00745C99">
      <w:pPr>
        <w:pStyle w:val="ListParagraph"/>
        <w:numPr>
          <w:ilvl w:val="1"/>
          <w:numId w:val="33"/>
        </w:numPr>
        <w:ind w:left="1559"/>
      </w:pPr>
      <w:r w:rsidRPr="00745C99">
        <w:t>The</w:t>
      </w:r>
      <w:r>
        <w:rPr>
          <w:rFonts w:cs="Tahoma"/>
          <w:color w:val="000000"/>
          <w:kern w:val="36"/>
        </w:rPr>
        <w:t xml:space="preserve"> duration of any use of </w:t>
      </w:r>
      <w:r w:rsidR="00651A8C">
        <w:rPr>
          <w:rFonts w:cs="Tahoma"/>
          <w:color w:val="000000"/>
          <w:kern w:val="36"/>
        </w:rPr>
        <w:t>restraints mu</w:t>
      </w:r>
      <w:r w:rsidR="00307036">
        <w:rPr>
          <w:rFonts w:cs="Tahoma"/>
          <w:color w:val="000000"/>
          <w:kern w:val="36"/>
        </w:rPr>
        <w:t xml:space="preserve">st be </w:t>
      </w:r>
      <w:r w:rsidR="00A57E9E">
        <w:rPr>
          <w:rFonts w:cs="Tahoma"/>
          <w:color w:val="000000"/>
          <w:kern w:val="36"/>
        </w:rPr>
        <w:t>proportionate</w:t>
      </w:r>
      <w:r w:rsidR="00307036">
        <w:rPr>
          <w:rFonts w:cs="Tahoma"/>
          <w:color w:val="000000"/>
          <w:kern w:val="36"/>
        </w:rPr>
        <w:t xml:space="preserve"> to any continued</w:t>
      </w:r>
      <w:r w:rsidR="00651A8C">
        <w:rPr>
          <w:rFonts w:cs="Tahoma"/>
          <w:color w:val="000000"/>
          <w:kern w:val="36"/>
        </w:rPr>
        <w:t xml:space="preserve"> risk to safety of the detainee or any other person.</w:t>
      </w:r>
    </w:p>
    <w:p w14:paraId="4A6AA80B" w14:textId="77777777" w:rsidR="00BA21D5" w:rsidRDefault="00BA21D5" w:rsidP="00BA21D5">
      <w:pPr>
        <w:pStyle w:val="ListParagraph"/>
        <w:numPr>
          <w:ilvl w:val="1"/>
          <w:numId w:val="33"/>
        </w:numPr>
        <w:ind w:left="1559"/>
      </w:pPr>
      <w:r>
        <w:t>Chemical agents must only be used where the circumstances are sufficiently serious to justify the use and the use must be proportionate to the circumstances.</w:t>
      </w:r>
    </w:p>
    <w:p w14:paraId="31885C91" w14:textId="025FE4EF" w:rsidR="00BA21D5" w:rsidRDefault="00BA21D5" w:rsidP="00BA21D5">
      <w:pPr>
        <w:pStyle w:val="ListParagraph"/>
        <w:numPr>
          <w:ilvl w:val="1"/>
          <w:numId w:val="33"/>
        </w:numPr>
        <w:ind w:left="1559"/>
      </w:pPr>
      <w:r>
        <w:t>Following any use of chemical agents, o</w:t>
      </w:r>
      <w:r w:rsidRPr="00E90BA1">
        <w:t>fficer</w:t>
      </w:r>
      <w:r>
        <w:t>s</w:t>
      </w:r>
      <w:r w:rsidRPr="00E90BA1">
        <w:t xml:space="preserve"> must provide </w:t>
      </w:r>
      <w:r w:rsidR="00C2194A">
        <w:t>first aid</w:t>
      </w:r>
      <w:r w:rsidRPr="00E90BA1">
        <w:t xml:space="preserve"> in accordance with the </w:t>
      </w:r>
      <w:r w:rsidRPr="00D42802">
        <w:rPr>
          <w:i/>
          <w:iCs/>
          <w:u w:val="single"/>
        </w:rPr>
        <w:t>Use of Chemical Agent</w:t>
      </w:r>
      <w:r w:rsidR="00CE4C6F">
        <w:rPr>
          <w:i/>
          <w:iCs/>
          <w:u w:val="single"/>
        </w:rPr>
        <w:t xml:space="preserve">s </w:t>
      </w:r>
      <w:r w:rsidR="00C2194A">
        <w:rPr>
          <w:i/>
          <w:iCs/>
          <w:u w:val="single"/>
        </w:rPr>
        <w:t>–</w:t>
      </w:r>
      <w:r w:rsidRPr="00D42802">
        <w:rPr>
          <w:i/>
          <w:iCs/>
          <w:u w:val="single"/>
        </w:rPr>
        <w:t xml:space="preserve"> </w:t>
      </w:r>
      <w:r w:rsidR="00C2194A">
        <w:rPr>
          <w:i/>
          <w:iCs/>
          <w:u w:val="single"/>
        </w:rPr>
        <w:t>First Aid and Cleaning</w:t>
      </w:r>
      <w:r w:rsidRPr="00D42802">
        <w:rPr>
          <w:i/>
          <w:iCs/>
          <w:u w:val="single"/>
        </w:rPr>
        <w:t xml:space="preserve"> Operating Procedure</w:t>
      </w:r>
      <w:r w:rsidRPr="0049459A">
        <w:t>.</w:t>
      </w:r>
    </w:p>
    <w:p w14:paraId="1A435BAB" w14:textId="535E3DA9" w:rsidR="003F400F" w:rsidRPr="00951C3B" w:rsidRDefault="003F400F" w:rsidP="00745C99">
      <w:pPr>
        <w:pStyle w:val="ListParagraph"/>
        <w:numPr>
          <w:ilvl w:val="1"/>
          <w:numId w:val="33"/>
        </w:numPr>
        <w:ind w:left="1559"/>
      </w:pPr>
      <w:r w:rsidRPr="00745C99">
        <w:t>Any</w:t>
      </w:r>
      <w:r>
        <w:rPr>
          <w:rFonts w:cs="Tahoma"/>
          <w:color w:val="000000"/>
          <w:kern w:val="36"/>
        </w:rPr>
        <w:t xml:space="preserve"> </w:t>
      </w:r>
      <w:r w:rsidR="00067833">
        <w:rPr>
          <w:rFonts w:cs="Tahoma"/>
          <w:color w:val="000000"/>
          <w:kern w:val="36"/>
        </w:rPr>
        <w:t>officer</w:t>
      </w:r>
      <w:r>
        <w:rPr>
          <w:rFonts w:cs="Tahoma"/>
          <w:color w:val="000000"/>
          <w:kern w:val="36"/>
        </w:rPr>
        <w:t xml:space="preserve"> who uses force is required to </w:t>
      </w:r>
      <w:r w:rsidR="00EC22FD">
        <w:rPr>
          <w:rFonts w:cs="Tahoma"/>
          <w:color w:val="000000"/>
          <w:kern w:val="36"/>
        </w:rPr>
        <w:t>document the</w:t>
      </w:r>
      <w:r w:rsidR="00FC0889">
        <w:rPr>
          <w:rFonts w:cs="Tahoma"/>
          <w:color w:val="000000"/>
          <w:kern w:val="36"/>
        </w:rPr>
        <w:t xml:space="preserve"> reasons for</w:t>
      </w:r>
      <w:r w:rsidR="00EC22FD">
        <w:rPr>
          <w:rFonts w:cs="Tahoma"/>
          <w:color w:val="000000"/>
          <w:kern w:val="36"/>
        </w:rPr>
        <w:t xml:space="preserve"> </w:t>
      </w:r>
      <w:r>
        <w:rPr>
          <w:rFonts w:cs="Tahoma"/>
          <w:color w:val="000000"/>
          <w:kern w:val="36"/>
        </w:rPr>
        <w:t>their decisions and actions</w:t>
      </w:r>
      <w:r w:rsidR="00C2194A">
        <w:rPr>
          <w:rFonts w:cs="Tahoma"/>
          <w:color w:val="000000"/>
          <w:kern w:val="36"/>
        </w:rPr>
        <w:t xml:space="preserve"> in accordance with this policy and the </w:t>
      </w:r>
      <w:r w:rsidR="00C2194A" w:rsidRPr="009E3833">
        <w:rPr>
          <w:rFonts w:cs="Tahoma"/>
          <w:i/>
          <w:iCs/>
          <w:color w:val="000000"/>
          <w:kern w:val="36"/>
          <w:u w:val="single"/>
        </w:rPr>
        <w:t>Corrections Management Act</w:t>
      </w:r>
      <w:r w:rsidR="00C2194A" w:rsidRPr="009E3833">
        <w:rPr>
          <w:rFonts w:cs="Tahoma"/>
          <w:color w:val="000000"/>
          <w:kern w:val="36"/>
          <w:u w:val="single"/>
        </w:rPr>
        <w:t xml:space="preserve"> </w:t>
      </w:r>
      <w:r w:rsidR="00C2194A" w:rsidRPr="009E3833">
        <w:rPr>
          <w:rFonts w:cs="Tahoma"/>
          <w:i/>
          <w:iCs/>
          <w:color w:val="000000"/>
          <w:kern w:val="36"/>
          <w:u w:val="single"/>
        </w:rPr>
        <w:t>2007</w:t>
      </w:r>
      <w:r>
        <w:rPr>
          <w:rFonts w:cs="Tahoma"/>
          <w:color w:val="000000"/>
          <w:kern w:val="36"/>
        </w:rPr>
        <w:t>.</w:t>
      </w:r>
    </w:p>
    <w:p w14:paraId="536E05A9" w14:textId="38A4DC85" w:rsidR="00B32173" w:rsidRPr="0049459A" w:rsidRDefault="00B32173" w:rsidP="00745C99">
      <w:pPr>
        <w:pStyle w:val="ListParagraph"/>
        <w:numPr>
          <w:ilvl w:val="1"/>
          <w:numId w:val="33"/>
        </w:numPr>
        <w:ind w:left="1559"/>
      </w:pPr>
      <w:r w:rsidRPr="00BF27ED">
        <w:rPr>
          <w:rFonts w:cs="Tahoma"/>
          <w:color w:val="000000"/>
          <w:kern w:val="36"/>
        </w:rPr>
        <w:t>Daily interactions of life as defined</w:t>
      </w:r>
      <w:r>
        <w:rPr>
          <w:rFonts w:cs="Tahoma"/>
          <w:color w:val="000000"/>
          <w:kern w:val="36"/>
        </w:rPr>
        <w:t xml:space="preserve"> are not considered use</w:t>
      </w:r>
      <w:r w:rsidR="00E72E07">
        <w:rPr>
          <w:rFonts w:cs="Tahoma"/>
          <w:color w:val="000000"/>
          <w:kern w:val="36"/>
        </w:rPr>
        <w:t>s</w:t>
      </w:r>
      <w:r>
        <w:rPr>
          <w:rFonts w:cs="Tahoma"/>
          <w:color w:val="000000"/>
          <w:kern w:val="36"/>
        </w:rPr>
        <w:t xml:space="preserve"> of force in this policy or associated operating procedures. The</w:t>
      </w:r>
      <w:r w:rsidR="00E72E07">
        <w:rPr>
          <w:rFonts w:cs="Tahoma"/>
          <w:color w:val="000000"/>
          <w:kern w:val="36"/>
        </w:rPr>
        <w:t>y</w:t>
      </w:r>
      <w:r>
        <w:rPr>
          <w:rFonts w:cs="Tahoma"/>
          <w:color w:val="000000"/>
          <w:kern w:val="36"/>
        </w:rPr>
        <w:t xml:space="preserve"> should not be reported as such</w:t>
      </w:r>
      <w:r w:rsidR="00E72E07">
        <w:rPr>
          <w:rFonts w:cs="Tahoma"/>
          <w:color w:val="000000"/>
          <w:kern w:val="36"/>
        </w:rPr>
        <w:t>, and any concern or confusion regarding what does and does not constitute a use of force should be discussed with the relevant supervisor/manager.</w:t>
      </w:r>
      <w:r w:rsidR="00B01332">
        <w:rPr>
          <w:rFonts w:cs="Tahoma"/>
          <w:color w:val="000000"/>
          <w:kern w:val="36"/>
        </w:rPr>
        <w:t xml:space="preserve"> Where a daily interaction of life escalates into a use of force, this must be managed and </w:t>
      </w:r>
      <w:r w:rsidR="009E3833">
        <w:rPr>
          <w:rFonts w:cs="Tahoma"/>
          <w:color w:val="000000"/>
          <w:kern w:val="36"/>
        </w:rPr>
        <w:t xml:space="preserve">the initial interactions included in the </w:t>
      </w:r>
      <w:r w:rsidR="00B01332">
        <w:rPr>
          <w:rFonts w:cs="Tahoma"/>
          <w:color w:val="000000"/>
          <w:kern w:val="36"/>
        </w:rPr>
        <w:t xml:space="preserve">use of force </w:t>
      </w:r>
      <w:r w:rsidR="009E3833">
        <w:rPr>
          <w:rFonts w:cs="Tahoma"/>
          <w:color w:val="000000"/>
          <w:kern w:val="36"/>
        </w:rPr>
        <w:t xml:space="preserve">reporting </w:t>
      </w:r>
      <w:r w:rsidR="00B01332">
        <w:rPr>
          <w:rFonts w:cs="Tahoma"/>
          <w:color w:val="000000"/>
          <w:kern w:val="36"/>
        </w:rPr>
        <w:t>in accordance with this policy.</w:t>
      </w:r>
    </w:p>
    <w:p w14:paraId="4F6A7A27" w14:textId="70691F6A" w:rsidR="00AE29C2" w:rsidRPr="006C3B49" w:rsidRDefault="009E3833" w:rsidP="0049459A">
      <w:pPr>
        <w:pStyle w:val="Heading1"/>
        <w:rPr>
          <w:bCs/>
        </w:rPr>
      </w:pPr>
      <w:bookmarkStart w:id="9" w:name="_Toc219884896"/>
      <w:r>
        <w:rPr>
          <w:bCs/>
        </w:rPr>
        <w:t>UNNECESSARY USE OF FORCE</w:t>
      </w:r>
      <w:r w:rsidR="003E5612" w:rsidRPr="006C3B49">
        <w:rPr>
          <w:bCs/>
        </w:rPr>
        <w:t xml:space="preserve"> AND MISCONDUCT</w:t>
      </w:r>
      <w:bookmarkEnd w:id="9"/>
    </w:p>
    <w:p w14:paraId="25206CA4" w14:textId="0895795C" w:rsidR="00E506ED" w:rsidRDefault="003F400F" w:rsidP="00745C99">
      <w:pPr>
        <w:pStyle w:val="ListParagraph"/>
        <w:numPr>
          <w:ilvl w:val="1"/>
          <w:numId w:val="33"/>
        </w:numPr>
        <w:ind w:left="1559"/>
      </w:pPr>
      <w:r>
        <w:t>Th</w:t>
      </w:r>
      <w:r w:rsidR="00155BB6">
        <w:t xml:space="preserve">e </w:t>
      </w:r>
      <w:r w:rsidR="00B01332">
        <w:t>unnecessary use</w:t>
      </w:r>
      <w:r w:rsidR="00155BB6">
        <w:t xml:space="preserve"> of force </w:t>
      </w:r>
      <w:r w:rsidR="00E87D09">
        <w:t>may</w:t>
      </w:r>
      <w:r>
        <w:t xml:space="preserve"> constitute</w:t>
      </w:r>
      <w:r w:rsidR="00E506ED">
        <w:t>:</w:t>
      </w:r>
    </w:p>
    <w:p w14:paraId="67F487EC" w14:textId="5446748B" w:rsidR="00C53444" w:rsidRDefault="00C53444" w:rsidP="00367A59">
      <w:pPr>
        <w:pStyle w:val="ListParagraph"/>
        <w:numPr>
          <w:ilvl w:val="0"/>
          <w:numId w:val="38"/>
        </w:numPr>
      </w:pPr>
      <w:r>
        <w:t>misconduct</w:t>
      </w:r>
    </w:p>
    <w:p w14:paraId="2B0F595A" w14:textId="25255801" w:rsidR="00E506ED" w:rsidRDefault="00C53444" w:rsidP="00367A59">
      <w:pPr>
        <w:pStyle w:val="ListParagraph"/>
        <w:numPr>
          <w:ilvl w:val="0"/>
          <w:numId w:val="38"/>
        </w:numPr>
      </w:pPr>
      <w:r>
        <w:t xml:space="preserve">a </w:t>
      </w:r>
      <w:r w:rsidR="003F400F">
        <w:t>criminal offence</w:t>
      </w:r>
      <w:r w:rsidR="007C4D09">
        <w:t xml:space="preserve"> under the </w:t>
      </w:r>
      <w:r w:rsidR="007C4D09">
        <w:rPr>
          <w:i/>
          <w:u w:val="single"/>
        </w:rPr>
        <w:t>Crimes Act 1900</w:t>
      </w:r>
      <w:r w:rsidR="00E506ED">
        <w:t xml:space="preserve"> and/or</w:t>
      </w:r>
    </w:p>
    <w:p w14:paraId="06E3ABC3" w14:textId="594CF2BF" w:rsidR="00293E3D" w:rsidRDefault="00C53444" w:rsidP="004351DD">
      <w:pPr>
        <w:pStyle w:val="ListParagraph"/>
        <w:keepLines/>
        <w:numPr>
          <w:ilvl w:val="0"/>
          <w:numId w:val="38"/>
        </w:numPr>
      </w:pPr>
      <w:r>
        <w:lastRenderedPageBreak/>
        <w:t xml:space="preserve">a </w:t>
      </w:r>
      <w:r w:rsidR="00293E3D">
        <w:t xml:space="preserve">breach of section 10 of the </w:t>
      </w:r>
      <w:r w:rsidR="00293E3D" w:rsidRPr="00E506ED">
        <w:rPr>
          <w:i/>
          <w:u w:val="single"/>
        </w:rPr>
        <w:t>Human Rights Act 2004</w:t>
      </w:r>
      <w:r w:rsidR="00293E3D">
        <w:t xml:space="preserve"> protection from torture, or treatment or punishment in a cruel, inhumane or degrading way</w:t>
      </w:r>
      <w:r w:rsidR="00582429">
        <w:t xml:space="preserve">, or various other sections of the </w:t>
      </w:r>
      <w:r w:rsidR="00582429">
        <w:rPr>
          <w:i/>
          <w:iCs/>
          <w:u w:val="single"/>
        </w:rPr>
        <w:t xml:space="preserve">Human Rights Act 2004 </w:t>
      </w:r>
      <w:r w:rsidR="00582429">
        <w:t>depending upon the situation.</w:t>
      </w:r>
    </w:p>
    <w:p w14:paraId="6741180D" w14:textId="7E5576CB" w:rsidR="003F400F" w:rsidRDefault="003F400F" w:rsidP="00745C99">
      <w:pPr>
        <w:pStyle w:val="ListParagraph"/>
        <w:numPr>
          <w:ilvl w:val="1"/>
          <w:numId w:val="33"/>
        </w:numPr>
        <w:ind w:left="1559"/>
      </w:pPr>
      <w:r>
        <w:t xml:space="preserve">The </w:t>
      </w:r>
      <w:r w:rsidR="00761DCF">
        <w:t>Commissioner</w:t>
      </w:r>
      <w:r>
        <w:t xml:space="preserve"> may refer an allegation of </w:t>
      </w:r>
      <w:r w:rsidR="00B01332">
        <w:t>unnecessary</w:t>
      </w:r>
      <w:r w:rsidR="008262DE">
        <w:t xml:space="preserve"> </w:t>
      </w:r>
      <w:r>
        <w:t xml:space="preserve">use of force to an investigation according to the </w:t>
      </w:r>
      <w:r>
        <w:rPr>
          <w:i/>
          <w:u w:val="single"/>
        </w:rPr>
        <w:t>ACT Public Sector Correctional Officers Enterprise Agreement</w:t>
      </w:r>
      <w:r w:rsidRPr="00A57E9E">
        <w:rPr>
          <w:i/>
        </w:rPr>
        <w:t>,</w:t>
      </w:r>
      <w:r w:rsidRPr="00A57E9E">
        <w:t xml:space="preserve"> </w:t>
      </w:r>
      <w:r>
        <w:t>or to ACT Policing.</w:t>
      </w:r>
    </w:p>
    <w:p w14:paraId="47449E1D" w14:textId="644BC949" w:rsidR="00CE3718" w:rsidRDefault="003F400F" w:rsidP="00745C99">
      <w:pPr>
        <w:pStyle w:val="ListParagraph"/>
        <w:numPr>
          <w:ilvl w:val="1"/>
          <w:numId w:val="33"/>
        </w:numPr>
        <w:ind w:left="1559"/>
      </w:pPr>
      <w:r>
        <w:t xml:space="preserve">The </w:t>
      </w:r>
      <w:r w:rsidR="00796C63">
        <w:t xml:space="preserve">Assistant </w:t>
      </w:r>
      <w:r w:rsidR="00761DCF">
        <w:t>Commissioner</w:t>
      </w:r>
      <w:r w:rsidR="005E071B">
        <w:t>,</w:t>
      </w:r>
      <w:r>
        <w:t xml:space="preserve"> Custodial Operations </w:t>
      </w:r>
      <w:r w:rsidR="005D07C9">
        <w:t>will</w:t>
      </w:r>
      <w:r w:rsidR="00CE3718">
        <w:t>:</w:t>
      </w:r>
    </w:p>
    <w:p w14:paraId="2E728DE3" w14:textId="048294F9" w:rsidR="00CE3718" w:rsidRDefault="003F400F" w:rsidP="00367A59">
      <w:pPr>
        <w:pStyle w:val="ListParagraph"/>
        <w:numPr>
          <w:ilvl w:val="0"/>
          <w:numId w:val="39"/>
        </w:numPr>
      </w:pPr>
      <w:r>
        <w:t xml:space="preserve">ensure that all </w:t>
      </w:r>
      <w:r w:rsidR="00F157B3">
        <w:t xml:space="preserve">correctional </w:t>
      </w:r>
      <w:r>
        <w:t xml:space="preserve">staff receive adequate training in the use of force, </w:t>
      </w:r>
      <w:r w:rsidR="005D07C9">
        <w:t>de-escalation techniques</w:t>
      </w:r>
      <w:r w:rsidR="00734EFE">
        <w:t xml:space="preserve"> (</w:t>
      </w:r>
      <w:bookmarkStart w:id="10" w:name="_Hlk163469380"/>
      <w:r w:rsidR="00734EFE" w:rsidRPr="000E55A1">
        <w:rPr>
          <w:i/>
          <w:u w:val="single"/>
        </w:rPr>
        <w:t xml:space="preserve">Human </w:t>
      </w:r>
      <w:r w:rsidR="00734EFE">
        <w:rPr>
          <w:i/>
          <w:u w:val="single"/>
        </w:rPr>
        <w:t>R</w:t>
      </w:r>
      <w:r w:rsidR="00734EFE" w:rsidRPr="000E55A1">
        <w:rPr>
          <w:i/>
          <w:u w:val="single"/>
        </w:rPr>
        <w:t xml:space="preserve">ights </w:t>
      </w:r>
      <w:r w:rsidR="00734EFE">
        <w:rPr>
          <w:i/>
          <w:u w:val="single"/>
        </w:rPr>
        <w:t>P</w:t>
      </w:r>
      <w:r w:rsidR="00734EFE" w:rsidRPr="000E55A1">
        <w:rPr>
          <w:i/>
          <w:u w:val="single"/>
        </w:rPr>
        <w:t xml:space="preserve">rinciples for </w:t>
      </w:r>
      <w:r w:rsidR="00734EFE">
        <w:rPr>
          <w:i/>
          <w:u w:val="single"/>
        </w:rPr>
        <w:t>ACT Correctional Centres</w:t>
      </w:r>
      <w:bookmarkEnd w:id="10"/>
      <w:r w:rsidR="00734EFE">
        <w:t>)</w:t>
      </w:r>
      <w:r w:rsidR="005D07C9">
        <w:t xml:space="preserve">, and </w:t>
      </w:r>
      <w:r>
        <w:t>reducing the risk of a medical emergency</w:t>
      </w:r>
    </w:p>
    <w:p w14:paraId="483D142C" w14:textId="1CF84E0D" w:rsidR="00954DE6" w:rsidRPr="00954DE6" w:rsidRDefault="00CE3718" w:rsidP="00367A59">
      <w:pPr>
        <w:pStyle w:val="ListParagraph"/>
        <w:numPr>
          <w:ilvl w:val="0"/>
          <w:numId w:val="39"/>
        </w:numPr>
      </w:pPr>
      <w:r>
        <w:t xml:space="preserve">maintain a list of all </w:t>
      </w:r>
      <w:r w:rsidR="00F157B3">
        <w:t xml:space="preserve">correctional </w:t>
      </w:r>
      <w:r>
        <w:t xml:space="preserve">officers </w:t>
      </w:r>
      <w:r w:rsidR="00037C8F">
        <w:t xml:space="preserve">trained </w:t>
      </w:r>
      <w:r>
        <w:t>in use of force</w:t>
      </w:r>
      <w:r w:rsidR="00852FD2">
        <w:t xml:space="preserve"> and in the use of weapons and restraints</w:t>
      </w:r>
    </w:p>
    <w:p w14:paraId="7BB9FEA6" w14:textId="65AF49CA" w:rsidR="00CE3718" w:rsidRDefault="00D85268" w:rsidP="00367A59">
      <w:pPr>
        <w:pStyle w:val="ListParagraph"/>
        <w:numPr>
          <w:ilvl w:val="0"/>
          <w:numId w:val="39"/>
        </w:numPr>
      </w:pPr>
      <w:r>
        <w:rPr>
          <w:iCs/>
        </w:rPr>
        <w:t>e</w:t>
      </w:r>
      <w:r w:rsidR="00954DE6">
        <w:rPr>
          <w:iCs/>
        </w:rPr>
        <w:t xml:space="preserve">nsure only </w:t>
      </w:r>
      <w:r w:rsidR="00AD2622">
        <w:rPr>
          <w:iCs/>
        </w:rPr>
        <w:t xml:space="preserve">trained </w:t>
      </w:r>
      <w:r w:rsidR="00954DE6">
        <w:rPr>
          <w:iCs/>
        </w:rPr>
        <w:t xml:space="preserve">officers use </w:t>
      </w:r>
      <w:r w:rsidR="00DE0A42">
        <w:t>weapons and restraints</w:t>
      </w:r>
      <w:r w:rsidR="00CE3718">
        <w:t>.</w:t>
      </w:r>
    </w:p>
    <w:p w14:paraId="296B278F" w14:textId="7C798789" w:rsidR="003F400F" w:rsidRPr="00EA4C9D" w:rsidRDefault="005E071B" w:rsidP="00745C99">
      <w:pPr>
        <w:pStyle w:val="ListParagraph"/>
        <w:numPr>
          <w:ilvl w:val="1"/>
          <w:numId w:val="33"/>
        </w:numPr>
        <w:ind w:left="1559"/>
        <w:rPr>
          <w:rFonts w:cstheme="minorHAnsi"/>
        </w:rPr>
      </w:pPr>
      <w:r>
        <w:t xml:space="preserve">Officers </w:t>
      </w:r>
      <w:r w:rsidR="003F400F">
        <w:t xml:space="preserve">must refer any </w:t>
      </w:r>
      <w:r w:rsidR="00486074">
        <w:t>perceived</w:t>
      </w:r>
      <w:r w:rsidR="003F400F">
        <w:t xml:space="preserve"> misconduct under this policy to the </w:t>
      </w:r>
      <w:r w:rsidR="00E53F1D">
        <w:t xml:space="preserve">ACTCS </w:t>
      </w:r>
      <w:r w:rsidR="003F400F">
        <w:t>Integrity Unit as soon as practicable after becoming aware of the activity</w:t>
      </w:r>
      <w:r w:rsidR="002319F9">
        <w:t xml:space="preserve"> (</w:t>
      </w:r>
      <w:r w:rsidR="002319F9">
        <w:rPr>
          <w:i/>
          <w:u w:val="single"/>
        </w:rPr>
        <w:t xml:space="preserve">Incident Reporting, </w:t>
      </w:r>
      <w:r w:rsidR="002319F9" w:rsidRPr="00EA4C9D">
        <w:rPr>
          <w:rFonts w:cstheme="minorHAnsi"/>
          <w:i/>
          <w:u w:val="single"/>
        </w:rPr>
        <w:t>Notifications and Debriefs Policy</w:t>
      </w:r>
      <w:r w:rsidR="002319F9" w:rsidRPr="00EA4C9D">
        <w:rPr>
          <w:rFonts w:cstheme="minorHAnsi"/>
        </w:rPr>
        <w:t>)</w:t>
      </w:r>
      <w:r w:rsidR="003F400F" w:rsidRPr="00EA4C9D">
        <w:rPr>
          <w:rFonts w:cstheme="minorHAnsi"/>
        </w:rPr>
        <w:t>.</w:t>
      </w:r>
    </w:p>
    <w:p w14:paraId="15CB07F6" w14:textId="1DA4883D" w:rsidR="00182EB5" w:rsidRPr="00FC465F" w:rsidRDefault="0017751A" w:rsidP="00FC465F">
      <w:pPr>
        <w:pStyle w:val="ListParagraph"/>
        <w:numPr>
          <w:ilvl w:val="1"/>
          <w:numId w:val="33"/>
        </w:numPr>
        <w:ind w:left="1559"/>
        <w:rPr>
          <w:rFonts w:cstheme="minorHAnsi"/>
        </w:rPr>
      </w:pPr>
      <w:r w:rsidRPr="00EA4C9D">
        <w:rPr>
          <w:rFonts w:cstheme="minorHAnsi"/>
        </w:rPr>
        <w:t xml:space="preserve">The use of force and restraints during external movements is outlined in the </w:t>
      </w:r>
      <w:r w:rsidR="00DB6876" w:rsidRPr="00EA4C9D">
        <w:rPr>
          <w:rFonts w:cstheme="minorHAnsi"/>
          <w:i/>
          <w:u w:val="single"/>
        </w:rPr>
        <w:t xml:space="preserve">Approved </w:t>
      </w:r>
      <w:r w:rsidR="001C1CF9" w:rsidRPr="00EA4C9D">
        <w:rPr>
          <w:rFonts w:cstheme="minorHAnsi"/>
          <w:i/>
          <w:u w:val="single"/>
        </w:rPr>
        <w:t>Absences</w:t>
      </w:r>
      <w:r w:rsidR="00A969EB" w:rsidRPr="00EA4C9D">
        <w:rPr>
          <w:rFonts w:cstheme="minorHAnsi"/>
          <w:i/>
          <w:u w:val="single"/>
        </w:rPr>
        <w:t xml:space="preserve"> and Leave</w:t>
      </w:r>
      <w:r w:rsidRPr="00EA4C9D">
        <w:rPr>
          <w:rFonts w:cstheme="minorHAnsi"/>
          <w:i/>
          <w:u w:val="single"/>
        </w:rPr>
        <w:t xml:space="preserve"> Policy</w:t>
      </w:r>
      <w:r w:rsidRPr="00EA4C9D">
        <w:rPr>
          <w:rFonts w:cstheme="minorHAnsi"/>
        </w:rPr>
        <w:t>.</w:t>
      </w:r>
    </w:p>
    <w:p w14:paraId="433E6D49" w14:textId="77777777" w:rsidR="003F400F" w:rsidRDefault="003F400F" w:rsidP="00FC465F">
      <w:pPr>
        <w:pStyle w:val="Heading1"/>
        <w:tabs>
          <w:tab w:val="clear" w:pos="936"/>
          <w:tab w:val="num" w:pos="709"/>
          <w:tab w:val="num" w:pos="851"/>
        </w:tabs>
        <w:ind w:left="0" w:firstLine="0"/>
      </w:pPr>
      <w:bookmarkStart w:id="11" w:name="_Toc219884897"/>
      <w:r>
        <w:t>AVOIDING AND LIMITING THE USE OF FORCE OR RESTRAINT</w:t>
      </w:r>
      <w:bookmarkEnd w:id="11"/>
    </w:p>
    <w:p w14:paraId="5D318BF0" w14:textId="6C2D9098" w:rsidR="00200F16" w:rsidRPr="00EA4C9D" w:rsidRDefault="00200F16" w:rsidP="0049459A">
      <w:pPr>
        <w:pStyle w:val="ListParagraph"/>
        <w:numPr>
          <w:ilvl w:val="1"/>
          <w:numId w:val="33"/>
        </w:numPr>
        <w:tabs>
          <w:tab w:val="clear" w:pos="1929"/>
          <w:tab w:val="num" w:pos="2604"/>
        </w:tabs>
        <w:ind w:left="1559"/>
        <w:rPr>
          <w:rFonts w:cstheme="minorHAnsi"/>
        </w:rPr>
      </w:pPr>
      <w:bookmarkStart w:id="12" w:name="_Hlk136337733"/>
      <w:r>
        <w:t>The Commissioner, ACT Corrective Services authorises the types of weapons</w:t>
      </w:r>
      <w:r w:rsidR="00B01332">
        <w:t xml:space="preserve"> and</w:t>
      </w:r>
      <w:r>
        <w:t xml:space="preserve"> restraints</w:t>
      </w:r>
      <w:r w:rsidR="00B44F17">
        <w:t xml:space="preserve"> </w:t>
      </w:r>
      <w:r>
        <w:t>that may be used in an</w:t>
      </w:r>
      <w:r w:rsidRPr="000C65A4">
        <w:t xml:space="preserve"> </w:t>
      </w:r>
      <w:r>
        <w:t xml:space="preserve">ACT </w:t>
      </w:r>
      <w:r w:rsidRPr="00CF0372">
        <w:t>correctional centre</w:t>
      </w:r>
      <w:r w:rsidR="004A34E5">
        <w:t>,</w:t>
      </w:r>
      <w:r w:rsidRPr="00CF0372">
        <w:t xml:space="preserve"> in </w:t>
      </w:r>
      <w:r w:rsidRPr="00EA4C9D">
        <w:rPr>
          <w:rFonts w:cstheme="minorHAnsi"/>
        </w:rPr>
        <w:t xml:space="preserve">accordance with the </w:t>
      </w:r>
      <w:r w:rsidRPr="00EA4C9D">
        <w:rPr>
          <w:rFonts w:cstheme="minorHAnsi"/>
          <w:i/>
          <w:iCs/>
          <w:u w:val="single"/>
        </w:rPr>
        <w:t>Corrections Management Act 2007</w:t>
      </w:r>
      <w:r w:rsidRPr="00EA4C9D">
        <w:rPr>
          <w:rFonts w:cstheme="minorHAnsi"/>
        </w:rPr>
        <w:t xml:space="preserve"> and </w:t>
      </w:r>
      <w:r w:rsidR="00B01332" w:rsidRPr="009E3833">
        <w:rPr>
          <w:i/>
          <w:iCs/>
          <w:u w:val="single"/>
        </w:rPr>
        <w:t>Annex 1 – Approved restraints and weapons</w:t>
      </w:r>
      <w:r w:rsidR="00B44F17" w:rsidRPr="009E3833">
        <w:rPr>
          <w:rFonts w:cstheme="minorHAnsi"/>
          <w:i/>
          <w:iCs/>
        </w:rPr>
        <w:t xml:space="preserve"> </w:t>
      </w:r>
      <w:r w:rsidR="00B44F17" w:rsidRPr="00EA4C9D">
        <w:rPr>
          <w:rFonts w:cstheme="minorHAnsi"/>
          <w:iCs/>
        </w:rPr>
        <w:t>of this policy.</w:t>
      </w:r>
    </w:p>
    <w:p w14:paraId="067CDC3F" w14:textId="141A0CD1" w:rsidR="00EA4C9D" w:rsidRDefault="00EA4C9D" w:rsidP="00B500CA">
      <w:pPr>
        <w:pStyle w:val="ListParagraph"/>
        <w:numPr>
          <w:ilvl w:val="1"/>
          <w:numId w:val="33"/>
        </w:numPr>
        <w:ind w:left="1559"/>
        <w:rPr>
          <w:rFonts w:cstheme="minorHAnsi"/>
        </w:rPr>
      </w:pPr>
      <w:r w:rsidRPr="005A56EE">
        <w:rPr>
          <w:rFonts w:cstheme="minorHAnsi"/>
        </w:rPr>
        <w:t>Any use of force has a risk of unintended and adverse outcomes. A person who has exerted significant physical effort resisting being restrained may be at risk of sudden, unexpected death related to the exertion. If they are restrained in a way that restricts their breathing the risk of Positional Asphyxia is increased.</w:t>
      </w:r>
    </w:p>
    <w:p w14:paraId="56C8FF56" w14:textId="7D3D4E29" w:rsidR="00FF2FD7" w:rsidRPr="00EA4C9D" w:rsidRDefault="00B55BC5" w:rsidP="00B500CA">
      <w:pPr>
        <w:pStyle w:val="ListParagraph"/>
        <w:numPr>
          <w:ilvl w:val="1"/>
          <w:numId w:val="33"/>
        </w:numPr>
        <w:ind w:left="1559"/>
        <w:rPr>
          <w:rFonts w:cstheme="minorHAnsi"/>
        </w:rPr>
      </w:pPr>
      <w:r w:rsidRPr="00EA4C9D">
        <w:rPr>
          <w:rFonts w:cstheme="minorHAnsi"/>
        </w:rPr>
        <w:t>Officers must remain mindful of the indicators and behaviours that suggest distress or health impacts in the detainee</w:t>
      </w:r>
      <w:r w:rsidR="001A2861" w:rsidRPr="00EA4C9D">
        <w:rPr>
          <w:rFonts w:cstheme="minorHAnsi"/>
        </w:rPr>
        <w:t>.</w:t>
      </w:r>
    </w:p>
    <w:p w14:paraId="4CF358DE" w14:textId="2BD9EB66" w:rsidR="003F400F" w:rsidRDefault="00802FE7" w:rsidP="004351DD">
      <w:pPr>
        <w:pStyle w:val="ListParagraph"/>
        <w:keepNext/>
        <w:numPr>
          <w:ilvl w:val="1"/>
          <w:numId w:val="33"/>
        </w:numPr>
        <w:ind w:left="1559"/>
      </w:pPr>
      <w:r>
        <w:lastRenderedPageBreak/>
        <w:t>C</w:t>
      </w:r>
      <w:r w:rsidR="003F400F">
        <w:t>ircumstances in which the necessary and reasonable use of force may be authorised</w:t>
      </w:r>
      <w:r w:rsidR="00A378D7">
        <w:t xml:space="preserve"> as a last resort</w:t>
      </w:r>
      <w:r w:rsidR="003F400F">
        <w:t xml:space="preserve"> under section 138 of the </w:t>
      </w:r>
      <w:r w:rsidR="003F400F" w:rsidRPr="00A012EC">
        <w:rPr>
          <w:i/>
          <w:u w:val="single"/>
        </w:rPr>
        <w:t>Corrections Management Act 2007</w:t>
      </w:r>
      <w:r w:rsidR="003F400F" w:rsidRPr="00477725">
        <w:rPr>
          <w:i/>
        </w:rPr>
        <w:t xml:space="preserve"> </w:t>
      </w:r>
      <w:r w:rsidR="003F400F">
        <w:t>include:</w:t>
      </w:r>
    </w:p>
    <w:p w14:paraId="2EA52433" w14:textId="00938294" w:rsidR="003F400F" w:rsidRDefault="00D42026" w:rsidP="00FC465F">
      <w:pPr>
        <w:pStyle w:val="ListParagraph"/>
        <w:numPr>
          <w:ilvl w:val="0"/>
          <w:numId w:val="34"/>
        </w:numPr>
      </w:pPr>
      <w:r>
        <w:t>t</w:t>
      </w:r>
      <w:r w:rsidR="003F400F">
        <w:t>o defend a staff member or anyone else</w:t>
      </w:r>
    </w:p>
    <w:p w14:paraId="106A936B" w14:textId="469B5429" w:rsidR="003F400F" w:rsidRDefault="003F400F" w:rsidP="00FC465F">
      <w:pPr>
        <w:pStyle w:val="ListParagraph"/>
        <w:numPr>
          <w:ilvl w:val="0"/>
          <w:numId w:val="34"/>
        </w:numPr>
      </w:pPr>
      <w:r>
        <w:t>to prevent a detainee from self-harming</w:t>
      </w:r>
    </w:p>
    <w:p w14:paraId="63A63002" w14:textId="4FF88CC6" w:rsidR="003F400F" w:rsidRDefault="003F400F" w:rsidP="00FC465F">
      <w:pPr>
        <w:pStyle w:val="ListParagraph"/>
        <w:numPr>
          <w:ilvl w:val="0"/>
          <w:numId w:val="34"/>
        </w:numPr>
      </w:pPr>
      <w:r>
        <w:t>to prevent a detainee from escaping</w:t>
      </w:r>
    </w:p>
    <w:p w14:paraId="798CA925" w14:textId="0D3D66A4" w:rsidR="003F400F" w:rsidRDefault="003F400F" w:rsidP="00FC465F">
      <w:pPr>
        <w:pStyle w:val="ListParagraph"/>
        <w:numPr>
          <w:ilvl w:val="0"/>
          <w:numId w:val="34"/>
        </w:numPr>
      </w:pPr>
      <w:r>
        <w:t>to prevent or stop the commission of an offence or disciplinary breach</w:t>
      </w:r>
    </w:p>
    <w:p w14:paraId="2441EA47" w14:textId="0F6D40C1" w:rsidR="003F400F" w:rsidRDefault="003F400F" w:rsidP="00FC465F">
      <w:pPr>
        <w:pStyle w:val="ListParagraph"/>
        <w:numPr>
          <w:ilvl w:val="0"/>
          <w:numId w:val="34"/>
        </w:numPr>
      </w:pPr>
      <w:r>
        <w:t xml:space="preserve">to compel compliance with a </w:t>
      </w:r>
      <w:r w:rsidR="00480D65">
        <w:t>correctional</w:t>
      </w:r>
      <w:r w:rsidR="003613E7">
        <w:t xml:space="preserve"> officer’s</w:t>
      </w:r>
      <w:r>
        <w:t xml:space="preserve"> direction</w:t>
      </w:r>
    </w:p>
    <w:p w14:paraId="0FC566C2" w14:textId="3FF3C313" w:rsidR="003F400F" w:rsidRDefault="003F400F" w:rsidP="00FC465F">
      <w:pPr>
        <w:pStyle w:val="ListParagraph"/>
        <w:numPr>
          <w:ilvl w:val="0"/>
          <w:numId w:val="34"/>
        </w:numPr>
      </w:pPr>
      <w:r>
        <w:t>to prevent unlawful damage, destruction or interference with property</w:t>
      </w:r>
    </w:p>
    <w:p w14:paraId="2303E676" w14:textId="2793D820" w:rsidR="003F400F" w:rsidRDefault="003F400F" w:rsidP="00FC465F">
      <w:pPr>
        <w:pStyle w:val="ListParagraph"/>
        <w:numPr>
          <w:ilvl w:val="0"/>
          <w:numId w:val="34"/>
        </w:numPr>
      </w:pPr>
      <w:r>
        <w:t xml:space="preserve">to search a detainee according to the </w:t>
      </w:r>
      <w:r>
        <w:rPr>
          <w:i/>
          <w:u w:val="single"/>
        </w:rPr>
        <w:t>Searching Policy</w:t>
      </w:r>
      <w:r>
        <w:t xml:space="preserve"> and section 126 of the </w:t>
      </w:r>
      <w:r w:rsidRPr="00A012EC">
        <w:rPr>
          <w:i/>
          <w:u w:val="single"/>
        </w:rPr>
        <w:t>Corrections Management Act 2007</w:t>
      </w:r>
      <w:r w:rsidRPr="00067833">
        <w:rPr>
          <w:iCs/>
        </w:rPr>
        <w:t>.</w:t>
      </w:r>
    </w:p>
    <w:bookmarkEnd w:id="12"/>
    <w:p w14:paraId="67AD095E" w14:textId="39969D4A" w:rsidR="003F400F" w:rsidRDefault="003F400F" w:rsidP="00B500CA">
      <w:pPr>
        <w:pStyle w:val="ListParagraph"/>
        <w:numPr>
          <w:ilvl w:val="1"/>
          <w:numId w:val="33"/>
        </w:numPr>
        <w:ind w:left="1559"/>
      </w:pPr>
      <w:r>
        <w:t>All reasonable efforts must be made to</w:t>
      </w:r>
      <w:r w:rsidR="00185ECA">
        <w:t xml:space="preserve"> de-escalate and</w:t>
      </w:r>
      <w:r>
        <w:t xml:space="preserve"> resolve a situation through </w:t>
      </w:r>
      <w:r w:rsidR="00B500CA">
        <w:t xml:space="preserve">effective </w:t>
      </w:r>
      <w:r w:rsidR="00185ECA">
        <w:t xml:space="preserve">verbal and non-verbal </w:t>
      </w:r>
      <w:r w:rsidR="00B500CA">
        <w:t xml:space="preserve">communication </w:t>
      </w:r>
      <w:r>
        <w:t xml:space="preserve">according to </w:t>
      </w:r>
      <w:r w:rsidR="00067833">
        <w:t xml:space="preserve">this policy </w:t>
      </w:r>
      <w:r w:rsidR="00B500CA">
        <w:t xml:space="preserve">and </w:t>
      </w:r>
      <w:r>
        <w:t xml:space="preserve">without </w:t>
      </w:r>
      <w:r w:rsidR="007E4D52">
        <w:t>the use of force</w:t>
      </w:r>
      <w:r>
        <w:t>.</w:t>
      </w:r>
    </w:p>
    <w:p w14:paraId="744D4671" w14:textId="070E1D8A" w:rsidR="003F400F" w:rsidRDefault="003F400F" w:rsidP="00B500CA">
      <w:pPr>
        <w:pStyle w:val="ListParagraph"/>
        <w:numPr>
          <w:ilvl w:val="1"/>
          <w:numId w:val="33"/>
        </w:numPr>
        <w:ind w:left="1559"/>
      </w:pPr>
      <w:r w:rsidRPr="00B500CA">
        <w:t>The</w:t>
      </w:r>
      <w:r>
        <w:rPr>
          <w:color w:val="000000"/>
          <w:kern w:val="36"/>
        </w:rPr>
        <w:t xml:space="preserve"> use of force does not become necessary simply because a detainee has refused a staff member’s direction. The staff member must take into consideration the consequences of the detainee’s non-compliance and the risk to the detainee or anyone else.</w:t>
      </w:r>
    </w:p>
    <w:p w14:paraId="53946173" w14:textId="11E5BDBD" w:rsidR="003F400F" w:rsidRDefault="000C66E0" w:rsidP="00B500CA">
      <w:pPr>
        <w:pStyle w:val="ListParagraph"/>
        <w:numPr>
          <w:ilvl w:val="1"/>
          <w:numId w:val="33"/>
        </w:numPr>
        <w:ind w:left="1559"/>
      </w:pPr>
      <w:r>
        <w:t xml:space="preserve">In accordance with section 139 of the </w:t>
      </w:r>
      <w:r>
        <w:rPr>
          <w:i/>
          <w:u w:val="single"/>
        </w:rPr>
        <w:t>Corrections Management Act 2007</w:t>
      </w:r>
      <w:r w:rsidRPr="00A969EB">
        <w:t xml:space="preserve">, </w:t>
      </w:r>
      <w:r>
        <w:t>use of force must only occur when</w:t>
      </w:r>
      <w:r w:rsidR="00C3786E">
        <w:t>:</w:t>
      </w:r>
    </w:p>
    <w:p w14:paraId="7E6B511D" w14:textId="2CD89E2E" w:rsidR="003F400F" w:rsidRDefault="003F400F" w:rsidP="00FC465F">
      <w:pPr>
        <w:pStyle w:val="ListParagraph"/>
        <w:numPr>
          <w:ilvl w:val="0"/>
          <w:numId w:val="35"/>
        </w:numPr>
      </w:pPr>
      <w:r>
        <w:t>a clear verbal warning of the intended use of force has been given</w:t>
      </w:r>
      <w:r w:rsidR="00B500CA">
        <w:t>;</w:t>
      </w:r>
      <w:r>
        <w:t xml:space="preserve"> </w:t>
      </w:r>
      <w:r w:rsidRPr="006C3B49">
        <w:rPr>
          <w:b/>
          <w:bCs/>
        </w:rPr>
        <w:t>and</w:t>
      </w:r>
    </w:p>
    <w:p w14:paraId="7613CBA7" w14:textId="768EB020" w:rsidR="003F400F" w:rsidRDefault="003F400F" w:rsidP="00FC465F">
      <w:pPr>
        <w:pStyle w:val="ListParagraph"/>
        <w:numPr>
          <w:ilvl w:val="0"/>
          <w:numId w:val="35"/>
        </w:numPr>
      </w:pPr>
      <w:r>
        <w:t>there has been sufficient time for the warning to be observed</w:t>
      </w:r>
      <w:r w:rsidR="00B500CA">
        <w:t>;</w:t>
      </w:r>
      <w:r>
        <w:t xml:space="preserve"> </w:t>
      </w:r>
      <w:r w:rsidRPr="006C3B49">
        <w:rPr>
          <w:b/>
          <w:bCs/>
        </w:rPr>
        <w:t>and</w:t>
      </w:r>
    </w:p>
    <w:p w14:paraId="7078CB43" w14:textId="3A6625CF" w:rsidR="003F400F" w:rsidRDefault="003F400F" w:rsidP="00FC465F">
      <w:pPr>
        <w:pStyle w:val="ListParagraph"/>
        <w:numPr>
          <w:ilvl w:val="0"/>
          <w:numId w:val="35"/>
        </w:numPr>
      </w:pPr>
      <w:r>
        <w:t>the force is no more than what is necessary and reasonable in the circumstances</w:t>
      </w:r>
      <w:r w:rsidR="00B500CA">
        <w:t>;</w:t>
      </w:r>
      <w:r>
        <w:t xml:space="preserve"> </w:t>
      </w:r>
      <w:r w:rsidRPr="006C3B49">
        <w:rPr>
          <w:b/>
          <w:bCs/>
        </w:rPr>
        <w:t>and</w:t>
      </w:r>
    </w:p>
    <w:p w14:paraId="651AC472" w14:textId="77777777" w:rsidR="003F400F" w:rsidRDefault="003F400F" w:rsidP="00FC465F">
      <w:pPr>
        <w:pStyle w:val="ListParagraph"/>
        <w:numPr>
          <w:ilvl w:val="0"/>
          <w:numId w:val="35"/>
        </w:numPr>
      </w:pPr>
      <w:r>
        <w:t>force is used in a way that reduces the risk of causing grievous bodily harm or death.</w:t>
      </w:r>
    </w:p>
    <w:p w14:paraId="4EEF3409" w14:textId="438FDB9F" w:rsidR="003F400F" w:rsidRDefault="00F135EE" w:rsidP="00B500CA">
      <w:pPr>
        <w:pStyle w:val="ListParagraph"/>
        <w:numPr>
          <w:ilvl w:val="1"/>
          <w:numId w:val="33"/>
        </w:numPr>
        <w:ind w:left="1559"/>
      </w:pPr>
      <w:r w:rsidRPr="00B500CA">
        <w:t>Officers</w:t>
      </w:r>
      <w:r>
        <w:rPr>
          <w:rFonts w:cs="Tahoma"/>
          <w:color w:val="000000"/>
          <w:kern w:val="36"/>
        </w:rPr>
        <w:t xml:space="preserve"> </w:t>
      </w:r>
      <w:r w:rsidR="003F400F">
        <w:rPr>
          <w:rFonts w:cs="Tahoma"/>
          <w:color w:val="000000"/>
          <w:kern w:val="36"/>
        </w:rPr>
        <w:t xml:space="preserve">are not required to comply with section </w:t>
      </w:r>
      <w:r w:rsidR="004B4A22">
        <w:rPr>
          <w:rFonts w:cs="Tahoma"/>
          <w:color w:val="000000"/>
          <w:kern w:val="36"/>
        </w:rPr>
        <w:t>6</w:t>
      </w:r>
      <w:r w:rsidR="00E53F1D">
        <w:rPr>
          <w:rFonts w:cs="Tahoma"/>
          <w:color w:val="000000"/>
          <w:kern w:val="36"/>
        </w:rPr>
        <w:t>.7</w:t>
      </w:r>
      <w:r w:rsidR="003F400F">
        <w:rPr>
          <w:rFonts w:cs="Tahoma"/>
          <w:color w:val="000000"/>
          <w:kern w:val="36"/>
        </w:rPr>
        <w:t xml:space="preserve">(a) and (b) </w:t>
      </w:r>
      <w:r w:rsidRPr="00505E05">
        <w:rPr>
          <w:rFonts w:cs="Tahoma"/>
          <w:color w:val="000000"/>
          <w:kern w:val="36"/>
        </w:rPr>
        <w:t>in urgent</w:t>
      </w:r>
      <w:r>
        <w:rPr>
          <w:rFonts w:cs="Tahoma"/>
          <w:color w:val="000000"/>
          <w:kern w:val="36"/>
        </w:rPr>
        <w:t xml:space="preserve"> circumstances where the officer believes,</w:t>
      </w:r>
      <w:r w:rsidRPr="00FE6317">
        <w:t xml:space="preserve"> </w:t>
      </w:r>
      <w:r w:rsidRPr="00FE6317">
        <w:rPr>
          <w:rFonts w:cs="Tahoma"/>
          <w:color w:val="000000"/>
          <w:kern w:val="36"/>
        </w:rPr>
        <w:t>on reasonable grounds, that doing so would create a risk of injury</w:t>
      </w:r>
      <w:r>
        <w:rPr>
          <w:rFonts w:cs="Tahoma"/>
          <w:color w:val="000000"/>
          <w:kern w:val="36"/>
        </w:rPr>
        <w:t xml:space="preserve"> to the detainee or anyone else</w:t>
      </w:r>
      <w:r w:rsidR="003F400F">
        <w:rPr>
          <w:rFonts w:cs="Tahoma"/>
          <w:color w:val="000000"/>
          <w:kern w:val="36"/>
        </w:rPr>
        <w:t>.</w:t>
      </w:r>
    </w:p>
    <w:p w14:paraId="49AC2951" w14:textId="2F7E7BEC" w:rsidR="003F400F" w:rsidRDefault="003F400F" w:rsidP="00B500CA">
      <w:pPr>
        <w:pStyle w:val="ListParagraph"/>
        <w:numPr>
          <w:ilvl w:val="1"/>
          <w:numId w:val="33"/>
        </w:numPr>
        <w:ind w:left="1559"/>
      </w:pPr>
      <w:r>
        <w:t xml:space="preserve">When force is being applied to a detainee, or detainees, staff must continue attempts to </w:t>
      </w:r>
      <w:r w:rsidR="00A969EB">
        <w:t>effectively communicate with the detainee</w:t>
      </w:r>
      <w:r>
        <w:t xml:space="preserve"> in order to minimise continued use of force.</w:t>
      </w:r>
    </w:p>
    <w:p w14:paraId="6CB9DF6A" w14:textId="28DD74D7" w:rsidR="003F400F" w:rsidRDefault="00A969EB" w:rsidP="00B500CA">
      <w:pPr>
        <w:pStyle w:val="ListParagraph"/>
        <w:numPr>
          <w:ilvl w:val="1"/>
          <w:numId w:val="33"/>
        </w:numPr>
        <w:ind w:left="1559"/>
      </w:pPr>
      <w:r>
        <w:t>Further d</w:t>
      </w:r>
      <w:r w:rsidR="003F400F">
        <w:t>e-escalation should be a priority once control of a situation is established.</w:t>
      </w:r>
    </w:p>
    <w:p w14:paraId="58C3775D" w14:textId="3736ACFE" w:rsidR="0012769F" w:rsidRPr="006C3B49" w:rsidRDefault="0012769F" w:rsidP="004351DD">
      <w:pPr>
        <w:keepNext/>
        <w:rPr>
          <w:b/>
          <w:bCs/>
        </w:rPr>
      </w:pPr>
      <w:r w:rsidRPr="006C3B49">
        <w:rPr>
          <w:b/>
          <w:bCs/>
        </w:rPr>
        <w:lastRenderedPageBreak/>
        <w:t xml:space="preserve">Chemical </w:t>
      </w:r>
      <w:r w:rsidR="00734EFE">
        <w:rPr>
          <w:b/>
          <w:bCs/>
        </w:rPr>
        <w:t>a</w:t>
      </w:r>
      <w:r w:rsidR="003F7F1E">
        <w:rPr>
          <w:b/>
          <w:bCs/>
        </w:rPr>
        <w:t>gents (</w:t>
      </w:r>
      <w:r w:rsidR="00734EFE">
        <w:rPr>
          <w:b/>
          <w:bCs/>
        </w:rPr>
        <w:t>i</w:t>
      </w:r>
      <w:r w:rsidR="003F7F1E">
        <w:rPr>
          <w:b/>
          <w:bCs/>
        </w:rPr>
        <w:t xml:space="preserve">ncluding </w:t>
      </w:r>
      <w:r w:rsidR="00734EFE">
        <w:rPr>
          <w:b/>
          <w:bCs/>
        </w:rPr>
        <w:t>r</w:t>
      </w:r>
      <w:r w:rsidRPr="006C3B49">
        <w:rPr>
          <w:b/>
          <w:bCs/>
        </w:rPr>
        <w:t xml:space="preserve">iot </w:t>
      </w:r>
      <w:r w:rsidR="00734EFE">
        <w:rPr>
          <w:b/>
          <w:bCs/>
        </w:rPr>
        <w:t>c</w:t>
      </w:r>
      <w:r w:rsidRPr="006C3B49">
        <w:rPr>
          <w:b/>
          <w:bCs/>
        </w:rPr>
        <w:t xml:space="preserve">ontrol </w:t>
      </w:r>
      <w:r w:rsidR="00734EFE">
        <w:rPr>
          <w:b/>
          <w:bCs/>
        </w:rPr>
        <w:t>a</w:t>
      </w:r>
      <w:r w:rsidRPr="006C3B49">
        <w:rPr>
          <w:b/>
          <w:bCs/>
        </w:rPr>
        <w:t>gents</w:t>
      </w:r>
      <w:r w:rsidR="003F7F1E">
        <w:rPr>
          <w:b/>
          <w:bCs/>
        </w:rPr>
        <w:t>)</w:t>
      </w:r>
    </w:p>
    <w:p w14:paraId="7293EB18" w14:textId="1646BFE9" w:rsidR="0012769F" w:rsidRPr="00CF0372" w:rsidRDefault="0012769F" w:rsidP="00B500CA">
      <w:pPr>
        <w:pStyle w:val="ListParagraph"/>
        <w:numPr>
          <w:ilvl w:val="1"/>
          <w:numId w:val="33"/>
        </w:numPr>
        <w:ind w:left="1559"/>
      </w:pPr>
      <w:r w:rsidRPr="00CF0372">
        <w:t>Chemical agents must not be used on young detainees.</w:t>
      </w:r>
    </w:p>
    <w:p w14:paraId="2FAEE677" w14:textId="3A49C124" w:rsidR="0012769F" w:rsidRDefault="0012769F" w:rsidP="00B500CA">
      <w:pPr>
        <w:pStyle w:val="ListParagraph"/>
        <w:numPr>
          <w:ilvl w:val="1"/>
          <w:numId w:val="33"/>
        </w:numPr>
        <w:ind w:left="1559"/>
      </w:pPr>
      <w:r>
        <w:t xml:space="preserve">Officers </w:t>
      </w:r>
      <w:r w:rsidR="00CF697E">
        <w:t>should</w:t>
      </w:r>
      <w:r>
        <w:t xml:space="preserve"> only use a chemical agent that is appropriate for the space or environment in which force is to be used and consistent with reducing the risk of injury or bodily harm</w:t>
      </w:r>
      <w:r w:rsidRPr="00CF0372">
        <w:t>.</w:t>
      </w:r>
    </w:p>
    <w:p w14:paraId="63CC28B0" w14:textId="77777777" w:rsidR="0012769F" w:rsidRPr="00CF0372" w:rsidRDefault="0012769F" w:rsidP="00B500CA">
      <w:pPr>
        <w:pStyle w:val="ListParagraph"/>
        <w:numPr>
          <w:ilvl w:val="1"/>
          <w:numId w:val="33"/>
        </w:numPr>
        <w:ind w:left="1559"/>
      </w:pPr>
      <w:r w:rsidRPr="00CF0372">
        <w:t xml:space="preserve">Officers </w:t>
      </w:r>
      <w:r>
        <w:t>must</w:t>
      </w:r>
      <w:r w:rsidRPr="00CF0372">
        <w:t xml:space="preserve"> not use chemical agents in </w:t>
      </w:r>
      <w:r w:rsidRPr="00CF0372">
        <w:rPr>
          <w:rFonts w:ascii="Calibri" w:hAnsi="Calibri" w:cs="Calibri"/>
        </w:rPr>
        <w:t>hospitals or medical facilities external to a correctional centre.</w:t>
      </w:r>
    </w:p>
    <w:p w14:paraId="367996BD" w14:textId="3567E4E9" w:rsidR="00A0089F" w:rsidRPr="00CF0372" w:rsidRDefault="0012769F" w:rsidP="00A0089F">
      <w:pPr>
        <w:pStyle w:val="ListParagraph"/>
        <w:numPr>
          <w:ilvl w:val="1"/>
          <w:numId w:val="33"/>
        </w:numPr>
        <w:ind w:left="1559"/>
      </w:pPr>
      <w:r w:rsidRPr="00CF0372">
        <w:t>Chemical agents must not be used in a moving escort vehicle. Chemical agents may be deployed into a stationary vehicle as a part of an extraction of a detainee.</w:t>
      </w:r>
    </w:p>
    <w:p w14:paraId="39E447BF" w14:textId="763DB48C" w:rsidR="0012769F" w:rsidRDefault="0012769F" w:rsidP="00B500CA">
      <w:pPr>
        <w:pStyle w:val="ListParagraph"/>
        <w:numPr>
          <w:ilvl w:val="1"/>
          <w:numId w:val="33"/>
        </w:numPr>
        <w:ind w:left="1559"/>
      </w:pPr>
      <w:r w:rsidRPr="00CF0372">
        <w:t xml:space="preserve">Chemical agents </w:t>
      </w:r>
      <w:r w:rsidR="00FC465F">
        <w:t>may be deployed throughout the</w:t>
      </w:r>
      <w:r w:rsidRPr="00CF0372">
        <w:t xml:space="preserve"> ACT Courts </w:t>
      </w:r>
      <w:r w:rsidR="00FC465F" w:rsidRPr="00CF0372">
        <w:t>pr</w:t>
      </w:r>
      <w:r w:rsidR="00FC465F">
        <w:t>ecinct</w:t>
      </w:r>
      <w:r w:rsidR="00FC465F" w:rsidRPr="00CF0372">
        <w:t xml:space="preserve"> </w:t>
      </w:r>
      <w:r w:rsidRPr="00CF0372">
        <w:t>if necessary and in compliance with this policy</w:t>
      </w:r>
      <w:r w:rsidR="00D42026">
        <w:t xml:space="preserve"> and </w:t>
      </w:r>
      <w:r w:rsidR="006F6E62">
        <w:t xml:space="preserve">the </w:t>
      </w:r>
      <w:r w:rsidR="006F6E62" w:rsidRPr="0049459A">
        <w:rPr>
          <w:i/>
          <w:iCs/>
          <w:u w:val="single"/>
        </w:rPr>
        <w:t>Use of Chemical Agents – Court Transport Unit Operating Procedure</w:t>
      </w:r>
      <w:r w:rsidR="006F6E62">
        <w:t>.</w:t>
      </w:r>
    </w:p>
    <w:p w14:paraId="34103B21" w14:textId="1E67140C" w:rsidR="00AE7422" w:rsidRPr="0049459A" w:rsidRDefault="0012769F" w:rsidP="00AE7422">
      <w:pPr>
        <w:pStyle w:val="ListParagraph"/>
        <w:numPr>
          <w:ilvl w:val="1"/>
          <w:numId w:val="33"/>
        </w:numPr>
        <w:ind w:left="1559"/>
      </w:pPr>
      <w:r w:rsidRPr="00B500CA">
        <w:t>Where</w:t>
      </w:r>
      <w:r w:rsidRPr="00DD2774">
        <w:rPr>
          <w:rFonts w:cstheme="minorHAnsi"/>
          <w:bCs/>
        </w:rPr>
        <w:t xml:space="preserve"> possible</w:t>
      </w:r>
      <w:r>
        <w:rPr>
          <w:rFonts w:cstheme="minorHAnsi"/>
          <w:bCs/>
        </w:rPr>
        <w:t>,</w:t>
      </w:r>
      <w:r w:rsidRPr="00DD2774">
        <w:rPr>
          <w:rFonts w:cstheme="minorHAnsi"/>
          <w:bCs/>
        </w:rPr>
        <w:t xml:space="preserve"> chemical agents</w:t>
      </w:r>
      <w:r>
        <w:rPr>
          <w:rFonts w:cstheme="minorHAnsi"/>
          <w:bCs/>
        </w:rPr>
        <w:t xml:space="preserve"> should not be used</w:t>
      </w:r>
      <w:r w:rsidRPr="00DD2774">
        <w:rPr>
          <w:rFonts w:cstheme="minorHAnsi"/>
          <w:bCs/>
        </w:rPr>
        <w:t xml:space="preserve"> near Corrective Service</w:t>
      </w:r>
      <w:r>
        <w:rPr>
          <w:rFonts w:cstheme="minorHAnsi"/>
          <w:bCs/>
        </w:rPr>
        <w:t>s</w:t>
      </w:r>
      <w:r w:rsidRPr="00DD2774">
        <w:rPr>
          <w:rFonts w:cstheme="minorHAnsi"/>
          <w:bCs/>
        </w:rPr>
        <w:t xml:space="preserve"> </w:t>
      </w:r>
      <w:r w:rsidR="00C10528">
        <w:rPr>
          <w:rFonts w:cstheme="minorHAnsi"/>
          <w:bCs/>
        </w:rPr>
        <w:t xml:space="preserve">Dogs </w:t>
      </w:r>
      <w:r w:rsidRPr="00DD2774">
        <w:rPr>
          <w:rFonts w:cstheme="minorHAnsi"/>
          <w:bCs/>
        </w:rPr>
        <w:t>or Police Service Dogs</w:t>
      </w:r>
      <w:r w:rsidR="00185ECA">
        <w:rPr>
          <w:rFonts w:cstheme="minorHAnsi"/>
          <w:bCs/>
        </w:rPr>
        <w:t>. Staff should advise handlers that chemical agents have been used when handler teams are approaching the location</w:t>
      </w:r>
      <w:r>
        <w:rPr>
          <w:rFonts w:cstheme="minorHAnsi"/>
          <w:bCs/>
        </w:rPr>
        <w:t>.</w:t>
      </w:r>
    </w:p>
    <w:p w14:paraId="2F1E2FF8" w14:textId="479766B6" w:rsidR="000A4913" w:rsidRPr="006C3B49" w:rsidRDefault="000A4913" w:rsidP="006C3B49">
      <w:pPr>
        <w:rPr>
          <w:b/>
        </w:rPr>
      </w:pPr>
      <w:r>
        <w:rPr>
          <w:b/>
        </w:rPr>
        <w:t xml:space="preserve">Prone </w:t>
      </w:r>
      <w:r w:rsidR="00734EFE">
        <w:rPr>
          <w:b/>
        </w:rPr>
        <w:t>p</w:t>
      </w:r>
      <w:r>
        <w:rPr>
          <w:b/>
        </w:rPr>
        <w:t>osition</w:t>
      </w:r>
    </w:p>
    <w:p w14:paraId="05054439" w14:textId="1DBFAE4A" w:rsidR="000A4913" w:rsidRDefault="002C24B5" w:rsidP="00B500CA">
      <w:pPr>
        <w:pStyle w:val="ListParagraph"/>
        <w:numPr>
          <w:ilvl w:val="1"/>
          <w:numId w:val="33"/>
        </w:numPr>
        <w:ind w:left="1559"/>
        <w:rPr>
          <w:rStyle w:val="ui-provider"/>
        </w:rPr>
      </w:pPr>
      <w:bookmarkStart w:id="13" w:name="_Hlk148349146"/>
      <w:r>
        <w:t xml:space="preserve">A detainee may be </w:t>
      </w:r>
      <w:r w:rsidR="000A4913" w:rsidRPr="00052541">
        <w:rPr>
          <w:rStyle w:val="ui-provider"/>
        </w:rPr>
        <w:t>temporarily</w:t>
      </w:r>
      <w:r w:rsidR="00F02560">
        <w:rPr>
          <w:rStyle w:val="ui-provider"/>
        </w:rPr>
        <w:t xml:space="preserve"> placed</w:t>
      </w:r>
      <w:r w:rsidR="000A4913">
        <w:rPr>
          <w:rStyle w:val="ui-provider"/>
        </w:rPr>
        <w:t xml:space="preserve"> </w:t>
      </w:r>
      <w:r>
        <w:rPr>
          <w:rStyle w:val="ui-provider"/>
        </w:rPr>
        <w:t xml:space="preserve">in a prone position </w:t>
      </w:r>
      <w:r w:rsidR="000A4913">
        <w:rPr>
          <w:rStyle w:val="ui-provider"/>
        </w:rPr>
        <w:t xml:space="preserve">to gain, regain, or maintain control of </w:t>
      </w:r>
      <w:r>
        <w:rPr>
          <w:rStyle w:val="ui-provider"/>
        </w:rPr>
        <w:t>them</w:t>
      </w:r>
      <w:r w:rsidR="000A4913">
        <w:rPr>
          <w:rStyle w:val="ui-provider"/>
        </w:rPr>
        <w:t xml:space="preserve"> and </w:t>
      </w:r>
      <w:r w:rsidR="003F7F1E">
        <w:rPr>
          <w:rStyle w:val="ui-provider"/>
        </w:rPr>
        <w:t xml:space="preserve">to </w:t>
      </w:r>
      <w:r w:rsidR="000A4913">
        <w:rPr>
          <w:rStyle w:val="ui-provider"/>
        </w:rPr>
        <w:t xml:space="preserve">apply or remove restraints. The </w:t>
      </w:r>
      <w:r w:rsidR="00152AED">
        <w:rPr>
          <w:rStyle w:val="ui-provider"/>
        </w:rPr>
        <w:t xml:space="preserve">detainee must be </w:t>
      </w:r>
      <w:r w:rsidR="002C3D8C">
        <w:rPr>
          <w:rStyle w:val="ui-provider"/>
        </w:rPr>
        <w:t>moved</w:t>
      </w:r>
      <w:r w:rsidR="00152AED">
        <w:rPr>
          <w:rStyle w:val="ui-provider"/>
        </w:rPr>
        <w:t xml:space="preserve"> out of the</w:t>
      </w:r>
      <w:r w:rsidR="000A4913">
        <w:rPr>
          <w:rStyle w:val="ui-provider"/>
        </w:rPr>
        <w:t xml:space="preserve"> prone position as soon as </w:t>
      </w:r>
      <w:r w:rsidR="00047C4F">
        <w:rPr>
          <w:rStyle w:val="ui-provider"/>
        </w:rPr>
        <w:t xml:space="preserve">possible </w:t>
      </w:r>
      <w:r w:rsidR="000A4913">
        <w:rPr>
          <w:rStyle w:val="ui-provider"/>
        </w:rPr>
        <w:t>once the restraints have been applied or removed</w:t>
      </w:r>
      <w:bookmarkEnd w:id="13"/>
      <w:r w:rsidR="000A4913">
        <w:rPr>
          <w:rStyle w:val="ui-provider"/>
        </w:rPr>
        <w:t>.</w:t>
      </w:r>
    </w:p>
    <w:p w14:paraId="0477CD6A" w14:textId="6B39B9F6" w:rsidR="00F02560" w:rsidRDefault="001E66E7" w:rsidP="00B500CA">
      <w:pPr>
        <w:pStyle w:val="ListParagraph"/>
        <w:numPr>
          <w:ilvl w:val="1"/>
          <w:numId w:val="33"/>
        </w:numPr>
        <w:ind w:left="1559"/>
        <w:rPr>
          <w:rStyle w:val="ui-provider"/>
        </w:rPr>
      </w:pPr>
      <w:r>
        <w:rPr>
          <w:rStyle w:val="ui-provider"/>
        </w:rPr>
        <w:t>When a person is in a</w:t>
      </w:r>
      <w:r w:rsidR="000A4913">
        <w:rPr>
          <w:rStyle w:val="ui-provider"/>
        </w:rPr>
        <w:t xml:space="preserve"> prone position, an officer must not intentionally sit, kneel</w:t>
      </w:r>
      <w:r w:rsidR="00CF439F">
        <w:rPr>
          <w:rStyle w:val="ui-provider"/>
        </w:rPr>
        <w:t xml:space="preserve">, </w:t>
      </w:r>
      <w:r w:rsidR="000A4913">
        <w:rPr>
          <w:rStyle w:val="ui-provider"/>
        </w:rPr>
        <w:t xml:space="preserve">stand </w:t>
      </w:r>
      <w:r w:rsidR="00CF439F">
        <w:rPr>
          <w:rStyle w:val="ui-provider"/>
        </w:rPr>
        <w:t xml:space="preserve">or </w:t>
      </w:r>
      <w:r w:rsidR="008F474E">
        <w:rPr>
          <w:rStyle w:val="ui-provider"/>
        </w:rPr>
        <w:t>intentionally apply</w:t>
      </w:r>
      <w:r w:rsidR="00CF439F">
        <w:rPr>
          <w:rStyle w:val="ui-provider"/>
        </w:rPr>
        <w:t xml:space="preserve"> pressure </w:t>
      </w:r>
      <w:r w:rsidR="000A4913">
        <w:rPr>
          <w:rStyle w:val="ui-provider"/>
        </w:rPr>
        <w:t>on a detainee’s neck</w:t>
      </w:r>
      <w:r w:rsidR="00185ECA">
        <w:rPr>
          <w:rStyle w:val="ui-provider"/>
        </w:rPr>
        <w:t>, back</w:t>
      </w:r>
      <w:r w:rsidR="000A4913">
        <w:rPr>
          <w:rStyle w:val="ui-provider"/>
        </w:rPr>
        <w:t xml:space="preserve"> or head.</w:t>
      </w:r>
    </w:p>
    <w:p w14:paraId="642B78A2" w14:textId="4F7E9389" w:rsidR="000A4913" w:rsidRDefault="001E66E7" w:rsidP="00B500CA">
      <w:pPr>
        <w:pStyle w:val="ListParagraph"/>
        <w:numPr>
          <w:ilvl w:val="1"/>
          <w:numId w:val="33"/>
        </w:numPr>
        <w:ind w:left="1559"/>
        <w:rPr>
          <w:rStyle w:val="ui-provider"/>
        </w:rPr>
      </w:pPr>
      <w:r>
        <w:rPr>
          <w:rStyle w:val="ui-provider"/>
        </w:rPr>
        <w:t>T</w:t>
      </w:r>
      <w:r w:rsidR="000A4913">
        <w:rPr>
          <w:rStyle w:val="ui-provider"/>
        </w:rPr>
        <w:t xml:space="preserve">he detainee’s breathing must be monitored by attending officers and any sign of breathing abnormality must be addressed as a medical emergency (as per section </w:t>
      </w:r>
      <w:r w:rsidR="00D42026">
        <w:rPr>
          <w:rStyle w:val="ui-provider"/>
        </w:rPr>
        <w:t>1</w:t>
      </w:r>
      <w:r w:rsidR="00C4157F">
        <w:rPr>
          <w:rStyle w:val="ui-provider"/>
        </w:rPr>
        <w:t>2</w:t>
      </w:r>
      <w:r w:rsidR="00D42026">
        <w:rPr>
          <w:rStyle w:val="ui-provider"/>
        </w:rPr>
        <w:t xml:space="preserve"> </w:t>
      </w:r>
      <w:r w:rsidR="000A4913">
        <w:rPr>
          <w:rStyle w:val="ui-provider"/>
        </w:rPr>
        <w:t>of this policy).</w:t>
      </w:r>
    </w:p>
    <w:p w14:paraId="01FE4AF2" w14:textId="0BC13D30" w:rsidR="00F02560" w:rsidRDefault="00F02560" w:rsidP="00B500CA">
      <w:pPr>
        <w:pStyle w:val="ListParagraph"/>
        <w:numPr>
          <w:ilvl w:val="1"/>
          <w:numId w:val="33"/>
        </w:numPr>
        <w:ind w:left="1559"/>
      </w:pPr>
      <w:r>
        <w:rPr>
          <w:rFonts w:cstheme="minorHAnsi"/>
        </w:rPr>
        <w:t>Restrained persons shall be positioned so that breathing is not obstructed</w:t>
      </w:r>
      <w:r w:rsidR="00E74B1D">
        <w:rPr>
          <w:rFonts w:cstheme="minorHAnsi"/>
        </w:rPr>
        <w:t xml:space="preserve"> and</w:t>
      </w:r>
      <w:r>
        <w:rPr>
          <w:rFonts w:cstheme="minorHAnsi"/>
        </w:rPr>
        <w:t xml:space="preserve"> should be maintained in a standing</w:t>
      </w:r>
      <w:r w:rsidR="00BF3146">
        <w:rPr>
          <w:rFonts w:cstheme="minorHAnsi"/>
        </w:rPr>
        <w:t xml:space="preserve"> or</w:t>
      </w:r>
      <w:r>
        <w:rPr>
          <w:rFonts w:cstheme="minorHAnsi"/>
        </w:rPr>
        <w:t xml:space="preserve"> upright seated position or placed on their side.</w:t>
      </w:r>
    </w:p>
    <w:p w14:paraId="072C9700" w14:textId="32643BC7" w:rsidR="00755965" w:rsidRPr="00755965" w:rsidRDefault="003F400F" w:rsidP="00FC465F">
      <w:pPr>
        <w:pStyle w:val="Heading1"/>
        <w:tabs>
          <w:tab w:val="clear" w:pos="936"/>
          <w:tab w:val="num" w:pos="709"/>
          <w:tab w:val="num" w:pos="851"/>
        </w:tabs>
        <w:ind w:left="0" w:firstLine="0"/>
      </w:pPr>
      <w:bookmarkStart w:id="14" w:name="_Toc219884898"/>
      <w:r>
        <w:t>PLANNED USE OF FORCE</w:t>
      </w:r>
      <w:bookmarkEnd w:id="14"/>
    </w:p>
    <w:p w14:paraId="32F58FBB" w14:textId="19DD0C80" w:rsidR="004B4A22" w:rsidRDefault="004B4A22" w:rsidP="004351DD">
      <w:pPr>
        <w:pStyle w:val="ListParagraph"/>
        <w:numPr>
          <w:ilvl w:val="1"/>
          <w:numId w:val="33"/>
        </w:numPr>
        <w:ind w:left="1559"/>
      </w:pPr>
      <w:r>
        <w:t xml:space="preserve">In a planned use of force, officers must comply with all relevant instructions of the </w:t>
      </w:r>
      <w:r>
        <w:rPr>
          <w:i/>
          <w:iCs/>
          <w:u w:val="single"/>
        </w:rPr>
        <w:t>Use of Force and Restraint Operating Procedure</w:t>
      </w:r>
      <w:r>
        <w:t xml:space="preserve"> related to the specific </w:t>
      </w:r>
      <w:r>
        <w:lastRenderedPageBreak/>
        <w:t>requirements and actions involved with a planned use of force, such as the use of a handheld video camera.</w:t>
      </w:r>
    </w:p>
    <w:p w14:paraId="7E44A1E7" w14:textId="6743E6AE" w:rsidR="008920BE" w:rsidRDefault="00EE25F2" w:rsidP="00A7191B">
      <w:pPr>
        <w:pStyle w:val="ListParagraph"/>
        <w:numPr>
          <w:ilvl w:val="1"/>
          <w:numId w:val="33"/>
        </w:numPr>
        <w:ind w:left="1559"/>
      </w:pPr>
      <w:r>
        <w:t>Following verbal briefings from staff, t</w:t>
      </w:r>
      <w:r w:rsidR="00790E0A">
        <w:t>he Officer-in-Charge</w:t>
      </w:r>
      <w:r w:rsidR="003F400F">
        <w:t xml:space="preserve"> </w:t>
      </w:r>
      <w:r w:rsidR="00B84C0D">
        <w:t xml:space="preserve">or Incident </w:t>
      </w:r>
      <w:r w:rsidR="00AE7422">
        <w:t>Commander</w:t>
      </w:r>
      <w:r w:rsidR="00B84C0D">
        <w:t xml:space="preserve"> </w:t>
      </w:r>
      <w:r w:rsidR="00692157">
        <w:t xml:space="preserve">will nominate a </w:t>
      </w:r>
      <w:r w:rsidR="00B84C0D">
        <w:t>T</w:t>
      </w:r>
      <w:r w:rsidR="002F3CDE">
        <w:t xml:space="preserve">actical </w:t>
      </w:r>
      <w:r w:rsidR="00B84C0D">
        <w:t>L</w:t>
      </w:r>
      <w:r w:rsidR="002F3CDE">
        <w:t>eader</w:t>
      </w:r>
      <w:r w:rsidR="00692157">
        <w:t xml:space="preserve"> to oversee</w:t>
      </w:r>
      <w:r>
        <w:t xml:space="preserve"> the planned use of force.</w:t>
      </w:r>
    </w:p>
    <w:p w14:paraId="5B36ADFC" w14:textId="57884583" w:rsidR="002B74E2" w:rsidRPr="002B74E2" w:rsidRDefault="00755965" w:rsidP="00A7191B">
      <w:pPr>
        <w:pStyle w:val="ListParagraph"/>
        <w:numPr>
          <w:ilvl w:val="1"/>
          <w:numId w:val="33"/>
        </w:numPr>
        <w:ind w:left="1559"/>
      </w:pPr>
      <w:r w:rsidRPr="00A7191B">
        <w:t>The</w:t>
      </w:r>
      <w:r w:rsidRPr="008920BE">
        <w:rPr>
          <w:rFonts w:cstheme="minorHAnsi"/>
          <w:bCs/>
        </w:rPr>
        <w:t xml:space="preserve"> Officer-in-Charge</w:t>
      </w:r>
      <w:r w:rsidR="00AE7422">
        <w:rPr>
          <w:rFonts w:cstheme="minorHAnsi"/>
          <w:bCs/>
        </w:rPr>
        <w:t xml:space="preserve"> (or Incident Commander if appointed) </w:t>
      </w:r>
      <w:r w:rsidRPr="008920BE">
        <w:rPr>
          <w:rFonts w:cstheme="minorHAnsi"/>
          <w:bCs/>
        </w:rPr>
        <w:t>is responsible for the situation until resolved.</w:t>
      </w:r>
    </w:p>
    <w:p w14:paraId="7378194B" w14:textId="77777777" w:rsidR="00B84CC0" w:rsidRDefault="00B84CC0" w:rsidP="00FC465F">
      <w:pPr>
        <w:pStyle w:val="Heading1"/>
        <w:tabs>
          <w:tab w:val="clear" w:pos="936"/>
          <w:tab w:val="num" w:pos="709"/>
          <w:tab w:val="num" w:pos="851"/>
        </w:tabs>
        <w:ind w:left="0" w:firstLine="0"/>
      </w:pPr>
      <w:bookmarkStart w:id="15" w:name="_Toc219884899"/>
      <w:r>
        <w:t>UNPLANNED USE OF FORCE</w:t>
      </w:r>
      <w:bookmarkEnd w:id="15"/>
    </w:p>
    <w:p w14:paraId="6279A6FF" w14:textId="44DACCF9" w:rsidR="00B84CC0" w:rsidRDefault="00B84CC0" w:rsidP="00A7191B">
      <w:pPr>
        <w:pStyle w:val="ListParagraph"/>
        <w:numPr>
          <w:ilvl w:val="1"/>
          <w:numId w:val="33"/>
        </w:numPr>
        <w:ind w:left="1559"/>
      </w:pPr>
      <w:r w:rsidRPr="008E3AC3">
        <w:t>In an unplanned use of force</w:t>
      </w:r>
      <w:r w:rsidR="00BF3146">
        <w:t>,</w:t>
      </w:r>
      <w:r w:rsidRPr="008E3AC3">
        <w:t xml:space="preserve"> </w:t>
      </w:r>
      <w:r w:rsidR="00185ECA">
        <w:t xml:space="preserve">where </w:t>
      </w:r>
      <w:r w:rsidRPr="008E3AC3">
        <w:t xml:space="preserve">officers </w:t>
      </w:r>
      <w:r w:rsidR="00185ECA">
        <w:t xml:space="preserve">choose to take action they </w:t>
      </w:r>
      <w:r w:rsidRPr="008E3AC3">
        <w:t>must take the action that they believe is reasonable</w:t>
      </w:r>
      <w:r>
        <w:t xml:space="preserve"> and necessary</w:t>
      </w:r>
      <w:r w:rsidRPr="008E3AC3">
        <w:t xml:space="preserve"> in the circumstances and best protects the safety of themselves and anyone else</w:t>
      </w:r>
      <w:r>
        <w:t>.</w:t>
      </w:r>
    </w:p>
    <w:p w14:paraId="0F6E1A86" w14:textId="24E898CE" w:rsidR="00B84CC0" w:rsidRPr="00A25E25" w:rsidRDefault="00A25E25" w:rsidP="00A7191B">
      <w:pPr>
        <w:pStyle w:val="ListParagraph"/>
        <w:numPr>
          <w:ilvl w:val="1"/>
          <w:numId w:val="33"/>
        </w:numPr>
        <w:ind w:left="1559"/>
      </w:pPr>
      <w:r w:rsidRPr="006C3B49">
        <w:t>A</w:t>
      </w:r>
      <w:r w:rsidR="00D055C5" w:rsidRPr="006C3B49">
        <w:t xml:space="preserve">ny known vulnerabilities </w:t>
      </w:r>
      <w:r>
        <w:t xml:space="preserve">that the detainee has </w:t>
      </w:r>
      <w:r w:rsidR="00D055C5" w:rsidRPr="006C3B49">
        <w:t xml:space="preserve">must be </w:t>
      </w:r>
      <w:r w:rsidR="000534D9">
        <w:t>considered</w:t>
      </w:r>
      <w:r w:rsidR="00D055C5" w:rsidRPr="006C3B49">
        <w:t xml:space="preserve"> if possible.</w:t>
      </w:r>
    </w:p>
    <w:p w14:paraId="79E395E0" w14:textId="08E42BB4" w:rsidR="00CD4D6A" w:rsidRPr="00CD4D6A" w:rsidRDefault="003F400F" w:rsidP="00FC465F">
      <w:pPr>
        <w:pStyle w:val="Heading1"/>
        <w:tabs>
          <w:tab w:val="clear" w:pos="936"/>
          <w:tab w:val="num" w:pos="709"/>
          <w:tab w:val="num" w:pos="851"/>
        </w:tabs>
        <w:ind w:left="0" w:firstLine="0"/>
      </w:pPr>
      <w:bookmarkStart w:id="16" w:name="_Toc219884900"/>
      <w:r>
        <w:t xml:space="preserve">USE OF RESTRAINTS </w:t>
      </w:r>
      <w:r w:rsidR="009B50C9">
        <w:t>AND</w:t>
      </w:r>
      <w:r>
        <w:t xml:space="preserve"> </w:t>
      </w:r>
      <w:r w:rsidR="002C3D8C">
        <w:t>WEAPONS</w:t>
      </w:r>
      <w:bookmarkEnd w:id="16"/>
    </w:p>
    <w:p w14:paraId="6D9282F8" w14:textId="5F10DD99" w:rsidR="00CD4D6A" w:rsidRPr="00B04D93" w:rsidRDefault="00CD4D6A" w:rsidP="00A7191B">
      <w:pPr>
        <w:pStyle w:val="ListParagraph"/>
        <w:numPr>
          <w:ilvl w:val="1"/>
          <w:numId w:val="33"/>
        </w:numPr>
        <w:ind w:left="1559"/>
        <w:rPr>
          <w:rFonts w:cstheme="minorHAnsi"/>
        </w:rPr>
      </w:pPr>
      <w:r>
        <w:t>The use of authorised</w:t>
      </w:r>
      <w:r w:rsidRPr="00DE0A42">
        <w:t xml:space="preserve"> </w:t>
      </w:r>
      <w:r>
        <w:t xml:space="preserve">restraints and </w:t>
      </w:r>
      <w:r w:rsidR="00675CD5">
        <w:t>weapons</w:t>
      </w:r>
      <w:r>
        <w:t xml:space="preserve"> must only occur </w:t>
      </w:r>
      <w:r w:rsidR="00CF439F">
        <w:t>consistent</w:t>
      </w:r>
      <w:r>
        <w:t xml:space="preserve"> with </w:t>
      </w:r>
      <w:r w:rsidR="007E7915">
        <w:t xml:space="preserve">the principles of </w:t>
      </w:r>
      <w:r>
        <w:t>training and where</w:t>
      </w:r>
      <w:r>
        <w:rPr>
          <w:rFonts w:cstheme="minorHAnsi"/>
          <w:bCs/>
        </w:rPr>
        <w:t>:</w:t>
      </w:r>
    </w:p>
    <w:p w14:paraId="28B74CC5" w14:textId="77777777" w:rsidR="00CD4D6A" w:rsidRPr="00D6469E" w:rsidRDefault="00CD4D6A" w:rsidP="00367A59">
      <w:pPr>
        <w:pStyle w:val="ListParagraph"/>
        <w:numPr>
          <w:ilvl w:val="0"/>
          <w:numId w:val="44"/>
        </w:numPr>
      </w:pPr>
      <w:r w:rsidRPr="00D6469E">
        <w:t>the circumstances are sufficiently serious to justify the use</w:t>
      </w:r>
    </w:p>
    <w:p w14:paraId="1B08F1F8" w14:textId="2D66B4C3" w:rsidR="00CD4D6A" w:rsidRDefault="00CD4D6A" w:rsidP="00367A59">
      <w:pPr>
        <w:pStyle w:val="ListParagraph"/>
        <w:numPr>
          <w:ilvl w:val="0"/>
          <w:numId w:val="44"/>
        </w:numPr>
      </w:pPr>
      <w:r w:rsidRPr="00D6469E">
        <w:t xml:space="preserve">the </w:t>
      </w:r>
      <w:r>
        <w:rPr>
          <w:color w:val="000000"/>
          <w:shd w:val="clear" w:color="auto" w:fill="FFFFFF"/>
        </w:rPr>
        <w:t>kind of restraint or weapon</w:t>
      </w:r>
      <w:r w:rsidRPr="00D6469E">
        <w:t xml:space="preserve"> is appropriate </w:t>
      </w:r>
      <w:r>
        <w:t>in</w:t>
      </w:r>
      <w:r w:rsidRPr="00D6469E">
        <w:t xml:space="preserve"> the circumstances</w:t>
      </w:r>
    </w:p>
    <w:p w14:paraId="515B782B" w14:textId="3DE41BC1" w:rsidR="00CD4D6A" w:rsidRDefault="00CD4D6A" w:rsidP="00367A59">
      <w:pPr>
        <w:pStyle w:val="ListParagraph"/>
        <w:numPr>
          <w:ilvl w:val="0"/>
          <w:numId w:val="44"/>
        </w:numPr>
      </w:pPr>
      <w:r w:rsidRPr="00D6469E">
        <w:t xml:space="preserve">the </w:t>
      </w:r>
      <w:r>
        <w:rPr>
          <w:color w:val="000000"/>
          <w:shd w:val="clear" w:color="auto" w:fill="FFFFFF"/>
        </w:rPr>
        <w:t>restraint or weapon</w:t>
      </w:r>
      <w:r w:rsidRPr="00D6469E">
        <w:t xml:space="preserve"> is used appropriately in the circumstances.</w:t>
      </w:r>
    </w:p>
    <w:p w14:paraId="221E914B" w14:textId="07A72640" w:rsidR="00207023" w:rsidRPr="006C3B49" w:rsidRDefault="00185ECA" w:rsidP="006C3B49">
      <w:pPr>
        <w:rPr>
          <w:b/>
        </w:rPr>
      </w:pPr>
      <w:r>
        <w:rPr>
          <w:b/>
        </w:rPr>
        <w:t>R</w:t>
      </w:r>
      <w:r w:rsidR="00207023" w:rsidRPr="006C3B49">
        <w:rPr>
          <w:b/>
        </w:rPr>
        <w:t xml:space="preserve">estraints and </w:t>
      </w:r>
      <w:r>
        <w:rPr>
          <w:b/>
        </w:rPr>
        <w:t>weapons</w:t>
      </w:r>
    </w:p>
    <w:p w14:paraId="763955BC" w14:textId="32731056" w:rsidR="00AB2697" w:rsidRDefault="00AB2697" w:rsidP="00A7191B">
      <w:pPr>
        <w:pStyle w:val="ListParagraph"/>
        <w:numPr>
          <w:ilvl w:val="1"/>
          <w:numId w:val="33"/>
        </w:numPr>
        <w:ind w:left="1559"/>
      </w:pPr>
      <w:r>
        <w:t>The use of restraints</w:t>
      </w:r>
      <w:r w:rsidRPr="00F225E3">
        <w:t xml:space="preserve"> </w:t>
      </w:r>
      <w:r>
        <w:t xml:space="preserve">when escorting a detainee is not considered a </w:t>
      </w:r>
      <w:r w:rsidR="00A25E25">
        <w:t xml:space="preserve">reportable </w:t>
      </w:r>
      <w:r>
        <w:t>use of force under this policy if the detainee does not resist.</w:t>
      </w:r>
    </w:p>
    <w:p w14:paraId="528F35C8" w14:textId="034677BB" w:rsidR="007E7915" w:rsidRDefault="004E2D9A" w:rsidP="00052541">
      <w:pPr>
        <w:pStyle w:val="ListParagraph"/>
        <w:numPr>
          <w:ilvl w:val="1"/>
          <w:numId w:val="33"/>
        </w:numPr>
        <w:ind w:left="1559"/>
      </w:pPr>
      <w:r>
        <w:t xml:space="preserve">When escorting a </w:t>
      </w:r>
      <w:r w:rsidR="00935703">
        <w:t>detainee,</w:t>
      </w:r>
      <w:r>
        <w:t xml:space="preserve"> the use of </w:t>
      </w:r>
      <w:r w:rsidR="007E7915">
        <w:t>a</w:t>
      </w:r>
      <w:r w:rsidR="003A5D13">
        <w:t xml:space="preserve"> standing order to use restraints is not considered to be a use of force under this policy.</w:t>
      </w:r>
    </w:p>
    <w:p w14:paraId="730FF867" w14:textId="65A8F086" w:rsidR="00AB2697" w:rsidRDefault="00AB2697" w:rsidP="00A7191B">
      <w:pPr>
        <w:pStyle w:val="ListParagraph"/>
        <w:numPr>
          <w:ilvl w:val="1"/>
          <w:numId w:val="33"/>
        </w:numPr>
        <w:ind w:left="1559"/>
      </w:pPr>
      <w:r>
        <w:t xml:space="preserve">Detainees must be constantly observed by a correctional officer while under </w:t>
      </w:r>
      <w:r w:rsidR="00185ECA">
        <w:t xml:space="preserve">any </w:t>
      </w:r>
      <w:r>
        <w:t>restraint.</w:t>
      </w:r>
    </w:p>
    <w:p w14:paraId="6D409534" w14:textId="73BA8F43" w:rsidR="00666D0C" w:rsidRDefault="00666D0C" w:rsidP="00A7191B">
      <w:pPr>
        <w:pStyle w:val="ListParagraph"/>
        <w:numPr>
          <w:ilvl w:val="1"/>
          <w:numId w:val="33"/>
        </w:numPr>
        <w:ind w:left="1559"/>
      </w:pPr>
      <w:r>
        <w:t>Officers must only utilise restraints and weapons listed within</w:t>
      </w:r>
      <w:r w:rsidR="00185ECA" w:rsidRPr="00185ECA">
        <w:t xml:space="preserve"> </w:t>
      </w:r>
      <w:r w:rsidR="00185ECA" w:rsidRPr="00675CD5">
        <w:rPr>
          <w:i/>
          <w:iCs/>
          <w:u w:val="single"/>
        </w:rPr>
        <w:t>Annex 1 – Approved restraints and weapons</w:t>
      </w:r>
      <w:r w:rsidRPr="00675CD5">
        <w:rPr>
          <w:i/>
        </w:rPr>
        <w:t>.</w:t>
      </w:r>
    </w:p>
    <w:p w14:paraId="509695F1" w14:textId="3EF79E00" w:rsidR="0012769F" w:rsidRPr="00CD4D6A" w:rsidRDefault="0012769F" w:rsidP="00FC465F">
      <w:pPr>
        <w:pStyle w:val="Heading1"/>
        <w:tabs>
          <w:tab w:val="clear" w:pos="936"/>
          <w:tab w:val="num" w:pos="709"/>
          <w:tab w:val="num" w:pos="851"/>
        </w:tabs>
        <w:ind w:left="0" w:firstLine="0"/>
      </w:pPr>
      <w:bookmarkStart w:id="17" w:name="_Toc219884901"/>
      <w:r>
        <w:t xml:space="preserve">USE OF CHEMICAL </w:t>
      </w:r>
      <w:r w:rsidR="007E7915">
        <w:t xml:space="preserve">AGENTS (INCLUDING </w:t>
      </w:r>
      <w:r>
        <w:t>RIOT CONTROL AGENTS</w:t>
      </w:r>
      <w:r w:rsidR="007E7915">
        <w:t>)</w:t>
      </w:r>
      <w:bookmarkEnd w:id="17"/>
    </w:p>
    <w:p w14:paraId="2CB9E035" w14:textId="4299F008" w:rsidR="00B44F17" w:rsidRDefault="00B44F17" w:rsidP="007E7915">
      <w:pPr>
        <w:pStyle w:val="ListParagraph"/>
        <w:numPr>
          <w:ilvl w:val="1"/>
          <w:numId w:val="33"/>
        </w:numPr>
        <w:ind w:left="1559"/>
      </w:pPr>
      <w:r w:rsidRPr="00CF0372">
        <w:t xml:space="preserve">The </w:t>
      </w:r>
      <w:r>
        <w:t>Assistant</w:t>
      </w:r>
      <w:r w:rsidRPr="00CF0372">
        <w:t xml:space="preserve"> Commissioner</w:t>
      </w:r>
      <w:r w:rsidR="00935703">
        <w:t>,</w:t>
      </w:r>
      <w:r w:rsidRPr="00CF0372">
        <w:t xml:space="preserve"> Custodial Operations authorises the types of chemical agents and deployment tools that can be used in each </w:t>
      </w:r>
      <w:r>
        <w:t xml:space="preserve">ACT </w:t>
      </w:r>
      <w:r w:rsidRPr="00CF0372">
        <w:t>correctional centre</w:t>
      </w:r>
      <w:r w:rsidR="00011635">
        <w:t>,</w:t>
      </w:r>
      <w:r w:rsidRPr="00CF0372">
        <w:t xml:space="preserve"> in accordance with </w:t>
      </w:r>
      <w:r w:rsidRPr="00CD4D6A">
        <w:rPr>
          <w:i/>
          <w:u w:val="single"/>
        </w:rPr>
        <w:t xml:space="preserve">Annex </w:t>
      </w:r>
      <w:r>
        <w:rPr>
          <w:i/>
          <w:u w:val="single"/>
        </w:rPr>
        <w:t>1</w:t>
      </w:r>
      <w:r w:rsidRPr="00CD4D6A">
        <w:rPr>
          <w:i/>
          <w:u w:val="single"/>
        </w:rPr>
        <w:t xml:space="preserve"> – </w:t>
      </w:r>
      <w:r w:rsidR="00675CD5" w:rsidRPr="00675CD5">
        <w:rPr>
          <w:i/>
          <w:iCs/>
          <w:u w:val="single"/>
        </w:rPr>
        <w:t>Approved restraints and weapons</w:t>
      </w:r>
      <w:r w:rsidR="00675CD5" w:rsidRPr="00675CD5" w:rsidDel="00675CD5">
        <w:rPr>
          <w:i/>
        </w:rPr>
        <w:t xml:space="preserve"> </w:t>
      </w:r>
      <w:r>
        <w:rPr>
          <w:iCs/>
        </w:rPr>
        <w:t>of this policy</w:t>
      </w:r>
      <w:r w:rsidRPr="00CF0372">
        <w:t>.</w:t>
      </w:r>
    </w:p>
    <w:p w14:paraId="23A09E9A" w14:textId="171CC4D5" w:rsidR="0012769F" w:rsidRPr="00CF0372" w:rsidRDefault="0012769F" w:rsidP="004351DD">
      <w:pPr>
        <w:pStyle w:val="ListParagraph"/>
        <w:keepNext/>
        <w:keepLines/>
        <w:numPr>
          <w:ilvl w:val="1"/>
          <w:numId w:val="33"/>
        </w:numPr>
        <w:ind w:left="1559"/>
      </w:pPr>
      <w:r w:rsidRPr="00CF0372">
        <w:lastRenderedPageBreak/>
        <w:t xml:space="preserve">The </w:t>
      </w:r>
      <w:r>
        <w:t>Senior Director</w:t>
      </w:r>
      <w:r w:rsidR="003207BF">
        <w:t>,</w:t>
      </w:r>
      <w:r>
        <w:t xml:space="preserve"> Operations</w:t>
      </w:r>
      <w:r w:rsidRPr="00CF0372">
        <w:t xml:space="preserve">, Alexander Maconochie Centre (AMC) and the </w:t>
      </w:r>
      <w:r>
        <w:t xml:space="preserve">Senior </w:t>
      </w:r>
      <w:r w:rsidRPr="00CF0372">
        <w:t xml:space="preserve">Director, Court Transport Unit (CTU), will identify appropriate storage containers and sites for chemical agents </w:t>
      </w:r>
      <w:r w:rsidR="003207BF">
        <w:t>suitable</w:t>
      </w:r>
      <w:r w:rsidR="003207BF" w:rsidRPr="00CF0372">
        <w:t xml:space="preserve"> </w:t>
      </w:r>
      <w:r w:rsidRPr="00CF0372">
        <w:t xml:space="preserve">to their areas of responsibility in </w:t>
      </w:r>
      <w:r w:rsidR="003B70B7">
        <w:t>operating</w:t>
      </w:r>
      <w:r w:rsidRPr="00CF0372">
        <w:t xml:space="preserve"> procedures.</w:t>
      </w:r>
    </w:p>
    <w:p w14:paraId="63F139B5" w14:textId="600E5B86" w:rsidR="0012769F" w:rsidRPr="00CF0372" w:rsidRDefault="0012769F" w:rsidP="00A7191B">
      <w:pPr>
        <w:pStyle w:val="ListParagraph"/>
        <w:numPr>
          <w:ilvl w:val="1"/>
          <w:numId w:val="33"/>
        </w:numPr>
        <w:ind w:left="1559"/>
      </w:pPr>
      <w:r w:rsidRPr="00CF0372">
        <w:t xml:space="preserve">The </w:t>
      </w:r>
      <w:r>
        <w:t>Senior Director</w:t>
      </w:r>
      <w:r w:rsidR="003207BF">
        <w:t>,</w:t>
      </w:r>
      <w:r>
        <w:t xml:space="preserve"> Operations</w:t>
      </w:r>
      <w:r w:rsidR="003207BF">
        <w:t>,</w:t>
      </w:r>
      <w:r w:rsidRPr="00CF0372">
        <w:rPr>
          <w:color w:val="000000"/>
          <w:kern w:val="36"/>
        </w:rPr>
        <w:t xml:space="preserve"> AMC</w:t>
      </w:r>
      <w:r w:rsidR="003207BF">
        <w:rPr>
          <w:color w:val="000000"/>
          <w:kern w:val="36"/>
        </w:rPr>
        <w:t xml:space="preserve"> and the</w:t>
      </w:r>
      <w:r w:rsidRPr="00CF0372">
        <w:t xml:space="preserve"> </w:t>
      </w:r>
      <w:r w:rsidR="003207BF" w:rsidRPr="003207BF">
        <w:t xml:space="preserve">Senior Director, CTU </w:t>
      </w:r>
      <w:r w:rsidRPr="00CF0372">
        <w:rPr>
          <w:color w:val="000000"/>
          <w:kern w:val="36"/>
        </w:rPr>
        <w:t>are responsible for</w:t>
      </w:r>
      <w:r w:rsidRPr="00CF0372">
        <w:t xml:space="preserve"> identifying and au</w:t>
      </w:r>
      <w:r>
        <w:t>t</w:t>
      </w:r>
      <w:r w:rsidRPr="00CF0372">
        <w:t>horising posts required to carry chemical agents and respond to incidents within the areas of their control/responsibility.</w:t>
      </w:r>
    </w:p>
    <w:p w14:paraId="4C2B7932" w14:textId="3CE1B4F4" w:rsidR="0012769F" w:rsidRPr="00CF0372" w:rsidRDefault="0012769F" w:rsidP="00A63C7F">
      <w:pPr>
        <w:rPr>
          <w:b/>
        </w:rPr>
      </w:pPr>
      <w:r w:rsidRPr="00CF0372">
        <w:rPr>
          <w:b/>
        </w:rPr>
        <w:t>Training</w:t>
      </w:r>
    </w:p>
    <w:p w14:paraId="3AD55A6A" w14:textId="2595C046" w:rsidR="0012769F" w:rsidRPr="00CF0372" w:rsidRDefault="0012769F" w:rsidP="00A7191B">
      <w:pPr>
        <w:pStyle w:val="ListParagraph"/>
        <w:numPr>
          <w:ilvl w:val="1"/>
          <w:numId w:val="33"/>
        </w:numPr>
        <w:ind w:left="1559"/>
      </w:pPr>
      <w:r w:rsidRPr="00CF0372">
        <w:t xml:space="preserve">Only </w:t>
      </w:r>
      <w:r w:rsidR="002C2538">
        <w:t>correctional</w:t>
      </w:r>
      <w:r w:rsidR="002C2538" w:rsidRPr="00CF0372">
        <w:t xml:space="preserve"> </w:t>
      </w:r>
      <w:r w:rsidRPr="00CF0372">
        <w:t>officers who are trained in the safe and appropriate use of chemical agents and use of force</w:t>
      </w:r>
      <w:r w:rsidR="003207BF">
        <w:t>,</w:t>
      </w:r>
      <w:r w:rsidRPr="00CF0372">
        <w:t xml:space="preserve"> </w:t>
      </w:r>
      <w:r w:rsidR="00755AD3">
        <w:t xml:space="preserve">as well </w:t>
      </w:r>
      <w:r w:rsidR="001466B4">
        <w:t xml:space="preserve">as effective </w:t>
      </w:r>
      <w:r w:rsidR="00185ECA">
        <w:t>first aid and cleaning</w:t>
      </w:r>
      <w:r w:rsidR="001466B4">
        <w:t xml:space="preserve">, </w:t>
      </w:r>
      <w:r w:rsidRPr="00CF0372">
        <w:t>and assessed as competent by the ACTCS Organisational Capability Unit are authorised to carry and use chemical agents.</w:t>
      </w:r>
      <w:r w:rsidR="002C2538" w:rsidRPr="002C2538">
        <w:t xml:space="preserve"> </w:t>
      </w:r>
      <w:r w:rsidR="002C2538" w:rsidRPr="00CF0372">
        <w:t>The Senior Director</w:t>
      </w:r>
      <w:r w:rsidR="003207BF">
        <w:t>,</w:t>
      </w:r>
      <w:r w:rsidR="002C2538" w:rsidRPr="00CF0372">
        <w:t xml:space="preserve"> Operations</w:t>
      </w:r>
      <w:r w:rsidR="003207BF">
        <w:t xml:space="preserve">, </w:t>
      </w:r>
      <w:r w:rsidR="002C2538" w:rsidRPr="00CF0372">
        <w:t xml:space="preserve">and </w:t>
      </w:r>
      <w:r w:rsidR="003207BF">
        <w:t xml:space="preserve">the </w:t>
      </w:r>
      <w:r w:rsidR="002C2538">
        <w:t xml:space="preserve">Senior </w:t>
      </w:r>
      <w:r w:rsidR="002C2538" w:rsidRPr="00CF0372">
        <w:t>Director</w:t>
      </w:r>
      <w:r w:rsidR="003207BF">
        <w:t>,</w:t>
      </w:r>
      <w:r w:rsidR="002C2538" w:rsidRPr="00CF0372">
        <w:t xml:space="preserve"> CTU are responsible for ensuring chemical agents are only issued to </w:t>
      </w:r>
      <w:r w:rsidR="002C2538">
        <w:t xml:space="preserve">trained </w:t>
      </w:r>
      <w:r w:rsidR="002C2538" w:rsidRPr="00CF0372">
        <w:t>officers</w:t>
      </w:r>
      <w:r w:rsidR="002C2538">
        <w:t>.</w:t>
      </w:r>
    </w:p>
    <w:p w14:paraId="4F145CF0" w14:textId="2882F334" w:rsidR="001D1BB5" w:rsidRDefault="001D1BB5" w:rsidP="00A7191B">
      <w:pPr>
        <w:pStyle w:val="ListParagraph"/>
        <w:numPr>
          <w:ilvl w:val="1"/>
          <w:numId w:val="33"/>
        </w:numPr>
        <w:ind w:left="1559"/>
      </w:pPr>
      <w:r w:rsidRPr="00CF0372">
        <w:t>The Senior Director</w:t>
      </w:r>
      <w:r w:rsidR="003207BF">
        <w:t>,</w:t>
      </w:r>
      <w:r w:rsidRPr="00CF0372">
        <w:t xml:space="preserve"> Organisational Capability </w:t>
      </w:r>
      <w:r>
        <w:t>Unit must</w:t>
      </w:r>
      <w:r w:rsidRPr="00CF0372">
        <w:t xml:space="preserve"> ensure that staff training in the safe and appropriate use of chemical agents includes appropriate</w:t>
      </w:r>
      <w:r w:rsidR="00185ECA">
        <w:t xml:space="preserve"> first aid </w:t>
      </w:r>
      <w:r>
        <w:t>cleaning and recovery</w:t>
      </w:r>
      <w:r w:rsidRPr="00CF0372">
        <w:t xml:space="preserve"> techniques.</w:t>
      </w:r>
    </w:p>
    <w:p w14:paraId="01B5B464" w14:textId="5F0D138F" w:rsidR="00F6033C" w:rsidRPr="00CF0372" w:rsidRDefault="002C2A17" w:rsidP="00173472">
      <w:pPr>
        <w:rPr>
          <w:b/>
        </w:rPr>
      </w:pPr>
      <w:r>
        <w:rPr>
          <w:b/>
        </w:rPr>
        <w:t>Management</w:t>
      </w:r>
      <w:r w:rsidR="00F6033C" w:rsidRPr="00CF0372">
        <w:rPr>
          <w:b/>
        </w:rPr>
        <w:t xml:space="preserve"> of </w:t>
      </w:r>
      <w:r w:rsidR="00477725">
        <w:rPr>
          <w:b/>
        </w:rPr>
        <w:t>c</w:t>
      </w:r>
      <w:r w:rsidR="00F6033C" w:rsidRPr="00CF0372">
        <w:rPr>
          <w:b/>
        </w:rPr>
        <w:t xml:space="preserve">hemical </w:t>
      </w:r>
      <w:r w:rsidR="00477725">
        <w:rPr>
          <w:b/>
        </w:rPr>
        <w:t>a</w:t>
      </w:r>
      <w:r w:rsidR="00F6033C" w:rsidRPr="00CF0372">
        <w:rPr>
          <w:b/>
        </w:rPr>
        <w:t>gents</w:t>
      </w:r>
    </w:p>
    <w:p w14:paraId="4EE621F2" w14:textId="624D5FFB" w:rsidR="002C2A17" w:rsidRPr="00CF0372" w:rsidRDefault="00F6033C" w:rsidP="00173472">
      <w:pPr>
        <w:pStyle w:val="ListParagraph"/>
        <w:numPr>
          <w:ilvl w:val="1"/>
          <w:numId w:val="33"/>
        </w:numPr>
        <w:ind w:left="1559"/>
      </w:pPr>
      <w:r w:rsidRPr="00CF0372">
        <w:t>Chemical agents must be stored, issued</w:t>
      </w:r>
      <w:r w:rsidR="00B32092">
        <w:t xml:space="preserve">, </w:t>
      </w:r>
      <w:r w:rsidR="00173472" w:rsidRPr="00CF0372">
        <w:t xml:space="preserve">returned </w:t>
      </w:r>
      <w:r w:rsidR="00173472">
        <w:t xml:space="preserve">and </w:t>
      </w:r>
      <w:r w:rsidR="00B32092">
        <w:t>replaced</w:t>
      </w:r>
      <w:r w:rsidRPr="00CF0372">
        <w:t xml:space="preserve"> in accordance with the </w:t>
      </w:r>
      <w:r w:rsidRPr="00CF0372">
        <w:rPr>
          <w:i/>
          <w:iCs/>
          <w:u w:val="single"/>
        </w:rPr>
        <w:t>Controlled Items Policy</w:t>
      </w:r>
      <w:r w:rsidRPr="00CF0372">
        <w:t>.</w:t>
      </w:r>
    </w:p>
    <w:p w14:paraId="4EB21DE1" w14:textId="51FEE1C4" w:rsidR="00B86182" w:rsidRDefault="00B86182" w:rsidP="00FC465F">
      <w:pPr>
        <w:pStyle w:val="Heading1"/>
        <w:tabs>
          <w:tab w:val="clear" w:pos="936"/>
          <w:tab w:val="num" w:pos="709"/>
          <w:tab w:val="num" w:pos="851"/>
        </w:tabs>
        <w:ind w:left="0" w:firstLine="0"/>
      </w:pPr>
      <w:bookmarkStart w:id="18" w:name="_Toc219884902"/>
      <w:r>
        <w:t>PERSONAL PROTECTIVE EQUIPMENT</w:t>
      </w:r>
      <w:bookmarkEnd w:id="18"/>
    </w:p>
    <w:p w14:paraId="22312465" w14:textId="0EE47325" w:rsidR="00FE0243" w:rsidRDefault="00FE0243" w:rsidP="00A7191B">
      <w:pPr>
        <w:pStyle w:val="ListParagraph"/>
        <w:numPr>
          <w:ilvl w:val="1"/>
          <w:numId w:val="33"/>
        </w:numPr>
        <w:ind w:left="1559"/>
      </w:pPr>
      <w:r>
        <w:t xml:space="preserve">The </w:t>
      </w:r>
      <w:r w:rsidR="00761DCF">
        <w:t>Commissioner</w:t>
      </w:r>
      <w:r>
        <w:t xml:space="preserve"> will authorise </w:t>
      </w:r>
      <w:r w:rsidR="003D41F6">
        <w:t>PPE</w:t>
      </w:r>
      <w:r w:rsidR="003207BF">
        <w:t xml:space="preserve"> </w:t>
      </w:r>
      <w:r>
        <w:t xml:space="preserve">to </w:t>
      </w:r>
      <w:r w:rsidR="00006510">
        <w:t>aid</w:t>
      </w:r>
      <w:r>
        <w:t xml:space="preserve"> the safety of </w:t>
      </w:r>
      <w:r w:rsidR="003B70B7">
        <w:t>correctional</w:t>
      </w:r>
      <w:r>
        <w:t xml:space="preserve"> officers during a use of force situation (</w:t>
      </w:r>
      <w:r w:rsidR="00185ECA" w:rsidRPr="00675CD5">
        <w:rPr>
          <w:i/>
          <w:iCs/>
          <w:u w:val="single"/>
        </w:rPr>
        <w:t>Annex 1 – Approved restraints and weapons</w:t>
      </w:r>
      <w:r>
        <w:t>).</w:t>
      </w:r>
    </w:p>
    <w:p w14:paraId="5873E856" w14:textId="48FF282D" w:rsidR="003C7298" w:rsidRPr="00CF0372" w:rsidRDefault="003C7298" w:rsidP="00A7191B">
      <w:pPr>
        <w:pStyle w:val="ListParagraph"/>
        <w:numPr>
          <w:ilvl w:val="1"/>
          <w:numId w:val="33"/>
        </w:numPr>
        <w:ind w:left="1559"/>
      </w:pPr>
      <w:r w:rsidRPr="00CF0372">
        <w:t xml:space="preserve">Officers </w:t>
      </w:r>
      <w:r>
        <w:t>must</w:t>
      </w:r>
      <w:r w:rsidRPr="00CF0372">
        <w:t xml:space="preserve"> u</w:t>
      </w:r>
      <w:r>
        <w:t>se</w:t>
      </w:r>
      <w:r w:rsidRPr="00CF0372">
        <w:t xml:space="preserve"> PPE consistent with their training when deploying chemical agents</w:t>
      </w:r>
      <w:r w:rsidR="00037C8F">
        <w:t xml:space="preserve"> in a planned deployment</w:t>
      </w:r>
      <w:r w:rsidRPr="00CF0372">
        <w:t>.</w:t>
      </w:r>
    </w:p>
    <w:p w14:paraId="1575DEC2" w14:textId="29B45501" w:rsidR="003F400F" w:rsidRDefault="003F400F" w:rsidP="00FC465F">
      <w:pPr>
        <w:pStyle w:val="Heading1"/>
        <w:tabs>
          <w:tab w:val="clear" w:pos="936"/>
          <w:tab w:val="num" w:pos="709"/>
          <w:tab w:val="num" w:pos="851"/>
        </w:tabs>
        <w:ind w:left="0" w:firstLine="0"/>
      </w:pPr>
      <w:bookmarkStart w:id="19" w:name="_Toc219884903"/>
      <w:r>
        <w:t xml:space="preserve">HEALTH </w:t>
      </w:r>
      <w:r w:rsidR="00A66368">
        <w:t xml:space="preserve">AND OTHER </w:t>
      </w:r>
      <w:r w:rsidR="00EF332F">
        <w:t>CONSIDERATIONS</w:t>
      </w:r>
      <w:bookmarkEnd w:id="19"/>
    </w:p>
    <w:p w14:paraId="5FA9AF57" w14:textId="29F3845D" w:rsidR="00F76B21" w:rsidRDefault="003D2FB0" w:rsidP="00A63C7F">
      <w:pPr>
        <w:rPr>
          <w:b/>
        </w:rPr>
      </w:pPr>
      <w:r>
        <w:rPr>
          <w:b/>
        </w:rPr>
        <w:t>Planning for</w:t>
      </w:r>
      <w:r w:rsidR="00C87C87">
        <w:rPr>
          <w:b/>
        </w:rPr>
        <w:t xml:space="preserve"> and during</w:t>
      </w:r>
      <w:r w:rsidR="00C87C87" w:rsidRPr="00534203">
        <w:rPr>
          <w:b/>
        </w:rPr>
        <w:t xml:space="preserve"> a use of force</w:t>
      </w:r>
    </w:p>
    <w:p w14:paraId="354C1C75" w14:textId="5E07090C" w:rsidR="00F46DE6" w:rsidRDefault="00F46DE6" w:rsidP="00A7191B">
      <w:pPr>
        <w:pStyle w:val="ListParagraph"/>
        <w:numPr>
          <w:ilvl w:val="1"/>
          <w:numId w:val="33"/>
        </w:numPr>
        <w:ind w:left="1559"/>
      </w:pPr>
      <w:bookmarkStart w:id="20" w:name="_Hlk134512627"/>
      <w:bookmarkStart w:id="21" w:name="_Hlk134524142"/>
      <w:r>
        <w:t>Prior to a planned use of force</w:t>
      </w:r>
      <w:r w:rsidRPr="00534203">
        <w:t>, officers must</w:t>
      </w:r>
      <w:r w:rsidR="00FF0AA3">
        <w:t xml:space="preserve"> take </w:t>
      </w:r>
      <w:r w:rsidR="003D2FB0">
        <w:t xml:space="preserve">reasonable steps to identify </w:t>
      </w:r>
      <w:r w:rsidR="003D2FB0" w:rsidRPr="000E59AE">
        <w:t xml:space="preserve">whether a detainee has a medical condition or other vulnerability (e.g., age or disability) </w:t>
      </w:r>
      <w:r w:rsidRPr="00534203">
        <w:t>that could increase their risk of a medical emergency</w:t>
      </w:r>
      <w:r w:rsidR="0091291C">
        <w:t>:</w:t>
      </w:r>
    </w:p>
    <w:p w14:paraId="62F5B078" w14:textId="76FF0437" w:rsidR="00F46DE6" w:rsidRPr="00A94762" w:rsidRDefault="00173472" w:rsidP="004351DD">
      <w:pPr>
        <w:pStyle w:val="ListParagraph"/>
        <w:keepLines/>
        <w:numPr>
          <w:ilvl w:val="0"/>
          <w:numId w:val="45"/>
        </w:numPr>
      </w:pPr>
      <w:r>
        <w:lastRenderedPageBreak/>
        <w:t>i</w:t>
      </w:r>
      <w:r w:rsidR="00F46DE6" w:rsidRPr="00A94762">
        <w:t>f a detainee shows signs of distress or medical emergency during the use of force, staff must</w:t>
      </w:r>
      <w:r w:rsidR="002C2538" w:rsidRPr="00A94762">
        <w:t xml:space="preserve"> immediately</w:t>
      </w:r>
      <w:r w:rsidR="00F46DE6" w:rsidRPr="00A94762">
        <w:t xml:space="preserve"> initiate </w:t>
      </w:r>
      <w:r w:rsidR="002C2538" w:rsidRPr="00A94762">
        <w:t>a</w:t>
      </w:r>
      <w:r w:rsidR="00F46DE6" w:rsidRPr="00A94762">
        <w:t xml:space="preserve"> Code Blue and </w:t>
      </w:r>
      <w:r w:rsidR="00320784" w:rsidRPr="00A94762">
        <w:t>act to address the signs of distress or medical emergency</w:t>
      </w:r>
      <w:r w:rsidR="00A94762">
        <w:t xml:space="preserve"> in an appropriate and safe manner</w:t>
      </w:r>
    </w:p>
    <w:p w14:paraId="067FDCF7" w14:textId="2D8589AA" w:rsidR="00F46DE6" w:rsidRDefault="00173472" w:rsidP="00367A59">
      <w:pPr>
        <w:pStyle w:val="ListParagraph"/>
        <w:numPr>
          <w:ilvl w:val="0"/>
          <w:numId w:val="45"/>
        </w:numPr>
      </w:pPr>
      <w:r>
        <w:t>r</w:t>
      </w:r>
      <w:r w:rsidR="00207023" w:rsidRPr="00534203">
        <w:t>estraint</w:t>
      </w:r>
      <w:r w:rsidR="003D2FB0">
        <w:t>s</w:t>
      </w:r>
      <w:r w:rsidR="00207023" w:rsidRPr="00534203">
        <w:t xml:space="preserve"> should </w:t>
      </w:r>
      <w:bookmarkStart w:id="22" w:name="_Hlk141795442"/>
      <w:r w:rsidR="00BB34E0">
        <w:t xml:space="preserve">only </w:t>
      </w:r>
      <w:r w:rsidR="00207023" w:rsidRPr="00534203">
        <w:t xml:space="preserve">be </w:t>
      </w:r>
      <w:r w:rsidR="003D2FB0">
        <w:t xml:space="preserve">used for the shortest </w:t>
      </w:r>
      <w:r w:rsidR="00BB34E0">
        <w:t>period necessary</w:t>
      </w:r>
      <w:bookmarkEnd w:id="22"/>
      <w:r w:rsidR="004972EC">
        <w:t>,</w:t>
      </w:r>
      <w:r w:rsidR="00BB34E0">
        <w:t xml:space="preserve"> in accordance with section 4.</w:t>
      </w:r>
      <w:r w:rsidR="004972EC">
        <w:t>5</w:t>
      </w:r>
      <w:r w:rsidR="00BB34E0">
        <w:t xml:space="preserve"> and</w:t>
      </w:r>
      <w:r w:rsidR="003D2FB0">
        <w:t xml:space="preserve"> to </w:t>
      </w:r>
      <w:r w:rsidR="006A1D3E">
        <w:t>mitigate</w:t>
      </w:r>
      <w:r w:rsidR="003D2FB0">
        <w:t xml:space="preserve"> </w:t>
      </w:r>
      <w:r w:rsidR="006A1D3E">
        <w:t>the</w:t>
      </w:r>
      <w:r w:rsidR="00207023" w:rsidRPr="00534203">
        <w:t xml:space="preserve"> </w:t>
      </w:r>
      <w:r w:rsidR="004972EC">
        <w:t xml:space="preserve">potential </w:t>
      </w:r>
      <w:r w:rsidR="00207023" w:rsidRPr="00534203">
        <w:t>increased risk of medical emergency.</w:t>
      </w:r>
    </w:p>
    <w:p w14:paraId="724C9C63" w14:textId="00092FBE" w:rsidR="00F46DE6" w:rsidRDefault="00F46DE6" w:rsidP="00A7191B">
      <w:pPr>
        <w:pStyle w:val="ListParagraph"/>
        <w:numPr>
          <w:ilvl w:val="1"/>
          <w:numId w:val="33"/>
        </w:numPr>
        <w:ind w:left="1559"/>
      </w:pPr>
      <w:r w:rsidRPr="00853014">
        <w:t>The Senior Director</w:t>
      </w:r>
      <w:r w:rsidR="0091291C">
        <w:t>,</w:t>
      </w:r>
      <w:r w:rsidRPr="00853014">
        <w:t xml:space="preserve"> Organisational Capability </w:t>
      </w:r>
      <w:r w:rsidR="0091291C">
        <w:t xml:space="preserve">Unit </w:t>
      </w:r>
      <w:r w:rsidRPr="00853014">
        <w:t xml:space="preserve">must ensure that staff training in use of </w:t>
      </w:r>
      <w:r>
        <w:t>force</w:t>
      </w:r>
      <w:r w:rsidRPr="00853014">
        <w:t xml:space="preserve"> includes </w:t>
      </w:r>
      <w:r>
        <w:t>awareness of signs and symptoms of distress or potential medical emergency</w:t>
      </w:r>
      <w:r w:rsidRPr="00853014">
        <w:t>.</w:t>
      </w:r>
    </w:p>
    <w:bookmarkEnd w:id="20"/>
    <w:bookmarkEnd w:id="21"/>
    <w:p w14:paraId="757C0052" w14:textId="4B73D7AA" w:rsidR="001B11E7" w:rsidRDefault="003F400F" w:rsidP="00A63C7F">
      <w:pPr>
        <w:rPr>
          <w:b/>
        </w:rPr>
      </w:pPr>
      <w:r>
        <w:rPr>
          <w:b/>
        </w:rPr>
        <w:t>Pregnancy</w:t>
      </w:r>
    </w:p>
    <w:p w14:paraId="29EF7A72" w14:textId="67C7898A" w:rsidR="007B0AF3" w:rsidRPr="00CF0372" w:rsidRDefault="001B11E7" w:rsidP="00A7191B">
      <w:pPr>
        <w:pStyle w:val="ListParagraph"/>
        <w:numPr>
          <w:ilvl w:val="1"/>
          <w:numId w:val="33"/>
        </w:numPr>
        <w:ind w:left="1559"/>
      </w:pPr>
      <w:r>
        <w:t>Officers must not use force</w:t>
      </w:r>
      <w:r w:rsidR="007B0AF3">
        <w:t>, including chemical agents,</w:t>
      </w:r>
      <w:r>
        <w:t xml:space="preserve"> against a pregnant detainee unless all other effort</w:t>
      </w:r>
      <w:r w:rsidR="003D2FB0">
        <w:t>s</w:t>
      </w:r>
      <w:r>
        <w:t xml:space="preserve"> have </w:t>
      </w:r>
      <w:r w:rsidR="003436DF">
        <w:t>failed,</w:t>
      </w:r>
      <w:r>
        <w:t xml:space="preserve"> and </w:t>
      </w:r>
      <w:r w:rsidR="007B0AF3" w:rsidRPr="00CF0372">
        <w:rPr>
          <w:rFonts w:cstheme="minorHAnsi"/>
        </w:rPr>
        <w:t>the detainee’s behaviour presents a serious and imminent risk to the safety of a person or the security of the correctional centre</w:t>
      </w:r>
      <w:r w:rsidR="007B0AF3" w:rsidRPr="00CF0372">
        <w:t>.</w:t>
      </w:r>
    </w:p>
    <w:p w14:paraId="484AD02E" w14:textId="7268731D" w:rsidR="00EA0B91" w:rsidRDefault="0009730C" w:rsidP="00A63C7F">
      <w:pPr>
        <w:rPr>
          <w:rFonts w:asciiTheme="minorHAnsi" w:hAnsiTheme="minorHAnsi" w:cstheme="minorHAnsi"/>
          <w:b/>
          <w:bCs/>
        </w:rPr>
      </w:pPr>
      <w:r w:rsidRPr="0009730C">
        <w:rPr>
          <w:rFonts w:asciiTheme="minorHAnsi" w:hAnsiTheme="minorHAnsi" w:cstheme="minorHAnsi"/>
          <w:b/>
          <w:bCs/>
        </w:rPr>
        <w:t xml:space="preserve">Young </w:t>
      </w:r>
      <w:r w:rsidR="00862590">
        <w:rPr>
          <w:rFonts w:asciiTheme="minorHAnsi" w:hAnsiTheme="minorHAnsi" w:cstheme="minorHAnsi"/>
          <w:b/>
          <w:bCs/>
        </w:rPr>
        <w:t>detainee</w:t>
      </w:r>
    </w:p>
    <w:p w14:paraId="5C358BE9" w14:textId="4CA14EA4" w:rsidR="00EA0B91" w:rsidRDefault="00EA0B91" w:rsidP="00A7191B">
      <w:pPr>
        <w:pStyle w:val="ListParagraph"/>
        <w:numPr>
          <w:ilvl w:val="1"/>
          <w:numId w:val="33"/>
        </w:numPr>
        <w:ind w:left="1559"/>
      </w:pPr>
      <w:r>
        <w:t>C</w:t>
      </w:r>
      <w:r w:rsidRPr="00534203">
        <w:t xml:space="preserve">orrectional officers </w:t>
      </w:r>
      <w:r>
        <w:t xml:space="preserve">acting as escort officers under </w:t>
      </w:r>
      <w:r w:rsidRPr="00534203">
        <w:t xml:space="preserve">the </w:t>
      </w:r>
      <w:r w:rsidRPr="00534203">
        <w:rPr>
          <w:i/>
          <w:iCs/>
          <w:u w:val="single"/>
        </w:rPr>
        <w:t>Children and Young People Act 2008</w:t>
      </w:r>
      <w:r>
        <w:rPr>
          <w:i/>
          <w:iCs/>
          <w:u w:val="single"/>
        </w:rPr>
        <w:t xml:space="preserve"> </w:t>
      </w:r>
      <w:r>
        <w:t>must act in accordance with that Act</w:t>
      </w:r>
      <w:r w:rsidRPr="0085419B">
        <w:rPr>
          <w:i/>
          <w:iCs/>
        </w:rPr>
        <w:t>.</w:t>
      </w:r>
    </w:p>
    <w:p w14:paraId="746C80E7" w14:textId="6C6C3C13" w:rsidR="000A79A4" w:rsidRDefault="00EA0B91" w:rsidP="0049459A">
      <w:pPr>
        <w:pStyle w:val="ListParagraph"/>
        <w:numPr>
          <w:ilvl w:val="1"/>
          <w:numId w:val="33"/>
        </w:numPr>
        <w:ind w:left="1559"/>
      </w:pPr>
      <w:r w:rsidRPr="004B48B7">
        <w:t xml:space="preserve">If </w:t>
      </w:r>
      <w:r>
        <w:t xml:space="preserve">a planned use of </w:t>
      </w:r>
      <w:r w:rsidRPr="004B48B7">
        <w:t>force is necessary</w:t>
      </w:r>
      <w:r w:rsidR="00D571D9">
        <w:t xml:space="preserve"> </w:t>
      </w:r>
      <w:r w:rsidR="00D571D9" w:rsidRPr="00C61505">
        <w:rPr>
          <w:rFonts w:eastAsiaTheme="minorHAnsi" w:cstheme="minorBidi"/>
          <w:color w:val="auto"/>
        </w:rPr>
        <w:t>in relation to a young detainee</w:t>
      </w:r>
      <w:r w:rsidRPr="004B48B7">
        <w:t xml:space="preserve">, ACTCS staff must </w:t>
      </w:r>
      <w:r w:rsidR="001C10D5">
        <w:t xml:space="preserve">always </w:t>
      </w:r>
      <w:r w:rsidRPr="004B48B7">
        <w:t>coordinate with Bimberi staff</w:t>
      </w:r>
      <w:r w:rsidR="00D571D9" w:rsidRPr="00D571D9">
        <w:rPr>
          <w:rFonts w:eastAsiaTheme="minorHAnsi" w:cstheme="minorBidi"/>
          <w:color w:val="auto"/>
        </w:rPr>
        <w:t xml:space="preserve"> </w:t>
      </w:r>
      <w:r w:rsidR="00D571D9" w:rsidRPr="00C61505">
        <w:rPr>
          <w:rFonts w:eastAsiaTheme="minorHAnsi" w:cstheme="minorBidi"/>
          <w:color w:val="auto"/>
        </w:rPr>
        <w:t>to attend and carry out the use of force</w:t>
      </w:r>
      <w:r w:rsidR="00ED728A">
        <w:rPr>
          <w:rFonts w:eastAsiaTheme="minorHAnsi" w:cstheme="minorBidi"/>
          <w:color w:val="auto"/>
        </w:rPr>
        <w:t xml:space="preserve"> if </w:t>
      </w:r>
      <w:r w:rsidR="007A77DE">
        <w:rPr>
          <w:rFonts w:eastAsiaTheme="minorHAnsi" w:cstheme="minorBidi"/>
          <w:color w:val="auto"/>
        </w:rPr>
        <w:t>operationally</w:t>
      </w:r>
      <w:r w:rsidR="00ED728A">
        <w:rPr>
          <w:rFonts w:eastAsiaTheme="minorHAnsi" w:cstheme="minorBidi"/>
          <w:color w:val="auto"/>
        </w:rPr>
        <w:t xml:space="preserve"> possible</w:t>
      </w:r>
      <w:r w:rsidR="001C10D5">
        <w:rPr>
          <w:rFonts w:eastAsiaTheme="minorHAnsi" w:cstheme="minorBidi"/>
          <w:color w:val="auto"/>
        </w:rPr>
        <w:t xml:space="preserve">, as well as to source relevant information to consider before a planned use of force as per the </w:t>
      </w:r>
      <w:r w:rsidR="001C10D5" w:rsidRPr="00534203">
        <w:rPr>
          <w:i/>
          <w:iCs/>
          <w:u w:val="single"/>
        </w:rPr>
        <w:t>Children and Young People Act 2008</w:t>
      </w:r>
      <w:r w:rsidR="000A79A4">
        <w:rPr>
          <w:i/>
          <w:iCs/>
          <w:u w:val="single"/>
        </w:rPr>
        <w:t>.</w:t>
      </w:r>
      <w:r w:rsidR="001C10D5">
        <w:t xml:space="preserve"> </w:t>
      </w:r>
      <w:r w:rsidR="000A79A4">
        <w:t>This would i</w:t>
      </w:r>
      <w:r w:rsidR="001C10D5">
        <w:t>nclud</w:t>
      </w:r>
      <w:r w:rsidR="000A79A4">
        <w:t>e the young person’s age, sex, physical and mental health, any known history of abuse</w:t>
      </w:r>
      <w:r w:rsidR="003436DF">
        <w:t>,</w:t>
      </w:r>
      <w:r w:rsidR="000A79A4">
        <w:t xml:space="preserve"> as well as the physical and developmental capacity of the young person.</w:t>
      </w:r>
    </w:p>
    <w:p w14:paraId="52187D17" w14:textId="7E594C31" w:rsidR="00004015" w:rsidRDefault="00004015" w:rsidP="0049459A">
      <w:pPr>
        <w:pStyle w:val="ListParagraph"/>
        <w:numPr>
          <w:ilvl w:val="1"/>
          <w:numId w:val="33"/>
        </w:numPr>
        <w:ind w:left="1559"/>
      </w:pPr>
      <w:r>
        <w:t>As far as possible, ACTCS will ensure that other young detainees cannot observe a use of force.</w:t>
      </w:r>
    </w:p>
    <w:p w14:paraId="356B9B85" w14:textId="4A0DF89E" w:rsidR="00EA0B91" w:rsidRPr="00ED728A" w:rsidRDefault="00EA0B91" w:rsidP="00A7191B">
      <w:pPr>
        <w:pStyle w:val="ListParagraph"/>
        <w:numPr>
          <w:ilvl w:val="1"/>
          <w:numId w:val="33"/>
        </w:numPr>
        <w:ind w:left="1559"/>
      </w:pPr>
      <w:r w:rsidRPr="00ED728A">
        <w:t>In an unplanned use of force ACTCS staff must</w:t>
      </w:r>
      <w:r w:rsidR="00E92F17" w:rsidRPr="00ED728A">
        <w:t xml:space="preserve"> </w:t>
      </w:r>
      <w:bookmarkStart w:id="23" w:name="_Hlk141796570"/>
      <w:r w:rsidR="00E92F17" w:rsidRPr="00ED728A">
        <w:t>act in accordance with this policy</w:t>
      </w:r>
      <w:r w:rsidR="00ED728A">
        <w:t xml:space="preserve"> and</w:t>
      </w:r>
      <w:r w:rsidR="00E92F17" w:rsidRPr="00ED728A">
        <w:t xml:space="preserve"> the </w:t>
      </w:r>
      <w:r w:rsidR="00E92F17" w:rsidRPr="00ED728A">
        <w:rPr>
          <w:i/>
          <w:iCs/>
          <w:u w:val="single"/>
        </w:rPr>
        <w:t>Use of Force and Restraint Operating Procedure</w:t>
      </w:r>
      <w:r w:rsidR="00E92F17" w:rsidRPr="00ED728A">
        <w:t xml:space="preserve"> to ensure</w:t>
      </w:r>
      <w:r w:rsidR="00ED728A">
        <w:t xml:space="preserve"> </w:t>
      </w:r>
      <w:r w:rsidR="00E92F17" w:rsidRPr="00ED728A">
        <w:t>the</w:t>
      </w:r>
      <w:r w:rsidRPr="00ED728A">
        <w:t xml:space="preserve"> use force</w:t>
      </w:r>
      <w:r w:rsidR="00E92F17" w:rsidRPr="00ED728A">
        <w:t xml:space="preserve"> is </w:t>
      </w:r>
      <w:r w:rsidR="00830BF1" w:rsidRPr="00ED728A">
        <w:t>undertaken with consideration</w:t>
      </w:r>
      <w:bookmarkEnd w:id="23"/>
      <w:r w:rsidR="00830BF1" w:rsidRPr="00ED728A">
        <w:t xml:space="preserve"> of</w:t>
      </w:r>
      <w:r w:rsidRPr="00ED728A">
        <w:t xml:space="preserve"> </w:t>
      </w:r>
      <w:r w:rsidR="00E92F17" w:rsidRPr="00ED728A">
        <w:t xml:space="preserve">the </w:t>
      </w:r>
      <w:r w:rsidR="00E92F17" w:rsidRPr="00ED728A">
        <w:rPr>
          <w:i/>
          <w:iCs/>
          <w:u w:val="single"/>
        </w:rPr>
        <w:t>Children and Young People Act 2008</w:t>
      </w:r>
      <w:r w:rsidR="00E92F17" w:rsidRPr="00ED728A">
        <w:t xml:space="preserve"> </w:t>
      </w:r>
      <w:r w:rsidR="00ED728A">
        <w:t>as well as</w:t>
      </w:r>
      <w:r w:rsidR="00E92F17" w:rsidRPr="00ED728A">
        <w:t xml:space="preserve"> the </w:t>
      </w:r>
      <w:bookmarkStart w:id="24" w:name="_Hlk163550137"/>
      <w:r w:rsidR="00241DB1">
        <w:t xml:space="preserve">Bimberi </w:t>
      </w:r>
      <w:r w:rsidR="00E92F17" w:rsidRPr="00ED728A">
        <w:rPr>
          <w:i/>
          <w:iCs/>
          <w:u w:val="single"/>
        </w:rPr>
        <w:t>Children and Young People (Use of Force) Policy and Procedures</w:t>
      </w:r>
      <w:bookmarkEnd w:id="24"/>
      <w:r w:rsidRPr="00ED728A">
        <w:t>.</w:t>
      </w:r>
    </w:p>
    <w:p w14:paraId="7C3A1D5F" w14:textId="1EDBBF85" w:rsidR="00EA0B91" w:rsidRPr="00173472" w:rsidRDefault="00EA0B91" w:rsidP="00A7191B">
      <w:pPr>
        <w:pStyle w:val="ListParagraph"/>
        <w:numPr>
          <w:ilvl w:val="1"/>
          <w:numId w:val="33"/>
        </w:numPr>
        <w:ind w:left="1559"/>
        <w:rPr>
          <w:u w:val="single"/>
        </w:rPr>
      </w:pPr>
      <w:r w:rsidRPr="00534203">
        <w:t xml:space="preserve">Officers must consider if using restraints is </w:t>
      </w:r>
      <w:r w:rsidR="004E5E7D">
        <w:t xml:space="preserve">necessary and </w:t>
      </w:r>
      <w:r w:rsidRPr="00534203">
        <w:t xml:space="preserve">reasonable </w:t>
      </w:r>
      <w:r w:rsidR="00ED728A">
        <w:t>with consideration of</w:t>
      </w:r>
      <w:r w:rsidRPr="00534203">
        <w:t xml:space="preserve"> the </w:t>
      </w:r>
      <w:r w:rsidRPr="00534203">
        <w:rPr>
          <w:i/>
          <w:iCs/>
          <w:u w:val="single"/>
        </w:rPr>
        <w:t>Children and Young People Act 2008</w:t>
      </w:r>
      <w:r w:rsidR="00661726">
        <w:t>.</w:t>
      </w:r>
    </w:p>
    <w:p w14:paraId="2342021C" w14:textId="7EBAD61D" w:rsidR="00661726" w:rsidRPr="00173472" w:rsidRDefault="00661726" w:rsidP="00A7191B">
      <w:pPr>
        <w:pStyle w:val="ListParagraph"/>
        <w:numPr>
          <w:ilvl w:val="1"/>
          <w:numId w:val="33"/>
        </w:numPr>
        <w:ind w:left="1559"/>
        <w:rPr>
          <w:u w:val="single"/>
        </w:rPr>
      </w:pPr>
      <w:r>
        <w:lastRenderedPageBreak/>
        <w:t xml:space="preserve">If at any time restraints are required when working with a young detainee, </w:t>
      </w:r>
      <w:r w:rsidR="00173472">
        <w:t>o</w:t>
      </w:r>
      <w:r>
        <w:t xml:space="preserve">fficers may only </w:t>
      </w:r>
      <w:r w:rsidR="004E5E7D">
        <w:t>use</w:t>
      </w:r>
      <w:r w:rsidRPr="00734386">
        <w:t xml:space="preserve"> handcuffs or body belts</w:t>
      </w:r>
      <w:r w:rsidR="00926A8F">
        <w:t xml:space="preserve">, </w:t>
      </w:r>
      <w:r w:rsidR="000622D1">
        <w:t>unless</w:t>
      </w:r>
      <w:r w:rsidR="00926A8F">
        <w:t xml:space="preserve"> </w:t>
      </w:r>
      <w:r w:rsidR="00177F4A">
        <w:t xml:space="preserve">exceptional </w:t>
      </w:r>
      <w:r w:rsidR="00926A8F">
        <w:t>circumstances</w:t>
      </w:r>
      <w:r w:rsidR="00177F4A">
        <w:t>,</w:t>
      </w:r>
      <w:r w:rsidR="000622D1">
        <w:t xml:space="preserve"> such as</w:t>
      </w:r>
      <w:r w:rsidR="00177F4A">
        <w:t xml:space="preserve"> </w:t>
      </w:r>
      <w:r w:rsidR="00926A8F">
        <w:t xml:space="preserve">to preserve </w:t>
      </w:r>
      <w:r w:rsidR="00177F4A">
        <w:t>life</w:t>
      </w:r>
      <w:r w:rsidRPr="00734386">
        <w:t>.</w:t>
      </w:r>
      <w:r w:rsidR="008913E6">
        <w:t xml:space="preserve"> </w:t>
      </w:r>
    </w:p>
    <w:p w14:paraId="6013BDA2" w14:textId="3BFB0128" w:rsidR="00661726" w:rsidRPr="00173472" w:rsidRDefault="00661726" w:rsidP="00A7191B">
      <w:pPr>
        <w:pStyle w:val="ListParagraph"/>
        <w:numPr>
          <w:ilvl w:val="1"/>
          <w:numId w:val="33"/>
        </w:numPr>
        <w:ind w:left="1559"/>
        <w:rPr>
          <w:u w:val="single"/>
        </w:rPr>
      </w:pPr>
      <w:r>
        <w:t xml:space="preserve">Officers must ensure that they liaise with Bimberi staff prior to approving the use of a body belt for escorting a young </w:t>
      </w:r>
      <w:r w:rsidR="00FE6A74">
        <w:t>detainee</w:t>
      </w:r>
      <w:r w:rsidR="00004015">
        <w:t>.</w:t>
      </w:r>
    </w:p>
    <w:p w14:paraId="12E2B523" w14:textId="2187E3F6" w:rsidR="00661726" w:rsidRPr="0049459A" w:rsidRDefault="00661726" w:rsidP="00A7191B">
      <w:pPr>
        <w:pStyle w:val="ListParagraph"/>
        <w:numPr>
          <w:ilvl w:val="1"/>
          <w:numId w:val="33"/>
        </w:numPr>
        <w:ind w:left="1559"/>
        <w:rPr>
          <w:u w:val="single"/>
        </w:rPr>
      </w:pPr>
      <w:r>
        <w:t>Officers must ensure that at no time chemical agents, batons, ankle cuffs or escort chains be used on a young detainee.</w:t>
      </w:r>
    </w:p>
    <w:p w14:paraId="5EC84D25" w14:textId="77777777" w:rsidR="007B1FC8" w:rsidRPr="00534203" w:rsidRDefault="007B1FC8" w:rsidP="007B1FC8">
      <w:pPr>
        <w:rPr>
          <w:b/>
        </w:rPr>
      </w:pPr>
      <w:r w:rsidRPr="00534203">
        <w:rPr>
          <w:b/>
        </w:rPr>
        <w:t>Health assessment</w:t>
      </w:r>
      <w:r>
        <w:rPr>
          <w:b/>
        </w:rPr>
        <w:t xml:space="preserve"> and recording of injury</w:t>
      </w:r>
      <w:r w:rsidRPr="00534203">
        <w:rPr>
          <w:b/>
        </w:rPr>
        <w:t xml:space="preserve"> after a use of </w:t>
      </w:r>
      <w:r w:rsidRPr="00437F1D">
        <w:rPr>
          <w:b/>
        </w:rPr>
        <w:t>force</w:t>
      </w:r>
    </w:p>
    <w:p w14:paraId="45445C2F" w14:textId="77777777" w:rsidR="007B1FC8" w:rsidRDefault="007B1FC8" w:rsidP="0049459A">
      <w:pPr>
        <w:pStyle w:val="ListParagraph"/>
        <w:numPr>
          <w:ilvl w:val="1"/>
          <w:numId w:val="33"/>
        </w:numPr>
        <w:ind w:left="1559"/>
      </w:pPr>
      <w:r>
        <w:t xml:space="preserve">A detainee subject to use of force should be examined by a Justice Health Doctor or Registered Nurse within two (2) hours of a use of force, or as soon as practicable in accordance with the </w:t>
      </w:r>
      <w:r>
        <w:rPr>
          <w:i/>
          <w:iCs/>
          <w:u w:val="single"/>
        </w:rPr>
        <w:t>Use of Force and Restraint Operating Procedure</w:t>
      </w:r>
      <w:r>
        <w:t>.</w:t>
      </w:r>
    </w:p>
    <w:p w14:paraId="6A914572" w14:textId="72C4F205" w:rsidR="007B1FC8" w:rsidRDefault="007B1FC8" w:rsidP="007B1FC8">
      <w:pPr>
        <w:pStyle w:val="ListParagraph"/>
        <w:numPr>
          <w:ilvl w:val="1"/>
          <w:numId w:val="33"/>
        </w:numPr>
        <w:ind w:left="1559"/>
      </w:pPr>
      <w:r>
        <w:t xml:space="preserve">Any injured staff member must be assessed in accordance with the </w:t>
      </w:r>
      <w:r>
        <w:rPr>
          <w:i/>
          <w:iCs/>
          <w:u w:val="single"/>
        </w:rPr>
        <w:t>Use of Force and Restraint Operating Procedure</w:t>
      </w:r>
      <w:r>
        <w:t>.</w:t>
      </w:r>
    </w:p>
    <w:p w14:paraId="073B154D" w14:textId="77777777" w:rsidR="003F400F" w:rsidRDefault="003F400F" w:rsidP="00FC465F">
      <w:pPr>
        <w:pStyle w:val="Heading1"/>
        <w:tabs>
          <w:tab w:val="clear" w:pos="936"/>
          <w:tab w:val="num" w:pos="709"/>
          <w:tab w:val="num" w:pos="851"/>
        </w:tabs>
        <w:ind w:left="0" w:firstLine="0"/>
      </w:pPr>
      <w:bookmarkStart w:id="25" w:name="_Toc219884904"/>
      <w:r>
        <w:t>USE OF FORCE ON PERSONS OTHER THAN DETAINEES</w:t>
      </w:r>
      <w:bookmarkEnd w:id="25"/>
    </w:p>
    <w:p w14:paraId="74A25A1B" w14:textId="518EBEFB" w:rsidR="007C6041" w:rsidRDefault="00E529F1" w:rsidP="00A7191B">
      <w:pPr>
        <w:pStyle w:val="ListParagraph"/>
        <w:numPr>
          <w:ilvl w:val="1"/>
          <w:numId w:val="33"/>
        </w:numPr>
        <w:ind w:left="1559"/>
      </w:pPr>
      <w:r w:rsidRPr="002D2812">
        <w:t>Force</w:t>
      </w:r>
      <w:r w:rsidR="000E559E" w:rsidRPr="002D2812">
        <w:t xml:space="preserve"> must </w:t>
      </w:r>
      <w:r w:rsidR="000E559E" w:rsidRPr="00D50896">
        <w:t xml:space="preserve">only be used on a person other than a detainee </w:t>
      </w:r>
      <w:r w:rsidR="002B1FAC">
        <w:t xml:space="preserve">in accordance with section </w:t>
      </w:r>
      <w:r w:rsidR="00C67A2A">
        <w:t>4.2</w:t>
      </w:r>
      <w:r w:rsidR="007A77DE">
        <w:t>.</w:t>
      </w:r>
    </w:p>
    <w:p w14:paraId="74DCD2AF" w14:textId="3300F2F9" w:rsidR="009E5F1D" w:rsidRDefault="00CC4A16" w:rsidP="00A7191B">
      <w:pPr>
        <w:pStyle w:val="ListParagraph"/>
        <w:numPr>
          <w:ilvl w:val="1"/>
          <w:numId w:val="33"/>
        </w:numPr>
        <w:ind w:left="1559"/>
      </w:pPr>
      <w:r>
        <w:t>Officers must only</w:t>
      </w:r>
      <w:r w:rsidR="00B24EA9">
        <w:t xml:space="preserve"> use</w:t>
      </w:r>
      <w:r w:rsidR="003D08DC">
        <w:t xml:space="preserve"> force on a person other than a detainee at the </w:t>
      </w:r>
      <w:r w:rsidR="00E328EE">
        <w:t>CTU</w:t>
      </w:r>
      <w:r>
        <w:t xml:space="preserve"> </w:t>
      </w:r>
      <w:r w:rsidR="003D08DC">
        <w:t xml:space="preserve">to maintain safety and security for the </w:t>
      </w:r>
      <w:r w:rsidR="00B24EA9">
        <w:t>d</w:t>
      </w:r>
      <w:r w:rsidR="003D08DC">
        <w:t xml:space="preserve">etainee, </w:t>
      </w:r>
      <w:r w:rsidR="00B24EA9">
        <w:t>officers</w:t>
      </w:r>
      <w:r w:rsidR="003D08DC">
        <w:t xml:space="preserve"> and/or </w:t>
      </w:r>
      <w:r w:rsidR="00B24EA9">
        <w:t>other</w:t>
      </w:r>
      <w:r w:rsidR="003D08DC">
        <w:t xml:space="preserve"> individuals within the courtroom.</w:t>
      </w:r>
    </w:p>
    <w:p w14:paraId="00ACE738" w14:textId="3CEE4728" w:rsidR="0088754E" w:rsidRDefault="0088754E" w:rsidP="00A7191B">
      <w:pPr>
        <w:pStyle w:val="ListParagraph"/>
        <w:numPr>
          <w:ilvl w:val="1"/>
          <w:numId w:val="33"/>
        </w:numPr>
        <w:ind w:left="1559"/>
      </w:pPr>
      <w:r>
        <w:t>Force must not be used on a</w:t>
      </w:r>
      <w:r w:rsidR="003D2FB0">
        <w:t>ny</w:t>
      </w:r>
      <w:r>
        <w:t xml:space="preserve"> person </w:t>
      </w:r>
      <w:r w:rsidR="003D2FB0">
        <w:t xml:space="preserve">who is not </w:t>
      </w:r>
      <w:r>
        <w:t xml:space="preserve">a detainee to </w:t>
      </w:r>
      <w:r w:rsidR="009E12FB">
        <w:t xml:space="preserve">compel the person to </w:t>
      </w:r>
      <w:r>
        <w:t>submit to a search.</w:t>
      </w:r>
    </w:p>
    <w:p w14:paraId="042F0452" w14:textId="2F71B7C4" w:rsidR="003F400F" w:rsidRDefault="0088754E" w:rsidP="00A7191B">
      <w:pPr>
        <w:pStyle w:val="ListParagraph"/>
        <w:numPr>
          <w:ilvl w:val="1"/>
          <w:numId w:val="33"/>
        </w:numPr>
        <w:ind w:left="1559"/>
      </w:pPr>
      <w:r>
        <w:t>The Officer-in-Charge</w:t>
      </w:r>
      <w:r w:rsidR="003F400F">
        <w:t xml:space="preserve"> can authorise the</w:t>
      </w:r>
      <w:r w:rsidR="008F03A7">
        <w:t xml:space="preserve"> use</w:t>
      </w:r>
      <w:r w:rsidR="003F400F">
        <w:t xml:space="preserve"> </w:t>
      </w:r>
      <w:r w:rsidR="008C612A">
        <w:t>of</w:t>
      </w:r>
      <w:r w:rsidR="008F03A7">
        <w:t xml:space="preserve"> </w:t>
      </w:r>
      <w:r w:rsidR="003B360E">
        <w:t>reasonable and</w:t>
      </w:r>
      <w:r w:rsidR="003F400F">
        <w:t xml:space="preserve"> </w:t>
      </w:r>
      <w:r w:rsidR="00215545">
        <w:t>necessary</w:t>
      </w:r>
      <w:r w:rsidR="008C612A">
        <w:t xml:space="preserve"> force</w:t>
      </w:r>
      <w:r w:rsidR="00215545">
        <w:t xml:space="preserve"> </w:t>
      </w:r>
      <w:r w:rsidR="003F400F">
        <w:t xml:space="preserve">to remove a person </w:t>
      </w:r>
      <w:r w:rsidR="003D2FB0">
        <w:t>who is not</w:t>
      </w:r>
      <w:r w:rsidR="003F400F">
        <w:t xml:space="preserve"> a detainee from a</w:t>
      </w:r>
      <w:r w:rsidR="003D2FB0">
        <w:t>n ACT</w:t>
      </w:r>
      <w:r w:rsidR="003F400F">
        <w:t xml:space="preserve"> correctional centre</w:t>
      </w:r>
      <w:r w:rsidR="00DF4405">
        <w:t xml:space="preserve"> under sections 148 and 149 of the </w:t>
      </w:r>
      <w:r w:rsidR="00DF4405">
        <w:rPr>
          <w:i/>
          <w:u w:val="single"/>
        </w:rPr>
        <w:t>Corrections Management Act 200</w:t>
      </w:r>
      <w:r w:rsidR="006E5872">
        <w:rPr>
          <w:i/>
          <w:u w:val="single"/>
        </w:rPr>
        <w:t>7</w:t>
      </w:r>
      <w:r w:rsidR="003F400F">
        <w:t xml:space="preserve"> only if:</w:t>
      </w:r>
    </w:p>
    <w:p w14:paraId="1AC58161" w14:textId="1F76A55C" w:rsidR="003F400F" w:rsidRDefault="003F400F" w:rsidP="00367A59">
      <w:pPr>
        <w:pStyle w:val="ListParagraph"/>
        <w:numPr>
          <w:ilvl w:val="0"/>
          <w:numId w:val="47"/>
        </w:numPr>
      </w:pPr>
      <w:r>
        <w:t>there are reasonable grounds to suspect that the person is intoxicated, or has possession of a prohibited thing</w:t>
      </w:r>
      <w:r w:rsidR="007C249A">
        <w:t>,</w:t>
      </w:r>
      <w:r w:rsidR="006572E9">
        <w:t xml:space="preserve"> or</w:t>
      </w:r>
    </w:p>
    <w:p w14:paraId="26011F12" w14:textId="19B5F5EE" w:rsidR="003F400F" w:rsidRDefault="003F400F" w:rsidP="00367A59">
      <w:pPr>
        <w:pStyle w:val="ListParagraph"/>
        <w:numPr>
          <w:ilvl w:val="0"/>
          <w:numId w:val="47"/>
        </w:numPr>
      </w:pPr>
      <w:r>
        <w:t>the direction</w:t>
      </w:r>
      <w:r w:rsidR="00922463">
        <w:t xml:space="preserve"> to remove a person other than a detainee</w:t>
      </w:r>
      <w:r w:rsidR="00596E5E">
        <w:t xml:space="preserve"> </w:t>
      </w:r>
      <w:r>
        <w:t xml:space="preserve">is necessary and reasonable to ensure </w:t>
      </w:r>
      <w:r w:rsidR="007C249A">
        <w:t xml:space="preserve">the </w:t>
      </w:r>
      <w:r>
        <w:t xml:space="preserve">safety, </w:t>
      </w:r>
      <w:r w:rsidR="00B04D93">
        <w:t>security,</w:t>
      </w:r>
      <w:r>
        <w:t xml:space="preserve"> and good order at the correctional centre</w:t>
      </w:r>
      <w:r w:rsidR="007C249A">
        <w:t>,</w:t>
      </w:r>
      <w:r>
        <w:t xml:space="preserve"> or</w:t>
      </w:r>
    </w:p>
    <w:p w14:paraId="1411ABE7" w14:textId="77777777" w:rsidR="003F400F" w:rsidRDefault="003F400F" w:rsidP="00367A59">
      <w:pPr>
        <w:pStyle w:val="ListParagraph"/>
        <w:numPr>
          <w:ilvl w:val="0"/>
          <w:numId w:val="47"/>
        </w:numPr>
      </w:pPr>
      <w:r>
        <w:t>a p</w:t>
      </w:r>
      <w:r w:rsidR="00350613">
        <w:t xml:space="preserve">erson contravenes a direction not to enter </w:t>
      </w:r>
      <w:r w:rsidR="00AB5F86">
        <w:t>a</w:t>
      </w:r>
      <w:r w:rsidR="00350613">
        <w:t xml:space="preserve"> correctional centre, or to leave </w:t>
      </w:r>
      <w:r w:rsidR="00AB5F86">
        <w:t>a</w:t>
      </w:r>
      <w:r w:rsidR="00350613">
        <w:t xml:space="preserve"> correctional centre if the person is already in the centre</w:t>
      </w:r>
      <w:r>
        <w:t>.</w:t>
      </w:r>
    </w:p>
    <w:p w14:paraId="04FC7B26" w14:textId="749BBEA3" w:rsidR="003F400F" w:rsidRDefault="003F400F" w:rsidP="00A7191B">
      <w:pPr>
        <w:pStyle w:val="ListParagraph"/>
        <w:numPr>
          <w:ilvl w:val="1"/>
          <w:numId w:val="33"/>
        </w:numPr>
        <w:ind w:left="1559"/>
      </w:pPr>
      <w:r>
        <w:lastRenderedPageBreak/>
        <w:t>Following the use of force, staff must ask the person if they have any injury or require medical assistance. If there has been an injury or request for medical assistance, staff must immediately call an ambulance.</w:t>
      </w:r>
    </w:p>
    <w:p w14:paraId="650D21CE" w14:textId="14B77B67" w:rsidR="003F400F" w:rsidRDefault="003F400F" w:rsidP="00A7191B">
      <w:pPr>
        <w:pStyle w:val="ListParagraph"/>
        <w:numPr>
          <w:ilvl w:val="1"/>
          <w:numId w:val="33"/>
        </w:numPr>
        <w:ind w:left="1559"/>
      </w:pPr>
      <w:r>
        <w:t>The Officer-in-Charge</w:t>
      </w:r>
      <w:r w:rsidR="00E328EE">
        <w:t xml:space="preserve">, or at </w:t>
      </w:r>
      <w:r w:rsidR="00767D2B">
        <w:t xml:space="preserve">the </w:t>
      </w:r>
      <w:r w:rsidR="00E328EE">
        <w:t>CTU the CTU Area Manager</w:t>
      </w:r>
      <w:r w:rsidR="0006628B">
        <w:t xml:space="preserve"> or delegate</w:t>
      </w:r>
      <w:r w:rsidR="00E328EE">
        <w:t>,</w:t>
      </w:r>
      <w:r>
        <w:t xml:space="preserve"> </w:t>
      </w:r>
      <w:r w:rsidR="004A2967">
        <w:t>will</w:t>
      </w:r>
      <w:r>
        <w:t xml:space="preserve"> take charge of the situation as soon as practicable, including managing the incident response in compliance with this policy, the </w:t>
      </w:r>
      <w:r>
        <w:rPr>
          <w:i/>
          <w:u w:val="single"/>
        </w:rPr>
        <w:t>Incident Reporting</w:t>
      </w:r>
      <w:r w:rsidR="002A3CB6">
        <w:rPr>
          <w:i/>
          <w:u w:val="single"/>
        </w:rPr>
        <w:t xml:space="preserve"> and</w:t>
      </w:r>
      <w:r>
        <w:rPr>
          <w:i/>
          <w:u w:val="single"/>
        </w:rPr>
        <w:t xml:space="preserve"> Notifications Policy</w:t>
      </w:r>
      <w:r>
        <w:t xml:space="preserve">, </w:t>
      </w:r>
      <w:r>
        <w:rPr>
          <w:i/>
          <w:u w:val="single"/>
        </w:rPr>
        <w:t>Visits Policy</w:t>
      </w:r>
      <w:r w:rsidR="00FB440C">
        <w:t xml:space="preserve"> </w:t>
      </w:r>
      <w:r w:rsidR="00A46BB1">
        <w:t xml:space="preserve">and </w:t>
      </w:r>
      <w:r w:rsidR="00FB440C">
        <w:t>(</w:t>
      </w:r>
      <w:r w:rsidR="00FB440C">
        <w:rPr>
          <w:i/>
          <w:u w:val="single"/>
        </w:rPr>
        <w:t>Use of Force Checklist</w:t>
      </w:r>
      <w:r w:rsidR="00FB440C">
        <w:t>)</w:t>
      </w:r>
      <w:r>
        <w:t>.</w:t>
      </w:r>
    </w:p>
    <w:p w14:paraId="43D6B87C" w14:textId="66B20CFC" w:rsidR="003F400F" w:rsidRDefault="006D2BA0" w:rsidP="00A7191B">
      <w:pPr>
        <w:pStyle w:val="ListParagraph"/>
        <w:numPr>
          <w:ilvl w:val="1"/>
          <w:numId w:val="33"/>
        </w:numPr>
        <w:ind w:left="1559"/>
      </w:pPr>
      <w:r>
        <w:t xml:space="preserve">As far as practicable, </w:t>
      </w:r>
      <w:r w:rsidR="00916879">
        <w:t>the</w:t>
      </w:r>
      <w:r>
        <w:t xml:space="preserve"> use of force under this section must be a planned use of force according to section </w:t>
      </w:r>
      <w:r w:rsidR="00A46BB1">
        <w:t>7</w:t>
      </w:r>
      <w:r w:rsidR="003F400F">
        <w:t>.</w:t>
      </w:r>
    </w:p>
    <w:p w14:paraId="1F704AB6" w14:textId="5BB3DADC" w:rsidR="00C1359F" w:rsidRPr="00761DCF" w:rsidRDefault="00CE2115" w:rsidP="00FC465F">
      <w:pPr>
        <w:pStyle w:val="Heading1"/>
        <w:tabs>
          <w:tab w:val="clear" w:pos="936"/>
          <w:tab w:val="num" w:pos="709"/>
          <w:tab w:val="num" w:pos="851"/>
        </w:tabs>
        <w:ind w:left="0" w:firstLine="0"/>
      </w:pPr>
      <w:bookmarkStart w:id="26" w:name="_Toc219884905"/>
      <w:r>
        <w:t xml:space="preserve">EXTERNAL </w:t>
      </w:r>
      <w:r w:rsidR="00C1359F" w:rsidRPr="00761DCF">
        <w:t>DETAINEE ESCORTS</w:t>
      </w:r>
      <w:bookmarkEnd w:id="26"/>
    </w:p>
    <w:p w14:paraId="31EEDD8B" w14:textId="5672561A" w:rsidR="00C1359F" w:rsidRPr="00761DCF" w:rsidRDefault="004E5E7D" w:rsidP="00A7191B">
      <w:pPr>
        <w:pStyle w:val="ListParagraph"/>
        <w:numPr>
          <w:ilvl w:val="1"/>
          <w:numId w:val="33"/>
        </w:numPr>
        <w:ind w:left="1559"/>
      </w:pPr>
      <w:r>
        <w:t>O</w:t>
      </w:r>
      <w:r w:rsidR="00C1359F" w:rsidRPr="00761DCF">
        <w:t xml:space="preserve">fficers </w:t>
      </w:r>
      <w:r>
        <w:t xml:space="preserve">escorting a detainee outside a correctional centre </w:t>
      </w:r>
      <w:r w:rsidR="00C1359F" w:rsidRPr="00761DCF">
        <w:t xml:space="preserve">must only use force </w:t>
      </w:r>
      <w:r w:rsidR="00303473">
        <w:t xml:space="preserve">that </w:t>
      </w:r>
      <w:r w:rsidR="00C1359F" w:rsidRPr="00761DCF">
        <w:t xml:space="preserve">is </w:t>
      </w:r>
      <w:r>
        <w:t xml:space="preserve">reasonable and </w:t>
      </w:r>
      <w:r w:rsidR="00C1359F" w:rsidRPr="00761DCF">
        <w:t>necessary to:</w:t>
      </w:r>
    </w:p>
    <w:p w14:paraId="33B5E487" w14:textId="15ED59DF" w:rsidR="00C1359F" w:rsidRPr="00761DCF" w:rsidRDefault="00C1359F" w:rsidP="00367A59">
      <w:pPr>
        <w:pStyle w:val="ListParagraph"/>
        <w:numPr>
          <w:ilvl w:val="0"/>
          <w:numId w:val="41"/>
        </w:numPr>
      </w:pPr>
      <w:r w:rsidRPr="00761DCF">
        <w:t>ensure the safety of the detainee or any other person</w:t>
      </w:r>
    </w:p>
    <w:p w14:paraId="640CF05F" w14:textId="4D9D6DCB" w:rsidR="00C1359F" w:rsidRPr="00761DCF" w:rsidRDefault="00C1359F" w:rsidP="00367A59">
      <w:pPr>
        <w:pStyle w:val="ListParagraph"/>
        <w:numPr>
          <w:ilvl w:val="0"/>
          <w:numId w:val="41"/>
        </w:numPr>
      </w:pPr>
      <w:r w:rsidRPr="00761DCF">
        <w:t>maintain custody of a detainee</w:t>
      </w:r>
    </w:p>
    <w:p w14:paraId="5F6E6AD7" w14:textId="2835178B" w:rsidR="00C1359F" w:rsidRPr="00761DCF" w:rsidRDefault="00C1359F" w:rsidP="00367A59">
      <w:pPr>
        <w:pStyle w:val="ListParagraph"/>
        <w:numPr>
          <w:ilvl w:val="0"/>
          <w:numId w:val="41"/>
        </w:numPr>
      </w:pPr>
      <w:r w:rsidRPr="00761DCF">
        <w:t xml:space="preserve">conduct a search of a detainee in accordance with the </w:t>
      </w:r>
      <w:r w:rsidRPr="00761DCF">
        <w:rPr>
          <w:i/>
          <w:u w:val="single"/>
        </w:rPr>
        <w:t xml:space="preserve">Searching </w:t>
      </w:r>
      <w:r w:rsidR="00FA0A1A">
        <w:rPr>
          <w:i/>
          <w:u w:val="single"/>
        </w:rPr>
        <w:t>Policy</w:t>
      </w:r>
    </w:p>
    <w:p w14:paraId="2A059D63" w14:textId="17D4ECDD" w:rsidR="00C1359F" w:rsidRDefault="0054395D" w:rsidP="00367A59">
      <w:pPr>
        <w:pStyle w:val="ListParagraph"/>
        <w:numPr>
          <w:ilvl w:val="0"/>
          <w:numId w:val="41"/>
        </w:numPr>
      </w:pPr>
      <w:r>
        <w:t>achieve</w:t>
      </w:r>
      <w:r w:rsidR="00C67A2A" w:rsidRPr="00761DCF">
        <w:t xml:space="preserve"> </w:t>
      </w:r>
      <w:r w:rsidR="00C1359F" w:rsidRPr="00761DCF">
        <w:t xml:space="preserve">any other purpose </w:t>
      </w:r>
      <w:r>
        <w:t xml:space="preserve">approved </w:t>
      </w:r>
      <w:r w:rsidR="00C1359F" w:rsidRPr="00761DCF">
        <w:t>under this policy.</w:t>
      </w:r>
    </w:p>
    <w:p w14:paraId="3473AC4B" w14:textId="461796F3" w:rsidR="003F400F" w:rsidRDefault="003F400F" w:rsidP="00FC465F">
      <w:pPr>
        <w:pStyle w:val="Heading1"/>
        <w:tabs>
          <w:tab w:val="clear" w:pos="936"/>
          <w:tab w:val="num" w:pos="709"/>
          <w:tab w:val="num" w:pos="851"/>
        </w:tabs>
        <w:ind w:left="0" w:firstLine="0"/>
      </w:pPr>
      <w:bookmarkStart w:id="27" w:name="_Toc219884906"/>
      <w:r>
        <w:t>REPORTING</w:t>
      </w:r>
      <w:bookmarkEnd w:id="27"/>
    </w:p>
    <w:p w14:paraId="54A57E1B" w14:textId="2FB8A2C7" w:rsidR="003F400F" w:rsidRDefault="003F400F" w:rsidP="00A7191B">
      <w:pPr>
        <w:pStyle w:val="ListParagraph"/>
        <w:numPr>
          <w:ilvl w:val="1"/>
          <w:numId w:val="33"/>
        </w:numPr>
        <w:ind w:left="1559"/>
      </w:pPr>
      <w:r>
        <w:t>Following a</w:t>
      </w:r>
      <w:r w:rsidR="00557359">
        <w:t>ny</w:t>
      </w:r>
      <w:r>
        <w:t xml:space="preserve"> use of force, the following reports must be completed by the responsible officer</w:t>
      </w:r>
      <w:r w:rsidR="00D045E8">
        <w:t xml:space="preserve"> according to the timeframe</w:t>
      </w:r>
      <w:r w:rsidR="0054395D">
        <w:t xml:space="preserve"> and the requirements of the </w:t>
      </w:r>
      <w:r w:rsidR="0054395D">
        <w:rPr>
          <w:i/>
          <w:iCs/>
          <w:u w:val="single"/>
        </w:rPr>
        <w:t>Incident Reporting, Notifications and Debriefs Policy</w:t>
      </w:r>
      <w:r>
        <w:t>:</w:t>
      </w:r>
    </w:p>
    <w:tbl>
      <w:tblPr>
        <w:tblStyle w:val="TableGrid"/>
        <w:tblW w:w="9214" w:type="dxa"/>
        <w:tblInd w:w="-147" w:type="dxa"/>
        <w:tblLayout w:type="fixed"/>
        <w:tblLook w:val="04A0" w:firstRow="1" w:lastRow="0" w:firstColumn="1" w:lastColumn="0" w:noHBand="0" w:noVBand="1"/>
      </w:tblPr>
      <w:tblGrid>
        <w:gridCol w:w="1843"/>
        <w:gridCol w:w="2410"/>
        <w:gridCol w:w="2693"/>
        <w:gridCol w:w="2268"/>
      </w:tblGrid>
      <w:tr w:rsidR="006D201F" w:rsidRPr="00385381" w14:paraId="200A8476" w14:textId="77777777" w:rsidTr="00A63C7F">
        <w:trPr>
          <w:trHeight w:val="40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3A8DF"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Report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275C4"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Responsible officer</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C9254"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Purpose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68E37"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 xml:space="preserve">Timeframe </w:t>
            </w:r>
          </w:p>
        </w:tc>
      </w:tr>
      <w:tr w:rsidR="006D201F" w:rsidRPr="00385381" w14:paraId="3920D410" w14:textId="77777777" w:rsidTr="00A63C7F">
        <w:trPr>
          <w:trHeight w:val="782"/>
        </w:trPr>
        <w:tc>
          <w:tcPr>
            <w:tcW w:w="1843" w:type="dxa"/>
            <w:tcBorders>
              <w:top w:val="single" w:sz="4" w:space="0" w:color="auto"/>
              <w:left w:val="single" w:sz="4" w:space="0" w:color="auto"/>
              <w:bottom w:val="single" w:sz="4" w:space="0" w:color="auto"/>
              <w:right w:val="single" w:sz="4" w:space="0" w:color="auto"/>
            </w:tcBorders>
            <w:vAlign w:val="center"/>
          </w:tcPr>
          <w:p w14:paraId="4E886A59" w14:textId="25B5C08E" w:rsidR="006D201F" w:rsidRPr="00385381" w:rsidRDefault="00404C74" w:rsidP="001B3A86">
            <w:pPr>
              <w:spacing w:line="240" w:lineRule="auto"/>
              <w:ind w:left="0"/>
              <w:rPr>
                <w:rFonts w:asciiTheme="minorHAnsi" w:hAnsiTheme="minorHAnsi" w:cstheme="minorHAnsi"/>
                <w:b/>
                <w:sz w:val="20"/>
                <w:szCs w:val="20"/>
              </w:rPr>
            </w:pPr>
            <w:r w:rsidRPr="00A63C7F">
              <w:rPr>
                <w:rFonts w:asciiTheme="minorHAnsi" w:hAnsiTheme="minorHAnsi" w:cstheme="minorHAnsi"/>
                <w:b/>
                <w:sz w:val="20"/>
                <w:szCs w:val="20"/>
              </w:rPr>
              <w:t>CORIS</w:t>
            </w:r>
            <w:r w:rsidR="008358DB" w:rsidRPr="00A63C7F">
              <w:rPr>
                <w:rFonts w:asciiTheme="minorHAnsi" w:hAnsiTheme="minorHAnsi" w:cstheme="minorHAnsi"/>
                <w:b/>
                <w:sz w:val="20"/>
                <w:szCs w:val="20"/>
              </w:rPr>
              <w:t xml:space="preserve"> Incident Report</w:t>
            </w:r>
            <w:r w:rsidR="008358DB">
              <w:rPr>
                <w:rFonts w:asciiTheme="minorHAnsi" w:hAnsiTheme="minorHAnsi" w:cstheme="minorHAnsi"/>
                <w:b/>
                <w:i/>
                <w:sz w:val="20"/>
                <w:szCs w:val="20"/>
                <w:u w:val="single"/>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264BD1C" w14:textId="07DABF12"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All staff </w:t>
            </w:r>
            <w:bookmarkStart w:id="28" w:name="_Hlk108017549"/>
            <w:r w:rsidRPr="00385381">
              <w:rPr>
                <w:rFonts w:asciiTheme="minorHAnsi" w:hAnsiTheme="minorHAnsi" w:cstheme="minorHAnsi"/>
                <w:sz w:val="20"/>
                <w:szCs w:val="20"/>
              </w:rPr>
              <w:t xml:space="preserve">who applied force, including restraint, to a </w:t>
            </w:r>
            <w:r w:rsidR="004E5E7D">
              <w:rPr>
                <w:rFonts w:asciiTheme="minorHAnsi" w:hAnsiTheme="minorHAnsi" w:cstheme="minorHAnsi"/>
                <w:sz w:val="20"/>
                <w:szCs w:val="20"/>
              </w:rPr>
              <w:t xml:space="preserve">non-compliant </w:t>
            </w:r>
            <w:r w:rsidRPr="00385381">
              <w:rPr>
                <w:rFonts w:asciiTheme="minorHAnsi" w:hAnsiTheme="minorHAnsi" w:cstheme="minorHAnsi"/>
                <w:sz w:val="20"/>
                <w:szCs w:val="20"/>
              </w:rPr>
              <w:t>detainee</w:t>
            </w:r>
            <w:bookmarkEnd w:id="28"/>
            <w:r w:rsidRPr="00385381">
              <w:rPr>
                <w:rFonts w:asciiTheme="minorHAnsi" w:hAnsiTheme="minorHAnsi" w:cstheme="minorHAnsi"/>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4DB7C0C6" w14:textId="4A225674" w:rsidR="006D201F" w:rsidRPr="00385381" w:rsidRDefault="002001CD"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To provide ACTCS with a contemporaneous </w:t>
            </w:r>
            <w:r w:rsidR="008C0F16" w:rsidRPr="00385381">
              <w:rPr>
                <w:rFonts w:asciiTheme="minorHAnsi" w:hAnsiTheme="minorHAnsi" w:cstheme="minorHAnsi"/>
                <w:sz w:val="20"/>
                <w:szCs w:val="20"/>
              </w:rPr>
              <w:t xml:space="preserve">record </w:t>
            </w:r>
            <w:r w:rsidRPr="00385381">
              <w:rPr>
                <w:rFonts w:asciiTheme="minorHAnsi" w:hAnsiTheme="minorHAnsi" w:cstheme="minorHAnsi"/>
                <w:sz w:val="20"/>
                <w:szCs w:val="20"/>
              </w:rPr>
              <w:t xml:space="preserve">of </w:t>
            </w:r>
            <w:r w:rsidR="008C0F16" w:rsidRPr="00385381">
              <w:rPr>
                <w:rFonts w:asciiTheme="minorHAnsi" w:hAnsiTheme="minorHAnsi" w:cstheme="minorHAnsi"/>
                <w:sz w:val="20"/>
                <w:szCs w:val="20"/>
              </w:rPr>
              <w:t xml:space="preserve">a use of force by a </w:t>
            </w:r>
            <w:r w:rsidR="00480D65">
              <w:rPr>
                <w:rFonts w:asciiTheme="minorHAnsi" w:hAnsiTheme="minorHAnsi" w:cstheme="minorHAnsi"/>
                <w:sz w:val="20"/>
                <w:szCs w:val="20"/>
              </w:rPr>
              <w:t>correctional</w:t>
            </w:r>
            <w:r w:rsidR="008C0F16" w:rsidRPr="00385381">
              <w:rPr>
                <w:rFonts w:asciiTheme="minorHAnsi" w:hAnsiTheme="minorHAnsi" w:cstheme="minorHAnsi"/>
                <w:sz w:val="20"/>
                <w:szCs w:val="20"/>
              </w:rPr>
              <w:t xml:space="preserve"> officer</w:t>
            </w:r>
            <w:r w:rsidRPr="00385381">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1D6B5176" w14:textId="768D1D43"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w:t>
            </w:r>
            <w:r w:rsidR="00A46BB1">
              <w:rPr>
                <w:rFonts w:asciiTheme="minorHAnsi" w:hAnsiTheme="minorHAnsi" w:cstheme="minorHAnsi"/>
                <w:sz w:val="20"/>
                <w:szCs w:val="20"/>
              </w:rPr>
              <w:t>,</w:t>
            </w:r>
            <w:r w:rsidRPr="00385381">
              <w:rPr>
                <w:rFonts w:asciiTheme="minorHAnsi" w:hAnsiTheme="minorHAnsi" w:cstheme="minorHAnsi"/>
                <w:sz w:val="20"/>
                <w:szCs w:val="20"/>
              </w:rPr>
              <w:t xml:space="preserve"> unless a staff member has been approved to leave the correctional centre</w:t>
            </w:r>
            <w:r w:rsidR="00A46BB1">
              <w:rPr>
                <w:rFonts w:asciiTheme="minorHAnsi" w:hAnsiTheme="minorHAnsi" w:cstheme="minorHAnsi"/>
                <w:sz w:val="20"/>
                <w:szCs w:val="20"/>
              </w:rPr>
              <w:t>, in which case as soon as practicable after the incident</w:t>
            </w:r>
            <w:r w:rsidRPr="00385381">
              <w:rPr>
                <w:rFonts w:asciiTheme="minorHAnsi" w:hAnsiTheme="minorHAnsi" w:cstheme="minorHAnsi"/>
                <w:sz w:val="20"/>
                <w:szCs w:val="20"/>
              </w:rPr>
              <w:t>.</w:t>
            </w:r>
          </w:p>
        </w:tc>
      </w:tr>
      <w:tr w:rsidR="006D201F" w:rsidRPr="00385381" w14:paraId="6FFDE086" w14:textId="77777777" w:rsidTr="00A63C7F">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3B744C7E" w14:textId="1E5BC007" w:rsidR="006D201F" w:rsidRPr="00385381" w:rsidRDefault="006D201F" w:rsidP="001B3A86">
            <w:pPr>
              <w:spacing w:line="240" w:lineRule="auto"/>
              <w:ind w:left="0"/>
              <w:rPr>
                <w:rFonts w:asciiTheme="minorHAnsi" w:hAnsiTheme="minorHAnsi" w:cstheme="minorHAnsi"/>
                <w:b/>
                <w:sz w:val="20"/>
                <w:szCs w:val="20"/>
              </w:rPr>
            </w:pPr>
            <w:r w:rsidRPr="00385381">
              <w:rPr>
                <w:rFonts w:asciiTheme="minorHAnsi" w:hAnsiTheme="minorHAnsi" w:cstheme="minorHAnsi"/>
                <w:b/>
                <w:sz w:val="20"/>
                <w:szCs w:val="20"/>
              </w:rPr>
              <w:t>F</w:t>
            </w:r>
            <w:r w:rsidR="008358DB">
              <w:rPr>
                <w:rFonts w:asciiTheme="minorHAnsi" w:hAnsiTheme="minorHAnsi" w:cstheme="minorHAnsi"/>
                <w:b/>
                <w:sz w:val="20"/>
                <w:szCs w:val="20"/>
              </w:rPr>
              <w:t>1</w:t>
            </w:r>
            <w:r w:rsidR="007E5EA6">
              <w:rPr>
                <w:rFonts w:asciiTheme="minorHAnsi" w:hAnsiTheme="minorHAnsi" w:cstheme="minorHAnsi"/>
                <w:b/>
                <w:sz w:val="20"/>
                <w:szCs w:val="20"/>
              </w:rPr>
              <w:t>1.5</w:t>
            </w:r>
            <w:r w:rsidRPr="00385381">
              <w:rPr>
                <w:rFonts w:asciiTheme="minorHAnsi" w:hAnsiTheme="minorHAnsi" w:cstheme="minorHAnsi"/>
                <w:b/>
                <w:sz w:val="20"/>
                <w:szCs w:val="20"/>
              </w:rPr>
              <w:t>: Use of Force and Restraint Health Assessment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A76014"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Justice Health Doctor or Registered Nurse.</w:t>
            </w:r>
          </w:p>
        </w:tc>
        <w:tc>
          <w:tcPr>
            <w:tcW w:w="2693" w:type="dxa"/>
            <w:tcBorders>
              <w:top w:val="single" w:sz="4" w:space="0" w:color="auto"/>
              <w:left w:val="single" w:sz="4" w:space="0" w:color="auto"/>
              <w:bottom w:val="single" w:sz="4" w:space="0" w:color="auto"/>
              <w:right w:val="single" w:sz="4" w:space="0" w:color="auto"/>
            </w:tcBorders>
            <w:vAlign w:val="center"/>
          </w:tcPr>
          <w:p w14:paraId="6B1DC517" w14:textId="1EF91871" w:rsidR="006D201F" w:rsidRPr="00385381" w:rsidRDefault="00C62A12" w:rsidP="001B3A86">
            <w:pPr>
              <w:spacing w:line="240" w:lineRule="auto"/>
              <w:ind w:left="0"/>
              <w:rPr>
                <w:rFonts w:asciiTheme="minorHAnsi" w:hAnsiTheme="minorHAnsi" w:cstheme="minorHAnsi"/>
                <w:sz w:val="20"/>
                <w:szCs w:val="20"/>
                <w:u w:val="single"/>
              </w:rPr>
            </w:pPr>
            <w:r w:rsidRPr="00385381">
              <w:rPr>
                <w:rFonts w:asciiTheme="minorHAnsi" w:hAnsiTheme="minorHAnsi" w:cstheme="minorHAnsi"/>
                <w:sz w:val="20"/>
                <w:szCs w:val="20"/>
              </w:rPr>
              <w:t xml:space="preserve">To </w:t>
            </w:r>
            <w:r w:rsidR="0007197B">
              <w:rPr>
                <w:rFonts w:asciiTheme="minorHAnsi" w:hAnsiTheme="minorHAnsi" w:cstheme="minorHAnsi"/>
                <w:sz w:val="20"/>
                <w:szCs w:val="20"/>
              </w:rPr>
              <w:t>document the completion of a health examination</w:t>
            </w:r>
            <w:r w:rsidRPr="00385381">
              <w:rPr>
                <w:rFonts w:asciiTheme="minorHAnsi" w:hAnsiTheme="minorHAnsi" w:cstheme="minorHAnsi"/>
                <w:sz w:val="20"/>
                <w:szCs w:val="20"/>
              </w:rPr>
              <w:t xml:space="preserve"> </w:t>
            </w:r>
            <w:r w:rsidR="0007197B">
              <w:rPr>
                <w:rFonts w:asciiTheme="minorHAnsi" w:hAnsiTheme="minorHAnsi" w:cstheme="minorHAnsi"/>
                <w:sz w:val="20"/>
                <w:szCs w:val="20"/>
              </w:rPr>
              <w:t>of a</w:t>
            </w:r>
            <w:r w:rsidRPr="00385381">
              <w:rPr>
                <w:rFonts w:asciiTheme="minorHAnsi" w:hAnsiTheme="minorHAnsi" w:cstheme="minorHAnsi"/>
                <w:sz w:val="20"/>
                <w:szCs w:val="20"/>
              </w:rPr>
              <w:t xml:space="preserve"> detainee</w:t>
            </w:r>
            <w:r w:rsidR="003722FC" w:rsidRPr="00385381">
              <w:rPr>
                <w:rFonts w:asciiTheme="minorHAnsi" w:hAnsiTheme="minorHAnsi" w:cstheme="minorHAnsi"/>
                <w:sz w:val="20"/>
                <w:szCs w:val="20"/>
              </w:rPr>
              <w:t xml:space="preserve"> </w:t>
            </w:r>
            <w:r w:rsidR="00ED0539">
              <w:rPr>
                <w:rFonts w:asciiTheme="minorHAnsi" w:hAnsiTheme="minorHAnsi" w:cstheme="minorHAnsi"/>
                <w:sz w:val="20"/>
                <w:szCs w:val="20"/>
              </w:rPr>
              <w:t>injured by a use of force</w:t>
            </w:r>
            <w:r w:rsidR="0007197B">
              <w:rPr>
                <w:rFonts w:asciiTheme="minorHAnsi" w:hAnsiTheme="minorHAnsi" w:cstheme="minorHAnsi"/>
                <w:sz w:val="20"/>
                <w:szCs w:val="20"/>
              </w:rPr>
              <w:t xml:space="preserve">, </w:t>
            </w:r>
            <w:r w:rsidR="003722FC" w:rsidRPr="00385381">
              <w:rPr>
                <w:rFonts w:asciiTheme="minorHAnsi" w:hAnsiTheme="minorHAnsi" w:cstheme="minorHAnsi"/>
                <w:sz w:val="20"/>
                <w:szCs w:val="20"/>
              </w:rPr>
              <w:t>according to</w:t>
            </w:r>
            <w:r w:rsidR="008D4877" w:rsidRPr="00385381">
              <w:rPr>
                <w:rFonts w:asciiTheme="minorHAnsi" w:hAnsiTheme="minorHAnsi" w:cstheme="minorHAnsi"/>
                <w:sz w:val="20"/>
                <w:szCs w:val="20"/>
              </w:rPr>
              <w:t xml:space="preserve"> section 141 of the </w:t>
            </w:r>
            <w:r w:rsidR="008D4877" w:rsidRPr="00385381">
              <w:rPr>
                <w:rFonts w:asciiTheme="minorHAnsi" w:hAnsiTheme="minorHAnsi" w:cstheme="minorHAnsi"/>
                <w:i/>
                <w:sz w:val="20"/>
                <w:szCs w:val="20"/>
                <w:u w:val="single"/>
              </w:rPr>
              <w:t xml:space="preserve">Corrections Management </w:t>
            </w:r>
            <w:r w:rsidR="008358DB">
              <w:rPr>
                <w:rFonts w:asciiTheme="minorHAnsi" w:hAnsiTheme="minorHAnsi" w:cstheme="minorHAnsi"/>
                <w:i/>
                <w:sz w:val="20"/>
                <w:szCs w:val="20"/>
                <w:u w:val="single"/>
              </w:rPr>
              <w:t>A</w:t>
            </w:r>
            <w:r w:rsidR="008D4877" w:rsidRPr="00385381">
              <w:rPr>
                <w:rFonts w:asciiTheme="minorHAnsi" w:hAnsiTheme="minorHAnsi" w:cstheme="minorHAnsi"/>
                <w:i/>
                <w:sz w:val="20"/>
                <w:szCs w:val="20"/>
                <w:u w:val="single"/>
              </w:rPr>
              <w:t>ct 2007</w:t>
            </w:r>
            <w:r w:rsidR="008D4877" w:rsidRPr="005E7B71">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701EFDDC" w14:textId="26798E46"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As soon as </w:t>
            </w:r>
            <w:r w:rsidR="00ED0539">
              <w:rPr>
                <w:rFonts w:asciiTheme="minorHAnsi" w:hAnsiTheme="minorHAnsi" w:cstheme="minorHAnsi"/>
                <w:sz w:val="20"/>
                <w:szCs w:val="20"/>
              </w:rPr>
              <w:t>practicable</w:t>
            </w:r>
            <w:r w:rsidR="00ED0539" w:rsidRPr="00385381">
              <w:rPr>
                <w:rFonts w:asciiTheme="minorHAnsi" w:hAnsiTheme="minorHAnsi" w:cstheme="minorHAnsi"/>
                <w:sz w:val="20"/>
                <w:szCs w:val="20"/>
              </w:rPr>
              <w:t xml:space="preserve"> </w:t>
            </w:r>
            <w:r w:rsidRPr="00385381">
              <w:rPr>
                <w:rFonts w:asciiTheme="minorHAnsi" w:hAnsiTheme="minorHAnsi" w:cstheme="minorHAnsi"/>
                <w:sz w:val="20"/>
                <w:szCs w:val="20"/>
              </w:rPr>
              <w:t>following a health assessment after a use of force.</w:t>
            </w:r>
          </w:p>
        </w:tc>
      </w:tr>
      <w:tr w:rsidR="006D201F" w:rsidRPr="00385381" w14:paraId="557A59D7"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hideMark/>
          </w:tcPr>
          <w:p w14:paraId="799B5B67" w14:textId="31EF72AC" w:rsidR="006D201F" w:rsidRPr="00385381" w:rsidRDefault="006D201F" w:rsidP="004351DD">
            <w:pPr>
              <w:keepNext/>
              <w:spacing w:line="240" w:lineRule="auto"/>
              <w:ind w:left="0"/>
              <w:rPr>
                <w:rFonts w:asciiTheme="minorHAnsi" w:hAnsiTheme="minorHAnsi" w:cstheme="minorHAnsi"/>
                <w:b/>
                <w:sz w:val="20"/>
                <w:szCs w:val="20"/>
              </w:rPr>
            </w:pPr>
            <w:r w:rsidRPr="00385381">
              <w:rPr>
                <w:rFonts w:asciiTheme="minorHAnsi" w:hAnsiTheme="minorHAnsi" w:cstheme="minorHAnsi"/>
                <w:b/>
                <w:sz w:val="20"/>
                <w:szCs w:val="20"/>
              </w:rPr>
              <w:lastRenderedPageBreak/>
              <w:t>F</w:t>
            </w:r>
            <w:r w:rsidR="007E5EA6">
              <w:rPr>
                <w:rFonts w:asciiTheme="minorHAnsi" w:hAnsiTheme="minorHAnsi" w:cstheme="minorHAnsi"/>
                <w:b/>
                <w:sz w:val="20"/>
                <w:szCs w:val="20"/>
              </w:rPr>
              <w:t>11.6</w:t>
            </w:r>
            <w:r w:rsidRPr="00385381">
              <w:rPr>
                <w:rFonts w:asciiTheme="minorHAnsi" w:hAnsiTheme="minorHAnsi" w:cstheme="minorHAnsi"/>
                <w:b/>
                <w:sz w:val="20"/>
                <w:szCs w:val="20"/>
              </w:rPr>
              <w:t xml:space="preserve">: </w:t>
            </w:r>
            <w:r w:rsidR="001B3A86">
              <w:rPr>
                <w:rFonts w:asciiTheme="minorHAnsi" w:hAnsiTheme="minorHAnsi" w:cstheme="minorHAnsi"/>
                <w:b/>
                <w:sz w:val="20"/>
                <w:szCs w:val="20"/>
              </w:rPr>
              <w:t>U</w:t>
            </w:r>
            <w:r w:rsidRPr="00385381">
              <w:rPr>
                <w:rFonts w:asciiTheme="minorHAnsi" w:hAnsiTheme="minorHAnsi" w:cstheme="minorHAnsi"/>
                <w:b/>
                <w:sz w:val="20"/>
                <w:szCs w:val="20"/>
              </w:rPr>
              <w:t>se of Force Checklist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0E7FD1" w14:textId="77777777" w:rsidR="006D201F" w:rsidRPr="00385381" w:rsidRDefault="006D201F" w:rsidP="004351DD">
            <w:pPr>
              <w:keepNext/>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be completed by</w:t>
            </w:r>
            <w:r w:rsidR="00393469">
              <w:rPr>
                <w:rFonts w:asciiTheme="minorHAnsi" w:hAnsiTheme="minorHAnsi" w:cstheme="minorHAnsi"/>
                <w:sz w:val="20"/>
                <w:szCs w:val="20"/>
              </w:rPr>
              <w:t xml:space="preserve"> the Officer-in-Charge after a</w:t>
            </w:r>
            <w:r w:rsidRPr="00385381">
              <w:rPr>
                <w:rFonts w:asciiTheme="minorHAnsi" w:hAnsiTheme="minorHAnsi" w:cstheme="minorHAnsi"/>
                <w:sz w:val="20"/>
                <w:szCs w:val="20"/>
              </w:rPr>
              <w:t xml:space="preserve">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3F4A6971" w14:textId="77777777" w:rsidR="006D201F" w:rsidRPr="00385381" w:rsidRDefault="006B1299" w:rsidP="004351DD">
            <w:pPr>
              <w:keepNext/>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ensure that all required documentation is recorded and retained</w:t>
            </w:r>
            <w:r w:rsidR="00393469">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24BBD8D6" w14:textId="5A7C5061" w:rsidR="006D201F" w:rsidRPr="00385381" w:rsidRDefault="00B731A2" w:rsidP="004351DD">
            <w:pPr>
              <w:keepNext/>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 unless a staff member has been approved to leave the correctional centre</w:t>
            </w:r>
            <w:r w:rsidR="00401928">
              <w:rPr>
                <w:rFonts w:asciiTheme="minorHAnsi" w:hAnsiTheme="minorHAnsi" w:cstheme="minorHAnsi"/>
                <w:sz w:val="20"/>
                <w:szCs w:val="20"/>
              </w:rPr>
              <w:t xml:space="preserve">, </w:t>
            </w:r>
            <w:r w:rsidR="00401928" w:rsidRPr="00401928">
              <w:rPr>
                <w:rFonts w:asciiTheme="minorHAnsi" w:hAnsiTheme="minorHAnsi" w:cstheme="minorHAnsi"/>
                <w:sz w:val="20"/>
                <w:szCs w:val="20"/>
              </w:rPr>
              <w:t>in which case as soon as practicable after the incident</w:t>
            </w:r>
            <w:r w:rsidRPr="00385381">
              <w:rPr>
                <w:rFonts w:asciiTheme="minorHAnsi" w:hAnsiTheme="minorHAnsi" w:cstheme="minorHAnsi"/>
                <w:sz w:val="20"/>
                <w:szCs w:val="20"/>
              </w:rPr>
              <w:t>.</w:t>
            </w:r>
          </w:p>
        </w:tc>
      </w:tr>
      <w:tr w:rsidR="006D201F" w:rsidRPr="00385381" w14:paraId="2123981D"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51D56D9D" w14:textId="033D99D3" w:rsidR="006D201F" w:rsidRPr="00385381" w:rsidRDefault="00A74CBA" w:rsidP="001B3A86">
            <w:pPr>
              <w:spacing w:line="240" w:lineRule="auto"/>
              <w:ind w:left="0"/>
              <w:rPr>
                <w:rFonts w:asciiTheme="minorHAnsi" w:hAnsiTheme="minorHAnsi" w:cstheme="minorHAnsi"/>
                <w:b/>
                <w:sz w:val="20"/>
                <w:szCs w:val="20"/>
              </w:rPr>
            </w:pPr>
            <w:r w:rsidRPr="00A63C7F">
              <w:rPr>
                <w:rFonts w:asciiTheme="minorHAnsi" w:hAnsiTheme="minorHAnsi" w:cstheme="minorHAnsi"/>
                <w:b/>
                <w:sz w:val="20"/>
                <w:szCs w:val="20"/>
              </w:rPr>
              <w:t>CORIS</w:t>
            </w:r>
            <w:r w:rsidR="008358DB" w:rsidRPr="00A63C7F">
              <w:rPr>
                <w:rFonts w:asciiTheme="minorHAnsi" w:hAnsiTheme="minorHAnsi" w:cstheme="minorHAnsi"/>
                <w:b/>
                <w:sz w:val="20"/>
                <w:szCs w:val="20"/>
              </w:rPr>
              <w:t xml:space="preserve"> Incident Summary</w:t>
            </w:r>
            <w:r w:rsidRPr="00A63C7F">
              <w:rPr>
                <w:rFonts w:asciiTheme="minorHAnsi" w:hAnsiTheme="minorHAnsi" w:cstheme="minorHAnsi"/>
                <w:b/>
                <w:sz w:val="20"/>
                <w:szCs w:val="20"/>
              </w:rPr>
              <w:t xml:space="preserve"> Report</w:t>
            </w:r>
          </w:p>
        </w:tc>
        <w:tc>
          <w:tcPr>
            <w:tcW w:w="2410" w:type="dxa"/>
            <w:tcBorders>
              <w:top w:val="single" w:sz="4" w:space="0" w:color="auto"/>
              <w:left w:val="single" w:sz="4" w:space="0" w:color="auto"/>
              <w:bottom w:val="single" w:sz="4" w:space="0" w:color="auto"/>
              <w:right w:val="single" w:sz="4" w:space="0" w:color="auto"/>
            </w:tcBorders>
            <w:vAlign w:val="center"/>
          </w:tcPr>
          <w:p w14:paraId="03DAF814"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To be completed by the </w:t>
            </w:r>
            <w:r w:rsidRPr="00FC465F">
              <w:rPr>
                <w:rFonts w:asciiTheme="minorHAnsi" w:hAnsiTheme="minorHAnsi" w:cstheme="minorHAnsi"/>
                <w:sz w:val="20"/>
                <w:szCs w:val="20"/>
              </w:rPr>
              <w:t>Officer-in-Charge</w:t>
            </w:r>
            <w:r w:rsidRPr="003B5F6F">
              <w:rPr>
                <w:rFonts w:asciiTheme="minorHAnsi" w:hAnsiTheme="minorHAnsi" w:cstheme="minorHAnsi"/>
                <w:sz w:val="20"/>
                <w:szCs w:val="20"/>
              </w:rPr>
              <w:t xml:space="preserve"> </w:t>
            </w:r>
            <w:r w:rsidRPr="00385381">
              <w:rPr>
                <w:rFonts w:asciiTheme="minorHAnsi" w:hAnsiTheme="minorHAnsi" w:cstheme="minorHAnsi"/>
                <w:sz w:val="20"/>
                <w:szCs w:val="20"/>
              </w:rPr>
              <w:t>after a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026BDB28" w14:textId="073D1F0C" w:rsidR="006D201F" w:rsidRPr="00385381" w:rsidRDefault="002001CD"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provide ACTCS senior management with a contemporaneous overview of a use of force incident and any outcomes.</w:t>
            </w:r>
          </w:p>
        </w:tc>
        <w:tc>
          <w:tcPr>
            <w:tcW w:w="2268" w:type="dxa"/>
            <w:tcBorders>
              <w:top w:val="single" w:sz="4" w:space="0" w:color="auto"/>
              <w:left w:val="single" w:sz="4" w:space="0" w:color="auto"/>
              <w:bottom w:val="single" w:sz="4" w:space="0" w:color="auto"/>
              <w:right w:val="single" w:sz="4" w:space="0" w:color="auto"/>
            </w:tcBorders>
            <w:vAlign w:val="center"/>
          </w:tcPr>
          <w:p w14:paraId="7EC3305F" w14:textId="50817B33" w:rsidR="006D201F" w:rsidRPr="00385381" w:rsidRDefault="00B731A2"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 unless a staff member has been approved to leave the correctional centre</w:t>
            </w:r>
            <w:r w:rsidR="00401928">
              <w:rPr>
                <w:rFonts w:asciiTheme="minorHAnsi" w:hAnsiTheme="minorHAnsi" w:cstheme="minorHAnsi"/>
                <w:sz w:val="20"/>
                <w:szCs w:val="20"/>
              </w:rPr>
              <w:t>,</w:t>
            </w:r>
            <w:r w:rsidR="00401928">
              <w:t xml:space="preserve"> </w:t>
            </w:r>
            <w:r w:rsidR="00401928" w:rsidRPr="00401928">
              <w:rPr>
                <w:rFonts w:asciiTheme="minorHAnsi" w:hAnsiTheme="minorHAnsi" w:cstheme="minorHAnsi"/>
                <w:sz w:val="20"/>
                <w:szCs w:val="20"/>
              </w:rPr>
              <w:t>in which case as soon as practicable after the incident.</w:t>
            </w:r>
          </w:p>
        </w:tc>
      </w:tr>
      <w:tr w:rsidR="006D201F" w:rsidRPr="00385381" w14:paraId="29D150BC"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hideMark/>
          </w:tcPr>
          <w:p w14:paraId="6D8F54CB" w14:textId="77777777" w:rsidR="006D201F" w:rsidRPr="00385381" w:rsidRDefault="00F00500" w:rsidP="001B3A86">
            <w:pPr>
              <w:spacing w:line="240" w:lineRule="auto"/>
              <w:ind w:left="0"/>
              <w:rPr>
                <w:rFonts w:asciiTheme="minorHAnsi" w:hAnsiTheme="minorHAnsi" w:cstheme="minorHAnsi"/>
                <w:b/>
                <w:sz w:val="20"/>
                <w:szCs w:val="20"/>
              </w:rPr>
            </w:pPr>
            <w:r>
              <w:rPr>
                <w:rFonts w:asciiTheme="minorHAnsi" w:hAnsiTheme="minorHAnsi" w:cstheme="minorHAnsi"/>
                <w:b/>
                <w:sz w:val="20"/>
                <w:szCs w:val="20"/>
              </w:rPr>
              <w:t xml:space="preserve">Use of Force </w:t>
            </w:r>
            <w:r w:rsidR="006D201F" w:rsidRPr="00385381">
              <w:rPr>
                <w:rFonts w:asciiTheme="minorHAnsi" w:hAnsiTheme="minorHAnsi" w:cstheme="minorHAnsi"/>
                <w:b/>
                <w:sz w:val="20"/>
                <w:szCs w:val="20"/>
              </w:rPr>
              <w:t>Register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B4DBCB"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Must be completed by the Compliance </w:t>
            </w:r>
            <w:r w:rsidR="002D3F71">
              <w:rPr>
                <w:rFonts w:asciiTheme="minorHAnsi" w:hAnsiTheme="minorHAnsi" w:cstheme="minorHAnsi"/>
                <w:sz w:val="20"/>
                <w:szCs w:val="20"/>
              </w:rPr>
              <w:t>Team Leader</w:t>
            </w:r>
            <w:r w:rsidR="00F00500">
              <w:rPr>
                <w:rFonts w:asciiTheme="minorHAnsi" w:hAnsiTheme="minorHAnsi" w:cstheme="minorHAnsi"/>
                <w:sz w:val="20"/>
                <w:szCs w:val="20"/>
              </w:rPr>
              <w:t xml:space="preserve"> for any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6B60D1E3" w14:textId="731C48A6" w:rsidR="006D201F" w:rsidRPr="00385381" w:rsidRDefault="00F00500" w:rsidP="001B3A86">
            <w:pPr>
              <w:spacing w:line="240" w:lineRule="auto"/>
              <w:ind w:left="0"/>
              <w:rPr>
                <w:rFonts w:asciiTheme="minorHAnsi" w:hAnsiTheme="minorHAnsi" w:cstheme="minorHAnsi"/>
                <w:sz w:val="20"/>
                <w:szCs w:val="20"/>
                <w:u w:val="single"/>
              </w:rPr>
            </w:pPr>
            <w:r>
              <w:rPr>
                <w:rFonts w:asciiTheme="minorHAnsi" w:hAnsiTheme="minorHAnsi" w:cstheme="minorHAnsi"/>
                <w:sz w:val="20"/>
                <w:szCs w:val="20"/>
              </w:rPr>
              <w:t>Compliance with</w:t>
            </w:r>
            <w:r w:rsidR="00B62E18" w:rsidRPr="00385381">
              <w:rPr>
                <w:rFonts w:asciiTheme="minorHAnsi" w:hAnsiTheme="minorHAnsi" w:cstheme="minorHAnsi"/>
                <w:sz w:val="20"/>
                <w:szCs w:val="20"/>
              </w:rPr>
              <w:t xml:space="preserve"> section 142 of the </w:t>
            </w:r>
            <w:r w:rsidR="00B62E18" w:rsidRPr="0054395D">
              <w:rPr>
                <w:rFonts w:asciiTheme="minorHAnsi" w:hAnsiTheme="minorHAnsi" w:cstheme="minorHAnsi"/>
                <w:i/>
                <w:sz w:val="20"/>
                <w:szCs w:val="20"/>
                <w:u w:val="single"/>
              </w:rPr>
              <w:t>Corrections Management Act 2007</w:t>
            </w:r>
            <w:r w:rsidR="00B62E18" w:rsidRPr="00401928">
              <w:rPr>
                <w:rFonts w:asciiTheme="minorHAnsi" w:hAnsiTheme="minorHAnsi" w:cstheme="minorHAnsi"/>
                <w:i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7C60D4D1" w14:textId="366BE2BE"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As soon as practicable following completion of the </w:t>
            </w:r>
            <w:r w:rsidR="002C73FD" w:rsidRPr="009B73D0">
              <w:rPr>
                <w:rFonts w:asciiTheme="minorHAnsi" w:hAnsiTheme="minorHAnsi" w:cstheme="minorHAnsi"/>
                <w:i/>
                <w:sz w:val="20"/>
                <w:szCs w:val="20"/>
                <w:u w:val="single"/>
              </w:rPr>
              <w:t>CORIS</w:t>
            </w:r>
            <w:r w:rsidR="008358DB" w:rsidRPr="009B73D0">
              <w:rPr>
                <w:rFonts w:asciiTheme="minorHAnsi" w:hAnsiTheme="minorHAnsi" w:cstheme="minorHAnsi"/>
                <w:i/>
                <w:sz w:val="20"/>
                <w:szCs w:val="20"/>
                <w:u w:val="single"/>
              </w:rPr>
              <w:t xml:space="preserve"> Incident</w:t>
            </w:r>
            <w:r w:rsidRPr="009B73D0">
              <w:rPr>
                <w:rFonts w:asciiTheme="minorHAnsi" w:hAnsiTheme="minorHAnsi" w:cstheme="minorHAnsi"/>
                <w:i/>
                <w:sz w:val="20"/>
                <w:szCs w:val="20"/>
                <w:u w:val="single"/>
              </w:rPr>
              <w:t xml:space="preserve"> Summary</w:t>
            </w:r>
            <w:r w:rsidR="002C73FD" w:rsidRPr="009B73D0">
              <w:rPr>
                <w:rFonts w:asciiTheme="minorHAnsi" w:hAnsiTheme="minorHAnsi" w:cstheme="minorHAnsi"/>
                <w:i/>
                <w:sz w:val="20"/>
                <w:szCs w:val="20"/>
                <w:u w:val="single"/>
              </w:rPr>
              <w:t xml:space="preserve"> Report</w:t>
            </w:r>
            <w:r w:rsidRPr="009B73D0">
              <w:rPr>
                <w:rFonts w:asciiTheme="minorHAnsi" w:hAnsiTheme="minorHAnsi" w:cstheme="minorHAnsi"/>
                <w:sz w:val="20"/>
                <w:szCs w:val="20"/>
              </w:rPr>
              <w:t>.</w:t>
            </w:r>
          </w:p>
        </w:tc>
      </w:tr>
      <w:tr w:rsidR="00BB1605" w:rsidRPr="00385381" w14:paraId="64B4F3A9"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5E130B0C" w14:textId="6A4177EF" w:rsidR="00BB1605" w:rsidRPr="00BB1605" w:rsidRDefault="00BB1605" w:rsidP="00BB1605">
            <w:pPr>
              <w:spacing w:line="240" w:lineRule="auto"/>
              <w:ind w:left="0"/>
              <w:rPr>
                <w:rFonts w:asciiTheme="minorHAnsi" w:hAnsiTheme="minorHAnsi" w:cstheme="minorHAnsi"/>
                <w:b/>
                <w:sz w:val="20"/>
                <w:szCs w:val="20"/>
              </w:rPr>
            </w:pPr>
            <w:r>
              <w:rPr>
                <w:rFonts w:asciiTheme="minorHAnsi" w:hAnsiTheme="minorHAnsi" w:cstheme="minorHAnsi"/>
                <w:b/>
                <w:sz w:val="20"/>
                <w:szCs w:val="20"/>
              </w:rPr>
              <w:t>F</w:t>
            </w:r>
            <w:r w:rsidR="007E5EA6">
              <w:rPr>
                <w:rFonts w:asciiTheme="minorHAnsi" w:hAnsiTheme="minorHAnsi" w:cstheme="minorHAnsi"/>
                <w:b/>
                <w:sz w:val="20"/>
                <w:szCs w:val="20"/>
              </w:rPr>
              <w:t>11.7</w:t>
            </w:r>
            <w:r>
              <w:rPr>
                <w:rFonts w:asciiTheme="minorHAnsi" w:hAnsiTheme="minorHAnsi" w:cstheme="minorHAnsi"/>
                <w:b/>
                <w:sz w:val="20"/>
                <w:szCs w:val="20"/>
              </w:rPr>
              <w:t xml:space="preserve">: </w:t>
            </w:r>
            <w:r w:rsidR="009F6433">
              <w:rPr>
                <w:rFonts w:asciiTheme="minorHAnsi" w:hAnsiTheme="minorHAnsi" w:cstheme="minorHAnsi"/>
                <w:b/>
                <w:sz w:val="20"/>
                <w:szCs w:val="20"/>
              </w:rPr>
              <w:t>Assistant Commissioner</w:t>
            </w:r>
            <w:r>
              <w:rPr>
                <w:rFonts w:asciiTheme="minorHAnsi" w:hAnsiTheme="minorHAnsi" w:cstheme="minorHAnsi"/>
                <w:b/>
                <w:sz w:val="20"/>
                <w:szCs w:val="20"/>
              </w:rPr>
              <w:t>’s Monthly Report</w:t>
            </w:r>
          </w:p>
        </w:tc>
        <w:tc>
          <w:tcPr>
            <w:tcW w:w="2410" w:type="dxa"/>
            <w:tcBorders>
              <w:top w:val="single" w:sz="4" w:space="0" w:color="auto"/>
              <w:left w:val="single" w:sz="4" w:space="0" w:color="auto"/>
              <w:bottom w:val="single" w:sz="4" w:space="0" w:color="auto"/>
              <w:right w:val="single" w:sz="4" w:space="0" w:color="auto"/>
            </w:tcBorders>
            <w:vAlign w:val="center"/>
          </w:tcPr>
          <w:p w14:paraId="1B9BA188" w14:textId="311059EF" w:rsidR="00BB1605" w:rsidRPr="00385381" w:rsidRDefault="00BB1605" w:rsidP="001B3A86">
            <w:pPr>
              <w:spacing w:line="240" w:lineRule="auto"/>
              <w:ind w:left="0"/>
              <w:rPr>
                <w:rFonts w:asciiTheme="minorHAnsi" w:hAnsiTheme="minorHAnsi" w:cstheme="minorHAnsi"/>
                <w:sz w:val="20"/>
                <w:szCs w:val="20"/>
              </w:rPr>
            </w:pPr>
            <w:r>
              <w:rPr>
                <w:rFonts w:asciiTheme="minorHAnsi" w:hAnsiTheme="minorHAnsi" w:cstheme="minorHAnsi"/>
                <w:sz w:val="20"/>
                <w:szCs w:val="20"/>
              </w:rPr>
              <w:t xml:space="preserve">Must be completed by the </w:t>
            </w:r>
            <w:r w:rsidR="009F6433">
              <w:rPr>
                <w:rFonts w:asciiTheme="minorHAnsi" w:hAnsiTheme="minorHAnsi" w:cstheme="minorHAnsi"/>
                <w:sz w:val="20"/>
                <w:szCs w:val="20"/>
              </w:rPr>
              <w:t>Assistant Commissioner, Custodial Operations</w:t>
            </w:r>
            <w:r>
              <w:rPr>
                <w:rFonts w:asciiTheme="minorHAnsi" w:hAnsiTheme="minorHAnsi" w:cstheme="minorHAnsi"/>
                <w:sz w:val="20"/>
                <w:szCs w:val="20"/>
              </w:rPr>
              <w:t xml:space="preserve"> each month</w:t>
            </w:r>
            <w:r w:rsidR="003B5F6F">
              <w:rPr>
                <w:rFonts w:asciiTheme="minorHAnsi" w:hAnsiTheme="minorHAnsi" w:cstheme="minorHAnsi"/>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3C908D89" w14:textId="5EC48CDC" w:rsidR="00BB1605" w:rsidRDefault="00BB1605" w:rsidP="00747D9C">
            <w:pPr>
              <w:spacing w:line="240" w:lineRule="auto"/>
              <w:ind w:left="0"/>
              <w:rPr>
                <w:rFonts w:asciiTheme="minorHAnsi" w:hAnsiTheme="minorHAnsi" w:cstheme="minorHAnsi"/>
                <w:sz w:val="20"/>
                <w:szCs w:val="20"/>
              </w:rPr>
            </w:pPr>
            <w:r>
              <w:rPr>
                <w:rFonts w:asciiTheme="minorHAnsi" w:hAnsiTheme="minorHAnsi" w:cstheme="minorHAnsi"/>
                <w:sz w:val="20"/>
                <w:szCs w:val="20"/>
              </w:rPr>
              <w:t>To summarise use</w:t>
            </w:r>
            <w:r w:rsidR="00747D9C">
              <w:rPr>
                <w:rFonts w:asciiTheme="minorHAnsi" w:hAnsiTheme="minorHAnsi" w:cstheme="minorHAnsi"/>
                <w:sz w:val="20"/>
                <w:szCs w:val="20"/>
              </w:rPr>
              <w:t>s</w:t>
            </w:r>
            <w:r>
              <w:rPr>
                <w:rFonts w:asciiTheme="minorHAnsi" w:hAnsiTheme="minorHAnsi" w:cstheme="minorHAnsi"/>
                <w:sz w:val="20"/>
                <w:szCs w:val="20"/>
              </w:rPr>
              <w:t xml:space="preserve"> of force </w:t>
            </w:r>
            <w:r w:rsidR="00747D9C">
              <w:rPr>
                <w:rFonts w:asciiTheme="minorHAnsi" w:hAnsiTheme="minorHAnsi" w:cstheme="minorHAnsi"/>
                <w:sz w:val="20"/>
                <w:szCs w:val="20"/>
              </w:rPr>
              <w:t>against a detainee.</w:t>
            </w:r>
          </w:p>
        </w:tc>
        <w:tc>
          <w:tcPr>
            <w:tcW w:w="2268" w:type="dxa"/>
            <w:tcBorders>
              <w:top w:val="single" w:sz="4" w:space="0" w:color="auto"/>
              <w:left w:val="single" w:sz="4" w:space="0" w:color="auto"/>
              <w:bottom w:val="single" w:sz="4" w:space="0" w:color="auto"/>
              <w:right w:val="single" w:sz="4" w:space="0" w:color="auto"/>
            </w:tcBorders>
            <w:vAlign w:val="center"/>
          </w:tcPr>
          <w:p w14:paraId="1092A447" w14:textId="77777777" w:rsidR="00BB1605" w:rsidRPr="00385381" w:rsidRDefault="00542142" w:rsidP="001B3A86">
            <w:pPr>
              <w:spacing w:line="240" w:lineRule="auto"/>
              <w:ind w:left="0"/>
              <w:rPr>
                <w:rFonts w:asciiTheme="minorHAnsi" w:hAnsiTheme="minorHAnsi" w:cstheme="minorHAnsi"/>
                <w:sz w:val="20"/>
                <w:szCs w:val="20"/>
              </w:rPr>
            </w:pPr>
            <w:r>
              <w:rPr>
                <w:rFonts w:asciiTheme="minorHAnsi" w:hAnsiTheme="minorHAnsi" w:cstheme="minorHAnsi"/>
                <w:sz w:val="20"/>
                <w:szCs w:val="20"/>
              </w:rPr>
              <w:t>On the 7</w:t>
            </w:r>
            <w:r w:rsidRPr="00542142">
              <w:rPr>
                <w:rFonts w:asciiTheme="minorHAnsi" w:hAnsiTheme="minorHAnsi" w:cstheme="minorHAnsi"/>
                <w:sz w:val="20"/>
                <w:szCs w:val="20"/>
                <w:vertAlign w:val="superscript"/>
              </w:rPr>
              <w:t>th</w:t>
            </w:r>
            <w:r>
              <w:rPr>
                <w:rFonts w:asciiTheme="minorHAnsi" w:hAnsiTheme="minorHAnsi" w:cstheme="minorHAnsi"/>
                <w:sz w:val="20"/>
                <w:szCs w:val="20"/>
              </w:rPr>
              <w:t xml:space="preserve"> day of each month.</w:t>
            </w:r>
          </w:p>
        </w:tc>
      </w:tr>
    </w:tbl>
    <w:p w14:paraId="0CF47942" w14:textId="77777777" w:rsidR="003F400F" w:rsidRDefault="003F400F" w:rsidP="003F400F">
      <w:pPr>
        <w:ind w:left="0"/>
      </w:pPr>
    </w:p>
    <w:p w14:paraId="0A0263C0" w14:textId="77777777" w:rsidR="00CC60A2" w:rsidRDefault="003F400F" w:rsidP="00A7191B">
      <w:pPr>
        <w:pStyle w:val="ListParagraph"/>
        <w:numPr>
          <w:ilvl w:val="1"/>
          <w:numId w:val="33"/>
        </w:numPr>
        <w:ind w:left="1559"/>
      </w:pPr>
      <w:r>
        <w:t xml:space="preserve">The </w:t>
      </w:r>
      <w:r w:rsidR="00FE61C2" w:rsidRPr="00FC465F">
        <w:rPr>
          <w:i/>
          <w:iCs/>
          <w:u w:val="single"/>
        </w:rPr>
        <w:t>CORIS</w:t>
      </w:r>
      <w:r w:rsidR="008358DB" w:rsidRPr="00FC465F">
        <w:rPr>
          <w:i/>
          <w:iCs/>
          <w:u w:val="single"/>
        </w:rPr>
        <w:t xml:space="preserve"> </w:t>
      </w:r>
      <w:r w:rsidR="008358DB" w:rsidRPr="008358DB">
        <w:rPr>
          <w:i/>
          <w:iCs/>
          <w:u w:val="single"/>
        </w:rPr>
        <w:t>Incident Report</w:t>
      </w:r>
      <w:r w:rsidR="008358DB">
        <w:t xml:space="preserve"> </w:t>
      </w:r>
      <w:r>
        <w:t>must</w:t>
      </w:r>
      <w:r w:rsidR="00A725DE">
        <w:t xml:space="preserve"> be factual and</w:t>
      </w:r>
      <w:r w:rsidR="008A7E4D">
        <w:t xml:space="preserve"> contain</w:t>
      </w:r>
      <w:r w:rsidR="00CC60A2">
        <w:t>:</w:t>
      </w:r>
    </w:p>
    <w:p w14:paraId="5ECFC62F" w14:textId="6FFE8B12" w:rsidR="00CC60A2" w:rsidRDefault="008A7E4D" w:rsidP="00CC60A2">
      <w:pPr>
        <w:pStyle w:val="ListParagraph"/>
        <w:numPr>
          <w:ilvl w:val="0"/>
          <w:numId w:val="36"/>
        </w:numPr>
      </w:pPr>
      <w:r>
        <w:t>as much</w:t>
      </w:r>
      <w:r w:rsidR="003F400F">
        <w:t xml:space="preserve"> detail</w:t>
      </w:r>
      <w:r>
        <w:t xml:space="preserve"> as possible on</w:t>
      </w:r>
      <w:r w:rsidR="003F400F">
        <w:t xml:space="preserve"> the circumstances</w:t>
      </w:r>
      <w:r w:rsidR="004E5E7D">
        <w:t xml:space="preserve"> (including the lead up to the incident)</w:t>
      </w:r>
    </w:p>
    <w:p w14:paraId="1FE9C781" w14:textId="77777777" w:rsidR="00CC60A2" w:rsidRDefault="00FE61C2" w:rsidP="00CC60A2">
      <w:pPr>
        <w:pStyle w:val="ListParagraph"/>
        <w:numPr>
          <w:ilvl w:val="0"/>
          <w:numId w:val="36"/>
        </w:numPr>
      </w:pPr>
      <w:r>
        <w:t xml:space="preserve">reasons </w:t>
      </w:r>
      <w:r w:rsidR="003F400F">
        <w:t>for the</w:t>
      </w:r>
      <w:r w:rsidR="00013950">
        <w:t xml:space="preserve"> use of force, including </w:t>
      </w:r>
      <w:r w:rsidR="004E5E7D">
        <w:t>the reasons that the force was considered reasonable and necessary</w:t>
      </w:r>
    </w:p>
    <w:p w14:paraId="19DC8ACE" w14:textId="05D00F2D" w:rsidR="003F400F" w:rsidRDefault="003F400F" w:rsidP="00CE2115">
      <w:pPr>
        <w:pStyle w:val="ListParagraph"/>
        <w:numPr>
          <w:ilvl w:val="0"/>
          <w:numId w:val="36"/>
        </w:numPr>
      </w:pPr>
      <w:r>
        <w:t xml:space="preserve">all attempts at </w:t>
      </w:r>
      <w:r w:rsidR="00CC60A2">
        <w:t>de-escalation and any directions given by correctional officers.</w:t>
      </w:r>
    </w:p>
    <w:p w14:paraId="0C2F5E5C" w14:textId="44D1C301" w:rsidR="003F400F" w:rsidRPr="009B73D0" w:rsidRDefault="003F400F" w:rsidP="00A7191B">
      <w:pPr>
        <w:pStyle w:val="ListParagraph"/>
        <w:numPr>
          <w:ilvl w:val="1"/>
          <w:numId w:val="33"/>
        </w:numPr>
        <w:ind w:left="1559"/>
      </w:pPr>
      <w:r>
        <w:t>A staff member’s reporting on a use of force or restraint must include any and all types of force or restraint used against a detainee (</w:t>
      </w:r>
      <w:r w:rsidR="003B5F6F" w:rsidRPr="0054395D">
        <w:rPr>
          <w:i/>
          <w:iCs/>
          <w:u w:val="single"/>
        </w:rPr>
        <w:t>CORI</w:t>
      </w:r>
      <w:r w:rsidR="003B5F6F" w:rsidRPr="0049459A">
        <w:rPr>
          <w:i/>
          <w:iCs/>
          <w:u w:val="single"/>
        </w:rPr>
        <w:t xml:space="preserve">S </w:t>
      </w:r>
      <w:r w:rsidR="008358DB" w:rsidRPr="0049459A">
        <w:rPr>
          <w:i/>
          <w:iCs/>
          <w:u w:val="single"/>
        </w:rPr>
        <w:t>Incident</w:t>
      </w:r>
      <w:r w:rsidR="008358DB">
        <w:rPr>
          <w:i/>
          <w:u w:val="single"/>
        </w:rPr>
        <w:t xml:space="preserve"> Report</w:t>
      </w:r>
      <w:r w:rsidR="001C1030" w:rsidRPr="001C1030">
        <w:rPr>
          <w:i/>
        </w:rPr>
        <w:t xml:space="preserve">, </w:t>
      </w:r>
      <w:r w:rsidR="009C1B3B" w:rsidRPr="009B73D0">
        <w:rPr>
          <w:rFonts w:cstheme="minorHAnsi"/>
          <w:i/>
          <w:u w:val="single"/>
        </w:rPr>
        <w:t>CORIS</w:t>
      </w:r>
      <w:r w:rsidR="008358DB" w:rsidRPr="009B73D0">
        <w:rPr>
          <w:rFonts w:cstheme="minorHAnsi"/>
          <w:i/>
          <w:u w:val="single"/>
        </w:rPr>
        <w:t xml:space="preserve"> Incident</w:t>
      </w:r>
      <w:r w:rsidR="00013950" w:rsidRPr="009B73D0">
        <w:rPr>
          <w:rFonts w:cstheme="minorHAnsi"/>
          <w:i/>
          <w:u w:val="single"/>
        </w:rPr>
        <w:t xml:space="preserve"> Summary</w:t>
      </w:r>
      <w:r w:rsidR="009C1B3B" w:rsidRPr="009B73D0">
        <w:rPr>
          <w:rFonts w:cstheme="minorHAnsi"/>
          <w:i/>
          <w:u w:val="single"/>
        </w:rPr>
        <w:t xml:space="preserve"> Report</w:t>
      </w:r>
      <w:r w:rsidRPr="009B73D0">
        <w:t>).</w:t>
      </w:r>
    </w:p>
    <w:p w14:paraId="1043B568" w14:textId="1A336605" w:rsidR="003F400F" w:rsidRDefault="003F400F" w:rsidP="00A7191B">
      <w:pPr>
        <w:pStyle w:val="ListParagraph"/>
        <w:numPr>
          <w:ilvl w:val="1"/>
          <w:numId w:val="33"/>
        </w:numPr>
        <w:ind w:left="1559"/>
      </w:pPr>
      <w:r>
        <w:t xml:space="preserve">All reports under this policy must be completed individually and independently of any other staff </w:t>
      </w:r>
      <w:r w:rsidR="00401928">
        <w:t>member and</w:t>
      </w:r>
      <w:r w:rsidR="009A4EF6">
        <w:t xml:space="preserve"> </w:t>
      </w:r>
      <w:r w:rsidR="00CC60A2">
        <w:t>must</w:t>
      </w:r>
      <w:r w:rsidR="009A4EF6">
        <w:t xml:space="preserve"> declare this independence</w:t>
      </w:r>
      <w:r>
        <w:t>.</w:t>
      </w:r>
    </w:p>
    <w:p w14:paraId="10932349" w14:textId="77777777" w:rsidR="003F400F" w:rsidRDefault="003F400F" w:rsidP="00A7191B">
      <w:pPr>
        <w:pStyle w:val="ListParagraph"/>
        <w:numPr>
          <w:ilvl w:val="1"/>
          <w:numId w:val="33"/>
        </w:numPr>
        <w:ind w:left="1559"/>
      </w:pPr>
      <w:r>
        <w:t xml:space="preserve">A staff member must not view any video recording, </w:t>
      </w:r>
      <w:r w:rsidR="008C6217">
        <w:t>or read reports</w:t>
      </w:r>
      <w:r>
        <w:t xml:space="preserve"> of the incident prior to submitting their report/s.</w:t>
      </w:r>
    </w:p>
    <w:p w14:paraId="77BD6C73" w14:textId="09B96AE7" w:rsidR="003F400F" w:rsidRDefault="003F400F" w:rsidP="00A7191B">
      <w:pPr>
        <w:pStyle w:val="ListParagraph"/>
        <w:numPr>
          <w:ilvl w:val="1"/>
          <w:numId w:val="33"/>
        </w:numPr>
        <w:ind w:left="1559"/>
      </w:pPr>
      <w:r>
        <w:t xml:space="preserve">The </w:t>
      </w:r>
      <w:r w:rsidR="00FD41DF">
        <w:t>Assistant Commissioner, Custodial Operations</w:t>
      </w:r>
      <w:r>
        <w:t xml:space="preserve"> will refer any alleged or substantiated:</w:t>
      </w:r>
    </w:p>
    <w:p w14:paraId="38F67C2D" w14:textId="72E849CC" w:rsidR="003F400F" w:rsidRDefault="003F400F" w:rsidP="004351DD">
      <w:pPr>
        <w:pStyle w:val="ListParagraph"/>
        <w:keepNext/>
        <w:numPr>
          <w:ilvl w:val="0"/>
          <w:numId w:val="49"/>
        </w:numPr>
      </w:pPr>
      <w:r>
        <w:lastRenderedPageBreak/>
        <w:t>collusion between staff members</w:t>
      </w:r>
      <w:r w:rsidR="00401928">
        <w:t>,</w:t>
      </w:r>
      <w:r>
        <w:t xml:space="preserve"> </w:t>
      </w:r>
      <w:r w:rsidR="00401928">
        <w:t>and/</w:t>
      </w:r>
      <w:r>
        <w:t>or</w:t>
      </w:r>
    </w:p>
    <w:p w14:paraId="6306A2B0" w14:textId="1F13D742" w:rsidR="003F400F" w:rsidRDefault="007F2FEE" w:rsidP="000F279F">
      <w:pPr>
        <w:pStyle w:val="ListParagraph"/>
        <w:numPr>
          <w:ilvl w:val="0"/>
          <w:numId w:val="49"/>
        </w:numPr>
      </w:pPr>
      <w:r>
        <w:t xml:space="preserve">deliberate </w:t>
      </w:r>
      <w:r w:rsidR="003F400F">
        <w:t>omission of material facts</w:t>
      </w:r>
      <w:r w:rsidR="00401928">
        <w:t>,</w:t>
      </w:r>
      <w:r w:rsidR="003F400F">
        <w:t xml:space="preserve"> </w:t>
      </w:r>
      <w:r w:rsidR="00401928">
        <w:t>and/</w:t>
      </w:r>
      <w:r w:rsidR="003F400F">
        <w:t>or</w:t>
      </w:r>
    </w:p>
    <w:p w14:paraId="109C19B3" w14:textId="7B78BC3A" w:rsidR="003F400F" w:rsidRDefault="003F400F" w:rsidP="000F279F">
      <w:pPr>
        <w:pStyle w:val="ListParagraph"/>
        <w:numPr>
          <w:ilvl w:val="0"/>
          <w:numId w:val="49"/>
        </w:numPr>
      </w:pPr>
      <w:r>
        <w:t>addition of inaccurate or misleading statements</w:t>
      </w:r>
    </w:p>
    <w:p w14:paraId="4F92A0BF" w14:textId="0ACD1BD2" w:rsidR="003F400F" w:rsidRDefault="003F400F" w:rsidP="00CC4A16">
      <w:pPr>
        <w:ind w:left="1559"/>
      </w:pPr>
      <w:r>
        <w:t>in reports under this policy directly to the</w:t>
      </w:r>
      <w:r w:rsidR="00AC0C97">
        <w:t xml:space="preserve"> ACTCS Integrity Unit</w:t>
      </w:r>
      <w:r>
        <w:t>.</w:t>
      </w:r>
    </w:p>
    <w:p w14:paraId="59EE3891" w14:textId="59497A38" w:rsidR="00772DBA" w:rsidRPr="00772DBA" w:rsidRDefault="00772DBA" w:rsidP="00A7191B">
      <w:pPr>
        <w:pStyle w:val="ListParagraph"/>
        <w:numPr>
          <w:ilvl w:val="1"/>
          <w:numId w:val="33"/>
        </w:numPr>
        <w:ind w:left="1559"/>
      </w:pPr>
      <w:r>
        <w:t>All reports must be submitted to the</w:t>
      </w:r>
      <w:r w:rsidR="00EF498F">
        <w:t xml:space="preserve"> </w:t>
      </w:r>
      <w:r w:rsidR="00AC0C97">
        <w:t xml:space="preserve">ACTCS </w:t>
      </w:r>
      <w:r w:rsidR="000B09A0">
        <w:t>Integrity</w:t>
      </w:r>
      <w:r>
        <w:t xml:space="preserve"> Unit for</w:t>
      </w:r>
      <w:r w:rsidR="00104651">
        <w:t xml:space="preserve"> appropriate</w:t>
      </w:r>
      <w:r>
        <w:t xml:space="preserve"> storage.</w:t>
      </w:r>
    </w:p>
    <w:p w14:paraId="472DAC7B" w14:textId="77777777" w:rsidR="003F400F" w:rsidRDefault="003F400F" w:rsidP="00FC465F">
      <w:pPr>
        <w:pStyle w:val="Heading1"/>
        <w:tabs>
          <w:tab w:val="clear" w:pos="936"/>
          <w:tab w:val="num" w:pos="709"/>
          <w:tab w:val="num" w:pos="851"/>
        </w:tabs>
        <w:ind w:left="0" w:firstLine="0"/>
      </w:pPr>
      <w:bookmarkStart w:id="29" w:name="_Toc219884907"/>
      <w:r>
        <w:t>REVIEW</w:t>
      </w:r>
      <w:r w:rsidR="007A1DF9">
        <w:t>S</w:t>
      </w:r>
      <w:bookmarkEnd w:id="29"/>
    </w:p>
    <w:p w14:paraId="3E3ED681" w14:textId="2E1BB841" w:rsidR="00073C64" w:rsidRDefault="00202E3A" w:rsidP="00A7191B">
      <w:pPr>
        <w:pStyle w:val="ListParagraph"/>
        <w:numPr>
          <w:ilvl w:val="1"/>
          <w:numId w:val="33"/>
        </w:numPr>
        <w:ind w:left="1559"/>
      </w:pPr>
      <w:r>
        <w:t xml:space="preserve">In accordance with the </w:t>
      </w:r>
      <w:r>
        <w:rPr>
          <w:i/>
          <w:iCs/>
          <w:u w:val="single"/>
        </w:rPr>
        <w:t xml:space="preserve">Use of Force and Restraint Operating </w:t>
      </w:r>
      <w:r w:rsidRPr="00202E3A">
        <w:rPr>
          <w:i/>
          <w:iCs/>
          <w:u w:val="single"/>
        </w:rPr>
        <w:t>Procedure</w:t>
      </w:r>
      <w:r w:rsidR="00D42EA4">
        <w:rPr>
          <w:i/>
          <w:iCs/>
          <w:u w:val="single"/>
        </w:rPr>
        <w:t>,</w:t>
      </w:r>
      <w:r w:rsidR="00D42EA4">
        <w:rPr>
          <w:i/>
          <w:iCs/>
        </w:rPr>
        <w:t xml:space="preserve"> </w:t>
      </w:r>
      <w:r w:rsidR="00D42EA4" w:rsidRPr="00681BA7">
        <w:t xml:space="preserve">and </w:t>
      </w:r>
      <w:r w:rsidR="00D42EA4" w:rsidRPr="00681BA7">
        <w:rPr>
          <w:i/>
          <w:iCs/>
          <w:u w:val="single"/>
        </w:rPr>
        <w:t xml:space="preserve">Use of Force Review </w:t>
      </w:r>
      <w:r w:rsidR="00233ECD">
        <w:rPr>
          <w:i/>
          <w:iCs/>
          <w:u w:val="single"/>
        </w:rPr>
        <w:t>C</w:t>
      </w:r>
      <w:r w:rsidR="00D42EA4" w:rsidRPr="00681BA7">
        <w:rPr>
          <w:i/>
          <w:iCs/>
          <w:u w:val="single"/>
        </w:rPr>
        <w:t>ommittee Terms of Reference</w:t>
      </w:r>
      <w:r>
        <w:t>, t</w:t>
      </w:r>
      <w:r w:rsidR="003F400F" w:rsidRPr="00202E3A">
        <w:t>he</w:t>
      </w:r>
      <w:r w:rsidR="003F400F">
        <w:t xml:space="preserve"> </w:t>
      </w:r>
      <w:r w:rsidR="00AC0C97">
        <w:t xml:space="preserve">Use of Force Review Committee </w:t>
      </w:r>
      <w:r w:rsidR="003F400F">
        <w:t>will</w:t>
      </w:r>
      <w:r w:rsidR="00073C64">
        <w:t>:</w:t>
      </w:r>
    </w:p>
    <w:p w14:paraId="0BB7FB51" w14:textId="78786077" w:rsidR="00073C64" w:rsidRPr="00073C64" w:rsidRDefault="00073C64" w:rsidP="00367A59">
      <w:pPr>
        <w:pStyle w:val="ListParagraph"/>
        <w:numPr>
          <w:ilvl w:val="0"/>
          <w:numId w:val="40"/>
        </w:numPr>
      </w:pPr>
      <w:r>
        <w:t>monitor and</w:t>
      </w:r>
      <w:r w:rsidRPr="00073C64">
        <w:t xml:space="preserve"> re</w:t>
      </w:r>
      <w:r>
        <w:t>view use</w:t>
      </w:r>
      <w:r w:rsidR="007351EA">
        <w:t>s</w:t>
      </w:r>
      <w:r>
        <w:t xml:space="preserve"> of force </w:t>
      </w:r>
      <w:r w:rsidR="00233ECD">
        <w:rPr>
          <w:rFonts w:cstheme="minorHAnsi"/>
        </w:rPr>
        <w:t>undertaken by ACT Correctional Officers and authorised ACTCS staff</w:t>
      </w:r>
    </w:p>
    <w:p w14:paraId="2C310DD8" w14:textId="12DB04ED" w:rsidR="003F400F" w:rsidRDefault="003F400F" w:rsidP="00367A59">
      <w:pPr>
        <w:pStyle w:val="ListParagraph"/>
        <w:numPr>
          <w:ilvl w:val="0"/>
          <w:numId w:val="40"/>
        </w:numPr>
      </w:pPr>
      <w:r>
        <w:t>refer any incidents of concern directly to the</w:t>
      </w:r>
      <w:r w:rsidR="005437B3">
        <w:t xml:space="preserve"> Assistant Commissioner, Custodial Operations and</w:t>
      </w:r>
      <w:r>
        <w:t xml:space="preserve"> </w:t>
      </w:r>
      <w:r w:rsidR="00761DCF">
        <w:t>Commissioner</w:t>
      </w:r>
      <w:r w:rsidR="00CA2766">
        <w:t>,</w:t>
      </w:r>
      <w:r w:rsidR="00073C64">
        <w:t xml:space="preserve"> and</w:t>
      </w:r>
    </w:p>
    <w:p w14:paraId="70ECF2E1" w14:textId="0468B4F0" w:rsidR="00073C64" w:rsidRDefault="00AB5533" w:rsidP="00367A59">
      <w:pPr>
        <w:pStyle w:val="ListParagraph"/>
        <w:numPr>
          <w:ilvl w:val="0"/>
          <w:numId w:val="40"/>
        </w:numPr>
      </w:pPr>
      <w:r>
        <w:t>produce</w:t>
      </w:r>
      <w:r w:rsidR="00A8259F">
        <w:t xml:space="preserve"> a monthly report to the </w:t>
      </w:r>
      <w:r w:rsidR="003022B0">
        <w:t xml:space="preserve">Commissioner and copied to the </w:t>
      </w:r>
      <w:r w:rsidR="007F3171">
        <w:t>Quality Assurance</w:t>
      </w:r>
      <w:r w:rsidR="00EC1708">
        <w:t xml:space="preserve"> </w:t>
      </w:r>
      <w:r w:rsidR="00EA02F9">
        <w:t>and</w:t>
      </w:r>
      <w:r w:rsidR="00EC1708">
        <w:t xml:space="preserve"> Risk Unit</w:t>
      </w:r>
      <w:r w:rsidR="007F3171">
        <w:t xml:space="preserve"> via email </w:t>
      </w:r>
      <w:hyperlink r:id="rId16" w:history="1">
        <w:r w:rsidR="00561167">
          <w:rPr>
            <w:rStyle w:val="Hyperlink"/>
          </w:rPr>
          <w:t>ACTCSQualityandRisk@act.gov.au</w:t>
        </w:r>
      </w:hyperlink>
      <w:r w:rsidR="0045136D">
        <w:t xml:space="preserve"> </w:t>
      </w:r>
      <w:r w:rsidR="00A8259F">
        <w:t>(</w:t>
      </w:r>
      <w:r w:rsidR="007E5EA6">
        <w:rPr>
          <w:i/>
          <w:u w:val="single"/>
        </w:rPr>
        <w:t>F11.7</w:t>
      </w:r>
      <w:r w:rsidR="00A8259F">
        <w:rPr>
          <w:i/>
          <w:u w:val="single"/>
        </w:rPr>
        <w:t xml:space="preserve">: </w:t>
      </w:r>
      <w:r w:rsidR="009F6433">
        <w:rPr>
          <w:i/>
          <w:u w:val="single"/>
        </w:rPr>
        <w:t>Assistant Commissioner</w:t>
      </w:r>
      <w:r w:rsidR="00A8259F">
        <w:rPr>
          <w:i/>
          <w:u w:val="single"/>
        </w:rPr>
        <w:t>’s Monthly Report</w:t>
      </w:r>
      <w:r w:rsidR="00A8259F">
        <w:t>).</w:t>
      </w:r>
    </w:p>
    <w:p w14:paraId="7E9E006E" w14:textId="009D200F" w:rsidR="007B0AF3" w:rsidRDefault="007B0AF3" w:rsidP="00A63C7F">
      <w:pPr>
        <w:pStyle w:val="ListParagraph"/>
        <w:numPr>
          <w:ilvl w:val="1"/>
          <w:numId w:val="33"/>
        </w:numPr>
        <w:ind w:left="1559"/>
      </w:pPr>
      <w:r w:rsidRPr="00CF0372">
        <w:t>The</w:t>
      </w:r>
      <w:r w:rsidR="00C61E96" w:rsidRPr="00C61E96">
        <w:t xml:space="preserve"> Use of Force Review Committee</w:t>
      </w:r>
      <w:r w:rsidRPr="00CF0372">
        <w:t xml:space="preserve"> </w:t>
      </w:r>
      <w:r w:rsidR="00452FDC">
        <w:t>should</w:t>
      </w:r>
      <w:r w:rsidRPr="00CF0372">
        <w:t xml:space="preserve"> ensure that all use</w:t>
      </w:r>
      <w:r w:rsidR="009769F4">
        <w:t>s</w:t>
      </w:r>
      <w:r w:rsidRPr="00CF0372">
        <w:t xml:space="preserve"> of force involving chemical agents</w:t>
      </w:r>
      <w:r w:rsidR="009769F4">
        <w:t xml:space="preserve"> are</w:t>
      </w:r>
      <w:r w:rsidRPr="00CF0372">
        <w:t xml:space="preserve"> subject to a review</w:t>
      </w:r>
      <w:r w:rsidR="009769F4">
        <w:t xml:space="preserve"> within two (2) business days</w:t>
      </w:r>
      <w:r w:rsidR="00A93229">
        <w:t>.</w:t>
      </w:r>
    </w:p>
    <w:p w14:paraId="4B9C7BA8" w14:textId="6B6A0E1A" w:rsidR="00233ECD" w:rsidRDefault="00C52A10" w:rsidP="003F0D3C">
      <w:pPr>
        <w:pStyle w:val="ListParagraph"/>
        <w:numPr>
          <w:ilvl w:val="1"/>
          <w:numId w:val="33"/>
        </w:numPr>
        <w:ind w:left="1559"/>
      </w:pPr>
      <w:r>
        <w:t xml:space="preserve">All documents under this policy </w:t>
      </w:r>
      <w:r w:rsidR="00E35A66">
        <w:t xml:space="preserve">must be </w:t>
      </w:r>
      <w:r>
        <w:t xml:space="preserve">retained in accordance with the </w:t>
      </w:r>
      <w:r w:rsidRPr="00C52A10">
        <w:rPr>
          <w:i/>
          <w:u w:val="single"/>
        </w:rPr>
        <w:t>Territory Records (Records Disposal Schedule – Corrective Services Records) Approval 2006 (No 1)</w:t>
      </w:r>
      <w:r w:rsidR="00E35A66">
        <w:t>.</w:t>
      </w:r>
    </w:p>
    <w:p w14:paraId="0EBD06AF" w14:textId="77777777" w:rsidR="003F400F" w:rsidRDefault="003F400F" w:rsidP="00FC465F">
      <w:pPr>
        <w:pStyle w:val="Heading1"/>
        <w:tabs>
          <w:tab w:val="clear" w:pos="936"/>
          <w:tab w:val="num" w:pos="709"/>
          <w:tab w:val="num" w:pos="851"/>
        </w:tabs>
        <w:ind w:left="0" w:firstLine="0"/>
      </w:pPr>
      <w:bookmarkStart w:id="30" w:name="_Toc219884908"/>
      <w:r>
        <w:t>RELATED DOCUMENTS</w:t>
      </w:r>
      <w:bookmarkEnd w:id="30"/>
    </w:p>
    <w:bookmarkEnd w:id="4"/>
    <w:p w14:paraId="17E46C0D" w14:textId="77777777" w:rsidR="00367A59" w:rsidRDefault="00367A59" w:rsidP="00367A59">
      <w:pPr>
        <w:pStyle w:val="ListParagraph"/>
        <w:numPr>
          <w:ilvl w:val="0"/>
          <w:numId w:val="37"/>
        </w:numPr>
        <w:ind w:left="1134" w:hanging="357"/>
      </w:pPr>
      <w:r w:rsidRPr="004A34E5">
        <w:t>ACT Public Sector Correctional Officers Enterprise Agreement</w:t>
      </w:r>
    </w:p>
    <w:p w14:paraId="658646EB" w14:textId="540D51A1" w:rsidR="00367A59" w:rsidRDefault="00367A59" w:rsidP="00367A59">
      <w:pPr>
        <w:pStyle w:val="ListParagraph"/>
        <w:numPr>
          <w:ilvl w:val="0"/>
          <w:numId w:val="37"/>
        </w:numPr>
        <w:ind w:left="1134" w:hanging="357"/>
      </w:pPr>
      <w:r>
        <w:t xml:space="preserve">Annex 1 – </w:t>
      </w:r>
      <w:r w:rsidRPr="007940BA">
        <w:t xml:space="preserve">Authorised restraints and </w:t>
      </w:r>
      <w:r w:rsidR="00BF27ED">
        <w:t>weapons</w:t>
      </w:r>
    </w:p>
    <w:p w14:paraId="6B5B8B92" w14:textId="77777777" w:rsidR="00367A59" w:rsidRDefault="00367A59" w:rsidP="00367A59">
      <w:pPr>
        <w:pStyle w:val="ListParagraph"/>
        <w:numPr>
          <w:ilvl w:val="0"/>
          <w:numId w:val="37"/>
        </w:numPr>
        <w:ind w:left="1134" w:hanging="357"/>
      </w:pPr>
      <w:r w:rsidRPr="004A34E5">
        <w:t>Approved Absences and Leave Policy</w:t>
      </w:r>
    </w:p>
    <w:p w14:paraId="04B6547D" w14:textId="77777777" w:rsidR="00367A59" w:rsidRPr="0049459A" w:rsidRDefault="00367A59" w:rsidP="00367A59">
      <w:pPr>
        <w:pStyle w:val="ListParagraph"/>
        <w:numPr>
          <w:ilvl w:val="0"/>
          <w:numId w:val="37"/>
        </w:numPr>
        <w:ind w:left="1134" w:hanging="357"/>
      </w:pPr>
      <w:r w:rsidRPr="0049459A">
        <w:rPr>
          <w:rFonts w:cstheme="minorHAnsi"/>
          <w:lang w:eastAsia="en-AU"/>
        </w:rPr>
        <w:t>Children and Young People Act 2008</w:t>
      </w:r>
    </w:p>
    <w:p w14:paraId="161528EC" w14:textId="77777777" w:rsidR="00367A59" w:rsidRPr="009B73D0" w:rsidRDefault="00367A59" w:rsidP="00367A59">
      <w:pPr>
        <w:pStyle w:val="ListParagraph"/>
        <w:numPr>
          <w:ilvl w:val="0"/>
          <w:numId w:val="37"/>
        </w:numPr>
        <w:ind w:left="1134" w:hanging="357"/>
      </w:pPr>
      <w:r w:rsidRPr="00464635">
        <w:t>Children and Young People (Use of Force) Policy and Procedures</w:t>
      </w:r>
    </w:p>
    <w:p w14:paraId="522BDB34" w14:textId="77777777" w:rsidR="00367A59" w:rsidRDefault="00367A59" w:rsidP="00367A59">
      <w:pPr>
        <w:pStyle w:val="ListParagraph"/>
        <w:numPr>
          <w:ilvl w:val="0"/>
          <w:numId w:val="37"/>
        </w:numPr>
        <w:ind w:left="1134" w:hanging="357"/>
      </w:pPr>
      <w:r w:rsidRPr="00185C62">
        <w:t>Code Black (Personal Threat) Operating Procedure</w:t>
      </w:r>
    </w:p>
    <w:p w14:paraId="778543B0" w14:textId="77777777" w:rsidR="00367A59" w:rsidRDefault="00367A59" w:rsidP="00367A59">
      <w:pPr>
        <w:pStyle w:val="ListParagraph"/>
        <w:numPr>
          <w:ilvl w:val="0"/>
          <w:numId w:val="37"/>
        </w:numPr>
        <w:ind w:left="1134" w:hanging="357"/>
      </w:pPr>
      <w:r w:rsidRPr="009632D2">
        <w:t xml:space="preserve">Code </w:t>
      </w:r>
      <w:r>
        <w:t xml:space="preserve">Blue </w:t>
      </w:r>
      <w:r w:rsidRPr="009632D2">
        <w:t>(Medical Emergency) Procedure</w:t>
      </w:r>
    </w:p>
    <w:p w14:paraId="44CFAB7E" w14:textId="77777777" w:rsidR="00367A59" w:rsidRDefault="00367A59" w:rsidP="00367A59">
      <w:pPr>
        <w:pStyle w:val="ListParagraph"/>
        <w:numPr>
          <w:ilvl w:val="0"/>
          <w:numId w:val="37"/>
        </w:numPr>
        <w:ind w:left="1134" w:hanging="357"/>
      </w:pPr>
      <w:r>
        <w:t>Controlled Items Policy</w:t>
      </w:r>
    </w:p>
    <w:p w14:paraId="0AC95E57" w14:textId="77777777" w:rsidR="00367A59" w:rsidRDefault="00367A59" w:rsidP="00234665">
      <w:pPr>
        <w:pStyle w:val="ListParagraph"/>
        <w:keepNext/>
        <w:numPr>
          <w:ilvl w:val="0"/>
          <w:numId w:val="37"/>
        </w:numPr>
        <w:ind w:left="1134" w:hanging="357"/>
      </w:pPr>
      <w:r>
        <w:lastRenderedPageBreak/>
        <w:t>CORIS Incident Report Form</w:t>
      </w:r>
    </w:p>
    <w:p w14:paraId="6A34F044" w14:textId="77777777" w:rsidR="00367A59" w:rsidRDefault="00367A59" w:rsidP="00367A59">
      <w:pPr>
        <w:pStyle w:val="ListParagraph"/>
        <w:numPr>
          <w:ilvl w:val="0"/>
          <w:numId w:val="37"/>
        </w:numPr>
        <w:ind w:left="1134" w:hanging="357"/>
      </w:pPr>
      <w:r w:rsidRPr="009B73D0">
        <w:t>CORIS Incident Summary Form</w:t>
      </w:r>
    </w:p>
    <w:p w14:paraId="19AF7EA2" w14:textId="50392C52" w:rsidR="00F634BF" w:rsidRPr="0049459A" w:rsidRDefault="00F634BF" w:rsidP="00367A59">
      <w:pPr>
        <w:pStyle w:val="ListParagraph"/>
        <w:numPr>
          <w:ilvl w:val="0"/>
          <w:numId w:val="37"/>
        </w:numPr>
        <w:ind w:left="1134" w:hanging="357"/>
      </w:pPr>
      <w:r w:rsidRPr="0049459A">
        <w:t>Corrections Management Act 2007</w:t>
      </w:r>
    </w:p>
    <w:p w14:paraId="0089531A" w14:textId="77777777" w:rsidR="00F634BF" w:rsidRPr="0049459A" w:rsidRDefault="00F634BF" w:rsidP="00367A59">
      <w:pPr>
        <w:pStyle w:val="ListParagraph"/>
        <w:numPr>
          <w:ilvl w:val="0"/>
          <w:numId w:val="37"/>
        </w:numPr>
        <w:ind w:left="1134" w:hanging="357"/>
      </w:pPr>
      <w:r w:rsidRPr="0049459A">
        <w:t>Crimes Act 1900</w:t>
      </w:r>
    </w:p>
    <w:p w14:paraId="6F246AC2" w14:textId="4A497E91" w:rsidR="00F634BF" w:rsidRPr="0049459A" w:rsidRDefault="00F634BF" w:rsidP="00367A59">
      <w:pPr>
        <w:pStyle w:val="ListParagraph"/>
        <w:numPr>
          <w:ilvl w:val="0"/>
          <w:numId w:val="37"/>
        </w:numPr>
        <w:ind w:left="1134" w:hanging="357"/>
      </w:pPr>
      <w:r w:rsidRPr="0049459A">
        <w:t>Criminal Code 2002</w:t>
      </w:r>
    </w:p>
    <w:p w14:paraId="5BE71D8F" w14:textId="3CCD6861" w:rsidR="00367A59" w:rsidRDefault="00367A59" w:rsidP="00367A59">
      <w:pPr>
        <w:pStyle w:val="ListParagraph"/>
        <w:numPr>
          <w:ilvl w:val="0"/>
          <w:numId w:val="37"/>
        </w:numPr>
        <w:ind w:left="1134" w:hanging="357"/>
      </w:pPr>
      <w:r>
        <w:t>F1</w:t>
      </w:r>
      <w:r w:rsidR="007E5EA6">
        <w:t>1.5</w:t>
      </w:r>
      <w:r>
        <w:t>: Use of Force and Restraint Health Assessment</w:t>
      </w:r>
    </w:p>
    <w:p w14:paraId="4C65D1D6" w14:textId="014A5E5A" w:rsidR="00367A59" w:rsidRDefault="007E5EA6" w:rsidP="00367A59">
      <w:pPr>
        <w:pStyle w:val="ListParagraph"/>
        <w:numPr>
          <w:ilvl w:val="0"/>
          <w:numId w:val="37"/>
        </w:numPr>
        <w:ind w:left="1134" w:hanging="357"/>
      </w:pPr>
      <w:r>
        <w:t>F11.6</w:t>
      </w:r>
      <w:r w:rsidR="00367A59">
        <w:t>: Use of Force Checklist</w:t>
      </w:r>
    </w:p>
    <w:p w14:paraId="792FE53E" w14:textId="745E1E3C" w:rsidR="00367A59" w:rsidRDefault="007E5EA6" w:rsidP="00367A59">
      <w:pPr>
        <w:pStyle w:val="ListParagraph"/>
        <w:numPr>
          <w:ilvl w:val="0"/>
          <w:numId w:val="37"/>
        </w:numPr>
        <w:ind w:left="1134" w:hanging="357"/>
      </w:pPr>
      <w:r>
        <w:t>F11.7</w:t>
      </w:r>
      <w:r w:rsidR="00367A59">
        <w:t>: Assistant Commissioner’s Monthly Report</w:t>
      </w:r>
    </w:p>
    <w:p w14:paraId="1ADD62DB" w14:textId="77777777" w:rsidR="00367A59" w:rsidRDefault="00367A59" w:rsidP="00367A59">
      <w:pPr>
        <w:pStyle w:val="ListParagraph"/>
        <w:numPr>
          <w:ilvl w:val="0"/>
          <w:numId w:val="37"/>
        </w:numPr>
        <w:ind w:left="1134" w:hanging="357"/>
      </w:pPr>
      <w:r>
        <w:t>Escorts Policy and Procedure</w:t>
      </w:r>
    </w:p>
    <w:p w14:paraId="312B7F6E" w14:textId="77777777" w:rsidR="00367A59" w:rsidRDefault="00367A59" w:rsidP="00367A59">
      <w:pPr>
        <w:pStyle w:val="ListParagraph"/>
        <w:numPr>
          <w:ilvl w:val="0"/>
          <w:numId w:val="37"/>
        </w:numPr>
        <w:ind w:left="1134" w:hanging="357"/>
      </w:pPr>
      <w:r>
        <w:t>Hand-Held Video Cameras Operating Procedure</w:t>
      </w:r>
    </w:p>
    <w:p w14:paraId="52EEFBCE" w14:textId="228D0A29" w:rsidR="005E071B" w:rsidRPr="0049459A" w:rsidRDefault="005E071B" w:rsidP="00367A59">
      <w:pPr>
        <w:pStyle w:val="ListParagraph"/>
        <w:numPr>
          <w:ilvl w:val="0"/>
          <w:numId w:val="37"/>
        </w:numPr>
        <w:ind w:left="1134" w:hanging="357"/>
      </w:pPr>
      <w:r w:rsidRPr="0049459A">
        <w:t>Human Rights Act 2004</w:t>
      </w:r>
    </w:p>
    <w:p w14:paraId="32CE9B7B" w14:textId="48765CBA" w:rsidR="004A34E5" w:rsidRDefault="004A34E5" w:rsidP="00367A59">
      <w:pPr>
        <w:pStyle w:val="ListParagraph"/>
        <w:numPr>
          <w:ilvl w:val="0"/>
          <w:numId w:val="37"/>
        </w:numPr>
        <w:ind w:left="1134" w:hanging="357"/>
      </w:pPr>
      <w:r w:rsidRPr="004A34E5">
        <w:t>Human Rights Principles for ACT Correctional Centres</w:t>
      </w:r>
    </w:p>
    <w:p w14:paraId="7AA99AFA" w14:textId="77777777" w:rsidR="00367A59" w:rsidRDefault="00367A59" w:rsidP="00367A59">
      <w:pPr>
        <w:pStyle w:val="ListParagraph"/>
        <w:numPr>
          <w:ilvl w:val="0"/>
          <w:numId w:val="37"/>
        </w:numPr>
        <w:ind w:left="1134" w:hanging="357"/>
      </w:pPr>
      <w:r w:rsidRPr="00A46BB1">
        <w:t>Incident Reporting</w:t>
      </w:r>
      <w:r>
        <w:t>,</w:t>
      </w:r>
      <w:r w:rsidRPr="00A46BB1">
        <w:t xml:space="preserve"> Notifications</w:t>
      </w:r>
      <w:r>
        <w:t xml:space="preserve"> and Debriefs</w:t>
      </w:r>
      <w:r w:rsidRPr="00A46BB1">
        <w:t xml:space="preserve"> Policy</w:t>
      </w:r>
    </w:p>
    <w:p w14:paraId="5DD9081F" w14:textId="77777777" w:rsidR="00367A59" w:rsidRDefault="00367A59" w:rsidP="00367A59">
      <w:pPr>
        <w:pStyle w:val="ListParagraph"/>
        <w:numPr>
          <w:ilvl w:val="0"/>
          <w:numId w:val="37"/>
        </w:numPr>
        <w:ind w:left="1134" w:hanging="357"/>
      </w:pPr>
      <w:r>
        <w:t>Incident Reporting, Notifications and Debriefs Operating Procedure</w:t>
      </w:r>
    </w:p>
    <w:p w14:paraId="6C7DF7A4" w14:textId="77777777" w:rsidR="00367A59" w:rsidRDefault="00367A59" w:rsidP="00367A59">
      <w:pPr>
        <w:pStyle w:val="ListParagraph"/>
        <w:numPr>
          <w:ilvl w:val="0"/>
          <w:numId w:val="37"/>
        </w:numPr>
        <w:ind w:left="1134" w:hanging="357"/>
      </w:pPr>
      <w:r>
        <w:t>Searching Policy</w:t>
      </w:r>
    </w:p>
    <w:p w14:paraId="5C1336CE" w14:textId="35F20622" w:rsidR="00185C62" w:rsidRDefault="00185C62" w:rsidP="00367A59">
      <w:pPr>
        <w:pStyle w:val="ListParagraph"/>
        <w:numPr>
          <w:ilvl w:val="0"/>
          <w:numId w:val="37"/>
        </w:numPr>
        <w:ind w:left="1134" w:hanging="357"/>
      </w:pPr>
      <w:r w:rsidRPr="00185C62">
        <w:t>Staff Peer Support Policy</w:t>
      </w:r>
    </w:p>
    <w:p w14:paraId="6084265A" w14:textId="77777777" w:rsidR="00104651" w:rsidRDefault="00104651" w:rsidP="00367A59">
      <w:pPr>
        <w:pStyle w:val="ListParagraph"/>
        <w:numPr>
          <w:ilvl w:val="0"/>
          <w:numId w:val="37"/>
        </w:numPr>
        <w:ind w:left="1134" w:hanging="357"/>
      </w:pPr>
      <w:r w:rsidRPr="001D24C6">
        <w:t>Support for Detainees and Offenders with Additional Needs Policy</w:t>
      </w:r>
    </w:p>
    <w:p w14:paraId="459DC1B3" w14:textId="77777777" w:rsidR="00367A59" w:rsidRPr="001D24C6" w:rsidRDefault="00367A59" w:rsidP="00367A59">
      <w:pPr>
        <w:pStyle w:val="ListParagraph"/>
        <w:numPr>
          <w:ilvl w:val="0"/>
          <w:numId w:val="37"/>
        </w:numPr>
        <w:ind w:left="1134" w:hanging="357"/>
      </w:pPr>
      <w:r w:rsidRPr="00CA2766">
        <w:t>Territory Records (Records Disposal Schedule – Corrective Services Records) Approval 2006 (No 1)</w:t>
      </w:r>
    </w:p>
    <w:p w14:paraId="15273E37" w14:textId="54BE759D" w:rsidR="00B008E5" w:rsidRDefault="00B008E5" w:rsidP="00367A59">
      <w:pPr>
        <w:pStyle w:val="ListParagraph"/>
        <w:numPr>
          <w:ilvl w:val="0"/>
          <w:numId w:val="37"/>
        </w:numPr>
        <w:ind w:left="1134" w:hanging="357"/>
      </w:pPr>
      <w:r>
        <w:t>Use of Force and Restraint</w:t>
      </w:r>
      <w:r w:rsidR="00935703">
        <w:t>s</w:t>
      </w:r>
      <w:r>
        <w:t xml:space="preserve"> Operating Procedure</w:t>
      </w:r>
    </w:p>
    <w:p w14:paraId="642F24D7" w14:textId="333F0ECB" w:rsidR="00B008E5" w:rsidRDefault="0061210B" w:rsidP="00367A59">
      <w:pPr>
        <w:pStyle w:val="ListParagraph"/>
        <w:numPr>
          <w:ilvl w:val="0"/>
          <w:numId w:val="37"/>
        </w:numPr>
        <w:ind w:left="1134" w:hanging="357"/>
      </w:pPr>
      <w:r>
        <w:t xml:space="preserve">Use </w:t>
      </w:r>
      <w:r w:rsidR="00B008E5">
        <w:t xml:space="preserve">and Storage </w:t>
      </w:r>
      <w:r>
        <w:t xml:space="preserve">of </w:t>
      </w:r>
      <w:r w:rsidR="00064922">
        <w:t xml:space="preserve">Chemical Agents </w:t>
      </w:r>
      <w:r w:rsidR="00B008E5">
        <w:t>Operating Procedure</w:t>
      </w:r>
    </w:p>
    <w:p w14:paraId="55C88ABF" w14:textId="666EDEF6" w:rsidR="00B008E5" w:rsidRDefault="006F6E62" w:rsidP="00367A59">
      <w:pPr>
        <w:pStyle w:val="ListParagraph"/>
        <w:numPr>
          <w:ilvl w:val="0"/>
          <w:numId w:val="37"/>
        </w:numPr>
        <w:ind w:left="1134" w:hanging="357"/>
      </w:pPr>
      <w:r w:rsidRPr="006F6E62">
        <w:t>Use of Chemical Agents – Court Transport Unit</w:t>
      </w:r>
      <w:r w:rsidRPr="006F6E62" w:rsidDel="006F6E62">
        <w:t xml:space="preserve"> </w:t>
      </w:r>
      <w:r w:rsidR="00B008E5">
        <w:t>Operating Procedure</w:t>
      </w:r>
    </w:p>
    <w:p w14:paraId="6176A9BE" w14:textId="31AD1E16" w:rsidR="001D24C6" w:rsidRDefault="00B008E5" w:rsidP="00367A59">
      <w:pPr>
        <w:pStyle w:val="ListParagraph"/>
        <w:numPr>
          <w:ilvl w:val="0"/>
          <w:numId w:val="37"/>
        </w:numPr>
        <w:ind w:left="1134" w:hanging="357"/>
      </w:pPr>
      <w:r>
        <w:t xml:space="preserve">Use of Chemical Agents </w:t>
      </w:r>
      <w:r w:rsidR="00BF27ED">
        <w:t xml:space="preserve">First Aid and Cleaning </w:t>
      </w:r>
      <w:r>
        <w:t>Operating Procedure</w:t>
      </w:r>
    </w:p>
    <w:p w14:paraId="3DDC6D93" w14:textId="4D6850E6" w:rsidR="005437B3" w:rsidRDefault="005437B3" w:rsidP="00367A59">
      <w:pPr>
        <w:pStyle w:val="ListParagraph"/>
        <w:numPr>
          <w:ilvl w:val="0"/>
          <w:numId w:val="37"/>
        </w:numPr>
        <w:ind w:left="1134" w:hanging="357"/>
      </w:pPr>
      <w:r>
        <w:t>Use of Force Review Committee Terms of Reference</w:t>
      </w:r>
    </w:p>
    <w:p w14:paraId="7ECBEFAE" w14:textId="77777777" w:rsidR="00367A59" w:rsidRDefault="00367A59" w:rsidP="00367A59">
      <w:pPr>
        <w:pStyle w:val="ListParagraph"/>
        <w:numPr>
          <w:ilvl w:val="0"/>
          <w:numId w:val="37"/>
        </w:numPr>
        <w:ind w:left="1134" w:hanging="357"/>
      </w:pPr>
      <w:r>
        <w:t>Visits Policy</w:t>
      </w:r>
    </w:p>
    <w:p w14:paraId="2D9C4CAA" w14:textId="77777777" w:rsidR="003F0D3C" w:rsidRDefault="003F0D3C" w:rsidP="003F400F">
      <w:pPr>
        <w:pStyle w:val="NoSpacing"/>
        <w:spacing w:line="276" w:lineRule="auto"/>
      </w:pPr>
    </w:p>
    <w:p w14:paraId="71A546B4" w14:textId="77777777" w:rsidR="003F0D3C" w:rsidRDefault="003F0D3C" w:rsidP="003F400F">
      <w:pPr>
        <w:pStyle w:val="NoSpacing"/>
        <w:spacing w:line="276" w:lineRule="auto"/>
      </w:pPr>
    </w:p>
    <w:p w14:paraId="4F980720" w14:textId="77777777" w:rsidR="003F0D3C" w:rsidRDefault="003F0D3C" w:rsidP="003F400F">
      <w:pPr>
        <w:pStyle w:val="NoSpacing"/>
        <w:spacing w:line="276" w:lineRule="auto"/>
      </w:pPr>
    </w:p>
    <w:p w14:paraId="2783DA3C" w14:textId="77777777" w:rsidR="004A5A9F" w:rsidRDefault="004A5A9F" w:rsidP="003F400F">
      <w:pPr>
        <w:pStyle w:val="NoSpacing"/>
        <w:spacing w:line="276" w:lineRule="auto"/>
      </w:pPr>
    </w:p>
    <w:p w14:paraId="5078D931" w14:textId="77777777" w:rsidR="009769F4" w:rsidRDefault="009769F4" w:rsidP="003F400F">
      <w:pPr>
        <w:pStyle w:val="NoSpacing"/>
        <w:spacing w:line="276" w:lineRule="auto"/>
      </w:pPr>
    </w:p>
    <w:p w14:paraId="7F1F63B6" w14:textId="6A071E8B" w:rsidR="002A46E6" w:rsidRDefault="005437B3" w:rsidP="003F400F">
      <w:pPr>
        <w:pStyle w:val="NoSpacing"/>
        <w:spacing w:line="276" w:lineRule="auto"/>
      </w:pPr>
      <w:r>
        <w:t>Leanne Close</w:t>
      </w:r>
    </w:p>
    <w:p w14:paraId="02FF6E11" w14:textId="2E2BA605" w:rsidR="00761DCF" w:rsidRDefault="00761DCF" w:rsidP="003F400F">
      <w:pPr>
        <w:pStyle w:val="NoSpacing"/>
        <w:spacing w:line="276" w:lineRule="auto"/>
      </w:pPr>
      <w:r>
        <w:t>Commissioner</w:t>
      </w:r>
    </w:p>
    <w:p w14:paraId="7889D1B1" w14:textId="77777777" w:rsidR="002A46E6" w:rsidRDefault="003F400F" w:rsidP="002A46E6">
      <w:pPr>
        <w:pStyle w:val="NoSpacing"/>
        <w:spacing w:line="276" w:lineRule="auto"/>
      </w:pPr>
      <w:r>
        <w:t>ACT Corrective Services</w:t>
      </w:r>
    </w:p>
    <w:p w14:paraId="1C2E2432" w14:textId="564A2B4B" w:rsidR="003F400F" w:rsidRDefault="00C74C99" w:rsidP="002A46E6">
      <w:pPr>
        <w:pStyle w:val="NoSpacing"/>
        <w:spacing w:line="276" w:lineRule="auto"/>
      </w:pPr>
      <w:r>
        <w:t xml:space="preserve"> </w:t>
      </w:r>
      <w:r w:rsidR="005437B3">
        <w:t xml:space="preserve">XX </w:t>
      </w:r>
      <w:r w:rsidR="00B3700F">
        <w:t>March</w:t>
      </w:r>
      <w:r w:rsidR="00FD41DF">
        <w:t xml:space="preserve"> </w:t>
      </w:r>
      <w:r w:rsidR="00761DCF">
        <w:t>202</w:t>
      </w:r>
      <w:r w:rsidR="005437B3">
        <w:t>6</w:t>
      </w:r>
    </w:p>
    <w:p w14:paraId="003BAE7A" w14:textId="77777777" w:rsidR="003F400F" w:rsidRDefault="003F400F" w:rsidP="003F400F">
      <w:pPr>
        <w:pStyle w:val="NoSpacing"/>
        <w:spacing w:line="276" w:lineRule="auto"/>
      </w:pPr>
    </w:p>
    <w:p w14:paraId="0CA138EB" w14:textId="77777777" w:rsidR="003F400F" w:rsidRDefault="003F400F" w:rsidP="00234665">
      <w:pPr>
        <w:pStyle w:val="Heading2"/>
        <w:keepNext/>
      </w:pPr>
      <w:r>
        <w:lastRenderedPageBreak/>
        <w:t>Document details</w:t>
      </w:r>
    </w:p>
    <w:tbl>
      <w:tblPr>
        <w:tblW w:w="4750" w:type="pct"/>
        <w:tblInd w:w="250" w:type="dxa"/>
        <w:tblBorders>
          <w:top w:val="single" w:sz="4" w:space="0" w:color="666366"/>
          <w:bottom w:val="single" w:sz="4" w:space="0" w:color="666366"/>
          <w:insideH w:val="single" w:sz="2" w:space="0" w:color="C0C0C0"/>
        </w:tblBorders>
        <w:tblCellMar>
          <w:top w:w="57" w:type="dxa"/>
          <w:bottom w:w="57" w:type="dxa"/>
        </w:tblCellMar>
        <w:tblLook w:val="04A0" w:firstRow="1" w:lastRow="0" w:firstColumn="1" w:lastColumn="0" w:noHBand="0" w:noVBand="1"/>
      </w:tblPr>
      <w:tblGrid>
        <w:gridCol w:w="2705"/>
        <w:gridCol w:w="5870"/>
      </w:tblGrid>
      <w:tr w:rsidR="003F400F" w14:paraId="5AD7E30A" w14:textId="77777777" w:rsidTr="003F400F">
        <w:trPr>
          <w:cantSplit/>
          <w:tblHeader/>
        </w:trPr>
        <w:tc>
          <w:tcPr>
            <w:tcW w:w="1577" w:type="pct"/>
            <w:tcBorders>
              <w:top w:val="single" w:sz="4" w:space="0" w:color="666366"/>
              <w:left w:val="nil"/>
              <w:bottom w:val="single" w:sz="2" w:space="0" w:color="C0C0C0"/>
              <w:right w:val="nil"/>
            </w:tcBorders>
            <w:shd w:val="clear" w:color="auto" w:fill="839099"/>
            <w:vAlign w:val="center"/>
            <w:hideMark/>
          </w:tcPr>
          <w:p w14:paraId="20114480" w14:textId="77777777" w:rsidR="003F400F" w:rsidRDefault="003F400F">
            <w:pPr>
              <w:pStyle w:val="TableHeader"/>
              <w:rPr>
                <w:rFonts w:ascii="Calibri" w:hAnsi="Calibri"/>
                <w:szCs w:val="22"/>
              </w:rPr>
            </w:pPr>
            <w:r>
              <w:rPr>
                <w:rFonts w:ascii="Calibri" w:hAnsi="Calibri"/>
                <w:szCs w:val="22"/>
              </w:rPr>
              <w:t>Criteria</w:t>
            </w:r>
          </w:p>
        </w:tc>
        <w:tc>
          <w:tcPr>
            <w:tcW w:w="3423" w:type="pct"/>
            <w:tcBorders>
              <w:top w:val="single" w:sz="4" w:space="0" w:color="666366"/>
              <w:left w:val="nil"/>
              <w:bottom w:val="single" w:sz="2" w:space="0" w:color="C0C0C0"/>
              <w:right w:val="nil"/>
            </w:tcBorders>
            <w:shd w:val="clear" w:color="auto" w:fill="839099"/>
            <w:vAlign w:val="center"/>
            <w:hideMark/>
          </w:tcPr>
          <w:p w14:paraId="517D9C09" w14:textId="77777777" w:rsidR="003F400F" w:rsidRDefault="003F400F">
            <w:pPr>
              <w:pStyle w:val="TableHeader"/>
              <w:rPr>
                <w:rFonts w:ascii="Calibri" w:hAnsi="Calibri"/>
                <w:szCs w:val="22"/>
              </w:rPr>
            </w:pPr>
            <w:r>
              <w:rPr>
                <w:rFonts w:ascii="Calibri" w:hAnsi="Calibri"/>
                <w:szCs w:val="22"/>
              </w:rPr>
              <w:t>Details</w:t>
            </w:r>
          </w:p>
        </w:tc>
      </w:tr>
      <w:tr w:rsidR="003F400F" w14:paraId="2CC9B4D9" w14:textId="77777777" w:rsidTr="003F400F">
        <w:trPr>
          <w:cantSplit/>
        </w:trPr>
        <w:tc>
          <w:tcPr>
            <w:tcW w:w="1577" w:type="pct"/>
            <w:tcBorders>
              <w:top w:val="single" w:sz="2" w:space="0" w:color="C0C0C0"/>
              <w:left w:val="nil"/>
              <w:bottom w:val="single" w:sz="2" w:space="0" w:color="C0C0C0"/>
              <w:right w:val="nil"/>
            </w:tcBorders>
            <w:hideMark/>
          </w:tcPr>
          <w:p w14:paraId="272DF005" w14:textId="77777777" w:rsidR="003F400F" w:rsidRDefault="003F400F">
            <w:pPr>
              <w:pStyle w:val="TableText"/>
              <w:rPr>
                <w:rFonts w:ascii="Calibri" w:hAnsi="Calibri"/>
                <w:sz w:val="20"/>
                <w:szCs w:val="22"/>
              </w:rPr>
            </w:pPr>
            <w:r>
              <w:rPr>
                <w:rFonts w:ascii="Calibri" w:hAnsi="Calibri"/>
                <w:sz w:val="20"/>
                <w:szCs w:val="22"/>
              </w:rPr>
              <w:t>Document title:</w:t>
            </w:r>
          </w:p>
        </w:tc>
        <w:tc>
          <w:tcPr>
            <w:tcW w:w="3423" w:type="pct"/>
            <w:tcBorders>
              <w:top w:val="single" w:sz="2" w:space="0" w:color="C0C0C0"/>
              <w:left w:val="nil"/>
              <w:bottom w:val="single" w:sz="2" w:space="0" w:color="C0C0C0"/>
              <w:right w:val="nil"/>
            </w:tcBorders>
            <w:hideMark/>
          </w:tcPr>
          <w:p w14:paraId="285DAD2F" w14:textId="035D1E8C" w:rsidR="003F400F" w:rsidRPr="002A46E6" w:rsidRDefault="003F400F">
            <w:pPr>
              <w:pStyle w:val="TableText"/>
              <w:rPr>
                <w:rFonts w:ascii="Calibri" w:hAnsi="Calibri"/>
                <w:i/>
                <w:iCs/>
                <w:sz w:val="20"/>
                <w:szCs w:val="22"/>
              </w:rPr>
            </w:pPr>
            <w:r w:rsidRPr="002A46E6">
              <w:rPr>
                <w:rFonts w:ascii="Calibri" w:hAnsi="Calibri"/>
                <w:i/>
                <w:iCs/>
                <w:sz w:val="20"/>
                <w:szCs w:val="22"/>
              </w:rPr>
              <w:t>Corrections Management (Use of Force and Restraint) Policy 20</w:t>
            </w:r>
            <w:r w:rsidR="00761DCF" w:rsidRPr="002A46E6">
              <w:rPr>
                <w:rFonts w:ascii="Calibri" w:hAnsi="Calibri"/>
                <w:i/>
                <w:iCs/>
                <w:sz w:val="20"/>
                <w:szCs w:val="22"/>
              </w:rPr>
              <w:t>2</w:t>
            </w:r>
            <w:r w:rsidR="005437B3">
              <w:rPr>
                <w:rFonts w:ascii="Calibri" w:hAnsi="Calibri"/>
                <w:i/>
                <w:iCs/>
                <w:sz w:val="20"/>
                <w:szCs w:val="22"/>
              </w:rPr>
              <w:t>6</w:t>
            </w:r>
          </w:p>
        </w:tc>
      </w:tr>
      <w:tr w:rsidR="003F400F" w14:paraId="4348D8A3" w14:textId="77777777" w:rsidTr="003F400F">
        <w:trPr>
          <w:cantSplit/>
        </w:trPr>
        <w:tc>
          <w:tcPr>
            <w:tcW w:w="1577" w:type="pct"/>
            <w:tcBorders>
              <w:top w:val="single" w:sz="2" w:space="0" w:color="C0C0C0"/>
              <w:left w:val="nil"/>
              <w:bottom w:val="single" w:sz="2" w:space="0" w:color="C0C0C0"/>
              <w:right w:val="nil"/>
            </w:tcBorders>
            <w:hideMark/>
          </w:tcPr>
          <w:p w14:paraId="512BBB54" w14:textId="77777777" w:rsidR="003F400F" w:rsidRDefault="003F400F">
            <w:pPr>
              <w:pStyle w:val="TableText"/>
              <w:rPr>
                <w:rFonts w:ascii="Calibri" w:hAnsi="Calibri"/>
                <w:sz w:val="20"/>
                <w:szCs w:val="22"/>
              </w:rPr>
            </w:pPr>
            <w:r>
              <w:rPr>
                <w:rFonts w:ascii="Calibri" w:hAnsi="Calibri"/>
                <w:sz w:val="20"/>
                <w:szCs w:val="22"/>
              </w:rPr>
              <w:t>Document owner/approver:</w:t>
            </w:r>
          </w:p>
        </w:tc>
        <w:tc>
          <w:tcPr>
            <w:tcW w:w="3423" w:type="pct"/>
            <w:tcBorders>
              <w:top w:val="single" w:sz="2" w:space="0" w:color="C0C0C0"/>
              <w:left w:val="nil"/>
              <w:bottom w:val="single" w:sz="2" w:space="0" w:color="C0C0C0"/>
              <w:right w:val="nil"/>
            </w:tcBorders>
            <w:hideMark/>
          </w:tcPr>
          <w:p w14:paraId="15BE5ED5" w14:textId="5B3F7124" w:rsidR="003F400F" w:rsidRDefault="00761DCF">
            <w:pPr>
              <w:pStyle w:val="TableText"/>
              <w:rPr>
                <w:rFonts w:ascii="Calibri" w:hAnsi="Calibri"/>
                <w:sz w:val="20"/>
                <w:szCs w:val="22"/>
              </w:rPr>
            </w:pPr>
            <w:r>
              <w:rPr>
                <w:rFonts w:ascii="Calibri" w:hAnsi="Calibri"/>
                <w:sz w:val="20"/>
                <w:szCs w:val="22"/>
              </w:rPr>
              <w:t>Commissioner</w:t>
            </w:r>
            <w:r w:rsidR="003F400F">
              <w:rPr>
                <w:rFonts w:ascii="Calibri" w:hAnsi="Calibri"/>
                <w:sz w:val="20"/>
                <w:szCs w:val="22"/>
              </w:rPr>
              <w:t>, ACT Corrective Services</w:t>
            </w:r>
          </w:p>
        </w:tc>
      </w:tr>
      <w:tr w:rsidR="003F400F" w14:paraId="6B97E168" w14:textId="77777777" w:rsidTr="003F400F">
        <w:trPr>
          <w:cantSplit/>
        </w:trPr>
        <w:tc>
          <w:tcPr>
            <w:tcW w:w="1577" w:type="pct"/>
            <w:tcBorders>
              <w:top w:val="single" w:sz="2" w:space="0" w:color="C0C0C0"/>
              <w:left w:val="nil"/>
              <w:bottom w:val="single" w:sz="2" w:space="0" w:color="C0C0C0"/>
              <w:right w:val="nil"/>
            </w:tcBorders>
            <w:hideMark/>
          </w:tcPr>
          <w:p w14:paraId="5CABB516" w14:textId="77777777" w:rsidR="003F400F" w:rsidRDefault="003F400F">
            <w:pPr>
              <w:pStyle w:val="TableText"/>
              <w:rPr>
                <w:rFonts w:ascii="Calibri" w:hAnsi="Calibri"/>
                <w:sz w:val="20"/>
                <w:szCs w:val="22"/>
              </w:rPr>
            </w:pPr>
            <w:r>
              <w:rPr>
                <w:rFonts w:ascii="Calibri" w:hAnsi="Calibri"/>
                <w:sz w:val="20"/>
                <w:szCs w:val="22"/>
              </w:rPr>
              <w:t>Date effective:</w:t>
            </w:r>
          </w:p>
        </w:tc>
        <w:tc>
          <w:tcPr>
            <w:tcW w:w="3423" w:type="pct"/>
            <w:tcBorders>
              <w:top w:val="single" w:sz="2" w:space="0" w:color="C0C0C0"/>
              <w:left w:val="nil"/>
              <w:bottom w:val="single" w:sz="2" w:space="0" w:color="C0C0C0"/>
              <w:right w:val="nil"/>
            </w:tcBorders>
            <w:hideMark/>
          </w:tcPr>
          <w:p w14:paraId="424EFEF5" w14:textId="1D526478" w:rsidR="003F400F" w:rsidRDefault="003F400F">
            <w:pPr>
              <w:pStyle w:val="TableText"/>
              <w:rPr>
                <w:rFonts w:ascii="Calibri" w:hAnsi="Calibri"/>
                <w:sz w:val="20"/>
                <w:szCs w:val="22"/>
              </w:rPr>
            </w:pPr>
            <w:r>
              <w:rPr>
                <w:rFonts w:ascii="Calibri" w:hAnsi="Calibri"/>
                <w:sz w:val="20"/>
                <w:szCs w:val="22"/>
              </w:rPr>
              <w:t>The day after the notification date</w:t>
            </w:r>
          </w:p>
        </w:tc>
      </w:tr>
      <w:tr w:rsidR="003F400F" w14:paraId="15103A48" w14:textId="77777777" w:rsidTr="003F400F">
        <w:trPr>
          <w:cantSplit/>
        </w:trPr>
        <w:tc>
          <w:tcPr>
            <w:tcW w:w="1577" w:type="pct"/>
            <w:tcBorders>
              <w:top w:val="single" w:sz="2" w:space="0" w:color="C0C0C0"/>
              <w:left w:val="nil"/>
              <w:bottom w:val="single" w:sz="2" w:space="0" w:color="C0C0C0"/>
              <w:right w:val="nil"/>
            </w:tcBorders>
            <w:hideMark/>
          </w:tcPr>
          <w:p w14:paraId="3CAF3BE8" w14:textId="77777777" w:rsidR="003F400F" w:rsidRDefault="003F400F">
            <w:pPr>
              <w:pStyle w:val="TableText"/>
              <w:rPr>
                <w:rFonts w:ascii="Calibri" w:hAnsi="Calibri"/>
                <w:sz w:val="20"/>
                <w:szCs w:val="22"/>
              </w:rPr>
            </w:pPr>
            <w:r>
              <w:rPr>
                <w:rFonts w:ascii="Calibri" w:hAnsi="Calibri"/>
                <w:sz w:val="20"/>
                <w:szCs w:val="22"/>
              </w:rPr>
              <w:t>Review date:</w:t>
            </w:r>
          </w:p>
        </w:tc>
        <w:tc>
          <w:tcPr>
            <w:tcW w:w="3423" w:type="pct"/>
            <w:tcBorders>
              <w:top w:val="single" w:sz="2" w:space="0" w:color="C0C0C0"/>
              <w:left w:val="nil"/>
              <w:bottom w:val="single" w:sz="2" w:space="0" w:color="C0C0C0"/>
              <w:right w:val="nil"/>
            </w:tcBorders>
            <w:hideMark/>
          </w:tcPr>
          <w:p w14:paraId="299A0721" w14:textId="35EA40E9" w:rsidR="003F400F" w:rsidRDefault="00767CFC">
            <w:pPr>
              <w:pStyle w:val="TableText"/>
              <w:rPr>
                <w:rFonts w:ascii="Calibri" w:hAnsi="Calibri"/>
                <w:sz w:val="20"/>
                <w:szCs w:val="22"/>
              </w:rPr>
            </w:pPr>
            <w:r>
              <w:rPr>
                <w:rFonts w:ascii="Calibri" w:hAnsi="Calibri"/>
                <w:sz w:val="20"/>
                <w:szCs w:val="22"/>
              </w:rPr>
              <w:t xml:space="preserve">Five </w:t>
            </w:r>
            <w:r w:rsidR="003B1DF9">
              <w:rPr>
                <w:rFonts w:ascii="Calibri" w:hAnsi="Calibri"/>
                <w:sz w:val="20"/>
                <w:szCs w:val="22"/>
              </w:rPr>
              <w:t xml:space="preserve">(5) </w:t>
            </w:r>
            <w:r w:rsidR="003F400F">
              <w:rPr>
                <w:rFonts w:ascii="Calibri" w:hAnsi="Calibri"/>
                <w:sz w:val="20"/>
                <w:szCs w:val="22"/>
              </w:rPr>
              <w:t>years after the notification date</w:t>
            </w:r>
          </w:p>
        </w:tc>
      </w:tr>
      <w:tr w:rsidR="003F400F" w14:paraId="1B7D307D" w14:textId="77777777" w:rsidTr="003F400F">
        <w:trPr>
          <w:cantSplit/>
        </w:trPr>
        <w:tc>
          <w:tcPr>
            <w:tcW w:w="1577" w:type="pct"/>
            <w:tcBorders>
              <w:top w:val="single" w:sz="2" w:space="0" w:color="C0C0C0"/>
              <w:left w:val="nil"/>
              <w:bottom w:val="single" w:sz="2" w:space="0" w:color="C0C0C0"/>
              <w:right w:val="nil"/>
            </w:tcBorders>
            <w:hideMark/>
          </w:tcPr>
          <w:p w14:paraId="2A98A5F6" w14:textId="77777777" w:rsidR="003F400F" w:rsidRDefault="003F400F">
            <w:pPr>
              <w:pStyle w:val="TableText"/>
              <w:rPr>
                <w:rFonts w:ascii="Calibri" w:hAnsi="Calibri"/>
                <w:sz w:val="20"/>
                <w:szCs w:val="22"/>
              </w:rPr>
            </w:pPr>
            <w:r>
              <w:rPr>
                <w:rFonts w:ascii="Calibri" w:hAnsi="Calibri"/>
                <w:sz w:val="20"/>
                <w:szCs w:val="22"/>
              </w:rPr>
              <w:t>Compliance with law:</w:t>
            </w:r>
          </w:p>
        </w:tc>
        <w:tc>
          <w:tcPr>
            <w:tcW w:w="3423" w:type="pct"/>
            <w:tcBorders>
              <w:top w:val="single" w:sz="2" w:space="0" w:color="C0C0C0"/>
              <w:left w:val="nil"/>
              <w:bottom w:val="single" w:sz="2" w:space="0" w:color="C0C0C0"/>
              <w:right w:val="nil"/>
            </w:tcBorders>
            <w:hideMark/>
          </w:tcPr>
          <w:p w14:paraId="3D23A4FC" w14:textId="229057A1" w:rsidR="003F400F" w:rsidRDefault="003F400F">
            <w:pPr>
              <w:spacing w:line="240" w:lineRule="auto"/>
              <w:ind w:left="0"/>
              <w:rPr>
                <w:sz w:val="20"/>
              </w:rPr>
            </w:pPr>
            <w:r>
              <w:rPr>
                <w:sz w:val="20"/>
              </w:rPr>
              <w:t xml:space="preserve">This policy reflects the requirements of the </w:t>
            </w:r>
            <w:r>
              <w:rPr>
                <w:i/>
                <w:sz w:val="20"/>
              </w:rPr>
              <w:t>Corrections Management</w:t>
            </w:r>
            <w:r>
              <w:rPr>
                <w:sz w:val="20"/>
              </w:rPr>
              <w:t xml:space="preserve"> </w:t>
            </w:r>
            <w:r>
              <w:rPr>
                <w:i/>
                <w:sz w:val="20"/>
              </w:rPr>
              <w:t>(Policy Framework) Policy 20</w:t>
            </w:r>
            <w:r w:rsidR="00761DCF">
              <w:rPr>
                <w:i/>
                <w:sz w:val="20"/>
              </w:rPr>
              <w:t>2</w:t>
            </w:r>
            <w:r w:rsidR="003B70B7">
              <w:rPr>
                <w:i/>
                <w:sz w:val="20"/>
              </w:rPr>
              <w:t>4</w:t>
            </w:r>
          </w:p>
        </w:tc>
      </w:tr>
      <w:tr w:rsidR="003F400F" w14:paraId="5F39C819" w14:textId="77777777" w:rsidTr="003F400F">
        <w:trPr>
          <w:cantSplit/>
        </w:trPr>
        <w:tc>
          <w:tcPr>
            <w:tcW w:w="1577" w:type="pct"/>
            <w:tcBorders>
              <w:top w:val="single" w:sz="2" w:space="0" w:color="C0C0C0"/>
              <w:left w:val="nil"/>
              <w:bottom w:val="single" w:sz="4" w:space="0" w:color="666366"/>
              <w:right w:val="nil"/>
            </w:tcBorders>
            <w:hideMark/>
          </w:tcPr>
          <w:p w14:paraId="2CB9F631" w14:textId="77777777" w:rsidR="003F400F" w:rsidRDefault="003F400F">
            <w:pPr>
              <w:pStyle w:val="TableText"/>
              <w:rPr>
                <w:rFonts w:ascii="Calibri" w:hAnsi="Calibri"/>
                <w:sz w:val="20"/>
                <w:szCs w:val="22"/>
              </w:rPr>
            </w:pPr>
            <w:r>
              <w:rPr>
                <w:rFonts w:ascii="Calibri" w:hAnsi="Calibri"/>
                <w:sz w:val="20"/>
                <w:szCs w:val="22"/>
              </w:rPr>
              <w:t xml:space="preserve">Responsible officer: </w:t>
            </w:r>
          </w:p>
        </w:tc>
        <w:tc>
          <w:tcPr>
            <w:tcW w:w="3423" w:type="pct"/>
            <w:tcBorders>
              <w:top w:val="single" w:sz="2" w:space="0" w:color="C0C0C0"/>
              <w:left w:val="nil"/>
              <w:bottom w:val="single" w:sz="4" w:space="0" w:color="666366"/>
              <w:right w:val="nil"/>
            </w:tcBorders>
            <w:hideMark/>
          </w:tcPr>
          <w:p w14:paraId="752673EA" w14:textId="26885BD2" w:rsidR="003F400F" w:rsidRDefault="00480D65">
            <w:pPr>
              <w:spacing w:line="240" w:lineRule="auto"/>
              <w:ind w:left="0"/>
              <w:rPr>
                <w:sz w:val="20"/>
              </w:rPr>
            </w:pPr>
            <w:r>
              <w:rPr>
                <w:sz w:val="20"/>
              </w:rPr>
              <w:t xml:space="preserve">Assistant </w:t>
            </w:r>
            <w:r w:rsidR="00761DCF">
              <w:rPr>
                <w:sz w:val="20"/>
              </w:rPr>
              <w:t>Commissioner</w:t>
            </w:r>
            <w:r w:rsidR="003B1DF9">
              <w:rPr>
                <w:sz w:val="20"/>
              </w:rPr>
              <w:t>,</w:t>
            </w:r>
            <w:r w:rsidR="003F400F">
              <w:rPr>
                <w:sz w:val="20"/>
              </w:rPr>
              <w:t xml:space="preserve"> Custodial Operations</w:t>
            </w:r>
          </w:p>
        </w:tc>
      </w:tr>
    </w:tbl>
    <w:p w14:paraId="46BE5D18" w14:textId="77777777" w:rsidR="003F400F" w:rsidRDefault="003F400F" w:rsidP="003F400F">
      <w:pPr>
        <w:ind w:left="0"/>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3"/>
        <w:gridCol w:w="1636"/>
        <w:gridCol w:w="4454"/>
        <w:gridCol w:w="1043"/>
      </w:tblGrid>
      <w:tr w:rsidR="003F400F" w14:paraId="5AA3490F" w14:textId="77777777" w:rsidTr="003F400F">
        <w:trPr>
          <w:trHeight w:val="395"/>
        </w:trPr>
        <w:tc>
          <w:tcPr>
            <w:tcW w:w="0" w:type="auto"/>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0063EC8" w14:textId="77777777" w:rsidR="003F400F" w:rsidRDefault="003F400F">
            <w:pPr>
              <w:pStyle w:val="Heading2"/>
              <w:ind w:left="0"/>
              <w:rPr>
                <w:rFonts w:asciiTheme="minorHAnsi" w:hAnsiTheme="minorHAnsi"/>
                <w:sz w:val="20"/>
              </w:rPr>
            </w:pPr>
            <w:r>
              <w:rPr>
                <w:rFonts w:asciiTheme="minorHAnsi" w:hAnsiTheme="minorHAnsi"/>
                <w:sz w:val="20"/>
              </w:rPr>
              <w:t xml:space="preserve">Version Control </w:t>
            </w:r>
          </w:p>
        </w:tc>
      </w:tr>
      <w:tr w:rsidR="00537E80" w14:paraId="5E9A4FED"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36AC73" w14:textId="51CBA674" w:rsidR="003F400F" w:rsidRDefault="003F400F">
            <w:pPr>
              <w:pStyle w:val="Heading2"/>
              <w:ind w:left="0"/>
              <w:rPr>
                <w:rFonts w:asciiTheme="minorHAnsi" w:hAnsiTheme="minorHAnsi"/>
                <w:sz w:val="20"/>
              </w:rPr>
            </w:pPr>
            <w:r>
              <w:rPr>
                <w:rFonts w:asciiTheme="minorHAnsi" w:hAnsiTheme="minorHAnsi"/>
                <w:sz w:val="20"/>
              </w:rPr>
              <w:t>Version no.</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82961C" w14:textId="717287AB" w:rsidR="003F400F" w:rsidRDefault="003F400F">
            <w:pPr>
              <w:pStyle w:val="Heading2"/>
              <w:ind w:left="0"/>
              <w:rPr>
                <w:rFonts w:asciiTheme="minorHAnsi" w:hAnsiTheme="minorHAnsi"/>
                <w:sz w:val="20"/>
              </w:rPr>
            </w:pPr>
            <w:r>
              <w:rPr>
                <w:rFonts w:asciiTheme="minorHAnsi" w:hAnsiTheme="minorHAnsi"/>
                <w:sz w:val="20"/>
              </w:rPr>
              <w:t>Date</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C5A44F" w14:textId="77777777" w:rsidR="003F400F" w:rsidRDefault="003F400F">
            <w:pPr>
              <w:pStyle w:val="Heading2"/>
              <w:ind w:left="0"/>
              <w:rPr>
                <w:rFonts w:asciiTheme="minorHAnsi" w:hAnsiTheme="minorHAnsi"/>
                <w:sz w:val="20"/>
              </w:rPr>
            </w:pPr>
            <w:r>
              <w:rPr>
                <w:rFonts w:asciiTheme="minorHAnsi" w:hAnsiTheme="minorHAnsi"/>
                <w:sz w:val="20"/>
              </w:rPr>
              <w:t>Description</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3D595E" w14:textId="77777777" w:rsidR="003F400F" w:rsidRDefault="003F400F">
            <w:pPr>
              <w:pStyle w:val="Heading2"/>
              <w:ind w:left="0"/>
              <w:rPr>
                <w:rFonts w:asciiTheme="minorHAnsi" w:hAnsiTheme="minorHAnsi"/>
                <w:sz w:val="20"/>
              </w:rPr>
            </w:pPr>
            <w:r>
              <w:rPr>
                <w:rFonts w:asciiTheme="minorHAnsi" w:hAnsiTheme="minorHAnsi"/>
                <w:sz w:val="20"/>
              </w:rPr>
              <w:t>Author</w:t>
            </w:r>
          </w:p>
        </w:tc>
      </w:tr>
      <w:tr w:rsidR="005437B3" w14:paraId="45EC8E59"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F65CC" w14:textId="082530DC" w:rsidR="005437B3" w:rsidRDefault="005437B3">
            <w:pPr>
              <w:pStyle w:val="Heading2"/>
              <w:ind w:left="0"/>
              <w:rPr>
                <w:rFonts w:asciiTheme="minorHAnsi" w:hAnsiTheme="minorHAnsi"/>
                <w:b w:val="0"/>
                <w:sz w:val="20"/>
              </w:rPr>
            </w:pPr>
            <w:r>
              <w:rPr>
                <w:rFonts w:asciiTheme="minorHAnsi" w:hAnsiTheme="minorHAnsi"/>
                <w:b w:val="0"/>
                <w:sz w:val="20"/>
              </w:rPr>
              <w:t>V6</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414078" w14:textId="408E2AC3" w:rsidR="005437B3" w:rsidRDefault="00B3700F">
            <w:pPr>
              <w:pStyle w:val="Heading2"/>
              <w:ind w:left="0"/>
              <w:rPr>
                <w:rFonts w:asciiTheme="minorHAnsi" w:hAnsiTheme="minorHAnsi"/>
                <w:b w:val="0"/>
                <w:sz w:val="20"/>
              </w:rPr>
            </w:pPr>
            <w:r>
              <w:rPr>
                <w:rFonts w:asciiTheme="minorHAnsi" w:hAnsiTheme="minorHAnsi"/>
                <w:b w:val="0"/>
                <w:sz w:val="20"/>
              </w:rPr>
              <w:t>March</w:t>
            </w:r>
            <w:r w:rsidR="005437B3">
              <w:rPr>
                <w:rFonts w:asciiTheme="minorHAnsi" w:hAnsiTheme="minorHAnsi"/>
                <w:b w:val="0"/>
                <w:sz w:val="20"/>
              </w:rPr>
              <w:t>-26</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2EAB8" w14:textId="0C337185" w:rsidR="005437B3" w:rsidRDefault="00F71921" w:rsidP="00171974">
            <w:pPr>
              <w:pStyle w:val="Heading2"/>
              <w:spacing w:line="240" w:lineRule="auto"/>
              <w:ind w:left="0"/>
              <w:rPr>
                <w:rFonts w:asciiTheme="minorHAnsi" w:hAnsiTheme="minorHAnsi"/>
                <w:b w:val="0"/>
                <w:sz w:val="20"/>
              </w:rPr>
            </w:pPr>
            <w:r>
              <w:rPr>
                <w:rFonts w:asciiTheme="minorHAnsi" w:hAnsiTheme="minorHAnsi"/>
                <w:b w:val="0"/>
                <w:sz w:val="20"/>
              </w:rPr>
              <w:t>Minor update</w:t>
            </w:r>
            <w:r w:rsidR="00B571D9">
              <w:rPr>
                <w:rFonts w:asciiTheme="minorHAnsi" w:hAnsiTheme="minorHAnsi"/>
                <w:b w:val="0"/>
                <w:sz w:val="20"/>
              </w:rPr>
              <w:t xml:space="preserve"> to align with revised ToR for the </w:t>
            </w:r>
            <w:r w:rsidR="00171397">
              <w:rPr>
                <w:rFonts w:asciiTheme="minorHAnsi" w:hAnsiTheme="minorHAnsi"/>
                <w:b w:val="0"/>
                <w:sz w:val="20"/>
              </w:rPr>
              <w:t xml:space="preserve">Use of Force </w:t>
            </w:r>
            <w:r w:rsidR="00B571D9">
              <w:rPr>
                <w:rFonts w:asciiTheme="minorHAnsi" w:hAnsiTheme="minorHAnsi"/>
                <w:b w:val="0"/>
                <w:sz w:val="20"/>
              </w:rPr>
              <w:t>Review Committee</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39EB7" w14:textId="14441FE4" w:rsidR="005437B3" w:rsidRDefault="005437B3">
            <w:pPr>
              <w:pStyle w:val="Heading2"/>
              <w:ind w:left="0"/>
              <w:rPr>
                <w:rFonts w:asciiTheme="minorHAnsi" w:hAnsiTheme="minorHAnsi"/>
                <w:b w:val="0"/>
                <w:sz w:val="20"/>
              </w:rPr>
            </w:pPr>
            <w:r>
              <w:rPr>
                <w:rFonts w:asciiTheme="minorHAnsi" w:hAnsiTheme="minorHAnsi"/>
                <w:b w:val="0"/>
                <w:sz w:val="20"/>
              </w:rPr>
              <w:t>E Gregor</w:t>
            </w:r>
          </w:p>
        </w:tc>
      </w:tr>
      <w:tr w:rsidR="0060093B" w14:paraId="781158DB"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25068" w14:textId="7E947962" w:rsidR="0060093B" w:rsidRDefault="0060093B">
            <w:pPr>
              <w:pStyle w:val="Heading2"/>
              <w:ind w:left="0"/>
              <w:rPr>
                <w:rFonts w:asciiTheme="minorHAnsi" w:hAnsiTheme="minorHAnsi"/>
                <w:b w:val="0"/>
                <w:sz w:val="20"/>
              </w:rPr>
            </w:pPr>
            <w:r>
              <w:rPr>
                <w:rFonts w:asciiTheme="minorHAnsi" w:hAnsiTheme="minorHAnsi"/>
                <w:b w:val="0"/>
                <w:sz w:val="20"/>
              </w:rPr>
              <w:t>V5</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37C65" w14:textId="540AB038" w:rsidR="0060093B" w:rsidRDefault="00607DBA">
            <w:pPr>
              <w:pStyle w:val="Heading2"/>
              <w:ind w:left="0"/>
              <w:rPr>
                <w:rFonts w:asciiTheme="minorHAnsi" w:hAnsiTheme="minorHAnsi"/>
                <w:b w:val="0"/>
                <w:sz w:val="20"/>
              </w:rPr>
            </w:pPr>
            <w:r>
              <w:rPr>
                <w:rFonts w:asciiTheme="minorHAnsi" w:hAnsiTheme="minorHAnsi"/>
                <w:b w:val="0"/>
                <w:sz w:val="20"/>
              </w:rPr>
              <w:t>August</w:t>
            </w:r>
            <w:r w:rsidR="0060093B">
              <w:rPr>
                <w:rFonts w:asciiTheme="minorHAnsi" w:hAnsiTheme="minorHAnsi"/>
                <w:b w:val="0"/>
                <w:sz w:val="20"/>
              </w:rPr>
              <w:t>-24</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82DFE" w14:textId="171D5FAE" w:rsidR="0060093B" w:rsidRDefault="0060093B" w:rsidP="00171974">
            <w:pPr>
              <w:pStyle w:val="Heading2"/>
              <w:spacing w:line="240" w:lineRule="auto"/>
              <w:ind w:left="0"/>
              <w:rPr>
                <w:rFonts w:asciiTheme="minorHAnsi" w:hAnsiTheme="minorHAnsi"/>
                <w:b w:val="0"/>
                <w:sz w:val="20"/>
              </w:rPr>
            </w:pPr>
            <w:r>
              <w:rPr>
                <w:rFonts w:asciiTheme="minorHAnsi" w:hAnsiTheme="minorHAnsi"/>
                <w:b w:val="0"/>
                <w:sz w:val="20"/>
              </w:rPr>
              <w:t>Revised and updated</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95A7E" w14:textId="2A04659D" w:rsidR="0060093B" w:rsidRDefault="0060093B">
            <w:pPr>
              <w:pStyle w:val="Heading2"/>
              <w:ind w:left="0"/>
              <w:rPr>
                <w:rFonts w:asciiTheme="minorHAnsi" w:hAnsiTheme="minorHAnsi"/>
                <w:b w:val="0"/>
                <w:sz w:val="20"/>
              </w:rPr>
            </w:pPr>
            <w:r>
              <w:rPr>
                <w:rFonts w:asciiTheme="minorHAnsi" w:hAnsiTheme="minorHAnsi"/>
                <w:b w:val="0"/>
                <w:sz w:val="20"/>
              </w:rPr>
              <w:t>E Gregor</w:t>
            </w:r>
          </w:p>
        </w:tc>
      </w:tr>
      <w:tr w:rsidR="008358DB" w14:paraId="33F6A63D"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FB6D8" w14:textId="75FCED46" w:rsidR="008358DB" w:rsidRDefault="008358DB">
            <w:pPr>
              <w:pStyle w:val="Heading2"/>
              <w:ind w:left="0"/>
              <w:rPr>
                <w:rFonts w:asciiTheme="minorHAnsi" w:hAnsiTheme="minorHAnsi"/>
                <w:b w:val="0"/>
                <w:sz w:val="20"/>
              </w:rPr>
            </w:pPr>
            <w:r>
              <w:rPr>
                <w:rFonts w:asciiTheme="minorHAnsi" w:hAnsiTheme="minorHAnsi"/>
                <w:b w:val="0"/>
                <w:sz w:val="20"/>
              </w:rPr>
              <w:t>V4</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62827" w14:textId="75C31605" w:rsidR="008358DB" w:rsidRDefault="008358DB">
            <w:pPr>
              <w:pStyle w:val="Heading2"/>
              <w:ind w:left="0"/>
              <w:rPr>
                <w:rFonts w:asciiTheme="minorHAnsi" w:hAnsiTheme="minorHAnsi"/>
                <w:b w:val="0"/>
                <w:sz w:val="20"/>
              </w:rPr>
            </w:pPr>
            <w:r>
              <w:rPr>
                <w:rFonts w:asciiTheme="minorHAnsi" w:hAnsiTheme="minorHAnsi"/>
                <w:b w:val="0"/>
                <w:sz w:val="20"/>
              </w:rPr>
              <w:t>July-2</w:t>
            </w:r>
            <w:r w:rsidR="00ED4FE9">
              <w:rPr>
                <w:rFonts w:asciiTheme="minorHAnsi" w:hAnsiTheme="minorHAnsi"/>
                <w:b w:val="0"/>
                <w:sz w:val="20"/>
              </w:rPr>
              <w:t>3</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F3609" w14:textId="407062F9" w:rsidR="008358DB" w:rsidRDefault="008358DB" w:rsidP="00171974">
            <w:pPr>
              <w:pStyle w:val="Heading2"/>
              <w:spacing w:line="240" w:lineRule="auto"/>
              <w:ind w:left="0"/>
              <w:rPr>
                <w:rFonts w:asciiTheme="minorHAnsi" w:hAnsiTheme="minorHAnsi"/>
                <w:b w:val="0"/>
                <w:sz w:val="20"/>
              </w:rPr>
            </w:pPr>
            <w:r>
              <w:rPr>
                <w:rFonts w:asciiTheme="minorHAnsi" w:hAnsiTheme="minorHAnsi"/>
                <w:b w:val="0"/>
                <w:sz w:val="20"/>
              </w:rPr>
              <w:t>Major review</w:t>
            </w:r>
            <w:r w:rsidR="0071648E">
              <w:rPr>
                <w:rFonts w:asciiTheme="minorHAnsi" w:hAnsiTheme="minorHAnsi"/>
                <w:b w:val="0"/>
                <w:sz w:val="20"/>
              </w:rPr>
              <w:t xml:space="preserve"> and incorporation of the </w:t>
            </w:r>
            <w:r w:rsidR="0071648E" w:rsidRPr="00A63C7F">
              <w:rPr>
                <w:rFonts w:asciiTheme="minorHAnsi" w:hAnsiTheme="minorHAnsi"/>
                <w:b w:val="0"/>
                <w:i/>
                <w:iCs/>
                <w:sz w:val="20"/>
              </w:rPr>
              <w:t>Use of Chemical Agents Policy</w:t>
            </w:r>
            <w:r w:rsidR="0071648E">
              <w:rPr>
                <w:rFonts w:asciiTheme="minorHAnsi" w:hAnsiTheme="minorHAnsi"/>
                <w:b w:val="0"/>
                <w:sz w:val="20"/>
              </w:rPr>
              <w: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8D742" w14:textId="26E0BFBE" w:rsidR="008358DB" w:rsidRDefault="0071648E">
            <w:pPr>
              <w:pStyle w:val="Heading2"/>
              <w:ind w:left="0"/>
              <w:rPr>
                <w:rFonts w:asciiTheme="minorHAnsi" w:hAnsiTheme="minorHAnsi"/>
                <w:b w:val="0"/>
                <w:sz w:val="20"/>
              </w:rPr>
            </w:pPr>
            <w:r>
              <w:rPr>
                <w:rFonts w:asciiTheme="minorHAnsi" w:hAnsiTheme="minorHAnsi"/>
                <w:b w:val="0"/>
                <w:sz w:val="20"/>
              </w:rPr>
              <w:t>S Viereck</w:t>
            </w:r>
          </w:p>
        </w:tc>
      </w:tr>
      <w:tr w:rsidR="00537E80" w14:paraId="37587DF6"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292A4" w14:textId="6961DF4D" w:rsidR="00314BC3" w:rsidRDefault="00314BC3">
            <w:pPr>
              <w:pStyle w:val="Heading2"/>
              <w:ind w:left="0"/>
              <w:rPr>
                <w:rFonts w:asciiTheme="minorHAnsi" w:hAnsiTheme="minorHAnsi"/>
                <w:b w:val="0"/>
                <w:sz w:val="20"/>
              </w:rPr>
            </w:pPr>
            <w:r>
              <w:rPr>
                <w:rFonts w:asciiTheme="minorHAnsi" w:hAnsiTheme="minorHAnsi"/>
                <w:b w:val="0"/>
                <w:sz w:val="20"/>
              </w:rPr>
              <w:t>V3</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061C3" w14:textId="6383A3EF" w:rsidR="00314BC3" w:rsidRDefault="004C4421">
            <w:pPr>
              <w:pStyle w:val="Heading2"/>
              <w:ind w:left="0"/>
              <w:rPr>
                <w:rFonts w:asciiTheme="minorHAnsi" w:hAnsiTheme="minorHAnsi"/>
                <w:b w:val="0"/>
                <w:sz w:val="20"/>
              </w:rPr>
            </w:pPr>
            <w:r>
              <w:rPr>
                <w:rFonts w:asciiTheme="minorHAnsi" w:hAnsiTheme="minorHAnsi"/>
                <w:b w:val="0"/>
                <w:sz w:val="20"/>
              </w:rPr>
              <w:t>November</w:t>
            </w:r>
            <w:r w:rsidR="005D6A07">
              <w:rPr>
                <w:rFonts w:asciiTheme="minorHAnsi" w:hAnsiTheme="minorHAnsi"/>
                <w:b w:val="0"/>
                <w:sz w:val="20"/>
              </w:rPr>
              <w:t>-21</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35AEB" w14:textId="4C34EC61" w:rsidR="00314BC3" w:rsidRDefault="005D6A07" w:rsidP="00171974">
            <w:pPr>
              <w:pStyle w:val="Heading2"/>
              <w:spacing w:line="240" w:lineRule="auto"/>
              <w:ind w:left="0"/>
              <w:rPr>
                <w:rFonts w:asciiTheme="minorHAnsi" w:hAnsiTheme="minorHAnsi"/>
                <w:b w:val="0"/>
                <w:sz w:val="20"/>
              </w:rPr>
            </w:pPr>
            <w:r>
              <w:rPr>
                <w:rFonts w:asciiTheme="minorHAnsi" w:hAnsiTheme="minorHAnsi"/>
                <w:b w:val="0"/>
                <w:sz w:val="20"/>
              </w:rPr>
              <w:t>Update</w:t>
            </w:r>
            <w:r w:rsidR="00A653E1">
              <w:rPr>
                <w:rFonts w:asciiTheme="minorHAnsi" w:hAnsiTheme="minorHAnsi"/>
                <w:b w:val="0"/>
                <w:sz w:val="20"/>
              </w:rPr>
              <w:t>s</w:t>
            </w:r>
            <w:r w:rsidR="00F22750">
              <w:rPr>
                <w:rFonts w:asciiTheme="minorHAnsi" w:hAnsiTheme="minorHAnsi"/>
                <w:b w:val="0"/>
                <w:sz w:val="20"/>
              </w:rPr>
              <w:t xml:space="preserve"> to align with</w:t>
            </w:r>
            <w:r w:rsidR="00171974">
              <w:rPr>
                <w:rFonts w:asciiTheme="minorHAnsi" w:hAnsiTheme="minorHAnsi"/>
                <w:b w:val="0"/>
                <w:sz w:val="20"/>
              </w:rPr>
              <w:br/>
            </w:r>
            <w:r w:rsidR="00F22750">
              <w:rPr>
                <w:rFonts w:asciiTheme="minorHAnsi" w:hAnsiTheme="minorHAnsi"/>
                <w:b w:val="0"/>
                <w:sz w:val="20"/>
              </w:rPr>
              <w:t xml:space="preserve">Use of </w:t>
            </w:r>
            <w:r w:rsidR="00171974">
              <w:rPr>
                <w:rFonts w:asciiTheme="minorHAnsi" w:hAnsiTheme="minorHAnsi"/>
                <w:b w:val="0"/>
                <w:sz w:val="20"/>
              </w:rPr>
              <w:t>Chemical Agents Policy</w:t>
            </w:r>
            <w:r w:rsidR="00537E80">
              <w:rPr>
                <w:rFonts w:asciiTheme="minorHAnsi" w:hAnsiTheme="minorHAnsi"/>
                <w:b w:val="0"/>
                <w:sz w:val="20"/>
              </w:rPr>
              <w:t xml:space="preserve"> and Corrections Management Act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C3C48E" w14:textId="06E35BA5" w:rsidR="00314BC3" w:rsidRDefault="00786C15">
            <w:pPr>
              <w:pStyle w:val="Heading2"/>
              <w:ind w:left="0"/>
              <w:rPr>
                <w:rFonts w:asciiTheme="minorHAnsi" w:hAnsiTheme="minorHAnsi"/>
                <w:b w:val="0"/>
                <w:sz w:val="20"/>
              </w:rPr>
            </w:pPr>
            <w:r>
              <w:rPr>
                <w:rFonts w:asciiTheme="minorHAnsi" w:hAnsiTheme="minorHAnsi"/>
                <w:b w:val="0"/>
                <w:sz w:val="20"/>
              </w:rPr>
              <w:t>S Viereck</w:t>
            </w:r>
          </w:p>
        </w:tc>
      </w:tr>
      <w:tr w:rsidR="00537E80" w14:paraId="3ECA46C0"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3EDAD" w14:textId="01D9FCDC" w:rsidR="00E91830" w:rsidRDefault="00E91830">
            <w:pPr>
              <w:pStyle w:val="Heading2"/>
              <w:ind w:left="0"/>
              <w:rPr>
                <w:rFonts w:asciiTheme="minorHAnsi" w:hAnsiTheme="minorHAnsi"/>
                <w:b w:val="0"/>
                <w:sz w:val="20"/>
              </w:rPr>
            </w:pPr>
            <w:r>
              <w:rPr>
                <w:rFonts w:asciiTheme="minorHAnsi" w:hAnsiTheme="minorHAnsi"/>
                <w:b w:val="0"/>
                <w:sz w:val="20"/>
              </w:rPr>
              <w:t>V2</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20440" w14:textId="00B00EF3" w:rsidR="00E91830" w:rsidRDefault="00E91830">
            <w:pPr>
              <w:pStyle w:val="Heading2"/>
              <w:ind w:left="0"/>
              <w:rPr>
                <w:rFonts w:asciiTheme="minorHAnsi" w:hAnsiTheme="minorHAnsi"/>
                <w:b w:val="0"/>
                <w:sz w:val="20"/>
              </w:rPr>
            </w:pPr>
            <w:r>
              <w:rPr>
                <w:rFonts w:asciiTheme="minorHAnsi" w:hAnsiTheme="minorHAnsi"/>
                <w:b w:val="0"/>
                <w:sz w:val="20"/>
              </w:rPr>
              <w:t>November-20</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9F593" w14:textId="24965DDC" w:rsidR="00E91830" w:rsidRDefault="00E91830">
            <w:pPr>
              <w:pStyle w:val="Heading2"/>
              <w:ind w:left="0"/>
              <w:rPr>
                <w:rFonts w:asciiTheme="minorHAnsi" w:hAnsiTheme="minorHAnsi"/>
                <w:b w:val="0"/>
                <w:sz w:val="20"/>
              </w:rPr>
            </w:pPr>
            <w:r>
              <w:rPr>
                <w:rFonts w:asciiTheme="minorHAnsi" w:hAnsiTheme="minorHAnsi"/>
                <w:b w:val="0"/>
                <w:sz w:val="20"/>
              </w:rPr>
              <w:t>Minor update</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ED8A7" w14:textId="075A8F53" w:rsidR="00E91830" w:rsidRDefault="00E91830">
            <w:pPr>
              <w:pStyle w:val="Heading2"/>
              <w:ind w:left="0"/>
              <w:rPr>
                <w:rFonts w:asciiTheme="minorHAnsi" w:hAnsiTheme="minorHAnsi"/>
                <w:b w:val="0"/>
                <w:sz w:val="20"/>
              </w:rPr>
            </w:pPr>
            <w:r>
              <w:rPr>
                <w:rFonts w:asciiTheme="minorHAnsi" w:hAnsiTheme="minorHAnsi"/>
                <w:b w:val="0"/>
                <w:sz w:val="20"/>
              </w:rPr>
              <w:t>L Kazak</w:t>
            </w:r>
          </w:p>
        </w:tc>
      </w:tr>
      <w:tr w:rsidR="00537E80" w14:paraId="281FC792"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F91CB3" w14:textId="77777777" w:rsidR="003F400F" w:rsidRDefault="003F400F">
            <w:pPr>
              <w:pStyle w:val="Heading2"/>
              <w:ind w:left="0"/>
              <w:rPr>
                <w:rFonts w:asciiTheme="minorHAnsi" w:hAnsiTheme="minorHAnsi"/>
                <w:b w:val="0"/>
                <w:sz w:val="20"/>
              </w:rPr>
            </w:pPr>
            <w:r>
              <w:rPr>
                <w:rFonts w:asciiTheme="minorHAnsi" w:hAnsiTheme="minorHAnsi"/>
                <w:b w:val="0"/>
                <w:sz w:val="20"/>
              </w:rPr>
              <w:t>V1</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CEE48E" w14:textId="77777777" w:rsidR="003F400F" w:rsidRDefault="003F400F">
            <w:pPr>
              <w:pStyle w:val="Heading2"/>
              <w:ind w:left="0"/>
              <w:rPr>
                <w:rFonts w:asciiTheme="minorHAnsi" w:hAnsiTheme="minorHAnsi"/>
                <w:b w:val="0"/>
                <w:sz w:val="20"/>
              </w:rPr>
            </w:pPr>
            <w:r>
              <w:rPr>
                <w:rFonts w:asciiTheme="minorHAnsi" w:hAnsiTheme="minorHAnsi"/>
                <w:b w:val="0"/>
                <w:sz w:val="20"/>
              </w:rPr>
              <w:t>December-18</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22FA25" w14:textId="77777777" w:rsidR="003F400F" w:rsidRDefault="003F400F">
            <w:pPr>
              <w:pStyle w:val="Heading2"/>
              <w:ind w:left="0"/>
              <w:rPr>
                <w:rFonts w:asciiTheme="minorHAnsi" w:hAnsiTheme="minorHAnsi"/>
                <w:b w:val="0"/>
                <w:sz w:val="20"/>
              </w:rPr>
            </w:pPr>
            <w:r>
              <w:rPr>
                <w:rFonts w:asciiTheme="minorHAnsi" w:hAnsiTheme="minorHAnsi"/>
                <w:b w:val="0"/>
                <w:sz w:val="20"/>
              </w:rPr>
              <w:t>First Issued</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E34020" w14:textId="77777777" w:rsidR="003F400F" w:rsidRDefault="003F400F">
            <w:pPr>
              <w:pStyle w:val="Heading2"/>
              <w:ind w:left="0"/>
              <w:rPr>
                <w:rFonts w:asciiTheme="minorHAnsi" w:hAnsiTheme="minorHAnsi"/>
                <w:b w:val="0"/>
                <w:sz w:val="20"/>
              </w:rPr>
            </w:pPr>
            <w:r>
              <w:rPr>
                <w:rFonts w:asciiTheme="minorHAnsi" w:hAnsiTheme="minorHAnsi"/>
                <w:b w:val="0"/>
                <w:sz w:val="20"/>
              </w:rPr>
              <w:t>L Kazak</w:t>
            </w:r>
          </w:p>
        </w:tc>
      </w:tr>
    </w:tbl>
    <w:p w14:paraId="41D5A3CB" w14:textId="31610B5A" w:rsidR="00CC60A2" w:rsidRDefault="00CC60A2" w:rsidP="007C1900">
      <w:pPr>
        <w:pStyle w:val="ListParagraph"/>
        <w:numPr>
          <w:ilvl w:val="0"/>
          <w:numId w:val="0"/>
        </w:numPr>
      </w:pPr>
      <w:bookmarkStart w:id="31" w:name="Positional_Asphyxia_(PA)"/>
      <w:bookmarkEnd w:id="31"/>
    </w:p>
    <w:p w14:paraId="79577680" w14:textId="77777777" w:rsidR="00521047" w:rsidRDefault="00521047" w:rsidP="007C1900">
      <w:pPr>
        <w:pStyle w:val="ListParagraph"/>
        <w:numPr>
          <w:ilvl w:val="0"/>
          <w:numId w:val="0"/>
        </w:numPr>
      </w:pPr>
    </w:p>
    <w:p w14:paraId="2030D339" w14:textId="13576871" w:rsidR="004B4231" w:rsidRDefault="004B4231" w:rsidP="007C1900">
      <w:pPr>
        <w:pStyle w:val="ListParagraph"/>
        <w:numPr>
          <w:ilvl w:val="0"/>
          <w:numId w:val="0"/>
        </w:numPr>
      </w:pPr>
      <w:r>
        <w:br w:type="page"/>
      </w:r>
    </w:p>
    <w:tbl>
      <w:tblPr>
        <w:tblStyle w:val="TableGrid"/>
        <w:tblW w:w="0" w:type="auto"/>
        <w:tblLook w:val="04A0" w:firstRow="1" w:lastRow="0" w:firstColumn="1" w:lastColumn="0" w:noHBand="0" w:noVBand="1"/>
      </w:tblPr>
      <w:tblGrid>
        <w:gridCol w:w="9016"/>
      </w:tblGrid>
      <w:tr w:rsidR="00D736FA" w14:paraId="71628112" w14:textId="77777777" w:rsidTr="008931CE">
        <w:trPr>
          <w:trHeight w:val="841"/>
        </w:trPr>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213E7" w14:textId="77777777" w:rsidR="00D736FA" w:rsidRDefault="00D736FA" w:rsidP="008931CE">
            <w:pPr>
              <w:jc w:val="center"/>
              <w:rPr>
                <w:b/>
              </w:rPr>
            </w:pPr>
            <w:r>
              <w:rPr>
                <w:b/>
              </w:rPr>
              <w:lastRenderedPageBreak/>
              <w:t>USE OF FORCE AND RESTRAINT POLICY</w:t>
            </w:r>
          </w:p>
        </w:tc>
      </w:tr>
      <w:tr w:rsidR="00D736FA" w14:paraId="42C07F10" w14:textId="77777777" w:rsidTr="008931CE">
        <w:trPr>
          <w:trHeight w:val="555"/>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E8EFD" w14:textId="6AADCC9E" w:rsidR="00D736FA" w:rsidRDefault="00D736FA" w:rsidP="008931CE">
            <w:pPr>
              <w:jc w:val="center"/>
            </w:pPr>
            <w:r>
              <w:t xml:space="preserve">Annex </w:t>
            </w:r>
            <w:r w:rsidR="00ED4FE9">
              <w:t>1</w:t>
            </w:r>
            <w:r>
              <w:t xml:space="preserve"> – Approved restraint</w:t>
            </w:r>
            <w:r w:rsidR="00B01332">
              <w:t>s and weapons</w:t>
            </w:r>
          </w:p>
        </w:tc>
      </w:tr>
    </w:tbl>
    <w:p w14:paraId="6DD76C17" w14:textId="77777777" w:rsidR="00D736FA" w:rsidRDefault="00D736FA" w:rsidP="00675C9F">
      <w:pPr>
        <w:ind w:right="-522"/>
        <w:jc w:val="both"/>
        <w:rPr>
          <w:rFonts w:eastAsia="Times New Roman"/>
          <w:sz w:val="24"/>
          <w:szCs w:val="24"/>
          <w:lang w:eastAsia="en-AU"/>
        </w:rPr>
      </w:pPr>
    </w:p>
    <w:p w14:paraId="7C5AA20B" w14:textId="1ED0B3B5" w:rsidR="00D736FA" w:rsidRDefault="00F23DCD" w:rsidP="00675C9F">
      <w:pPr>
        <w:ind w:right="-522"/>
        <w:jc w:val="both"/>
        <w:rPr>
          <w:rFonts w:eastAsia="Times New Roman" w:cstheme="minorHAnsi"/>
          <w:b/>
          <w:sz w:val="24"/>
          <w:szCs w:val="24"/>
          <w:lang w:eastAsia="en-AU"/>
        </w:rPr>
      </w:pPr>
      <w:r>
        <w:rPr>
          <w:rFonts w:eastAsia="Times New Roman" w:cstheme="minorHAnsi"/>
          <w:b/>
          <w:sz w:val="24"/>
          <w:szCs w:val="24"/>
          <w:lang w:eastAsia="en-AU"/>
        </w:rPr>
        <w:t>R</w:t>
      </w:r>
      <w:r w:rsidR="00D736FA">
        <w:rPr>
          <w:rFonts w:eastAsia="Times New Roman" w:cstheme="minorHAnsi"/>
          <w:b/>
          <w:sz w:val="24"/>
          <w:szCs w:val="24"/>
          <w:lang w:eastAsia="en-AU"/>
        </w:rPr>
        <w:t>estraints</w:t>
      </w:r>
    </w:p>
    <w:p w14:paraId="03A91A7D"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Handcuffs</w:t>
      </w:r>
    </w:p>
    <w:p w14:paraId="0969EA68"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Flexi-cuffs</w:t>
      </w:r>
    </w:p>
    <w:p w14:paraId="3F5245B6"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Escort chains</w:t>
      </w:r>
    </w:p>
    <w:p w14:paraId="52493E38"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Ankle cuffs</w:t>
      </w:r>
    </w:p>
    <w:p w14:paraId="5EE4C1C9"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Body belts</w:t>
      </w:r>
    </w:p>
    <w:p w14:paraId="08EB14E3" w14:textId="77777777" w:rsidR="00D736FA" w:rsidRDefault="00D736FA" w:rsidP="00675C9F">
      <w:pPr>
        <w:ind w:right="-522"/>
        <w:jc w:val="both"/>
        <w:rPr>
          <w:rFonts w:eastAsia="Times New Roman" w:cstheme="minorHAnsi"/>
          <w:sz w:val="24"/>
          <w:szCs w:val="24"/>
          <w:lang w:eastAsia="en-AU"/>
        </w:rPr>
      </w:pPr>
    </w:p>
    <w:p w14:paraId="3D8D0C47" w14:textId="6A8F17AC" w:rsidR="00D736FA" w:rsidRDefault="00D736FA" w:rsidP="00675C9F">
      <w:pPr>
        <w:ind w:right="-522"/>
        <w:jc w:val="both"/>
        <w:rPr>
          <w:rFonts w:eastAsia="Times New Roman" w:cstheme="minorHAnsi"/>
          <w:b/>
          <w:sz w:val="24"/>
          <w:szCs w:val="24"/>
          <w:lang w:eastAsia="en-AU"/>
        </w:rPr>
      </w:pPr>
      <w:r>
        <w:rPr>
          <w:rFonts w:eastAsia="Times New Roman" w:cstheme="minorHAnsi"/>
          <w:b/>
          <w:sz w:val="24"/>
          <w:szCs w:val="24"/>
          <w:lang w:eastAsia="en-AU"/>
        </w:rPr>
        <w:t>Personal Protective Equipment</w:t>
      </w:r>
      <w:r w:rsidR="00C210B4">
        <w:rPr>
          <w:rFonts w:eastAsia="Times New Roman" w:cstheme="minorHAnsi"/>
          <w:b/>
          <w:sz w:val="24"/>
          <w:szCs w:val="24"/>
          <w:lang w:eastAsia="en-AU"/>
        </w:rPr>
        <w:t xml:space="preserve"> and Weapons</w:t>
      </w:r>
    </w:p>
    <w:p w14:paraId="554C7643"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Body armour</w:t>
      </w:r>
    </w:p>
    <w:p w14:paraId="7161BB82"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Helmets</w:t>
      </w:r>
    </w:p>
    <w:p w14:paraId="4D635BE4"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Shields</w:t>
      </w:r>
    </w:p>
    <w:p w14:paraId="20798F33" w14:textId="0CAEE06B"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Batons</w:t>
      </w:r>
      <w:r w:rsidR="004E657E">
        <w:rPr>
          <w:rFonts w:cstheme="minorHAnsi"/>
          <w:szCs w:val="24"/>
        </w:rPr>
        <w:t xml:space="preserve"> and extendable batons</w:t>
      </w:r>
    </w:p>
    <w:p w14:paraId="7277483A" w14:textId="649E282B"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Chemical agents </w:t>
      </w:r>
      <w:r w:rsidR="00C210B4">
        <w:rPr>
          <w:rFonts w:cstheme="minorHAnsi"/>
          <w:szCs w:val="24"/>
        </w:rPr>
        <w:t>and riot control agents</w:t>
      </w:r>
    </w:p>
    <w:p w14:paraId="651ADBD1" w14:textId="4BCAE451"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Chemical </w:t>
      </w:r>
      <w:r w:rsidR="00805F94">
        <w:rPr>
          <w:rFonts w:cstheme="minorHAnsi"/>
          <w:szCs w:val="24"/>
        </w:rPr>
        <w:t xml:space="preserve">agent </w:t>
      </w:r>
      <w:r>
        <w:rPr>
          <w:rFonts w:cstheme="minorHAnsi"/>
          <w:szCs w:val="24"/>
        </w:rPr>
        <w:t>deployment devices</w:t>
      </w:r>
    </w:p>
    <w:p w14:paraId="72ECF7EE" w14:textId="19B88B28" w:rsidR="00D06583" w:rsidRDefault="00D06583"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Further prescribed weapons or articles of </w:t>
      </w:r>
      <w:r w:rsidR="0098391B">
        <w:rPr>
          <w:rFonts w:cstheme="minorHAnsi"/>
          <w:szCs w:val="24"/>
        </w:rPr>
        <w:t>personal protective equipment</w:t>
      </w:r>
      <w:r>
        <w:rPr>
          <w:rFonts w:cstheme="minorHAnsi"/>
          <w:szCs w:val="24"/>
        </w:rPr>
        <w:t xml:space="preserve"> under the </w:t>
      </w:r>
      <w:r w:rsidRPr="0049459A">
        <w:rPr>
          <w:rFonts w:cstheme="minorHAnsi"/>
          <w:i/>
          <w:iCs/>
          <w:szCs w:val="24"/>
          <w:u w:val="single"/>
        </w:rPr>
        <w:t>Corrections Management</w:t>
      </w:r>
      <w:r w:rsidR="0098391B">
        <w:rPr>
          <w:rFonts w:cstheme="minorHAnsi"/>
          <w:i/>
          <w:iCs/>
          <w:szCs w:val="24"/>
          <w:u w:val="single"/>
        </w:rPr>
        <w:t xml:space="preserve"> </w:t>
      </w:r>
      <w:r w:rsidR="0098391B" w:rsidRPr="0049459A">
        <w:rPr>
          <w:rFonts w:cstheme="minorHAnsi"/>
          <w:i/>
          <w:iCs/>
          <w:szCs w:val="24"/>
          <w:u w:val="single"/>
        </w:rPr>
        <w:t>R</w:t>
      </w:r>
      <w:r w:rsidRPr="0049459A">
        <w:rPr>
          <w:rFonts w:cstheme="minorHAnsi"/>
          <w:i/>
          <w:iCs/>
          <w:szCs w:val="24"/>
          <w:u w:val="single"/>
        </w:rPr>
        <w:t>egulation 2010</w:t>
      </w:r>
      <w:r>
        <w:rPr>
          <w:rFonts w:cstheme="minorHAnsi"/>
          <w:szCs w:val="24"/>
        </w:rPr>
        <w:t>.</w:t>
      </w:r>
    </w:p>
    <w:p w14:paraId="526FDFC7" w14:textId="77777777" w:rsidR="00D736FA" w:rsidRDefault="00D736FA" w:rsidP="00675C9F">
      <w:pPr>
        <w:ind w:right="-522"/>
        <w:jc w:val="both"/>
        <w:rPr>
          <w:rFonts w:eastAsia="Times New Roman"/>
          <w:sz w:val="24"/>
          <w:szCs w:val="24"/>
          <w:lang w:eastAsia="en-AU"/>
        </w:rPr>
      </w:pPr>
    </w:p>
    <w:p w14:paraId="28E8C2FD" w14:textId="77777777" w:rsidR="00D736FA" w:rsidRDefault="00D736FA" w:rsidP="00675C9F">
      <w:pPr>
        <w:ind w:right="-522"/>
        <w:jc w:val="both"/>
        <w:rPr>
          <w:rFonts w:eastAsia="Times New Roman"/>
          <w:sz w:val="24"/>
          <w:szCs w:val="24"/>
          <w:lang w:eastAsia="en-AU"/>
        </w:rPr>
      </w:pPr>
    </w:p>
    <w:p w14:paraId="1C6D1C25" w14:textId="48849C0F" w:rsidR="00A85B1D" w:rsidRPr="003F400F" w:rsidRDefault="00D736FA" w:rsidP="00A63C7F">
      <w:pPr>
        <w:tabs>
          <w:tab w:val="left" w:pos="548"/>
        </w:tabs>
        <w:spacing w:before="119"/>
        <w:ind w:left="0" w:right="254"/>
      </w:pPr>
      <w:r>
        <w:rPr>
          <w:rFonts w:eastAsia="Times New Roman"/>
          <w:sz w:val="24"/>
          <w:szCs w:val="24"/>
          <w:lang w:eastAsia="en-AU"/>
        </w:rPr>
        <w:t>NOTE: This annex must not be amended without the express approval of the</w:t>
      </w:r>
      <w:r w:rsidR="00607DBA">
        <w:rPr>
          <w:rFonts w:eastAsia="Times New Roman"/>
          <w:sz w:val="24"/>
          <w:szCs w:val="24"/>
          <w:lang w:eastAsia="en-AU"/>
        </w:rPr>
        <w:t xml:space="preserve"> </w:t>
      </w:r>
      <w:r>
        <w:rPr>
          <w:rFonts w:eastAsia="Times New Roman"/>
          <w:sz w:val="24"/>
          <w:szCs w:val="24"/>
          <w:lang w:eastAsia="en-AU"/>
        </w:rPr>
        <w:t>Commissioner.</w:t>
      </w:r>
    </w:p>
    <w:sectPr w:rsidR="00A85B1D" w:rsidRPr="003F400F" w:rsidSect="004B4231">
      <w:headerReference w:type="first" r:id="rId17"/>
      <w:footerReference w:type="first" r:id="rId18"/>
      <w:pgSz w:w="11906" w:h="16838" w:code="9"/>
      <w:pgMar w:top="1440" w:right="1440" w:bottom="1440" w:left="144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2390" w14:textId="77777777" w:rsidR="000C08FC" w:rsidRDefault="000C08FC" w:rsidP="00D312E7">
      <w:r>
        <w:separator/>
      </w:r>
    </w:p>
    <w:p w14:paraId="4B2A4093" w14:textId="77777777" w:rsidR="000C08FC" w:rsidRDefault="000C08FC" w:rsidP="00D312E7"/>
  </w:endnote>
  <w:endnote w:type="continuationSeparator" w:id="0">
    <w:p w14:paraId="1B20C75A" w14:textId="77777777" w:rsidR="000C08FC" w:rsidRDefault="000C08FC" w:rsidP="00D312E7">
      <w:r>
        <w:continuationSeparator/>
      </w:r>
    </w:p>
    <w:p w14:paraId="538C8177" w14:textId="77777777" w:rsidR="000C08FC" w:rsidRDefault="000C08FC" w:rsidP="00D312E7"/>
    <w:tbl>
      <w:tblPr>
        <w:tblW w:w="5025" w:type="pct"/>
        <w:tblCellMar>
          <w:left w:w="0" w:type="dxa"/>
          <w:right w:w="0" w:type="dxa"/>
        </w:tblCellMar>
        <w:tblLook w:val="01E0" w:firstRow="1" w:lastRow="1" w:firstColumn="1" w:lastColumn="1" w:noHBand="0" w:noVBand="0"/>
      </w:tblPr>
      <w:tblGrid>
        <w:gridCol w:w="5145"/>
        <w:gridCol w:w="3926"/>
      </w:tblGrid>
      <w:tr w:rsidR="000C08FC" w:rsidRPr="00FF297B" w14:paraId="6274547D" w14:textId="77777777" w:rsidTr="00972184">
        <w:tc>
          <w:tcPr>
            <w:tcW w:w="2836" w:type="pct"/>
            <w:vAlign w:val="bottom"/>
          </w:tcPr>
          <w:p w14:paraId="504F8DCB" w14:textId="77777777" w:rsidR="000C08FC" w:rsidRPr="0042666E" w:rsidRDefault="000C08FC"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16FF7D3D" w14:textId="77777777" w:rsidR="000C08FC" w:rsidRPr="00FF297B" w:rsidRDefault="000C08FC" w:rsidP="0070559D">
            <w:pPr>
              <w:pStyle w:val="Header-Right"/>
              <w:pBdr>
                <w:right w:val="single" w:sz="2" w:space="4" w:color="FFFFFF"/>
              </w:pBdr>
              <w:rPr>
                <w:rFonts w:ascii="Calibri" w:hAnsi="Calibri"/>
                <w:color w:val="548DD4"/>
              </w:rPr>
            </w:pPr>
          </w:p>
        </w:tc>
      </w:tr>
    </w:tbl>
    <w:p w14:paraId="23DA3C9E" w14:textId="77777777" w:rsidR="000C08FC" w:rsidRDefault="000C08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D19D" w14:textId="77777777" w:rsidR="00ED3F3D" w:rsidRDefault="00ED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02" w:type="pct"/>
      <w:tblCellMar>
        <w:left w:w="0" w:type="dxa"/>
        <w:right w:w="0" w:type="dxa"/>
      </w:tblCellMar>
      <w:tblLook w:val="01E0" w:firstRow="1" w:lastRow="1" w:firstColumn="1" w:lastColumn="1" w:noHBand="0" w:noVBand="0"/>
    </w:tblPr>
    <w:tblGrid>
      <w:gridCol w:w="2616"/>
      <w:gridCol w:w="3706"/>
    </w:tblGrid>
    <w:tr w:rsidR="00F42D1D" w:rsidRPr="00951B9C" w14:paraId="5D7B5749" w14:textId="77777777" w:rsidTr="007B4C06">
      <w:tc>
        <w:tcPr>
          <w:tcW w:w="2069" w:type="pct"/>
        </w:tcPr>
        <w:p w14:paraId="4FCF9235" w14:textId="77777777" w:rsidR="00F42D1D" w:rsidRPr="00951B9C" w:rsidRDefault="00F42D1D" w:rsidP="00F42D1D">
          <w:pPr>
            <w:pStyle w:val="Footer"/>
            <w:rPr>
              <w:rFonts w:ascii="Calibri" w:hAnsi="Calibri"/>
              <w:color w:val="548DD4"/>
              <w:sz w:val="18"/>
              <w:szCs w:val="18"/>
            </w:rPr>
          </w:pPr>
        </w:p>
      </w:tc>
      <w:tc>
        <w:tcPr>
          <w:tcW w:w="2931" w:type="pct"/>
        </w:tcPr>
        <w:p w14:paraId="6928CE33" w14:textId="77777777" w:rsidR="00F42D1D" w:rsidRPr="00951B9C" w:rsidRDefault="00F42D1D" w:rsidP="00F42D1D">
          <w:pPr>
            <w:pStyle w:val="Footer"/>
            <w:jc w:val="center"/>
            <w:rPr>
              <w:rFonts w:ascii="Calibri" w:hAnsi="Calibri"/>
              <w:color w:val="548DD4"/>
              <w:sz w:val="18"/>
              <w:szCs w:val="18"/>
            </w:rPr>
          </w:pPr>
        </w:p>
      </w:tc>
    </w:tr>
  </w:tbl>
  <w:p w14:paraId="5FD086C6" w14:textId="77777777" w:rsidR="00F42D1D" w:rsidRPr="00951B9C" w:rsidRDefault="00F42D1D" w:rsidP="00F42D1D">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F42D1D" w:rsidRPr="00951B9C" w14:paraId="37F64988" w14:textId="77777777" w:rsidTr="007B4C06">
      <w:tc>
        <w:tcPr>
          <w:tcW w:w="1441" w:type="pct"/>
        </w:tcPr>
        <w:p w14:paraId="5DCF526A" w14:textId="77777777" w:rsidR="00F42D1D" w:rsidRPr="0042666E" w:rsidRDefault="00F42D1D" w:rsidP="00F42D1D">
          <w:pPr>
            <w:pStyle w:val="Footer"/>
            <w:rPr>
              <w:rFonts w:ascii="Calibri" w:hAnsi="Calibri"/>
              <w:color w:val="000000" w:themeColor="text1"/>
              <w:sz w:val="18"/>
              <w:szCs w:val="18"/>
            </w:rPr>
          </w:pPr>
        </w:p>
      </w:tc>
      <w:tc>
        <w:tcPr>
          <w:tcW w:w="2040" w:type="pct"/>
        </w:tcPr>
        <w:p w14:paraId="75998957" w14:textId="77777777" w:rsidR="00F42D1D" w:rsidRPr="00951B9C" w:rsidRDefault="00F42D1D" w:rsidP="00F42D1D">
          <w:pPr>
            <w:pStyle w:val="Footer"/>
            <w:jc w:val="center"/>
            <w:rPr>
              <w:rFonts w:ascii="Calibri" w:hAnsi="Calibri"/>
              <w:color w:val="548DD4"/>
              <w:sz w:val="18"/>
              <w:szCs w:val="18"/>
            </w:rPr>
          </w:pPr>
        </w:p>
      </w:tc>
      <w:tc>
        <w:tcPr>
          <w:tcW w:w="1519" w:type="pct"/>
        </w:tcPr>
        <w:p w14:paraId="1E36D0D5" w14:textId="77777777" w:rsidR="00F42D1D" w:rsidRPr="0042666E" w:rsidRDefault="00F42D1D" w:rsidP="00F42D1D">
          <w:pPr>
            <w:pStyle w:val="Footer"/>
            <w:jc w:val="right"/>
            <w:rPr>
              <w:rFonts w:ascii="Calibri" w:hAnsi="Calibri"/>
              <w:color w:val="000000" w:themeColor="text1"/>
              <w:sz w:val="18"/>
              <w:szCs w:val="18"/>
            </w:rPr>
          </w:pPr>
          <w:r w:rsidRPr="0042666E">
            <w:rPr>
              <w:rFonts w:ascii="Calibri" w:hAnsi="Calibri"/>
              <w:color w:val="000000" w:themeColor="text1"/>
              <w:sz w:val="18"/>
              <w:szCs w:val="18"/>
            </w:rPr>
            <w:t xml:space="preserve">Page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PAGE </w:instrText>
          </w:r>
          <w:r w:rsidRPr="0042666E">
            <w:rPr>
              <w:rFonts w:ascii="Calibri" w:hAnsi="Calibri"/>
              <w:color w:val="000000" w:themeColor="text1"/>
              <w:sz w:val="18"/>
              <w:szCs w:val="18"/>
            </w:rPr>
            <w:fldChar w:fldCharType="separate"/>
          </w:r>
          <w:r>
            <w:rPr>
              <w:rFonts w:ascii="Calibri" w:hAnsi="Calibri"/>
              <w:color w:val="000000" w:themeColor="text1"/>
              <w:sz w:val="18"/>
              <w:szCs w:val="18"/>
            </w:rPr>
            <w:t>2</w:t>
          </w:r>
          <w:r w:rsidRPr="0042666E">
            <w:rPr>
              <w:rFonts w:ascii="Calibri" w:hAnsi="Calibri"/>
              <w:color w:val="000000" w:themeColor="text1"/>
              <w:sz w:val="18"/>
              <w:szCs w:val="18"/>
            </w:rPr>
            <w:fldChar w:fldCharType="end"/>
          </w:r>
          <w:r w:rsidRPr="0042666E">
            <w:rPr>
              <w:rFonts w:ascii="Calibri" w:hAnsi="Calibri"/>
              <w:color w:val="000000" w:themeColor="text1"/>
              <w:sz w:val="18"/>
              <w:szCs w:val="18"/>
            </w:rPr>
            <w:t xml:space="preserve"> of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NUMPAGES </w:instrText>
          </w:r>
          <w:r w:rsidRPr="0042666E">
            <w:rPr>
              <w:rFonts w:ascii="Calibri" w:hAnsi="Calibri"/>
              <w:color w:val="000000" w:themeColor="text1"/>
              <w:sz w:val="18"/>
              <w:szCs w:val="18"/>
            </w:rPr>
            <w:fldChar w:fldCharType="separate"/>
          </w:r>
          <w:r>
            <w:rPr>
              <w:rFonts w:ascii="Calibri" w:hAnsi="Calibri"/>
              <w:color w:val="000000" w:themeColor="text1"/>
              <w:sz w:val="18"/>
              <w:szCs w:val="18"/>
            </w:rPr>
            <w:t>17</w:t>
          </w:r>
          <w:r w:rsidRPr="0042666E">
            <w:rPr>
              <w:rFonts w:ascii="Calibri" w:hAnsi="Calibri"/>
              <w:color w:val="000000" w:themeColor="text1"/>
              <w:sz w:val="18"/>
              <w:szCs w:val="18"/>
            </w:rPr>
            <w:fldChar w:fldCharType="end"/>
          </w:r>
        </w:p>
      </w:tc>
    </w:tr>
  </w:tbl>
  <w:p w14:paraId="1D0746E7" w14:textId="3B3EE1AE" w:rsidR="00F42D1D" w:rsidRPr="00ED3F3D" w:rsidRDefault="00ED3F3D" w:rsidP="00ED3F3D">
    <w:pPr>
      <w:spacing w:before="120" w:after="240"/>
      <w:ind w:left="0"/>
      <w:jc w:val="center"/>
      <w:rPr>
        <w:rFonts w:ascii="Arial" w:hAnsi="Arial" w:cs="Arial"/>
        <w:sz w:val="14"/>
        <w:szCs w:val="14"/>
      </w:rPr>
    </w:pPr>
    <w:r w:rsidRPr="00ED3F3D">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0516" w14:textId="04473813" w:rsidR="00AA569A" w:rsidRPr="00ED3F3D" w:rsidRDefault="00ED3F3D" w:rsidP="00ED3F3D">
    <w:pPr>
      <w:tabs>
        <w:tab w:val="left" w:pos="4320"/>
      </w:tabs>
      <w:spacing w:line="240" w:lineRule="auto"/>
      <w:ind w:left="0"/>
      <w:jc w:val="center"/>
      <w:rPr>
        <w:rFonts w:ascii="Arial" w:eastAsia="Times New Roman" w:hAnsi="Arial" w:cs="Arial"/>
        <w:sz w:val="14"/>
        <w:szCs w:val="10"/>
      </w:rPr>
    </w:pPr>
    <w:r w:rsidRPr="00ED3F3D">
      <w:rPr>
        <w:rFonts w:ascii="Arial" w:eastAsia="Times New Roman" w:hAnsi="Arial" w:cs="Arial"/>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A723" w14:textId="77777777" w:rsidR="00AA569A" w:rsidRDefault="00AA569A"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553"/>
      <w:gridCol w:w="421"/>
      <w:gridCol w:w="2556"/>
      <w:gridCol w:w="3541"/>
    </w:tblGrid>
    <w:tr w:rsidR="00AA569A" w:rsidRPr="0065591D" w14:paraId="5F31D197" w14:textId="77777777" w:rsidTr="00972184">
      <w:tc>
        <w:tcPr>
          <w:tcW w:w="1407" w:type="pct"/>
          <w:vAlign w:val="center"/>
        </w:tcPr>
        <w:p w14:paraId="6A8DB145" w14:textId="77777777" w:rsidR="00AA569A" w:rsidRPr="00951B9C" w:rsidRDefault="00AA569A" w:rsidP="004228A6">
          <w:pPr>
            <w:pStyle w:val="Footer"/>
            <w:rPr>
              <w:color w:val="548DD4"/>
              <w:sz w:val="20"/>
              <w:szCs w:val="20"/>
            </w:rPr>
          </w:pPr>
        </w:p>
      </w:tc>
      <w:tc>
        <w:tcPr>
          <w:tcW w:w="1641" w:type="pct"/>
          <w:gridSpan w:val="2"/>
          <w:vAlign w:val="center"/>
        </w:tcPr>
        <w:p w14:paraId="58D68FD0" w14:textId="77777777" w:rsidR="00AA569A" w:rsidRPr="00951B9C" w:rsidRDefault="00AA569A" w:rsidP="00925494">
          <w:pPr>
            <w:pStyle w:val="Footer"/>
            <w:jc w:val="center"/>
            <w:rPr>
              <w:rFonts w:ascii="Calibri" w:hAnsi="Calibri"/>
              <w:b/>
              <w:color w:val="808080"/>
              <w:sz w:val="24"/>
              <w:szCs w:val="24"/>
            </w:rPr>
          </w:pPr>
        </w:p>
        <w:p w14:paraId="3A58000B" w14:textId="77777777" w:rsidR="00AA569A" w:rsidRPr="00951B9C" w:rsidRDefault="00AA569A" w:rsidP="00951B9C">
          <w:pPr>
            <w:pStyle w:val="Footer"/>
            <w:jc w:val="center"/>
            <w:rPr>
              <w:color w:val="548DD4"/>
              <w:sz w:val="20"/>
              <w:szCs w:val="20"/>
            </w:rPr>
          </w:pPr>
        </w:p>
      </w:tc>
      <w:tc>
        <w:tcPr>
          <w:tcW w:w="1952" w:type="pct"/>
        </w:tcPr>
        <w:p w14:paraId="5D068BE6" w14:textId="77777777" w:rsidR="00AA569A" w:rsidRPr="009F7848" w:rsidRDefault="00AA569A" w:rsidP="0057079E">
          <w:pPr>
            <w:pStyle w:val="Footer"/>
            <w:jc w:val="right"/>
            <w:rPr>
              <w:color w:val="548DD4"/>
            </w:rPr>
          </w:pPr>
          <w:r>
            <w:rPr>
              <w:rFonts w:ascii="Calibri" w:hAnsi="Calibri"/>
              <w:b/>
              <w:noProof/>
              <w:snapToGrid/>
              <w:sz w:val="20"/>
              <w:lang w:eastAsia="en-AU"/>
            </w:rPr>
            <w:drawing>
              <wp:inline distT="0" distB="0" distL="0" distR="0" wp14:anchorId="18D03F77" wp14:editId="081F68B6">
                <wp:extent cx="2190750" cy="676275"/>
                <wp:effectExtent l="19050" t="0" r="0" b="0"/>
                <wp:docPr id="1770098835" name="Picture 1770098835"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AA569A" w:rsidRPr="0065591D" w14:paraId="638E3D02" w14:textId="77777777" w:rsidTr="005503E2">
      <w:tc>
        <w:tcPr>
          <w:tcW w:w="1639" w:type="pct"/>
          <w:gridSpan w:val="2"/>
          <w:vAlign w:val="center"/>
        </w:tcPr>
        <w:p w14:paraId="1542824C" w14:textId="77777777" w:rsidR="00AA569A" w:rsidRPr="00925494" w:rsidRDefault="00AA569A" w:rsidP="00925494">
          <w:pPr>
            <w:pStyle w:val="Footer"/>
            <w:rPr>
              <w:rFonts w:ascii="Calibri" w:hAnsi="Calibri"/>
              <w:color w:val="808080"/>
              <w:sz w:val="18"/>
              <w:szCs w:val="18"/>
            </w:rPr>
          </w:pPr>
        </w:p>
      </w:tc>
      <w:tc>
        <w:tcPr>
          <w:tcW w:w="1409" w:type="pct"/>
          <w:vAlign w:val="center"/>
        </w:tcPr>
        <w:p w14:paraId="50F938D1" w14:textId="77777777" w:rsidR="00AA569A" w:rsidRPr="006D622F" w:rsidRDefault="00AA569A" w:rsidP="00925494">
          <w:pPr>
            <w:pStyle w:val="Footer"/>
            <w:jc w:val="center"/>
            <w:rPr>
              <w:rFonts w:ascii="Calibri" w:hAnsi="Calibri"/>
              <w:b/>
              <w:color w:val="808080"/>
              <w:sz w:val="18"/>
              <w:szCs w:val="18"/>
            </w:rPr>
          </w:pPr>
        </w:p>
      </w:tc>
      <w:tc>
        <w:tcPr>
          <w:tcW w:w="1952" w:type="pct"/>
        </w:tcPr>
        <w:p w14:paraId="04058A10" w14:textId="77777777" w:rsidR="00AA569A" w:rsidRPr="002502E5" w:rsidRDefault="00AA569A" w:rsidP="0057079E">
          <w:pPr>
            <w:pStyle w:val="Footer"/>
            <w:jc w:val="right"/>
            <w:rPr>
              <w:rFonts w:ascii="Calibri" w:hAnsi="Calibri"/>
              <w:b/>
              <w:noProof/>
              <w:sz w:val="20"/>
            </w:rPr>
          </w:pPr>
        </w:p>
      </w:tc>
    </w:tr>
  </w:tbl>
  <w:p w14:paraId="62C77494" w14:textId="7664B390" w:rsidR="00AA569A" w:rsidRPr="00ED3F3D" w:rsidRDefault="00ED3F3D" w:rsidP="00ED3F3D">
    <w:pPr>
      <w:spacing w:before="120" w:line="240" w:lineRule="auto"/>
      <w:ind w:left="0"/>
      <w:jc w:val="center"/>
      <w:rPr>
        <w:rFonts w:ascii="Arial" w:eastAsia="Times New Roman" w:hAnsi="Arial" w:cs="Arial"/>
        <w:sz w:val="14"/>
        <w:szCs w:val="10"/>
      </w:rPr>
    </w:pPr>
    <w:r w:rsidRPr="00ED3F3D">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493D" w14:textId="77777777" w:rsidR="000C08FC" w:rsidRDefault="000C08FC" w:rsidP="00D312E7">
      <w:r>
        <w:separator/>
      </w:r>
    </w:p>
    <w:p w14:paraId="48A19296" w14:textId="77777777" w:rsidR="000C08FC" w:rsidRDefault="000C08FC" w:rsidP="00D312E7"/>
  </w:footnote>
  <w:footnote w:type="continuationSeparator" w:id="0">
    <w:p w14:paraId="70945100" w14:textId="77777777" w:rsidR="000C08FC" w:rsidRDefault="000C08FC" w:rsidP="00D312E7">
      <w:r>
        <w:continuationSeparator/>
      </w:r>
    </w:p>
    <w:p w14:paraId="04F45ED2" w14:textId="77777777" w:rsidR="000C08FC" w:rsidRDefault="000C08FC"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9284" w14:textId="77777777" w:rsidR="00ED3F3D" w:rsidRDefault="00ED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78B1" w14:textId="77777777" w:rsidR="008D46B6" w:rsidRDefault="008D46B6" w:rsidP="004B4231">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14F1" w14:textId="77777777" w:rsidR="00FB3C1B" w:rsidRDefault="00FB3C1B" w:rsidP="00950F5D">
    <w:pP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9957" w14:textId="77777777" w:rsidR="00AA569A" w:rsidRDefault="00AA569A" w:rsidP="00950F5D">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85D06"/>
    <w:multiLevelType w:val="hybridMultilevel"/>
    <w:tmpl w:val="E86CFE0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0471E"/>
    <w:multiLevelType w:val="hybridMultilevel"/>
    <w:tmpl w:val="1EA60B9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3"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5" w15:restartNumberingAfterBreak="0">
    <w:nsid w:val="182200AD"/>
    <w:multiLevelType w:val="multilevel"/>
    <w:tmpl w:val="5F20D310"/>
    <w:lvl w:ilvl="0">
      <w:start w:val="1"/>
      <w:numFmt w:val="decimal"/>
      <w:pStyle w:val="Heading1"/>
      <w:lvlText w:val="%1"/>
      <w:lvlJc w:val="left"/>
      <w:pPr>
        <w:tabs>
          <w:tab w:val="num" w:pos="936"/>
        </w:tabs>
        <w:ind w:left="936" w:hanging="794"/>
      </w:pPr>
      <w:rPr>
        <w:rFonts w:hint="default"/>
      </w:rPr>
    </w:lvl>
    <w:lvl w:ilvl="1">
      <w:start w:val="1"/>
      <w:numFmt w:val="decimal"/>
      <w:lvlText w:val="%1.%2"/>
      <w:lvlJc w:val="left"/>
      <w:pPr>
        <w:tabs>
          <w:tab w:val="num" w:pos="1929"/>
        </w:tabs>
        <w:ind w:left="1929" w:hanging="794"/>
      </w:pPr>
      <w:rPr>
        <w:rFonts w:hint="default"/>
        <w:b w:val="0"/>
        <w:bCs/>
      </w:rPr>
    </w:lvl>
    <w:lvl w:ilvl="2">
      <w:start w:val="1"/>
      <w:numFmt w:val="decimal"/>
      <w:pStyle w:val="Heading3"/>
      <w:lvlText w:val="%1.%2.%3"/>
      <w:lvlJc w:val="left"/>
      <w:pPr>
        <w:tabs>
          <w:tab w:val="num" w:pos="936"/>
        </w:tabs>
        <w:ind w:left="936" w:hanging="794"/>
      </w:pPr>
      <w:rPr>
        <w:rFonts w:hint="default"/>
        <w:b w:val="0"/>
        <w:bCs w:val="0"/>
      </w:rPr>
    </w:lvl>
    <w:lvl w:ilvl="3">
      <w:start w:val="1"/>
      <w:numFmt w:val="none"/>
      <w:pStyle w:val="Heading4"/>
      <w:suff w:val="nothing"/>
      <w:lvlText w:val=""/>
      <w:lvlJc w:val="left"/>
      <w:pPr>
        <w:ind w:left="936" w:firstLine="0"/>
      </w:pPr>
      <w:rPr>
        <w:rFonts w:hint="default"/>
      </w:rPr>
    </w:lvl>
    <w:lvl w:ilvl="4">
      <w:start w:val="1"/>
      <w:numFmt w:val="none"/>
      <w:lvlText w:val=""/>
      <w:lvlJc w:val="left"/>
      <w:pPr>
        <w:tabs>
          <w:tab w:val="num" w:pos="1150"/>
        </w:tabs>
        <w:ind w:left="1150" w:hanging="1008"/>
      </w:pPr>
      <w:rPr>
        <w:rFonts w:hint="default"/>
      </w:rPr>
    </w:lvl>
    <w:lvl w:ilvl="5">
      <w:start w:val="1"/>
      <w:numFmt w:val="none"/>
      <w:lvlText w:val=""/>
      <w:lvlJc w:val="left"/>
      <w:pPr>
        <w:tabs>
          <w:tab w:val="num" w:pos="1294"/>
        </w:tabs>
        <w:ind w:left="1294" w:hanging="1152"/>
      </w:pPr>
      <w:rPr>
        <w:rFonts w:hint="default"/>
      </w:rPr>
    </w:lvl>
    <w:lvl w:ilvl="6">
      <w:start w:val="1"/>
      <w:numFmt w:val="none"/>
      <w:lvlText w:val=""/>
      <w:lvlJc w:val="left"/>
      <w:pPr>
        <w:tabs>
          <w:tab w:val="num" w:pos="1438"/>
        </w:tabs>
        <w:ind w:left="1438" w:hanging="1296"/>
      </w:pPr>
      <w:rPr>
        <w:rFonts w:hint="default"/>
      </w:rPr>
    </w:lvl>
    <w:lvl w:ilvl="7">
      <w:start w:val="1"/>
      <w:numFmt w:val="none"/>
      <w:lvlText w:val=""/>
      <w:lvlJc w:val="left"/>
      <w:pPr>
        <w:tabs>
          <w:tab w:val="num" w:pos="1582"/>
        </w:tabs>
        <w:ind w:left="1582" w:hanging="1440"/>
      </w:pPr>
      <w:rPr>
        <w:rFonts w:hint="default"/>
      </w:rPr>
    </w:lvl>
    <w:lvl w:ilvl="8">
      <w:start w:val="1"/>
      <w:numFmt w:val="none"/>
      <w:lvlText w:val=""/>
      <w:lvlJc w:val="left"/>
      <w:pPr>
        <w:tabs>
          <w:tab w:val="num" w:pos="1726"/>
        </w:tabs>
        <w:ind w:left="1726" w:hanging="1584"/>
      </w:pPr>
      <w:rPr>
        <w:rFonts w:hint="default"/>
      </w:rPr>
    </w:lvl>
  </w:abstractNum>
  <w:abstractNum w:abstractNumId="16" w15:restartNumberingAfterBreak="0">
    <w:nsid w:val="1B036DEA"/>
    <w:multiLevelType w:val="hybridMultilevel"/>
    <w:tmpl w:val="2014089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BBF37CB"/>
    <w:multiLevelType w:val="hybridMultilevel"/>
    <w:tmpl w:val="CEB23820"/>
    <w:lvl w:ilvl="0" w:tplc="FFFFFFFF">
      <w:start w:val="1"/>
      <w:numFmt w:val="lowerLetter"/>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8" w15:restartNumberingAfterBreak="0">
    <w:nsid w:val="1D0D3764"/>
    <w:multiLevelType w:val="hybridMultilevel"/>
    <w:tmpl w:val="52560BBE"/>
    <w:lvl w:ilvl="0" w:tplc="0C090019">
      <w:start w:val="1"/>
      <w:numFmt w:val="lowerLetter"/>
      <w:lvlText w:val="%1."/>
      <w:lvlJc w:val="left"/>
      <w:pPr>
        <w:ind w:left="2507" w:hanging="360"/>
      </w:p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19" w15:restartNumberingAfterBreak="0">
    <w:nsid w:val="1D0F6FD6"/>
    <w:multiLevelType w:val="hybridMultilevel"/>
    <w:tmpl w:val="884435FA"/>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0"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1"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3" w15:restartNumberingAfterBreak="0">
    <w:nsid w:val="2EEE275F"/>
    <w:multiLevelType w:val="hybridMultilevel"/>
    <w:tmpl w:val="4D066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3B27E2"/>
    <w:multiLevelType w:val="hybridMultilevel"/>
    <w:tmpl w:val="6F1E43AA"/>
    <w:lvl w:ilvl="0" w:tplc="0C090019">
      <w:start w:val="1"/>
      <w:numFmt w:val="lowerLetter"/>
      <w:lvlText w:val="%1."/>
      <w:lvlJc w:val="left"/>
      <w:pPr>
        <w:ind w:left="2507" w:hanging="360"/>
      </w:p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26" w15:restartNumberingAfterBreak="0">
    <w:nsid w:val="39565132"/>
    <w:multiLevelType w:val="hybridMultilevel"/>
    <w:tmpl w:val="BBC06C92"/>
    <w:lvl w:ilvl="0" w:tplc="FFFFFFFF">
      <w:start w:val="1"/>
      <w:numFmt w:val="lowerLetter"/>
      <w:lvlText w:val="%1."/>
      <w:lvlJc w:val="left"/>
      <w:pPr>
        <w:ind w:left="2507" w:hanging="360"/>
      </w:pPr>
    </w:lvl>
    <w:lvl w:ilvl="1" w:tplc="FFFFFFFF">
      <w:start w:val="1"/>
      <w:numFmt w:val="lowerLetter"/>
      <w:lvlText w:val="%2."/>
      <w:lvlJc w:val="left"/>
      <w:pPr>
        <w:ind w:left="3227" w:hanging="360"/>
      </w:pPr>
    </w:lvl>
    <w:lvl w:ilvl="2" w:tplc="FFFFFFFF" w:tentative="1">
      <w:start w:val="1"/>
      <w:numFmt w:val="lowerRoman"/>
      <w:lvlText w:val="%3."/>
      <w:lvlJc w:val="right"/>
      <w:pPr>
        <w:ind w:left="3947" w:hanging="180"/>
      </w:pPr>
    </w:lvl>
    <w:lvl w:ilvl="3" w:tplc="FFFFFFFF" w:tentative="1">
      <w:start w:val="1"/>
      <w:numFmt w:val="decimal"/>
      <w:lvlText w:val="%4."/>
      <w:lvlJc w:val="left"/>
      <w:pPr>
        <w:ind w:left="4667" w:hanging="360"/>
      </w:pPr>
    </w:lvl>
    <w:lvl w:ilvl="4" w:tplc="FFFFFFFF" w:tentative="1">
      <w:start w:val="1"/>
      <w:numFmt w:val="lowerLetter"/>
      <w:lvlText w:val="%5."/>
      <w:lvlJc w:val="left"/>
      <w:pPr>
        <w:ind w:left="5387" w:hanging="360"/>
      </w:pPr>
    </w:lvl>
    <w:lvl w:ilvl="5" w:tplc="FFFFFFFF" w:tentative="1">
      <w:start w:val="1"/>
      <w:numFmt w:val="lowerRoman"/>
      <w:lvlText w:val="%6."/>
      <w:lvlJc w:val="right"/>
      <w:pPr>
        <w:ind w:left="6107" w:hanging="180"/>
      </w:pPr>
    </w:lvl>
    <w:lvl w:ilvl="6" w:tplc="FFFFFFFF" w:tentative="1">
      <w:start w:val="1"/>
      <w:numFmt w:val="decimal"/>
      <w:lvlText w:val="%7."/>
      <w:lvlJc w:val="left"/>
      <w:pPr>
        <w:ind w:left="6827" w:hanging="360"/>
      </w:pPr>
    </w:lvl>
    <w:lvl w:ilvl="7" w:tplc="FFFFFFFF" w:tentative="1">
      <w:start w:val="1"/>
      <w:numFmt w:val="lowerLetter"/>
      <w:lvlText w:val="%8."/>
      <w:lvlJc w:val="left"/>
      <w:pPr>
        <w:ind w:left="7547" w:hanging="360"/>
      </w:pPr>
    </w:lvl>
    <w:lvl w:ilvl="8" w:tplc="FFFFFFFF" w:tentative="1">
      <w:start w:val="1"/>
      <w:numFmt w:val="lowerRoman"/>
      <w:lvlText w:val="%9."/>
      <w:lvlJc w:val="right"/>
      <w:pPr>
        <w:ind w:left="8267" w:hanging="180"/>
      </w:pPr>
    </w:lvl>
  </w:abstractNum>
  <w:abstractNum w:abstractNumId="27"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8"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C869FE"/>
    <w:multiLevelType w:val="hybridMultilevel"/>
    <w:tmpl w:val="566266AA"/>
    <w:lvl w:ilvl="0" w:tplc="461865F2">
      <w:start w:val="16"/>
      <w:numFmt w:val="bullet"/>
      <w:lvlText w:val=""/>
      <w:lvlJc w:val="left"/>
      <w:pPr>
        <w:ind w:left="1296" w:hanging="360"/>
      </w:pPr>
      <w:rPr>
        <w:rFonts w:ascii="Symbol" w:eastAsia="Times New Roman" w:hAnsi="Symbol" w:cs="Aria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1" w15:restartNumberingAfterBreak="0">
    <w:nsid w:val="46171835"/>
    <w:multiLevelType w:val="hybridMultilevel"/>
    <w:tmpl w:val="67269488"/>
    <w:lvl w:ilvl="0" w:tplc="FFFFFFFF">
      <w:start w:val="1"/>
      <w:numFmt w:val="lowerLetter"/>
      <w:lvlText w:val="%1."/>
      <w:lvlJc w:val="left"/>
      <w:pPr>
        <w:ind w:left="2507" w:hanging="360"/>
      </w:pPr>
    </w:lvl>
    <w:lvl w:ilvl="1" w:tplc="FFFFFFFF">
      <w:start w:val="1"/>
      <w:numFmt w:val="lowerLetter"/>
      <w:lvlText w:val="%2."/>
      <w:lvlJc w:val="left"/>
      <w:pPr>
        <w:ind w:left="3227" w:hanging="360"/>
      </w:pPr>
    </w:lvl>
    <w:lvl w:ilvl="2" w:tplc="FFFFFFFF">
      <w:start w:val="1"/>
      <w:numFmt w:val="lowerRoman"/>
      <w:lvlText w:val="%3."/>
      <w:lvlJc w:val="right"/>
      <w:pPr>
        <w:ind w:left="3947" w:hanging="180"/>
      </w:pPr>
    </w:lvl>
    <w:lvl w:ilvl="3" w:tplc="FFFFFFFF">
      <w:start w:val="1"/>
      <w:numFmt w:val="decimal"/>
      <w:lvlText w:val="%4."/>
      <w:lvlJc w:val="left"/>
      <w:pPr>
        <w:ind w:left="4667" w:hanging="360"/>
      </w:pPr>
    </w:lvl>
    <w:lvl w:ilvl="4" w:tplc="FFFFFFFF">
      <w:start w:val="1"/>
      <w:numFmt w:val="lowerLetter"/>
      <w:lvlText w:val="%5."/>
      <w:lvlJc w:val="left"/>
      <w:pPr>
        <w:ind w:left="5387" w:hanging="360"/>
      </w:pPr>
    </w:lvl>
    <w:lvl w:ilvl="5" w:tplc="FFFFFFFF">
      <w:start w:val="1"/>
      <w:numFmt w:val="lowerRoman"/>
      <w:lvlText w:val="%6."/>
      <w:lvlJc w:val="right"/>
      <w:pPr>
        <w:ind w:left="6107" w:hanging="180"/>
      </w:pPr>
    </w:lvl>
    <w:lvl w:ilvl="6" w:tplc="FFFFFFFF">
      <w:start w:val="1"/>
      <w:numFmt w:val="decimal"/>
      <w:lvlText w:val="%7."/>
      <w:lvlJc w:val="left"/>
      <w:pPr>
        <w:ind w:left="6827" w:hanging="360"/>
      </w:pPr>
    </w:lvl>
    <w:lvl w:ilvl="7" w:tplc="FFFFFFFF">
      <w:start w:val="1"/>
      <w:numFmt w:val="lowerLetter"/>
      <w:lvlText w:val="%8."/>
      <w:lvlJc w:val="left"/>
      <w:pPr>
        <w:ind w:left="7547" w:hanging="360"/>
      </w:pPr>
    </w:lvl>
    <w:lvl w:ilvl="8" w:tplc="FFFFFFFF">
      <w:start w:val="1"/>
      <w:numFmt w:val="lowerRoman"/>
      <w:lvlText w:val="%9."/>
      <w:lvlJc w:val="right"/>
      <w:pPr>
        <w:ind w:left="8267" w:hanging="180"/>
      </w:pPr>
    </w:lvl>
  </w:abstractNum>
  <w:abstractNum w:abstractNumId="32" w15:restartNumberingAfterBreak="0">
    <w:nsid w:val="4883039D"/>
    <w:multiLevelType w:val="hybridMultilevel"/>
    <w:tmpl w:val="847ACB58"/>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3"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06630F4"/>
    <w:multiLevelType w:val="hybridMultilevel"/>
    <w:tmpl w:val="3FA29BF6"/>
    <w:lvl w:ilvl="0" w:tplc="FFFFFFFF">
      <w:start w:val="1"/>
      <w:numFmt w:val="lowerLetter"/>
      <w:lvlText w:val="%1."/>
      <w:lvlJc w:val="left"/>
      <w:pPr>
        <w:ind w:left="2507" w:hanging="360"/>
      </w:pPr>
    </w:lvl>
    <w:lvl w:ilvl="1" w:tplc="FFFFFFFF" w:tentative="1">
      <w:start w:val="1"/>
      <w:numFmt w:val="lowerLetter"/>
      <w:lvlText w:val="%2."/>
      <w:lvlJc w:val="left"/>
      <w:pPr>
        <w:ind w:left="3227" w:hanging="360"/>
      </w:pPr>
    </w:lvl>
    <w:lvl w:ilvl="2" w:tplc="FFFFFFFF" w:tentative="1">
      <w:start w:val="1"/>
      <w:numFmt w:val="lowerRoman"/>
      <w:lvlText w:val="%3."/>
      <w:lvlJc w:val="right"/>
      <w:pPr>
        <w:ind w:left="3947" w:hanging="180"/>
      </w:pPr>
    </w:lvl>
    <w:lvl w:ilvl="3" w:tplc="FFFFFFFF" w:tentative="1">
      <w:start w:val="1"/>
      <w:numFmt w:val="decimal"/>
      <w:lvlText w:val="%4."/>
      <w:lvlJc w:val="left"/>
      <w:pPr>
        <w:ind w:left="4667" w:hanging="360"/>
      </w:pPr>
    </w:lvl>
    <w:lvl w:ilvl="4" w:tplc="FFFFFFFF" w:tentative="1">
      <w:start w:val="1"/>
      <w:numFmt w:val="lowerLetter"/>
      <w:lvlText w:val="%5."/>
      <w:lvlJc w:val="left"/>
      <w:pPr>
        <w:ind w:left="5387" w:hanging="360"/>
      </w:pPr>
    </w:lvl>
    <w:lvl w:ilvl="5" w:tplc="FFFFFFFF" w:tentative="1">
      <w:start w:val="1"/>
      <w:numFmt w:val="lowerRoman"/>
      <w:lvlText w:val="%6."/>
      <w:lvlJc w:val="right"/>
      <w:pPr>
        <w:ind w:left="6107" w:hanging="180"/>
      </w:pPr>
    </w:lvl>
    <w:lvl w:ilvl="6" w:tplc="FFFFFFFF" w:tentative="1">
      <w:start w:val="1"/>
      <w:numFmt w:val="decimal"/>
      <w:lvlText w:val="%7."/>
      <w:lvlJc w:val="left"/>
      <w:pPr>
        <w:ind w:left="6827" w:hanging="360"/>
      </w:pPr>
    </w:lvl>
    <w:lvl w:ilvl="7" w:tplc="FFFFFFFF" w:tentative="1">
      <w:start w:val="1"/>
      <w:numFmt w:val="lowerLetter"/>
      <w:lvlText w:val="%8."/>
      <w:lvlJc w:val="left"/>
      <w:pPr>
        <w:ind w:left="7547" w:hanging="360"/>
      </w:pPr>
    </w:lvl>
    <w:lvl w:ilvl="8" w:tplc="FFFFFFFF" w:tentative="1">
      <w:start w:val="1"/>
      <w:numFmt w:val="lowerRoman"/>
      <w:lvlText w:val="%9."/>
      <w:lvlJc w:val="right"/>
      <w:pPr>
        <w:ind w:left="8267" w:hanging="180"/>
      </w:pPr>
    </w:lvl>
  </w:abstractNum>
  <w:abstractNum w:abstractNumId="35"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6" w15:restartNumberingAfterBreak="0">
    <w:nsid w:val="5BA21C4C"/>
    <w:multiLevelType w:val="hybridMultilevel"/>
    <w:tmpl w:val="A3DEE962"/>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0D2133"/>
    <w:multiLevelType w:val="hybridMultilevel"/>
    <w:tmpl w:val="B260A154"/>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3E6B35"/>
    <w:multiLevelType w:val="hybridMultilevel"/>
    <w:tmpl w:val="0E6C97EC"/>
    <w:lvl w:ilvl="0" w:tplc="DB1C7E50">
      <w:start w:val="1"/>
      <w:numFmt w:val="bullet"/>
      <w:pStyle w:val="ListParagraph"/>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1"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5ED5540"/>
    <w:multiLevelType w:val="hybridMultilevel"/>
    <w:tmpl w:val="67269488"/>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start w:val="1"/>
      <w:numFmt w:val="lowerRoman"/>
      <w:lvlText w:val="%3."/>
      <w:lvlJc w:val="right"/>
      <w:pPr>
        <w:ind w:left="3947" w:hanging="180"/>
      </w:pPr>
    </w:lvl>
    <w:lvl w:ilvl="3" w:tplc="0409000F">
      <w:start w:val="1"/>
      <w:numFmt w:val="decimal"/>
      <w:lvlText w:val="%4."/>
      <w:lvlJc w:val="left"/>
      <w:pPr>
        <w:ind w:left="4667" w:hanging="360"/>
      </w:pPr>
    </w:lvl>
    <w:lvl w:ilvl="4" w:tplc="04090019">
      <w:start w:val="1"/>
      <w:numFmt w:val="lowerLetter"/>
      <w:lvlText w:val="%5."/>
      <w:lvlJc w:val="left"/>
      <w:pPr>
        <w:ind w:left="5387" w:hanging="360"/>
      </w:p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46"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7"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2053994896">
    <w:abstractNumId w:val="44"/>
  </w:num>
  <w:num w:numId="2" w16cid:durableId="101725830">
    <w:abstractNumId w:val="29"/>
  </w:num>
  <w:num w:numId="3" w16cid:durableId="1447695098">
    <w:abstractNumId w:val="39"/>
  </w:num>
  <w:num w:numId="4" w16cid:durableId="548420887">
    <w:abstractNumId w:val="9"/>
  </w:num>
  <w:num w:numId="5" w16cid:durableId="1422141181">
    <w:abstractNumId w:val="7"/>
  </w:num>
  <w:num w:numId="6" w16cid:durableId="32119367">
    <w:abstractNumId w:val="6"/>
  </w:num>
  <w:num w:numId="7" w16cid:durableId="597523034">
    <w:abstractNumId w:val="5"/>
  </w:num>
  <w:num w:numId="8" w16cid:durableId="1798715836">
    <w:abstractNumId w:val="4"/>
  </w:num>
  <w:num w:numId="9" w16cid:durableId="1831673668">
    <w:abstractNumId w:val="8"/>
  </w:num>
  <w:num w:numId="10" w16cid:durableId="1564288219">
    <w:abstractNumId w:val="3"/>
  </w:num>
  <w:num w:numId="11" w16cid:durableId="395712513">
    <w:abstractNumId w:val="2"/>
  </w:num>
  <w:num w:numId="12" w16cid:durableId="1243757710">
    <w:abstractNumId w:val="1"/>
  </w:num>
  <w:num w:numId="13" w16cid:durableId="562715033">
    <w:abstractNumId w:val="0"/>
  </w:num>
  <w:num w:numId="14" w16cid:durableId="1284386151">
    <w:abstractNumId w:val="47"/>
  </w:num>
  <w:num w:numId="15" w16cid:durableId="996420184">
    <w:abstractNumId w:val="27"/>
  </w:num>
  <w:num w:numId="16" w16cid:durableId="518391898">
    <w:abstractNumId w:val="13"/>
  </w:num>
  <w:num w:numId="17" w16cid:durableId="1439527012">
    <w:abstractNumId w:val="28"/>
  </w:num>
  <w:num w:numId="18" w16cid:durableId="1979676615">
    <w:abstractNumId w:val="33"/>
  </w:num>
  <w:num w:numId="19" w16cid:durableId="1239900726">
    <w:abstractNumId w:val="21"/>
  </w:num>
  <w:num w:numId="20" w16cid:durableId="244850019">
    <w:abstractNumId w:val="24"/>
  </w:num>
  <w:num w:numId="21" w16cid:durableId="628782120">
    <w:abstractNumId w:val="42"/>
  </w:num>
  <w:num w:numId="22" w16cid:durableId="95372072">
    <w:abstractNumId w:val="38"/>
  </w:num>
  <w:num w:numId="23" w16cid:durableId="1654870705">
    <w:abstractNumId w:val="43"/>
  </w:num>
  <w:num w:numId="24" w16cid:durableId="607545141">
    <w:abstractNumId w:val="35"/>
  </w:num>
  <w:num w:numId="25" w16cid:durableId="754673492">
    <w:abstractNumId w:val="22"/>
  </w:num>
  <w:num w:numId="26" w16cid:durableId="1573080490">
    <w:abstractNumId w:val="41"/>
  </w:num>
  <w:num w:numId="27" w16cid:durableId="1981956876">
    <w:abstractNumId w:val="20"/>
  </w:num>
  <w:num w:numId="28" w16cid:durableId="1217933957">
    <w:abstractNumId w:val="11"/>
  </w:num>
  <w:num w:numId="29" w16cid:durableId="757288614">
    <w:abstractNumId w:val="46"/>
  </w:num>
  <w:num w:numId="30" w16cid:durableId="1970086423">
    <w:abstractNumId w:val="15"/>
  </w:num>
  <w:num w:numId="31" w16cid:durableId="1451898259">
    <w:abstractNumId w:val="14"/>
  </w:num>
  <w:num w:numId="32" w16cid:durableId="1828862557">
    <w:abstractNumId w:val="40"/>
  </w:num>
  <w:num w:numId="33" w16cid:durableId="2022584456">
    <w:abstractNumId w:val="15"/>
  </w:num>
  <w:num w:numId="34" w16cid:durableId="39323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27489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33899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3831951">
    <w:abstractNumId w:val="40"/>
  </w:num>
  <w:num w:numId="38" w16cid:durableId="192571702">
    <w:abstractNumId w:val="12"/>
  </w:num>
  <w:num w:numId="39" w16cid:durableId="533233633">
    <w:abstractNumId w:val="10"/>
  </w:num>
  <w:num w:numId="40" w16cid:durableId="567543970">
    <w:abstractNumId w:val="19"/>
  </w:num>
  <w:num w:numId="41" w16cid:durableId="197596691">
    <w:abstractNumId w:val="25"/>
  </w:num>
  <w:num w:numId="42" w16cid:durableId="935216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472982">
    <w:abstractNumId w:val="36"/>
  </w:num>
  <w:num w:numId="44" w16cid:durableId="1044988007">
    <w:abstractNumId w:val="26"/>
  </w:num>
  <w:num w:numId="45" w16cid:durableId="313265756">
    <w:abstractNumId w:val="17"/>
  </w:num>
  <w:num w:numId="46" w16cid:durableId="1340812993">
    <w:abstractNumId w:val="16"/>
  </w:num>
  <w:num w:numId="47" w16cid:durableId="1018966508">
    <w:abstractNumId w:val="34"/>
  </w:num>
  <w:num w:numId="48" w16cid:durableId="1282499093">
    <w:abstractNumId w:val="40"/>
  </w:num>
  <w:num w:numId="49" w16cid:durableId="1802458246">
    <w:abstractNumId w:val="31"/>
  </w:num>
  <w:num w:numId="50" w16cid:durableId="712195403">
    <w:abstractNumId w:val="23"/>
  </w:num>
  <w:num w:numId="51" w16cid:durableId="1608805040">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C4"/>
    <w:rsid w:val="000000C3"/>
    <w:rsid w:val="00000567"/>
    <w:rsid w:val="0000261D"/>
    <w:rsid w:val="00003F52"/>
    <w:rsid w:val="00004015"/>
    <w:rsid w:val="00004774"/>
    <w:rsid w:val="00005087"/>
    <w:rsid w:val="00006510"/>
    <w:rsid w:val="000065EE"/>
    <w:rsid w:val="00006BE1"/>
    <w:rsid w:val="00010327"/>
    <w:rsid w:val="00011635"/>
    <w:rsid w:val="000130D0"/>
    <w:rsid w:val="000130D1"/>
    <w:rsid w:val="00013694"/>
    <w:rsid w:val="00013950"/>
    <w:rsid w:val="00013B5C"/>
    <w:rsid w:val="00014C19"/>
    <w:rsid w:val="00015FC9"/>
    <w:rsid w:val="000210A8"/>
    <w:rsid w:val="00022775"/>
    <w:rsid w:val="000227F5"/>
    <w:rsid w:val="00022BD9"/>
    <w:rsid w:val="00022E44"/>
    <w:rsid w:val="00022F92"/>
    <w:rsid w:val="0002387B"/>
    <w:rsid w:val="000252CE"/>
    <w:rsid w:val="0002631E"/>
    <w:rsid w:val="000266A5"/>
    <w:rsid w:val="000304B1"/>
    <w:rsid w:val="0003195A"/>
    <w:rsid w:val="00031EDB"/>
    <w:rsid w:val="000329BA"/>
    <w:rsid w:val="000341DC"/>
    <w:rsid w:val="00037C8F"/>
    <w:rsid w:val="00037D75"/>
    <w:rsid w:val="00040C4B"/>
    <w:rsid w:val="00040EEA"/>
    <w:rsid w:val="00041091"/>
    <w:rsid w:val="00041DA2"/>
    <w:rsid w:val="00044151"/>
    <w:rsid w:val="00044EA2"/>
    <w:rsid w:val="000468FB"/>
    <w:rsid w:val="00047C4F"/>
    <w:rsid w:val="000507A4"/>
    <w:rsid w:val="00050A31"/>
    <w:rsid w:val="00051E21"/>
    <w:rsid w:val="00052541"/>
    <w:rsid w:val="00052E6D"/>
    <w:rsid w:val="00053019"/>
    <w:rsid w:val="00053101"/>
    <w:rsid w:val="000534D9"/>
    <w:rsid w:val="000559D3"/>
    <w:rsid w:val="000606A8"/>
    <w:rsid w:val="000622D1"/>
    <w:rsid w:val="000629D8"/>
    <w:rsid w:val="00062EF2"/>
    <w:rsid w:val="00062EF5"/>
    <w:rsid w:val="00064922"/>
    <w:rsid w:val="0006628B"/>
    <w:rsid w:val="00067833"/>
    <w:rsid w:val="0007197B"/>
    <w:rsid w:val="000738C9"/>
    <w:rsid w:val="00073BBB"/>
    <w:rsid w:val="00073C64"/>
    <w:rsid w:val="00074DD9"/>
    <w:rsid w:val="00081471"/>
    <w:rsid w:val="00082C3E"/>
    <w:rsid w:val="0008383A"/>
    <w:rsid w:val="00085E39"/>
    <w:rsid w:val="00086620"/>
    <w:rsid w:val="00091C14"/>
    <w:rsid w:val="00092133"/>
    <w:rsid w:val="00095576"/>
    <w:rsid w:val="00096453"/>
    <w:rsid w:val="0009730C"/>
    <w:rsid w:val="000A0515"/>
    <w:rsid w:val="000A3535"/>
    <w:rsid w:val="000A4913"/>
    <w:rsid w:val="000A60AD"/>
    <w:rsid w:val="000A74CE"/>
    <w:rsid w:val="000A79A4"/>
    <w:rsid w:val="000B09A0"/>
    <w:rsid w:val="000B1DB2"/>
    <w:rsid w:val="000B397B"/>
    <w:rsid w:val="000B3FD2"/>
    <w:rsid w:val="000B68FB"/>
    <w:rsid w:val="000B77F8"/>
    <w:rsid w:val="000C0831"/>
    <w:rsid w:val="000C08FC"/>
    <w:rsid w:val="000C1AA1"/>
    <w:rsid w:val="000C1CF4"/>
    <w:rsid w:val="000C45BE"/>
    <w:rsid w:val="000C4EFC"/>
    <w:rsid w:val="000C51B3"/>
    <w:rsid w:val="000C65A4"/>
    <w:rsid w:val="000C66E0"/>
    <w:rsid w:val="000D2510"/>
    <w:rsid w:val="000D4578"/>
    <w:rsid w:val="000D544C"/>
    <w:rsid w:val="000D57C9"/>
    <w:rsid w:val="000D5E0C"/>
    <w:rsid w:val="000D74A9"/>
    <w:rsid w:val="000D7662"/>
    <w:rsid w:val="000D76D0"/>
    <w:rsid w:val="000E1F90"/>
    <w:rsid w:val="000E26C2"/>
    <w:rsid w:val="000E3BEC"/>
    <w:rsid w:val="000E51F1"/>
    <w:rsid w:val="000E559E"/>
    <w:rsid w:val="000E55A1"/>
    <w:rsid w:val="000E59AE"/>
    <w:rsid w:val="000E5E86"/>
    <w:rsid w:val="000E65D8"/>
    <w:rsid w:val="000E7E38"/>
    <w:rsid w:val="000F0A84"/>
    <w:rsid w:val="000F279F"/>
    <w:rsid w:val="000F43A9"/>
    <w:rsid w:val="000F43B2"/>
    <w:rsid w:val="000F44B6"/>
    <w:rsid w:val="000F5294"/>
    <w:rsid w:val="00102F57"/>
    <w:rsid w:val="00104651"/>
    <w:rsid w:val="001071AA"/>
    <w:rsid w:val="00107823"/>
    <w:rsid w:val="001125DF"/>
    <w:rsid w:val="00112810"/>
    <w:rsid w:val="00115531"/>
    <w:rsid w:val="00117134"/>
    <w:rsid w:val="00117C95"/>
    <w:rsid w:val="00121117"/>
    <w:rsid w:val="00121BAD"/>
    <w:rsid w:val="00124812"/>
    <w:rsid w:val="00126438"/>
    <w:rsid w:val="001264F2"/>
    <w:rsid w:val="00126DDE"/>
    <w:rsid w:val="00126E6D"/>
    <w:rsid w:val="0012769F"/>
    <w:rsid w:val="00130204"/>
    <w:rsid w:val="001313EE"/>
    <w:rsid w:val="001341E7"/>
    <w:rsid w:val="00135F0C"/>
    <w:rsid w:val="00144D61"/>
    <w:rsid w:val="00145754"/>
    <w:rsid w:val="0014651C"/>
    <w:rsid w:val="00146535"/>
    <w:rsid w:val="001466B4"/>
    <w:rsid w:val="00151495"/>
    <w:rsid w:val="00152AED"/>
    <w:rsid w:val="00153EAB"/>
    <w:rsid w:val="0015420B"/>
    <w:rsid w:val="00154EB9"/>
    <w:rsid w:val="00155BB6"/>
    <w:rsid w:val="00156434"/>
    <w:rsid w:val="001564A9"/>
    <w:rsid w:val="00156900"/>
    <w:rsid w:val="001601BD"/>
    <w:rsid w:val="0016141C"/>
    <w:rsid w:val="001614BB"/>
    <w:rsid w:val="001630DA"/>
    <w:rsid w:val="00164C06"/>
    <w:rsid w:val="00166186"/>
    <w:rsid w:val="0016642C"/>
    <w:rsid w:val="00171397"/>
    <w:rsid w:val="00171572"/>
    <w:rsid w:val="00171974"/>
    <w:rsid w:val="00171E56"/>
    <w:rsid w:val="00171ECC"/>
    <w:rsid w:val="00173472"/>
    <w:rsid w:val="00174B86"/>
    <w:rsid w:val="00175883"/>
    <w:rsid w:val="0017751A"/>
    <w:rsid w:val="00177F4A"/>
    <w:rsid w:val="00181874"/>
    <w:rsid w:val="00182EB5"/>
    <w:rsid w:val="0018425A"/>
    <w:rsid w:val="00185C62"/>
    <w:rsid w:val="00185C92"/>
    <w:rsid w:val="00185ECA"/>
    <w:rsid w:val="001860BF"/>
    <w:rsid w:val="00190DAB"/>
    <w:rsid w:val="0019363A"/>
    <w:rsid w:val="00196C15"/>
    <w:rsid w:val="00197F1A"/>
    <w:rsid w:val="001A2861"/>
    <w:rsid w:val="001A2B67"/>
    <w:rsid w:val="001A2E76"/>
    <w:rsid w:val="001A4078"/>
    <w:rsid w:val="001A46D2"/>
    <w:rsid w:val="001A4A45"/>
    <w:rsid w:val="001A6CE5"/>
    <w:rsid w:val="001B0A91"/>
    <w:rsid w:val="001B11E7"/>
    <w:rsid w:val="001B3A86"/>
    <w:rsid w:val="001B493E"/>
    <w:rsid w:val="001B5EC2"/>
    <w:rsid w:val="001B6209"/>
    <w:rsid w:val="001B7BF8"/>
    <w:rsid w:val="001B7C94"/>
    <w:rsid w:val="001B7FFB"/>
    <w:rsid w:val="001C1030"/>
    <w:rsid w:val="001C10D5"/>
    <w:rsid w:val="001C1AB7"/>
    <w:rsid w:val="001C1CF9"/>
    <w:rsid w:val="001C30EF"/>
    <w:rsid w:val="001C7D54"/>
    <w:rsid w:val="001D1BB5"/>
    <w:rsid w:val="001D24C6"/>
    <w:rsid w:val="001D2EB0"/>
    <w:rsid w:val="001D3453"/>
    <w:rsid w:val="001D58CE"/>
    <w:rsid w:val="001D5CCE"/>
    <w:rsid w:val="001D5DF1"/>
    <w:rsid w:val="001D62E6"/>
    <w:rsid w:val="001D6BDC"/>
    <w:rsid w:val="001D78A7"/>
    <w:rsid w:val="001E0AB4"/>
    <w:rsid w:val="001E1840"/>
    <w:rsid w:val="001E1B7F"/>
    <w:rsid w:val="001E38D2"/>
    <w:rsid w:val="001E38D9"/>
    <w:rsid w:val="001E3966"/>
    <w:rsid w:val="001E48C2"/>
    <w:rsid w:val="001E4A1A"/>
    <w:rsid w:val="001E501B"/>
    <w:rsid w:val="001E5A77"/>
    <w:rsid w:val="001E66E7"/>
    <w:rsid w:val="001F16F0"/>
    <w:rsid w:val="001F2390"/>
    <w:rsid w:val="001F2F92"/>
    <w:rsid w:val="001F5F35"/>
    <w:rsid w:val="002001CD"/>
    <w:rsid w:val="00200F16"/>
    <w:rsid w:val="00202BF8"/>
    <w:rsid w:val="00202E3A"/>
    <w:rsid w:val="002049C8"/>
    <w:rsid w:val="002055DE"/>
    <w:rsid w:val="00207023"/>
    <w:rsid w:val="00210343"/>
    <w:rsid w:val="00211F89"/>
    <w:rsid w:val="00212614"/>
    <w:rsid w:val="002129EB"/>
    <w:rsid w:val="0021537A"/>
    <w:rsid w:val="00215545"/>
    <w:rsid w:val="0021562A"/>
    <w:rsid w:val="00215A55"/>
    <w:rsid w:val="00217825"/>
    <w:rsid w:val="00217A79"/>
    <w:rsid w:val="0022002A"/>
    <w:rsid w:val="002208EE"/>
    <w:rsid w:val="00220B26"/>
    <w:rsid w:val="002215E2"/>
    <w:rsid w:val="002219D5"/>
    <w:rsid w:val="00223031"/>
    <w:rsid w:val="0022312F"/>
    <w:rsid w:val="002246CE"/>
    <w:rsid w:val="002272A8"/>
    <w:rsid w:val="00227AD1"/>
    <w:rsid w:val="00230BC5"/>
    <w:rsid w:val="002319F9"/>
    <w:rsid w:val="00233ECD"/>
    <w:rsid w:val="00234598"/>
    <w:rsid w:val="00234665"/>
    <w:rsid w:val="002354C7"/>
    <w:rsid w:val="00235F57"/>
    <w:rsid w:val="00237DA7"/>
    <w:rsid w:val="00241DB1"/>
    <w:rsid w:val="00244C52"/>
    <w:rsid w:val="00246D3F"/>
    <w:rsid w:val="00251042"/>
    <w:rsid w:val="00252622"/>
    <w:rsid w:val="002540CF"/>
    <w:rsid w:val="00263BF7"/>
    <w:rsid w:val="0026618C"/>
    <w:rsid w:val="002701E4"/>
    <w:rsid w:val="0027393C"/>
    <w:rsid w:val="002768EE"/>
    <w:rsid w:val="00277886"/>
    <w:rsid w:val="002825F2"/>
    <w:rsid w:val="00290D1C"/>
    <w:rsid w:val="00291915"/>
    <w:rsid w:val="00291F0D"/>
    <w:rsid w:val="0029292B"/>
    <w:rsid w:val="00292C8D"/>
    <w:rsid w:val="00293E3D"/>
    <w:rsid w:val="00295554"/>
    <w:rsid w:val="002A101E"/>
    <w:rsid w:val="002A1027"/>
    <w:rsid w:val="002A16C5"/>
    <w:rsid w:val="002A209D"/>
    <w:rsid w:val="002A3A2E"/>
    <w:rsid w:val="002A3A88"/>
    <w:rsid w:val="002A3CB6"/>
    <w:rsid w:val="002A46E6"/>
    <w:rsid w:val="002A538D"/>
    <w:rsid w:val="002B1FAC"/>
    <w:rsid w:val="002B69BB"/>
    <w:rsid w:val="002B74E2"/>
    <w:rsid w:val="002C057F"/>
    <w:rsid w:val="002C24B5"/>
    <w:rsid w:val="002C2538"/>
    <w:rsid w:val="002C2A17"/>
    <w:rsid w:val="002C2BA5"/>
    <w:rsid w:val="002C3296"/>
    <w:rsid w:val="002C3D8C"/>
    <w:rsid w:val="002C4E96"/>
    <w:rsid w:val="002C73FD"/>
    <w:rsid w:val="002C74F5"/>
    <w:rsid w:val="002D0251"/>
    <w:rsid w:val="002D11EE"/>
    <w:rsid w:val="002D2812"/>
    <w:rsid w:val="002D3F71"/>
    <w:rsid w:val="002D50D7"/>
    <w:rsid w:val="002D52F8"/>
    <w:rsid w:val="002E109E"/>
    <w:rsid w:val="002E1C2F"/>
    <w:rsid w:val="002E5B2D"/>
    <w:rsid w:val="002E65EA"/>
    <w:rsid w:val="002E7ABC"/>
    <w:rsid w:val="002F0C20"/>
    <w:rsid w:val="002F1E6D"/>
    <w:rsid w:val="002F3CDE"/>
    <w:rsid w:val="002F51A8"/>
    <w:rsid w:val="002F563A"/>
    <w:rsid w:val="002F69BE"/>
    <w:rsid w:val="002F6EC7"/>
    <w:rsid w:val="00301F6D"/>
    <w:rsid w:val="003022B0"/>
    <w:rsid w:val="00302A78"/>
    <w:rsid w:val="00303473"/>
    <w:rsid w:val="00304678"/>
    <w:rsid w:val="00304ADC"/>
    <w:rsid w:val="00305796"/>
    <w:rsid w:val="00307036"/>
    <w:rsid w:val="00307BF2"/>
    <w:rsid w:val="00311B93"/>
    <w:rsid w:val="00312C3F"/>
    <w:rsid w:val="00314572"/>
    <w:rsid w:val="00314BC3"/>
    <w:rsid w:val="00315D94"/>
    <w:rsid w:val="00320784"/>
    <w:rsid w:val="003207BF"/>
    <w:rsid w:val="00320C93"/>
    <w:rsid w:val="00325056"/>
    <w:rsid w:val="003255D9"/>
    <w:rsid w:val="00325B42"/>
    <w:rsid w:val="0032706B"/>
    <w:rsid w:val="00327B0F"/>
    <w:rsid w:val="003300D4"/>
    <w:rsid w:val="00331F40"/>
    <w:rsid w:val="00337813"/>
    <w:rsid w:val="00341D75"/>
    <w:rsid w:val="00342CF9"/>
    <w:rsid w:val="003436DF"/>
    <w:rsid w:val="0034385D"/>
    <w:rsid w:val="00345BDE"/>
    <w:rsid w:val="00350613"/>
    <w:rsid w:val="00352D15"/>
    <w:rsid w:val="00353888"/>
    <w:rsid w:val="003613E7"/>
    <w:rsid w:val="0036291B"/>
    <w:rsid w:val="0036396B"/>
    <w:rsid w:val="00364F1A"/>
    <w:rsid w:val="00365856"/>
    <w:rsid w:val="00367A59"/>
    <w:rsid w:val="003722FC"/>
    <w:rsid w:val="003732D9"/>
    <w:rsid w:val="003757A1"/>
    <w:rsid w:val="0037593D"/>
    <w:rsid w:val="0037610E"/>
    <w:rsid w:val="003761CB"/>
    <w:rsid w:val="0037629F"/>
    <w:rsid w:val="00376706"/>
    <w:rsid w:val="00376766"/>
    <w:rsid w:val="003806DE"/>
    <w:rsid w:val="00382645"/>
    <w:rsid w:val="003827DB"/>
    <w:rsid w:val="0038353A"/>
    <w:rsid w:val="003837EE"/>
    <w:rsid w:val="00385381"/>
    <w:rsid w:val="00385FC0"/>
    <w:rsid w:val="00386767"/>
    <w:rsid w:val="00393469"/>
    <w:rsid w:val="00394BBA"/>
    <w:rsid w:val="00395476"/>
    <w:rsid w:val="003A14C4"/>
    <w:rsid w:val="003A17FB"/>
    <w:rsid w:val="003A1C9A"/>
    <w:rsid w:val="003A3296"/>
    <w:rsid w:val="003A554C"/>
    <w:rsid w:val="003A5D13"/>
    <w:rsid w:val="003A7D66"/>
    <w:rsid w:val="003B026B"/>
    <w:rsid w:val="003B1DF9"/>
    <w:rsid w:val="003B1E99"/>
    <w:rsid w:val="003B360E"/>
    <w:rsid w:val="003B5AEE"/>
    <w:rsid w:val="003B5F6F"/>
    <w:rsid w:val="003B70B7"/>
    <w:rsid w:val="003C1C41"/>
    <w:rsid w:val="003C3E48"/>
    <w:rsid w:val="003C58B4"/>
    <w:rsid w:val="003C5B0D"/>
    <w:rsid w:val="003C7298"/>
    <w:rsid w:val="003C7CEC"/>
    <w:rsid w:val="003D08DC"/>
    <w:rsid w:val="003D24C2"/>
    <w:rsid w:val="003D2FB0"/>
    <w:rsid w:val="003D41F6"/>
    <w:rsid w:val="003D4C38"/>
    <w:rsid w:val="003D4F21"/>
    <w:rsid w:val="003D5E11"/>
    <w:rsid w:val="003D6438"/>
    <w:rsid w:val="003E0D64"/>
    <w:rsid w:val="003E3159"/>
    <w:rsid w:val="003E4009"/>
    <w:rsid w:val="003E498E"/>
    <w:rsid w:val="003E5612"/>
    <w:rsid w:val="003E6E5B"/>
    <w:rsid w:val="003E7DC7"/>
    <w:rsid w:val="003F0D3C"/>
    <w:rsid w:val="003F0E79"/>
    <w:rsid w:val="003F1EA9"/>
    <w:rsid w:val="003F2D06"/>
    <w:rsid w:val="003F400F"/>
    <w:rsid w:val="003F4630"/>
    <w:rsid w:val="003F46CF"/>
    <w:rsid w:val="003F4D56"/>
    <w:rsid w:val="003F6252"/>
    <w:rsid w:val="003F6A4D"/>
    <w:rsid w:val="003F7F1E"/>
    <w:rsid w:val="004004F9"/>
    <w:rsid w:val="00401714"/>
    <w:rsid w:val="00401928"/>
    <w:rsid w:val="0040239F"/>
    <w:rsid w:val="00402BA6"/>
    <w:rsid w:val="00403E9E"/>
    <w:rsid w:val="004045D3"/>
    <w:rsid w:val="00404C74"/>
    <w:rsid w:val="00404DA6"/>
    <w:rsid w:val="004055E9"/>
    <w:rsid w:val="0040646D"/>
    <w:rsid w:val="004067C4"/>
    <w:rsid w:val="00413AD0"/>
    <w:rsid w:val="0041490C"/>
    <w:rsid w:val="004153A3"/>
    <w:rsid w:val="00416D03"/>
    <w:rsid w:val="00417046"/>
    <w:rsid w:val="004228A6"/>
    <w:rsid w:val="00423247"/>
    <w:rsid w:val="004251DD"/>
    <w:rsid w:val="004256E0"/>
    <w:rsid w:val="0042666E"/>
    <w:rsid w:val="004267D9"/>
    <w:rsid w:val="00430FA0"/>
    <w:rsid w:val="00431AB7"/>
    <w:rsid w:val="0043216F"/>
    <w:rsid w:val="004351DD"/>
    <w:rsid w:val="004358CA"/>
    <w:rsid w:val="00436093"/>
    <w:rsid w:val="00436566"/>
    <w:rsid w:val="00436A36"/>
    <w:rsid w:val="00436EE9"/>
    <w:rsid w:val="004373DD"/>
    <w:rsid w:val="00437D46"/>
    <w:rsid w:val="004418DB"/>
    <w:rsid w:val="00443CE4"/>
    <w:rsid w:val="004440AD"/>
    <w:rsid w:val="0044476D"/>
    <w:rsid w:val="004505ED"/>
    <w:rsid w:val="0045136D"/>
    <w:rsid w:val="00452FDC"/>
    <w:rsid w:val="00453872"/>
    <w:rsid w:val="004557A1"/>
    <w:rsid w:val="00457115"/>
    <w:rsid w:val="00461D66"/>
    <w:rsid w:val="0046205C"/>
    <w:rsid w:val="004634CF"/>
    <w:rsid w:val="004645EE"/>
    <w:rsid w:val="00464635"/>
    <w:rsid w:val="00465320"/>
    <w:rsid w:val="00466826"/>
    <w:rsid w:val="00473F36"/>
    <w:rsid w:val="00475FA0"/>
    <w:rsid w:val="00476087"/>
    <w:rsid w:val="00477725"/>
    <w:rsid w:val="00480D65"/>
    <w:rsid w:val="00484A4C"/>
    <w:rsid w:val="00485C12"/>
    <w:rsid w:val="00486074"/>
    <w:rsid w:val="00487EA4"/>
    <w:rsid w:val="00490870"/>
    <w:rsid w:val="00490929"/>
    <w:rsid w:val="004921C5"/>
    <w:rsid w:val="004922C3"/>
    <w:rsid w:val="00492DD3"/>
    <w:rsid w:val="004942C9"/>
    <w:rsid w:val="0049459A"/>
    <w:rsid w:val="0049639E"/>
    <w:rsid w:val="00496BD4"/>
    <w:rsid w:val="004972EC"/>
    <w:rsid w:val="004A0921"/>
    <w:rsid w:val="004A2967"/>
    <w:rsid w:val="004A34E5"/>
    <w:rsid w:val="004A5A9F"/>
    <w:rsid w:val="004B4231"/>
    <w:rsid w:val="004B48B7"/>
    <w:rsid w:val="004B4A22"/>
    <w:rsid w:val="004B79AF"/>
    <w:rsid w:val="004C0B19"/>
    <w:rsid w:val="004C0D13"/>
    <w:rsid w:val="004C4421"/>
    <w:rsid w:val="004C5CEC"/>
    <w:rsid w:val="004C6260"/>
    <w:rsid w:val="004C6ED1"/>
    <w:rsid w:val="004D056B"/>
    <w:rsid w:val="004D2215"/>
    <w:rsid w:val="004D2C8D"/>
    <w:rsid w:val="004D3257"/>
    <w:rsid w:val="004D3801"/>
    <w:rsid w:val="004D4F86"/>
    <w:rsid w:val="004D587D"/>
    <w:rsid w:val="004D5E66"/>
    <w:rsid w:val="004D6CB0"/>
    <w:rsid w:val="004D7736"/>
    <w:rsid w:val="004E0C70"/>
    <w:rsid w:val="004E1C8C"/>
    <w:rsid w:val="004E2D9A"/>
    <w:rsid w:val="004E5E7D"/>
    <w:rsid w:val="004E657E"/>
    <w:rsid w:val="004E7481"/>
    <w:rsid w:val="004F1C69"/>
    <w:rsid w:val="004F353E"/>
    <w:rsid w:val="004F47D8"/>
    <w:rsid w:val="004F49D8"/>
    <w:rsid w:val="004F5B7F"/>
    <w:rsid w:val="00500EB9"/>
    <w:rsid w:val="0050494F"/>
    <w:rsid w:val="00504DAF"/>
    <w:rsid w:val="00504DF0"/>
    <w:rsid w:val="00514B32"/>
    <w:rsid w:val="00521047"/>
    <w:rsid w:val="005309E9"/>
    <w:rsid w:val="00531DF1"/>
    <w:rsid w:val="005323DF"/>
    <w:rsid w:val="00532A7A"/>
    <w:rsid w:val="0053575C"/>
    <w:rsid w:val="00535AF5"/>
    <w:rsid w:val="00536A29"/>
    <w:rsid w:val="005377D1"/>
    <w:rsid w:val="00537E80"/>
    <w:rsid w:val="00537F75"/>
    <w:rsid w:val="0054135E"/>
    <w:rsid w:val="00542142"/>
    <w:rsid w:val="00542783"/>
    <w:rsid w:val="00542B5F"/>
    <w:rsid w:val="005436E3"/>
    <w:rsid w:val="005437B3"/>
    <w:rsid w:val="0054395D"/>
    <w:rsid w:val="005446F4"/>
    <w:rsid w:val="00544AFA"/>
    <w:rsid w:val="00546198"/>
    <w:rsid w:val="005501B2"/>
    <w:rsid w:val="005503E2"/>
    <w:rsid w:val="00550791"/>
    <w:rsid w:val="0055250F"/>
    <w:rsid w:val="005537DD"/>
    <w:rsid w:val="00557359"/>
    <w:rsid w:val="00557B27"/>
    <w:rsid w:val="00560FF0"/>
    <w:rsid w:val="00561167"/>
    <w:rsid w:val="00562132"/>
    <w:rsid w:val="00564C92"/>
    <w:rsid w:val="005654CA"/>
    <w:rsid w:val="005702B4"/>
    <w:rsid w:val="0057079E"/>
    <w:rsid w:val="005744D9"/>
    <w:rsid w:val="00576433"/>
    <w:rsid w:val="005766C2"/>
    <w:rsid w:val="00577794"/>
    <w:rsid w:val="005800EE"/>
    <w:rsid w:val="00580F8F"/>
    <w:rsid w:val="00582326"/>
    <w:rsid w:val="00582429"/>
    <w:rsid w:val="005841F9"/>
    <w:rsid w:val="0058607E"/>
    <w:rsid w:val="005860AD"/>
    <w:rsid w:val="00586807"/>
    <w:rsid w:val="005874E5"/>
    <w:rsid w:val="00587D52"/>
    <w:rsid w:val="005908A0"/>
    <w:rsid w:val="00591439"/>
    <w:rsid w:val="00592724"/>
    <w:rsid w:val="0059297B"/>
    <w:rsid w:val="0059403F"/>
    <w:rsid w:val="0059413C"/>
    <w:rsid w:val="005942A3"/>
    <w:rsid w:val="00594E44"/>
    <w:rsid w:val="00596E5E"/>
    <w:rsid w:val="005A2828"/>
    <w:rsid w:val="005A3902"/>
    <w:rsid w:val="005A40EC"/>
    <w:rsid w:val="005A4844"/>
    <w:rsid w:val="005A67A7"/>
    <w:rsid w:val="005A6881"/>
    <w:rsid w:val="005A7C47"/>
    <w:rsid w:val="005B1834"/>
    <w:rsid w:val="005B1868"/>
    <w:rsid w:val="005B1ED9"/>
    <w:rsid w:val="005B29EE"/>
    <w:rsid w:val="005B3C85"/>
    <w:rsid w:val="005B3D83"/>
    <w:rsid w:val="005B4AB5"/>
    <w:rsid w:val="005B5D1B"/>
    <w:rsid w:val="005B7972"/>
    <w:rsid w:val="005C5918"/>
    <w:rsid w:val="005C738D"/>
    <w:rsid w:val="005C7530"/>
    <w:rsid w:val="005D07C9"/>
    <w:rsid w:val="005D0D7C"/>
    <w:rsid w:val="005D14EC"/>
    <w:rsid w:val="005D18D2"/>
    <w:rsid w:val="005D43C7"/>
    <w:rsid w:val="005D5164"/>
    <w:rsid w:val="005D62AE"/>
    <w:rsid w:val="005D6A07"/>
    <w:rsid w:val="005D7148"/>
    <w:rsid w:val="005E0016"/>
    <w:rsid w:val="005E071B"/>
    <w:rsid w:val="005E11EA"/>
    <w:rsid w:val="005E2CB9"/>
    <w:rsid w:val="005E460E"/>
    <w:rsid w:val="005E4A7D"/>
    <w:rsid w:val="005E7B71"/>
    <w:rsid w:val="005F0374"/>
    <w:rsid w:val="005F093B"/>
    <w:rsid w:val="005F09C2"/>
    <w:rsid w:val="005F19CA"/>
    <w:rsid w:val="005F1B00"/>
    <w:rsid w:val="005F491B"/>
    <w:rsid w:val="005F5E83"/>
    <w:rsid w:val="005F6BFC"/>
    <w:rsid w:val="006001A5"/>
    <w:rsid w:val="0060032F"/>
    <w:rsid w:val="0060093B"/>
    <w:rsid w:val="006015FB"/>
    <w:rsid w:val="00602E1F"/>
    <w:rsid w:val="00603571"/>
    <w:rsid w:val="0060483B"/>
    <w:rsid w:val="00607DBA"/>
    <w:rsid w:val="00610867"/>
    <w:rsid w:val="00611011"/>
    <w:rsid w:val="006118AF"/>
    <w:rsid w:val="0061210B"/>
    <w:rsid w:val="00613297"/>
    <w:rsid w:val="006141C9"/>
    <w:rsid w:val="00617A0B"/>
    <w:rsid w:val="00620123"/>
    <w:rsid w:val="006209E4"/>
    <w:rsid w:val="0062356B"/>
    <w:rsid w:val="00624C0E"/>
    <w:rsid w:val="006260E2"/>
    <w:rsid w:val="0062620A"/>
    <w:rsid w:val="00626856"/>
    <w:rsid w:val="00630717"/>
    <w:rsid w:val="0063627D"/>
    <w:rsid w:val="00641577"/>
    <w:rsid w:val="00643578"/>
    <w:rsid w:val="006461DD"/>
    <w:rsid w:val="00651A8C"/>
    <w:rsid w:val="0065591D"/>
    <w:rsid w:val="006572E9"/>
    <w:rsid w:val="00661726"/>
    <w:rsid w:val="00663043"/>
    <w:rsid w:val="00664232"/>
    <w:rsid w:val="006646B1"/>
    <w:rsid w:val="00664C4D"/>
    <w:rsid w:val="00665E73"/>
    <w:rsid w:val="00666D0C"/>
    <w:rsid w:val="006670CF"/>
    <w:rsid w:val="006737F5"/>
    <w:rsid w:val="0067514F"/>
    <w:rsid w:val="0067541A"/>
    <w:rsid w:val="00675CD5"/>
    <w:rsid w:val="00676665"/>
    <w:rsid w:val="00677125"/>
    <w:rsid w:val="006810E8"/>
    <w:rsid w:val="00681BA7"/>
    <w:rsid w:val="00681FD1"/>
    <w:rsid w:val="00682763"/>
    <w:rsid w:val="0068323B"/>
    <w:rsid w:val="00683D18"/>
    <w:rsid w:val="006853BA"/>
    <w:rsid w:val="00685F53"/>
    <w:rsid w:val="00686EFE"/>
    <w:rsid w:val="00686F20"/>
    <w:rsid w:val="00687860"/>
    <w:rsid w:val="00687CC3"/>
    <w:rsid w:val="0069057C"/>
    <w:rsid w:val="006915D8"/>
    <w:rsid w:val="00692157"/>
    <w:rsid w:val="00692179"/>
    <w:rsid w:val="006923DE"/>
    <w:rsid w:val="006926C7"/>
    <w:rsid w:val="00692CC8"/>
    <w:rsid w:val="006936F3"/>
    <w:rsid w:val="0069400E"/>
    <w:rsid w:val="0069452A"/>
    <w:rsid w:val="00695176"/>
    <w:rsid w:val="006953DC"/>
    <w:rsid w:val="0069705C"/>
    <w:rsid w:val="006A0E85"/>
    <w:rsid w:val="006A1164"/>
    <w:rsid w:val="006A1D3D"/>
    <w:rsid w:val="006A1D3E"/>
    <w:rsid w:val="006A1E1E"/>
    <w:rsid w:val="006A26DF"/>
    <w:rsid w:val="006A402B"/>
    <w:rsid w:val="006A501C"/>
    <w:rsid w:val="006A652F"/>
    <w:rsid w:val="006B0CF5"/>
    <w:rsid w:val="006B1299"/>
    <w:rsid w:val="006B2080"/>
    <w:rsid w:val="006B41C4"/>
    <w:rsid w:val="006B4387"/>
    <w:rsid w:val="006B490B"/>
    <w:rsid w:val="006B56A5"/>
    <w:rsid w:val="006C0545"/>
    <w:rsid w:val="006C2545"/>
    <w:rsid w:val="006C3B49"/>
    <w:rsid w:val="006C4AE5"/>
    <w:rsid w:val="006C51DF"/>
    <w:rsid w:val="006C66C5"/>
    <w:rsid w:val="006C69E4"/>
    <w:rsid w:val="006C7375"/>
    <w:rsid w:val="006D201F"/>
    <w:rsid w:val="006D2BA0"/>
    <w:rsid w:val="006D2DEE"/>
    <w:rsid w:val="006D2EBD"/>
    <w:rsid w:val="006D3FDE"/>
    <w:rsid w:val="006D4050"/>
    <w:rsid w:val="006D45E6"/>
    <w:rsid w:val="006D5C06"/>
    <w:rsid w:val="006D622F"/>
    <w:rsid w:val="006E27C4"/>
    <w:rsid w:val="006E5872"/>
    <w:rsid w:val="006E59A0"/>
    <w:rsid w:val="006E734B"/>
    <w:rsid w:val="006F0EF9"/>
    <w:rsid w:val="006F32C5"/>
    <w:rsid w:val="006F5B45"/>
    <w:rsid w:val="006F6B8A"/>
    <w:rsid w:val="006F6E62"/>
    <w:rsid w:val="006F6F5C"/>
    <w:rsid w:val="006F7490"/>
    <w:rsid w:val="006F7528"/>
    <w:rsid w:val="006F79BC"/>
    <w:rsid w:val="00701D63"/>
    <w:rsid w:val="007024C0"/>
    <w:rsid w:val="007035DB"/>
    <w:rsid w:val="00703EA2"/>
    <w:rsid w:val="007050FF"/>
    <w:rsid w:val="0070559D"/>
    <w:rsid w:val="00705728"/>
    <w:rsid w:val="00705E1B"/>
    <w:rsid w:val="0070711E"/>
    <w:rsid w:val="00707B3C"/>
    <w:rsid w:val="007109AB"/>
    <w:rsid w:val="00710F18"/>
    <w:rsid w:val="00710FEC"/>
    <w:rsid w:val="0071205F"/>
    <w:rsid w:val="00712F07"/>
    <w:rsid w:val="0071376B"/>
    <w:rsid w:val="00714356"/>
    <w:rsid w:val="0071533E"/>
    <w:rsid w:val="00715FC7"/>
    <w:rsid w:val="0071648E"/>
    <w:rsid w:val="007206B1"/>
    <w:rsid w:val="00721D8D"/>
    <w:rsid w:val="00722AB0"/>
    <w:rsid w:val="00724011"/>
    <w:rsid w:val="00727939"/>
    <w:rsid w:val="0073042F"/>
    <w:rsid w:val="00730FA9"/>
    <w:rsid w:val="00734386"/>
    <w:rsid w:val="00734C18"/>
    <w:rsid w:val="00734EFE"/>
    <w:rsid w:val="007351EA"/>
    <w:rsid w:val="00735B2F"/>
    <w:rsid w:val="00744618"/>
    <w:rsid w:val="00745C99"/>
    <w:rsid w:val="00747D9C"/>
    <w:rsid w:val="00747EF7"/>
    <w:rsid w:val="00753E59"/>
    <w:rsid w:val="0075417A"/>
    <w:rsid w:val="00755965"/>
    <w:rsid w:val="00755AD3"/>
    <w:rsid w:val="00760751"/>
    <w:rsid w:val="00761DCF"/>
    <w:rsid w:val="00761E50"/>
    <w:rsid w:val="007639BE"/>
    <w:rsid w:val="0076408F"/>
    <w:rsid w:val="007665DE"/>
    <w:rsid w:val="00766E88"/>
    <w:rsid w:val="0076730E"/>
    <w:rsid w:val="00767CFC"/>
    <w:rsid w:val="00767D2B"/>
    <w:rsid w:val="00770EDB"/>
    <w:rsid w:val="00771A65"/>
    <w:rsid w:val="00772DBA"/>
    <w:rsid w:val="00773B4B"/>
    <w:rsid w:val="00774466"/>
    <w:rsid w:val="00774759"/>
    <w:rsid w:val="00775253"/>
    <w:rsid w:val="007776B7"/>
    <w:rsid w:val="00777E5A"/>
    <w:rsid w:val="0078059F"/>
    <w:rsid w:val="007823DC"/>
    <w:rsid w:val="00783365"/>
    <w:rsid w:val="00786AE7"/>
    <w:rsid w:val="00786C15"/>
    <w:rsid w:val="007874C4"/>
    <w:rsid w:val="0079012C"/>
    <w:rsid w:val="00790BFB"/>
    <w:rsid w:val="00790E0A"/>
    <w:rsid w:val="00791B60"/>
    <w:rsid w:val="007927C6"/>
    <w:rsid w:val="00793032"/>
    <w:rsid w:val="007940BA"/>
    <w:rsid w:val="00795783"/>
    <w:rsid w:val="00795AD5"/>
    <w:rsid w:val="00796C63"/>
    <w:rsid w:val="007A1DF9"/>
    <w:rsid w:val="007A23E8"/>
    <w:rsid w:val="007A285D"/>
    <w:rsid w:val="007A2B52"/>
    <w:rsid w:val="007A77DE"/>
    <w:rsid w:val="007B0AF3"/>
    <w:rsid w:val="007B1FC8"/>
    <w:rsid w:val="007B208A"/>
    <w:rsid w:val="007B472B"/>
    <w:rsid w:val="007B6849"/>
    <w:rsid w:val="007B71AD"/>
    <w:rsid w:val="007B729A"/>
    <w:rsid w:val="007B7847"/>
    <w:rsid w:val="007C1900"/>
    <w:rsid w:val="007C249A"/>
    <w:rsid w:val="007C4D09"/>
    <w:rsid w:val="007C6041"/>
    <w:rsid w:val="007C6EB5"/>
    <w:rsid w:val="007C7074"/>
    <w:rsid w:val="007D1380"/>
    <w:rsid w:val="007D20A0"/>
    <w:rsid w:val="007D3B87"/>
    <w:rsid w:val="007D4486"/>
    <w:rsid w:val="007D5054"/>
    <w:rsid w:val="007D5D2F"/>
    <w:rsid w:val="007E31FE"/>
    <w:rsid w:val="007E437B"/>
    <w:rsid w:val="007E47B3"/>
    <w:rsid w:val="007E4C8D"/>
    <w:rsid w:val="007E4D52"/>
    <w:rsid w:val="007E58C2"/>
    <w:rsid w:val="007E5EA6"/>
    <w:rsid w:val="007E678D"/>
    <w:rsid w:val="007E67C4"/>
    <w:rsid w:val="007E772E"/>
    <w:rsid w:val="007E7915"/>
    <w:rsid w:val="007F2ACC"/>
    <w:rsid w:val="007F2FEE"/>
    <w:rsid w:val="007F3171"/>
    <w:rsid w:val="007F45BB"/>
    <w:rsid w:val="007F545E"/>
    <w:rsid w:val="007F5C93"/>
    <w:rsid w:val="00800067"/>
    <w:rsid w:val="008017C5"/>
    <w:rsid w:val="0080265F"/>
    <w:rsid w:val="00802CE6"/>
    <w:rsid w:val="00802FE7"/>
    <w:rsid w:val="0080421D"/>
    <w:rsid w:val="00804C8B"/>
    <w:rsid w:val="00805899"/>
    <w:rsid w:val="008059A4"/>
    <w:rsid w:val="00805F94"/>
    <w:rsid w:val="0080657A"/>
    <w:rsid w:val="00807E4B"/>
    <w:rsid w:val="00814021"/>
    <w:rsid w:val="00814BD2"/>
    <w:rsid w:val="00816E27"/>
    <w:rsid w:val="00817807"/>
    <w:rsid w:val="00820979"/>
    <w:rsid w:val="0082266F"/>
    <w:rsid w:val="00822B9C"/>
    <w:rsid w:val="00823A2B"/>
    <w:rsid w:val="00823FCB"/>
    <w:rsid w:val="0082562F"/>
    <w:rsid w:val="008262DE"/>
    <w:rsid w:val="00830BF1"/>
    <w:rsid w:val="00831A2F"/>
    <w:rsid w:val="00831EED"/>
    <w:rsid w:val="008332B7"/>
    <w:rsid w:val="0083396A"/>
    <w:rsid w:val="00834DE0"/>
    <w:rsid w:val="008358DB"/>
    <w:rsid w:val="00836EF8"/>
    <w:rsid w:val="00837D1B"/>
    <w:rsid w:val="00842D0A"/>
    <w:rsid w:val="008431A2"/>
    <w:rsid w:val="00845E2B"/>
    <w:rsid w:val="008461BC"/>
    <w:rsid w:val="00852FD2"/>
    <w:rsid w:val="00853014"/>
    <w:rsid w:val="00853809"/>
    <w:rsid w:val="0085485E"/>
    <w:rsid w:val="008554D6"/>
    <w:rsid w:val="00855BA3"/>
    <w:rsid w:val="00862590"/>
    <w:rsid w:val="00862985"/>
    <w:rsid w:val="008631C9"/>
    <w:rsid w:val="00864567"/>
    <w:rsid w:val="008654BA"/>
    <w:rsid w:val="0087473B"/>
    <w:rsid w:val="008774E1"/>
    <w:rsid w:val="00877549"/>
    <w:rsid w:val="00877AF1"/>
    <w:rsid w:val="00877B05"/>
    <w:rsid w:val="00877DC3"/>
    <w:rsid w:val="00880B06"/>
    <w:rsid w:val="00880BE9"/>
    <w:rsid w:val="00882520"/>
    <w:rsid w:val="00882ED1"/>
    <w:rsid w:val="00883C3C"/>
    <w:rsid w:val="0088472D"/>
    <w:rsid w:val="00885DF8"/>
    <w:rsid w:val="0088731D"/>
    <w:rsid w:val="0088754E"/>
    <w:rsid w:val="008913E6"/>
    <w:rsid w:val="008915F7"/>
    <w:rsid w:val="00891AC4"/>
    <w:rsid w:val="008920BE"/>
    <w:rsid w:val="008927FC"/>
    <w:rsid w:val="00894B53"/>
    <w:rsid w:val="00896FBD"/>
    <w:rsid w:val="00897DD3"/>
    <w:rsid w:val="008A279D"/>
    <w:rsid w:val="008A34C5"/>
    <w:rsid w:val="008A43A8"/>
    <w:rsid w:val="008A7E4D"/>
    <w:rsid w:val="008B0FB1"/>
    <w:rsid w:val="008B16F0"/>
    <w:rsid w:val="008B1E21"/>
    <w:rsid w:val="008B25B8"/>
    <w:rsid w:val="008B48F5"/>
    <w:rsid w:val="008B49E1"/>
    <w:rsid w:val="008B538A"/>
    <w:rsid w:val="008B7961"/>
    <w:rsid w:val="008C0A40"/>
    <w:rsid w:val="008C0F16"/>
    <w:rsid w:val="008C299E"/>
    <w:rsid w:val="008C4C1F"/>
    <w:rsid w:val="008C5F7A"/>
    <w:rsid w:val="008C612A"/>
    <w:rsid w:val="008C6217"/>
    <w:rsid w:val="008C6A39"/>
    <w:rsid w:val="008C7310"/>
    <w:rsid w:val="008C74E8"/>
    <w:rsid w:val="008D0880"/>
    <w:rsid w:val="008D39AF"/>
    <w:rsid w:val="008D4205"/>
    <w:rsid w:val="008D46B6"/>
    <w:rsid w:val="008D4877"/>
    <w:rsid w:val="008D6DC6"/>
    <w:rsid w:val="008D7190"/>
    <w:rsid w:val="008D71D1"/>
    <w:rsid w:val="008E1C83"/>
    <w:rsid w:val="008E25D7"/>
    <w:rsid w:val="008E42A5"/>
    <w:rsid w:val="008E47B7"/>
    <w:rsid w:val="008E57F4"/>
    <w:rsid w:val="008E58A7"/>
    <w:rsid w:val="008E5D7E"/>
    <w:rsid w:val="008E6C87"/>
    <w:rsid w:val="008E72EA"/>
    <w:rsid w:val="008F03A7"/>
    <w:rsid w:val="008F1858"/>
    <w:rsid w:val="008F21B5"/>
    <w:rsid w:val="008F245B"/>
    <w:rsid w:val="008F278F"/>
    <w:rsid w:val="008F2C0B"/>
    <w:rsid w:val="008F2DDF"/>
    <w:rsid w:val="008F474E"/>
    <w:rsid w:val="008F5CD8"/>
    <w:rsid w:val="008F75E2"/>
    <w:rsid w:val="00901022"/>
    <w:rsid w:val="009049CD"/>
    <w:rsid w:val="00904A74"/>
    <w:rsid w:val="00905744"/>
    <w:rsid w:val="009061DE"/>
    <w:rsid w:val="00907825"/>
    <w:rsid w:val="009108C6"/>
    <w:rsid w:val="00912622"/>
    <w:rsid w:val="0091291C"/>
    <w:rsid w:val="00914E54"/>
    <w:rsid w:val="00916879"/>
    <w:rsid w:val="00916A3E"/>
    <w:rsid w:val="009176C7"/>
    <w:rsid w:val="009210B9"/>
    <w:rsid w:val="00921888"/>
    <w:rsid w:val="00922463"/>
    <w:rsid w:val="00925494"/>
    <w:rsid w:val="00925624"/>
    <w:rsid w:val="00926A8F"/>
    <w:rsid w:val="00926BED"/>
    <w:rsid w:val="009306E4"/>
    <w:rsid w:val="00931BFA"/>
    <w:rsid w:val="00935703"/>
    <w:rsid w:val="00935A20"/>
    <w:rsid w:val="0093623C"/>
    <w:rsid w:val="009374BC"/>
    <w:rsid w:val="00941332"/>
    <w:rsid w:val="009415F2"/>
    <w:rsid w:val="009425FB"/>
    <w:rsid w:val="00945722"/>
    <w:rsid w:val="009457FC"/>
    <w:rsid w:val="00945E56"/>
    <w:rsid w:val="00946F9F"/>
    <w:rsid w:val="00947E04"/>
    <w:rsid w:val="00950F5D"/>
    <w:rsid w:val="009516F0"/>
    <w:rsid w:val="00951B9C"/>
    <w:rsid w:val="00951C3B"/>
    <w:rsid w:val="009540BF"/>
    <w:rsid w:val="00954888"/>
    <w:rsid w:val="00954DA0"/>
    <w:rsid w:val="00954DE6"/>
    <w:rsid w:val="0095682A"/>
    <w:rsid w:val="009568CC"/>
    <w:rsid w:val="00962DC4"/>
    <w:rsid w:val="009632D2"/>
    <w:rsid w:val="00963FB3"/>
    <w:rsid w:val="00964C13"/>
    <w:rsid w:val="0096525A"/>
    <w:rsid w:val="00965B4B"/>
    <w:rsid w:val="00966AC7"/>
    <w:rsid w:val="00966AEA"/>
    <w:rsid w:val="00972184"/>
    <w:rsid w:val="009729F6"/>
    <w:rsid w:val="00973847"/>
    <w:rsid w:val="00973BD2"/>
    <w:rsid w:val="00976890"/>
    <w:rsid w:val="009769F4"/>
    <w:rsid w:val="00981D6D"/>
    <w:rsid w:val="009821EC"/>
    <w:rsid w:val="00982472"/>
    <w:rsid w:val="0098391B"/>
    <w:rsid w:val="00985893"/>
    <w:rsid w:val="00987F71"/>
    <w:rsid w:val="009932F7"/>
    <w:rsid w:val="0099341C"/>
    <w:rsid w:val="00993DC6"/>
    <w:rsid w:val="009970B4"/>
    <w:rsid w:val="009A092E"/>
    <w:rsid w:val="009A4EF6"/>
    <w:rsid w:val="009A5ABF"/>
    <w:rsid w:val="009A63C9"/>
    <w:rsid w:val="009B02CC"/>
    <w:rsid w:val="009B1C79"/>
    <w:rsid w:val="009B35C3"/>
    <w:rsid w:val="009B4810"/>
    <w:rsid w:val="009B49B7"/>
    <w:rsid w:val="009B50C9"/>
    <w:rsid w:val="009B51F3"/>
    <w:rsid w:val="009B73D0"/>
    <w:rsid w:val="009B7D5F"/>
    <w:rsid w:val="009C1B3B"/>
    <w:rsid w:val="009C3DFB"/>
    <w:rsid w:val="009C537D"/>
    <w:rsid w:val="009C6136"/>
    <w:rsid w:val="009C7C79"/>
    <w:rsid w:val="009D01D5"/>
    <w:rsid w:val="009D31DF"/>
    <w:rsid w:val="009D37AD"/>
    <w:rsid w:val="009D7135"/>
    <w:rsid w:val="009E12FB"/>
    <w:rsid w:val="009E1355"/>
    <w:rsid w:val="009E3833"/>
    <w:rsid w:val="009E4EE1"/>
    <w:rsid w:val="009E5F1D"/>
    <w:rsid w:val="009F06B0"/>
    <w:rsid w:val="009F1717"/>
    <w:rsid w:val="009F3594"/>
    <w:rsid w:val="009F4D6C"/>
    <w:rsid w:val="009F6433"/>
    <w:rsid w:val="00A0089F"/>
    <w:rsid w:val="00A012EC"/>
    <w:rsid w:val="00A019E6"/>
    <w:rsid w:val="00A02D9F"/>
    <w:rsid w:val="00A05E11"/>
    <w:rsid w:val="00A1090A"/>
    <w:rsid w:val="00A10DE4"/>
    <w:rsid w:val="00A1109F"/>
    <w:rsid w:val="00A142FF"/>
    <w:rsid w:val="00A2053C"/>
    <w:rsid w:val="00A207E5"/>
    <w:rsid w:val="00A207F3"/>
    <w:rsid w:val="00A22073"/>
    <w:rsid w:val="00A228BC"/>
    <w:rsid w:val="00A231EF"/>
    <w:rsid w:val="00A23375"/>
    <w:rsid w:val="00A235E4"/>
    <w:rsid w:val="00A23B2E"/>
    <w:rsid w:val="00A25E25"/>
    <w:rsid w:val="00A2604C"/>
    <w:rsid w:val="00A268DE"/>
    <w:rsid w:val="00A27955"/>
    <w:rsid w:val="00A31001"/>
    <w:rsid w:val="00A321A8"/>
    <w:rsid w:val="00A32DFE"/>
    <w:rsid w:val="00A33066"/>
    <w:rsid w:val="00A35A90"/>
    <w:rsid w:val="00A35D25"/>
    <w:rsid w:val="00A378D7"/>
    <w:rsid w:val="00A420F2"/>
    <w:rsid w:val="00A451BD"/>
    <w:rsid w:val="00A458CA"/>
    <w:rsid w:val="00A46757"/>
    <w:rsid w:val="00A46BB1"/>
    <w:rsid w:val="00A53773"/>
    <w:rsid w:val="00A5567C"/>
    <w:rsid w:val="00A55690"/>
    <w:rsid w:val="00A577CE"/>
    <w:rsid w:val="00A57E9E"/>
    <w:rsid w:val="00A612B0"/>
    <w:rsid w:val="00A62938"/>
    <w:rsid w:val="00A62E49"/>
    <w:rsid w:val="00A634AA"/>
    <w:rsid w:val="00A63C7F"/>
    <w:rsid w:val="00A64137"/>
    <w:rsid w:val="00A653E1"/>
    <w:rsid w:val="00A66368"/>
    <w:rsid w:val="00A713B8"/>
    <w:rsid w:val="00A7191B"/>
    <w:rsid w:val="00A719CA"/>
    <w:rsid w:val="00A71B96"/>
    <w:rsid w:val="00A725DE"/>
    <w:rsid w:val="00A73271"/>
    <w:rsid w:val="00A736F6"/>
    <w:rsid w:val="00A738B4"/>
    <w:rsid w:val="00A74CBA"/>
    <w:rsid w:val="00A75203"/>
    <w:rsid w:val="00A757A1"/>
    <w:rsid w:val="00A7670A"/>
    <w:rsid w:val="00A7734B"/>
    <w:rsid w:val="00A77404"/>
    <w:rsid w:val="00A77ED0"/>
    <w:rsid w:val="00A812AA"/>
    <w:rsid w:val="00A8259F"/>
    <w:rsid w:val="00A8307E"/>
    <w:rsid w:val="00A83ECE"/>
    <w:rsid w:val="00A85464"/>
    <w:rsid w:val="00A85B1D"/>
    <w:rsid w:val="00A904C5"/>
    <w:rsid w:val="00A906CB"/>
    <w:rsid w:val="00A91B1E"/>
    <w:rsid w:val="00A92ACA"/>
    <w:rsid w:val="00A93229"/>
    <w:rsid w:val="00A9474D"/>
    <w:rsid w:val="00A94762"/>
    <w:rsid w:val="00A96917"/>
    <w:rsid w:val="00A969EB"/>
    <w:rsid w:val="00AA1BB8"/>
    <w:rsid w:val="00AA569A"/>
    <w:rsid w:val="00AA69CD"/>
    <w:rsid w:val="00AA6A85"/>
    <w:rsid w:val="00AA6FB3"/>
    <w:rsid w:val="00AA71FF"/>
    <w:rsid w:val="00AB0F24"/>
    <w:rsid w:val="00AB2697"/>
    <w:rsid w:val="00AB2FFC"/>
    <w:rsid w:val="00AB5533"/>
    <w:rsid w:val="00AB5F86"/>
    <w:rsid w:val="00AB6EA9"/>
    <w:rsid w:val="00AC0C97"/>
    <w:rsid w:val="00AC11A7"/>
    <w:rsid w:val="00AC129B"/>
    <w:rsid w:val="00AC12E2"/>
    <w:rsid w:val="00AC2755"/>
    <w:rsid w:val="00AC3364"/>
    <w:rsid w:val="00AC7282"/>
    <w:rsid w:val="00AC77FF"/>
    <w:rsid w:val="00AC7B88"/>
    <w:rsid w:val="00AD07E1"/>
    <w:rsid w:val="00AD0BB5"/>
    <w:rsid w:val="00AD1AF7"/>
    <w:rsid w:val="00AD2622"/>
    <w:rsid w:val="00AD3255"/>
    <w:rsid w:val="00AD7091"/>
    <w:rsid w:val="00AD70EE"/>
    <w:rsid w:val="00AE0A63"/>
    <w:rsid w:val="00AE13F1"/>
    <w:rsid w:val="00AE1760"/>
    <w:rsid w:val="00AE29C2"/>
    <w:rsid w:val="00AE35D5"/>
    <w:rsid w:val="00AE586B"/>
    <w:rsid w:val="00AE7422"/>
    <w:rsid w:val="00AF20D7"/>
    <w:rsid w:val="00AF22B9"/>
    <w:rsid w:val="00AF4AC5"/>
    <w:rsid w:val="00AF5CC6"/>
    <w:rsid w:val="00AF7F84"/>
    <w:rsid w:val="00B008E5"/>
    <w:rsid w:val="00B00D02"/>
    <w:rsid w:val="00B01332"/>
    <w:rsid w:val="00B028B9"/>
    <w:rsid w:val="00B0309C"/>
    <w:rsid w:val="00B04061"/>
    <w:rsid w:val="00B04D93"/>
    <w:rsid w:val="00B06FDF"/>
    <w:rsid w:val="00B121D2"/>
    <w:rsid w:val="00B140FD"/>
    <w:rsid w:val="00B15AC4"/>
    <w:rsid w:val="00B15FD3"/>
    <w:rsid w:val="00B16E08"/>
    <w:rsid w:val="00B1735A"/>
    <w:rsid w:val="00B24046"/>
    <w:rsid w:val="00B24EA9"/>
    <w:rsid w:val="00B253A9"/>
    <w:rsid w:val="00B25B8D"/>
    <w:rsid w:val="00B26085"/>
    <w:rsid w:val="00B263A5"/>
    <w:rsid w:val="00B27B65"/>
    <w:rsid w:val="00B30C51"/>
    <w:rsid w:val="00B32092"/>
    <w:rsid w:val="00B32173"/>
    <w:rsid w:val="00B327CE"/>
    <w:rsid w:val="00B32890"/>
    <w:rsid w:val="00B32A59"/>
    <w:rsid w:val="00B3338B"/>
    <w:rsid w:val="00B33833"/>
    <w:rsid w:val="00B36FCA"/>
    <w:rsid w:val="00B3700F"/>
    <w:rsid w:val="00B37212"/>
    <w:rsid w:val="00B37763"/>
    <w:rsid w:val="00B377E3"/>
    <w:rsid w:val="00B409B6"/>
    <w:rsid w:val="00B418AE"/>
    <w:rsid w:val="00B41F45"/>
    <w:rsid w:val="00B43D47"/>
    <w:rsid w:val="00B44F17"/>
    <w:rsid w:val="00B45E2A"/>
    <w:rsid w:val="00B500CA"/>
    <w:rsid w:val="00B517A3"/>
    <w:rsid w:val="00B523F4"/>
    <w:rsid w:val="00B53BE1"/>
    <w:rsid w:val="00B54A79"/>
    <w:rsid w:val="00B54B70"/>
    <w:rsid w:val="00B55BC5"/>
    <w:rsid w:val="00B571D9"/>
    <w:rsid w:val="00B60A28"/>
    <w:rsid w:val="00B6182E"/>
    <w:rsid w:val="00B61B55"/>
    <w:rsid w:val="00B61CCE"/>
    <w:rsid w:val="00B62CEA"/>
    <w:rsid w:val="00B62E18"/>
    <w:rsid w:val="00B6329C"/>
    <w:rsid w:val="00B64A1C"/>
    <w:rsid w:val="00B66644"/>
    <w:rsid w:val="00B716E2"/>
    <w:rsid w:val="00B731A2"/>
    <w:rsid w:val="00B73B58"/>
    <w:rsid w:val="00B73BA0"/>
    <w:rsid w:val="00B73F2A"/>
    <w:rsid w:val="00B741C3"/>
    <w:rsid w:val="00B7517B"/>
    <w:rsid w:val="00B7564C"/>
    <w:rsid w:val="00B768E5"/>
    <w:rsid w:val="00B76913"/>
    <w:rsid w:val="00B773CE"/>
    <w:rsid w:val="00B81AF0"/>
    <w:rsid w:val="00B82743"/>
    <w:rsid w:val="00B834FB"/>
    <w:rsid w:val="00B83888"/>
    <w:rsid w:val="00B83D7A"/>
    <w:rsid w:val="00B84C0D"/>
    <w:rsid w:val="00B84CC0"/>
    <w:rsid w:val="00B85A3F"/>
    <w:rsid w:val="00B85E78"/>
    <w:rsid w:val="00B86182"/>
    <w:rsid w:val="00B8643D"/>
    <w:rsid w:val="00B877FC"/>
    <w:rsid w:val="00B91EE9"/>
    <w:rsid w:val="00B928AC"/>
    <w:rsid w:val="00B95F8D"/>
    <w:rsid w:val="00BA21D5"/>
    <w:rsid w:val="00BA2776"/>
    <w:rsid w:val="00BA485F"/>
    <w:rsid w:val="00BA6278"/>
    <w:rsid w:val="00BA76E0"/>
    <w:rsid w:val="00BA78CD"/>
    <w:rsid w:val="00BB0BC8"/>
    <w:rsid w:val="00BB1605"/>
    <w:rsid w:val="00BB34E0"/>
    <w:rsid w:val="00BB4207"/>
    <w:rsid w:val="00BB43E8"/>
    <w:rsid w:val="00BB518D"/>
    <w:rsid w:val="00BB5F79"/>
    <w:rsid w:val="00BB7D05"/>
    <w:rsid w:val="00BC1817"/>
    <w:rsid w:val="00BC29FB"/>
    <w:rsid w:val="00BC3158"/>
    <w:rsid w:val="00BC3B6B"/>
    <w:rsid w:val="00BC7456"/>
    <w:rsid w:val="00BC7995"/>
    <w:rsid w:val="00BD1929"/>
    <w:rsid w:val="00BD2119"/>
    <w:rsid w:val="00BD22FA"/>
    <w:rsid w:val="00BD284F"/>
    <w:rsid w:val="00BD59CE"/>
    <w:rsid w:val="00BD62C2"/>
    <w:rsid w:val="00BD6F5C"/>
    <w:rsid w:val="00BD6FFB"/>
    <w:rsid w:val="00BE0D91"/>
    <w:rsid w:val="00BE2297"/>
    <w:rsid w:val="00BE4382"/>
    <w:rsid w:val="00BE5E1C"/>
    <w:rsid w:val="00BE652A"/>
    <w:rsid w:val="00BE65A1"/>
    <w:rsid w:val="00BE7535"/>
    <w:rsid w:val="00BF27ED"/>
    <w:rsid w:val="00BF3146"/>
    <w:rsid w:val="00BF3ADD"/>
    <w:rsid w:val="00C01D16"/>
    <w:rsid w:val="00C03ACE"/>
    <w:rsid w:val="00C03E51"/>
    <w:rsid w:val="00C04276"/>
    <w:rsid w:val="00C0535A"/>
    <w:rsid w:val="00C10528"/>
    <w:rsid w:val="00C11176"/>
    <w:rsid w:val="00C11F9F"/>
    <w:rsid w:val="00C120BF"/>
    <w:rsid w:val="00C125EE"/>
    <w:rsid w:val="00C1359F"/>
    <w:rsid w:val="00C15B2F"/>
    <w:rsid w:val="00C178B1"/>
    <w:rsid w:val="00C17D19"/>
    <w:rsid w:val="00C20D3D"/>
    <w:rsid w:val="00C20FD1"/>
    <w:rsid w:val="00C210B4"/>
    <w:rsid w:val="00C2194A"/>
    <w:rsid w:val="00C21D98"/>
    <w:rsid w:val="00C23ADF"/>
    <w:rsid w:val="00C31B79"/>
    <w:rsid w:val="00C31F5D"/>
    <w:rsid w:val="00C32498"/>
    <w:rsid w:val="00C35B82"/>
    <w:rsid w:val="00C3786E"/>
    <w:rsid w:val="00C4087E"/>
    <w:rsid w:val="00C4157F"/>
    <w:rsid w:val="00C455C1"/>
    <w:rsid w:val="00C46631"/>
    <w:rsid w:val="00C46B8B"/>
    <w:rsid w:val="00C50621"/>
    <w:rsid w:val="00C51D40"/>
    <w:rsid w:val="00C52477"/>
    <w:rsid w:val="00C52A10"/>
    <w:rsid w:val="00C53444"/>
    <w:rsid w:val="00C5419C"/>
    <w:rsid w:val="00C57125"/>
    <w:rsid w:val="00C61E96"/>
    <w:rsid w:val="00C625B4"/>
    <w:rsid w:val="00C62849"/>
    <w:rsid w:val="00C62A12"/>
    <w:rsid w:val="00C647CC"/>
    <w:rsid w:val="00C6584B"/>
    <w:rsid w:val="00C65968"/>
    <w:rsid w:val="00C67411"/>
    <w:rsid w:val="00C6752A"/>
    <w:rsid w:val="00C67A2A"/>
    <w:rsid w:val="00C70708"/>
    <w:rsid w:val="00C71540"/>
    <w:rsid w:val="00C72D26"/>
    <w:rsid w:val="00C73DBE"/>
    <w:rsid w:val="00C74C99"/>
    <w:rsid w:val="00C75ABA"/>
    <w:rsid w:val="00C75CB0"/>
    <w:rsid w:val="00C76234"/>
    <w:rsid w:val="00C77355"/>
    <w:rsid w:val="00C77D63"/>
    <w:rsid w:val="00C87C87"/>
    <w:rsid w:val="00C87CB8"/>
    <w:rsid w:val="00C90831"/>
    <w:rsid w:val="00C92D43"/>
    <w:rsid w:val="00C95802"/>
    <w:rsid w:val="00C95986"/>
    <w:rsid w:val="00C95C35"/>
    <w:rsid w:val="00C967FD"/>
    <w:rsid w:val="00CA0C0B"/>
    <w:rsid w:val="00CA1933"/>
    <w:rsid w:val="00CA2766"/>
    <w:rsid w:val="00CA5C5F"/>
    <w:rsid w:val="00CB0C1C"/>
    <w:rsid w:val="00CB248A"/>
    <w:rsid w:val="00CB2A00"/>
    <w:rsid w:val="00CB331D"/>
    <w:rsid w:val="00CB4EC4"/>
    <w:rsid w:val="00CB53EC"/>
    <w:rsid w:val="00CB57CF"/>
    <w:rsid w:val="00CC1AA5"/>
    <w:rsid w:val="00CC36FB"/>
    <w:rsid w:val="00CC3B44"/>
    <w:rsid w:val="00CC4A16"/>
    <w:rsid w:val="00CC5D8C"/>
    <w:rsid w:val="00CC60A2"/>
    <w:rsid w:val="00CD07AF"/>
    <w:rsid w:val="00CD0AF6"/>
    <w:rsid w:val="00CD1121"/>
    <w:rsid w:val="00CD34C4"/>
    <w:rsid w:val="00CD409A"/>
    <w:rsid w:val="00CD4D6A"/>
    <w:rsid w:val="00CD52A3"/>
    <w:rsid w:val="00CD626A"/>
    <w:rsid w:val="00CD64DA"/>
    <w:rsid w:val="00CD7C17"/>
    <w:rsid w:val="00CD7DB4"/>
    <w:rsid w:val="00CE2115"/>
    <w:rsid w:val="00CE261F"/>
    <w:rsid w:val="00CE3661"/>
    <w:rsid w:val="00CE3718"/>
    <w:rsid w:val="00CE4C6F"/>
    <w:rsid w:val="00CE7274"/>
    <w:rsid w:val="00CF06CA"/>
    <w:rsid w:val="00CF1107"/>
    <w:rsid w:val="00CF439F"/>
    <w:rsid w:val="00CF49E4"/>
    <w:rsid w:val="00CF4BA3"/>
    <w:rsid w:val="00CF697E"/>
    <w:rsid w:val="00D00283"/>
    <w:rsid w:val="00D00DB0"/>
    <w:rsid w:val="00D01C55"/>
    <w:rsid w:val="00D045E8"/>
    <w:rsid w:val="00D055C5"/>
    <w:rsid w:val="00D06484"/>
    <w:rsid w:val="00D06583"/>
    <w:rsid w:val="00D068D1"/>
    <w:rsid w:val="00D07C0D"/>
    <w:rsid w:val="00D10172"/>
    <w:rsid w:val="00D114E6"/>
    <w:rsid w:val="00D11B7B"/>
    <w:rsid w:val="00D15FAA"/>
    <w:rsid w:val="00D17EF2"/>
    <w:rsid w:val="00D215A7"/>
    <w:rsid w:val="00D21EF7"/>
    <w:rsid w:val="00D224F1"/>
    <w:rsid w:val="00D22DF8"/>
    <w:rsid w:val="00D23216"/>
    <w:rsid w:val="00D23338"/>
    <w:rsid w:val="00D25A3C"/>
    <w:rsid w:val="00D26138"/>
    <w:rsid w:val="00D27950"/>
    <w:rsid w:val="00D312E7"/>
    <w:rsid w:val="00D323DD"/>
    <w:rsid w:val="00D325BB"/>
    <w:rsid w:val="00D32E54"/>
    <w:rsid w:val="00D36479"/>
    <w:rsid w:val="00D365EA"/>
    <w:rsid w:val="00D375DE"/>
    <w:rsid w:val="00D37FF4"/>
    <w:rsid w:val="00D42026"/>
    <w:rsid w:val="00D42EA4"/>
    <w:rsid w:val="00D45AB2"/>
    <w:rsid w:val="00D461A8"/>
    <w:rsid w:val="00D472F1"/>
    <w:rsid w:val="00D479D2"/>
    <w:rsid w:val="00D5066A"/>
    <w:rsid w:val="00D507D7"/>
    <w:rsid w:val="00D50896"/>
    <w:rsid w:val="00D51A1D"/>
    <w:rsid w:val="00D53FBC"/>
    <w:rsid w:val="00D571D9"/>
    <w:rsid w:val="00D577F2"/>
    <w:rsid w:val="00D57C50"/>
    <w:rsid w:val="00D62B1A"/>
    <w:rsid w:val="00D6469E"/>
    <w:rsid w:val="00D651E3"/>
    <w:rsid w:val="00D65832"/>
    <w:rsid w:val="00D65C88"/>
    <w:rsid w:val="00D65FC4"/>
    <w:rsid w:val="00D66011"/>
    <w:rsid w:val="00D66224"/>
    <w:rsid w:val="00D667D6"/>
    <w:rsid w:val="00D66864"/>
    <w:rsid w:val="00D678B3"/>
    <w:rsid w:val="00D70C49"/>
    <w:rsid w:val="00D71FAD"/>
    <w:rsid w:val="00D736FA"/>
    <w:rsid w:val="00D74B4A"/>
    <w:rsid w:val="00D7530D"/>
    <w:rsid w:val="00D8245E"/>
    <w:rsid w:val="00D824B7"/>
    <w:rsid w:val="00D85268"/>
    <w:rsid w:val="00D86424"/>
    <w:rsid w:val="00D872AA"/>
    <w:rsid w:val="00D91073"/>
    <w:rsid w:val="00D9382A"/>
    <w:rsid w:val="00D94328"/>
    <w:rsid w:val="00DA0558"/>
    <w:rsid w:val="00DA0B1E"/>
    <w:rsid w:val="00DA0BDF"/>
    <w:rsid w:val="00DA4E2E"/>
    <w:rsid w:val="00DA505C"/>
    <w:rsid w:val="00DA6D0F"/>
    <w:rsid w:val="00DA759D"/>
    <w:rsid w:val="00DB127D"/>
    <w:rsid w:val="00DB1DC4"/>
    <w:rsid w:val="00DB3D67"/>
    <w:rsid w:val="00DB408B"/>
    <w:rsid w:val="00DB4BAE"/>
    <w:rsid w:val="00DB658A"/>
    <w:rsid w:val="00DB6876"/>
    <w:rsid w:val="00DB6C44"/>
    <w:rsid w:val="00DC05C6"/>
    <w:rsid w:val="00DC0EF7"/>
    <w:rsid w:val="00DC2B8C"/>
    <w:rsid w:val="00DC4D3E"/>
    <w:rsid w:val="00DC5254"/>
    <w:rsid w:val="00DC5837"/>
    <w:rsid w:val="00DD154B"/>
    <w:rsid w:val="00DD4EB4"/>
    <w:rsid w:val="00DD6CF3"/>
    <w:rsid w:val="00DE0A42"/>
    <w:rsid w:val="00DE0C16"/>
    <w:rsid w:val="00DE204C"/>
    <w:rsid w:val="00DE225F"/>
    <w:rsid w:val="00DE2E0A"/>
    <w:rsid w:val="00DE2E0F"/>
    <w:rsid w:val="00DE2F79"/>
    <w:rsid w:val="00DE3BC4"/>
    <w:rsid w:val="00DE459F"/>
    <w:rsid w:val="00DF03E1"/>
    <w:rsid w:val="00DF0751"/>
    <w:rsid w:val="00DF07BA"/>
    <w:rsid w:val="00DF087D"/>
    <w:rsid w:val="00DF0EBA"/>
    <w:rsid w:val="00DF1723"/>
    <w:rsid w:val="00DF4405"/>
    <w:rsid w:val="00DF5EB2"/>
    <w:rsid w:val="00DF7B53"/>
    <w:rsid w:val="00E016D3"/>
    <w:rsid w:val="00E0189A"/>
    <w:rsid w:val="00E01CD6"/>
    <w:rsid w:val="00E0225E"/>
    <w:rsid w:val="00E0330D"/>
    <w:rsid w:val="00E03430"/>
    <w:rsid w:val="00E050CC"/>
    <w:rsid w:val="00E06988"/>
    <w:rsid w:val="00E11F76"/>
    <w:rsid w:val="00E12DE8"/>
    <w:rsid w:val="00E14D93"/>
    <w:rsid w:val="00E167D3"/>
    <w:rsid w:val="00E17FB8"/>
    <w:rsid w:val="00E200FC"/>
    <w:rsid w:val="00E20783"/>
    <w:rsid w:val="00E20C08"/>
    <w:rsid w:val="00E24413"/>
    <w:rsid w:val="00E245E1"/>
    <w:rsid w:val="00E24EB5"/>
    <w:rsid w:val="00E314F2"/>
    <w:rsid w:val="00E31DDC"/>
    <w:rsid w:val="00E328EE"/>
    <w:rsid w:val="00E341DE"/>
    <w:rsid w:val="00E35A66"/>
    <w:rsid w:val="00E42043"/>
    <w:rsid w:val="00E42BB2"/>
    <w:rsid w:val="00E45783"/>
    <w:rsid w:val="00E45D2E"/>
    <w:rsid w:val="00E46101"/>
    <w:rsid w:val="00E506E4"/>
    <w:rsid w:val="00E506ED"/>
    <w:rsid w:val="00E514DF"/>
    <w:rsid w:val="00E5172F"/>
    <w:rsid w:val="00E529F1"/>
    <w:rsid w:val="00E53F1D"/>
    <w:rsid w:val="00E55A61"/>
    <w:rsid w:val="00E56430"/>
    <w:rsid w:val="00E57B66"/>
    <w:rsid w:val="00E60B02"/>
    <w:rsid w:val="00E61695"/>
    <w:rsid w:val="00E617F1"/>
    <w:rsid w:val="00E64324"/>
    <w:rsid w:val="00E65625"/>
    <w:rsid w:val="00E659F6"/>
    <w:rsid w:val="00E65AC5"/>
    <w:rsid w:val="00E71976"/>
    <w:rsid w:val="00E71AD8"/>
    <w:rsid w:val="00E71FE1"/>
    <w:rsid w:val="00E72A59"/>
    <w:rsid w:val="00E72E07"/>
    <w:rsid w:val="00E73A22"/>
    <w:rsid w:val="00E73F1F"/>
    <w:rsid w:val="00E7491C"/>
    <w:rsid w:val="00E74B1D"/>
    <w:rsid w:val="00E74BDA"/>
    <w:rsid w:val="00E8043F"/>
    <w:rsid w:val="00E83E8D"/>
    <w:rsid w:val="00E85B35"/>
    <w:rsid w:val="00E87D09"/>
    <w:rsid w:val="00E9049B"/>
    <w:rsid w:val="00E90BA1"/>
    <w:rsid w:val="00E91830"/>
    <w:rsid w:val="00E92358"/>
    <w:rsid w:val="00E92F17"/>
    <w:rsid w:val="00E9304D"/>
    <w:rsid w:val="00E95637"/>
    <w:rsid w:val="00E97DD7"/>
    <w:rsid w:val="00E97EA1"/>
    <w:rsid w:val="00EA02F9"/>
    <w:rsid w:val="00EA0B91"/>
    <w:rsid w:val="00EA4C9D"/>
    <w:rsid w:val="00EA79CA"/>
    <w:rsid w:val="00EB333C"/>
    <w:rsid w:val="00EB335E"/>
    <w:rsid w:val="00EB3389"/>
    <w:rsid w:val="00EB3A96"/>
    <w:rsid w:val="00EB4878"/>
    <w:rsid w:val="00EB4A4C"/>
    <w:rsid w:val="00EB4D5C"/>
    <w:rsid w:val="00EC0683"/>
    <w:rsid w:val="00EC1708"/>
    <w:rsid w:val="00EC22FD"/>
    <w:rsid w:val="00EC38DC"/>
    <w:rsid w:val="00EC6708"/>
    <w:rsid w:val="00EC7324"/>
    <w:rsid w:val="00ED0539"/>
    <w:rsid w:val="00ED0C7A"/>
    <w:rsid w:val="00ED0E3D"/>
    <w:rsid w:val="00ED1BDC"/>
    <w:rsid w:val="00ED28E5"/>
    <w:rsid w:val="00ED3F3D"/>
    <w:rsid w:val="00ED45FC"/>
    <w:rsid w:val="00ED4FE9"/>
    <w:rsid w:val="00ED51EB"/>
    <w:rsid w:val="00ED728A"/>
    <w:rsid w:val="00ED7AB9"/>
    <w:rsid w:val="00ED7E55"/>
    <w:rsid w:val="00EE25F2"/>
    <w:rsid w:val="00EE731B"/>
    <w:rsid w:val="00EF0651"/>
    <w:rsid w:val="00EF0F10"/>
    <w:rsid w:val="00EF123D"/>
    <w:rsid w:val="00EF2CFB"/>
    <w:rsid w:val="00EF30AA"/>
    <w:rsid w:val="00EF332F"/>
    <w:rsid w:val="00EF498F"/>
    <w:rsid w:val="00F0045C"/>
    <w:rsid w:val="00F00500"/>
    <w:rsid w:val="00F01416"/>
    <w:rsid w:val="00F02078"/>
    <w:rsid w:val="00F02560"/>
    <w:rsid w:val="00F039C4"/>
    <w:rsid w:val="00F10D74"/>
    <w:rsid w:val="00F11BCB"/>
    <w:rsid w:val="00F135EE"/>
    <w:rsid w:val="00F1556B"/>
    <w:rsid w:val="00F157B3"/>
    <w:rsid w:val="00F158F2"/>
    <w:rsid w:val="00F17B88"/>
    <w:rsid w:val="00F207CF"/>
    <w:rsid w:val="00F213E7"/>
    <w:rsid w:val="00F225E3"/>
    <w:rsid w:val="00F22750"/>
    <w:rsid w:val="00F227D3"/>
    <w:rsid w:val="00F23DCD"/>
    <w:rsid w:val="00F26F80"/>
    <w:rsid w:val="00F27F9C"/>
    <w:rsid w:val="00F3073E"/>
    <w:rsid w:val="00F3352B"/>
    <w:rsid w:val="00F348D0"/>
    <w:rsid w:val="00F41353"/>
    <w:rsid w:val="00F41D48"/>
    <w:rsid w:val="00F42203"/>
    <w:rsid w:val="00F42974"/>
    <w:rsid w:val="00F42D1D"/>
    <w:rsid w:val="00F42FAD"/>
    <w:rsid w:val="00F4381D"/>
    <w:rsid w:val="00F44F09"/>
    <w:rsid w:val="00F455E7"/>
    <w:rsid w:val="00F46168"/>
    <w:rsid w:val="00F46DE6"/>
    <w:rsid w:val="00F47A21"/>
    <w:rsid w:val="00F514AC"/>
    <w:rsid w:val="00F52034"/>
    <w:rsid w:val="00F54058"/>
    <w:rsid w:val="00F54BE8"/>
    <w:rsid w:val="00F602E9"/>
    <w:rsid w:val="00F6033C"/>
    <w:rsid w:val="00F6113A"/>
    <w:rsid w:val="00F616A2"/>
    <w:rsid w:val="00F6240F"/>
    <w:rsid w:val="00F634BF"/>
    <w:rsid w:val="00F65395"/>
    <w:rsid w:val="00F663C0"/>
    <w:rsid w:val="00F7047C"/>
    <w:rsid w:val="00F70DF3"/>
    <w:rsid w:val="00F71921"/>
    <w:rsid w:val="00F71C71"/>
    <w:rsid w:val="00F762A5"/>
    <w:rsid w:val="00F763A7"/>
    <w:rsid w:val="00F76B21"/>
    <w:rsid w:val="00F77F91"/>
    <w:rsid w:val="00F813F6"/>
    <w:rsid w:val="00F83960"/>
    <w:rsid w:val="00F84EEB"/>
    <w:rsid w:val="00F85545"/>
    <w:rsid w:val="00F863D6"/>
    <w:rsid w:val="00F874B9"/>
    <w:rsid w:val="00F9055D"/>
    <w:rsid w:val="00F90E94"/>
    <w:rsid w:val="00F917C5"/>
    <w:rsid w:val="00F91E29"/>
    <w:rsid w:val="00F946DD"/>
    <w:rsid w:val="00F94812"/>
    <w:rsid w:val="00F94A28"/>
    <w:rsid w:val="00F95737"/>
    <w:rsid w:val="00F9629E"/>
    <w:rsid w:val="00F975FE"/>
    <w:rsid w:val="00FA0A1A"/>
    <w:rsid w:val="00FA35C9"/>
    <w:rsid w:val="00FA3848"/>
    <w:rsid w:val="00FA38E7"/>
    <w:rsid w:val="00FA4072"/>
    <w:rsid w:val="00FA690E"/>
    <w:rsid w:val="00FA71E5"/>
    <w:rsid w:val="00FA7E06"/>
    <w:rsid w:val="00FB040C"/>
    <w:rsid w:val="00FB3C1B"/>
    <w:rsid w:val="00FB440C"/>
    <w:rsid w:val="00FB79B1"/>
    <w:rsid w:val="00FC0889"/>
    <w:rsid w:val="00FC188C"/>
    <w:rsid w:val="00FC1DDC"/>
    <w:rsid w:val="00FC20B1"/>
    <w:rsid w:val="00FC21CD"/>
    <w:rsid w:val="00FC2703"/>
    <w:rsid w:val="00FC465F"/>
    <w:rsid w:val="00FC669C"/>
    <w:rsid w:val="00FC6BEB"/>
    <w:rsid w:val="00FC7676"/>
    <w:rsid w:val="00FD1089"/>
    <w:rsid w:val="00FD133E"/>
    <w:rsid w:val="00FD3CEE"/>
    <w:rsid w:val="00FD41DF"/>
    <w:rsid w:val="00FD4325"/>
    <w:rsid w:val="00FD5814"/>
    <w:rsid w:val="00FD5C56"/>
    <w:rsid w:val="00FD7ABA"/>
    <w:rsid w:val="00FE0243"/>
    <w:rsid w:val="00FE1237"/>
    <w:rsid w:val="00FE2C70"/>
    <w:rsid w:val="00FE5256"/>
    <w:rsid w:val="00FE61C2"/>
    <w:rsid w:val="00FE6A74"/>
    <w:rsid w:val="00FF0AA3"/>
    <w:rsid w:val="00FF297B"/>
    <w:rsid w:val="00FF2FD7"/>
    <w:rsid w:val="00FF418F"/>
    <w:rsid w:val="00FF43F4"/>
    <w:rsid w:val="00FF625F"/>
    <w:rsid w:val="00FF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951]" strokecolor="none [3212]">
      <v:fill color="none [1951]"/>
      <v:stroke color="none [3212]"/>
    </o:shapedefaults>
    <o:shapelayout v:ext="edit">
      <o:idmap v:ext="edit" data="2"/>
    </o:shapelayout>
  </w:shapeDefaults>
  <w:decimalSymbol w:val="."/>
  <w:listSeparator w:val=","/>
  <w14:docId w14:val="7D1757AD"/>
  <w15:docId w15:val="{907311A1-7F36-46E1-9E1F-91EE7C38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3"/>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numPr>
        <w:ilvl w:val="2"/>
        <w:numId w:val="33"/>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3"/>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iPriority w:val="1"/>
    <w:unhideWhenUsed/>
    <w:qFormat/>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uiPriority w:val="99"/>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uiPriority w:val="99"/>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aliases w:val="List Numbered,Recommendation,List Paragraph1,List Paragraph11,FooterText,numbered,Paragraphe de liste1,Bulletr List Paragraph,列出段落,列出段落1,Listeafsnit1,Parágrafo da Lista1,List Paragraph2,List Paragraph21,リスト段落1,Párrafo de lista1"/>
    <w:basedOn w:val="Normal"/>
    <w:link w:val="ListParagraphChar"/>
    <w:uiPriority w:val="34"/>
    <w:qFormat/>
    <w:rsid w:val="008C0A40"/>
    <w:pPr>
      <w:numPr>
        <w:numId w:val="32"/>
      </w:numPr>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D4F86"/>
    <w:rPr>
      <w:rFonts w:asciiTheme="minorHAnsi" w:eastAsiaTheme="minorHAnsi" w:hAnsiTheme="minorHAnsi" w:cstheme="minorBidi"/>
      <w:sz w:val="22"/>
      <w:szCs w:val="22"/>
      <w:lang w:eastAsia="en-US"/>
    </w:rPr>
  </w:style>
  <w:style w:type="character" w:customStyle="1" w:styleId="wselect">
    <w:name w:val="wselect"/>
    <w:basedOn w:val="DefaultParagraphFont"/>
    <w:rsid w:val="006A402B"/>
  </w:style>
  <w:style w:type="table" w:styleId="PlainTable4">
    <w:name w:val="Plain Table 4"/>
    <w:basedOn w:val="TableNormal"/>
    <w:uiPriority w:val="44"/>
    <w:rsid w:val="00C378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D736FA"/>
    <w:pPr>
      <w:widowControl w:val="0"/>
      <w:autoSpaceDE w:val="0"/>
      <w:autoSpaceDN w:val="0"/>
      <w:spacing w:line="240" w:lineRule="auto"/>
      <w:ind w:left="560"/>
    </w:pPr>
    <w:rPr>
      <w:rFonts w:cs="Calibri"/>
    </w:rPr>
  </w:style>
  <w:style w:type="paragraph" w:styleId="Revision">
    <w:name w:val="Revision"/>
    <w:hidden/>
    <w:uiPriority w:val="99"/>
    <w:semiHidden/>
    <w:rsid w:val="005501B2"/>
    <w:rPr>
      <w:sz w:val="22"/>
      <w:szCs w:val="22"/>
      <w:lang w:eastAsia="en-US"/>
    </w:rPr>
  </w:style>
  <w:style w:type="paragraph" w:customStyle="1" w:styleId="amain">
    <w:name w:val="amain"/>
    <w:basedOn w:val="Normal"/>
    <w:rsid w:val="00D6469E"/>
    <w:pPr>
      <w:spacing w:before="100" w:beforeAutospacing="1" w:after="100" w:afterAutospacing="1" w:line="240" w:lineRule="auto"/>
      <w:ind w:left="0"/>
    </w:pPr>
    <w:rPr>
      <w:rFonts w:ascii="Times New Roman" w:eastAsia="Times New Roman" w:hAnsi="Times New Roman"/>
      <w:sz w:val="24"/>
      <w:szCs w:val="24"/>
      <w:lang w:eastAsia="en-AU"/>
    </w:rPr>
  </w:style>
  <w:style w:type="paragraph" w:customStyle="1" w:styleId="apara">
    <w:name w:val="apara"/>
    <w:basedOn w:val="Normal"/>
    <w:rsid w:val="00D6469E"/>
    <w:pPr>
      <w:spacing w:before="100" w:beforeAutospacing="1" w:after="100" w:afterAutospacing="1" w:line="240" w:lineRule="auto"/>
      <w:ind w:left="0"/>
    </w:pPr>
    <w:rPr>
      <w:rFonts w:ascii="Times New Roman" w:eastAsia="Times New Roman" w:hAnsi="Times New Roman"/>
      <w:sz w:val="24"/>
      <w:szCs w:val="24"/>
      <w:lang w:eastAsia="en-AU"/>
    </w:rPr>
  </w:style>
  <w:style w:type="paragraph" w:customStyle="1" w:styleId="contentpasted0">
    <w:name w:val="contentpasted0"/>
    <w:basedOn w:val="Normal"/>
    <w:rsid w:val="00755965"/>
    <w:pPr>
      <w:spacing w:line="240" w:lineRule="auto"/>
      <w:ind w:left="0"/>
    </w:pPr>
    <w:rPr>
      <w:rFonts w:eastAsiaTheme="minorHAnsi" w:cs="Calibri"/>
      <w:lang w:eastAsia="en-AU"/>
    </w:rPr>
  </w:style>
  <w:style w:type="character" w:customStyle="1" w:styleId="cf01">
    <w:name w:val="cf01"/>
    <w:basedOn w:val="DefaultParagraphFont"/>
    <w:rsid w:val="00D055C5"/>
    <w:rPr>
      <w:rFonts w:ascii="Segoe UI" w:hAnsi="Segoe UI" w:cs="Segoe UI" w:hint="default"/>
      <w:sz w:val="18"/>
      <w:szCs w:val="18"/>
    </w:rPr>
  </w:style>
  <w:style w:type="character" w:styleId="UnresolvedMention">
    <w:name w:val="Unresolved Mention"/>
    <w:basedOn w:val="DefaultParagraphFont"/>
    <w:uiPriority w:val="99"/>
    <w:semiHidden/>
    <w:unhideWhenUsed/>
    <w:rsid w:val="00C62849"/>
    <w:rPr>
      <w:color w:val="605E5C"/>
      <w:shd w:val="clear" w:color="auto" w:fill="E1DFDD"/>
    </w:rPr>
  </w:style>
  <w:style w:type="character" w:customStyle="1" w:styleId="ui-provider">
    <w:name w:val="ui-provider"/>
    <w:basedOn w:val="DefaultParagraphFont"/>
    <w:rsid w:val="000A4913"/>
  </w:style>
  <w:style w:type="character" w:customStyle="1" w:styleId="ListParagraphChar">
    <w:name w:val="List Paragraph Char"/>
    <w:aliases w:val="List Numbered Char,Recommendation Char,List Paragraph1 Char,List Paragraph11 Char,FooterText Char,numbered Char,Paragraphe de liste1 Char,Bulletr List Paragraph Char,列出段落 Char,列出段落1 Char,Listeafsnit1 Char,Parágrafo da Lista1 Char"/>
    <w:basedOn w:val="DefaultParagraphFont"/>
    <w:link w:val="ListParagraph"/>
    <w:uiPriority w:val="34"/>
    <w:locked/>
    <w:rsid w:val="00D25A3C"/>
    <w:rPr>
      <w:rFonts w:asciiTheme="minorHAnsi" w:eastAsia="Times New Roman" w:hAnsiTheme="minorHAnsi"/>
      <w:color w:val="000000" w:themeColor="text1"/>
      <w:sz w:val="22"/>
      <w:szCs w:val="22"/>
      <w:lang w:eastAsia="en-US"/>
    </w:rPr>
  </w:style>
  <w:style w:type="character" w:customStyle="1" w:styleId="s7d2086b4">
    <w:name w:val="s7d2086b4"/>
    <w:basedOn w:val="DefaultParagraphFont"/>
    <w:rsid w:val="003C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5221">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692077849">
      <w:bodyDiv w:val="1"/>
      <w:marLeft w:val="0"/>
      <w:marRight w:val="0"/>
      <w:marTop w:val="0"/>
      <w:marBottom w:val="0"/>
      <w:divBdr>
        <w:top w:val="none" w:sz="0" w:space="0" w:color="auto"/>
        <w:left w:val="none" w:sz="0" w:space="0" w:color="auto"/>
        <w:bottom w:val="none" w:sz="0" w:space="0" w:color="auto"/>
        <w:right w:val="none" w:sz="0" w:space="0" w:color="auto"/>
      </w:divBdr>
    </w:div>
    <w:div w:id="727849092">
      <w:bodyDiv w:val="1"/>
      <w:marLeft w:val="0"/>
      <w:marRight w:val="0"/>
      <w:marTop w:val="0"/>
      <w:marBottom w:val="0"/>
      <w:divBdr>
        <w:top w:val="none" w:sz="0" w:space="0" w:color="auto"/>
        <w:left w:val="none" w:sz="0" w:space="0" w:color="auto"/>
        <w:bottom w:val="none" w:sz="0" w:space="0" w:color="auto"/>
        <w:right w:val="none" w:sz="0" w:space="0" w:color="auto"/>
      </w:divBdr>
    </w:div>
    <w:div w:id="773093519">
      <w:bodyDiv w:val="1"/>
      <w:marLeft w:val="0"/>
      <w:marRight w:val="0"/>
      <w:marTop w:val="0"/>
      <w:marBottom w:val="0"/>
      <w:divBdr>
        <w:top w:val="none" w:sz="0" w:space="0" w:color="auto"/>
        <w:left w:val="none" w:sz="0" w:space="0" w:color="auto"/>
        <w:bottom w:val="none" w:sz="0" w:space="0" w:color="auto"/>
        <w:right w:val="none" w:sz="0" w:space="0" w:color="auto"/>
      </w:divBdr>
    </w:div>
    <w:div w:id="888615418">
      <w:bodyDiv w:val="1"/>
      <w:marLeft w:val="0"/>
      <w:marRight w:val="0"/>
      <w:marTop w:val="0"/>
      <w:marBottom w:val="0"/>
      <w:divBdr>
        <w:top w:val="none" w:sz="0" w:space="0" w:color="auto"/>
        <w:left w:val="none" w:sz="0" w:space="0" w:color="auto"/>
        <w:bottom w:val="none" w:sz="0" w:space="0" w:color="auto"/>
        <w:right w:val="none" w:sz="0" w:space="0" w:color="auto"/>
      </w:divBdr>
    </w:div>
    <w:div w:id="1265066781">
      <w:bodyDiv w:val="1"/>
      <w:marLeft w:val="0"/>
      <w:marRight w:val="0"/>
      <w:marTop w:val="0"/>
      <w:marBottom w:val="0"/>
      <w:divBdr>
        <w:top w:val="none" w:sz="0" w:space="0" w:color="auto"/>
        <w:left w:val="none" w:sz="0" w:space="0" w:color="auto"/>
        <w:bottom w:val="none" w:sz="0" w:space="0" w:color="auto"/>
        <w:right w:val="none" w:sz="0" w:space="0" w:color="auto"/>
      </w:divBdr>
    </w:div>
    <w:div w:id="13662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CTCSQualityandRisk@act.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3532-00BB-42E4-9A5F-84AFF9A9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4660</Words>
  <Characters>24375</Characters>
  <Application>Microsoft Office Word</Application>
  <DocSecurity>0</DocSecurity>
  <Lines>661</Lines>
  <Paragraphs>336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28754</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Cubitt</dc:creator>
  <cp:lastModifiedBy>PCODCS</cp:lastModifiedBy>
  <cp:revision>4</cp:revision>
  <cp:lastPrinted>2024-04-08T01:40:00Z</cp:lastPrinted>
  <dcterms:created xsi:type="dcterms:W3CDTF">2026-03-19T00:04:00Z</dcterms:created>
  <dcterms:modified xsi:type="dcterms:W3CDTF">2026-03-19T00:04:00Z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2024-04-12T04:30:15Z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df3f0e90-4137-4722-8f57-59791cd787fb</vt:lpwstr>
  </property>
  <property fmtid="{D5CDD505-2E9C-101B-9397-08002B2CF9AE}" pid="8" name="MSIP_Label_69af8531-eb46-4968-8cb3-105d2f5ea87e_ContentBits">
    <vt:lpwstr>0</vt:lpwstr>
  </property>
</Properties>
</file>