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CEA2" w14:textId="77777777" w:rsidR="0074279B" w:rsidRDefault="0074279B" w:rsidP="0074279B">
      <w:pPr>
        <w:jc w:val="center"/>
      </w:pPr>
      <w:r>
        <w:rPr>
          <w:noProof/>
          <w:lang w:eastAsia="en-AU"/>
        </w:rPr>
        <w:drawing>
          <wp:inline distT="0" distB="0" distL="0" distR="0" wp14:anchorId="7927F5C9" wp14:editId="0D0D2146">
            <wp:extent cx="1333500" cy="1181100"/>
            <wp:effectExtent l="19050" t="0" r="0" b="0"/>
            <wp:docPr id="1"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3A1B2D" w14:textId="77777777" w:rsidR="0074279B" w:rsidRDefault="0074279B" w:rsidP="0074279B">
      <w:pPr>
        <w:jc w:val="center"/>
        <w:rPr>
          <w:rFonts w:ascii="Arial" w:hAnsi="Arial"/>
        </w:rPr>
      </w:pPr>
      <w:r>
        <w:rPr>
          <w:rFonts w:ascii="Arial" w:hAnsi="Arial"/>
        </w:rPr>
        <w:t>Australian Capital Territory</w:t>
      </w:r>
    </w:p>
    <w:p w14:paraId="5C319724" w14:textId="322635AE" w:rsidR="0074279B" w:rsidRDefault="00CC0245" w:rsidP="0074279B">
      <w:pPr>
        <w:pStyle w:val="Billname1"/>
      </w:pPr>
      <w:fldSimple w:instr=" REF Citation \*charformat ">
        <w:r w:rsidR="004A3357">
          <w:t>Architects Regulation 2004</w:t>
        </w:r>
      </w:fldSimple>
      <w:r w:rsidR="0074279B">
        <w:t xml:space="preserve">    </w:t>
      </w:r>
    </w:p>
    <w:p w14:paraId="75801B6A" w14:textId="5B93307B" w:rsidR="0074279B" w:rsidRDefault="00FA3A31" w:rsidP="0074279B">
      <w:pPr>
        <w:pStyle w:val="ActNo"/>
      </w:pPr>
      <w:bookmarkStart w:id="0" w:name="LawNo"/>
      <w:r>
        <w:t>SL2004-23</w:t>
      </w:r>
      <w:bookmarkEnd w:id="0"/>
    </w:p>
    <w:p w14:paraId="4EA89B75" w14:textId="77777777" w:rsidR="0074279B" w:rsidRDefault="0074279B" w:rsidP="0074279B">
      <w:pPr>
        <w:pStyle w:val="CoverInForce"/>
      </w:pPr>
      <w:r>
        <w:t>made under the</w:t>
      </w:r>
    </w:p>
    <w:p w14:paraId="3560AB5A" w14:textId="0D2D84BF" w:rsidR="0074279B" w:rsidRDefault="00CC0245" w:rsidP="0074279B">
      <w:pPr>
        <w:pStyle w:val="CoverActName"/>
      </w:pPr>
      <w:fldSimple w:instr=" REF ActName \*charformat ">
        <w:r w:rsidR="004A3357" w:rsidRPr="004A3357">
          <w:t>Architects Act 2004</w:t>
        </w:r>
      </w:fldSimple>
    </w:p>
    <w:p w14:paraId="589A58FC" w14:textId="3147DD81" w:rsidR="0074279B" w:rsidRDefault="0074279B" w:rsidP="0074279B">
      <w:pPr>
        <w:pStyle w:val="RepubNo"/>
      </w:pPr>
      <w:r>
        <w:t xml:space="preserve">Republication No </w:t>
      </w:r>
      <w:bookmarkStart w:id="1" w:name="RepubNo"/>
      <w:r w:rsidR="00FA3A31">
        <w:t>7</w:t>
      </w:r>
      <w:bookmarkEnd w:id="1"/>
    </w:p>
    <w:p w14:paraId="3454ABB7" w14:textId="09BB7FAE" w:rsidR="0074279B" w:rsidRDefault="0074279B" w:rsidP="0074279B">
      <w:pPr>
        <w:pStyle w:val="EffectiveDate"/>
      </w:pPr>
      <w:r>
        <w:t xml:space="preserve">Effective:  </w:t>
      </w:r>
      <w:bookmarkStart w:id="2" w:name="EffectiveDate"/>
      <w:r w:rsidR="00FA3A31">
        <w:t>14 October 2015</w:t>
      </w:r>
      <w:bookmarkEnd w:id="2"/>
      <w:r w:rsidR="00FA3A31">
        <w:t xml:space="preserve"> – </w:t>
      </w:r>
      <w:bookmarkStart w:id="3" w:name="EndEffDate"/>
      <w:r w:rsidR="00FA3A31">
        <w:t>23 August 2022</w:t>
      </w:r>
      <w:bookmarkEnd w:id="3"/>
    </w:p>
    <w:p w14:paraId="2F4C6219" w14:textId="7C766F9B" w:rsidR="0074279B" w:rsidRDefault="0074279B" w:rsidP="0074279B">
      <w:pPr>
        <w:pStyle w:val="CoverInForce"/>
      </w:pPr>
      <w:r>
        <w:t xml:space="preserve">Republication date: </w:t>
      </w:r>
      <w:bookmarkStart w:id="4" w:name="InForceDate"/>
      <w:r w:rsidR="00FA3A31">
        <w:t>14 October 2015</w:t>
      </w:r>
      <w:bookmarkEnd w:id="4"/>
    </w:p>
    <w:p w14:paraId="205C3206" w14:textId="264A3C99" w:rsidR="0074279B" w:rsidRDefault="0074279B" w:rsidP="0074279B">
      <w:pPr>
        <w:pStyle w:val="CoverInForce"/>
      </w:pPr>
      <w:r>
        <w:t xml:space="preserve">Last amendment made by </w:t>
      </w:r>
      <w:bookmarkStart w:id="5" w:name="LastAmdt"/>
      <w:r w:rsidR="00940346" w:rsidRPr="0074279B">
        <w:rPr>
          <w:rStyle w:val="charCitHyperlinkAbbrev"/>
        </w:rPr>
        <w:fldChar w:fldCharType="begin"/>
      </w:r>
      <w:r w:rsidR="00FA3A31">
        <w:rPr>
          <w:rStyle w:val="charCitHyperlinkAbbrev"/>
        </w:rPr>
        <w:instrText>HYPERLINK "http://www.legislation.act.gov.au/a/2015-33" \o "Red Tape Reduction Legislation Amendment Act 2015"</w:instrText>
      </w:r>
      <w:r w:rsidR="00940346" w:rsidRPr="0074279B">
        <w:rPr>
          <w:rStyle w:val="charCitHyperlinkAbbrev"/>
        </w:rPr>
        <w:fldChar w:fldCharType="separate"/>
      </w:r>
      <w:r w:rsidR="00FA3A31">
        <w:rPr>
          <w:rStyle w:val="charCitHyperlinkAbbrev"/>
        </w:rPr>
        <w:t>A2015</w:t>
      </w:r>
      <w:r w:rsidR="00FA3A31">
        <w:rPr>
          <w:rStyle w:val="charCitHyperlinkAbbrev"/>
        </w:rPr>
        <w:noBreakHyphen/>
        <w:t>33</w:t>
      </w:r>
      <w:r w:rsidR="00940346" w:rsidRPr="0074279B">
        <w:rPr>
          <w:rStyle w:val="charCitHyperlinkAbbrev"/>
        </w:rPr>
        <w:fldChar w:fldCharType="end"/>
      </w:r>
      <w:bookmarkEnd w:id="5"/>
    </w:p>
    <w:p w14:paraId="0BF7DAF6" w14:textId="77777777" w:rsidR="0074279B" w:rsidRDefault="0074279B" w:rsidP="0074279B"/>
    <w:p w14:paraId="3E97CD7C" w14:textId="77777777" w:rsidR="0074279B" w:rsidRDefault="0074279B" w:rsidP="0074279B"/>
    <w:p w14:paraId="60B2D7C6" w14:textId="77777777" w:rsidR="0074279B" w:rsidRDefault="0074279B" w:rsidP="0074279B"/>
    <w:p w14:paraId="480CBCF1" w14:textId="77777777" w:rsidR="0074279B" w:rsidRDefault="0074279B" w:rsidP="0074279B"/>
    <w:p w14:paraId="2BB9469D" w14:textId="6614D862" w:rsidR="0074279B" w:rsidRDefault="0074279B" w:rsidP="0074279B">
      <w:pPr>
        <w:spacing w:after="240"/>
        <w:rPr>
          <w:rFonts w:ascii="Arial" w:hAnsi="Arial"/>
        </w:rPr>
      </w:pPr>
    </w:p>
    <w:p w14:paraId="7DD6BF6F" w14:textId="77777777" w:rsidR="0074279B" w:rsidRPr="00797332" w:rsidRDefault="0074279B" w:rsidP="0074279B">
      <w:pPr>
        <w:pStyle w:val="PageBreak"/>
      </w:pPr>
      <w:r w:rsidRPr="00797332">
        <w:br w:type="page"/>
      </w:r>
    </w:p>
    <w:p w14:paraId="327B13B0" w14:textId="77777777" w:rsidR="0074279B" w:rsidRDefault="0074279B" w:rsidP="0074279B">
      <w:pPr>
        <w:pStyle w:val="CoverHeading"/>
      </w:pPr>
      <w:r>
        <w:lastRenderedPageBreak/>
        <w:t>About this republication</w:t>
      </w:r>
    </w:p>
    <w:p w14:paraId="36AF2546" w14:textId="77777777" w:rsidR="0074279B" w:rsidRDefault="0074279B" w:rsidP="0074279B">
      <w:pPr>
        <w:pStyle w:val="CoverSubHdg"/>
      </w:pPr>
      <w:r>
        <w:t>The republished law</w:t>
      </w:r>
    </w:p>
    <w:p w14:paraId="7835BC34" w14:textId="31A14A61" w:rsidR="0074279B" w:rsidRDefault="0074279B" w:rsidP="0074279B">
      <w:pPr>
        <w:pStyle w:val="CoverText"/>
      </w:pPr>
      <w:r>
        <w:t xml:space="preserve">This is a republication of the </w:t>
      </w:r>
      <w:r w:rsidR="00CC0245" w:rsidRPr="00FA3A31">
        <w:rPr>
          <w:i/>
        </w:rPr>
        <w:fldChar w:fldCharType="begin"/>
      </w:r>
      <w:r w:rsidR="00CC0245" w:rsidRPr="00FA3A31">
        <w:rPr>
          <w:i/>
        </w:rPr>
        <w:instrText xml:space="preserve"> REF citation *\charformat  \* MERGEFORMAT </w:instrText>
      </w:r>
      <w:r w:rsidR="00CC0245" w:rsidRPr="00FA3A31">
        <w:rPr>
          <w:i/>
        </w:rPr>
        <w:fldChar w:fldCharType="separate"/>
      </w:r>
      <w:r w:rsidR="004A3357" w:rsidRPr="004A3357">
        <w:rPr>
          <w:i/>
        </w:rPr>
        <w:t>Architects Regulation 2004</w:t>
      </w:r>
      <w:r w:rsidR="00CC0245" w:rsidRPr="00FA3A31">
        <w:rPr>
          <w:i/>
        </w:rPr>
        <w:fldChar w:fldCharType="end"/>
      </w:r>
      <w:r>
        <w:rPr>
          <w:iCs/>
        </w:rPr>
        <w:t>,</w:t>
      </w:r>
      <w:r>
        <w:t xml:space="preserve"> made under the </w:t>
      </w:r>
      <w:r w:rsidR="00940346" w:rsidRPr="00FA3A31">
        <w:rPr>
          <w:i/>
        </w:rPr>
        <w:fldChar w:fldCharType="begin"/>
      </w:r>
      <w:r w:rsidRPr="00FA3A31">
        <w:rPr>
          <w:i/>
        </w:rPr>
        <w:instrText xml:space="preserve"> REF ActName \*charformat  \* MERGEFORMAT </w:instrText>
      </w:r>
      <w:r w:rsidR="00940346" w:rsidRPr="00FA3A31">
        <w:rPr>
          <w:i/>
        </w:rPr>
        <w:fldChar w:fldCharType="separate"/>
      </w:r>
      <w:r w:rsidR="004A3357" w:rsidRPr="004A3357">
        <w:rPr>
          <w:i/>
        </w:rPr>
        <w:t>Architects Act 2004</w:t>
      </w:r>
      <w:r w:rsidR="00940346" w:rsidRPr="00FA3A3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fldSimple w:instr=" REF InForceDate *\charformat ">
        <w:r w:rsidR="004A3357">
          <w:t>14 October 2015</w:t>
        </w:r>
      </w:fldSimple>
      <w:r w:rsidRPr="003D214E">
        <w:rPr>
          <w:rStyle w:val="charItals"/>
        </w:rPr>
        <w:t xml:space="preserve">.  </w:t>
      </w:r>
      <w:r>
        <w:t xml:space="preserve">It also includes any commencement, amendment, repeal or expiry affecting this republished law to </w:t>
      </w:r>
      <w:fldSimple w:instr=" REF EffectiveDate *\charformat ">
        <w:r w:rsidR="004A3357">
          <w:t>14 October 2015</w:t>
        </w:r>
      </w:fldSimple>
      <w:r>
        <w:t xml:space="preserve">.  </w:t>
      </w:r>
    </w:p>
    <w:p w14:paraId="4082058F" w14:textId="77777777" w:rsidR="0074279B" w:rsidRDefault="0074279B" w:rsidP="0074279B">
      <w:pPr>
        <w:pStyle w:val="CoverText"/>
      </w:pPr>
      <w:r>
        <w:t xml:space="preserve">The legislation history and amendment history of the republished law are set out in endnotes 3 and 4. </w:t>
      </w:r>
    </w:p>
    <w:p w14:paraId="571C23BA" w14:textId="77777777" w:rsidR="0074279B" w:rsidRDefault="0074279B" w:rsidP="0074279B">
      <w:pPr>
        <w:pStyle w:val="CoverSubHdg"/>
      </w:pPr>
      <w:r>
        <w:t>Kinds of republications</w:t>
      </w:r>
    </w:p>
    <w:p w14:paraId="6D937C2C" w14:textId="13AF2D7A" w:rsidR="0074279B" w:rsidRDefault="0074279B" w:rsidP="0074279B">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E0F8983" w14:textId="42706AAD" w:rsidR="0074279B" w:rsidRDefault="0074279B" w:rsidP="0074279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51B4539" w14:textId="77777777" w:rsidR="0074279B" w:rsidRDefault="0074279B" w:rsidP="0074279B">
      <w:pPr>
        <w:pStyle w:val="CoverTextBullet"/>
      </w:pPr>
      <w:r>
        <w:t>unauthorised republications.</w:t>
      </w:r>
    </w:p>
    <w:p w14:paraId="423B855B" w14:textId="77777777" w:rsidR="0074279B" w:rsidRDefault="0074279B" w:rsidP="0074279B">
      <w:pPr>
        <w:pStyle w:val="CoverText"/>
      </w:pPr>
      <w:r>
        <w:t>The status of this republication appears on the bottom of each page.</w:t>
      </w:r>
    </w:p>
    <w:p w14:paraId="0077D23F" w14:textId="77777777" w:rsidR="0074279B" w:rsidRDefault="0074279B" w:rsidP="0074279B">
      <w:pPr>
        <w:pStyle w:val="CoverSubHdg"/>
      </w:pPr>
      <w:r>
        <w:t>Editorial changes</w:t>
      </w:r>
    </w:p>
    <w:p w14:paraId="0FC97ABB" w14:textId="7726851E" w:rsidR="0074279B" w:rsidRDefault="0074279B" w:rsidP="0074279B">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F76021F" w14:textId="77777777" w:rsidR="0074279B" w:rsidRPr="0074279B" w:rsidRDefault="0074279B" w:rsidP="0074279B">
      <w:pPr>
        <w:pStyle w:val="CoverText"/>
      </w:pPr>
      <w:r w:rsidRPr="0074279B">
        <w:t>This republication does not include amendments made under part 11.3 (see endnote 1).</w:t>
      </w:r>
    </w:p>
    <w:p w14:paraId="2D3C285B" w14:textId="77777777" w:rsidR="0074279B" w:rsidRDefault="0074279B" w:rsidP="0074279B">
      <w:pPr>
        <w:pStyle w:val="CoverSubHdg"/>
      </w:pPr>
      <w:r>
        <w:t>Uncommenced provisions and amendments</w:t>
      </w:r>
    </w:p>
    <w:p w14:paraId="77E4F8FB" w14:textId="1BCDBEDF" w:rsidR="0074279B" w:rsidRDefault="0074279B" w:rsidP="0074279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630B1CB" w14:textId="77777777" w:rsidR="0074279B" w:rsidRDefault="0074279B" w:rsidP="0074279B">
      <w:pPr>
        <w:pStyle w:val="CoverSubHdg"/>
      </w:pPr>
      <w:r>
        <w:t>Modifications</w:t>
      </w:r>
    </w:p>
    <w:p w14:paraId="35216EEC" w14:textId="3F2024F0" w:rsidR="0074279B" w:rsidRDefault="0074279B" w:rsidP="0074279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5EA913B9" w14:textId="77777777" w:rsidR="0074279B" w:rsidRDefault="0074279B" w:rsidP="0074279B">
      <w:pPr>
        <w:pStyle w:val="CoverSubHdg"/>
      </w:pPr>
      <w:r>
        <w:t>Penalties</w:t>
      </w:r>
    </w:p>
    <w:p w14:paraId="17667EB2" w14:textId="4F35E04E" w:rsidR="0074279B" w:rsidRPr="003765DF" w:rsidRDefault="0074279B" w:rsidP="0074279B">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52172803" w14:textId="77777777" w:rsidR="0074279B" w:rsidRDefault="0074279B" w:rsidP="0074279B">
      <w:pPr>
        <w:pStyle w:val="00SigningPage"/>
        <w:sectPr w:rsidR="0074279B" w:rsidSect="0074279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D66E184" w14:textId="77777777" w:rsidR="0074279B" w:rsidRDefault="0074279B" w:rsidP="0074279B">
      <w:pPr>
        <w:jc w:val="center"/>
      </w:pPr>
      <w:r>
        <w:rPr>
          <w:noProof/>
          <w:lang w:eastAsia="en-AU"/>
        </w:rPr>
        <w:lastRenderedPageBreak/>
        <w:drawing>
          <wp:inline distT="0" distB="0" distL="0" distR="0" wp14:anchorId="4BC23AA5" wp14:editId="755098F7">
            <wp:extent cx="1333500" cy="1181100"/>
            <wp:effectExtent l="19050" t="0" r="0" b="0"/>
            <wp:docPr id="2"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E66A68" w14:textId="77777777" w:rsidR="0074279B" w:rsidRDefault="0074279B" w:rsidP="0074279B">
      <w:pPr>
        <w:jc w:val="center"/>
        <w:rPr>
          <w:rFonts w:ascii="Arial" w:hAnsi="Arial"/>
        </w:rPr>
      </w:pPr>
      <w:r>
        <w:rPr>
          <w:rFonts w:ascii="Arial" w:hAnsi="Arial"/>
        </w:rPr>
        <w:t>Australian Capital Territory</w:t>
      </w:r>
    </w:p>
    <w:p w14:paraId="788CEF5F" w14:textId="25451A2B" w:rsidR="0074279B" w:rsidRDefault="00CC0245" w:rsidP="0074279B">
      <w:pPr>
        <w:pStyle w:val="Billname"/>
      </w:pPr>
      <w:fldSimple w:instr=" REF Citation \*charformat  \* MERGEFORMAT ">
        <w:r w:rsidR="004A3357">
          <w:t>Architects Regulation 2004</w:t>
        </w:r>
      </w:fldSimple>
    </w:p>
    <w:p w14:paraId="51C7F650" w14:textId="77777777" w:rsidR="0074279B" w:rsidRDefault="0074279B" w:rsidP="0074279B">
      <w:pPr>
        <w:pStyle w:val="CoverInForce"/>
      </w:pPr>
      <w:r>
        <w:t>made under the</w:t>
      </w:r>
    </w:p>
    <w:p w14:paraId="7F413CFE" w14:textId="47EF6236" w:rsidR="0074279B" w:rsidRDefault="00CC0245" w:rsidP="0074279B">
      <w:pPr>
        <w:pStyle w:val="CoverActName"/>
      </w:pPr>
      <w:fldSimple w:instr=" REF ActName \*charformat ">
        <w:r w:rsidR="004A3357" w:rsidRPr="004A3357">
          <w:t>Architects Act 2004</w:t>
        </w:r>
      </w:fldSimple>
    </w:p>
    <w:p w14:paraId="04CDC5A0" w14:textId="77777777" w:rsidR="0074279B" w:rsidRDefault="0074279B" w:rsidP="0074279B">
      <w:pPr>
        <w:pStyle w:val="Placeholder"/>
      </w:pPr>
      <w:r>
        <w:rPr>
          <w:rStyle w:val="charContents"/>
          <w:sz w:val="16"/>
        </w:rPr>
        <w:t xml:space="preserve">  </w:t>
      </w:r>
      <w:r>
        <w:rPr>
          <w:rStyle w:val="charPage"/>
        </w:rPr>
        <w:t xml:space="preserve">  </w:t>
      </w:r>
    </w:p>
    <w:p w14:paraId="65234D96" w14:textId="77777777" w:rsidR="0074279B" w:rsidRDefault="0074279B" w:rsidP="0074279B">
      <w:pPr>
        <w:pStyle w:val="N-TOCheading"/>
      </w:pPr>
      <w:r>
        <w:rPr>
          <w:rStyle w:val="charContents"/>
        </w:rPr>
        <w:t>Contents</w:t>
      </w:r>
    </w:p>
    <w:p w14:paraId="166451C1" w14:textId="77777777" w:rsidR="0074279B" w:rsidRDefault="0074279B" w:rsidP="0074279B">
      <w:pPr>
        <w:pStyle w:val="N-9pt"/>
      </w:pPr>
      <w:r>
        <w:tab/>
      </w:r>
      <w:r>
        <w:rPr>
          <w:rStyle w:val="charPage"/>
        </w:rPr>
        <w:t>Page</w:t>
      </w:r>
    </w:p>
    <w:p w14:paraId="21A11FEC" w14:textId="62322CB9" w:rsidR="00CA7B6E" w:rsidRDefault="00940346">
      <w:pPr>
        <w:pStyle w:val="TOC2"/>
        <w:rPr>
          <w:rFonts w:asciiTheme="minorHAnsi" w:eastAsiaTheme="minorEastAsia" w:hAnsiTheme="minorHAnsi" w:cstheme="minorBidi"/>
          <w:b w:val="0"/>
          <w:sz w:val="22"/>
          <w:szCs w:val="22"/>
          <w:lang w:eastAsia="en-AU"/>
        </w:rPr>
      </w:pPr>
      <w:r>
        <w:fldChar w:fldCharType="begin"/>
      </w:r>
      <w:r w:rsidR="00CA7B6E">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31996760" w:history="1">
        <w:r w:rsidR="00CA7B6E" w:rsidRPr="006C3793">
          <w:t>Part 1</w:t>
        </w:r>
        <w:r w:rsidR="00CA7B6E">
          <w:rPr>
            <w:rFonts w:asciiTheme="minorHAnsi" w:eastAsiaTheme="minorEastAsia" w:hAnsiTheme="minorHAnsi" w:cstheme="minorBidi"/>
            <w:b w:val="0"/>
            <w:sz w:val="22"/>
            <w:szCs w:val="22"/>
            <w:lang w:eastAsia="en-AU"/>
          </w:rPr>
          <w:tab/>
        </w:r>
        <w:r w:rsidR="00CA7B6E" w:rsidRPr="006C3793">
          <w:t>Preliminary</w:t>
        </w:r>
        <w:r w:rsidR="00CA7B6E" w:rsidRPr="00CA7B6E">
          <w:rPr>
            <w:vanish/>
          </w:rPr>
          <w:tab/>
        </w:r>
        <w:r w:rsidRPr="00CA7B6E">
          <w:rPr>
            <w:vanish/>
          </w:rPr>
          <w:fldChar w:fldCharType="begin"/>
        </w:r>
        <w:r w:rsidR="00CA7B6E" w:rsidRPr="00CA7B6E">
          <w:rPr>
            <w:vanish/>
          </w:rPr>
          <w:instrText xml:space="preserve"> PAGEREF _Toc431996760 \h </w:instrText>
        </w:r>
        <w:r w:rsidRPr="00CA7B6E">
          <w:rPr>
            <w:vanish/>
          </w:rPr>
        </w:r>
        <w:r w:rsidRPr="00CA7B6E">
          <w:rPr>
            <w:vanish/>
          </w:rPr>
          <w:fldChar w:fldCharType="separate"/>
        </w:r>
        <w:r w:rsidR="004A3357">
          <w:rPr>
            <w:vanish/>
          </w:rPr>
          <w:t>2</w:t>
        </w:r>
        <w:r w:rsidRPr="00CA7B6E">
          <w:rPr>
            <w:vanish/>
          </w:rPr>
          <w:fldChar w:fldCharType="end"/>
        </w:r>
      </w:hyperlink>
    </w:p>
    <w:p w14:paraId="3D526D29" w14:textId="21905C2D" w:rsidR="00CA7B6E" w:rsidRDefault="00CA7B6E">
      <w:pPr>
        <w:pStyle w:val="TOC5"/>
        <w:rPr>
          <w:rFonts w:asciiTheme="minorHAnsi" w:eastAsiaTheme="minorEastAsia" w:hAnsiTheme="minorHAnsi" w:cstheme="minorBidi"/>
          <w:sz w:val="22"/>
          <w:szCs w:val="22"/>
          <w:lang w:eastAsia="en-AU"/>
        </w:rPr>
      </w:pPr>
      <w:r>
        <w:tab/>
      </w:r>
      <w:hyperlink w:anchor="_Toc431996761" w:history="1">
        <w:r w:rsidRPr="006C3793">
          <w:t>1</w:t>
        </w:r>
        <w:r>
          <w:rPr>
            <w:rFonts w:asciiTheme="minorHAnsi" w:eastAsiaTheme="minorEastAsia" w:hAnsiTheme="minorHAnsi" w:cstheme="minorBidi"/>
            <w:sz w:val="22"/>
            <w:szCs w:val="22"/>
            <w:lang w:eastAsia="en-AU"/>
          </w:rPr>
          <w:tab/>
        </w:r>
        <w:r w:rsidRPr="006C3793">
          <w:t>Name of regulation</w:t>
        </w:r>
        <w:r>
          <w:tab/>
        </w:r>
        <w:r w:rsidR="00940346">
          <w:fldChar w:fldCharType="begin"/>
        </w:r>
        <w:r>
          <w:instrText xml:space="preserve"> PAGEREF _Toc431996761 \h </w:instrText>
        </w:r>
        <w:r w:rsidR="00940346">
          <w:fldChar w:fldCharType="separate"/>
        </w:r>
        <w:r w:rsidR="004A3357">
          <w:t>2</w:t>
        </w:r>
        <w:r w:rsidR="00940346">
          <w:fldChar w:fldCharType="end"/>
        </w:r>
      </w:hyperlink>
    </w:p>
    <w:p w14:paraId="1E32A23A" w14:textId="60ECF9C7" w:rsidR="00CA7B6E" w:rsidRDefault="00CA7B6E">
      <w:pPr>
        <w:pStyle w:val="TOC5"/>
        <w:rPr>
          <w:rFonts w:asciiTheme="minorHAnsi" w:eastAsiaTheme="minorEastAsia" w:hAnsiTheme="minorHAnsi" w:cstheme="minorBidi"/>
          <w:sz w:val="22"/>
          <w:szCs w:val="22"/>
          <w:lang w:eastAsia="en-AU"/>
        </w:rPr>
      </w:pPr>
      <w:r>
        <w:tab/>
      </w:r>
      <w:hyperlink w:anchor="_Toc431996762" w:history="1">
        <w:r w:rsidRPr="006C3793">
          <w:t>2</w:t>
        </w:r>
        <w:r>
          <w:rPr>
            <w:rFonts w:asciiTheme="minorHAnsi" w:eastAsiaTheme="minorEastAsia" w:hAnsiTheme="minorHAnsi" w:cstheme="minorBidi"/>
            <w:sz w:val="22"/>
            <w:szCs w:val="22"/>
            <w:lang w:eastAsia="en-AU"/>
          </w:rPr>
          <w:tab/>
        </w:r>
        <w:r w:rsidRPr="006C3793">
          <w:t>Dictionary</w:t>
        </w:r>
        <w:r>
          <w:tab/>
        </w:r>
        <w:r w:rsidR="00940346">
          <w:fldChar w:fldCharType="begin"/>
        </w:r>
        <w:r>
          <w:instrText xml:space="preserve"> PAGEREF _Toc431996762 \h </w:instrText>
        </w:r>
        <w:r w:rsidR="00940346">
          <w:fldChar w:fldCharType="separate"/>
        </w:r>
        <w:r w:rsidR="004A3357">
          <w:t>2</w:t>
        </w:r>
        <w:r w:rsidR="00940346">
          <w:fldChar w:fldCharType="end"/>
        </w:r>
      </w:hyperlink>
    </w:p>
    <w:p w14:paraId="178646DE" w14:textId="14A53FA9" w:rsidR="00CA7B6E" w:rsidRDefault="00CA7B6E">
      <w:pPr>
        <w:pStyle w:val="TOC5"/>
        <w:rPr>
          <w:rFonts w:asciiTheme="minorHAnsi" w:eastAsiaTheme="minorEastAsia" w:hAnsiTheme="minorHAnsi" w:cstheme="minorBidi"/>
          <w:sz w:val="22"/>
          <w:szCs w:val="22"/>
          <w:lang w:eastAsia="en-AU"/>
        </w:rPr>
      </w:pPr>
      <w:r>
        <w:tab/>
      </w:r>
      <w:hyperlink w:anchor="_Toc431996763" w:history="1">
        <w:r w:rsidRPr="006C3793">
          <w:t>3</w:t>
        </w:r>
        <w:r>
          <w:rPr>
            <w:rFonts w:asciiTheme="minorHAnsi" w:eastAsiaTheme="minorEastAsia" w:hAnsiTheme="minorHAnsi" w:cstheme="minorBidi"/>
            <w:sz w:val="22"/>
            <w:szCs w:val="22"/>
            <w:lang w:eastAsia="en-AU"/>
          </w:rPr>
          <w:tab/>
        </w:r>
        <w:r w:rsidRPr="006C3793">
          <w:t>Notes</w:t>
        </w:r>
        <w:r>
          <w:tab/>
        </w:r>
        <w:r w:rsidR="00940346">
          <w:fldChar w:fldCharType="begin"/>
        </w:r>
        <w:r>
          <w:instrText xml:space="preserve"> PAGEREF _Toc431996763 \h </w:instrText>
        </w:r>
        <w:r w:rsidR="00940346">
          <w:fldChar w:fldCharType="separate"/>
        </w:r>
        <w:r w:rsidR="004A3357">
          <w:t>2</w:t>
        </w:r>
        <w:r w:rsidR="00940346">
          <w:fldChar w:fldCharType="end"/>
        </w:r>
      </w:hyperlink>
    </w:p>
    <w:p w14:paraId="1559642E" w14:textId="4B9E8B44" w:rsidR="00CA7B6E" w:rsidRDefault="00F466E7">
      <w:pPr>
        <w:pStyle w:val="TOC2"/>
        <w:rPr>
          <w:rFonts w:asciiTheme="minorHAnsi" w:eastAsiaTheme="minorEastAsia" w:hAnsiTheme="minorHAnsi" w:cstheme="minorBidi"/>
          <w:b w:val="0"/>
          <w:sz w:val="22"/>
          <w:szCs w:val="22"/>
          <w:lang w:eastAsia="en-AU"/>
        </w:rPr>
      </w:pPr>
      <w:hyperlink w:anchor="_Toc431996764" w:history="1">
        <w:r w:rsidR="00CA7B6E" w:rsidRPr="006C3793">
          <w:t>Part 2</w:t>
        </w:r>
        <w:r w:rsidR="00CA7B6E">
          <w:rPr>
            <w:rFonts w:asciiTheme="minorHAnsi" w:eastAsiaTheme="minorEastAsia" w:hAnsiTheme="minorHAnsi" w:cstheme="minorBidi"/>
            <w:b w:val="0"/>
            <w:sz w:val="22"/>
            <w:szCs w:val="22"/>
            <w:lang w:eastAsia="en-AU"/>
          </w:rPr>
          <w:tab/>
        </w:r>
        <w:r w:rsidR="00CA7B6E" w:rsidRPr="006C3793">
          <w:t>Registration</w:t>
        </w:r>
        <w:r w:rsidR="00CA7B6E" w:rsidRPr="00CA7B6E">
          <w:rPr>
            <w:vanish/>
          </w:rPr>
          <w:tab/>
        </w:r>
        <w:r w:rsidR="00940346" w:rsidRPr="00CA7B6E">
          <w:rPr>
            <w:vanish/>
          </w:rPr>
          <w:fldChar w:fldCharType="begin"/>
        </w:r>
        <w:r w:rsidR="00CA7B6E" w:rsidRPr="00CA7B6E">
          <w:rPr>
            <w:vanish/>
          </w:rPr>
          <w:instrText xml:space="preserve"> PAGEREF _Toc431996764 \h </w:instrText>
        </w:r>
        <w:r w:rsidR="00940346" w:rsidRPr="00CA7B6E">
          <w:rPr>
            <w:vanish/>
          </w:rPr>
        </w:r>
        <w:r w:rsidR="00940346" w:rsidRPr="00CA7B6E">
          <w:rPr>
            <w:vanish/>
          </w:rPr>
          <w:fldChar w:fldCharType="separate"/>
        </w:r>
        <w:r w:rsidR="004A3357">
          <w:rPr>
            <w:vanish/>
          </w:rPr>
          <w:t>3</w:t>
        </w:r>
        <w:r w:rsidR="00940346" w:rsidRPr="00CA7B6E">
          <w:rPr>
            <w:vanish/>
          </w:rPr>
          <w:fldChar w:fldCharType="end"/>
        </w:r>
      </w:hyperlink>
    </w:p>
    <w:p w14:paraId="2164EEA9" w14:textId="15CFED75" w:rsidR="00CA7B6E" w:rsidRDefault="00CA7B6E">
      <w:pPr>
        <w:pStyle w:val="TOC5"/>
        <w:rPr>
          <w:rFonts w:asciiTheme="minorHAnsi" w:eastAsiaTheme="minorEastAsia" w:hAnsiTheme="minorHAnsi" w:cstheme="minorBidi"/>
          <w:sz w:val="22"/>
          <w:szCs w:val="22"/>
          <w:lang w:eastAsia="en-AU"/>
        </w:rPr>
      </w:pPr>
      <w:r>
        <w:tab/>
      </w:r>
      <w:hyperlink w:anchor="_Toc431996765" w:history="1">
        <w:r w:rsidRPr="006C3793">
          <w:t>5</w:t>
        </w:r>
        <w:r>
          <w:rPr>
            <w:rFonts w:asciiTheme="minorHAnsi" w:eastAsiaTheme="minorEastAsia" w:hAnsiTheme="minorHAnsi" w:cstheme="minorBidi"/>
            <w:sz w:val="22"/>
            <w:szCs w:val="22"/>
            <w:lang w:eastAsia="en-AU"/>
          </w:rPr>
          <w:tab/>
        </w:r>
        <w:r w:rsidRPr="006C3793">
          <w:t>Details in register—Act, s 11 (2)</w:t>
        </w:r>
        <w:r>
          <w:tab/>
        </w:r>
        <w:r w:rsidR="00940346">
          <w:fldChar w:fldCharType="begin"/>
        </w:r>
        <w:r>
          <w:instrText xml:space="preserve"> PAGEREF _Toc431996765 \h </w:instrText>
        </w:r>
        <w:r w:rsidR="00940346">
          <w:fldChar w:fldCharType="separate"/>
        </w:r>
        <w:r w:rsidR="004A3357">
          <w:t>3</w:t>
        </w:r>
        <w:r w:rsidR="00940346">
          <w:fldChar w:fldCharType="end"/>
        </w:r>
      </w:hyperlink>
    </w:p>
    <w:p w14:paraId="38249AD8" w14:textId="6A26BD48" w:rsidR="00CA7B6E" w:rsidRDefault="00CA7B6E">
      <w:pPr>
        <w:pStyle w:val="TOC5"/>
        <w:rPr>
          <w:rFonts w:asciiTheme="minorHAnsi" w:eastAsiaTheme="minorEastAsia" w:hAnsiTheme="minorHAnsi" w:cstheme="minorBidi"/>
          <w:sz w:val="22"/>
          <w:szCs w:val="22"/>
          <w:lang w:eastAsia="en-AU"/>
        </w:rPr>
      </w:pPr>
      <w:r>
        <w:tab/>
      </w:r>
      <w:hyperlink w:anchor="_Toc431996766" w:history="1">
        <w:r w:rsidRPr="006C3793">
          <w:t>6</w:t>
        </w:r>
        <w:r>
          <w:rPr>
            <w:rFonts w:asciiTheme="minorHAnsi" w:eastAsiaTheme="minorEastAsia" w:hAnsiTheme="minorHAnsi" w:cstheme="minorBidi"/>
            <w:sz w:val="22"/>
            <w:szCs w:val="22"/>
            <w:lang w:eastAsia="en-AU"/>
          </w:rPr>
          <w:tab/>
        </w:r>
        <w:r w:rsidRPr="006C3793">
          <w:t>Use of terms not pretending registration—s 57 (2)</w:t>
        </w:r>
        <w:r>
          <w:tab/>
        </w:r>
        <w:r w:rsidR="00940346">
          <w:fldChar w:fldCharType="begin"/>
        </w:r>
        <w:r>
          <w:instrText xml:space="preserve"> PAGEREF _Toc431996766 \h </w:instrText>
        </w:r>
        <w:r w:rsidR="00940346">
          <w:fldChar w:fldCharType="separate"/>
        </w:r>
        <w:r w:rsidR="004A3357">
          <w:t>3</w:t>
        </w:r>
        <w:r w:rsidR="00940346">
          <w:fldChar w:fldCharType="end"/>
        </w:r>
      </w:hyperlink>
    </w:p>
    <w:p w14:paraId="6F5514F3" w14:textId="4F029A13" w:rsidR="00CA7B6E" w:rsidRDefault="00CA7B6E">
      <w:pPr>
        <w:pStyle w:val="TOC5"/>
        <w:rPr>
          <w:rFonts w:asciiTheme="minorHAnsi" w:eastAsiaTheme="minorEastAsia" w:hAnsiTheme="minorHAnsi" w:cstheme="minorBidi"/>
          <w:sz w:val="22"/>
          <w:szCs w:val="22"/>
          <w:lang w:eastAsia="en-AU"/>
        </w:rPr>
      </w:pPr>
      <w:r>
        <w:tab/>
      </w:r>
      <w:hyperlink w:anchor="_Toc431996767" w:history="1">
        <w:r w:rsidRPr="006C3793">
          <w:t>7</w:t>
        </w:r>
        <w:r>
          <w:rPr>
            <w:rFonts w:asciiTheme="minorHAnsi" w:eastAsiaTheme="minorEastAsia" w:hAnsiTheme="minorHAnsi" w:cstheme="minorBidi"/>
            <w:sz w:val="22"/>
            <w:szCs w:val="22"/>
            <w:lang w:eastAsia="en-AU"/>
          </w:rPr>
          <w:tab/>
        </w:r>
        <w:r w:rsidRPr="006C3793">
          <w:t xml:space="preserve">Use of </w:t>
        </w:r>
        <w:r w:rsidRPr="006C3793">
          <w:rPr>
            <w:i/>
          </w:rPr>
          <w:t>architectural</w:t>
        </w:r>
        <w:r w:rsidRPr="006C3793">
          <w:t>—Act, s 57 (2)</w:t>
        </w:r>
        <w:r>
          <w:tab/>
        </w:r>
        <w:r w:rsidR="00940346">
          <w:fldChar w:fldCharType="begin"/>
        </w:r>
        <w:r>
          <w:instrText xml:space="preserve"> PAGEREF _Toc431996767 \h </w:instrText>
        </w:r>
        <w:r w:rsidR="00940346">
          <w:fldChar w:fldCharType="separate"/>
        </w:r>
        <w:r w:rsidR="004A3357">
          <w:t>4</w:t>
        </w:r>
        <w:r w:rsidR="00940346">
          <w:fldChar w:fldCharType="end"/>
        </w:r>
      </w:hyperlink>
    </w:p>
    <w:p w14:paraId="2E11AF3B" w14:textId="30F406C1" w:rsidR="00CA7B6E" w:rsidRDefault="00CA7B6E">
      <w:pPr>
        <w:pStyle w:val="TOC5"/>
        <w:rPr>
          <w:rFonts w:asciiTheme="minorHAnsi" w:eastAsiaTheme="minorEastAsia" w:hAnsiTheme="minorHAnsi" w:cstheme="minorBidi"/>
          <w:sz w:val="22"/>
          <w:szCs w:val="22"/>
          <w:lang w:eastAsia="en-AU"/>
        </w:rPr>
      </w:pPr>
      <w:r>
        <w:tab/>
      </w:r>
      <w:hyperlink w:anchor="_Toc431996768" w:history="1">
        <w:r w:rsidRPr="006C3793">
          <w:t>8</w:t>
        </w:r>
        <w:r>
          <w:rPr>
            <w:rFonts w:asciiTheme="minorHAnsi" w:eastAsiaTheme="minorEastAsia" w:hAnsiTheme="minorHAnsi" w:cstheme="minorBidi"/>
            <w:sz w:val="22"/>
            <w:szCs w:val="22"/>
            <w:lang w:eastAsia="en-AU"/>
          </w:rPr>
          <w:tab/>
        </w:r>
        <w:r w:rsidRPr="006C3793">
          <w:t xml:space="preserve">Use of </w:t>
        </w:r>
        <w:r w:rsidRPr="006C3793">
          <w:rPr>
            <w:i/>
          </w:rPr>
          <w:t>architect</w:t>
        </w:r>
        <w:r w:rsidRPr="006C3793">
          <w:t xml:space="preserve"> and </w:t>
        </w:r>
        <w:r w:rsidRPr="006C3793">
          <w:rPr>
            <w:i/>
          </w:rPr>
          <w:t>registered architect</w:t>
        </w:r>
        <w:r w:rsidRPr="006C3793">
          <w:t>—Act, s 57 (2)</w:t>
        </w:r>
        <w:r>
          <w:tab/>
        </w:r>
        <w:r w:rsidR="00940346">
          <w:fldChar w:fldCharType="begin"/>
        </w:r>
        <w:r>
          <w:instrText xml:space="preserve"> PAGEREF _Toc431996768 \h </w:instrText>
        </w:r>
        <w:r w:rsidR="00940346">
          <w:fldChar w:fldCharType="separate"/>
        </w:r>
        <w:r w:rsidR="004A3357">
          <w:t>4</w:t>
        </w:r>
        <w:r w:rsidR="00940346">
          <w:fldChar w:fldCharType="end"/>
        </w:r>
      </w:hyperlink>
    </w:p>
    <w:p w14:paraId="777C3522" w14:textId="4EBB0BD4" w:rsidR="00CA7B6E" w:rsidRDefault="00CA7B6E">
      <w:pPr>
        <w:pStyle w:val="TOC5"/>
        <w:rPr>
          <w:rFonts w:asciiTheme="minorHAnsi" w:eastAsiaTheme="minorEastAsia" w:hAnsiTheme="minorHAnsi" w:cstheme="minorBidi"/>
          <w:sz w:val="22"/>
          <w:szCs w:val="22"/>
          <w:lang w:eastAsia="en-AU"/>
        </w:rPr>
      </w:pPr>
      <w:r>
        <w:tab/>
      </w:r>
      <w:hyperlink w:anchor="_Toc431996769" w:history="1">
        <w:r w:rsidRPr="006C3793">
          <w:t>9</w:t>
        </w:r>
        <w:r>
          <w:rPr>
            <w:rFonts w:asciiTheme="minorHAnsi" w:eastAsiaTheme="minorEastAsia" w:hAnsiTheme="minorHAnsi" w:cstheme="minorBidi"/>
            <w:sz w:val="22"/>
            <w:szCs w:val="22"/>
            <w:lang w:eastAsia="en-AU"/>
          </w:rPr>
          <w:tab/>
        </w:r>
        <w:r w:rsidRPr="006C3793">
          <w:t>Use of term describing architectural qualification—Act, s 57 (2)</w:t>
        </w:r>
        <w:r>
          <w:tab/>
        </w:r>
        <w:r w:rsidR="00940346">
          <w:fldChar w:fldCharType="begin"/>
        </w:r>
        <w:r>
          <w:instrText xml:space="preserve"> PAGEREF _Toc431996769 \h </w:instrText>
        </w:r>
        <w:r w:rsidR="00940346">
          <w:fldChar w:fldCharType="separate"/>
        </w:r>
        <w:r w:rsidR="004A3357">
          <w:t>4</w:t>
        </w:r>
        <w:r w:rsidR="00940346">
          <w:fldChar w:fldCharType="end"/>
        </w:r>
      </w:hyperlink>
    </w:p>
    <w:p w14:paraId="730F5D39" w14:textId="16BE41BD" w:rsidR="00CA7B6E" w:rsidRDefault="00CA7B6E">
      <w:pPr>
        <w:pStyle w:val="TOC5"/>
        <w:rPr>
          <w:rFonts w:asciiTheme="minorHAnsi" w:eastAsiaTheme="minorEastAsia" w:hAnsiTheme="minorHAnsi" w:cstheme="minorBidi"/>
          <w:sz w:val="22"/>
          <w:szCs w:val="22"/>
          <w:lang w:eastAsia="en-AU"/>
        </w:rPr>
      </w:pPr>
      <w:r>
        <w:tab/>
      </w:r>
      <w:hyperlink w:anchor="_Toc431996770" w:history="1">
        <w:r w:rsidRPr="006C3793">
          <w:t>10</w:t>
        </w:r>
        <w:r>
          <w:rPr>
            <w:rFonts w:asciiTheme="minorHAnsi" w:eastAsiaTheme="minorEastAsia" w:hAnsiTheme="minorHAnsi" w:cstheme="minorBidi"/>
            <w:sz w:val="22"/>
            <w:szCs w:val="22"/>
            <w:lang w:eastAsia="en-AU"/>
          </w:rPr>
          <w:tab/>
        </w:r>
        <w:r w:rsidRPr="006C3793">
          <w:t>Nominations for architects board member</w:t>
        </w:r>
        <w:r>
          <w:tab/>
        </w:r>
        <w:r w:rsidR="00940346">
          <w:fldChar w:fldCharType="begin"/>
        </w:r>
        <w:r>
          <w:instrText xml:space="preserve"> PAGEREF _Toc431996770 \h </w:instrText>
        </w:r>
        <w:r w:rsidR="00940346">
          <w:fldChar w:fldCharType="separate"/>
        </w:r>
        <w:r w:rsidR="004A3357">
          <w:t>5</w:t>
        </w:r>
        <w:r w:rsidR="00940346">
          <w:fldChar w:fldCharType="end"/>
        </w:r>
      </w:hyperlink>
    </w:p>
    <w:p w14:paraId="2F7847EC" w14:textId="4581FDD7" w:rsidR="00CA7B6E" w:rsidRDefault="00F466E7">
      <w:pPr>
        <w:pStyle w:val="TOC2"/>
        <w:rPr>
          <w:rFonts w:asciiTheme="minorHAnsi" w:eastAsiaTheme="minorEastAsia" w:hAnsiTheme="minorHAnsi" w:cstheme="minorBidi"/>
          <w:b w:val="0"/>
          <w:sz w:val="22"/>
          <w:szCs w:val="22"/>
          <w:lang w:eastAsia="en-AU"/>
        </w:rPr>
      </w:pPr>
      <w:hyperlink w:anchor="_Toc431996771" w:history="1">
        <w:r w:rsidR="00CA7B6E" w:rsidRPr="006C3793">
          <w:t>Part 3</w:t>
        </w:r>
        <w:r w:rsidR="00CA7B6E">
          <w:rPr>
            <w:rFonts w:asciiTheme="minorHAnsi" w:eastAsiaTheme="minorEastAsia" w:hAnsiTheme="minorHAnsi" w:cstheme="minorBidi"/>
            <w:b w:val="0"/>
            <w:sz w:val="22"/>
            <w:szCs w:val="22"/>
            <w:lang w:eastAsia="en-AU"/>
          </w:rPr>
          <w:tab/>
        </w:r>
        <w:r w:rsidR="00CA7B6E" w:rsidRPr="006C3793">
          <w:t>Miscellaneous</w:t>
        </w:r>
        <w:r w:rsidR="00CA7B6E" w:rsidRPr="00CA7B6E">
          <w:rPr>
            <w:vanish/>
          </w:rPr>
          <w:tab/>
        </w:r>
        <w:r w:rsidR="00940346" w:rsidRPr="00CA7B6E">
          <w:rPr>
            <w:vanish/>
          </w:rPr>
          <w:fldChar w:fldCharType="begin"/>
        </w:r>
        <w:r w:rsidR="00CA7B6E" w:rsidRPr="00CA7B6E">
          <w:rPr>
            <w:vanish/>
          </w:rPr>
          <w:instrText xml:space="preserve"> PAGEREF _Toc431996771 \h </w:instrText>
        </w:r>
        <w:r w:rsidR="00940346" w:rsidRPr="00CA7B6E">
          <w:rPr>
            <w:vanish/>
          </w:rPr>
        </w:r>
        <w:r w:rsidR="00940346" w:rsidRPr="00CA7B6E">
          <w:rPr>
            <w:vanish/>
          </w:rPr>
          <w:fldChar w:fldCharType="separate"/>
        </w:r>
        <w:r w:rsidR="004A3357">
          <w:rPr>
            <w:vanish/>
          </w:rPr>
          <w:t>7</w:t>
        </w:r>
        <w:r w:rsidR="00940346" w:rsidRPr="00CA7B6E">
          <w:rPr>
            <w:vanish/>
          </w:rPr>
          <w:fldChar w:fldCharType="end"/>
        </w:r>
      </w:hyperlink>
    </w:p>
    <w:p w14:paraId="346BF816" w14:textId="4536B341" w:rsidR="00CA7B6E" w:rsidRDefault="00CA7B6E">
      <w:pPr>
        <w:pStyle w:val="TOC5"/>
        <w:rPr>
          <w:rFonts w:asciiTheme="minorHAnsi" w:eastAsiaTheme="minorEastAsia" w:hAnsiTheme="minorHAnsi" w:cstheme="minorBidi"/>
          <w:sz w:val="22"/>
          <w:szCs w:val="22"/>
          <w:lang w:eastAsia="en-AU"/>
        </w:rPr>
      </w:pPr>
      <w:r>
        <w:tab/>
      </w:r>
      <w:hyperlink w:anchor="_Toc431996772" w:history="1">
        <w:r w:rsidRPr="006C3793">
          <w:t>11</w:t>
        </w:r>
        <w:r>
          <w:rPr>
            <w:rFonts w:asciiTheme="minorHAnsi" w:eastAsiaTheme="minorEastAsia" w:hAnsiTheme="minorHAnsi" w:cstheme="minorBidi"/>
            <w:sz w:val="22"/>
            <w:szCs w:val="22"/>
            <w:lang w:eastAsia="en-AU"/>
          </w:rPr>
          <w:tab/>
        </w:r>
        <w:r w:rsidRPr="006C3793">
          <w:t>Definitions for pt 3</w:t>
        </w:r>
        <w:r>
          <w:tab/>
        </w:r>
        <w:r w:rsidR="00940346">
          <w:fldChar w:fldCharType="begin"/>
        </w:r>
        <w:r>
          <w:instrText xml:space="preserve"> PAGEREF _Toc431996772 \h </w:instrText>
        </w:r>
        <w:r w:rsidR="00940346">
          <w:fldChar w:fldCharType="separate"/>
        </w:r>
        <w:r w:rsidR="004A3357">
          <w:t>7</w:t>
        </w:r>
        <w:r w:rsidR="00940346">
          <w:fldChar w:fldCharType="end"/>
        </w:r>
      </w:hyperlink>
    </w:p>
    <w:p w14:paraId="2D19252E" w14:textId="3A4CF4AD" w:rsidR="00CA7B6E" w:rsidRDefault="00CA7B6E">
      <w:pPr>
        <w:pStyle w:val="TOC5"/>
        <w:rPr>
          <w:rFonts w:asciiTheme="minorHAnsi" w:eastAsiaTheme="minorEastAsia" w:hAnsiTheme="minorHAnsi" w:cstheme="minorBidi"/>
          <w:sz w:val="22"/>
          <w:szCs w:val="22"/>
          <w:lang w:eastAsia="en-AU"/>
        </w:rPr>
      </w:pPr>
      <w:r>
        <w:tab/>
      </w:r>
      <w:hyperlink w:anchor="_Toc431996773" w:history="1">
        <w:r w:rsidRPr="006C3793">
          <w:t>12</w:t>
        </w:r>
        <w:r>
          <w:rPr>
            <w:rFonts w:asciiTheme="minorHAnsi" w:eastAsiaTheme="minorEastAsia" w:hAnsiTheme="minorHAnsi" w:cstheme="minorBidi"/>
            <w:sz w:val="22"/>
            <w:szCs w:val="22"/>
            <w:lang w:eastAsia="en-AU"/>
          </w:rPr>
          <w:tab/>
        </w:r>
        <w:r w:rsidRPr="006C3793">
          <w:t>Information in annual report—Act, s 67</w:t>
        </w:r>
        <w:r>
          <w:tab/>
        </w:r>
        <w:r w:rsidR="00940346">
          <w:fldChar w:fldCharType="begin"/>
        </w:r>
        <w:r>
          <w:instrText xml:space="preserve"> PAGEREF _Toc431996773 \h </w:instrText>
        </w:r>
        <w:r w:rsidR="00940346">
          <w:fldChar w:fldCharType="separate"/>
        </w:r>
        <w:r w:rsidR="004A3357">
          <w:t>7</w:t>
        </w:r>
        <w:r w:rsidR="00940346">
          <w:fldChar w:fldCharType="end"/>
        </w:r>
      </w:hyperlink>
    </w:p>
    <w:p w14:paraId="38B4309A" w14:textId="4F3C219D" w:rsidR="00CA7B6E" w:rsidRDefault="00F466E7">
      <w:pPr>
        <w:pStyle w:val="TOC6"/>
        <w:rPr>
          <w:rFonts w:asciiTheme="minorHAnsi" w:eastAsiaTheme="minorEastAsia" w:hAnsiTheme="minorHAnsi" w:cstheme="minorBidi"/>
          <w:b w:val="0"/>
          <w:sz w:val="22"/>
          <w:szCs w:val="22"/>
          <w:lang w:eastAsia="en-AU"/>
        </w:rPr>
      </w:pPr>
      <w:hyperlink w:anchor="_Toc431996774" w:history="1">
        <w:r w:rsidR="00CA7B6E" w:rsidRPr="006C3793">
          <w:t>Dictionary</w:t>
        </w:r>
        <w:r w:rsidR="00CA7B6E">
          <w:tab/>
        </w:r>
        <w:r w:rsidR="00CA7B6E">
          <w:tab/>
        </w:r>
        <w:r w:rsidR="00940346" w:rsidRPr="00CA7B6E">
          <w:rPr>
            <w:b w:val="0"/>
            <w:sz w:val="20"/>
          </w:rPr>
          <w:fldChar w:fldCharType="begin"/>
        </w:r>
        <w:r w:rsidR="00CA7B6E" w:rsidRPr="00CA7B6E">
          <w:rPr>
            <w:b w:val="0"/>
            <w:sz w:val="20"/>
          </w:rPr>
          <w:instrText xml:space="preserve"> PAGEREF _Toc431996774 \h </w:instrText>
        </w:r>
        <w:r w:rsidR="00940346" w:rsidRPr="00CA7B6E">
          <w:rPr>
            <w:b w:val="0"/>
            <w:sz w:val="20"/>
          </w:rPr>
        </w:r>
        <w:r w:rsidR="00940346" w:rsidRPr="00CA7B6E">
          <w:rPr>
            <w:b w:val="0"/>
            <w:sz w:val="20"/>
          </w:rPr>
          <w:fldChar w:fldCharType="separate"/>
        </w:r>
        <w:r w:rsidR="004A3357">
          <w:rPr>
            <w:b w:val="0"/>
            <w:sz w:val="20"/>
          </w:rPr>
          <w:t>9</w:t>
        </w:r>
        <w:r w:rsidR="00940346" w:rsidRPr="00CA7B6E">
          <w:rPr>
            <w:b w:val="0"/>
            <w:sz w:val="20"/>
          </w:rPr>
          <w:fldChar w:fldCharType="end"/>
        </w:r>
      </w:hyperlink>
    </w:p>
    <w:p w14:paraId="73B94415" w14:textId="7AB11F6E" w:rsidR="00CA7B6E" w:rsidRDefault="00F466E7" w:rsidP="00CA7B6E">
      <w:pPr>
        <w:pStyle w:val="TOC7"/>
        <w:spacing w:before="480"/>
        <w:rPr>
          <w:rFonts w:asciiTheme="minorHAnsi" w:eastAsiaTheme="minorEastAsia" w:hAnsiTheme="minorHAnsi" w:cstheme="minorBidi"/>
          <w:b w:val="0"/>
          <w:sz w:val="22"/>
          <w:szCs w:val="22"/>
          <w:lang w:eastAsia="en-AU"/>
        </w:rPr>
      </w:pPr>
      <w:hyperlink w:anchor="_Toc431996775" w:history="1">
        <w:r w:rsidR="00CA7B6E">
          <w:t>Endnotes</w:t>
        </w:r>
        <w:r w:rsidR="00CA7B6E" w:rsidRPr="00CA7B6E">
          <w:rPr>
            <w:vanish/>
          </w:rPr>
          <w:tab/>
        </w:r>
        <w:r w:rsidR="00940346" w:rsidRPr="00CA7B6E">
          <w:rPr>
            <w:b w:val="0"/>
            <w:vanish/>
          </w:rPr>
          <w:fldChar w:fldCharType="begin"/>
        </w:r>
        <w:r w:rsidR="00CA7B6E" w:rsidRPr="00CA7B6E">
          <w:rPr>
            <w:b w:val="0"/>
            <w:vanish/>
          </w:rPr>
          <w:instrText xml:space="preserve"> PAGEREF _Toc431996775 \h </w:instrText>
        </w:r>
        <w:r w:rsidR="00940346" w:rsidRPr="00CA7B6E">
          <w:rPr>
            <w:b w:val="0"/>
            <w:vanish/>
          </w:rPr>
        </w:r>
        <w:r w:rsidR="00940346" w:rsidRPr="00CA7B6E">
          <w:rPr>
            <w:b w:val="0"/>
            <w:vanish/>
          </w:rPr>
          <w:fldChar w:fldCharType="separate"/>
        </w:r>
        <w:r w:rsidR="004A3357">
          <w:rPr>
            <w:b w:val="0"/>
            <w:vanish/>
          </w:rPr>
          <w:t>10</w:t>
        </w:r>
        <w:r w:rsidR="00940346" w:rsidRPr="00CA7B6E">
          <w:rPr>
            <w:b w:val="0"/>
            <w:vanish/>
          </w:rPr>
          <w:fldChar w:fldCharType="end"/>
        </w:r>
      </w:hyperlink>
    </w:p>
    <w:p w14:paraId="2575C60D" w14:textId="7557C651" w:rsidR="00CA7B6E" w:rsidRDefault="00CA7B6E">
      <w:pPr>
        <w:pStyle w:val="TOC5"/>
        <w:rPr>
          <w:rFonts w:asciiTheme="minorHAnsi" w:eastAsiaTheme="minorEastAsia" w:hAnsiTheme="minorHAnsi" w:cstheme="minorBidi"/>
          <w:sz w:val="22"/>
          <w:szCs w:val="22"/>
          <w:lang w:eastAsia="en-AU"/>
        </w:rPr>
      </w:pPr>
      <w:r>
        <w:tab/>
      </w:r>
      <w:hyperlink w:anchor="_Toc431996776" w:history="1">
        <w:r w:rsidRPr="006C3793">
          <w:t>1</w:t>
        </w:r>
        <w:r>
          <w:rPr>
            <w:rFonts w:asciiTheme="minorHAnsi" w:eastAsiaTheme="minorEastAsia" w:hAnsiTheme="minorHAnsi" w:cstheme="minorBidi"/>
            <w:sz w:val="22"/>
            <w:szCs w:val="22"/>
            <w:lang w:eastAsia="en-AU"/>
          </w:rPr>
          <w:tab/>
        </w:r>
        <w:r w:rsidRPr="006C3793">
          <w:t>About the endnotes</w:t>
        </w:r>
        <w:r>
          <w:tab/>
        </w:r>
        <w:r w:rsidR="00940346">
          <w:fldChar w:fldCharType="begin"/>
        </w:r>
        <w:r>
          <w:instrText xml:space="preserve"> PAGEREF _Toc431996776 \h </w:instrText>
        </w:r>
        <w:r w:rsidR="00940346">
          <w:fldChar w:fldCharType="separate"/>
        </w:r>
        <w:r w:rsidR="004A3357">
          <w:t>10</w:t>
        </w:r>
        <w:r w:rsidR="00940346">
          <w:fldChar w:fldCharType="end"/>
        </w:r>
      </w:hyperlink>
    </w:p>
    <w:p w14:paraId="323BB445" w14:textId="1EF030C2" w:rsidR="00CA7B6E" w:rsidRDefault="00CA7B6E">
      <w:pPr>
        <w:pStyle w:val="TOC5"/>
        <w:rPr>
          <w:rFonts w:asciiTheme="minorHAnsi" w:eastAsiaTheme="minorEastAsia" w:hAnsiTheme="minorHAnsi" w:cstheme="minorBidi"/>
          <w:sz w:val="22"/>
          <w:szCs w:val="22"/>
          <w:lang w:eastAsia="en-AU"/>
        </w:rPr>
      </w:pPr>
      <w:r>
        <w:tab/>
      </w:r>
      <w:hyperlink w:anchor="_Toc431996777" w:history="1">
        <w:r w:rsidRPr="006C3793">
          <w:t>2</w:t>
        </w:r>
        <w:r>
          <w:rPr>
            <w:rFonts w:asciiTheme="minorHAnsi" w:eastAsiaTheme="minorEastAsia" w:hAnsiTheme="minorHAnsi" w:cstheme="minorBidi"/>
            <w:sz w:val="22"/>
            <w:szCs w:val="22"/>
            <w:lang w:eastAsia="en-AU"/>
          </w:rPr>
          <w:tab/>
        </w:r>
        <w:r w:rsidRPr="006C3793">
          <w:t>Abbreviation key</w:t>
        </w:r>
        <w:r>
          <w:tab/>
        </w:r>
        <w:r w:rsidR="00940346">
          <w:fldChar w:fldCharType="begin"/>
        </w:r>
        <w:r>
          <w:instrText xml:space="preserve"> PAGEREF _Toc431996777 \h </w:instrText>
        </w:r>
        <w:r w:rsidR="00940346">
          <w:fldChar w:fldCharType="separate"/>
        </w:r>
        <w:r w:rsidR="004A3357">
          <w:t>10</w:t>
        </w:r>
        <w:r w:rsidR="00940346">
          <w:fldChar w:fldCharType="end"/>
        </w:r>
      </w:hyperlink>
    </w:p>
    <w:p w14:paraId="377F82D9" w14:textId="0860EF20" w:rsidR="00CA7B6E" w:rsidRDefault="00CA7B6E">
      <w:pPr>
        <w:pStyle w:val="TOC5"/>
        <w:rPr>
          <w:rFonts w:asciiTheme="minorHAnsi" w:eastAsiaTheme="minorEastAsia" w:hAnsiTheme="minorHAnsi" w:cstheme="minorBidi"/>
          <w:sz w:val="22"/>
          <w:szCs w:val="22"/>
          <w:lang w:eastAsia="en-AU"/>
        </w:rPr>
      </w:pPr>
      <w:r>
        <w:tab/>
      </w:r>
      <w:hyperlink w:anchor="_Toc431996778" w:history="1">
        <w:r w:rsidRPr="006C3793">
          <w:t>3</w:t>
        </w:r>
        <w:r>
          <w:rPr>
            <w:rFonts w:asciiTheme="minorHAnsi" w:eastAsiaTheme="minorEastAsia" w:hAnsiTheme="minorHAnsi" w:cstheme="minorBidi"/>
            <w:sz w:val="22"/>
            <w:szCs w:val="22"/>
            <w:lang w:eastAsia="en-AU"/>
          </w:rPr>
          <w:tab/>
        </w:r>
        <w:r w:rsidRPr="006C3793">
          <w:t>Legislation history</w:t>
        </w:r>
        <w:r>
          <w:tab/>
        </w:r>
        <w:r w:rsidR="00940346">
          <w:fldChar w:fldCharType="begin"/>
        </w:r>
        <w:r>
          <w:instrText xml:space="preserve"> PAGEREF _Toc431996778 \h </w:instrText>
        </w:r>
        <w:r w:rsidR="00940346">
          <w:fldChar w:fldCharType="separate"/>
        </w:r>
        <w:r w:rsidR="004A3357">
          <w:t>11</w:t>
        </w:r>
        <w:r w:rsidR="00940346">
          <w:fldChar w:fldCharType="end"/>
        </w:r>
      </w:hyperlink>
    </w:p>
    <w:p w14:paraId="31CB991F" w14:textId="1A222885" w:rsidR="00CA7B6E" w:rsidRDefault="00CA7B6E">
      <w:pPr>
        <w:pStyle w:val="TOC5"/>
        <w:rPr>
          <w:rFonts w:asciiTheme="minorHAnsi" w:eastAsiaTheme="minorEastAsia" w:hAnsiTheme="minorHAnsi" w:cstheme="minorBidi"/>
          <w:sz w:val="22"/>
          <w:szCs w:val="22"/>
          <w:lang w:eastAsia="en-AU"/>
        </w:rPr>
      </w:pPr>
      <w:r>
        <w:tab/>
      </w:r>
      <w:hyperlink w:anchor="_Toc431996779" w:history="1">
        <w:r w:rsidRPr="006C3793">
          <w:t>4</w:t>
        </w:r>
        <w:r>
          <w:rPr>
            <w:rFonts w:asciiTheme="minorHAnsi" w:eastAsiaTheme="minorEastAsia" w:hAnsiTheme="minorHAnsi" w:cstheme="minorBidi"/>
            <w:sz w:val="22"/>
            <w:szCs w:val="22"/>
            <w:lang w:eastAsia="en-AU"/>
          </w:rPr>
          <w:tab/>
        </w:r>
        <w:r w:rsidRPr="006C3793">
          <w:t>Amendment history</w:t>
        </w:r>
        <w:r>
          <w:tab/>
        </w:r>
        <w:r w:rsidR="00940346">
          <w:fldChar w:fldCharType="begin"/>
        </w:r>
        <w:r>
          <w:instrText xml:space="preserve"> PAGEREF _Toc431996779 \h </w:instrText>
        </w:r>
        <w:r w:rsidR="00940346">
          <w:fldChar w:fldCharType="separate"/>
        </w:r>
        <w:r w:rsidR="004A3357">
          <w:t>12</w:t>
        </w:r>
        <w:r w:rsidR="00940346">
          <w:fldChar w:fldCharType="end"/>
        </w:r>
      </w:hyperlink>
    </w:p>
    <w:p w14:paraId="6ABE0F61" w14:textId="49E36F65" w:rsidR="00CA7B6E" w:rsidRDefault="00CA7B6E">
      <w:pPr>
        <w:pStyle w:val="TOC5"/>
        <w:rPr>
          <w:rFonts w:asciiTheme="minorHAnsi" w:eastAsiaTheme="minorEastAsia" w:hAnsiTheme="minorHAnsi" w:cstheme="minorBidi"/>
          <w:sz w:val="22"/>
          <w:szCs w:val="22"/>
          <w:lang w:eastAsia="en-AU"/>
        </w:rPr>
      </w:pPr>
      <w:r>
        <w:tab/>
      </w:r>
      <w:hyperlink w:anchor="_Toc431996780" w:history="1">
        <w:r w:rsidRPr="006C3793">
          <w:t>5</w:t>
        </w:r>
        <w:r>
          <w:rPr>
            <w:rFonts w:asciiTheme="minorHAnsi" w:eastAsiaTheme="minorEastAsia" w:hAnsiTheme="minorHAnsi" w:cstheme="minorBidi"/>
            <w:sz w:val="22"/>
            <w:szCs w:val="22"/>
            <w:lang w:eastAsia="en-AU"/>
          </w:rPr>
          <w:tab/>
        </w:r>
        <w:r w:rsidRPr="006C3793">
          <w:t>Earlier republications</w:t>
        </w:r>
        <w:r>
          <w:tab/>
        </w:r>
        <w:r w:rsidR="00940346">
          <w:fldChar w:fldCharType="begin"/>
        </w:r>
        <w:r>
          <w:instrText xml:space="preserve"> PAGEREF _Toc431996780 \h </w:instrText>
        </w:r>
        <w:r w:rsidR="00940346">
          <w:fldChar w:fldCharType="separate"/>
        </w:r>
        <w:r w:rsidR="004A3357">
          <w:t>13</w:t>
        </w:r>
        <w:r w:rsidR="00940346">
          <w:fldChar w:fldCharType="end"/>
        </w:r>
      </w:hyperlink>
    </w:p>
    <w:p w14:paraId="1860E344" w14:textId="77777777" w:rsidR="0074279B" w:rsidRDefault="00940346" w:rsidP="0074279B">
      <w:pPr>
        <w:pStyle w:val="BillBasic"/>
      </w:pPr>
      <w:r>
        <w:fldChar w:fldCharType="end"/>
      </w:r>
    </w:p>
    <w:p w14:paraId="57FB782D" w14:textId="77777777" w:rsidR="0074279B" w:rsidRDefault="0074279B" w:rsidP="0074279B">
      <w:pPr>
        <w:pStyle w:val="01Contents"/>
        <w:sectPr w:rsidR="0074279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53E3355" w14:textId="77777777" w:rsidR="0074279B" w:rsidRDefault="0074279B" w:rsidP="0074279B">
      <w:pPr>
        <w:jc w:val="center"/>
      </w:pPr>
      <w:r>
        <w:rPr>
          <w:noProof/>
          <w:lang w:eastAsia="en-AU"/>
        </w:rPr>
        <w:lastRenderedPageBreak/>
        <w:drawing>
          <wp:inline distT="0" distB="0" distL="0" distR="0" wp14:anchorId="30093172" wp14:editId="6BBAA3AD">
            <wp:extent cx="1333500" cy="1181100"/>
            <wp:effectExtent l="19050" t="0" r="0" b="0"/>
            <wp:docPr id="3"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E442DAE" w14:textId="77777777" w:rsidR="0074279B" w:rsidRDefault="0074279B" w:rsidP="0074279B">
      <w:pPr>
        <w:jc w:val="center"/>
        <w:rPr>
          <w:rFonts w:ascii="Arial" w:hAnsi="Arial"/>
        </w:rPr>
      </w:pPr>
      <w:r>
        <w:rPr>
          <w:rFonts w:ascii="Arial" w:hAnsi="Arial"/>
        </w:rPr>
        <w:t>Australian Capital Territory</w:t>
      </w:r>
    </w:p>
    <w:p w14:paraId="389931F8" w14:textId="098A6C89" w:rsidR="0074279B" w:rsidRDefault="00FA3A31" w:rsidP="0074279B">
      <w:pPr>
        <w:pStyle w:val="Billname"/>
      </w:pPr>
      <w:bookmarkStart w:id="6" w:name="Citation"/>
      <w:r>
        <w:t>Architects Regulation 2004</w:t>
      </w:r>
      <w:bookmarkEnd w:id="6"/>
      <w:r w:rsidR="0074279B">
        <w:t xml:space="preserve">     </w:t>
      </w:r>
    </w:p>
    <w:p w14:paraId="681ED50D" w14:textId="77777777" w:rsidR="0074279B" w:rsidRDefault="0074279B" w:rsidP="0074279B">
      <w:pPr>
        <w:spacing w:before="240" w:after="60"/>
        <w:rPr>
          <w:rFonts w:ascii="Arial" w:hAnsi="Arial"/>
        </w:rPr>
      </w:pPr>
    </w:p>
    <w:p w14:paraId="01E04B63" w14:textId="77777777" w:rsidR="0074279B" w:rsidRDefault="0074279B" w:rsidP="0074279B">
      <w:pPr>
        <w:pStyle w:val="N-line3"/>
      </w:pPr>
    </w:p>
    <w:p w14:paraId="14B8CB84" w14:textId="77777777" w:rsidR="0074279B" w:rsidRDefault="0074279B" w:rsidP="0074279B">
      <w:pPr>
        <w:pStyle w:val="CoverInForce"/>
      </w:pPr>
      <w:r>
        <w:t>made under the</w:t>
      </w:r>
    </w:p>
    <w:bookmarkStart w:id="7" w:name="ActName"/>
    <w:p w14:paraId="1064436D" w14:textId="5D95F082" w:rsidR="0074279B" w:rsidRDefault="00940346" w:rsidP="0074279B">
      <w:pPr>
        <w:pStyle w:val="CoverActName"/>
      </w:pPr>
      <w:r w:rsidRPr="0074279B">
        <w:rPr>
          <w:rStyle w:val="charCitHyperlinkAbbrev"/>
        </w:rPr>
        <w:fldChar w:fldCharType="begin"/>
      </w:r>
      <w:r w:rsidR="00FA3A31">
        <w:rPr>
          <w:rStyle w:val="charCitHyperlinkAbbrev"/>
        </w:rPr>
        <w:instrText>HYPERLINK "http://www.legislation.act.gov.au/a/2004-20" \o "A2004-20"</w:instrText>
      </w:r>
      <w:r w:rsidRPr="0074279B">
        <w:rPr>
          <w:rStyle w:val="charCitHyperlinkAbbrev"/>
        </w:rPr>
        <w:fldChar w:fldCharType="separate"/>
      </w:r>
      <w:r w:rsidR="00FA3A31">
        <w:rPr>
          <w:rStyle w:val="charCitHyperlinkAbbrev"/>
        </w:rPr>
        <w:t>Architects Act 2004</w:t>
      </w:r>
      <w:r w:rsidRPr="0074279B">
        <w:rPr>
          <w:rStyle w:val="charCitHyperlinkAbbrev"/>
        </w:rPr>
        <w:fldChar w:fldCharType="end"/>
      </w:r>
      <w:bookmarkEnd w:id="7"/>
    </w:p>
    <w:p w14:paraId="717B671D" w14:textId="77777777" w:rsidR="0074279B" w:rsidRDefault="0074279B" w:rsidP="0074279B">
      <w:pPr>
        <w:pStyle w:val="N-line3"/>
      </w:pPr>
    </w:p>
    <w:p w14:paraId="262FBE6B" w14:textId="77777777" w:rsidR="0074279B" w:rsidRDefault="0074279B" w:rsidP="0074279B">
      <w:pPr>
        <w:pStyle w:val="Placeholder"/>
      </w:pPr>
      <w:r>
        <w:rPr>
          <w:rStyle w:val="charContents"/>
          <w:sz w:val="16"/>
        </w:rPr>
        <w:t xml:space="preserve">  </w:t>
      </w:r>
      <w:r>
        <w:rPr>
          <w:rStyle w:val="charPage"/>
        </w:rPr>
        <w:t xml:space="preserve">  </w:t>
      </w:r>
    </w:p>
    <w:p w14:paraId="10A8E484" w14:textId="77777777" w:rsidR="0074279B" w:rsidRDefault="0074279B" w:rsidP="0074279B">
      <w:pPr>
        <w:pStyle w:val="Placeholder"/>
      </w:pPr>
      <w:r>
        <w:rPr>
          <w:rStyle w:val="CharChapNo"/>
        </w:rPr>
        <w:t xml:space="preserve">  </w:t>
      </w:r>
      <w:r>
        <w:rPr>
          <w:rStyle w:val="CharChapText"/>
        </w:rPr>
        <w:t xml:space="preserve">  </w:t>
      </w:r>
    </w:p>
    <w:p w14:paraId="3A536708" w14:textId="77777777" w:rsidR="0074279B" w:rsidRDefault="0074279B" w:rsidP="0074279B">
      <w:pPr>
        <w:pStyle w:val="Placeholder"/>
      </w:pPr>
      <w:r>
        <w:rPr>
          <w:rStyle w:val="CharPartNo"/>
        </w:rPr>
        <w:t xml:space="preserve">  </w:t>
      </w:r>
      <w:r>
        <w:rPr>
          <w:rStyle w:val="CharPartText"/>
        </w:rPr>
        <w:t xml:space="preserve">  </w:t>
      </w:r>
    </w:p>
    <w:p w14:paraId="2CA477E6" w14:textId="77777777" w:rsidR="0074279B" w:rsidRDefault="0074279B" w:rsidP="0074279B">
      <w:pPr>
        <w:pStyle w:val="Placeholder"/>
      </w:pPr>
      <w:r>
        <w:rPr>
          <w:rStyle w:val="CharDivNo"/>
        </w:rPr>
        <w:t xml:space="preserve">  </w:t>
      </w:r>
      <w:r>
        <w:rPr>
          <w:rStyle w:val="CharDivText"/>
        </w:rPr>
        <w:t xml:space="preserve">  </w:t>
      </w:r>
    </w:p>
    <w:p w14:paraId="3C986BCD" w14:textId="77777777" w:rsidR="0074279B" w:rsidRDefault="0074279B" w:rsidP="0074279B">
      <w:pPr>
        <w:pStyle w:val="Placeholder"/>
      </w:pPr>
      <w:r>
        <w:rPr>
          <w:rStyle w:val="CharSectNo"/>
        </w:rPr>
        <w:t xml:space="preserve">  </w:t>
      </w:r>
    </w:p>
    <w:p w14:paraId="3E6C689F" w14:textId="77777777" w:rsidR="0074279B" w:rsidRDefault="0074279B" w:rsidP="0074279B">
      <w:pPr>
        <w:pStyle w:val="PageBreak"/>
      </w:pPr>
      <w:r>
        <w:br w:type="page"/>
      </w:r>
    </w:p>
    <w:p w14:paraId="5FF66ABC" w14:textId="77777777" w:rsidR="00236BB4" w:rsidRPr="00B77292" w:rsidRDefault="00236BB4">
      <w:pPr>
        <w:pStyle w:val="AH2Part"/>
      </w:pPr>
      <w:bookmarkStart w:id="8" w:name="_Toc431996760"/>
      <w:r w:rsidRPr="00B77292">
        <w:rPr>
          <w:rStyle w:val="CharPartNo"/>
        </w:rPr>
        <w:lastRenderedPageBreak/>
        <w:t>Part 1</w:t>
      </w:r>
      <w:r>
        <w:tab/>
      </w:r>
      <w:r w:rsidRPr="00B77292">
        <w:rPr>
          <w:rStyle w:val="CharPartText"/>
        </w:rPr>
        <w:t>Preliminary</w:t>
      </w:r>
      <w:bookmarkEnd w:id="8"/>
    </w:p>
    <w:p w14:paraId="0B69995F" w14:textId="77777777" w:rsidR="00236BB4" w:rsidRDefault="00236BB4">
      <w:pPr>
        <w:pStyle w:val="AH5Sec"/>
        <w:rPr>
          <w:lang w:val="en-US"/>
        </w:rPr>
      </w:pPr>
      <w:bookmarkStart w:id="9" w:name="_Toc431996761"/>
      <w:r w:rsidRPr="00B77292">
        <w:rPr>
          <w:rStyle w:val="CharSectNo"/>
        </w:rPr>
        <w:t>1</w:t>
      </w:r>
      <w:r>
        <w:tab/>
        <w:t>Name of regulation</w:t>
      </w:r>
      <w:bookmarkEnd w:id="9"/>
    </w:p>
    <w:p w14:paraId="6D2D9AA4" w14:textId="77777777" w:rsidR="00236BB4" w:rsidRDefault="00236BB4">
      <w:pPr>
        <w:pStyle w:val="Amainreturn"/>
      </w:pPr>
      <w:r>
        <w:t xml:space="preserve">This regulation is the </w:t>
      </w:r>
      <w:r>
        <w:rPr>
          <w:rStyle w:val="charItals"/>
        </w:rPr>
        <w:t>Architects Regulation 2004</w:t>
      </w:r>
      <w:r>
        <w:t>.</w:t>
      </w:r>
    </w:p>
    <w:p w14:paraId="09926A36" w14:textId="77777777" w:rsidR="00236BB4" w:rsidRDefault="00236BB4">
      <w:pPr>
        <w:pStyle w:val="AH5Sec"/>
      </w:pPr>
      <w:bookmarkStart w:id="10" w:name="_Toc431996762"/>
      <w:r w:rsidRPr="00B77292">
        <w:rPr>
          <w:rStyle w:val="CharSectNo"/>
        </w:rPr>
        <w:t>2</w:t>
      </w:r>
      <w:r>
        <w:tab/>
        <w:t>Dictionary</w:t>
      </w:r>
      <w:bookmarkEnd w:id="10"/>
    </w:p>
    <w:p w14:paraId="51014AFF" w14:textId="77777777" w:rsidR="00236BB4" w:rsidRDefault="00236BB4">
      <w:pPr>
        <w:pStyle w:val="Amainreturn"/>
        <w:keepNext/>
      </w:pPr>
      <w:r>
        <w:t>The dictionary at the end of this regulation is part of this regulation.</w:t>
      </w:r>
    </w:p>
    <w:p w14:paraId="39A6E703" w14:textId="77777777" w:rsidR="00236BB4" w:rsidRDefault="00236BB4">
      <w:pPr>
        <w:pStyle w:val="aNote"/>
        <w:keepNext/>
      </w:pPr>
      <w:r>
        <w:rPr>
          <w:rStyle w:val="charItals"/>
        </w:rPr>
        <w:t>Note 1</w:t>
      </w:r>
      <w:r>
        <w:rPr>
          <w:rStyle w:val="charItals"/>
        </w:rPr>
        <w:tab/>
      </w:r>
      <w:r>
        <w:t xml:space="preserve">The dictionary at the end of this regulation defines certain terms used in this </w:t>
      </w:r>
      <w:r w:rsidR="00DF664D">
        <w:t>regulation</w:t>
      </w:r>
      <w:r>
        <w:t>.</w:t>
      </w:r>
    </w:p>
    <w:p w14:paraId="52F937C7" w14:textId="2ABC224F" w:rsidR="00236BB4" w:rsidRDefault="00236BB4">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7" w:tooltip="A2001-14" w:history="1">
        <w:r w:rsidR="00CA0055" w:rsidRPr="00CA0055">
          <w:rPr>
            <w:rStyle w:val="charCitHyperlinkAbbrev"/>
          </w:rPr>
          <w:t>Legislation Act</w:t>
        </w:r>
      </w:hyperlink>
      <w:r>
        <w:t>, s 155 and s 156 (1)).</w:t>
      </w:r>
    </w:p>
    <w:p w14:paraId="3DDDB764" w14:textId="77777777" w:rsidR="00236BB4" w:rsidRDefault="00236BB4">
      <w:pPr>
        <w:pStyle w:val="AH5Sec"/>
      </w:pPr>
      <w:bookmarkStart w:id="11" w:name="_Toc431996763"/>
      <w:r w:rsidRPr="00B77292">
        <w:rPr>
          <w:rStyle w:val="CharSectNo"/>
        </w:rPr>
        <w:t>3</w:t>
      </w:r>
      <w:r>
        <w:tab/>
        <w:t>Notes</w:t>
      </w:r>
      <w:bookmarkEnd w:id="11"/>
    </w:p>
    <w:p w14:paraId="7DD158F5" w14:textId="77777777" w:rsidR="00236BB4" w:rsidRDefault="00236BB4">
      <w:pPr>
        <w:pStyle w:val="Amainreturn"/>
        <w:keepNext/>
      </w:pPr>
      <w:r>
        <w:t>A note included in this regulation is explanatory and is not part of this regulation.</w:t>
      </w:r>
    </w:p>
    <w:p w14:paraId="634EA2D7" w14:textId="0E7CE9B9" w:rsidR="00236BB4" w:rsidRDefault="00236BB4">
      <w:pPr>
        <w:pStyle w:val="aNote"/>
      </w:pPr>
      <w:r>
        <w:rPr>
          <w:rStyle w:val="charItals"/>
        </w:rPr>
        <w:t>Note</w:t>
      </w:r>
      <w:r>
        <w:rPr>
          <w:rStyle w:val="charItals"/>
        </w:rPr>
        <w:tab/>
      </w:r>
      <w:r>
        <w:t xml:space="preserve">See the </w:t>
      </w:r>
      <w:hyperlink r:id="rId28" w:tooltip="A2001-14" w:history="1">
        <w:r w:rsidR="00CA0055" w:rsidRPr="00CA0055">
          <w:rPr>
            <w:rStyle w:val="charCitHyperlinkAbbrev"/>
          </w:rPr>
          <w:t>Legislation Act</w:t>
        </w:r>
      </w:hyperlink>
      <w:r>
        <w:t>, s 127 (1), (4) and (5) for the legal status of notes.</w:t>
      </w:r>
    </w:p>
    <w:p w14:paraId="5ACA0B6A" w14:textId="77777777" w:rsidR="00236BB4" w:rsidRDefault="00236BB4">
      <w:pPr>
        <w:pStyle w:val="PageBreak"/>
      </w:pPr>
      <w:r>
        <w:br w:type="page"/>
      </w:r>
    </w:p>
    <w:p w14:paraId="1424BE46" w14:textId="77777777" w:rsidR="00236BB4" w:rsidRPr="00B77292" w:rsidRDefault="00236BB4">
      <w:pPr>
        <w:pStyle w:val="AH2Part"/>
      </w:pPr>
      <w:bookmarkStart w:id="12" w:name="_Toc431996764"/>
      <w:r w:rsidRPr="00B77292">
        <w:rPr>
          <w:rStyle w:val="CharPartNo"/>
        </w:rPr>
        <w:lastRenderedPageBreak/>
        <w:t>Part 2</w:t>
      </w:r>
      <w:r>
        <w:tab/>
      </w:r>
      <w:r w:rsidRPr="00B77292">
        <w:rPr>
          <w:rStyle w:val="CharPartText"/>
        </w:rPr>
        <w:t>Registration</w:t>
      </w:r>
      <w:bookmarkEnd w:id="12"/>
    </w:p>
    <w:p w14:paraId="60A431F5" w14:textId="77777777" w:rsidR="00236BB4" w:rsidRDefault="00236BB4">
      <w:pPr>
        <w:pStyle w:val="AH5Sec"/>
      </w:pPr>
      <w:bookmarkStart w:id="13" w:name="_Toc431996765"/>
      <w:r w:rsidRPr="00B77292">
        <w:rPr>
          <w:rStyle w:val="CharSectNo"/>
        </w:rPr>
        <w:t>5</w:t>
      </w:r>
      <w:r>
        <w:tab/>
        <w:t>Details in register—Act, s 11 (2)</w:t>
      </w:r>
      <w:bookmarkEnd w:id="13"/>
    </w:p>
    <w:p w14:paraId="161D7C7E" w14:textId="77777777" w:rsidR="00236BB4" w:rsidRDefault="00236BB4">
      <w:pPr>
        <w:pStyle w:val="Amainreturn"/>
        <w:keepNext/>
      </w:pPr>
      <w:r>
        <w:t>The following details are prescribed in relation to a registered architect:</w:t>
      </w:r>
    </w:p>
    <w:p w14:paraId="043DA440" w14:textId="77777777" w:rsidR="00236BB4" w:rsidRDefault="00236BB4">
      <w:pPr>
        <w:pStyle w:val="Apara"/>
      </w:pPr>
      <w:r>
        <w:tab/>
        <w:t>(a)</w:t>
      </w:r>
      <w:r>
        <w:tab/>
        <w:t>full name;</w:t>
      </w:r>
    </w:p>
    <w:p w14:paraId="4BD2E0C0" w14:textId="77777777" w:rsidR="00236BB4" w:rsidRDefault="00236BB4">
      <w:pPr>
        <w:pStyle w:val="Apara"/>
      </w:pPr>
      <w:r>
        <w:tab/>
        <w:t>(b)</w:t>
      </w:r>
      <w:r>
        <w:tab/>
        <w:t>business phone and fax number and email address (if any);</w:t>
      </w:r>
    </w:p>
    <w:p w14:paraId="7404F3BF" w14:textId="77777777" w:rsidR="00236BB4" w:rsidRDefault="00236BB4">
      <w:pPr>
        <w:pStyle w:val="Apara"/>
      </w:pPr>
      <w:r>
        <w:tab/>
        <w:t>(c)</w:t>
      </w:r>
      <w:r>
        <w:tab/>
        <w:t>business address;</w:t>
      </w:r>
    </w:p>
    <w:p w14:paraId="7D07E9F5" w14:textId="77777777" w:rsidR="00236BB4" w:rsidRDefault="00236BB4">
      <w:pPr>
        <w:pStyle w:val="Apara"/>
      </w:pPr>
      <w:r>
        <w:tab/>
        <w:t>(d)</w:t>
      </w:r>
      <w:r>
        <w:tab/>
        <w:t>if the architect’s registration is conditional—each condition on the registration;</w:t>
      </w:r>
    </w:p>
    <w:p w14:paraId="33A75AB5" w14:textId="77777777" w:rsidR="00236BB4" w:rsidRDefault="00236BB4">
      <w:pPr>
        <w:pStyle w:val="Apara"/>
      </w:pPr>
      <w:r>
        <w:tab/>
        <w:t>(e)</w:t>
      </w:r>
      <w:r>
        <w:tab/>
        <w:t>details of any suspension of registration;</w:t>
      </w:r>
    </w:p>
    <w:p w14:paraId="364FB197" w14:textId="77777777" w:rsidR="00236BB4" w:rsidRDefault="00236BB4">
      <w:pPr>
        <w:pStyle w:val="Apara"/>
      </w:pPr>
      <w:r>
        <w:tab/>
        <w:t>(f)</w:t>
      </w:r>
      <w:r>
        <w:tab/>
        <w:t>details of any cancellation of registration;</w:t>
      </w:r>
    </w:p>
    <w:p w14:paraId="2A5CAD8C" w14:textId="77777777" w:rsidR="00236BB4" w:rsidRDefault="00236BB4">
      <w:pPr>
        <w:pStyle w:val="Apara"/>
      </w:pPr>
      <w:r>
        <w:tab/>
        <w:t>(g)</w:t>
      </w:r>
      <w:r>
        <w:tab/>
        <w:t>details of any disqualification from being registered;</w:t>
      </w:r>
    </w:p>
    <w:p w14:paraId="407A9679" w14:textId="77777777" w:rsidR="00236BB4" w:rsidRDefault="00236BB4">
      <w:pPr>
        <w:pStyle w:val="Apara"/>
      </w:pPr>
      <w:r>
        <w:tab/>
        <w:t>(h)</w:t>
      </w:r>
      <w:r>
        <w:tab/>
        <w:t>if the architect is, or has been, a nominee—</w:t>
      </w:r>
    </w:p>
    <w:p w14:paraId="39EB65CA" w14:textId="77777777" w:rsidR="00236BB4" w:rsidRDefault="00236BB4">
      <w:pPr>
        <w:pStyle w:val="Asubpara"/>
      </w:pPr>
      <w:r>
        <w:tab/>
        <w:t>(i)</w:t>
      </w:r>
      <w:r>
        <w:tab/>
        <w:t>the name of each firm for which the architect is or was a nominee;</w:t>
      </w:r>
    </w:p>
    <w:p w14:paraId="16ACDB50" w14:textId="77777777" w:rsidR="00236BB4" w:rsidRDefault="00236BB4">
      <w:pPr>
        <w:pStyle w:val="Asubpara"/>
      </w:pPr>
      <w:r>
        <w:tab/>
        <w:t>(ii)</w:t>
      </w:r>
      <w:r>
        <w:tab/>
        <w:t>whether the architect is or was the primary nominee or not;</w:t>
      </w:r>
    </w:p>
    <w:p w14:paraId="0066593E" w14:textId="77777777" w:rsidR="00236BB4" w:rsidRDefault="00236BB4">
      <w:pPr>
        <w:pStyle w:val="Asubpara"/>
      </w:pPr>
      <w:r>
        <w:tab/>
        <w:t>(iii)</w:t>
      </w:r>
      <w:r>
        <w:tab/>
        <w:t>the date when the architect became the nominee;</w:t>
      </w:r>
    </w:p>
    <w:p w14:paraId="717A5671" w14:textId="77777777" w:rsidR="00236BB4" w:rsidRDefault="00236BB4">
      <w:pPr>
        <w:pStyle w:val="Asubpara"/>
      </w:pPr>
      <w:r>
        <w:tab/>
        <w:t>(iv)</w:t>
      </w:r>
      <w:r>
        <w:tab/>
        <w:t>the date (if any) when the architect stopped being the nominee.</w:t>
      </w:r>
    </w:p>
    <w:p w14:paraId="7D5332B9" w14:textId="77777777" w:rsidR="00236BB4" w:rsidRDefault="00236BB4">
      <w:pPr>
        <w:pStyle w:val="AH5Sec"/>
      </w:pPr>
      <w:bookmarkStart w:id="14" w:name="_Toc431996766"/>
      <w:r w:rsidRPr="00B77292">
        <w:rPr>
          <w:rStyle w:val="CharSectNo"/>
        </w:rPr>
        <w:t>6</w:t>
      </w:r>
      <w:r>
        <w:tab/>
        <w:t>Use of terms not pretending registration—s 57 (2)</w:t>
      </w:r>
      <w:bookmarkEnd w:id="14"/>
    </w:p>
    <w:p w14:paraId="7BCDCD3A" w14:textId="691F1A72" w:rsidR="00236BB4" w:rsidRDefault="00236BB4">
      <w:pPr>
        <w:pStyle w:val="Amainreturn"/>
        <w:keepNext/>
      </w:pPr>
      <w:r>
        <w:t xml:space="preserve">The </w:t>
      </w:r>
      <w:hyperlink r:id="rId29" w:tooltip="A2004-20" w:history="1">
        <w:r w:rsidR="00CA0055" w:rsidRPr="00CA0055">
          <w:rPr>
            <w:rStyle w:val="charCitHyperlinkAbbrev"/>
          </w:rPr>
          <w:t>Act</w:t>
        </w:r>
      </w:hyperlink>
      <w:r>
        <w:t>, section 57 (1) does not apply to the use of the following terms:</w:t>
      </w:r>
    </w:p>
    <w:p w14:paraId="21472B2D" w14:textId="77777777" w:rsidR="00236BB4" w:rsidRDefault="00236BB4" w:rsidP="00770B0F">
      <w:pPr>
        <w:pStyle w:val="Apara"/>
        <w:keepNext/>
      </w:pPr>
      <w:r>
        <w:tab/>
        <w:t>(a)</w:t>
      </w:r>
      <w:r>
        <w:tab/>
        <w:t>landscape architect;</w:t>
      </w:r>
    </w:p>
    <w:p w14:paraId="42500FA0" w14:textId="77777777" w:rsidR="00236BB4" w:rsidRDefault="00236BB4" w:rsidP="00770B0F">
      <w:pPr>
        <w:pStyle w:val="Apara"/>
        <w:keepNext/>
      </w:pPr>
      <w:r>
        <w:tab/>
        <w:t>(b)</w:t>
      </w:r>
      <w:r>
        <w:tab/>
        <w:t>naval architect;</w:t>
      </w:r>
    </w:p>
    <w:p w14:paraId="14744265" w14:textId="77777777" w:rsidR="00236BB4" w:rsidRDefault="00236BB4">
      <w:pPr>
        <w:pStyle w:val="Apara"/>
      </w:pPr>
      <w:r>
        <w:tab/>
        <w:t>(c)</w:t>
      </w:r>
      <w:r>
        <w:tab/>
        <w:t>computer systems architect.</w:t>
      </w:r>
    </w:p>
    <w:p w14:paraId="4B23EB4A" w14:textId="77777777" w:rsidR="00236BB4" w:rsidRDefault="00236BB4">
      <w:pPr>
        <w:pStyle w:val="AH5Sec"/>
      </w:pPr>
      <w:bookmarkStart w:id="15" w:name="_Toc431996767"/>
      <w:r w:rsidRPr="00B77292">
        <w:rPr>
          <w:rStyle w:val="CharSectNo"/>
        </w:rPr>
        <w:lastRenderedPageBreak/>
        <w:t>7</w:t>
      </w:r>
      <w:r>
        <w:tab/>
        <w:t xml:space="preserve">Use of </w:t>
      </w:r>
      <w:r w:rsidRPr="00CA0055">
        <w:rPr>
          <w:rStyle w:val="charItals"/>
        </w:rPr>
        <w:t>architectural</w:t>
      </w:r>
      <w:r>
        <w:t>—Act, s 57 (2)</w:t>
      </w:r>
      <w:bookmarkEnd w:id="15"/>
    </w:p>
    <w:p w14:paraId="3C06647A" w14:textId="6946891D" w:rsidR="00236BB4" w:rsidRDefault="00236BB4">
      <w:pPr>
        <w:pStyle w:val="Amain"/>
      </w:pPr>
      <w:r>
        <w:tab/>
        <w:t>(1)</w:t>
      </w:r>
      <w:r>
        <w:tab/>
        <w:t xml:space="preserve">The </w:t>
      </w:r>
      <w:hyperlink r:id="rId30" w:tooltip="A2004-20" w:history="1">
        <w:r w:rsidR="00CA0055" w:rsidRPr="00CA0055">
          <w:rPr>
            <w:rStyle w:val="charCitHyperlinkAbbrev"/>
          </w:rPr>
          <w:t>Act</w:t>
        </w:r>
      </w:hyperlink>
      <w:r>
        <w:t xml:space="preserve">, section 57 (1) does not apply to the use of the term </w:t>
      </w:r>
      <w:r w:rsidRPr="00CA0055">
        <w:rPr>
          <w:rStyle w:val="charBoldItals"/>
        </w:rPr>
        <w:t>architectural</w:t>
      </w:r>
      <w:r>
        <w:t xml:space="preserve"> by a person who carries on a business that supplies goods in relation to architecture to indicate that the person carries on that business.</w:t>
      </w:r>
    </w:p>
    <w:p w14:paraId="5C497A0E" w14:textId="5207077C" w:rsidR="00236BB4" w:rsidRDefault="00236BB4">
      <w:pPr>
        <w:pStyle w:val="Amain"/>
      </w:pPr>
      <w:r>
        <w:tab/>
        <w:t>(2)</w:t>
      </w:r>
      <w:r>
        <w:tab/>
        <w:t xml:space="preserve">The </w:t>
      </w:r>
      <w:hyperlink r:id="rId31" w:tooltip="A2004-20" w:history="1">
        <w:r w:rsidR="00CA0055" w:rsidRPr="00CA0055">
          <w:rPr>
            <w:rStyle w:val="charCitHyperlinkAbbrev"/>
          </w:rPr>
          <w:t>Act</w:t>
        </w:r>
      </w:hyperlink>
      <w:r>
        <w:t>, section 57 (1) does not apply to the use of the following terms by an employee of a registered architect to describe the employee:</w:t>
      </w:r>
    </w:p>
    <w:p w14:paraId="09DC4DD8" w14:textId="77777777" w:rsidR="00236BB4" w:rsidRDefault="00236BB4">
      <w:pPr>
        <w:pStyle w:val="Apara"/>
      </w:pPr>
      <w:r>
        <w:tab/>
        <w:t>(a)</w:t>
      </w:r>
      <w:r>
        <w:tab/>
        <w:t>architectural assistant;</w:t>
      </w:r>
    </w:p>
    <w:p w14:paraId="63A31A61" w14:textId="77777777" w:rsidR="00236BB4" w:rsidRDefault="00236BB4">
      <w:pPr>
        <w:pStyle w:val="Apara"/>
      </w:pPr>
      <w:r>
        <w:tab/>
        <w:t>(b)</w:t>
      </w:r>
      <w:r>
        <w:tab/>
        <w:t>architectural technician;</w:t>
      </w:r>
    </w:p>
    <w:p w14:paraId="0337DCF3" w14:textId="77777777" w:rsidR="00236BB4" w:rsidRDefault="00236BB4">
      <w:pPr>
        <w:pStyle w:val="Apara"/>
      </w:pPr>
      <w:r>
        <w:tab/>
        <w:t>(c)</w:t>
      </w:r>
      <w:r>
        <w:tab/>
        <w:t>architectural drafter.</w:t>
      </w:r>
    </w:p>
    <w:p w14:paraId="1124045D" w14:textId="77777777" w:rsidR="00236BB4" w:rsidRDefault="00236BB4">
      <w:pPr>
        <w:pStyle w:val="AH5Sec"/>
      </w:pPr>
      <w:bookmarkStart w:id="16" w:name="_Toc431996768"/>
      <w:r w:rsidRPr="00B77292">
        <w:rPr>
          <w:rStyle w:val="CharSectNo"/>
        </w:rPr>
        <w:t>8</w:t>
      </w:r>
      <w:r>
        <w:tab/>
        <w:t xml:space="preserve">Use of </w:t>
      </w:r>
      <w:r w:rsidRPr="00CA0055">
        <w:rPr>
          <w:rStyle w:val="charItals"/>
        </w:rPr>
        <w:t>architect</w:t>
      </w:r>
      <w:r>
        <w:t xml:space="preserve"> and </w:t>
      </w:r>
      <w:r w:rsidRPr="00CA0055">
        <w:rPr>
          <w:rStyle w:val="charItals"/>
        </w:rPr>
        <w:t>registered architect</w:t>
      </w:r>
      <w:r>
        <w:t>—Act, s 57 (2)</w:t>
      </w:r>
      <w:bookmarkEnd w:id="16"/>
    </w:p>
    <w:p w14:paraId="2DC80C1A" w14:textId="72B6F3BD" w:rsidR="00236BB4" w:rsidRDefault="00236BB4">
      <w:pPr>
        <w:pStyle w:val="Amain"/>
      </w:pPr>
      <w:r>
        <w:tab/>
        <w:t>(1)</w:t>
      </w:r>
      <w:r>
        <w:tab/>
        <w:t xml:space="preserve">The </w:t>
      </w:r>
      <w:hyperlink r:id="rId32" w:tooltip="A2004-20" w:history="1">
        <w:r w:rsidR="00CA0055" w:rsidRPr="00CA0055">
          <w:rPr>
            <w:rStyle w:val="charCitHyperlinkAbbrev"/>
          </w:rPr>
          <w:t>Act</w:t>
        </w:r>
      </w:hyperlink>
      <w:r>
        <w:t xml:space="preserve">, section 57 (1) does not apply to the use of the terms </w:t>
      </w:r>
      <w:r w:rsidRPr="00CA0055">
        <w:rPr>
          <w:rStyle w:val="charBoldItals"/>
        </w:rPr>
        <w:t>architect</w:t>
      </w:r>
      <w:r>
        <w:t xml:space="preserve"> and </w:t>
      </w:r>
      <w:r w:rsidRPr="00CA0055">
        <w:rPr>
          <w:rStyle w:val="charBoldItals"/>
        </w:rPr>
        <w:t>registered architect</w:t>
      </w:r>
      <w:r>
        <w:t xml:space="preserve"> by an interstate architect if—</w:t>
      </w:r>
    </w:p>
    <w:p w14:paraId="6E850148" w14:textId="77777777" w:rsidR="00236BB4" w:rsidRDefault="00236BB4">
      <w:pPr>
        <w:pStyle w:val="Apara"/>
      </w:pPr>
      <w:r>
        <w:tab/>
        <w:t>(a)</w:t>
      </w:r>
      <w:r>
        <w:tab/>
        <w:t>the use of the term is accompanied by something that indicates the local jurisdiction where the architect is registered; and</w:t>
      </w:r>
    </w:p>
    <w:p w14:paraId="7F8F1E10" w14:textId="77777777" w:rsidR="00236BB4" w:rsidRDefault="00236BB4">
      <w:pPr>
        <w:pStyle w:val="Apara"/>
      </w:pPr>
      <w:r>
        <w:tab/>
        <w:t>(b)</w:t>
      </w:r>
      <w:r>
        <w:tab/>
        <w:t>before the use, the architect told the architects board in writing that the architect would be using the term in the ACT.</w:t>
      </w:r>
    </w:p>
    <w:p w14:paraId="30815635" w14:textId="77777777" w:rsidR="00236BB4" w:rsidRDefault="00236BB4" w:rsidP="00D02009">
      <w:pPr>
        <w:pStyle w:val="Amain"/>
        <w:keepNext/>
      </w:pPr>
      <w:r>
        <w:tab/>
        <w:t>(2)</w:t>
      </w:r>
      <w:r>
        <w:tab/>
        <w:t>In this section:</w:t>
      </w:r>
    </w:p>
    <w:p w14:paraId="6CD4F59C" w14:textId="77777777" w:rsidR="00236BB4" w:rsidRDefault="00236BB4">
      <w:pPr>
        <w:pStyle w:val="aDef"/>
        <w:keepNext/>
      </w:pPr>
      <w:r w:rsidRPr="00CA0055">
        <w:rPr>
          <w:rStyle w:val="charBoldItals"/>
        </w:rPr>
        <w:t>interstate architect</w:t>
      </w:r>
      <w:r>
        <w:t xml:space="preserve"> means an architect who—</w:t>
      </w:r>
    </w:p>
    <w:p w14:paraId="40DF5104" w14:textId="77777777" w:rsidR="00236BB4" w:rsidRDefault="00236BB4">
      <w:pPr>
        <w:pStyle w:val="aDefpara"/>
      </w:pPr>
      <w:r>
        <w:tab/>
        <w:t>(a)</w:t>
      </w:r>
      <w:r>
        <w:tab/>
        <w:t>is registered (however described) in a local jurisdiction; and</w:t>
      </w:r>
    </w:p>
    <w:p w14:paraId="5233DD4B" w14:textId="77777777" w:rsidR="00236BB4" w:rsidRDefault="00236BB4">
      <w:pPr>
        <w:pStyle w:val="aDefpara"/>
      </w:pPr>
      <w:r>
        <w:tab/>
        <w:t>(b)</w:t>
      </w:r>
      <w:r>
        <w:tab/>
        <w:t>is normally resident in that jurisdiction.</w:t>
      </w:r>
    </w:p>
    <w:p w14:paraId="2ABD7418" w14:textId="77777777" w:rsidR="00236BB4" w:rsidRDefault="00236BB4">
      <w:pPr>
        <w:pStyle w:val="AH5Sec"/>
      </w:pPr>
      <w:bookmarkStart w:id="17" w:name="_Toc431996769"/>
      <w:r w:rsidRPr="00B77292">
        <w:rPr>
          <w:rStyle w:val="CharSectNo"/>
        </w:rPr>
        <w:t>9</w:t>
      </w:r>
      <w:r>
        <w:tab/>
        <w:t>Use of term describing architectural qualification—Act, s 57 (2)</w:t>
      </w:r>
      <w:bookmarkEnd w:id="17"/>
    </w:p>
    <w:p w14:paraId="411B7B22" w14:textId="6FB195BD" w:rsidR="00236BB4" w:rsidRDefault="00236BB4">
      <w:pPr>
        <w:pStyle w:val="Amainreturn"/>
      </w:pPr>
      <w:r>
        <w:t xml:space="preserve">The </w:t>
      </w:r>
      <w:hyperlink r:id="rId33" w:tooltip="A2004-20" w:history="1">
        <w:r w:rsidR="00CA0055" w:rsidRPr="00CA0055">
          <w:rPr>
            <w:rStyle w:val="charCitHyperlinkAbbrev"/>
          </w:rPr>
          <w:t>Act</w:t>
        </w:r>
      </w:hyperlink>
      <w:r>
        <w:t>, section 57 (1) does not apply to the use by a person of a term describing an architectural qualification held by the person.</w:t>
      </w:r>
    </w:p>
    <w:p w14:paraId="564FACF4" w14:textId="77777777" w:rsidR="00236BB4" w:rsidRDefault="00236BB4">
      <w:pPr>
        <w:pStyle w:val="AH5Sec"/>
      </w:pPr>
      <w:bookmarkStart w:id="18" w:name="_Toc431996770"/>
      <w:r w:rsidRPr="00B77292">
        <w:rPr>
          <w:rStyle w:val="CharSectNo"/>
        </w:rPr>
        <w:lastRenderedPageBreak/>
        <w:t>10</w:t>
      </w:r>
      <w:r>
        <w:tab/>
        <w:t>Nominations for architects board member</w:t>
      </w:r>
      <w:bookmarkEnd w:id="18"/>
    </w:p>
    <w:p w14:paraId="49AAF22B" w14:textId="77777777" w:rsidR="00936236" w:rsidRDefault="00236BB4">
      <w:pPr>
        <w:pStyle w:val="Amain"/>
      </w:pPr>
      <w:r>
        <w:tab/>
        <w:t>(1)</w:t>
      </w:r>
      <w:r>
        <w:tab/>
        <w:t xml:space="preserve">Within the prescribed period for the appointment of an architects board member, the registrar must </w:t>
      </w:r>
      <w:r w:rsidR="00F01541" w:rsidRPr="0092630A">
        <w:t>give public notice</w:t>
      </w:r>
      <w:r>
        <w:t>—</w:t>
      </w:r>
    </w:p>
    <w:p w14:paraId="3E193A2E" w14:textId="77777777" w:rsidR="00236BB4" w:rsidRDefault="00236BB4">
      <w:pPr>
        <w:pStyle w:val="Apara"/>
      </w:pPr>
      <w:r>
        <w:tab/>
        <w:t>(a)</w:t>
      </w:r>
      <w:r>
        <w:tab/>
        <w:t xml:space="preserve">asking for registered people to nominate themselves for appointment as an architects board member (a </w:t>
      </w:r>
      <w:r w:rsidRPr="00CA0055">
        <w:rPr>
          <w:rStyle w:val="charBoldItals"/>
        </w:rPr>
        <w:t>new member</w:t>
      </w:r>
      <w:r>
        <w:t>); and</w:t>
      </w:r>
    </w:p>
    <w:p w14:paraId="68D9D964" w14:textId="77777777" w:rsidR="00236BB4" w:rsidRDefault="00236BB4">
      <w:pPr>
        <w:pStyle w:val="Apara"/>
      </w:pPr>
      <w:r>
        <w:tab/>
        <w:t>(b)</w:t>
      </w:r>
      <w:r>
        <w:tab/>
        <w:t>stating that only registered people may nominate; and</w:t>
      </w:r>
    </w:p>
    <w:p w14:paraId="0875B3A3" w14:textId="77777777" w:rsidR="00236BB4" w:rsidRDefault="00236BB4">
      <w:pPr>
        <w:pStyle w:val="Apara"/>
      </w:pPr>
      <w:r>
        <w:tab/>
        <w:t>(c)</w:t>
      </w:r>
      <w:r>
        <w:tab/>
        <w:t xml:space="preserve">stating the date for close of nominations (the </w:t>
      </w:r>
      <w:r w:rsidRPr="00CA0055">
        <w:rPr>
          <w:rStyle w:val="charBoldItals"/>
        </w:rPr>
        <w:t>close date</w:t>
      </w:r>
      <w:r>
        <w:t>);</w:t>
      </w:r>
    </w:p>
    <w:p w14:paraId="267933AE" w14:textId="77777777" w:rsidR="00236BB4" w:rsidRDefault="00236BB4">
      <w:pPr>
        <w:pStyle w:val="Apara"/>
      </w:pPr>
      <w:r>
        <w:tab/>
        <w:t>(d)</w:t>
      </w:r>
      <w:r>
        <w:tab/>
        <w:t>stating the information required for nomination.</w:t>
      </w:r>
    </w:p>
    <w:p w14:paraId="12C06E49" w14:textId="0ACA6C13" w:rsidR="00936236" w:rsidRDefault="00936236" w:rsidP="0093623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dict, pt 1).</w:t>
      </w:r>
    </w:p>
    <w:p w14:paraId="7B539259" w14:textId="77777777" w:rsidR="00236BB4" w:rsidRDefault="00236BB4">
      <w:pPr>
        <w:pStyle w:val="Amain"/>
      </w:pPr>
      <w:r>
        <w:tab/>
        <w:t>(2)</w:t>
      </w:r>
      <w:r>
        <w:tab/>
        <w:t>The date stated for close of nominations must be not less than 2 weeks after the day the notice is published.</w:t>
      </w:r>
    </w:p>
    <w:p w14:paraId="50226A80" w14:textId="77777777" w:rsidR="00236BB4" w:rsidRDefault="00236BB4">
      <w:pPr>
        <w:pStyle w:val="Amain"/>
      </w:pPr>
      <w:r>
        <w:tab/>
        <w:t>(3)</w:t>
      </w:r>
      <w:r>
        <w:tab/>
        <w:t>A nomination must—</w:t>
      </w:r>
    </w:p>
    <w:p w14:paraId="535C883D" w14:textId="77777777" w:rsidR="00236BB4" w:rsidRDefault="00236BB4">
      <w:pPr>
        <w:pStyle w:val="Apara"/>
      </w:pPr>
      <w:r>
        <w:tab/>
        <w:t>(a)</w:t>
      </w:r>
      <w:r>
        <w:tab/>
        <w:t>be in writing, signed by the nominee; and</w:t>
      </w:r>
    </w:p>
    <w:p w14:paraId="1FE380E7" w14:textId="77777777" w:rsidR="00236BB4" w:rsidRDefault="00236BB4">
      <w:pPr>
        <w:pStyle w:val="Apara"/>
      </w:pPr>
      <w:r>
        <w:tab/>
        <w:t>(b)</w:t>
      </w:r>
      <w:r>
        <w:tab/>
        <w:t>include the following:</w:t>
      </w:r>
    </w:p>
    <w:p w14:paraId="75D4D13E" w14:textId="77777777" w:rsidR="00236BB4" w:rsidRDefault="00236BB4">
      <w:pPr>
        <w:pStyle w:val="Asubpara"/>
      </w:pPr>
      <w:r>
        <w:tab/>
        <w:t>(i)</w:t>
      </w:r>
      <w:r>
        <w:tab/>
        <w:t>the nominee’s contact details;</w:t>
      </w:r>
    </w:p>
    <w:p w14:paraId="006C21A0" w14:textId="77777777" w:rsidR="00236BB4" w:rsidRDefault="00236BB4">
      <w:pPr>
        <w:pStyle w:val="Asubpara"/>
      </w:pPr>
      <w:r>
        <w:tab/>
        <w:t>(ii)</w:t>
      </w:r>
      <w:r>
        <w:tab/>
        <w:t>the nominee’s registration number;</w:t>
      </w:r>
    </w:p>
    <w:p w14:paraId="4F52B265" w14:textId="77777777" w:rsidR="00236BB4" w:rsidRDefault="00236BB4">
      <w:pPr>
        <w:pStyle w:val="Asubpara"/>
      </w:pPr>
      <w:r>
        <w:tab/>
        <w:t>(iii)</w:t>
      </w:r>
      <w:r>
        <w:tab/>
        <w:t>a brief description of the nominee’s experience as a registered architect in the ACT.</w:t>
      </w:r>
    </w:p>
    <w:p w14:paraId="32929A2B" w14:textId="77777777" w:rsidR="00236BB4" w:rsidRDefault="00236BB4">
      <w:pPr>
        <w:pStyle w:val="Amain"/>
      </w:pPr>
      <w:r>
        <w:tab/>
        <w:t>(4)</w:t>
      </w:r>
      <w:r>
        <w:tab/>
        <w:t>The registrar must tell each nominee whether his or her nomination was received before the close date as soon as practicable after receiving the nomination.</w:t>
      </w:r>
    </w:p>
    <w:p w14:paraId="3D3141E2" w14:textId="77777777" w:rsidR="00236BB4" w:rsidRDefault="00236BB4">
      <w:pPr>
        <w:pStyle w:val="Amain"/>
      </w:pPr>
      <w:r>
        <w:tab/>
        <w:t>(5)</w:t>
      </w:r>
      <w:r>
        <w:tab/>
        <w:t>The Minister must tell each nominee whose nomination was received before the close date in writing about the appointment of the new member.</w:t>
      </w:r>
    </w:p>
    <w:p w14:paraId="25B941E9" w14:textId="77777777" w:rsidR="00236BB4" w:rsidRDefault="00236BB4" w:rsidP="004A3357">
      <w:pPr>
        <w:pStyle w:val="Amain"/>
        <w:keepNext/>
      </w:pPr>
      <w:r>
        <w:lastRenderedPageBreak/>
        <w:tab/>
        <w:t>(6)</w:t>
      </w:r>
      <w:r>
        <w:tab/>
        <w:t>In this section:</w:t>
      </w:r>
    </w:p>
    <w:p w14:paraId="4F225412" w14:textId="77777777" w:rsidR="00236BB4" w:rsidRDefault="00236BB4">
      <w:pPr>
        <w:pStyle w:val="aNote"/>
        <w:ind w:left="1083" w:firstLine="17"/>
        <w:rPr>
          <w:sz w:val="24"/>
          <w:szCs w:val="24"/>
        </w:rPr>
      </w:pPr>
      <w:r w:rsidRPr="007C77FC">
        <w:rPr>
          <w:rStyle w:val="charBoldItals"/>
          <w:sz w:val="24"/>
        </w:rPr>
        <w:t>prescribed period</w:t>
      </w:r>
      <w:r>
        <w:rPr>
          <w:sz w:val="24"/>
          <w:szCs w:val="24"/>
        </w:rPr>
        <w:t xml:space="preserve">, for the appointment of an architects board member, means the period starting 7 months before the day the term of the architects board member’s appointment ends and ending 6 months before that day. </w:t>
      </w:r>
    </w:p>
    <w:p w14:paraId="73001ADE" w14:textId="77777777" w:rsidR="00236BB4" w:rsidRDefault="00236BB4">
      <w:pPr>
        <w:pStyle w:val="PageBreak"/>
      </w:pPr>
      <w:r>
        <w:br w:type="page"/>
      </w:r>
    </w:p>
    <w:p w14:paraId="661398CD" w14:textId="77777777" w:rsidR="00236BB4" w:rsidRPr="00B77292" w:rsidRDefault="00236BB4">
      <w:pPr>
        <w:pStyle w:val="AH2Part"/>
      </w:pPr>
      <w:bookmarkStart w:id="19" w:name="_Toc431996771"/>
      <w:r w:rsidRPr="00B77292">
        <w:rPr>
          <w:rStyle w:val="CharPartNo"/>
        </w:rPr>
        <w:lastRenderedPageBreak/>
        <w:t>Part 3</w:t>
      </w:r>
      <w:r>
        <w:tab/>
      </w:r>
      <w:r w:rsidRPr="00B77292">
        <w:rPr>
          <w:rStyle w:val="CharPartText"/>
        </w:rPr>
        <w:t>Miscellaneous</w:t>
      </w:r>
      <w:bookmarkEnd w:id="19"/>
    </w:p>
    <w:p w14:paraId="18D9EEE1" w14:textId="77777777" w:rsidR="00236BB4" w:rsidRDefault="00236BB4">
      <w:pPr>
        <w:pStyle w:val="AH5Sec"/>
      </w:pPr>
      <w:bookmarkStart w:id="20" w:name="_Toc431996772"/>
      <w:r w:rsidRPr="00B77292">
        <w:rPr>
          <w:rStyle w:val="CharSectNo"/>
        </w:rPr>
        <w:t>11</w:t>
      </w:r>
      <w:r>
        <w:tab/>
        <w:t>Definitions for pt 3</w:t>
      </w:r>
      <w:bookmarkEnd w:id="20"/>
    </w:p>
    <w:p w14:paraId="7BADF19F" w14:textId="77777777" w:rsidR="00236BB4" w:rsidRDefault="00236BB4">
      <w:pPr>
        <w:pStyle w:val="Amainreturn"/>
        <w:keepNext/>
      </w:pPr>
      <w:r>
        <w:t>In this part:</w:t>
      </w:r>
    </w:p>
    <w:p w14:paraId="5B1B5054" w14:textId="77777777" w:rsidR="00236BB4" w:rsidRDefault="00236BB4">
      <w:pPr>
        <w:pStyle w:val="Amainreturn"/>
      </w:pPr>
      <w:r w:rsidRPr="00CA0055">
        <w:rPr>
          <w:rStyle w:val="charBoldItals"/>
        </w:rPr>
        <w:t>architect</w:t>
      </w:r>
      <w:r>
        <w:t>—</w:t>
      </w:r>
    </w:p>
    <w:p w14:paraId="41E59230" w14:textId="77777777" w:rsidR="00236BB4" w:rsidRDefault="00236BB4">
      <w:pPr>
        <w:pStyle w:val="aDefpara"/>
      </w:pPr>
      <w:r>
        <w:tab/>
        <w:t>(a)</w:t>
      </w:r>
      <w:r>
        <w:tab/>
        <w:t xml:space="preserve">means a person registered under the Act; and </w:t>
      </w:r>
    </w:p>
    <w:p w14:paraId="1F2615F4" w14:textId="77777777" w:rsidR="00236BB4" w:rsidRDefault="00236BB4">
      <w:pPr>
        <w:pStyle w:val="aDefpara"/>
      </w:pPr>
      <w:r>
        <w:tab/>
        <w:t>(b)</w:t>
      </w:r>
      <w:r>
        <w:tab/>
        <w:t>includes—</w:t>
      </w:r>
    </w:p>
    <w:p w14:paraId="1324F54E" w14:textId="77777777" w:rsidR="00236BB4" w:rsidRDefault="00236BB4">
      <w:pPr>
        <w:pStyle w:val="aDefsubpara"/>
      </w:pPr>
      <w:r>
        <w:tab/>
        <w:t>(i)</w:t>
      </w:r>
      <w:r>
        <w:tab/>
      </w:r>
      <w:r>
        <w:rPr>
          <w:rFonts w:ascii="Times New (W1)" w:hAnsi="Times New (W1)"/>
          <w:spacing w:val="4"/>
        </w:rPr>
        <w:t>for a complaint—a person who was registered when the thing complained of happened; and</w:t>
      </w:r>
    </w:p>
    <w:p w14:paraId="0BE365A4" w14:textId="77777777" w:rsidR="00236BB4" w:rsidRDefault="00236BB4">
      <w:pPr>
        <w:pStyle w:val="aDefsubpara"/>
      </w:pPr>
      <w:r>
        <w:tab/>
        <w:t>(ii)</w:t>
      </w:r>
      <w:r>
        <w:tab/>
        <w:t xml:space="preserve">for </w:t>
      </w:r>
      <w:r w:rsidR="00AF43FF">
        <w:t>occupational discipline</w:t>
      </w:r>
      <w:r>
        <w:t>—a person who was registered w</w:t>
      </w:r>
      <w:r w:rsidR="00A03665">
        <w:t>hen the contravention happened.</w:t>
      </w:r>
    </w:p>
    <w:p w14:paraId="2DBEEFD0" w14:textId="77777777" w:rsidR="00AF43FF" w:rsidRDefault="00AF43FF" w:rsidP="00AF43FF">
      <w:pPr>
        <w:pStyle w:val="aDef"/>
      </w:pPr>
      <w:r w:rsidRPr="00CA0055">
        <w:rPr>
          <w:rStyle w:val="charBoldItals"/>
        </w:rPr>
        <w:t>contravention</w:t>
      </w:r>
      <w:r>
        <w:t>, for occupational discipline against an architect, means what the architect did that caused occupational discipline to be taken.</w:t>
      </w:r>
    </w:p>
    <w:p w14:paraId="1102D0FD" w14:textId="77777777" w:rsidR="00236BB4" w:rsidRDefault="00236BB4">
      <w:pPr>
        <w:pStyle w:val="AH5Sec"/>
      </w:pPr>
      <w:bookmarkStart w:id="21" w:name="_Toc431996773"/>
      <w:r w:rsidRPr="00B77292">
        <w:rPr>
          <w:rStyle w:val="CharSectNo"/>
        </w:rPr>
        <w:t>12</w:t>
      </w:r>
      <w:r>
        <w:tab/>
        <w:t>Information in annual report—Act, s 67</w:t>
      </w:r>
      <w:bookmarkEnd w:id="21"/>
    </w:p>
    <w:p w14:paraId="341825E5" w14:textId="77777777" w:rsidR="00236BB4" w:rsidRDefault="00236BB4">
      <w:pPr>
        <w:pStyle w:val="Amain"/>
        <w:keepNext/>
        <w:rPr>
          <w:color w:val="000000"/>
        </w:rPr>
      </w:pPr>
      <w:r>
        <w:rPr>
          <w:color w:val="000000"/>
        </w:rPr>
        <w:tab/>
        <w:t>(1)</w:t>
      </w:r>
      <w:r>
        <w:rPr>
          <w:color w:val="000000"/>
        </w:rPr>
        <w:tab/>
        <w:t>The architects board’s annual report for a financial year must include the following information about complaints:</w:t>
      </w:r>
    </w:p>
    <w:p w14:paraId="1D728D92" w14:textId="77777777" w:rsidR="00236BB4" w:rsidRDefault="00236BB4">
      <w:pPr>
        <w:pStyle w:val="Apara"/>
      </w:pPr>
      <w:r>
        <w:rPr>
          <w:color w:val="000000"/>
        </w:rPr>
        <w:tab/>
        <w:t>(a)</w:t>
      </w:r>
      <w:r>
        <w:rPr>
          <w:color w:val="000000"/>
        </w:rPr>
        <w:tab/>
        <w:t>the total number of complaints made in the year;</w:t>
      </w:r>
    </w:p>
    <w:p w14:paraId="4EADE98A" w14:textId="77777777" w:rsidR="00236BB4" w:rsidRDefault="00236BB4">
      <w:pPr>
        <w:pStyle w:val="Apara"/>
      </w:pPr>
      <w:r>
        <w:tab/>
        <w:t>(b)</w:t>
      </w:r>
      <w:r>
        <w:tab/>
        <w:t>the number of complaints made about architects;</w:t>
      </w:r>
    </w:p>
    <w:p w14:paraId="00E52243" w14:textId="77777777" w:rsidR="00236BB4" w:rsidRDefault="00236BB4">
      <w:pPr>
        <w:pStyle w:val="Apara"/>
        <w:rPr>
          <w:spacing w:val="4"/>
        </w:rPr>
      </w:pPr>
      <w:r>
        <w:tab/>
        <w:t>(c)</w:t>
      </w:r>
      <w:r>
        <w:tab/>
      </w:r>
      <w:r>
        <w:rPr>
          <w:spacing w:val="4"/>
        </w:rPr>
        <w:t>the number of complaints made about architects who are not registered;</w:t>
      </w:r>
    </w:p>
    <w:p w14:paraId="7160109F" w14:textId="77777777" w:rsidR="00236BB4" w:rsidRDefault="00236BB4">
      <w:pPr>
        <w:pStyle w:val="Apara"/>
        <w:rPr>
          <w:spacing w:val="4"/>
        </w:rPr>
      </w:pPr>
      <w:r>
        <w:rPr>
          <w:spacing w:val="4"/>
        </w:rPr>
        <w:tab/>
        <w:t>(d)</w:t>
      </w:r>
      <w:r>
        <w:rPr>
          <w:spacing w:val="4"/>
        </w:rPr>
        <w:tab/>
        <w:t>a description of the kinds of complaints made about architects.</w:t>
      </w:r>
    </w:p>
    <w:p w14:paraId="0D6A8B04" w14:textId="77777777" w:rsidR="00236BB4" w:rsidRDefault="00236BB4">
      <w:pPr>
        <w:pStyle w:val="Amain"/>
        <w:keepNext/>
        <w:rPr>
          <w:color w:val="000000"/>
          <w:spacing w:val="4"/>
        </w:rPr>
      </w:pPr>
      <w:r>
        <w:rPr>
          <w:color w:val="000000"/>
          <w:spacing w:val="4"/>
        </w:rPr>
        <w:tab/>
        <w:t>(2)</w:t>
      </w:r>
      <w:r>
        <w:rPr>
          <w:color w:val="000000"/>
          <w:spacing w:val="4"/>
        </w:rPr>
        <w:tab/>
        <w:t xml:space="preserve">The architects board’s annual report for a financial year must include the following information about </w:t>
      </w:r>
      <w:r w:rsidR="00AF43FF">
        <w:rPr>
          <w:color w:val="000000"/>
          <w:spacing w:val="4"/>
        </w:rPr>
        <w:t>occupational discipline</w:t>
      </w:r>
      <w:r>
        <w:rPr>
          <w:color w:val="000000"/>
          <w:spacing w:val="4"/>
        </w:rPr>
        <w:t>:</w:t>
      </w:r>
    </w:p>
    <w:p w14:paraId="4B63E302" w14:textId="77777777" w:rsidR="00236BB4" w:rsidRDefault="00236BB4">
      <w:pPr>
        <w:pStyle w:val="Apara"/>
      </w:pPr>
      <w:r>
        <w:rPr>
          <w:color w:val="000000"/>
          <w:spacing w:val="4"/>
        </w:rPr>
        <w:tab/>
        <w:t>(a)</w:t>
      </w:r>
      <w:r>
        <w:rPr>
          <w:color w:val="000000"/>
          <w:spacing w:val="4"/>
        </w:rPr>
        <w:tab/>
        <w:t xml:space="preserve">the name of each architect against whom </w:t>
      </w:r>
      <w:r w:rsidR="007E745F">
        <w:rPr>
          <w:color w:val="000000"/>
          <w:spacing w:val="4"/>
        </w:rPr>
        <w:t>occupational discipline</w:t>
      </w:r>
      <w:r>
        <w:rPr>
          <w:color w:val="000000"/>
          <w:spacing w:val="4"/>
        </w:rPr>
        <w:t xml:space="preserve"> was taken during the financial year;</w:t>
      </w:r>
    </w:p>
    <w:p w14:paraId="5208934D" w14:textId="77777777" w:rsidR="00236BB4" w:rsidRDefault="00236BB4" w:rsidP="004A3357">
      <w:pPr>
        <w:pStyle w:val="Apara"/>
        <w:keepNext/>
      </w:pPr>
      <w:r>
        <w:lastRenderedPageBreak/>
        <w:tab/>
        <w:t>(b)</w:t>
      </w:r>
      <w:r>
        <w:tab/>
        <w:t>for each person mentioned in paragraph (a)—</w:t>
      </w:r>
    </w:p>
    <w:p w14:paraId="2E07C711" w14:textId="77777777" w:rsidR="00236BB4" w:rsidRDefault="00236BB4">
      <w:pPr>
        <w:pStyle w:val="Asubsubpara"/>
      </w:pPr>
      <w:r>
        <w:rPr>
          <w:color w:val="000000"/>
          <w:spacing w:val="4"/>
        </w:rPr>
        <w:tab/>
        <w:t>(i)</w:t>
      </w:r>
      <w:r>
        <w:rPr>
          <w:color w:val="000000"/>
          <w:spacing w:val="4"/>
        </w:rPr>
        <w:tab/>
        <w:t>the contravention; and</w:t>
      </w:r>
    </w:p>
    <w:p w14:paraId="7B6CA5B3" w14:textId="77777777" w:rsidR="00236BB4" w:rsidRDefault="00236BB4">
      <w:pPr>
        <w:pStyle w:val="Asubsubpara"/>
      </w:pPr>
      <w:r>
        <w:tab/>
        <w:t>(ii)</w:t>
      </w:r>
      <w:r>
        <w:tab/>
        <w:t xml:space="preserve">the </w:t>
      </w:r>
      <w:r w:rsidR="007E745F">
        <w:t>occupational discipline</w:t>
      </w:r>
      <w:r>
        <w:t xml:space="preserve"> taken; and</w:t>
      </w:r>
    </w:p>
    <w:p w14:paraId="121DABA8" w14:textId="77777777" w:rsidR="00236BB4" w:rsidRDefault="00236BB4">
      <w:pPr>
        <w:pStyle w:val="Asubsubpara"/>
      </w:pPr>
      <w:r>
        <w:tab/>
        <w:t>(iii)</w:t>
      </w:r>
      <w:r>
        <w:tab/>
        <w:t xml:space="preserve">the result of any review of the decision to take </w:t>
      </w:r>
      <w:r w:rsidR="007E745F">
        <w:t>occupational discipline</w:t>
      </w:r>
      <w:r>
        <w:t>.</w:t>
      </w:r>
    </w:p>
    <w:p w14:paraId="174F079A" w14:textId="77777777" w:rsidR="00236BB4" w:rsidRDefault="00236BB4">
      <w:pPr>
        <w:pStyle w:val="Amain"/>
        <w:rPr>
          <w:color w:val="000000"/>
          <w:spacing w:val="4"/>
        </w:rPr>
      </w:pPr>
      <w:r>
        <w:rPr>
          <w:color w:val="000000"/>
          <w:spacing w:val="4"/>
        </w:rPr>
        <w:tab/>
        <w:t>(3)</w:t>
      </w:r>
      <w:r>
        <w:rPr>
          <w:color w:val="000000"/>
          <w:spacing w:val="4"/>
        </w:rPr>
        <w:tab/>
        <w:t>The architects board annual report for a financial year must report about other activities undertaken by the architects board.</w:t>
      </w:r>
    </w:p>
    <w:p w14:paraId="4DE361EE" w14:textId="77777777" w:rsidR="00236BB4" w:rsidRDefault="00236BB4">
      <w:pPr>
        <w:pStyle w:val="aExamHdgss"/>
        <w:rPr>
          <w:spacing w:val="4"/>
        </w:rPr>
      </w:pPr>
      <w:r>
        <w:rPr>
          <w:spacing w:val="4"/>
        </w:rPr>
        <w:t>Example of board activity</w:t>
      </w:r>
    </w:p>
    <w:p w14:paraId="2730D023" w14:textId="77777777" w:rsidR="00236BB4" w:rsidRDefault="00236BB4">
      <w:pPr>
        <w:pStyle w:val="aExamINumss"/>
        <w:keepNext/>
        <w:rPr>
          <w:spacing w:val="4"/>
        </w:rPr>
      </w:pPr>
      <w:r>
        <w:rPr>
          <w:spacing w:val="4"/>
        </w:rPr>
        <w:t>general advice given to consumers by the architects board</w:t>
      </w:r>
    </w:p>
    <w:p w14:paraId="16AD9F0A" w14:textId="12A0C47C" w:rsidR="00236BB4" w:rsidRDefault="00236BB4">
      <w:pPr>
        <w:pStyle w:val="aNote"/>
        <w:rPr>
          <w:spacing w:val="4"/>
        </w:rPr>
      </w:pPr>
      <w:r w:rsidRPr="00CA0055">
        <w:rPr>
          <w:rStyle w:val="charItals"/>
        </w:rPr>
        <w:t>Note</w:t>
      </w:r>
      <w:r>
        <w:rPr>
          <w:spacing w:val="4"/>
        </w:rPr>
        <w:tab/>
        <w:t xml:space="preserve">An example is part of the regulation, is not exhaustive and may extend, but does not limit, the meaning of the provision in which it appears (see </w:t>
      </w:r>
      <w:hyperlink r:id="rId35" w:tooltip="A2001-14" w:history="1">
        <w:r w:rsidR="00CA0055" w:rsidRPr="00CA0055">
          <w:rPr>
            <w:rStyle w:val="charCitHyperlinkAbbrev"/>
          </w:rPr>
          <w:t>Legislation Act</w:t>
        </w:r>
      </w:hyperlink>
      <w:r>
        <w:rPr>
          <w:spacing w:val="4"/>
        </w:rPr>
        <w:t>, s 126 and s 132).</w:t>
      </w:r>
    </w:p>
    <w:p w14:paraId="1DBB11AF" w14:textId="77777777" w:rsidR="006922C8" w:rsidRDefault="006922C8">
      <w:pPr>
        <w:pStyle w:val="02Text"/>
        <w:sectPr w:rsidR="006922C8">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14:paraId="2CA23241" w14:textId="77777777" w:rsidR="00236BB4" w:rsidRDefault="00236BB4">
      <w:pPr>
        <w:pStyle w:val="PageBreak"/>
      </w:pPr>
      <w:r>
        <w:br w:type="page"/>
      </w:r>
    </w:p>
    <w:p w14:paraId="656EAC9F" w14:textId="77777777" w:rsidR="00236BB4" w:rsidRDefault="00236BB4">
      <w:pPr>
        <w:pStyle w:val="Dict-Heading"/>
      </w:pPr>
      <w:bookmarkStart w:id="22" w:name="_Toc431996774"/>
      <w:r>
        <w:lastRenderedPageBreak/>
        <w:t>Dictionary</w:t>
      </w:r>
      <w:bookmarkEnd w:id="22"/>
    </w:p>
    <w:p w14:paraId="61E134C3" w14:textId="77777777" w:rsidR="00236BB4" w:rsidRDefault="00236BB4">
      <w:pPr>
        <w:pStyle w:val="ref"/>
        <w:keepNext/>
      </w:pPr>
      <w:r>
        <w:t>(see s 3)</w:t>
      </w:r>
    </w:p>
    <w:p w14:paraId="17B2175A" w14:textId="3C9E89A3" w:rsidR="00236BB4" w:rsidRDefault="00236BB4">
      <w:pPr>
        <w:pStyle w:val="aNote"/>
        <w:keepNext/>
      </w:pPr>
      <w:r>
        <w:rPr>
          <w:rStyle w:val="charItals"/>
        </w:rPr>
        <w:t>Note 1</w:t>
      </w:r>
      <w:r>
        <w:rPr>
          <w:rStyle w:val="charItals"/>
        </w:rPr>
        <w:tab/>
      </w:r>
      <w:r>
        <w:t xml:space="preserve">The </w:t>
      </w:r>
      <w:hyperlink r:id="rId41" w:tooltip="A2001-14" w:history="1">
        <w:r w:rsidR="00CA0055" w:rsidRPr="00CA0055">
          <w:rPr>
            <w:rStyle w:val="charCitHyperlinkAbbrev"/>
          </w:rPr>
          <w:t>Legislation Act</w:t>
        </w:r>
      </w:hyperlink>
      <w:r>
        <w:t xml:space="preserve"> contains definitions and other provisions relevant to this </w:t>
      </w:r>
      <w:r w:rsidR="00DF664D">
        <w:t>regulation</w:t>
      </w:r>
      <w:r>
        <w:t>.</w:t>
      </w:r>
    </w:p>
    <w:p w14:paraId="26368A80" w14:textId="2912FBB9" w:rsidR="00236BB4" w:rsidRDefault="00236BB4">
      <w:pPr>
        <w:pStyle w:val="aNote"/>
        <w:keepNext/>
      </w:pPr>
      <w:r>
        <w:rPr>
          <w:rStyle w:val="charItals"/>
        </w:rPr>
        <w:t>Note 2</w:t>
      </w:r>
      <w:r>
        <w:rPr>
          <w:rStyle w:val="charItals"/>
        </w:rPr>
        <w:tab/>
      </w:r>
      <w:r>
        <w:t xml:space="preserve">For example, the </w:t>
      </w:r>
      <w:hyperlink r:id="rId42" w:tooltip="A2001-14" w:history="1">
        <w:r w:rsidR="00CA0055" w:rsidRPr="00CA0055">
          <w:rPr>
            <w:rStyle w:val="charCitHyperlinkAbbrev"/>
          </w:rPr>
          <w:t>Legislation Act</w:t>
        </w:r>
      </w:hyperlink>
      <w:r>
        <w:t>, dict, pt 1, defines the following terms:</w:t>
      </w:r>
    </w:p>
    <w:p w14:paraId="156C09D3" w14:textId="77777777" w:rsidR="00BC22CF" w:rsidRPr="00F26586" w:rsidRDefault="00236BB4" w:rsidP="009845F6">
      <w:pPr>
        <w:pStyle w:val="aNoteBulletss"/>
        <w:tabs>
          <w:tab w:val="left" w:pos="2300"/>
        </w:tabs>
      </w:pPr>
      <w:r>
        <w:rPr>
          <w:rFonts w:ascii="Symbol" w:hAnsi="Symbol"/>
        </w:rPr>
        <w:t></w:t>
      </w:r>
      <w:r>
        <w:rPr>
          <w:rFonts w:ascii="Symbol" w:hAnsi="Symbol"/>
        </w:rPr>
        <w:tab/>
      </w:r>
      <w:r>
        <w:t>ACT</w:t>
      </w:r>
    </w:p>
    <w:p w14:paraId="6CC19567" w14:textId="77777777" w:rsidR="00236BB4" w:rsidRDefault="00236BB4">
      <w:pPr>
        <w:pStyle w:val="aNoteBulletss"/>
        <w:tabs>
          <w:tab w:val="left" w:pos="2300"/>
        </w:tabs>
      </w:pPr>
      <w:r>
        <w:rPr>
          <w:rFonts w:ascii="Symbol" w:hAnsi="Symbol"/>
        </w:rPr>
        <w:t></w:t>
      </w:r>
      <w:r>
        <w:rPr>
          <w:rFonts w:ascii="Symbol" w:hAnsi="Symbol"/>
        </w:rPr>
        <w:tab/>
      </w:r>
      <w:r>
        <w:t>in relation to</w:t>
      </w:r>
    </w:p>
    <w:p w14:paraId="598D81A2" w14:textId="77777777" w:rsidR="00236BB4" w:rsidRDefault="00236BB4">
      <w:pPr>
        <w:pStyle w:val="aNoteBulletss"/>
        <w:tabs>
          <w:tab w:val="left" w:pos="2300"/>
        </w:tabs>
      </w:pPr>
      <w:r>
        <w:rPr>
          <w:rFonts w:ascii="Symbol" w:hAnsi="Symbol"/>
        </w:rPr>
        <w:t></w:t>
      </w:r>
      <w:r>
        <w:rPr>
          <w:rFonts w:ascii="Symbol" w:hAnsi="Symbol"/>
        </w:rPr>
        <w:tab/>
      </w:r>
      <w:r>
        <w:t>month</w:t>
      </w:r>
    </w:p>
    <w:p w14:paraId="24B30F60" w14:textId="77777777" w:rsidR="00236BB4" w:rsidRDefault="00236BB4">
      <w:pPr>
        <w:pStyle w:val="aNoteBulletss"/>
        <w:keepNext/>
        <w:tabs>
          <w:tab w:val="left" w:pos="2300"/>
        </w:tabs>
      </w:pPr>
      <w:r>
        <w:rPr>
          <w:rFonts w:ascii="Symbol" w:hAnsi="Symbol"/>
        </w:rPr>
        <w:t></w:t>
      </w:r>
      <w:r>
        <w:rPr>
          <w:rFonts w:ascii="Symbol" w:hAnsi="Symbol"/>
        </w:rPr>
        <w:tab/>
      </w:r>
      <w:r>
        <w:t>under.</w:t>
      </w:r>
    </w:p>
    <w:p w14:paraId="0461A275" w14:textId="4D851BAC" w:rsidR="00236BB4" w:rsidRDefault="00236BB4">
      <w:pPr>
        <w:pStyle w:val="aNote"/>
        <w:keepNext/>
      </w:pPr>
      <w:r>
        <w:rPr>
          <w:rStyle w:val="charItals"/>
        </w:rPr>
        <w:t>Note 3</w:t>
      </w:r>
      <w:r>
        <w:rPr>
          <w:rStyle w:val="charItals"/>
        </w:rPr>
        <w:tab/>
      </w:r>
      <w:r>
        <w:t xml:space="preserve">Terms used in this regulation have the same meaning that they have in the </w:t>
      </w:r>
      <w:hyperlink r:id="rId43" w:tooltip="A2004-20" w:history="1">
        <w:r w:rsidR="00CA0055" w:rsidRPr="00CA0055">
          <w:rPr>
            <w:rStyle w:val="charCitHyperlinkItal"/>
          </w:rPr>
          <w:t>Architects Act 2004</w:t>
        </w:r>
      </w:hyperlink>
      <w:r>
        <w:t xml:space="preserve"> (see </w:t>
      </w:r>
      <w:hyperlink r:id="rId44" w:tooltip="A2001-14" w:history="1">
        <w:r w:rsidR="00CA0055" w:rsidRPr="00CA0055">
          <w:rPr>
            <w:rStyle w:val="charCitHyperlinkAbbrev"/>
          </w:rPr>
          <w:t>Legislation Act</w:t>
        </w:r>
      </w:hyperlink>
      <w:r>
        <w:t xml:space="preserve">, s 148).  For example, the following terms are defined in the </w:t>
      </w:r>
      <w:hyperlink r:id="rId45" w:tooltip="A2004-20" w:history="1">
        <w:r w:rsidR="00CA0055" w:rsidRPr="00CA0055">
          <w:rPr>
            <w:rStyle w:val="charCitHyperlinkItal"/>
          </w:rPr>
          <w:t>Architects Act 2004</w:t>
        </w:r>
      </w:hyperlink>
      <w:r>
        <w:t>, dict:</w:t>
      </w:r>
    </w:p>
    <w:p w14:paraId="30A2080B" w14:textId="77777777" w:rsidR="00236BB4" w:rsidRDefault="00236BB4">
      <w:pPr>
        <w:pStyle w:val="aNoteBulletss"/>
        <w:tabs>
          <w:tab w:val="left" w:pos="2300"/>
        </w:tabs>
      </w:pPr>
      <w:r>
        <w:rPr>
          <w:rFonts w:ascii="Symbol" w:hAnsi="Symbol"/>
        </w:rPr>
        <w:t></w:t>
      </w:r>
      <w:r>
        <w:rPr>
          <w:rFonts w:ascii="Symbol" w:hAnsi="Symbol"/>
        </w:rPr>
        <w:tab/>
      </w:r>
      <w:r>
        <w:t>local jurisdiction</w:t>
      </w:r>
    </w:p>
    <w:p w14:paraId="531B67E9" w14:textId="77777777" w:rsidR="00236BB4" w:rsidRDefault="00236BB4">
      <w:pPr>
        <w:pStyle w:val="aNoteBulletss"/>
        <w:tabs>
          <w:tab w:val="left" w:pos="2300"/>
        </w:tabs>
      </w:pPr>
      <w:r>
        <w:rPr>
          <w:rFonts w:ascii="Symbol" w:hAnsi="Symbol"/>
        </w:rPr>
        <w:t></w:t>
      </w:r>
      <w:r>
        <w:rPr>
          <w:rFonts w:ascii="Symbol" w:hAnsi="Symbol"/>
        </w:rPr>
        <w:tab/>
      </w:r>
      <w:r>
        <w:t>registered.</w:t>
      </w:r>
    </w:p>
    <w:p w14:paraId="5D6E2E49" w14:textId="77777777" w:rsidR="00DF664D" w:rsidRPr="00821736" w:rsidRDefault="00DF664D" w:rsidP="00DF664D">
      <w:pPr>
        <w:pStyle w:val="aDef"/>
      </w:pPr>
      <w:r w:rsidRPr="00CA0055">
        <w:rPr>
          <w:rStyle w:val="charBoldItals"/>
        </w:rPr>
        <w:t>architect</w:t>
      </w:r>
      <w:r w:rsidRPr="00821736">
        <w:t>, for part 3 (Miscellaneous)—see section 11.</w:t>
      </w:r>
    </w:p>
    <w:p w14:paraId="66F27BC9" w14:textId="068361B1" w:rsidR="00236BB4" w:rsidRDefault="00236BB4">
      <w:pPr>
        <w:pStyle w:val="aDef"/>
      </w:pPr>
      <w:r w:rsidRPr="00CA0055">
        <w:rPr>
          <w:rStyle w:val="charBoldItals"/>
        </w:rPr>
        <w:t>architects board member</w:t>
      </w:r>
      <w:r>
        <w:t xml:space="preserve"> means a board member mentioned in the </w:t>
      </w:r>
      <w:hyperlink r:id="rId46" w:tooltip="A2004-20" w:history="1">
        <w:r w:rsidR="00CA0055" w:rsidRPr="00CA0055">
          <w:rPr>
            <w:rStyle w:val="charCitHyperlinkAbbrev"/>
          </w:rPr>
          <w:t>Act</w:t>
        </w:r>
      </w:hyperlink>
      <w:r>
        <w:t>, section 70 (1) (c).</w:t>
      </w:r>
    </w:p>
    <w:p w14:paraId="7F83C2FB" w14:textId="77777777" w:rsidR="00DF664D" w:rsidRPr="00821736" w:rsidRDefault="00DF664D" w:rsidP="00DF664D">
      <w:pPr>
        <w:pStyle w:val="aDef"/>
      </w:pPr>
      <w:r w:rsidRPr="00CA0055">
        <w:rPr>
          <w:rStyle w:val="charBoldItals"/>
        </w:rPr>
        <w:t>contravention</w:t>
      </w:r>
      <w:r w:rsidRPr="00821736">
        <w:t>, for part 3 (Miscellaneous)—see section 11.</w:t>
      </w:r>
    </w:p>
    <w:p w14:paraId="7CDC05C6" w14:textId="77777777" w:rsidR="00236BB4" w:rsidRDefault="00236BB4">
      <w:pPr>
        <w:pStyle w:val="04Dictionary"/>
        <w:sectPr w:rsidR="00236BB4">
          <w:headerReference w:type="even" r:id="rId47"/>
          <w:headerReference w:type="default" r:id="rId48"/>
          <w:footerReference w:type="even" r:id="rId49"/>
          <w:footerReference w:type="default" r:id="rId50"/>
          <w:type w:val="continuous"/>
          <w:pgSz w:w="11907" w:h="16839" w:code="9"/>
          <w:pgMar w:top="3000" w:right="1900" w:bottom="2500" w:left="2300" w:header="2480" w:footer="2100" w:gutter="0"/>
          <w:cols w:space="720"/>
          <w:docGrid w:linePitch="254"/>
        </w:sectPr>
      </w:pPr>
    </w:p>
    <w:p w14:paraId="1FD68108" w14:textId="77777777" w:rsidR="00A37CA1" w:rsidRDefault="00A37CA1">
      <w:pPr>
        <w:pStyle w:val="Endnote1"/>
      </w:pPr>
      <w:bookmarkStart w:id="23" w:name="_Toc431996775"/>
      <w:r>
        <w:lastRenderedPageBreak/>
        <w:t>Endnotes</w:t>
      </w:r>
      <w:bookmarkEnd w:id="23"/>
    </w:p>
    <w:p w14:paraId="0320CC61" w14:textId="77777777" w:rsidR="00A37CA1" w:rsidRPr="00B77292" w:rsidRDefault="00A37CA1">
      <w:pPr>
        <w:pStyle w:val="Endnote20"/>
      </w:pPr>
      <w:bookmarkStart w:id="24" w:name="_Toc431996776"/>
      <w:r w:rsidRPr="00B77292">
        <w:rPr>
          <w:rStyle w:val="charTableNo"/>
        </w:rPr>
        <w:t>1</w:t>
      </w:r>
      <w:r>
        <w:tab/>
      </w:r>
      <w:r w:rsidRPr="00B77292">
        <w:rPr>
          <w:rStyle w:val="charTableText"/>
        </w:rPr>
        <w:t>About the endnotes</w:t>
      </w:r>
      <w:bookmarkEnd w:id="24"/>
    </w:p>
    <w:p w14:paraId="1C4D48C2" w14:textId="77777777" w:rsidR="00A37CA1" w:rsidRDefault="00A37CA1">
      <w:pPr>
        <w:pStyle w:val="EndNoteTextPub"/>
      </w:pPr>
      <w:r>
        <w:t>Amending and modifying laws are annotated in the legislation history and the amendment history.  Current modifications are not included in the republished law but are set out in the endnotes.</w:t>
      </w:r>
    </w:p>
    <w:p w14:paraId="5BECF1B3" w14:textId="7947835C" w:rsidR="00A37CA1" w:rsidRDefault="00A37CA1">
      <w:pPr>
        <w:pStyle w:val="EndNoteTextPub"/>
      </w:pPr>
      <w:r>
        <w:t xml:space="preserve">Not all editorial amendments made under the </w:t>
      </w:r>
      <w:hyperlink r:id="rId51" w:tooltip="A2001-14" w:history="1">
        <w:r w:rsidR="00CA0055" w:rsidRPr="00CA0055">
          <w:rPr>
            <w:rStyle w:val="charCitHyperlinkItal"/>
          </w:rPr>
          <w:t>Legislation Act 2001</w:t>
        </w:r>
      </w:hyperlink>
      <w:r>
        <w:t>, part 11.3 are annotated in the amendment history.  Full details of any amendments can be obtained from the Parliamentary Counsel’s Office.</w:t>
      </w:r>
    </w:p>
    <w:p w14:paraId="2C014BDA" w14:textId="77777777" w:rsidR="00A37CA1" w:rsidRDefault="00A37CA1" w:rsidP="00A37CA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8C7AC48" w14:textId="77777777" w:rsidR="00A37CA1" w:rsidRDefault="00A37CA1">
      <w:pPr>
        <w:pStyle w:val="EndNoteTextPub"/>
      </w:pPr>
      <w:r>
        <w:t xml:space="preserve">If all the provisions of the law have been renumbered, a table of renumbered provisions gives details of previous and current numbering.  </w:t>
      </w:r>
    </w:p>
    <w:p w14:paraId="2F2927F0" w14:textId="77777777" w:rsidR="00A37CA1" w:rsidRDefault="00A37CA1">
      <w:pPr>
        <w:pStyle w:val="EndNoteTextPub"/>
      </w:pPr>
      <w:r>
        <w:t>The endnotes also include a table of earlier republications.</w:t>
      </w:r>
    </w:p>
    <w:p w14:paraId="58EDFD99" w14:textId="77777777" w:rsidR="00A37CA1" w:rsidRPr="00B77292" w:rsidRDefault="00A37CA1">
      <w:pPr>
        <w:pStyle w:val="Endnote20"/>
      </w:pPr>
      <w:bookmarkStart w:id="25" w:name="_Toc431996777"/>
      <w:r w:rsidRPr="00B77292">
        <w:rPr>
          <w:rStyle w:val="charTableNo"/>
        </w:rPr>
        <w:t>2</w:t>
      </w:r>
      <w:r>
        <w:tab/>
      </w:r>
      <w:r w:rsidRPr="00B77292">
        <w:rPr>
          <w:rStyle w:val="charTableText"/>
        </w:rPr>
        <w:t>Abbreviation key</w:t>
      </w:r>
      <w:bookmarkEnd w:id="25"/>
    </w:p>
    <w:p w14:paraId="3D26C780" w14:textId="77777777" w:rsidR="00A37CA1" w:rsidRDefault="00A37CA1">
      <w:pPr>
        <w:rPr>
          <w:sz w:val="4"/>
        </w:rPr>
      </w:pPr>
    </w:p>
    <w:tbl>
      <w:tblPr>
        <w:tblW w:w="7372" w:type="dxa"/>
        <w:tblInd w:w="1100" w:type="dxa"/>
        <w:tblLayout w:type="fixed"/>
        <w:tblLook w:val="0000" w:firstRow="0" w:lastRow="0" w:firstColumn="0" w:lastColumn="0" w:noHBand="0" w:noVBand="0"/>
      </w:tblPr>
      <w:tblGrid>
        <w:gridCol w:w="3720"/>
        <w:gridCol w:w="3652"/>
      </w:tblGrid>
      <w:tr w:rsidR="00A37CA1" w14:paraId="32978C2A" w14:textId="77777777" w:rsidTr="00A37CA1">
        <w:tc>
          <w:tcPr>
            <w:tcW w:w="3720" w:type="dxa"/>
          </w:tcPr>
          <w:p w14:paraId="13C04914" w14:textId="77777777" w:rsidR="00A37CA1" w:rsidRDefault="00A37CA1">
            <w:pPr>
              <w:pStyle w:val="EndnotesAbbrev"/>
            </w:pPr>
            <w:r>
              <w:t>A = Act</w:t>
            </w:r>
          </w:p>
        </w:tc>
        <w:tc>
          <w:tcPr>
            <w:tcW w:w="3652" w:type="dxa"/>
          </w:tcPr>
          <w:p w14:paraId="52C033FE" w14:textId="77777777" w:rsidR="00A37CA1" w:rsidRDefault="00A37CA1" w:rsidP="00A37CA1">
            <w:pPr>
              <w:pStyle w:val="EndnotesAbbrev"/>
            </w:pPr>
            <w:r>
              <w:t>NI = Notifiable instrument</w:t>
            </w:r>
          </w:p>
        </w:tc>
      </w:tr>
      <w:tr w:rsidR="00A37CA1" w14:paraId="61053283" w14:textId="77777777" w:rsidTr="00A37CA1">
        <w:tc>
          <w:tcPr>
            <w:tcW w:w="3720" w:type="dxa"/>
          </w:tcPr>
          <w:p w14:paraId="7AE8E884" w14:textId="77777777" w:rsidR="00A37CA1" w:rsidRDefault="00A37CA1" w:rsidP="00A37CA1">
            <w:pPr>
              <w:pStyle w:val="EndnotesAbbrev"/>
            </w:pPr>
            <w:r>
              <w:t>AF = Approved form</w:t>
            </w:r>
          </w:p>
        </w:tc>
        <w:tc>
          <w:tcPr>
            <w:tcW w:w="3652" w:type="dxa"/>
          </w:tcPr>
          <w:p w14:paraId="542D182C" w14:textId="77777777" w:rsidR="00A37CA1" w:rsidRDefault="00A37CA1" w:rsidP="00A37CA1">
            <w:pPr>
              <w:pStyle w:val="EndnotesAbbrev"/>
            </w:pPr>
            <w:r>
              <w:t>o = order</w:t>
            </w:r>
          </w:p>
        </w:tc>
      </w:tr>
      <w:tr w:rsidR="00A37CA1" w14:paraId="1F713C3F" w14:textId="77777777" w:rsidTr="00A37CA1">
        <w:tc>
          <w:tcPr>
            <w:tcW w:w="3720" w:type="dxa"/>
          </w:tcPr>
          <w:p w14:paraId="1F6FC653" w14:textId="77777777" w:rsidR="00A37CA1" w:rsidRDefault="00A37CA1">
            <w:pPr>
              <w:pStyle w:val="EndnotesAbbrev"/>
            </w:pPr>
            <w:r>
              <w:t>am = amended</w:t>
            </w:r>
          </w:p>
        </w:tc>
        <w:tc>
          <w:tcPr>
            <w:tcW w:w="3652" w:type="dxa"/>
          </w:tcPr>
          <w:p w14:paraId="1E1825DC" w14:textId="77777777" w:rsidR="00A37CA1" w:rsidRDefault="00A37CA1" w:rsidP="00A37CA1">
            <w:pPr>
              <w:pStyle w:val="EndnotesAbbrev"/>
            </w:pPr>
            <w:r>
              <w:t>om = omitted/repealed</w:t>
            </w:r>
          </w:p>
        </w:tc>
      </w:tr>
      <w:tr w:rsidR="00A37CA1" w14:paraId="7B559FC4" w14:textId="77777777" w:rsidTr="00A37CA1">
        <w:tc>
          <w:tcPr>
            <w:tcW w:w="3720" w:type="dxa"/>
          </w:tcPr>
          <w:p w14:paraId="5620EFC3" w14:textId="77777777" w:rsidR="00A37CA1" w:rsidRDefault="00A37CA1">
            <w:pPr>
              <w:pStyle w:val="EndnotesAbbrev"/>
            </w:pPr>
            <w:r>
              <w:t>amdt = amendment</w:t>
            </w:r>
          </w:p>
        </w:tc>
        <w:tc>
          <w:tcPr>
            <w:tcW w:w="3652" w:type="dxa"/>
          </w:tcPr>
          <w:p w14:paraId="489AF27E" w14:textId="77777777" w:rsidR="00A37CA1" w:rsidRDefault="00A37CA1" w:rsidP="00A37CA1">
            <w:pPr>
              <w:pStyle w:val="EndnotesAbbrev"/>
            </w:pPr>
            <w:r>
              <w:t>ord = ordinance</w:t>
            </w:r>
          </w:p>
        </w:tc>
      </w:tr>
      <w:tr w:rsidR="00A37CA1" w14:paraId="0362AFDB" w14:textId="77777777" w:rsidTr="00A37CA1">
        <w:tc>
          <w:tcPr>
            <w:tcW w:w="3720" w:type="dxa"/>
          </w:tcPr>
          <w:p w14:paraId="1EDF13CC" w14:textId="77777777" w:rsidR="00A37CA1" w:rsidRDefault="00A37CA1">
            <w:pPr>
              <w:pStyle w:val="EndnotesAbbrev"/>
            </w:pPr>
            <w:r>
              <w:t>AR = Assembly resolution</w:t>
            </w:r>
          </w:p>
        </w:tc>
        <w:tc>
          <w:tcPr>
            <w:tcW w:w="3652" w:type="dxa"/>
          </w:tcPr>
          <w:p w14:paraId="6F073AAB" w14:textId="77777777" w:rsidR="00A37CA1" w:rsidRDefault="00A37CA1" w:rsidP="00A37CA1">
            <w:pPr>
              <w:pStyle w:val="EndnotesAbbrev"/>
            </w:pPr>
            <w:r>
              <w:t>orig = original</w:t>
            </w:r>
          </w:p>
        </w:tc>
      </w:tr>
      <w:tr w:rsidR="00A37CA1" w14:paraId="508B0C76" w14:textId="77777777" w:rsidTr="00A37CA1">
        <w:tc>
          <w:tcPr>
            <w:tcW w:w="3720" w:type="dxa"/>
          </w:tcPr>
          <w:p w14:paraId="7C01103D" w14:textId="77777777" w:rsidR="00A37CA1" w:rsidRDefault="00A37CA1">
            <w:pPr>
              <w:pStyle w:val="EndnotesAbbrev"/>
            </w:pPr>
            <w:r>
              <w:t>ch = chapter</w:t>
            </w:r>
          </w:p>
        </w:tc>
        <w:tc>
          <w:tcPr>
            <w:tcW w:w="3652" w:type="dxa"/>
          </w:tcPr>
          <w:p w14:paraId="4FD8F064" w14:textId="77777777" w:rsidR="00A37CA1" w:rsidRDefault="00A37CA1" w:rsidP="00A37CA1">
            <w:pPr>
              <w:pStyle w:val="EndnotesAbbrev"/>
            </w:pPr>
            <w:r>
              <w:t>par = paragraph/subparagraph</w:t>
            </w:r>
          </w:p>
        </w:tc>
      </w:tr>
      <w:tr w:rsidR="00A37CA1" w14:paraId="34314379" w14:textId="77777777" w:rsidTr="00A37CA1">
        <w:tc>
          <w:tcPr>
            <w:tcW w:w="3720" w:type="dxa"/>
          </w:tcPr>
          <w:p w14:paraId="0169E66F" w14:textId="77777777" w:rsidR="00A37CA1" w:rsidRDefault="00A37CA1">
            <w:pPr>
              <w:pStyle w:val="EndnotesAbbrev"/>
            </w:pPr>
            <w:r>
              <w:t>CN = Commencement notice</w:t>
            </w:r>
          </w:p>
        </w:tc>
        <w:tc>
          <w:tcPr>
            <w:tcW w:w="3652" w:type="dxa"/>
          </w:tcPr>
          <w:p w14:paraId="56B9E273" w14:textId="77777777" w:rsidR="00A37CA1" w:rsidRDefault="00A37CA1" w:rsidP="00A37CA1">
            <w:pPr>
              <w:pStyle w:val="EndnotesAbbrev"/>
            </w:pPr>
            <w:r>
              <w:t>pres = present</w:t>
            </w:r>
          </w:p>
        </w:tc>
      </w:tr>
      <w:tr w:rsidR="00A37CA1" w14:paraId="41A4E8B1" w14:textId="77777777" w:rsidTr="00A37CA1">
        <w:tc>
          <w:tcPr>
            <w:tcW w:w="3720" w:type="dxa"/>
          </w:tcPr>
          <w:p w14:paraId="60F65B43" w14:textId="77777777" w:rsidR="00A37CA1" w:rsidRDefault="00A37CA1">
            <w:pPr>
              <w:pStyle w:val="EndnotesAbbrev"/>
            </w:pPr>
            <w:r>
              <w:t>def = definition</w:t>
            </w:r>
          </w:p>
        </w:tc>
        <w:tc>
          <w:tcPr>
            <w:tcW w:w="3652" w:type="dxa"/>
          </w:tcPr>
          <w:p w14:paraId="6617FF2A" w14:textId="77777777" w:rsidR="00A37CA1" w:rsidRDefault="00A37CA1" w:rsidP="00A37CA1">
            <w:pPr>
              <w:pStyle w:val="EndnotesAbbrev"/>
            </w:pPr>
            <w:r>
              <w:t>prev = previous</w:t>
            </w:r>
          </w:p>
        </w:tc>
      </w:tr>
      <w:tr w:rsidR="00A37CA1" w14:paraId="0DFFF44C" w14:textId="77777777" w:rsidTr="00A37CA1">
        <w:tc>
          <w:tcPr>
            <w:tcW w:w="3720" w:type="dxa"/>
          </w:tcPr>
          <w:p w14:paraId="6E7FA07F" w14:textId="77777777" w:rsidR="00A37CA1" w:rsidRDefault="00A37CA1">
            <w:pPr>
              <w:pStyle w:val="EndnotesAbbrev"/>
            </w:pPr>
            <w:r>
              <w:t>DI = Disallowable instrument</w:t>
            </w:r>
          </w:p>
        </w:tc>
        <w:tc>
          <w:tcPr>
            <w:tcW w:w="3652" w:type="dxa"/>
          </w:tcPr>
          <w:p w14:paraId="313D0BF1" w14:textId="77777777" w:rsidR="00A37CA1" w:rsidRDefault="00A37CA1" w:rsidP="00A37CA1">
            <w:pPr>
              <w:pStyle w:val="EndnotesAbbrev"/>
            </w:pPr>
            <w:r>
              <w:t>(prev...) = previously</w:t>
            </w:r>
          </w:p>
        </w:tc>
      </w:tr>
      <w:tr w:rsidR="00A37CA1" w14:paraId="7CBE65DF" w14:textId="77777777" w:rsidTr="00A37CA1">
        <w:tc>
          <w:tcPr>
            <w:tcW w:w="3720" w:type="dxa"/>
          </w:tcPr>
          <w:p w14:paraId="2F4BAF9F" w14:textId="77777777" w:rsidR="00A37CA1" w:rsidRDefault="00A37CA1">
            <w:pPr>
              <w:pStyle w:val="EndnotesAbbrev"/>
            </w:pPr>
            <w:r>
              <w:t>dict = dictionary</w:t>
            </w:r>
          </w:p>
        </w:tc>
        <w:tc>
          <w:tcPr>
            <w:tcW w:w="3652" w:type="dxa"/>
          </w:tcPr>
          <w:p w14:paraId="059D4074" w14:textId="77777777" w:rsidR="00A37CA1" w:rsidRDefault="00A37CA1" w:rsidP="00A37CA1">
            <w:pPr>
              <w:pStyle w:val="EndnotesAbbrev"/>
            </w:pPr>
            <w:r>
              <w:t>pt = part</w:t>
            </w:r>
          </w:p>
        </w:tc>
      </w:tr>
      <w:tr w:rsidR="00A37CA1" w14:paraId="3DB5338F" w14:textId="77777777" w:rsidTr="00A37CA1">
        <w:tc>
          <w:tcPr>
            <w:tcW w:w="3720" w:type="dxa"/>
          </w:tcPr>
          <w:p w14:paraId="2F572402" w14:textId="77777777" w:rsidR="00A37CA1" w:rsidRDefault="00A37CA1">
            <w:pPr>
              <w:pStyle w:val="EndnotesAbbrev"/>
            </w:pPr>
            <w:r>
              <w:t xml:space="preserve">disallowed = disallowed by the Legislative </w:t>
            </w:r>
          </w:p>
        </w:tc>
        <w:tc>
          <w:tcPr>
            <w:tcW w:w="3652" w:type="dxa"/>
          </w:tcPr>
          <w:p w14:paraId="3D0D2E47" w14:textId="77777777" w:rsidR="00A37CA1" w:rsidRDefault="00A37CA1" w:rsidP="00A37CA1">
            <w:pPr>
              <w:pStyle w:val="EndnotesAbbrev"/>
            </w:pPr>
            <w:r>
              <w:t>r = rule/subrule</w:t>
            </w:r>
          </w:p>
        </w:tc>
      </w:tr>
      <w:tr w:rsidR="00A37CA1" w14:paraId="3E477D90" w14:textId="77777777" w:rsidTr="00A37CA1">
        <w:tc>
          <w:tcPr>
            <w:tcW w:w="3720" w:type="dxa"/>
          </w:tcPr>
          <w:p w14:paraId="6B87BFA7" w14:textId="77777777" w:rsidR="00A37CA1" w:rsidRDefault="00A37CA1">
            <w:pPr>
              <w:pStyle w:val="EndnotesAbbrev"/>
              <w:ind w:left="972"/>
            </w:pPr>
            <w:r>
              <w:t>Assembly</w:t>
            </w:r>
          </w:p>
        </w:tc>
        <w:tc>
          <w:tcPr>
            <w:tcW w:w="3652" w:type="dxa"/>
          </w:tcPr>
          <w:p w14:paraId="51D0472D" w14:textId="77777777" w:rsidR="00A37CA1" w:rsidRDefault="00A37CA1" w:rsidP="00A37CA1">
            <w:pPr>
              <w:pStyle w:val="EndnotesAbbrev"/>
            </w:pPr>
            <w:r>
              <w:t>reloc = relocated</w:t>
            </w:r>
          </w:p>
        </w:tc>
      </w:tr>
      <w:tr w:rsidR="00A37CA1" w14:paraId="5C8DF2E9" w14:textId="77777777" w:rsidTr="00A37CA1">
        <w:tc>
          <w:tcPr>
            <w:tcW w:w="3720" w:type="dxa"/>
          </w:tcPr>
          <w:p w14:paraId="57A8CC96" w14:textId="77777777" w:rsidR="00A37CA1" w:rsidRDefault="00A37CA1">
            <w:pPr>
              <w:pStyle w:val="EndnotesAbbrev"/>
            </w:pPr>
            <w:r>
              <w:t>div = division</w:t>
            </w:r>
          </w:p>
        </w:tc>
        <w:tc>
          <w:tcPr>
            <w:tcW w:w="3652" w:type="dxa"/>
          </w:tcPr>
          <w:p w14:paraId="01BD7714" w14:textId="77777777" w:rsidR="00A37CA1" w:rsidRDefault="00A37CA1" w:rsidP="00A37CA1">
            <w:pPr>
              <w:pStyle w:val="EndnotesAbbrev"/>
            </w:pPr>
            <w:r>
              <w:t>renum = renumbered</w:t>
            </w:r>
          </w:p>
        </w:tc>
      </w:tr>
      <w:tr w:rsidR="00A37CA1" w14:paraId="494D6699" w14:textId="77777777" w:rsidTr="00A37CA1">
        <w:tc>
          <w:tcPr>
            <w:tcW w:w="3720" w:type="dxa"/>
          </w:tcPr>
          <w:p w14:paraId="4CACBAC6" w14:textId="77777777" w:rsidR="00A37CA1" w:rsidRDefault="00A37CA1">
            <w:pPr>
              <w:pStyle w:val="EndnotesAbbrev"/>
            </w:pPr>
            <w:r>
              <w:t>exp = expires/expired</w:t>
            </w:r>
          </w:p>
        </w:tc>
        <w:tc>
          <w:tcPr>
            <w:tcW w:w="3652" w:type="dxa"/>
          </w:tcPr>
          <w:p w14:paraId="19861E84" w14:textId="77777777" w:rsidR="00A37CA1" w:rsidRDefault="00A37CA1" w:rsidP="00A37CA1">
            <w:pPr>
              <w:pStyle w:val="EndnotesAbbrev"/>
            </w:pPr>
            <w:r>
              <w:t>R[X] = Republication No</w:t>
            </w:r>
          </w:p>
        </w:tc>
      </w:tr>
      <w:tr w:rsidR="00A37CA1" w14:paraId="1209B0BE" w14:textId="77777777" w:rsidTr="00A37CA1">
        <w:tc>
          <w:tcPr>
            <w:tcW w:w="3720" w:type="dxa"/>
          </w:tcPr>
          <w:p w14:paraId="3965E1B6" w14:textId="77777777" w:rsidR="00A37CA1" w:rsidRDefault="00A37CA1">
            <w:pPr>
              <w:pStyle w:val="EndnotesAbbrev"/>
            </w:pPr>
            <w:r>
              <w:t>Gaz = gazette</w:t>
            </w:r>
          </w:p>
        </w:tc>
        <w:tc>
          <w:tcPr>
            <w:tcW w:w="3652" w:type="dxa"/>
          </w:tcPr>
          <w:p w14:paraId="1490CCB3" w14:textId="77777777" w:rsidR="00A37CA1" w:rsidRDefault="00A37CA1" w:rsidP="00A37CA1">
            <w:pPr>
              <w:pStyle w:val="EndnotesAbbrev"/>
            </w:pPr>
            <w:r>
              <w:t>RI = reissue</w:t>
            </w:r>
          </w:p>
        </w:tc>
      </w:tr>
      <w:tr w:rsidR="00A37CA1" w14:paraId="2648B6A6" w14:textId="77777777" w:rsidTr="00A37CA1">
        <w:tc>
          <w:tcPr>
            <w:tcW w:w="3720" w:type="dxa"/>
          </w:tcPr>
          <w:p w14:paraId="18CE27F7" w14:textId="77777777" w:rsidR="00A37CA1" w:rsidRDefault="00A37CA1">
            <w:pPr>
              <w:pStyle w:val="EndnotesAbbrev"/>
            </w:pPr>
            <w:r>
              <w:t>hdg = heading</w:t>
            </w:r>
          </w:p>
        </w:tc>
        <w:tc>
          <w:tcPr>
            <w:tcW w:w="3652" w:type="dxa"/>
          </w:tcPr>
          <w:p w14:paraId="37DFF863" w14:textId="77777777" w:rsidR="00A37CA1" w:rsidRDefault="00A37CA1" w:rsidP="00A37CA1">
            <w:pPr>
              <w:pStyle w:val="EndnotesAbbrev"/>
            </w:pPr>
            <w:r>
              <w:t>s = section/subsection</w:t>
            </w:r>
          </w:p>
        </w:tc>
      </w:tr>
      <w:tr w:rsidR="00A37CA1" w14:paraId="55385430" w14:textId="77777777" w:rsidTr="00A37CA1">
        <w:tc>
          <w:tcPr>
            <w:tcW w:w="3720" w:type="dxa"/>
          </w:tcPr>
          <w:p w14:paraId="4E93B91F" w14:textId="77777777" w:rsidR="00A37CA1" w:rsidRDefault="00A37CA1">
            <w:pPr>
              <w:pStyle w:val="EndnotesAbbrev"/>
            </w:pPr>
            <w:r>
              <w:t>IA = Interpretation Act 1967</w:t>
            </w:r>
          </w:p>
        </w:tc>
        <w:tc>
          <w:tcPr>
            <w:tcW w:w="3652" w:type="dxa"/>
          </w:tcPr>
          <w:p w14:paraId="1431CAA8" w14:textId="77777777" w:rsidR="00A37CA1" w:rsidRDefault="00A37CA1" w:rsidP="00A37CA1">
            <w:pPr>
              <w:pStyle w:val="EndnotesAbbrev"/>
            </w:pPr>
            <w:r>
              <w:t>sch = schedule</w:t>
            </w:r>
          </w:p>
        </w:tc>
      </w:tr>
      <w:tr w:rsidR="00A37CA1" w14:paraId="67BC0811" w14:textId="77777777" w:rsidTr="00A37CA1">
        <w:tc>
          <w:tcPr>
            <w:tcW w:w="3720" w:type="dxa"/>
          </w:tcPr>
          <w:p w14:paraId="6D02A860" w14:textId="77777777" w:rsidR="00A37CA1" w:rsidRDefault="00A37CA1">
            <w:pPr>
              <w:pStyle w:val="EndnotesAbbrev"/>
            </w:pPr>
            <w:r>
              <w:t>ins = inserted/added</w:t>
            </w:r>
          </w:p>
        </w:tc>
        <w:tc>
          <w:tcPr>
            <w:tcW w:w="3652" w:type="dxa"/>
          </w:tcPr>
          <w:p w14:paraId="1A025D25" w14:textId="77777777" w:rsidR="00A37CA1" w:rsidRDefault="00A37CA1" w:rsidP="00A37CA1">
            <w:pPr>
              <w:pStyle w:val="EndnotesAbbrev"/>
            </w:pPr>
            <w:r>
              <w:t>sdiv = subdivision</w:t>
            </w:r>
          </w:p>
        </w:tc>
      </w:tr>
      <w:tr w:rsidR="00A37CA1" w14:paraId="54529B98" w14:textId="77777777" w:rsidTr="00A37CA1">
        <w:tc>
          <w:tcPr>
            <w:tcW w:w="3720" w:type="dxa"/>
          </w:tcPr>
          <w:p w14:paraId="338E53C9" w14:textId="77777777" w:rsidR="00A37CA1" w:rsidRDefault="00A37CA1">
            <w:pPr>
              <w:pStyle w:val="EndnotesAbbrev"/>
            </w:pPr>
            <w:r>
              <w:t>LA = Legislation Act 2001</w:t>
            </w:r>
          </w:p>
        </w:tc>
        <w:tc>
          <w:tcPr>
            <w:tcW w:w="3652" w:type="dxa"/>
          </w:tcPr>
          <w:p w14:paraId="7631172A" w14:textId="77777777" w:rsidR="00A37CA1" w:rsidRDefault="00A37CA1" w:rsidP="00A37CA1">
            <w:pPr>
              <w:pStyle w:val="EndnotesAbbrev"/>
            </w:pPr>
            <w:r>
              <w:t>SL = Subordinate law</w:t>
            </w:r>
          </w:p>
        </w:tc>
      </w:tr>
      <w:tr w:rsidR="00A37CA1" w14:paraId="476C1249" w14:textId="77777777" w:rsidTr="00A37CA1">
        <w:tc>
          <w:tcPr>
            <w:tcW w:w="3720" w:type="dxa"/>
          </w:tcPr>
          <w:p w14:paraId="00280172" w14:textId="77777777" w:rsidR="00A37CA1" w:rsidRDefault="00A37CA1">
            <w:pPr>
              <w:pStyle w:val="EndnotesAbbrev"/>
            </w:pPr>
            <w:r>
              <w:t>LR = legislation register</w:t>
            </w:r>
          </w:p>
        </w:tc>
        <w:tc>
          <w:tcPr>
            <w:tcW w:w="3652" w:type="dxa"/>
          </w:tcPr>
          <w:p w14:paraId="19CC231F" w14:textId="77777777" w:rsidR="00A37CA1" w:rsidRDefault="00A37CA1" w:rsidP="00A37CA1">
            <w:pPr>
              <w:pStyle w:val="EndnotesAbbrev"/>
            </w:pPr>
            <w:r>
              <w:t>sub = substituted</w:t>
            </w:r>
          </w:p>
        </w:tc>
      </w:tr>
      <w:tr w:rsidR="00A37CA1" w14:paraId="05BD61B1" w14:textId="77777777" w:rsidTr="00A37CA1">
        <w:tc>
          <w:tcPr>
            <w:tcW w:w="3720" w:type="dxa"/>
          </w:tcPr>
          <w:p w14:paraId="1806614E" w14:textId="77777777" w:rsidR="00A37CA1" w:rsidRDefault="00A37CA1">
            <w:pPr>
              <w:pStyle w:val="EndnotesAbbrev"/>
            </w:pPr>
            <w:r>
              <w:t>LRA = Legislation (Republication) Act 1996</w:t>
            </w:r>
          </w:p>
        </w:tc>
        <w:tc>
          <w:tcPr>
            <w:tcW w:w="3652" w:type="dxa"/>
          </w:tcPr>
          <w:p w14:paraId="47CFB0C5" w14:textId="77777777" w:rsidR="00A37CA1" w:rsidRDefault="00A37CA1" w:rsidP="00A37CA1">
            <w:pPr>
              <w:pStyle w:val="EndnotesAbbrev"/>
            </w:pPr>
            <w:r w:rsidRPr="00CA0055">
              <w:rPr>
                <w:rStyle w:val="charUnderline"/>
              </w:rPr>
              <w:t>underlining</w:t>
            </w:r>
            <w:r>
              <w:t xml:space="preserve"> = whole or part not commenced</w:t>
            </w:r>
          </w:p>
        </w:tc>
      </w:tr>
      <w:tr w:rsidR="00A37CA1" w14:paraId="505D7A1B" w14:textId="77777777" w:rsidTr="00A37CA1">
        <w:tc>
          <w:tcPr>
            <w:tcW w:w="3720" w:type="dxa"/>
          </w:tcPr>
          <w:p w14:paraId="4D597AE6" w14:textId="77777777" w:rsidR="00A37CA1" w:rsidRDefault="00A37CA1">
            <w:pPr>
              <w:pStyle w:val="EndnotesAbbrev"/>
            </w:pPr>
            <w:r>
              <w:t>mod = modified/modification</w:t>
            </w:r>
          </w:p>
        </w:tc>
        <w:tc>
          <w:tcPr>
            <w:tcW w:w="3652" w:type="dxa"/>
          </w:tcPr>
          <w:p w14:paraId="7CCC9AD9" w14:textId="77777777" w:rsidR="00A37CA1" w:rsidRDefault="00A37CA1" w:rsidP="00A37CA1">
            <w:pPr>
              <w:pStyle w:val="EndnotesAbbrev"/>
              <w:ind w:left="1073"/>
            </w:pPr>
            <w:r>
              <w:t>or to be expired</w:t>
            </w:r>
          </w:p>
        </w:tc>
      </w:tr>
    </w:tbl>
    <w:p w14:paraId="2D2240A4" w14:textId="77777777" w:rsidR="00A37CA1" w:rsidRPr="00BB6F39" w:rsidRDefault="00A37CA1" w:rsidP="00A37CA1"/>
    <w:p w14:paraId="16169D76" w14:textId="77777777" w:rsidR="00236BB4" w:rsidRPr="00B77292" w:rsidRDefault="00236BB4">
      <w:pPr>
        <w:pStyle w:val="Endnote20"/>
      </w:pPr>
      <w:bookmarkStart w:id="26" w:name="_Toc431996778"/>
      <w:r w:rsidRPr="00B77292">
        <w:rPr>
          <w:rStyle w:val="charTableNo"/>
        </w:rPr>
        <w:lastRenderedPageBreak/>
        <w:t>3</w:t>
      </w:r>
      <w:r>
        <w:tab/>
      </w:r>
      <w:r w:rsidRPr="00B77292">
        <w:rPr>
          <w:rStyle w:val="charTableText"/>
        </w:rPr>
        <w:t>Legislation history</w:t>
      </w:r>
      <w:bookmarkEnd w:id="26"/>
    </w:p>
    <w:p w14:paraId="7CA36F16" w14:textId="315037E7" w:rsidR="00236BB4" w:rsidRDefault="00236BB4">
      <w:pPr>
        <w:pStyle w:val="EndNoteTextEPS"/>
      </w:pPr>
      <w:r>
        <w:t>This regulation was made as part of the</w:t>
      </w:r>
      <w:r w:rsidRPr="00CA0055">
        <w:rPr>
          <w:rStyle w:val="charItals"/>
        </w:rPr>
        <w:t xml:space="preserve"> </w:t>
      </w:r>
      <w:hyperlink r:id="rId52" w:tooltip="A2004-20" w:history="1">
        <w:r w:rsidR="00CA0055" w:rsidRPr="00CA0055">
          <w:rPr>
            <w:rStyle w:val="charCitHyperlinkItal"/>
          </w:rPr>
          <w:t>Architects Act 2004</w:t>
        </w:r>
      </w:hyperlink>
      <w:r>
        <w:t xml:space="preserve"> (see </w:t>
      </w:r>
      <w:hyperlink r:id="rId53" w:tooltip="Architects Act 2004" w:history="1">
        <w:r w:rsidR="00CA0055" w:rsidRPr="00CA0055">
          <w:rPr>
            <w:rStyle w:val="charCitHyperlinkAbbrev"/>
          </w:rPr>
          <w:t>A2004</w:t>
        </w:r>
        <w:r w:rsidR="00CA0055" w:rsidRPr="00CA0055">
          <w:rPr>
            <w:rStyle w:val="charCitHyperlinkAbbrev"/>
          </w:rPr>
          <w:noBreakHyphen/>
          <w:t>20</w:t>
        </w:r>
      </w:hyperlink>
      <w:r>
        <w:t>, s 102 and sch 1).</w:t>
      </w:r>
    </w:p>
    <w:p w14:paraId="24E99A2D" w14:textId="7EF081EF" w:rsidR="00236BB4" w:rsidRDefault="00236BB4">
      <w:pPr>
        <w:pStyle w:val="EndNoteTextEPS"/>
      </w:pPr>
      <w:r>
        <w:t xml:space="preserve">This regulation was originally the </w:t>
      </w:r>
      <w:hyperlink r:id="rId54" w:tooltip="SL2004-23" w:history="1">
        <w:r w:rsidR="00CA0055" w:rsidRPr="00CA0055">
          <w:rPr>
            <w:rStyle w:val="charCitHyperlinkItal"/>
          </w:rPr>
          <w:t>Architects Regulations 2004</w:t>
        </w:r>
      </w:hyperlink>
      <w:r>
        <w:t xml:space="preserve">.  It was renamed under the </w:t>
      </w:r>
      <w:hyperlink r:id="rId55" w:tooltip="A2001-14" w:history="1">
        <w:r w:rsidR="00CA0055" w:rsidRPr="00CA0055">
          <w:rPr>
            <w:rStyle w:val="charCitHyperlinkItal"/>
          </w:rPr>
          <w:t>Legislation Act 2001</w:t>
        </w:r>
      </w:hyperlink>
      <w:r>
        <w:t>.</w:t>
      </w:r>
    </w:p>
    <w:p w14:paraId="30CC7B81" w14:textId="77777777" w:rsidR="00236BB4" w:rsidRDefault="00236BB4">
      <w:pPr>
        <w:pStyle w:val="NewReg"/>
      </w:pPr>
      <w:r>
        <w:t>Architects Regulation 2004 SL2004-23</w:t>
      </w:r>
    </w:p>
    <w:p w14:paraId="2FAABE75" w14:textId="6BB597FF" w:rsidR="00236BB4" w:rsidRDefault="00236BB4">
      <w:pPr>
        <w:pStyle w:val="Actdetails"/>
      </w:pPr>
      <w:r>
        <w:t>taken to have been notified LR 7 April 2004 (</w:t>
      </w:r>
      <w:hyperlink r:id="rId56" w:tooltip="Architects Act 2004" w:history="1">
        <w:r w:rsidR="00CA0055" w:rsidRPr="00CA0055">
          <w:rPr>
            <w:rStyle w:val="charCitHyperlinkAbbrev"/>
          </w:rPr>
          <w:t>A2004</w:t>
        </w:r>
        <w:r w:rsidR="00CA0055" w:rsidRPr="00CA0055">
          <w:rPr>
            <w:rStyle w:val="charCitHyperlinkAbbrev"/>
          </w:rPr>
          <w:noBreakHyphen/>
          <w:t>20</w:t>
        </w:r>
      </w:hyperlink>
      <w:r>
        <w:t>, s 102 (3) (a))</w:t>
      </w:r>
    </w:p>
    <w:p w14:paraId="445969FE" w14:textId="77777777" w:rsidR="00236BB4" w:rsidRDefault="00236BB4">
      <w:pPr>
        <w:pStyle w:val="Actdetails"/>
      </w:pPr>
      <w:r>
        <w:t>s 1 taken to have commenced 7 April 2004 (LA s 75 (1))</w:t>
      </w:r>
    </w:p>
    <w:p w14:paraId="354406CC" w14:textId="3094FA50" w:rsidR="00236BB4" w:rsidRDefault="00236BB4">
      <w:pPr>
        <w:pStyle w:val="Actdetails"/>
      </w:pPr>
      <w:r>
        <w:t>remainder commenced 1 July 2004 (</w:t>
      </w:r>
      <w:hyperlink r:id="rId57" w:tooltip="Architects Act 2004" w:history="1">
        <w:r w:rsidR="00CA0055" w:rsidRPr="00CA0055">
          <w:rPr>
            <w:rStyle w:val="charCitHyperlinkAbbrev"/>
          </w:rPr>
          <w:t>A2004</w:t>
        </w:r>
        <w:r w:rsidR="00CA0055" w:rsidRPr="00CA0055">
          <w:rPr>
            <w:rStyle w:val="charCitHyperlinkAbbrev"/>
          </w:rPr>
          <w:noBreakHyphen/>
          <w:t>20</w:t>
        </w:r>
      </w:hyperlink>
      <w:r>
        <w:t>, s 102 (3) (b))</w:t>
      </w:r>
    </w:p>
    <w:p w14:paraId="0DC58B91" w14:textId="77777777" w:rsidR="004F345B" w:rsidRDefault="004F345B">
      <w:pPr>
        <w:pStyle w:val="Asamby"/>
      </w:pPr>
      <w:r>
        <w:t>as amended by</w:t>
      </w:r>
    </w:p>
    <w:p w14:paraId="6E87E9C7" w14:textId="5E539F76" w:rsidR="004F345B" w:rsidRDefault="00F466E7" w:rsidP="004F345B">
      <w:pPr>
        <w:pStyle w:val="NewAct"/>
      </w:pPr>
      <w:hyperlink r:id="rId58" w:tooltip="A2008-36" w:history="1">
        <w:r w:rsidR="00CA0055" w:rsidRPr="00CA0055">
          <w:rPr>
            <w:rStyle w:val="charCitHyperlinkAbbrev"/>
          </w:rPr>
          <w:t>ACT Civil and Administrative Tribunal Legislation Amendment Act 2008</w:t>
        </w:r>
      </w:hyperlink>
      <w:r w:rsidR="004F345B">
        <w:t xml:space="preserve"> A2008-36 sch 1 pt 1.</w:t>
      </w:r>
      <w:r w:rsidR="004A3C0D">
        <w:t>5</w:t>
      </w:r>
    </w:p>
    <w:p w14:paraId="6F2068A8" w14:textId="77777777" w:rsidR="004F345B" w:rsidRDefault="004F345B" w:rsidP="004F345B">
      <w:pPr>
        <w:pStyle w:val="Actdetails"/>
        <w:keepNext/>
      </w:pPr>
      <w:r>
        <w:t>notified LR 4 September 2008</w:t>
      </w:r>
    </w:p>
    <w:p w14:paraId="495BEE7D" w14:textId="77777777" w:rsidR="004F345B" w:rsidRDefault="004F345B" w:rsidP="004F345B">
      <w:pPr>
        <w:pStyle w:val="Actdetails"/>
        <w:keepNext/>
      </w:pPr>
      <w:r>
        <w:t>s 1, s 2 commenced 4 September 2008 (LA s 75 (1))</w:t>
      </w:r>
    </w:p>
    <w:p w14:paraId="66D91C2E" w14:textId="69E79705" w:rsidR="004F345B" w:rsidRPr="00912621" w:rsidRDefault="004A3C0D" w:rsidP="004F345B">
      <w:pPr>
        <w:pStyle w:val="Actdetails"/>
        <w:keepNext/>
      </w:pPr>
      <w:r>
        <w:t>sch 1 pt 1.5</w:t>
      </w:r>
      <w:r w:rsidR="004F345B">
        <w:t xml:space="preserve"> commenced 2 February 2009 (s 2 (1) and see </w:t>
      </w:r>
      <w:hyperlink r:id="rId59" w:tooltip="A2008-35" w:history="1">
        <w:r w:rsidR="00CA0055" w:rsidRPr="00CA0055">
          <w:rPr>
            <w:rStyle w:val="charCitHyperlinkAbbrev"/>
          </w:rPr>
          <w:t>ACT Civil and Administrative Tribunal Act 2008</w:t>
        </w:r>
      </w:hyperlink>
      <w:r w:rsidR="00D8297D">
        <w:t xml:space="preserve"> A2008-35, s 2 (1) and </w:t>
      </w:r>
      <w:hyperlink r:id="rId60" w:tooltip="CN2009-2" w:history="1">
        <w:r w:rsidR="00CA0055" w:rsidRPr="00CA0055">
          <w:rPr>
            <w:rStyle w:val="charCitHyperlinkAbbrev"/>
          </w:rPr>
          <w:t>CN2009-2</w:t>
        </w:r>
      </w:hyperlink>
      <w:r w:rsidR="004F345B">
        <w:t>)</w:t>
      </w:r>
    </w:p>
    <w:p w14:paraId="321B0AB2" w14:textId="7499868F" w:rsidR="006B6A23" w:rsidRDefault="00F466E7" w:rsidP="006B6A23">
      <w:pPr>
        <w:pStyle w:val="NewAct"/>
      </w:pPr>
      <w:hyperlink r:id="rId61" w:tooltip="A2009-20" w:history="1">
        <w:r w:rsidR="00CA0055" w:rsidRPr="00CA0055">
          <w:rPr>
            <w:rStyle w:val="charCitHyperlinkAbbrev"/>
          </w:rPr>
          <w:t>Statute Law Amendment Act 2009</w:t>
        </w:r>
      </w:hyperlink>
      <w:r w:rsidR="006B6A23">
        <w:t xml:space="preserve"> A2009-20 sch 3 pt 3.5</w:t>
      </w:r>
    </w:p>
    <w:p w14:paraId="52761D6A" w14:textId="77777777" w:rsidR="006B6A23" w:rsidRDefault="006B6A23" w:rsidP="006B6A23">
      <w:pPr>
        <w:pStyle w:val="Actdetails"/>
        <w:keepNext/>
      </w:pPr>
      <w:r>
        <w:t>notified LR 1 September 2009</w:t>
      </w:r>
    </w:p>
    <w:p w14:paraId="185341AE" w14:textId="77777777" w:rsidR="006B6A23" w:rsidRDefault="006B6A23" w:rsidP="006B6A23">
      <w:pPr>
        <w:pStyle w:val="Actdetails"/>
        <w:keepNext/>
      </w:pPr>
      <w:r>
        <w:t>s 1, s 2 commenced 1 September 2009 (LA s 75 (1))</w:t>
      </w:r>
    </w:p>
    <w:p w14:paraId="4D0B5F57" w14:textId="77777777" w:rsidR="006B6A23" w:rsidRDefault="006B6A23" w:rsidP="006B6A23">
      <w:pPr>
        <w:pStyle w:val="Actdetails"/>
      </w:pPr>
      <w:r>
        <w:t>sch 3 pt 3.5 commenced 22 September 2009 (s 2)</w:t>
      </w:r>
    </w:p>
    <w:p w14:paraId="4855701C" w14:textId="40CC23CB" w:rsidR="00A37CA1" w:rsidRDefault="00F466E7" w:rsidP="00A37CA1">
      <w:pPr>
        <w:pStyle w:val="NewAct"/>
      </w:pPr>
      <w:hyperlink r:id="rId62" w:tooltip="A2011-52" w:history="1">
        <w:r w:rsidR="00CA0055" w:rsidRPr="00CA0055">
          <w:rPr>
            <w:rStyle w:val="charCitHyperlinkAbbrev"/>
          </w:rPr>
          <w:t>Statute Law Amendment Act 2011 (No 3)</w:t>
        </w:r>
      </w:hyperlink>
      <w:r w:rsidR="00A37CA1">
        <w:t xml:space="preserve"> A2011-52 sch 3 pt 3.5</w:t>
      </w:r>
    </w:p>
    <w:p w14:paraId="10BAC468" w14:textId="77777777" w:rsidR="00A37CA1" w:rsidRDefault="00A37CA1" w:rsidP="00A37CA1">
      <w:pPr>
        <w:pStyle w:val="Actdetails"/>
        <w:keepNext/>
      </w:pPr>
      <w:r>
        <w:t>notified LR 28 November 2011</w:t>
      </w:r>
    </w:p>
    <w:p w14:paraId="680D8246" w14:textId="77777777" w:rsidR="00A37CA1" w:rsidRDefault="00A37CA1" w:rsidP="00A37CA1">
      <w:pPr>
        <w:pStyle w:val="Actdetails"/>
        <w:keepNext/>
      </w:pPr>
      <w:r>
        <w:t>s 1, s 2 commenced 28 November 2011 (LA s 75 (1))</w:t>
      </w:r>
    </w:p>
    <w:p w14:paraId="694BB5FB" w14:textId="77777777" w:rsidR="00A37CA1" w:rsidRDefault="00A37CA1" w:rsidP="00A37CA1">
      <w:pPr>
        <w:pStyle w:val="Actdetails"/>
      </w:pPr>
      <w:r w:rsidRPr="00D6142D">
        <w:t xml:space="preserve">sch </w:t>
      </w:r>
      <w:r>
        <w:t>3 pt 3.5</w:t>
      </w:r>
      <w:r w:rsidRPr="00D6142D">
        <w:t xml:space="preserve"> </w:t>
      </w:r>
      <w:r>
        <w:t>commenced 12 December 2011</w:t>
      </w:r>
      <w:r w:rsidRPr="00D6142D">
        <w:t xml:space="preserve"> (s 2</w:t>
      </w:r>
      <w:r>
        <w:t>)</w:t>
      </w:r>
    </w:p>
    <w:p w14:paraId="1891565F" w14:textId="728608B9" w:rsidR="00BD0E4E" w:rsidRDefault="00F466E7" w:rsidP="00BD0E4E">
      <w:pPr>
        <w:pStyle w:val="NewAct"/>
      </w:pPr>
      <w:hyperlink r:id="rId63" w:tooltip="A2013-31" w:history="1">
        <w:r w:rsidR="00BD0E4E">
          <w:rPr>
            <w:rStyle w:val="charCitHyperlinkAbbrev"/>
          </w:rPr>
          <w:t>Construction and Energy Efficiency Legislation Amendment Act 2013</w:t>
        </w:r>
      </w:hyperlink>
      <w:r w:rsidR="00BD0E4E">
        <w:t xml:space="preserve"> A2013-31 pt 3</w:t>
      </w:r>
    </w:p>
    <w:p w14:paraId="1AAB3B7A" w14:textId="77777777" w:rsidR="00BD0E4E" w:rsidRDefault="00BD0E4E" w:rsidP="00BD0E4E">
      <w:pPr>
        <w:pStyle w:val="Actdetails"/>
        <w:keepNext/>
      </w:pPr>
      <w:r>
        <w:t>notified LR 26 August 2013</w:t>
      </w:r>
    </w:p>
    <w:p w14:paraId="36157D4E" w14:textId="77777777" w:rsidR="00BD0E4E" w:rsidRDefault="00BD0E4E" w:rsidP="00BD0E4E">
      <w:pPr>
        <w:pStyle w:val="Actdetails"/>
        <w:keepNext/>
      </w:pPr>
      <w:r>
        <w:t>s 1, s 2 commenced 26 August 2013 (LA s 75 (1))</w:t>
      </w:r>
    </w:p>
    <w:p w14:paraId="7174E5D6" w14:textId="77777777" w:rsidR="00BD0E4E" w:rsidRDefault="00BD0E4E" w:rsidP="00BD0E4E">
      <w:pPr>
        <w:pStyle w:val="Actdetails"/>
      </w:pPr>
      <w:r>
        <w:t>pt 3</w:t>
      </w:r>
      <w:r w:rsidRPr="00D6142D">
        <w:t xml:space="preserve"> </w:t>
      </w:r>
      <w:r>
        <w:t>commenced 1 September 2013</w:t>
      </w:r>
      <w:r w:rsidRPr="00D6142D">
        <w:t xml:space="preserve"> (s 2</w:t>
      </w:r>
      <w:r>
        <w:t xml:space="preserve"> (1)</w:t>
      </w:r>
      <w:r w:rsidRPr="00D6142D">
        <w:t>)</w:t>
      </w:r>
    </w:p>
    <w:p w14:paraId="2CA22E0A" w14:textId="1B098337" w:rsidR="0074279B" w:rsidRDefault="00F466E7" w:rsidP="0074279B">
      <w:pPr>
        <w:pStyle w:val="NewAct"/>
      </w:pPr>
      <w:hyperlink r:id="rId64" w:tooltip="A2015-33" w:history="1">
        <w:r w:rsidR="0074279B" w:rsidRPr="000A645B">
          <w:rPr>
            <w:rStyle w:val="charCitHyperlinkAbbrev"/>
          </w:rPr>
          <w:t>Red Tape Reduction Legislation Amendment Act 2015</w:t>
        </w:r>
      </w:hyperlink>
      <w:r w:rsidR="0074279B">
        <w:t xml:space="preserve"> </w:t>
      </w:r>
      <w:r w:rsidR="0074279B" w:rsidRPr="000A645B">
        <w:t xml:space="preserve">A2015-33 </w:t>
      </w:r>
      <w:r w:rsidR="0074279B">
        <w:t>sch 1 pt 1.7</w:t>
      </w:r>
    </w:p>
    <w:p w14:paraId="64CD13AA" w14:textId="77777777" w:rsidR="0074279B" w:rsidRDefault="0074279B" w:rsidP="0074279B">
      <w:pPr>
        <w:pStyle w:val="Actdetails"/>
      </w:pPr>
      <w:r>
        <w:t>notified LR 30 September 2015</w:t>
      </w:r>
    </w:p>
    <w:p w14:paraId="2A785F63" w14:textId="77777777" w:rsidR="0074279B" w:rsidRDefault="0074279B" w:rsidP="0074279B">
      <w:pPr>
        <w:pStyle w:val="Actdetails"/>
      </w:pPr>
      <w:r>
        <w:t>s 1, s 2 commenced 30 September 2015 (LA s 75 (1))</w:t>
      </w:r>
    </w:p>
    <w:p w14:paraId="66F031C1" w14:textId="77777777" w:rsidR="0074279B" w:rsidRDefault="0074279B" w:rsidP="00BD0E4E">
      <w:pPr>
        <w:pStyle w:val="Actdetails"/>
      </w:pPr>
      <w:r>
        <w:t>sch 1 pt 1.7 commenced 14 October 2015 (s 2)</w:t>
      </w:r>
    </w:p>
    <w:p w14:paraId="27B19C52" w14:textId="77777777" w:rsidR="00A37CA1" w:rsidRPr="00A37CA1" w:rsidRDefault="00A37CA1" w:rsidP="00A37CA1">
      <w:pPr>
        <w:pStyle w:val="PageBreak"/>
      </w:pPr>
      <w:r w:rsidRPr="00A37CA1">
        <w:br w:type="page"/>
      </w:r>
    </w:p>
    <w:p w14:paraId="63C6BC25" w14:textId="77777777" w:rsidR="00236BB4" w:rsidRPr="00B77292" w:rsidRDefault="00236BB4">
      <w:pPr>
        <w:pStyle w:val="Endnote20"/>
      </w:pPr>
      <w:bookmarkStart w:id="27" w:name="_Toc431996779"/>
      <w:r w:rsidRPr="00B77292">
        <w:rPr>
          <w:rStyle w:val="charTableNo"/>
        </w:rPr>
        <w:lastRenderedPageBreak/>
        <w:t>4</w:t>
      </w:r>
      <w:r>
        <w:tab/>
      </w:r>
      <w:r w:rsidRPr="00B77292">
        <w:rPr>
          <w:rStyle w:val="charTableText"/>
        </w:rPr>
        <w:t>Amendment history</w:t>
      </w:r>
      <w:bookmarkEnd w:id="27"/>
    </w:p>
    <w:p w14:paraId="5A2CC6C9" w14:textId="77777777" w:rsidR="00236BB4" w:rsidRDefault="00236BB4">
      <w:pPr>
        <w:pStyle w:val="AmdtsEntryHd"/>
      </w:pPr>
      <w:r>
        <w:t>Name of regulation</w:t>
      </w:r>
    </w:p>
    <w:p w14:paraId="02D2E3B7" w14:textId="77777777" w:rsidR="00236BB4" w:rsidRDefault="00236BB4">
      <w:pPr>
        <w:pStyle w:val="AmdtsEntries"/>
      </w:pPr>
      <w:r>
        <w:t>s 1</w:t>
      </w:r>
      <w:r>
        <w:tab/>
        <w:t>am R2 LA</w:t>
      </w:r>
    </w:p>
    <w:p w14:paraId="6F769D06" w14:textId="77777777" w:rsidR="00A37CA1" w:rsidRDefault="00DF664D" w:rsidP="00A37CA1">
      <w:pPr>
        <w:pStyle w:val="AmdtsEntryHd"/>
      </w:pPr>
      <w:r w:rsidRPr="00DF664D">
        <w:t>Dictionary</w:t>
      </w:r>
    </w:p>
    <w:p w14:paraId="3472DC34" w14:textId="56FB9EEF" w:rsidR="00A37CA1" w:rsidRPr="00A37CA1" w:rsidRDefault="00A37CA1" w:rsidP="00A37CA1">
      <w:pPr>
        <w:pStyle w:val="AmdtsEntries"/>
      </w:pPr>
      <w:r>
        <w:t>s 2</w:t>
      </w:r>
      <w:r>
        <w:tab/>
        <w:t xml:space="preserve">am </w:t>
      </w:r>
      <w:hyperlink r:id="rId65" w:tooltip="Statute Law Amendment Act 2011 (No 3)" w:history="1">
        <w:r w:rsidR="00CA0055" w:rsidRPr="00CA0055">
          <w:rPr>
            <w:rStyle w:val="charCitHyperlinkAbbrev"/>
          </w:rPr>
          <w:t>A2011</w:t>
        </w:r>
        <w:r w:rsidR="00CA0055" w:rsidRPr="00CA0055">
          <w:rPr>
            <w:rStyle w:val="charCitHyperlinkAbbrev"/>
          </w:rPr>
          <w:noBreakHyphen/>
          <w:t>52</w:t>
        </w:r>
      </w:hyperlink>
      <w:r>
        <w:t xml:space="preserve"> amdt 3.10</w:t>
      </w:r>
    </w:p>
    <w:p w14:paraId="35768C63" w14:textId="77777777" w:rsidR="005C7EBD" w:rsidRDefault="005C7EBD" w:rsidP="005B1633">
      <w:pPr>
        <w:pStyle w:val="AmdtsEntryHd"/>
      </w:pPr>
      <w:r>
        <w:t>Prescribed qualifications for registration—Act, s 8 (2) (a) (i)</w:t>
      </w:r>
    </w:p>
    <w:p w14:paraId="1FF46F1C" w14:textId="0E0D1B62" w:rsidR="005C7EBD" w:rsidRPr="005C7EBD" w:rsidRDefault="005C7EBD" w:rsidP="005C7EBD">
      <w:pPr>
        <w:pStyle w:val="AmdtsEntries"/>
      </w:pPr>
      <w:r>
        <w:t>s 4</w:t>
      </w:r>
      <w:r>
        <w:tab/>
        <w:t xml:space="preserve">om </w:t>
      </w:r>
      <w:hyperlink r:id="rId66" w:tooltip="Construction and Energy Efficiency Legislation Amendment Act 2013" w:history="1">
        <w:r>
          <w:rPr>
            <w:rStyle w:val="charCitHyperlinkAbbrev"/>
          </w:rPr>
          <w:t>A2013</w:t>
        </w:r>
        <w:r>
          <w:rPr>
            <w:rStyle w:val="charCitHyperlinkAbbrev"/>
          </w:rPr>
          <w:noBreakHyphen/>
          <w:t>31</w:t>
        </w:r>
      </w:hyperlink>
      <w:r>
        <w:t xml:space="preserve"> s 7</w:t>
      </w:r>
    </w:p>
    <w:p w14:paraId="7F574109" w14:textId="77777777" w:rsidR="006B6A23" w:rsidRDefault="006B6A23" w:rsidP="005B1633">
      <w:pPr>
        <w:pStyle w:val="AmdtsEntryHd"/>
      </w:pPr>
      <w:r>
        <w:t>Nominations for architects board member</w:t>
      </w:r>
    </w:p>
    <w:p w14:paraId="5166FB7E" w14:textId="5D8F4AB7" w:rsidR="004F74FC" w:rsidRPr="00C9204C" w:rsidRDefault="006B6A23" w:rsidP="004F74FC">
      <w:pPr>
        <w:pStyle w:val="AmdtsEntries"/>
      </w:pPr>
      <w:r>
        <w:t>s 10</w:t>
      </w:r>
      <w:r>
        <w:tab/>
        <w:t xml:space="preserve">am </w:t>
      </w:r>
      <w:hyperlink r:id="rId67" w:tooltip="Statute Law Amendment Act 2009" w:history="1">
        <w:r w:rsidR="00CA0055" w:rsidRPr="00CA0055">
          <w:rPr>
            <w:rStyle w:val="charCitHyperlinkAbbrev"/>
          </w:rPr>
          <w:t>A2009</w:t>
        </w:r>
        <w:r w:rsidR="00CA0055" w:rsidRPr="00CA0055">
          <w:rPr>
            <w:rStyle w:val="charCitHyperlinkAbbrev"/>
          </w:rPr>
          <w:noBreakHyphen/>
          <w:t>20</w:t>
        </w:r>
      </w:hyperlink>
      <w:r>
        <w:t xml:space="preserve"> amdt 3.14</w:t>
      </w:r>
      <w:r w:rsidR="004F74FC">
        <w:t xml:space="preserve">; </w:t>
      </w:r>
      <w:hyperlink r:id="rId68" w:tooltip="Red Tape Reduction Legislation Amendment Act 2015" w:history="1">
        <w:r w:rsidR="004F74FC">
          <w:rPr>
            <w:rStyle w:val="charCitHyperlinkAbbrev"/>
          </w:rPr>
          <w:t>A2015</w:t>
        </w:r>
        <w:r w:rsidR="004F74FC">
          <w:rPr>
            <w:rStyle w:val="charCitHyperlinkAbbrev"/>
          </w:rPr>
          <w:noBreakHyphen/>
          <w:t>33</w:t>
        </w:r>
      </w:hyperlink>
      <w:r w:rsidR="004F74FC">
        <w:t xml:space="preserve"> amdt 1.17, amdt 1.18</w:t>
      </w:r>
    </w:p>
    <w:p w14:paraId="76CAE91C" w14:textId="77777777" w:rsidR="005B1633" w:rsidRDefault="00750BBB" w:rsidP="005B1633">
      <w:pPr>
        <w:pStyle w:val="AmdtsEntryHd"/>
      </w:pPr>
      <w:r>
        <w:t>Definitions for pt 3</w:t>
      </w:r>
    </w:p>
    <w:p w14:paraId="615DDD4B" w14:textId="5D322BEA" w:rsidR="005B1633" w:rsidRPr="00750BBB" w:rsidRDefault="005B1633" w:rsidP="005B1633">
      <w:pPr>
        <w:pStyle w:val="AmdtsEntries"/>
      </w:pPr>
      <w:r>
        <w:t>s 11</w:t>
      </w:r>
      <w:r>
        <w:tab/>
      </w:r>
      <w:r w:rsidR="00750BBB">
        <w:t xml:space="preserve">def </w:t>
      </w:r>
      <w:r w:rsidR="00750BBB">
        <w:rPr>
          <w:rStyle w:val="charBoldItals"/>
        </w:rPr>
        <w:t xml:space="preserve">architect </w:t>
      </w:r>
      <w:r w:rsidR="00750BBB">
        <w:t xml:space="preserve">am </w:t>
      </w:r>
      <w:hyperlink r:id="rId69"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r w:rsidR="00750BBB">
        <w:t xml:space="preserve"> amdt 1.55</w:t>
      </w:r>
    </w:p>
    <w:p w14:paraId="68FF657A" w14:textId="68CB9D40" w:rsidR="00750BBB" w:rsidRDefault="00750BBB" w:rsidP="00750BBB">
      <w:pPr>
        <w:pStyle w:val="AmdtsEntries"/>
      </w:pPr>
      <w:r>
        <w:tab/>
        <w:t xml:space="preserve">def </w:t>
      </w:r>
      <w:r>
        <w:rPr>
          <w:rStyle w:val="charBoldItals"/>
        </w:rPr>
        <w:t xml:space="preserve">contravention </w:t>
      </w:r>
      <w:r>
        <w:t xml:space="preserve">sub </w:t>
      </w:r>
      <w:hyperlink r:id="rId70"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r>
        <w:t xml:space="preserve"> amdt 1.56</w:t>
      </w:r>
    </w:p>
    <w:p w14:paraId="28E4F45B" w14:textId="77777777" w:rsidR="00750BBB" w:rsidRDefault="00750BBB" w:rsidP="00750BBB">
      <w:pPr>
        <w:pStyle w:val="AmdtsEntryHd"/>
      </w:pPr>
      <w:r>
        <w:rPr>
          <w:noProof/>
        </w:rPr>
        <w:t>Information in annual report—Act, s 67</w:t>
      </w:r>
    </w:p>
    <w:p w14:paraId="727F0446" w14:textId="665C9A02" w:rsidR="00750BBB" w:rsidRDefault="00750BBB" w:rsidP="00750BBB">
      <w:pPr>
        <w:pStyle w:val="AmdtsEntries"/>
      </w:pPr>
      <w:r>
        <w:t>s 12</w:t>
      </w:r>
      <w:r>
        <w:tab/>
        <w:t xml:space="preserve">am </w:t>
      </w:r>
      <w:hyperlink r:id="rId71"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r>
        <w:t xml:space="preserve"> amdt 1.57</w:t>
      </w:r>
    </w:p>
    <w:p w14:paraId="0DD3DAA2" w14:textId="77777777" w:rsidR="005C7EBD" w:rsidRDefault="005C7EBD" w:rsidP="006B6A23">
      <w:pPr>
        <w:pStyle w:val="AmdtsEntryHd"/>
        <w:rPr>
          <w:rStyle w:val="CharChapText"/>
        </w:rPr>
      </w:pPr>
      <w:r w:rsidRPr="00C90A6C">
        <w:rPr>
          <w:rStyle w:val="CharChapText"/>
        </w:rPr>
        <w:t>Prescribed qualifications</w:t>
      </w:r>
    </w:p>
    <w:p w14:paraId="13772D3B" w14:textId="098D1EF0" w:rsidR="005C7EBD" w:rsidRPr="005C7EBD" w:rsidRDefault="005C7EBD" w:rsidP="005C7EBD">
      <w:pPr>
        <w:pStyle w:val="AmdtsEntries"/>
      </w:pPr>
      <w:r>
        <w:t>sch 1</w:t>
      </w:r>
      <w:r>
        <w:tab/>
        <w:t xml:space="preserve">om </w:t>
      </w:r>
      <w:hyperlink r:id="rId72" w:tooltip="Construction and Energy Efficiency Legislation Amendment Act 2013" w:history="1">
        <w:r>
          <w:rPr>
            <w:rStyle w:val="charCitHyperlinkAbbrev"/>
          </w:rPr>
          <w:t>A2013</w:t>
        </w:r>
        <w:r>
          <w:rPr>
            <w:rStyle w:val="charCitHyperlinkAbbrev"/>
          </w:rPr>
          <w:noBreakHyphen/>
          <w:t>31</w:t>
        </w:r>
      </w:hyperlink>
      <w:r>
        <w:t xml:space="preserve"> s 8</w:t>
      </w:r>
    </w:p>
    <w:p w14:paraId="5E0EE2A2" w14:textId="77777777" w:rsidR="006B6A23" w:rsidRDefault="006B6A23" w:rsidP="006B6A23">
      <w:pPr>
        <w:pStyle w:val="AmdtsEntryHd"/>
      </w:pPr>
      <w:r>
        <w:t>Dictionary</w:t>
      </w:r>
    </w:p>
    <w:p w14:paraId="7C195583" w14:textId="64F99FAA" w:rsidR="006B6A23" w:rsidRDefault="00967301" w:rsidP="006B6A23">
      <w:pPr>
        <w:pStyle w:val="AmdtsEntries"/>
      </w:pPr>
      <w:r>
        <w:t>dict</w:t>
      </w:r>
      <w:r w:rsidR="006B6A23">
        <w:tab/>
        <w:t xml:space="preserve">am </w:t>
      </w:r>
      <w:hyperlink r:id="rId73" w:tooltip="Statute Law Amendment Act 2009" w:history="1">
        <w:r w:rsidR="00CA0055" w:rsidRPr="00CA0055">
          <w:rPr>
            <w:rStyle w:val="charCitHyperlinkAbbrev"/>
          </w:rPr>
          <w:t>A2009</w:t>
        </w:r>
        <w:r w:rsidR="00CA0055" w:rsidRPr="00CA0055">
          <w:rPr>
            <w:rStyle w:val="charCitHyperlinkAbbrev"/>
          </w:rPr>
          <w:noBreakHyphen/>
          <w:t>20</w:t>
        </w:r>
      </w:hyperlink>
      <w:r w:rsidR="006B6A23">
        <w:t xml:space="preserve"> amdt 3.15, amdt 3.16</w:t>
      </w:r>
      <w:r w:rsidR="00DF664D">
        <w:t xml:space="preserve">; </w:t>
      </w:r>
      <w:hyperlink r:id="rId74" w:tooltip="Statute Law Amendment Act 2011 (No 3)" w:history="1">
        <w:r w:rsidR="00CA0055" w:rsidRPr="00CA0055">
          <w:rPr>
            <w:rStyle w:val="charCitHyperlinkAbbrev"/>
          </w:rPr>
          <w:t>A2011</w:t>
        </w:r>
        <w:r w:rsidR="00CA0055" w:rsidRPr="00CA0055">
          <w:rPr>
            <w:rStyle w:val="charCitHyperlinkAbbrev"/>
          </w:rPr>
          <w:noBreakHyphen/>
          <w:t>52</w:t>
        </w:r>
      </w:hyperlink>
      <w:r w:rsidR="00DF664D">
        <w:t xml:space="preserve"> amdt 3.11</w:t>
      </w:r>
      <w:r w:rsidR="00B744F8">
        <w:t xml:space="preserve">; </w:t>
      </w:r>
      <w:hyperlink r:id="rId75" w:tooltip="Red Tape Reduction Legislation Amendment Act 2015" w:history="1">
        <w:r w:rsidR="00B744F8">
          <w:rPr>
            <w:rStyle w:val="charCitHyperlinkAbbrev"/>
          </w:rPr>
          <w:t>A2015</w:t>
        </w:r>
        <w:r w:rsidR="00B744F8">
          <w:rPr>
            <w:rStyle w:val="charCitHyperlinkAbbrev"/>
          </w:rPr>
          <w:noBreakHyphen/>
          <w:t>33</w:t>
        </w:r>
      </w:hyperlink>
      <w:r w:rsidR="00B744F8">
        <w:t xml:space="preserve"> amdt 1.19</w:t>
      </w:r>
    </w:p>
    <w:p w14:paraId="72F27BAC" w14:textId="576F3671" w:rsidR="00DF664D" w:rsidRDefault="00DF664D" w:rsidP="006B6A23">
      <w:pPr>
        <w:pStyle w:val="AmdtsEntries"/>
      </w:pPr>
      <w:r>
        <w:tab/>
        <w:t xml:space="preserve">def </w:t>
      </w:r>
      <w:r w:rsidRPr="00CA0055">
        <w:rPr>
          <w:rStyle w:val="charBoldItals"/>
        </w:rPr>
        <w:t xml:space="preserve">architect </w:t>
      </w:r>
      <w:r>
        <w:t xml:space="preserve">ins </w:t>
      </w:r>
      <w:hyperlink r:id="rId76" w:tooltip="Statute Law Amendment Act 2011 (No 3)" w:history="1">
        <w:r w:rsidR="00CA0055" w:rsidRPr="00CA0055">
          <w:rPr>
            <w:rStyle w:val="charCitHyperlinkAbbrev"/>
          </w:rPr>
          <w:t>A2011</w:t>
        </w:r>
        <w:r w:rsidR="00CA0055" w:rsidRPr="00CA0055">
          <w:rPr>
            <w:rStyle w:val="charCitHyperlinkAbbrev"/>
          </w:rPr>
          <w:noBreakHyphen/>
          <w:t>52</w:t>
        </w:r>
      </w:hyperlink>
      <w:r>
        <w:t xml:space="preserve"> amdt 3.12</w:t>
      </w:r>
    </w:p>
    <w:p w14:paraId="5B7F63B4" w14:textId="6088664A" w:rsidR="00DF664D" w:rsidRPr="00DF664D" w:rsidRDefault="00DF664D" w:rsidP="006B6A23">
      <w:pPr>
        <w:pStyle w:val="AmdtsEntries"/>
      </w:pPr>
      <w:r>
        <w:tab/>
        <w:t xml:space="preserve">def </w:t>
      </w:r>
      <w:r w:rsidRPr="00CA0055">
        <w:rPr>
          <w:rStyle w:val="charBoldItals"/>
        </w:rPr>
        <w:t xml:space="preserve">contravention </w:t>
      </w:r>
      <w:r>
        <w:t xml:space="preserve">ins </w:t>
      </w:r>
      <w:hyperlink r:id="rId77" w:tooltip="Statute Law Amendment Act 2011 (No 3)" w:history="1">
        <w:r w:rsidR="00CA0055" w:rsidRPr="00CA0055">
          <w:rPr>
            <w:rStyle w:val="charCitHyperlinkAbbrev"/>
          </w:rPr>
          <w:t>A2011</w:t>
        </w:r>
        <w:r w:rsidR="00CA0055" w:rsidRPr="00CA0055">
          <w:rPr>
            <w:rStyle w:val="charCitHyperlinkAbbrev"/>
          </w:rPr>
          <w:noBreakHyphen/>
          <w:t>52</w:t>
        </w:r>
      </w:hyperlink>
      <w:r>
        <w:t xml:space="preserve"> amdt 3.12</w:t>
      </w:r>
    </w:p>
    <w:p w14:paraId="4120D1B9" w14:textId="77777777" w:rsidR="00D02009" w:rsidRDefault="00D02009" w:rsidP="00D02009">
      <w:pPr>
        <w:pStyle w:val="PageBreak"/>
      </w:pPr>
      <w:r>
        <w:br w:type="page"/>
      </w:r>
    </w:p>
    <w:p w14:paraId="231A7E2D" w14:textId="77777777" w:rsidR="00236BB4" w:rsidRPr="00B77292" w:rsidRDefault="00236BB4" w:rsidP="00D02009">
      <w:pPr>
        <w:pStyle w:val="Endnote20"/>
      </w:pPr>
      <w:bookmarkStart w:id="28" w:name="_Toc431996780"/>
      <w:r w:rsidRPr="00B77292">
        <w:rPr>
          <w:rStyle w:val="charTableNo"/>
        </w:rPr>
        <w:lastRenderedPageBreak/>
        <w:t>5</w:t>
      </w:r>
      <w:r>
        <w:tab/>
      </w:r>
      <w:r w:rsidRPr="00B77292">
        <w:rPr>
          <w:rStyle w:val="charTableText"/>
        </w:rPr>
        <w:t>Earlier republications</w:t>
      </w:r>
      <w:bookmarkEnd w:id="28"/>
    </w:p>
    <w:p w14:paraId="4A674144" w14:textId="77777777" w:rsidR="00236BB4" w:rsidRDefault="00236BB4">
      <w:pPr>
        <w:pStyle w:val="EndNoteTextPub"/>
      </w:pPr>
      <w:r>
        <w:t xml:space="preserve">Some earlier republications were not numbered. The number in column 1 refers to the publication order.  </w:t>
      </w:r>
    </w:p>
    <w:p w14:paraId="763F9B07" w14:textId="77777777" w:rsidR="00236BB4" w:rsidRDefault="00236BB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2B46C5" w14:textId="77777777" w:rsidR="00236BB4" w:rsidRDefault="00236BB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36BB4" w14:paraId="51D5858E" w14:textId="77777777">
        <w:trPr>
          <w:tblHeader/>
        </w:trPr>
        <w:tc>
          <w:tcPr>
            <w:tcW w:w="1576" w:type="dxa"/>
            <w:tcBorders>
              <w:bottom w:val="single" w:sz="4" w:space="0" w:color="auto"/>
            </w:tcBorders>
          </w:tcPr>
          <w:p w14:paraId="7446A458" w14:textId="77777777" w:rsidR="00236BB4" w:rsidRDefault="00236BB4">
            <w:pPr>
              <w:pStyle w:val="EarlierRepubHdg"/>
            </w:pPr>
            <w:r>
              <w:t>Republication No and date</w:t>
            </w:r>
          </w:p>
        </w:tc>
        <w:tc>
          <w:tcPr>
            <w:tcW w:w="1681" w:type="dxa"/>
            <w:tcBorders>
              <w:bottom w:val="single" w:sz="4" w:space="0" w:color="auto"/>
            </w:tcBorders>
          </w:tcPr>
          <w:p w14:paraId="551BA753" w14:textId="77777777" w:rsidR="00236BB4" w:rsidRDefault="00236BB4">
            <w:pPr>
              <w:pStyle w:val="EarlierRepubHdg"/>
            </w:pPr>
            <w:r>
              <w:t>Effective</w:t>
            </w:r>
          </w:p>
        </w:tc>
        <w:tc>
          <w:tcPr>
            <w:tcW w:w="1783" w:type="dxa"/>
            <w:tcBorders>
              <w:bottom w:val="single" w:sz="4" w:space="0" w:color="auto"/>
            </w:tcBorders>
          </w:tcPr>
          <w:p w14:paraId="20EEFAFD" w14:textId="77777777" w:rsidR="00236BB4" w:rsidRDefault="00236BB4">
            <w:pPr>
              <w:pStyle w:val="EarlierRepubHdg"/>
            </w:pPr>
            <w:r>
              <w:t>Last amendment made by</w:t>
            </w:r>
          </w:p>
        </w:tc>
        <w:tc>
          <w:tcPr>
            <w:tcW w:w="1783" w:type="dxa"/>
            <w:tcBorders>
              <w:bottom w:val="single" w:sz="4" w:space="0" w:color="auto"/>
            </w:tcBorders>
          </w:tcPr>
          <w:p w14:paraId="0B1F7B9A" w14:textId="77777777" w:rsidR="00236BB4" w:rsidRDefault="00236BB4">
            <w:pPr>
              <w:pStyle w:val="EarlierRepubHdg"/>
            </w:pPr>
            <w:r>
              <w:t>Republication for</w:t>
            </w:r>
          </w:p>
        </w:tc>
      </w:tr>
      <w:tr w:rsidR="00236BB4" w14:paraId="6D0AB22A" w14:textId="77777777">
        <w:tc>
          <w:tcPr>
            <w:tcW w:w="1576" w:type="dxa"/>
            <w:tcBorders>
              <w:top w:val="single" w:sz="4" w:space="0" w:color="auto"/>
              <w:bottom w:val="single" w:sz="4" w:space="0" w:color="auto"/>
            </w:tcBorders>
          </w:tcPr>
          <w:p w14:paraId="077184C9" w14:textId="77777777" w:rsidR="00236BB4" w:rsidRDefault="00236BB4">
            <w:pPr>
              <w:pStyle w:val="EarlierRepubEntries"/>
            </w:pPr>
            <w:r>
              <w:t>R1</w:t>
            </w:r>
            <w:r>
              <w:br/>
              <w:t>1 July 2004</w:t>
            </w:r>
          </w:p>
        </w:tc>
        <w:tc>
          <w:tcPr>
            <w:tcW w:w="1681" w:type="dxa"/>
            <w:tcBorders>
              <w:top w:val="single" w:sz="4" w:space="0" w:color="auto"/>
              <w:bottom w:val="single" w:sz="4" w:space="0" w:color="auto"/>
            </w:tcBorders>
          </w:tcPr>
          <w:p w14:paraId="28FFD196" w14:textId="77777777" w:rsidR="00236BB4" w:rsidRDefault="00236BB4">
            <w:pPr>
              <w:pStyle w:val="EarlierRepubEntries"/>
            </w:pPr>
            <w:r>
              <w:t>1 July 2004–</w:t>
            </w:r>
            <w:r>
              <w:br/>
              <w:t>2 Nov 2004</w:t>
            </w:r>
          </w:p>
        </w:tc>
        <w:tc>
          <w:tcPr>
            <w:tcW w:w="1783" w:type="dxa"/>
            <w:tcBorders>
              <w:top w:val="single" w:sz="4" w:space="0" w:color="auto"/>
              <w:bottom w:val="single" w:sz="4" w:space="0" w:color="auto"/>
            </w:tcBorders>
          </w:tcPr>
          <w:p w14:paraId="791834AA" w14:textId="77777777" w:rsidR="00236BB4" w:rsidRDefault="00236BB4">
            <w:pPr>
              <w:pStyle w:val="EarlierRepubEntries"/>
            </w:pPr>
            <w:r>
              <w:t>not amended</w:t>
            </w:r>
          </w:p>
        </w:tc>
        <w:tc>
          <w:tcPr>
            <w:tcW w:w="1783" w:type="dxa"/>
            <w:tcBorders>
              <w:top w:val="single" w:sz="4" w:space="0" w:color="auto"/>
              <w:bottom w:val="single" w:sz="4" w:space="0" w:color="auto"/>
            </w:tcBorders>
          </w:tcPr>
          <w:p w14:paraId="30A96168" w14:textId="77777777" w:rsidR="00236BB4" w:rsidRDefault="00236BB4">
            <w:pPr>
              <w:pStyle w:val="EarlierRepubEntries"/>
            </w:pPr>
            <w:r>
              <w:t>new regulation</w:t>
            </w:r>
          </w:p>
        </w:tc>
      </w:tr>
      <w:tr w:rsidR="005C0995" w14:paraId="47A3DF5B" w14:textId="77777777">
        <w:tc>
          <w:tcPr>
            <w:tcW w:w="1576" w:type="dxa"/>
            <w:tcBorders>
              <w:top w:val="single" w:sz="4" w:space="0" w:color="auto"/>
              <w:bottom w:val="single" w:sz="4" w:space="0" w:color="auto"/>
            </w:tcBorders>
          </w:tcPr>
          <w:p w14:paraId="4E61D7DD" w14:textId="77777777" w:rsidR="005C0995" w:rsidRDefault="005C0995">
            <w:pPr>
              <w:pStyle w:val="EarlierRepubEntries"/>
            </w:pPr>
            <w:r>
              <w:t>R2</w:t>
            </w:r>
            <w:r>
              <w:br/>
              <w:t>3 Nov 2004</w:t>
            </w:r>
          </w:p>
        </w:tc>
        <w:tc>
          <w:tcPr>
            <w:tcW w:w="1681" w:type="dxa"/>
            <w:tcBorders>
              <w:top w:val="single" w:sz="4" w:space="0" w:color="auto"/>
              <w:bottom w:val="single" w:sz="4" w:space="0" w:color="auto"/>
            </w:tcBorders>
          </w:tcPr>
          <w:p w14:paraId="1AA314A0" w14:textId="77777777" w:rsidR="005C0995" w:rsidRDefault="005C0995">
            <w:pPr>
              <w:pStyle w:val="EarlierRepubEntries"/>
            </w:pPr>
            <w:r>
              <w:t>3 Nov 2004–</w:t>
            </w:r>
            <w:r>
              <w:br/>
              <w:t>1 Feb 2009</w:t>
            </w:r>
          </w:p>
        </w:tc>
        <w:tc>
          <w:tcPr>
            <w:tcW w:w="1783" w:type="dxa"/>
            <w:tcBorders>
              <w:top w:val="single" w:sz="4" w:space="0" w:color="auto"/>
              <w:bottom w:val="single" w:sz="4" w:space="0" w:color="auto"/>
            </w:tcBorders>
          </w:tcPr>
          <w:p w14:paraId="7D5B01B5" w14:textId="77777777" w:rsidR="005C0995" w:rsidRDefault="005C0995">
            <w:pPr>
              <w:pStyle w:val="EarlierRepubEntries"/>
            </w:pPr>
            <w:r>
              <w:t>not amended</w:t>
            </w:r>
          </w:p>
        </w:tc>
        <w:tc>
          <w:tcPr>
            <w:tcW w:w="1783" w:type="dxa"/>
            <w:tcBorders>
              <w:top w:val="single" w:sz="4" w:space="0" w:color="auto"/>
              <w:bottom w:val="single" w:sz="4" w:space="0" w:color="auto"/>
            </w:tcBorders>
          </w:tcPr>
          <w:p w14:paraId="275D76D0" w14:textId="6BC90B88" w:rsidR="005C0995" w:rsidRDefault="005C0995">
            <w:pPr>
              <w:pStyle w:val="EarlierRepubEntries"/>
            </w:pPr>
            <w:r>
              <w:t xml:space="preserve">includes editorial amendments under </w:t>
            </w:r>
            <w:hyperlink r:id="rId78" w:tooltip="A2001-14" w:history="1">
              <w:r w:rsidR="00CA0055" w:rsidRPr="00CA0055">
                <w:rPr>
                  <w:rStyle w:val="charCitHyperlinkAbbrev"/>
                </w:rPr>
                <w:t>Legislation Act</w:t>
              </w:r>
            </w:hyperlink>
          </w:p>
        </w:tc>
      </w:tr>
      <w:tr w:rsidR="006B6A23" w14:paraId="6ACE4C2C" w14:textId="77777777">
        <w:tc>
          <w:tcPr>
            <w:tcW w:w="1576" w:type="dxa"/>
            <w:tcBorders>
              <w:top w:val="single" w:sz="4" w:space="0" w:color="auto"/>
              <w:bottom w:val="single" w:sz="4" w:space="0" w:color="auto"/>
            </w:tcBorders>
          </w:tcPr>
          <w:p w14:paraId="74BC7F12" w14:textId="77777777" w:rsidR="006B6A23" w:rsidRDefault="006B6A23">
            <w:pPr>
              <w:pStyle w:val="EarlierRepubEntries"/>
            </w:pPr>
            <w:r>
              <w:t>R3</w:t>
            </w:r>
            <w:r>
              <w:br/>
              <w:t>2 Feb 2009</w:t>
            </w:r>
          </w:p>
        </w:tc>
        <w:tc>
          <w:tcPr>
            <w:tcW w:w="1681" w:type="dxa"/>
            <w:tcBorders>
              <w:top w:val="single" w:sz="4" w:space="0" w:color="auto"/>
              <w:bottom w:val="single" w:sz="4" w:space="0" w:color="auto"/>
            </w:tcBorders>
          </w:tcPr>
          <w:p w14:paraId="7E63CDA5" w14:textId="77777777" w:rsidR="006B6A23" w:rsidRDefault="006B6A23">
            <w:pPr>
              <w:pStyle w:val="EarlierRepubEntries"/>
            </w:pPr>
            <w:r>
              <w:t>2 Feb 2009–</w:t>
            </w:r>
            <w:r>
              <w:br/>
              <w:t>21 Sept 2009</w:t>
            </w:r>
          </w:p>
        </w:tc>
        <w:tc>
          <w:tcPr>
            <w:tcW w:w="1783" w:type="dxa"/>
            <w:tcBorders>
              <w:top w:val="single" w:sz="4" w:space="0" w:color="auto"/>
              <w:bottom w:val="single" w:sz="4" w:space="0" w:color="auto"/>
            </w:tcBorders>
          </w:tcPr>
          <w:p w14:paraId="55D539BD" w14:textId="1ACC5AC4" w:rsidR="006B6A23" w:rsidRDefault="00F466E7">
            <w:pPr>
              <w:pStyle w:val="EarlierRepubEntries"/>
            </w:pPr>
            <w:hyperlink r:id="rId79"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p>
        </w:tc>
        <w:tc>
          <w:tcPr>
            <w:tcW w:w="1783" w:type="dxa"/>
            <w:tcBorders>
              <w:top w:val="single" w:sz="4" w:space="0" w:color="auto"/>
              <w:bottom w:val="single" w:sz="4" w:space="0" w:color="auto"/>
            </w:tcBorders>
          </w:tcPr>
          <w:p w14:paraId="7014D8CE" w14:textId="2CC2DC82" w:rsidR="006B6A23" w:rsidRDefault="006B6A23">
            <w:pPr>
              <w:pStyle w:val="EarlierRepubEntries"/>
            </w:pPr>
            <w:r>
              <w:t xml:space="preserve">amendments by </w:t>
            </w:r>
            <w:hyperlink r:id="rId80"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p>
        </w:tc>
      </w:tr>
      <w:tr w:rsidR="00A37CA1" w14:paraId="07BBFAC6" w14:textId="77777777">
        <w:tc>
          <w:tcPr>
            <w:tcW w:w="1576" w:type="dxa"/>
            <w:tcBorders>
              <w:top w:val="single" w:sz="4" w:space="0" w:color="auto"/>
              <w:bottom w:val="single" w:sz="4" w:space="0" w:color="auto"/>
            </w:tcBorders>
          </w:tcPr>
          <w:p w14:paraId="074D1F36" w14:textId="77777777" w:rsidR="00A37CA1" w:rsidRDefault="00A37CA1">
            <w:pPr>
              <w:pStyle w:val="EarlierRepubEntries"/>
            </w:pPr>
            <w:r>
              <w:t>R4</w:t>
            </w:r>
            <w:r>
              <w:br/>
              <w:t>22 Sept 2009</w:t>
            </w:r>
          </w:p>
        </w:tc>
        <w:tc>
          <w:tcPr>
            <w:tcW w:w="1681" w:type="dxa"/>
            <w:tcBorders>
              <w:top w:val="single" w:sz="4" w:space="0" w:color="auto"/>
              <w:bottom w:val="single" w:sz="4" w:space="0" w:color="auto"/>
            </w:tcBorders>
          </w:tcPr>
          <w:p w14:paraId="34B30B66" w14:textId="77777777" w:rsidR="00A37CA1" w:rsidRDefault="00A37CA1">
            <w:pPr>
              <w:pStyle w:val="EarlierRepubEntries"/>
            </w:pPr>
            <w:r>
              <w:t>22 Sept 2009–</w:t>
            </w:r>
            <w:r>
              <w:br/>
              <w:t>11 Dec 2011</w:t>
            </w:r>
          </w:p>
        </w:tc>
        <w:tc>
          <w:tcPr>
            <w:tcW w:w="1783" w:type="dxa"/>
            <w:tcBorders>
              <w:top w:val="single" w:sz="4" w:space="0" w:color="auto"/>
              <w:bottom w:val="single" w:sz="4" w:space="0" w:color="auto"/>
            </w:tcBorders>
          </w:tcPr>
          <w:p w14:paraId="53C9050C" w14:textId="4A922FC2" w:rsidR="00A37CA1" w:rsidRDefault="00F466E7">
            <w:pPr>
              <w:pStyle w:val="EarlierRepubEntries"/>
            </w:pPr>
            <w:hyperlink r:id="rId81" w:tooltip="Statute Law Amendment Act 2009" w:history="1">
              <w:r w:rsidR="00CA0055" w:rsidRPr="00CA0055">
                <w:rPr>
                  <w:rStyle w:val="charCitHyperlinkAbbrev"/>
                </w:rPr>
                <w:t>A2009</w:t>
              </w:r>
              <w:r w:rsidR="00CA0055" w:rsidRPr="00CA0055">
                <w:rPr>
                  <w:rStyle w:val="charCitHyperlinkAbbrev"/>
                </w:rPr>
                <w:noBreakHyphen/>
                <w:t>20</w:t>
              </w:r>
            </w:hyperlink>
          </w:p>
        </w:tc>
        <w:tc>
          <w:tcPr>
            <w:tcW w:w="1783" w:type="dxa"/>
            <w:tcBorders>
              <w:top w:val="single" w:sz="4" w:space="0" w:color="auto"/>
              <w:bottom w:val="single" w:sz="4" w:space="0" w:color="auto"/>
            </w:tcBorders>
          </w:tcPr>
          <w:p w14:paraId="61D371A7" w14:textId="653EF8B8" w:rsidR="00A37CA1" w:rsidRDefault="00A37CA1">
            <w:pPr>
              <w:pStyle w:val="EarlierRepubEntries"/>
            </w:pPr>
            <w:r>
              <w:t xml:space="preserve">amendments by </w:t>
            </w:r>
            <w:hyperlink r:id="rId82" w:tooltip="Statute Law Amendment Act 2009" w:history="1">
              <w:r w:rsidR="00CA0055" w:rsidRPr="00CA0055">
                <w:rPr>
                  <w:rStyle w:val="charCitHyperlinkAbbrev"/>
                </w:rPr>
                <w:t>A2009</w:t>
              </w:r>
              <w:r w:rsidR="00CA0055" w:rsidRPr="00CA0055">
                <w:rPr>
                  <w:rStyle w:val="charCitHyperlinkAbbrev"/>
                </w:rPr>
                <w:noBreakHyphen/>
                <w:t>20</w:t>
              </w:r>
            </w:hyperlink>
          </w:p>
        </w:tc>
      </w:tr>
      <w:tr w:rsidR="005C7EBD" w14:paraId="07D290CD" w14:textId="77777777">
        <w:tc>
          <w:tcPr>
            <w:tcW w:w="1576" w:type="dxa"/>
            <w:tcBorders>
              <w:top w:val="single" w:sz="4" w:space="0" w:color="auto"/>
              <w:bottom w:val="single" w:sz="4" w:space="0" w:color="auto"/>
            </w:tcBorders>
          </w:tcPr>
          <w:p w14:paraId="51902F02" w14:textId="77777777" w:rsidR="005C7EBD" w:rsidRDefault="005C7EBD">
            <w:pPr>
              <w:pStyle w:val="EarlierRepubEntries"/>
            </w:pPr>
            <w:r>
              <w:t>R5</w:t>
            </w:r>
            <w:r>
              <w:br/>
              <w:t>12 Dec 2011</w:t>
            </w:r>
          </w:p>
        </w:tc>
        <w:tc>
          <w:tcPr>
            <w:tcW w:w="1681" w:type="dxa"/>
            <w:tcBorders>
              <w:top w:val="single" w:sz="4" w:space="0" w:color="auto"/>
              <w:bottom w:val="single" w:sz="4" w:space="0" w:color="auto"/>
            </w:tcBorders>
          </w:tcPr>
          <w:p w14:paraId="23683898" w14:textId="77777777" w:rsidR="005C7EBD" w:rsidRDefault="005C7EBD">
            <w:pPr>
              <w:pStyle w:val="EarlierRepubEntries"/>
            </w:pPr>
            <w:r>
              <w:t>12 Dec 2011–</w:t>
            </w:r>
            <w:r>
              <w:br/>
              <w:t>31 Aug 2013</w:t>
            </w:r>
          </w:p>
        </w:tc>
        <w:tc>
          <w:tcPr>
            <w:tcW w:w="1783" w:type="dxa"/>
            <w:tcBorders>
              <w:top w:val="single" w:sz="4" w:space="0" w:color="auto"/>
              <w:bottom w:val="single" w:sz="4" w:space="0" w:color="auto"/>
            </w:tcBorders>
          </w:tcPr>
          <w:p w14:paraId="704FE307" w14:textId="3BD8A37B" w:rsidR="005C7EBD" w:rsidRDefault="00F466E7">
            <w:pPr>
              <w:pStyle w:val="EarlierRepubEntries"/>
            </w:pPr>
            <w:hyperlink r:id="rId83" w:tooltip="Statute Law Amendment Act 2011 (No 3)" w:history="1">
              <w:r w:rsidR="005C7EBD" w:rsidRPr="005C7EBD">
                <w:rPr>
                  <w:rStyle w:val="charCitHyperlinkAbbrev"/>
                </w:rPr>
                <w:t>A2011</w:t>
              </w:r>
              <w:r w:rsidR="005C7EBD" w:rsidRPr="005C7EBD">
                <w:rPr>
                  <w:rStyle w:val="charCitHyperlinkAbbrev"/>
                </w:rPr>
                <w:noBreakHyphen/>
                <w:t>52</w:t>
              </w:r>
            </w:hyperlink>
          </w:p>
        </w:tc>
        <w:tc>
          <w:tcPr>
            <w:tcW w:w="1783" w:type="dxa"/>
            <w:tcBorders>
              <w:top w:val="single" w:sz="4" w:space="0" w:color="auto"/>
              <w:bottom w:val="single" w:sz="4" w:space="0" w:color="auto"/>
            </w:tcBorders>
          </w:tcPr>
          <w:p w14:paraId="43C56C25" w14:textId="01046A19" w:rsidR="005C7EBD" w:rsidRDefault="005C7EBD">
            <w:pPr>
              <w:pStyle w:val="EarlierRepubEntries"/>
            </w:pPr>
            <w:r>
              <w:t xml:space="preserve">amendments by </w:t>
            </w:r>
            <w:hyperlink r:id="rId84" w:tooltip="Statute Law Amendment Act 2011 (No 3)" w:history="1">
              <w:r w:rsidRPr="005C7EBD">
                <w:rPr>
                  <w:rStyle w:val="charCitHyperlinkAbbrev"/>
                </w:rPr>
                <w:t>A2011</w:t>
              </w:r>
              <w:r w:rsidRPr="005C7EBD">
                <w:rPr>
                  <w:rStyle w:val="charCitHyperlinkAbbrev"/>
                </w:rPr>
                <w:noBreakHyphen/>
                <w:t>52</w:t>
              </w:r>
            </w:hyperlink>
          </w:p>
        </w:tc>
      </w:tr>
      <w:tr w:rsidR="00B744F8" w14:paraId="78DAA53E" w14:textId="77777777">
        <w:tc>
          <w:tcPr>
            <w:tcW w:w="1576" w:type="dxa"/>
            <w:tcBorders>
              <w:top w:val="single" w:sz="4" w:space="0" w:color="auto"/>
              <w:bottom w:val="single" w:sz="4" w:space="0" w:color="auto"/>
            </w:tcBorders>
          </w:tcPr>
          <w:p w14:paraId="3409B548" w14:textId="77777777" w:rsidR="00B744F8" w:rsidRDefault="00B744F8">
            <w:pPr>
              <w:pStyle w:val="EarlierRepubEntries"/>
            </w:pPr>
            <w:r>
              <w:t>R6</w:t>
            </w:r>
            <w:r>
              <w:br/>
              <w:t>1 Sept 2015</w:t>
            </w:r>
          </w:p>
        </w:tc>
        <w:tc>
          <w:tcPr>
            <w:tcW w:w="1681" w:type="dxa"/>
            <w:tcBorders>
              <w:top w:val="single" w:sz="4" w:space="0" w:color="auto"/>
              <w:bottom w:val="single" w:sz="4" w:space="0" w:color="auto"/>
            </w:tcBorders>
          </w:tcPr>
          <w:p w14:paraId="737C5675" w14:textId="77777777" w:rsidR="00B744F8" w:rsidRDefault="00B744F8" w:rsidP="00A91B80">
            <w:pPr>
              <w:pStyle w:val="EarlierRepubEntries"/>
            </w:pPr>
            <w:r>
              <w:t>1 Sept 2013–</w:t>
            </w:r>
            <w:r>
              <w:br/>
              <w:t xml:space="preserve">13 </w:t>
            </w:r>
            <w:r w:rsidR="00A91B80">
              <w:t>Oct</w:t>
            </w:r>
            <w:r>
              <w:t xml:space="preserve"> 2015</w:t>
            </w:r>
          </w:p>
        </w:tc>
        <w:tc>
          <w:tcPr>
            <w:tcW w:w="1783" w:type="dxa"/>
            <w:tcBorders>
              <w:top w:val="single" w:sz="4" w:space="0" w:color="auto"/>
              <w:bottom w:val="single" w:sz="4" w:space="0" w:color="auto"/>
            </w:tcBorders>
          </w:tcPr>
          <w:p w14:paraId="040DB567" w14:textId="2166EE57" w:rsidR="00B744F8" w:rsidRDefault="00F466E7">
            <w:pPr>
              <w:pStyle w:val="EarlierRepubEntries"/>
            </w:pPr>
            <w:hyperlink r:id="rId85" w:tooltip="Construction and Energy Efficiency Legislation Amendment Act 2013" w:history="1">
              <w:r w:rsidR="00B744F8">
                <w:rPr>
                  <w:rStyle w:val="charCitHyperlinkAbbrev"/>
                </w:rPr>
                <w:t>A2013-31</w:t>
              </w:r>
            </w:hyperlink>
          </w:p>
        </w:tc>
        <w:tc>
          <w:tcPr>
            <w:tcW w:w="1783" w:type="dxa"/>
            <w:tcBorders>
              <w:top w:val="single" w:sz="4" w:space="0" w:color="auto"/>
              <w:bottom w:val="single" w:sz="4" w:space="0" w:color="auto"/>
            </w:tcBorders>
          </w:tcPr>
          <w:p w14:paraId="1CF4DD4D" w14:textId="04D24E5C" w:rsidR="00B744F8" w:rsidRDefault="00B744F8">
            <w:pPr>
              <w:pStyle w:val="EarlierRepubEntries"/>
            </w:pPr>
            <w:r>
              <w:t xml:space="preserve">amendments by </w:t>
            </w:r>
            <w:hyperlink r:id="rId86" w:tooltip="Construction and Energy Efficiency Legislation Amendment Act 2013" w:history="1">
              <w:r>
                <w:rPr>
                  <w:rStyle w:val="charCitHyperlinkAbbrev"/>
                </w:rPr>
                <w:t>A2013-31</w:t>
              </w:r>
            </w:hyperlink>
          </w:p>
        </w:tc>
      </w:tr>
    </w:tbl>
    <w:p w14:paraId="7702264B" w14:textId="77777777" w:rsidR="00236BB4" w:rsidRDefault="00236BB4">
      <w:pPr>
        <w:pStyle w:val="05EndNote"/>
        <w:sectPr w:rsidR="00236BB4">
          <w:headerReference w:type="even" r:id="rId87"/>
          <w:headerReference w:type="default" r:id="rId88"/>
          <w:footerReference w:type="even" r:id="rId89"/>
          <w:footerReference w:type="default" r:id="rId90"/>
          <w:pgSz w:w="11907" w:h="16839" w:code="9"/>
          <w:pgMar w:top="3000" w:right="1900" w:bottom="2500" w:left="2300" w:header="2480" w:footer="2100" w:gutter="0"/>
          <w:cols w:space="720"/>
          <w:docGrid w:linePitch="254"/>
        </w:sectPr>
      </w:pPr>
    </w:p>
    <w:p w14:paraId="2884054E" w14:textId="77777777" w:rsidR="00236BB4" w:rsidRDefault="00236BB4">
      <w:pPr>
        <w:rPr>
          <w:color w:val="000000"/>
          <w:sz w:val="22"/>
        </w:rPr>
      </w:pPr>
    </w:p>
    <w:p w14:paraId="6BCC5720" w14:textId="77777777" w:rsidR="00236BB4" w:rsidRDefault="00236BB4">
      <w:pPr>
        <w:rPr>
          <w:color w:val="000000"/>
          <w:sz w:val="22"/>
        </w:rPr>
      </w:pPr>
    </w:p>
    <w:p w14:paraId="19376601" w14:textId="77777777" w:rsidR="00D8297D" w:rsidRDefault="00D8297D">
      <w:pPr>
        <w:rPr>
          <w:color w:val="000000"/>
          <w:sz w:val="22"/>
        </w:rPr>
      </w:pPr>
    </w:p>
    <w:p w14:paraId="7D51061B" w14:textId="77777777" w:rsidR="00D8297D" w:rsidRDefault="00D8297D">
      <w:pPr>
        <w:rPr>
          <w:color w:val="000000"/>
          <w:sz w:val="22"/>
        </w:rPr>
      </w:pPr>
    </w:p>
    <w:p w14:paraId="28644088" w14:textId="77777777" w:rsidR="00D8297D" w:rsidRDefault="00D8297D">
      <w:pPr>
        <w:rPr>
          <w:color w:val="000000"/>
          <w:sz w:val="22"/>
        </w:rPr>
      </w:pPr>
    </w:p>
    <w:p w14:paraId="290C6BA9" w14:textId="77777777" w:rsidR="00D8297D" w:rsidRDefault="00D8297D">
      <w:pPr>
        <w:rPr>
          <w:color w:val="000000"/>
          <w:sz w:val="22"/>
        </w:rPr>
      </w:pPr>
    </w:p>
    <w:p w14:paraId="5C8B0C75" w14:textId="77777777" w:rsidR="00236BB4" w:rsidRDefault="00236BB4">
      <w:pPr>
        <w:rPr>
          <w:color w:val="000000"/>
          <w:sz w:val="22"/>
        </w:rPr>
      </w:pPr>
    </w:p>
    <w:p w14:paraId="5D69CB14" w14:textId="77777777" w:rsidR="00236BB4" w:rsidRDefault="00236BB4">
      <w:pPr>
        <w:rPr>
          <w:color w:val="000000"/>
          <w:sz w:val="22"/>
        </w:rPr>
      </w:pPr>
      <w:r>
        <w:rPr>
          <w:color w:val="000000"/>
          <w:sz w:val="22"/>
        </w:rPr>
        <w:t xml:space="preserve">©  Australian Capital Territory </w:t>
      </w:r>
      <w:r w:rsidR="00B744F8">
        <w:rPr>
          <w:noProof/>
          <w:color w:val="000000"/>
          <w:sz w:val="22"/>
        </w:rPr>
        <w:t>2015</w:t>
      </w:r>
    </w:p>
    <w:p w14:paraId="3EA0B1A8" w14:textId="77777777" w:rsidR="00236BB4" w:rsidRDefault="00236BB4">
      <w:pPr>
        <w:pStyle w:val="06Copyright"/>
        <w:sectPr w:rsidR="00236BB4">
          <w:headerReference w:type="even" r:id="rId91"/>
          <w:headerReference w:type="default" r:id="rId92"/>
          <w:footerReference w:type="even" r:id="rId93"/>
          <w:footerReference w:type="default" r:id="rId94"/>
          <w:headerReference w:type="first" r:id="rId95"/>
          <w:footerReference w:type="first" r:id="rId96"/>
          <w:type w:val="continuous"/>
          <w:pgSz w:w="11907" w:h="16839" w:code="9"/>
          <w:pgMar w:top="3000" w:right="1900" w:bottom="2500" w:left="2300" w:header="2480" w:footer="2100" w:gutter="0"/>
          <w:pgNumType w:fmt="lowerRoman"/>
          <w:cols w:space="720"/>
          <w:titlePg/>
          <w:docGrid w:linePitch="254"/>
        </w:sectPr>
      </w:pPr>
    </w:p>
    <w:p w14:paraId="35CC4962" w14:textId="77777777" w:rsidR="00236BB4" w:rsidRDefault="00236BB4"/>
    <w:sectPr w:rsidR="00236BB4" w:rsidSect="002C7F71">
      <w:headerReference w:type="first" r:id="rId97"/>
      <w:footerReference w:type="first" r:id="rId98"/>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31DA" w14:textId="77777777" w:rsidR="00CC0245" w:rsidRDefault="00CC0245">
      <w:r>
        <w:separator/>
      </w:r>
    </w:p>
  </w:endnote>
  <w:endnote w:type="continuationSeparator" w:id="0">
    <w:p w14:paraId="054EB07E" w14:textId="77777777" w:rsidR="00CC0245" w:rsidRDefault="00CC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617E" w14:textId="0D685101" w:rsidR="00770B0F" w:rsidRPr="00F466E7" w:rsidRDefault="00940346" w:rsidP="00F466E7">
    <w:pPr>
      <w:pStyle w:val="Footer"/>
      <w:jc w:val="center"/>
      <w:rPr>
        <w:rFonts w:cs="Arial"/>
        <w:sz w:val="14"/>
      </w:rPr>
    </w:pPr>
    <w:r w:rsidRPr="00F466E7">
      <w:rPr>
        <w:rFonts w:cs="Arial"/>
        <w:sz w:val="14"/>
      </w:rPr>
      <w:fldChar w:fldCharType="begin"/>
    </w:r>
    <w:r w:rsidR="00770B0F" w:rsidRPr="00F466E7">
      <w:rPr>
        <w:rFonts w:cs="Arial"/>
        <w:sz w:val="14"/>
      </w:rPr>
      <w:instrText xml:space="preserve"> DOCPROPERTY "Status" </w:instrText>
    </w:r>
    <w:r w:rsidRPr="00F466E7">
      <w:rPr>
        <w:rFonts w:cs="Arial"/>
        <w:sz w:val="14"/>
      </w:rPr>
      <w:fldChar w:fldCharType="separate"/>
    </w:r>
    <w:r w:rsidR="004A3357" w:rsidRPr="00F466E7">
      <w:rPr>
        <w:rFonts w:cs="Arial"/>
        <w:sz w:val="14"/>
      </w:rPr>
      <w:t xml:space="preserve"> </w:t>
    </w:r>
    <w:r w:rsidRPr="00F466E7">
      <w:rPr>
        <w:rFonts w:cs="Arial"/>
        <w:sz w:val="14"/>
      </w:rPr>
      <w:fldChar w:fldCharType="end"/>
    </w:r>
    <w:r w:rsidR="00F466E7" w:rsidRPr="00F466E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FBF0"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0F" w14:paraId="6093742A" w14:textId="77777777">
      <w:tc>
        <w:tcPr>
          <w:tcW w:w="847" w:type="pct"/>
        </w:tcPr>
        <w:p w14:paraId="5AB01D9F" w14:textId="77777777" w:rsidR="00770B0F" w:rsidRDefault="00770B0F">
          <w:pPr>
            <w:pStyle w:val="Footer"/>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Pr>
              <w:rStyle w:val="PageNumber"/>
              <w:noProof/>
            </w:rPr>
            <w:t>1</w:t>
          </w:r>
          <w:r w:rsidR="00940346">
            <w:rPr>
              <w:rStyle w:val="PageNumber"/>
            </w:rPr>
            <w:fldChar w:fldCharType="end"/>
          </w:r>
        </w:p>
      </w:tc>
      <w:tc>
        <w:tcPr>
          <w:tcW w:w="3092" w:type="pct"/>
        </w:tcPr>
        <w:p w14:paraId="316D4B22" w14:textId="504204E4" w:rsidR="00770B0F" w:rsidRDefault="00CC0245">
          <w:pPr>
            <w:pStyle w:val="Footer"/>
            <w:jc w:val="center"/>
          </w:pPr>
          <w:fldSimple w:instr=" REF Citation *\charformat ">
            <w:r w:rsidR="004A3357">
              <w:t>Architects Regulation 2004</w:t>
            </w:r>
          </w:fldSimple>
        </w:p>
        <w:p w14:paraId="48E8202F" w14:textId="5966537B"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1061" w:type="pct"/>
        </w:tcPr>
        <w:p w14:paraId="0C2773D5" w14:textId="53FF16E0" w:rsidR="00770B0F" w:rsidRDefault="00CC0245">
          <w:pPr>
            <w:pStyle w:val="Footer"/>
            <w:jc w:val="right"/>
          </w:pPr>
          <w:fldSimple w:instr=" DOCPROPERTY &quot;Category&quot;  *\charformat  ">
            <w:r w:rsidR="004A3357">
              <w:t>R7</w:t>
            </w:r>
          </w:fldSimple>
          <w:r w:rsidR="00770B0F">
            <w:br/>
          </w:r>
          <w:fldSimple w:instr=" DOCPROPERTY &quot;RepubDt&quot;  *\charformat  ">
            <w:r w:rsidR="004A3357">
              <w:t>14/10/15</w:t>
            </w:r>
          </w:fldSimple>
        </w:p>
      </w:tc>
    </w:tr>
  </w:tbl>
  <w:p w14:paraId="13DC5B88" w14:textId="2BE17A10"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279C"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0F" w14:paraId="24210E8B" w14:textId="77777777">
      <w:tc>
        <w:tcPr>
          <w:tcW w:w="1061" w:type="pct"/>
        </w:tcPr>
        <w:p w14:paraId="698642F7" w14:textId="201C4A8C" w:rsidR="00770B0F" w:rsidRDefault="00CC0245">
          <w:pPr>
            <w:pStyle w:val="Footer"/>
          </w:pPr>
          <w:fldSimple w:instr=" DOCPROPERTY &quot;Category&quot;  *\charformat  ">
            <w:r w:rsidR="004A3357">
              <w:t>R7</w:t>
            </w:r>
          </w:fldSimple>
          <w:r w:rsidR="00770B0F">
            <w:br/>
          </w:r>
          <w:fldSimple w:instr=" DOCPROPERTY &quot;RepubDt&quot;  *\charformat  ">
            <w:r w:rsidR="004A3357">
              <w:t>14/10/15</w:t>
            </w:r>
          </w:fldSimple>
        </w:p>
      </w:tc>
      <w:tc>
        <w:tcPr>
          <w:tcW w:w="3092" w:type="pct"/>
        </w:tcPr>
        <w:p w14:paraId="5EC3FFE1" w14:textId="4EDE05AF" w:rsidR="00770B0F" w:rsidRDefault="00CC0245">
          <w:pPr>
            <w:pStyle w:val="Footer"/>
            <w:jc w:val="center"/>
          </w:pPr>
          <w:fldSimple w:instr=" REF Citation *\charformat ">
            <w:r w:rsidR="004A3357">
              <w:t>Architects Regulation 2004</w:t>
            </w:r>
          </w:fldSimple>
        </w:p>
        <w:p w14:paraId="203C4823" w14:textId="05113132"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847" w:type="pct"/>
        </w:tcPr>
        <w:p w14:paraId="43A821AF"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9</w:t>
          </w:r>
          <w:r w:rsidR="00940346">
            <w:rPr>
              <w:rStyle w:val="PageNumber"/>
            </w:rPr>
            <w:fldChar w:fldCharType="end"/>
          </w:r>
        </w:p>
      </w:tc>
    </w:tr>
  </w:tbl>
  <w:p w14:paraId="2337A76A" w14:textId="0EADE7BA"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F614"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0F" w14:paraId="79DC192F" w14:textId="77777777">
      <w:tc>
        <w:tcPr>
          <w:tcW w:w="847" w:type="pct"/>
        </w:tcPr>
        <w:p w14:paraId="79233B4C" w14:textId="77777777" w:rsidR="00770B0F" w:rsidRDefault="00770B0F">
          <w:pPr>
            <w:pStyle w:val="Footer"/>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12</w:t>
          </w:r>
          <w:r w:rsidR="00940346">
            <w:rPr>
              <w:rStyle w:val="PageNumber"/>
            </w:rPr>
            <w:fldChar w:fldCharType="end"/>
          </w:r>
        </w:p>
      </w:tc>
      <w:tc>
        <w:tcPr>
          <w:tcW w:w="3092" w:type="pct"/>
        </w:tcPr>
        <w:p w14:paraId="57A6D13D" w14:textId="494AC2BC" w:rsidR="00770B0F" w:rsidRDefault="00CC0245">
          <w:pPr>
            <w:pStyle w:val="Footer"/>
            <w:jc w:val="center"/>
          </w:pPr>
          <w:fldSimple w:instr=" REF Citation *\charformat ">
            <w:r w:rsidR="004A3357">
              <w:t>Architects Regulation 2004</w:t>
            </w:r>
          </w:fldSimple>
        </w:p>
        <w:p w14:paraId="35B5EA1A" w14:textId="429E05CD"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1061" w:type="pct"/>
        </w:tcPr>
        <w:p w14:paraId="1EE2B23A" w14:textId="022ABECD" w:rsidR="00770B0F" w:rsidRDefault="00CC0245">
          <w:pPr>
            <w:pStyle w:val="Footer"/>
            <w:jc w:val="right"/>
          </w:pPr>
          <w:fldSimple w:instr=" DOCPROPERTY &quot;Category&quot;  *\charformat  ">
            <w:r w:rsidR="004A3357">
              <w:t>R7</w:t>
            </w:r>
          </w:fldSimple>
          <w:r w:rsidR="00770B0F">
            <w:br/>
          </w:r>
          <w:fldSimple w:instr=" DOCPROPERTY &quot;RepubDt&quot;  *\charformat  ">
            <w:r w:rsidR="004A3357">
              <w:t>14/10/15</w:t>
            </w:r>
          </w:fldSimple>
        </w:p>
      </w:tc>
    </w:tr>
  </w:tbl>
  <w:p w14:paraId="0BBF102C" w14:textId="0FDEBF25"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6122"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0F" w14:paraId="43E981C3" w14:textId="77777777">
      <w:tc>
        <w:tcPr>
          <w:tcW w:w="1061" w:type="pct"/>
        </w:tcPr>
        <w:p w14:paraId="0B8DF965" w14:textId="7A30553A" w:rsidR="00770B0F" w:rsidRDefault="00CC0245">
          <w:pPr>
            <w:pStyle w:val="Footer"/>
          </w:pPr>
          <w:fldSimple w:instr=" DOCPROPERTY &quot;Category&quot;  *\charformat  ">
            <w:r w:rsidR="004A3357">
              <w:t>R7</w:t>
            </w:r>
          </w:fldSimple>
          <w:r w:rsidR="00770B0F">
            <w:br/>
          </w:r>
          <w:fldSimple w:instr=" DOCPROPERTY &quot;RepubDt&quot;  *\charformat  ">
            <w:r w:rsidR="004A3357">
              <w:t>14/10/15</w:t>
            </w:r>
          </w:fldSimple>
        </w:p>
      </w:tc>
      <w:tc>
        <w:tcPr>
          <w:tcW w:w="3092" w:type="pct"/>
        </w:tcPr>
        <w:p w14:paraId="60A55954" w14:textId="7D7D09EC" w:rsidR="00770B0F" w:rsidRDefault="00CC0245">
          <w:pPr>
            <w:pStyle w:val="Footer"/>
            <w:jc w:val="center"/>
          </w:pPr>
          <w:fldSimple w:instr=" REF Citation *\charformat ">
            <w:r w:rsidR="004A3357">
              <w:t>Architects Regulation 2004</w:t>
            </w:r>
          </w:fldSimple>
        </w:p>
        <w:p w14:paraId="4260C9DA" w14:textId="1B7EDB61"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847" w:type="pct"/>
        </w:tcPr>
        <w:p w14:paraId="162C7DF9"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13</w:t>
          </w:r>
          <w:r w:rsidR="00940346">
            <w:rPr>
              <w:rStyle w:val="PageNumber"/>
            </w:rPr>
            <w:fldChar w:fldCharType="end"/>
          </w:r>
        </w:p>
      </w:tc>
    </w:tr>
  </w:tbl>
  <w:p w14:paraId="7023FA8A" w14:textId="0D3D9DE3"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E01" w14:textId="73690163" w:rsidR="00770B0F" w:rsidRPr="00F466E7" w:rsidRDefault="00F466E7" w:rsidP="00F466E7">
    <w:pPr>
      <w:pStyle w:val="Footer"/>
      <w:jc w:val="center"/>
      <w:rPr>
        <w:rFonts w:cs="Arial"/>
        <w:sz w:val="14"/>
      </w:rPr>
    </w:pPr>
    <w:r w:rsidRPr="00F466E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39B1" w14:textId="77E6FC46" w:rsidR="00770B0F" w:rsidRPr="00F466E7" w:rsidRDefault="00940346" w:rsidP="00F466E7">
    <w:pPr>
      <w:pStyle w:val="Footer"/>
      <w:jc w:val="center"/>
      <w:rPr>
        <w:rFonts w:cs="Arial"/>
        <w:sz w:val="14"/>
      </w:rPr>
    </w:pPr>
    <w:r w:rsidRPr="00F466E7">
      <w:rPr>
        <w:rFonts w:cs="Arial"/>
        <w:sz w:val="14"/>
      </w:rPr>
      <w:fldChar w:fldCharType="begin"/>
    </w:r>
    <w:r w:rsidR="00770B0F" w:rsidRPr="00F466E7">
      <w:rPr>
        <w:rFonts w:cs="Arial"/>
        <w:sz w:val="14"/>
      </w:rPr>
      <w:instrText xml:space="preserve"> COMMENTS  \* MERGEFORMAT </w:instrText>
    </w:r>
    <w:r w:rsidRPr="00F466E7">
      <w:rPr>
        <w:rFonts w:cs="Arial"/>
        <w:sz w:val="14"/>
      </w:rPr>
      <w:fldChar w:fldCharType="end"/>
    </w:r>
    <w:r w:rsidR="00F466E7" w:rsidRPr="00F466E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0F3E" w14:textId="1DC3B442" w:rsidR="00770B0F" w:rsidRPr="00F466E7" w:rsidRDefault="00F466E7" w:rsidP="00F466E7">
    <w:pPr>
      <w:pStyle w:val="Footer"/>
      <w:jc w:val="center"/>
      <w:rPr>
        <w:rFonts w:cs="Arial"/>
        <w:sz w:val="14"/>
      </w:rPr>
    </w:pPr>
    <w:r w:rsidRPr="00F466E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372F" w14:textId="77777777" w:rsidR="00770B0F" w:rsidRDefault="00770B0F">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848D" w14:textId="174A032B" w:rsidR="00770B0F" w:rsidRPr="00F466E7" w:rsidRDefault="00940346" w:rsidP="00F466E7">
    <w:pPr>
      <w:pStyle w:val="Footer"/>
      <w:jc w:val="center"/>
      <w:rPr>
        <w:rFonts w:cs="Arial"/>
        <w:sz w:val="14"/>
      </w:rPr>
    </w:pPr>
    <w:r w:rsidRPr="00F466E7">
      <w:rPr>
        <w:rFonts w:cs="Arial"/>
        <w:sz w:val="14"/>
      </w:rPr>
      <w:fldChar w:fldCharType="begin"/>
    </w:r>
    <w:r w:rsidR="00770B0F" w:rsidRPr="00F466E7">
      <w:rPr>
        <w:rFonts w:cs="Arial"/>
        <w:sz w:val="14"/>
      </w:rPr>
      <w:instrText xml:space="preserve"> DOCPROPERTY "Status" </w:instrText>
    </w:r>
    <w:r w:rsidRPr="00F466E7">
      <w:rPr>
        <w:rFonts w:cs="Arial"/>
        <w:sz w:val="14"/>
      </w:rPr>
      <w:fldChar w:fldCharType="separate"/>
    </w:r>
    <w:r w:rsidR="004A3357" w:rsidRPr="00F466E7">
      <w:rPr>
        <w:rFonts w:cs="Arial"/>
        <w:sz w:val="14"/>
      </w:rPr>
      <w:t xml:space="preserve"> </w:t>
    </w:r>
    <w:r w:rsidRPr="00F466E7">
      <w:rPr>
        <w:rFonts w:cs="Arial"/>
        <w:sz w:val="14"/>
      </w:rPr>
      <w:fldChar w:fldCharType="end"/>
    </w:r>
    <w:r w:rsidRPr="00F466E7">
      <w:rPr>
        <w:rFonts w:cs="Arial"/>
        <w:sz w:val="14"/>
      </w:rPr>
      <w:fldChar w:fldCharType="begin"/>
    </w:r>
    <w:r w:rsidR="00770B0F" w:rsidRPr="00F466E7">
      <w:rPr>
        <w:rFonts w:cs="Arial"/>
        <w:sz w:val="14"/>
      </w:rPr>
      <w:instrText xml:space="preserve"> COMMENTS  \* MERGEFORMAT </w:instrText>
    </w:r>
    <w:r w:rsidRPr="00F466E7">
      <w:rPr>
        <w:rFonts w:cs="Arial"/>
        <w:sz w:val="14"/>
      </w:rPr>
      <w:fldChar w:fldCharType="end"/>
    </w:r>
    <w:r w:rsidR="00F466E7" w:rsidRPr="00F466E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A3B9" w14:textId="39B95DA3" w:rsidR="004C4D93" w:rsidRPr="00F466E7" w:rsidRDefault="00F466E7" w:rsidP="00F466E7">
    <w:pPr>
      <w:pStyle w:val="Footer"/>
      <w:jc w:val="center"/>
      <w:rPr>
        <w:rFonts w:cs="Arial"/>
        <w:sz w:val="14"/>
      </w:rPr>
    </w:pPr>
    <w:r w:rsidRPr="00F466E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8786"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70B0F" w14:paraId="65E02015" w14:textId="77777777">
      <w:tc>
        <w:tcPr>
          <w:tcW w:w="846" w:type="pct"/>
        </w:tcPr>
        <w:p w14:paraId="78A1CEE2" w14:textId="77777777" w:rsidR="00770B0F" w:rsidRDefault="00770B0F">
          <w:pPr>
            <w:pStyle w:val="Footer"/>
          </w:pPr>
          <w:r>
            <w:t xml:space="preserve">contents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2</w:t>
          </w:r>
          <w:r w:rsidR="00940346">
            <w:rPr>
              <w:rStyle w:val="PageNumber"/>
            </w:rPr>
            <w:fldChar w:fldCharType="end"/>
          </w:r>
        </w:p>
      </w:tc>
      <w:tc>
        <w:tcPr>
          <w:tcW w:w="3093" w:type="pct"/>
        </w:tcPr>
        <w:p w14:paraId="728A9E92" w14:textId="1743490B" w:rsidR="00770B0F" w:rsidRDefault="00CC0245">
          <w:pPr>
            <w:pStyle w:val="Footer"/>
            <w:jc w:val="center"/>
          </w:pPr>
          <w:fldSimple w:instr=" REF Citation *\charformat ">
            <w:r w:rsidR="004A3357">
              <w:t>Architects Regulation 2004</w:t>
            </w:r>
          </w:fldSimple>
        </w:p>
        <w:p w14:paraId="4AF24B96" w14:textId="290E3B1A" w:rsidR="00770B0F" w:rsidRDefault="00CC0245">
          <w:pPr>
            <w:pStyle w:val="FooterInfoCentre"/>
          </w:pPr>
          <w:fldSimple w:instr=" DOCPROPERTY &quot;Eff&quot;  ">
            <w:r w:rsidR="004A3357">
              <w:t xml:space="preserve">Effective:  </w:t>
            </w:r>
          </w:fldSimple>
          <w:fldSimple w:instr=" DOCPROPERTY &quot;StartDt&quot;   ">
            <w:r w:rsidR="004A3357">
              <w:t>14/10/15</w:t>
            </w:r>
          </w:fldSimple>
          <w:fldSimple w:instr=" DOCPROPERTY &quot;EndDt&quot;  ">
            <w:r w:rsidR="004A3357">
              <w:t>-23/08/22</w:t>
            </w:r>
          </w:fldSimple>
        </w:p>
      </w:tc>
      <w:tc>
        <w:tcPr>
          <w:tcW w:w="1061" w:type="pct"/>
        </w:tcPr>
        <w:p w14:paraId="4C4A9FC5" w14:textId="5D490EA8" w:rsidR="00770B0F" w:rsidRDefault="00CC0245">
          <w:pPr>
            <w:pStyle w:val="Footer"/>
            <w:jc w:val="right"/>
          </w:pPr>
          <w:fldSimple w:instr=" DOCPROPERTY &quot;Category&quot;  ">
            <w:r w:rsidR="004A3357">
              <w:t>R7</w:t>
            </w:r>
          </w:fldSimple>
          <w:r w:rsidR="00770B0F">
            <w:br/>
          </w:r>
          <w:fldSimple w:instr=" DOCPROPERTY &quot;RepubDt&quot;  ">
            <w:r w:rsidR="004A3357">
              <w:t>14/10/15</w:t>
            </w:r>
          </w:fldSimple>
        </w:p>
      </w:tc>
    </w:tr>
  </w:tbl>
  <w:p w14:paraId="623BA576" w14:textId="54F058A9"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7159"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0B0F" w14:paraId="2636BDFE" w14:textId="77777777">
      <w:tc>
        <w:tcPr>
          <w:tcW w:w="1061" w:type="pct"/>
        </w:tcPr>
        <w:p w14:paraId="6DAE292A" w14:textId="222726FA" w:rsidR="00770B0F" w:rsidRDefault="00CC0245">
          <w:pPr>
            <w:pStyle w:val="Footer"/>
          </w:pPr>
          <w:fldSimple w:instr=" DOCPROPERTY &quot;Category&quot;  ">
            <w:r w:rsidR="004A3357">
              <w:t>R7</w:t>
            </w:r>
          </w:fldSimple>
          <w:r w:rsidR="00770B0F">
            <w:br/>
          </w:r>
          <w:fldSimple w:instr=" DOCPROPERTY &quot;RepubDt&quot;  ">
            <w:r w:rsidR="004A3357">
              <w:t>14/10/15</w:t>
            </w:r>
          </w:fldSimple>
        </w:p>
      </w:tc>
      <w:tc>
        <w:tcPr>
          <w:tcW w:w="3093" w:type="pct"/>
        </w:tcPr>
        <w:p w14:paraId="4D6E1530" w14:textId="54074BD0" w:rsidR="00770B0F" w:rsidRDefault="00CC0245">
          <w:pPr>
            <w:pStyle w:val="Footer"/>
            <w:jc w:val="center"/>
          </w:pPr>
          <w:fldSimple w:instr=" REF Citation *\charformat ">
            <w:r w:rsidR="004A3357">
              <w:t>Architects Regulation 2004</w:t>
            </w:r>
          </w:fldSimple>
        </w:p>
        <w:p w14:paraId="132F9FB1" w14:textId="03BE7CDF" w:rsidR="00770B0F" w:rsidRDefault="00CC0245">
          <w:pPr>
            <w:pStyle w:val="FooterInfoCentre"/>
          </w:pPr>
          <w:fldSimple w:instr=" DOCPROPERTY &quot;Eff&quot;  ">
            <w:r w:rsidR="004A3357">
              <w:t xml:space="preserve">Effective:  </w:t>
            </w:r>
          </w:fldSimple>
          <w:fldSimple w:instr=" DOCPROPERTY &quot;StartDt&quot;  ">
            <w:r w:rsidR="004A3357">
              <w:t>14/10/15</w:t>
            </w:r>
          </w:fldSimple>
          <w:fldSimple w:instr=" DOCPROPERTY &quot;EndDt&quot;  ">
            <w:r w:rsidR="004A3357">
              <w:t>-23/08/22</w:t>
            </w:r>
          </w:fldSimple>
        </w:p>
      </w:tc>
      <w:tc>
        <w:tcPr>
          <w:tcW w:w="846" w:type="pct"/>
        </w:tcPr>
        <w:p w14:paraId="250E0732" w14:textId="77777777" w:rsidR="00770B0F" w:rsidRDefault="00770B0F">
          <w:pPr>
            <w:pStyle w:val="Footer"/>
            <w:jc w:val="right"/>
          </w:pPr>
          <w:r>
            <w:t xml:space="preserve">contents </w:t>
          </w:r>
          <w:r w:rsidR="00940346">
            <w:rPr>
              <w:rStyle w:val="PageNumber"/>
            </w:rPr>
            <w:fldChar w:fldCharType="begin"/>
          </w:r>
          <w:r>
            <w:rPr>
              <w:rStyle w:val="PageNumber"/>
            </w:rPr>
            <w:instrText xml:space="preserve"> PAGE </w:instrText>
          </w:r>
          <w:r w:rsidR="00940346">
            <w:rPr>
              <w:rStyle w:val="PageNumber"/>
            </w:rPr>
            <w:fldChar w:fldCharType="separate"/>
          </w:r>
          <w:r>
            <w:rPr>
              <w:rStyle w:val="PageNumber"/>
              <w:noProof/>
            </w:rPr>
            <w:t>2</w:t>
          </w:r>
          <w:r w:rsidR="00940346">
            <w:rPr>
              <w:rStyle w:val="PageNumber"/>
            </w:rPr>
            <w:fldChar w:fldCharType="end"/>
          </w:r>
        </w:p>
      </w:tc>
    </w:tr>
  </w:tbl>
  <w:p w14:paraId="1D236EED" w14:textId="536E98FF"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E74"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0B0F" w14:paraId="5A6F9EAA" w14:textId="77777777">
      <w:tc>
        <w:tcPr>
          <w:tcW w:w="1061" w:type="pct"/>
        </w:tcPr>
        <w:p w14:paraId="16B97162" w14:textId="62B84405" w:rsidR="00770B0F" w:rsidRDefault="00CC0245">
          <w:pPr>
            <w:pStyle w:val="Footer"/>
          </w:pPr>
          <w:fldSimple w:instr=" DOCPROPERTY &quot;Category&quot;  ">
            <w:r w:rsidR="004A3357">
              <w:t>R7</w:t>
            </w:r>
          </w:fldSimple>
          <w:r w:rsidR="00770B0F">
            <w:br/>
          </w:r>
          <w:fldSimple w:instr=" DOCPROPERTY &quot;RepubDt&quot;  ">
            <w:r w:rsidR="004A3357">
              <w:t>14/10/15</w:t>
            </w:r>
          </w:fldSimple>
        </w:p>
      </w:tc>
      <w:tc>
        <w:tcPr>
          <w:tcW w:w="3093" w:type="pct"/>
        </w:tcPr>
        <w:p w14:paraId="633F7CE3" w14:textId="550AC0BB" w:rsidR="00770B0F" w:rsidRDefault="00CC0245">
          <w:pPr>
            <w:pStyle w:val="Footer"/>
            <w:jc w:val="center"/>
          </w:pPr>
          <w:fldSimple w:instr=" REF Citation *\charformat ">
            <w:r w:rsidR="004A3357">
              <w:t>Architects Regulation 2004</w:t>
            </w:r>
          </w:fldSimple>
        </w:p>
        <w:p w14:paraId="15A70AD3" w14:textId="1CB3CE9E" w:rsidR="00770B0F" w:rsidRDefault="00CC0245">
          <w:pPr>
            <w:pStyle w:val="FooterInfoCentre"/>
          </w:pPr>
          <w:fldSimple w:instr=" DOCPROPERTY &quot;Eff&quot;  ">
            <w:r w:rsidR="004A3357">
              <w:t xml:space="preserve">Effective:  </w:t>
            </w:r>
          </w:fldSimple>
          <w:fldSimple w:instr=" DOCPROPERTY &quot;StartDt&quot;   ">
            <w:r w:rsidR="004A3357">
              <w:t>14/10/15</w:t>
            </w:r>
          </w:fldSimple>
          <w:fldSimple w:instr=" DOCPROPERTY &quot;EndDt&quot;  ">
            <w:r w:rsidR="004A3357">
              <w:t>-23/08/22</w:t>
            </w:r>
          </w:fldSimple>
        </w:p>
      </w:tc>
      <w:tc>
        <w:tcPr>
          <w:tcW w:w="846" w:type="pct"/>
        </w:tcPr>
        <w:p w14:paraId="44570BE1" w14:textId="77777777" w:rsidR="00770B0F" w:rsidRDefault="00770B0F">
          <w:pPr>
            <w:pStyle w:val="Footer"/>
            <w:jc w:val="right"/>
          </w:pPr>
          <w:r>
            <w:t xml:space="preserve">contents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w:t>
          </w:r>
          <w:r w:rsidR="00940346">
            <w:rPr>
              <w:rStyle w:val="PageNumber"/>
            </w:rPr>
            <w:fldChar w:fldCharType="end"/>
          </w:r>
        </w:p>
      </w:tc>
    </w:tr>
  </w:tbl>
  <w:p w14:paraId="0726B721" w14:textId="75F858AB"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3F56"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0F" w14:paraId="69E374DE" w14:textId="77777777">
      <w:tc>
        <w:tcPr>
          <w:tcW w:w="847" w:type="pct"/>
        </w:tcPr>
        <w:p w14:paraId="0BBAA64E" w14:textId="77777777" w:rsidR="00770B0F" w:rsidRDefault="00770B0F">
          <w:pPr>
            <w:pStyle w:val="Footer"/>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8</w:t>
          </w:r>
          <w:r w:rsidR="00940346">
            <w:rPr>
              <w:rStyle w:val="PageNumber"/>
            </w:rPr>
            <w:fldChar w:fldCharType="end"/>
          </w:r>
        </w:p>
      </w:tc>
      <w:tc>
        <w:tcPr>
          <w:tcW w:w="3092" w:type="pct"/>
        </w:tcPr>
        <w:p w14:paraId="128AC393" w14:textId="272113EF" w:rsidR="00770B0F" w:rsidRDefault="00CC0245">
          <w:pPr>
            <w:pStyle w:val="Footer"/>
            <w:jc w:val="center"/>
          </w:pPr>
          <w:fldSimple w:instr=" REF Citation *\charformat ">
            <w:r w:rsidR="004A3357">
              <w:t>Architects Regulation 2004</w:t>
            </w:r>
          </w:fldSimple>
        </w:p>
        <w:p w14:paraId="707D8B95" w14:textId="4D60131A"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1061" w:type="pct"/>
        </w:tcPr>
        <w:p w14:paraId="1B60C147" w14:textId="32BB1AC5" w:rsidR="00770B0F" w:rsidRDefault="00CC0245">
          <w:pPr>
            <w:pStyle w:val="Footer"/>
            <w:jc w:val="right"/>
          </w:pPr>
          <w:fldSimple w:instr=" DOCPROPERTY &quot;Category&quot;  *\charformat  ">
            <w:r w:rsidR="004A3357">
              <w:t>R7</w:t>
            </w:r>
          </w:fldSimple>
          <w:r w:rsidR="00770B0F">
            <w:br/>
          </w:r>
          <w:fldSimple w:instr=" DOCPROPERTY &quot;RepubDt&quot;  *\charformat  ">
            <w:r w:rsidR="004A3357">
              <w:t>14/10/15</w:t>
            </w:r>
          </w:fldSimple>
        </w:p>
      </w:tc>
    </w:tr>
  </w:tbl>
  <w:p w14:paraId="56074BB4" w14:textId="746FA1C7"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A92"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0F" w14:paraId="56A21DFB" w14:textId="77777777">
      <w:tc>
        <w:tcPr>
          <w:tcW w:w="1061" w:type="pct"/>
        </w:tcPr>
        <w:p w14:paraId="6EF4B8FB" w14:textId="4A22A6FF" w:rsidR="00770B0F" w:rsidRDefault="00CC0245">
          <w:pPr>
            <w:pStyle w:val="Footer"/>
          </w:pPr>
          <w:fldSimple w:instr=" DOCPROPERTY &quot;Category&quot;  *\charformat  ">
            <w:r w:rsidR="004A3357">
              <w:t>R7</w:t>
            </w:r>
          </w:fldSimple>
          <w:r w:rsidR="00770B0F">
            <w:br/>
          </w:r>
          <w:fldSimple w:instr=" DOCPROPERTY &quot;RepubDt&quot;  *\charformat  ">
            <w:r w:rsidR="004A3357">
              <w:t>14/10/15</w:t>
            </w:r>
          </w:fldSimple>
        </w:p>
      </w:tc>
      <w:tc>
        <w:tcPr>
          <w:tcW w:w="3092" w:type="pct"/>
        </w:tcPr>
        <w:p w14:paraId="3D695C23" w14:textId="0943DFF3" w:rsidR="00770B0F" w:rsidRDefault="00CC0245">
          <w:pPr>
            <w:pStyle w:val="Footer"/>
            <w:jc w:val="center"/>
          </w:pPr>
          <w:fldSimple w:instr=" REF Citation *\charformat ">
            <w:r w:rsidR="004A3357">
              <w:t>Architects Regulation 2004</w:t>
            </w:r>
          </w:fldSimple>
        </w:p>
        <w:p w14:paraId="0E00745F" w14:textId="22040673"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847" w:type="pct"/>
        </w:tcPr>
        <w:p w14:paraId="427D2931"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7</w:t>
          </w:r>
          <w:r w:rsidR="00940346">
            <w:rPr>
              <w:rStyle w:val="PageNumber"/>
            </w:rPr>
            <w:fldChar w:fldCharType="end"/>
          </w:r>
        </w:p>
      </w:tc>
    </w:tr>
  </w:tbl>
  <w:p w14:paraId="24651694" w14:textId="6C6EDF0B"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80AD"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70B0F" w14:paraId="3BA959C1" w14:textId="77777777">
      <w:tc>
        <w:tcPr>
          <w:tcW w:w="1061" w:type="pct"/>
        </w:tcPr>
        <w:p w14:paraId="21D738C1" w14:textId="16E4569A" w:rsidR="00770B0F" w:rsidRDefault="00CC0245">
          <w:pPr>
            <w:pStyle w:val="Footer"/>
          </w:pPr>
          <w:fldSimple w:instr=" DOCPROPERTY &quot;Category&quot;  *\charformat  ">
            <w:r w:rsidR="004A3357">
              <w:t>R7</w:t>
            </w:r>
          </w:fldSimple>
          <w:r w:rsidR="00770B0F">
            <w:br/>
          </w:r>
          <w:fldSimple w:instr=" DOCPROPERTY &quot;RepubDt&quot;  *\charformat  ">
            <w:r w:rsidR="004A3357">
              <w:t>14/10/15</w:t>
            </w:r>
          </w:fldSimple>
        </w:p>
      </w:tc>
      <w:tc>
        <w:tcPr>
          <w:tcW w:w="3092" w:type="pct"/>
        </w:tcPr>
        <w:p w14:paraId="58A8F7AA" w14:textId="5D10CB01" w:rsidR="00770B0F" w:rsidRDefault="00CC0245">
          <w:pPr>
            <w:pStyle w:val="Footer"/>
            <w:jc w:val="center"/>
          </w:pPr>
          <w:fldSimple w:instr=" REF Citation *\charformat ">
            <w:r w:rsidR="004A3357">
              <w:t>Architects Regulation 2004</w:t>
            </w:r>
          </w:fldSimple>
        </w:p>
        <w:p w14:paraId="65320D65" w14:textId="1F9EF362" w:rsidR="00770B0F" w:rsidRDefault="00CC0245">
          <w:pPr>
            <w:pStyle w:val="FooterInfoCentre"/>
          </w:pPr>
          <w:fldSimple w:instr=" DOCPROPERTY &quot;Eff&quot;  *\charformat ">
            <w:r w:rsidR="004A3357">
              <w:t xml:space="preserve">Effective:  </w:t>
            </w:r>
          </w:fldSimple>
          <w:fldSimple w:instr=" DOCPROPERTY &quot;StartDt&quot;  *\charformat ">
            <w:r w:rsidR="004A3357">
              <w:t>14/10/15</w:t>
            </w:r>
          </w:fldSimple>
          <w:fldSimple w:instr=" DOCPROPERTY &quot;EndDt&quot;  *\charformat ">
            <w:r w:rsidR="004A3357">
              <w:t>-23/08/22</w:t>
            </w:r>
          </w:fldSimple>
        </w:p>
      </w:tc>
      <w:tc>
        <w:tcPr>
          <w:tcW w:w="847" w:type="pct"/>
        </w:tcPr>
        <w:p w14:paraId="4C38D753"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w:t>
          </w:r>
          <w:r w:rsidR="00940346">
            <w:rPr>
              <w:rStyle w:val="PageNumber"/>
            </w:rPr>
            <w:fldChar w:fldCharType="end"/>
          </w:r>
        </w:p>
      </w:tc>
    </w:tr>
  </w:tbl>
  <w:p w14:paraId="6AE50958" w14:textId="2386260F" w:rsidR="00770B0F" w:rsidRPr="00F466E7" w:rsidRDefault="00CC0245" w:rsidP="00F466E7">
    <w:pPr>
      <w:pStyle w:val="Status"/>
      <w:rPr>
        <w:rFonts w:cs="Arial"/>
      </w:rPr>
    </w:pPr>
    <w:r w:rsidRPr="00F466E7">
      <w:rPr>
        <w:rFonts w:cs="Arial"/>
      </w:rPr>
      <w:fldChar w:fldCharType="begin"/>
    </w:r>
    <w:r w:rsidRPr="00F466E7">
      <w:rPr>
        <w:rFonts w:cs="Arial"/>
      </w:rPr>
      <w:instrText xml:space="preserve"> DOCPROPERTY "Status" </w:instrText>
    </w:r>
    <w:r w:rsidRPr="00F466E7">
      <w:rPr>
        <w:rFonts w:cs="Arial"/>
      </w:rPr>
      <w:fldChar w:fldCharType="separate"/>
    </w:r>
    <w:r w:rsidR="004A3357" w:rsidRPr="00F466E7">
      <w:rPr>
        <w:rFonts w:cs="Arial"/>
      </w:rPr>
      <w:t xml:space="preserve"> </w:t>
    </w:r>
    <w:r w:rsidRPr="00F466E7">
      <w:rPr>
        <w:rFonts w:cs="Arial"/>
      </w:rPr>
      <w:fldChar w:fldCharType="end"/>
    </w:r>
    <w:r w:rsidR="00F466E7" w:rsidRPr="00F466E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B470" w14:textId="77777777" w:rsidR="00CC0245" w:rsidRDefault="00CC0245">
      <w:r>
        <w:separator/>
      </w:r>
    </w:p>
  </w:footnote>
  <w:footnote w:type="continuationSeparator" w:id="0">
    <w:p w14:paraId="7F77655F" w14:textId="77777777" w:rsidR="00CC0245" w:rsidRDefault="00CC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A300" w14:textId="77777777" w:rsidR="004C4D93" w:rsidRDefault="004C4D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770B0F" w14:paraId="1815767B" w14:textId="77777777">
      <w:trPr>
        <w:jc w:val="center"/>
      </w:trPr>
      <w:tc>
        <w:tcPr>
          <w:tcW w:w="1234" w:type="dxa"/>
          <w:gridSpan w:val="2"/>
        </w:tcPr>
        <w:p w14:paraId="0C8F889B" w14:textId="77777777" w:rsidR="00770B0F" w:rsidRDefault="00770B0F">
          <w:pPr>
            <w:pStyle w:val="HeaderEven"/>
            <w:rPr>
              <w:b/>
            </w:rPr>
          </w:pPr>
          <w:r>
            <w:rPr>
              <w:b/>
            </w:rPr>
            <w:t>Endnotes</w:t>
          </w:r>
        </w:p>
      </w:tc>
      <w:tc>
        <w:tcPr>
          <w:tcW w:w="6062" w:type="dxa"/>
        </w:tcPr>
        <w:p w14:paraId="79785302" w14:textId="77777777" w:rsidR="00770B0F" w:rsidRDefault="00770B0F">
          <w:pPr>
            <w:pStyle w:val="HeaderEven"/>
          </w:pPr>
        </w:p>
      </w:tc>
    </w:tr>
    <w:tr w:rsidR="00770B0F" w14:paraId="5F3238E5" w14:textId="77777777">
      <w:trPr>
        <w:cantSplit/>
        <w:jc w:val="center"/>
      </w:trPr>
      <w:tc>
        <w:tcPr>
          <w:tcW w:w="7296" w:type="dxa"/>
          <w:gridSpan w:val="3"/>
        </w:tcPr>
        <w:p w14:paraId="0A6EFED0" w14:textId="77777777" w:rsidR="00770B0F" w:rsidRDefault="00770B0F">
          <w:pPr>
            <w:pStyle w:val="HeaderEven"/>
          </w:pPr>
        </w:p>
      </w:tc>
    </w:tr>
    <w:tr w:rsidR="00770B0F" w14:paraId="4854CA87" w14:textId="77777777">
      <w:trPr>
        <w:cantSplit/>
        <w:jc w:val="center"/>
      </w:trPr>
      <w:tc>
        <w:tcPr>
          <w:tcW w:w="700" w:type="dxa"/>
          <w:tcBorders>
            <w:bottom w:val="single" w:sz="4" w:space="0" w:color="auto"/>
          </w:tcBorders>
        </w:tcPr>
        <w:p w14:paraId="24BD8009" w14:textId="7FD471F8" w:rsidR="00770B0F" w:rsidRDefault="00CC0245">
          <w:pPr>
            <w:pStyle w:val="HeaderEven6"/>
          </w:pPr>
          <w:fldSimple w:instr=" STYLEREF charTableNo \*charformat ">
            <w:r w:rsidR="00F466E7">
              <w:rPr>
                <w:noProof/>
              </w:rPr>
              <w:t>4</w:t>
            </w:r>
          </w:fldSimple>
        </w:p>
      </w:tc>
      <w:tc>
        <w:tcPr>
          <w:tcW w:w="6600" w:type="dxa"/>
          <w:gridSpan w:val="2"/>
          <w:tcBorders>
            <w:bottom w:val="single" w:sz="4" w:space="0" w:color="auto"/>
          </w:tcBorders>
        </w:tcPr>
        <w:p w14:paraId="14E5A0C1" w14:textId="708B2A04" w:rsidR="00770B0F" w:rsidRDefault="00CC0245">
          <w:pPr>
            <w:pStyle w:val="HeaderEven6"/>
          </w:pPr>
          <w:fldSimple w:instr=" STYLEREF charTableText \*charformat ">
            <w:r w:rsidR="00F466E7">
              <w:rPr>
                <w:noProof/>
              </w:rPr>
              <w:t>Amendment history</w:t>
            </w:r>
          </w:fldSimple>
        </w:p>
      </w:tc>
    </w:tr>
  </w:tbl>
  <w:p w14:paraId="77EA82A5" w14:textId="77777777" w:rsidR="00770B0F" w:rsidRDefault="00770B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70B0F" w14:paraId="58C1A9E6" w14:textId="77777777">
      <w:trPr>
        <w:jc w:val="center"/>
      </w:trPr>
      <w:tc>
        <w:tcPr>
          <w:tcW w:w="5741" w:type="dxa"/>
        </w:tcPr>
        <w:p w14:paraId="547DAF3A" w14:textId="77777777" w:rsidR="00770B0F" w:rsidRDefault="00770B0F">
          <w:pPr>
            <w:pStyle w:val="HeaderEven"/>
            <w:jc w:val="right"/>
          </w:pPr>
        </w:p>
      </w:tc>
      <w:tc>
        <w:tcPr>
          <w:tcW w:w="1560" w:type="dxa"/>
          <w:gridSpan w:val="2"/>
        </w:tcPr>
        <w:p w14:paraId="74B82DCB" w14:textId="77777777" w:rsidR="00770B0F" w:rsidRDefault="00770B0F">
          <w:pPr>
            <w:pStyle w:val="HeaderEven"/>
            <w:jc w:val="right"/>
            <w:rPr>
              <w:b/>
            </w:rPr>
          </w:pPr>
          <w:r>
            <w:rPr>
              <w:b/>
            </w:rPr>
            <w:t>Endnotes</w:t>
          </w:r>
        </w:p>
      </w:tc>
    </w:tr>
    <w:tr w:rsidR="00770B0F" w14:paraId="436703E1" w14:textId="77777777">
      <w:trPr>
        <w:jc w:val="center"/>
      </w:trPr>
      <w:tc>
        <w:tcPr>
          <w:tcW w:w="7301" w:type="dxa"/>
          <w:gridSpan w:val="3"/>
        </w:tcPr>
        <w:p w14:paraId="189FBECA" w14:textId="77777777" w:rsidR="00770B0F" w:rsidRDefault="00770B0F">
          <w:pPr>
            <w:pStyle w:val="HeaderEven"/>
            <w:jc w:val="right"/>
            <w:rPr>
              <w:b/>
            </w:rPr>
          </w:pPr>
        </w:p>
      </w:tc>
    </w:tr>
    <w:tr w:rsidR="00770B0F" w14:paraId="5A99137B" w14:textId="77777777">
      <w:trPr>
        <w:jc w:val="center"/>
      </w:trPr>
      <w:tc>
        <w:tcPr>
          <w:tcW w:w="6600" w:type="dxa"/>
          <w:gridSpan w:val="2"/>
          <w:tcBorders>
            <w:bottom w:val="single" w:sz="4" w:space="0" w:color="auto"/>
          </w:tcBorders>
        </w:tcPr>
        <w:p w14:paraId="620CA6ED" w14:textId="03206DAF" w:rsidR="00770B0F" w:rsidRDefault="00CC0245">
          <w:pPr>
            <w:pStyle w:val="HeaderOdd6"/>
          </w:pPr>
          <w:fldSimple w:instr=" STYLEREF charTableText \*charformat ">
            <w:r w:rsidR="00F466E7">
              <w:rPr>
                <w:noProof/>
              </w:rPr>
              <w:t>Earlier republications</w:t>
            </w:r>
          </w:fldSimple>
        </w:p>
      </w:tc>
      <w:tc>
        <w:tcPr>
          <w:tcW w:w="700" w:type="dxa"/>
          <w:tcBorders>
            <w:bottom w:val="single" w:sz="4" w:space="0" w:color="auto"/>
          </w:tcBorders>
        </w:tcPr>
        <w:p w14:paraId="1A6CCA49" w14:textId="78B1027D" w:rsidR="00770B0F" w:rsidRDefault="00CC0245">
          <w:pPr>
            <w:pStyle w:val="HeaderOdd6"/>
          </w:pPr>
          <w:fldSimple w:instr=" STYLEREF charTableNo \*charformat ">
            <w:r w:rsidR="00F466E7">
              <w:rPr>
                <w:noProof/>
              </w:rPr>
              <w:t>5</w:t>
            </w:r>
          </w:fldSimple>
        </w:p>
      </w:tc>
    </w:tr>
  </w:tbl>
  <w:p w14:paraId="3D8D4208" w14:textId="77777777" w:rsidR="00770B0F" w:rsidRDefault="00770B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2CB7" w14:textId="77777777" w:rsidR="00770B0F" w:rsidRDefault="00770B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25" w14:textId="77777777" w:rsidR="00770B0F" w:rsidRDefault="00770B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12E4" w14:textId="77777777" w:rsidR="00770B0F" w:rsidRDefault="00770B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4772" w14:textId="77777777" w:rsidR="00770B0F" w:rsidRDefault="00770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C939" w14:textId="77777777" w:rsidR="004C4D93" w:rsidRDefault="004C4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4DE7" w14:textId="77777777" w:rsidR="004C4D93" w:rsidRDefault="004C4D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70B0F" w14:paraId="2E5D51EE" w14:textId="77777777">
      <w:tc>
        <w:tcPr>
          <w:tcW w:w="900" w:type="pct"/>
        </w:tcPr>
        <w:p w14:paraId="1B3AA904" w14:textId="77777777" w:rsidR="00770B0F" w:rsidRDefault="00770B0F">
          <w:pPr>
            <w:pStyle w:val="HeaderEven"/>
          </w:pPr>
        </w:p>
      </w:tc>
      <w:tc>
        <w:tcPr>
          <w:tcW w:w="4100" w:type="pct"/>
        </w:tcPr>
        <w:p w14:paraId="3472ACD6" w14:textId="77777777" w:rsidR="00770B0F" w:rsidRDefault="00770B0F">
          <w:pPr>
            <w:pStyle w:val="HeaderEven"/>
          </w:pPr>
        </w:p>
      </w:tc>
    </w:tr>
    <w:tr w:rsidR="00770B0F" w14:paraId="66515775" w14:textId="77777777">
      <w:tc>
        <w:tcPr>
          <w:tcW w:w="4100" w:type="pct"/>
          <w:gridSpan w:val="2"/>
          <w:tcBorders>
            <w:bottom w:val="single" w:sz="4" w:space="0" w:color="auto"/>
          </w:tcBorders>
        </w:tcPr>
        <w:p w14:paraId="4D1CD62D" w14:textId="126109B9" w:rsidR="00770B0F" w:rsidRDefault="00CC0245">
          <w:pPr>
            <w:pStyle w:val="HeaderEven6"/>
          </w:pPr>
          <w:fldSimple w:instr=" STYLEREF charContents \* MERGEFORMAT ">
            <w:r w:rsidR="00F466E7">
              <w:rPr>
                <w:noProof/>
              </w:rPr>
              <w:t>Contents</w:t>
            </w:r>
          </w:fldSimple>
        </w:p>
      </w:tc>
    </w:tr>
  </w:tbl>
  <w:p w14:paraId="59951EE9" w14:textId="445F7977" w:rsidR="00770B0F" w:rsidRDefault="00770B0F">
    <w:pPr>
      <w:pStyle w:val="N-9pt"/>
    </w:pPr>
    <w:r>
      <w:tab/>
    </w:r>
    <w:fldSimple w:instr=" STYLEREF charPage \* MERGEFORMAT ">
      <w:r w:rsidR="00F466E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70B0F" w14:paraId="655E70DA" w14:textId="77777777">
      <w:tc>
        <w:tcPr>
          <w:tcW w:w="4100" w:type="pct"/>
        </w:tcPr>
        <w:p w14:paraId="62BABDFC" w14:textId="77777777" w:rsidR="00770B0F" w:rsidRDefault="00770B0F">
          <w:pPr>
            <w:pStyle w:val="HeaderOdd"/>
          </w:pPr>
        </w:p>
      </w:tc>
      <w:tc>
        <w:tcPr>
          <w:tcW w:w="900" w:type="pct"/>
        </w:tcPr>
        <w:p w14:paraId="31174929" w14:textId="77777777" w:rsidR="00770B0F" w:rsidRDefault="00770B0F">
          <w:pPr>
            <w:pStyle w:val="HeaderOdd"/>
          </w:pPr>
        </w:p>
      </w:tc>
    </w:tr>
    <w:tr w:rsidR="00770B0F" w14:paraId="1C3F8B0A" w14:textId="77777777">
      <w:tc>
        <w:tcPr>
          <w:tcW w:w="900" w:type="pct"/>
          <w:gridSpan w:val="2"/>
          <w:tcBorders>
            <w:bottom w:val="single" w:sz="4" w:space="0" w:color="auto"/>
          </w:tcBorders>
        </w:tcPr>
        <w:p w14:paraId="731C358E" w14:textId="07B8BE8D" w:rsidR="00770B0F" w:rsidRDefault="00940346">
          <w:pPr>
            <w:pStyle w:val="HeaderOdd6"/>
          </w:pPr>
          <w:r>
            <w:fldChar w:fldCharType="begin"/>
          </w:r>
          <w:r w:rsidR="00770B0F">
            <w:instrText xml:space="preserve"> STYLEREF charContents \* MERGEFORMAT </w:instrText>
          </w:r>
          <w:r>
            <w:fldChar w:fldCharType="end"/>
          </w:r>
        </w:p>
      </w:tc>
    </w:tr>
  </w:tbl>
  <w:p w14:paraId="4CC5BB40" w14:textId="3405E223" w:rsidR="00770B0F" w:rsidRDefault="00770B0F">
    <w:pPr>
      <w:pStyle w:val="N-9pt"/>
    </w:pPr>
    <w:r>
      <w:tab/>
    </w:r>
    <w:r w:rsidR="00940346">
      <w:fldChar w:fldCharType="begin"/>
    </w:r>
    <w:r>
      <w:instrText xml:space="preserve"> STYLEREF charPage \* MERGEFORMAT </w:instrText>
    </w:r>
    <w:r w:rsidR="0094034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70B0F" w14:paraId="0882A06F" w14:textId="77777777">
      <w:tc>
        <w:tcPr>
          <w:tcW w:w="900" w:type="pct"/>
        </w:tcPr>
        <w:p w14:paraId="4955949C" w14:textId="1E609C55" w:rsidR="00770B0F" w:rsidRDefault="00940346">
          <w:pPr>
            <w:pStyle w:val="HeaderEven"/>
            <w:rPr>
              <w:b/>
            </w:rPr>
          </w:pPr>
          <w:r>
            <w:rPr>
              <w:b/>
            </w:rPr>
            <w:fldChar w:fldCharType="begin"/>
          </w:r>
          <w:r w:rsidR="00770B0F">
            <w:rPr>
              <w:b/>
            </w:rPr>
            <w:instrText xml:space="preserve"> STYLEREF CharPartNo \*charformat </w:instrText>
          </w:r>
          <w:r>
            <w:rPr>
              <w:b/>
            </w:rPr>
            <w:fldChar w:fldCharType="separate"/>
          </w:r>
          <w:r w:rsidR="00F466E7">
            <w:rPr>
              <w:b/>
              <w:noProof/>
            </w:rPr>
            <w:t>Part 3</w:t>
          </w:r>
          <w:r>
            <w:rPr>
              <w:b/>
            </w:rPr>
            <w:fldChar w:fldCharType="end"/>
          </w:r>
        </w:p>
      </w:tc>
      <w:tc>
        <w:tcPr>
          <w:tcW w:w="4100" w:type="pct"/>
        </w:tcPr>
        <w:p w14:paraId="73330CE5" w14:textId="4B9F997D" w:rsidR="00770B0F" w:rsidRDefault="00CC0245">
          <w:pPr>
            <w:pStyle w:val="HeaderEven"/>
          </w:pPr>
          <w:fldSimple w:instr=" STYLEREF CharPartText \*charformat ">
            <w:r w:rsidR="00F466E7">
              <w:rPr>
                <w:noProof/>
              </w:rPr>
              <w:t>Miscellaneous</w:t>
            </w:r>
          </w:fldSimple>
        </w:p>
      </w:tc>
    </w:tr>
    <w:tr w:rsidR="00770B0F" w14:paraId="606B2746" w14:textId="77777777">
      <w:tc>
        <w:tcPr>
          <w:tcW w:w="900" w:type="pct"/>
        </w:tcPr>
        <w:p w14:paraId="165183E4" w14:textId="00CF2C7A" w:rsidR="00770B0F" w:rsidRDefault="00940346">
          <w:pPr>
            <w:pStyle w:val="HeaderEven"/>
            <w:rPr>
              <w:b/>
            </w:rPr>
          </w:pPr>
          <w:r>
            <w:rPr>
              <w:b/>
            </w:rPr>
            <w:fldChar w:fldCharType="begin"/>
          </w:r>
          <w:r w:rsidR="00770B0F">
            <w:rPr>
              <w:b/>
            </w:rPr>
            <w:instrText xml:space="preserve"> STYLEREF CharDivNo \*charformat </w:instrText>
          </w:r>
          <w:r>
            <w:rPr>
              <w:b/>
            </w:rPr>
            <w:fldChar w:fldCharType="end"/>
          </w:r>
        </w:p>
      </w:tc>
      <w:tc>
        <w:tcPr>
          <w:tcW w:w="4100" w:type="pct"/>
        </w:tcPr>
        <w:p w14:paraId="503D72D5" w14:textId="7A6C4C6A" w:rsidR="00770B0F" w:rsidRDefault="00940346">
          <w:pPr>
            <w:pStyle w:val="HeaderEven"/>
          </w:pPr>
          <w:r>
            <w:fldChar w:fldCharType="begin"/>
          </w:r>
          <w:r w:rsidR="00770B0F">
            <w:instrText xml:space="preserve"> STYLEREF CharDivText \*charformat </w:instrText>
          </w:r>
          <w:r>
            <w:fldChar w:fldCharType="end"/>
          </w:r>
        </w:p>
      </w:tc>
    </w:tr>
    <w:tr w:rsidR="00770B0F" w14:paraId="55791F6E" w14:textId="77777777">
      <w:trPr>
        <w:cantSplit/>
      </w:trPr>
      <w:tc>
        <w:tcPr>
          <w:tcW w:w="4997" w:type="pct"/>
          <w:gridSpan w:val="2"/>
          <w:tcBorders>
            <w:bottom w:val="single" w:sz="4" w:space="0" w:color="auto"/>
          </w:tcBorders>
        </w:tcPr>
        <w:p w14:paraId="09CE96BA" w14:textId="05882BA4" w:rsidR="00770B0F" w:rsidRDefault="00CC0245">
          <w:pPr>
            <w:pStyle w:val="HeaderEven6"/>
          </w:pPr>
          <w:fldSimple w:instr=" DOCPROPERTY &quot;Company&quot;  \* MERGEFORMAT ">
            <w:r w:rsidR="004A3357">
              <w:t>Section</w:t>
            </w:r>
          </w:fldSimple>
          <w:r w:rsidR="00770B0F">
            <w:t xml:space="preserve"> </w:t>
          </w:r>
          <w:fldSimple w:instr=" STYLEREF CharSectNo \*charformat ">
            <w:r w:rsidR="00F466E7">
              <w:rPr>
                <w:noProof/>
              </w:rPr>
              <w:t>12</w:t>
            </w:r>
          </w:fldSimple>
        </w:p>
      </w:tc>
    </w:tr>
  </w:tbl>
  <w:p w14:paraId="22B7B234" w14:textId="77777777" w:rsidR="00770B0F" w:rsidRDefault="00770B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70B0F" w14:paraId="55CFBB26" w14:textId="77777777">
      <w:tc>
        <w:tcPr>
          <w:tcW w:w="4100" w:type="pct"/>
        </w:tcPr>
        <w:p w14:paraId="2CFC17C4" w14:textId="6B922242" w:rsidR="00770B0F" w:rsidRDefault="00CC0245">
          <w:pPr>
            <w:pStyle w:val="HeaderEven"/>
            <w:jc w:val="right"/>
          </w:pPr>
          <w:fldSimple w:instr=" STYLEREF CharPartText \*charformat ">
            <w:r w:rsidR="00F466E7">
              <w:rPr>
                <w:noProof/>
              </w:rPr>
              <w:t>Miscellaneous</w:t>
            </w:r>
          </w:fldSimple>
        </w:p>
      </w:tc>
      <w:tc>
        <w:tcPr>
          <w:tcW w:w="900" w:type="pct"/>
        </w:tcPr>
        <w:p w14:paraId="5E289457" w14:textId="0E35E67E" w:rsidR="00770B0F" w:rsidRDefault="00940346">
          <w:pPr>
            <w:pStyle w:val="HeaderEven"/>
            <w:jc w:val="right"/>
            <w:rPr>
              <w:b/>
            </w:rPr>
          </w:pPr>
          <w:r>
            <w:rPr>
              <w:b/>
            </w:rPr>
            <w:fldChar w:fldCharType="begin"/>
          </w:r>
          <w:r w:rsidR="00770B0F">
            <w:rPr>
              <w:b/>
            </w:rPr>
            <w:instrText xml:space="preserve"> STYLEREF CharPartNo \*charformat </w:instrText>
          </w:r>
          <w:r>
            <w:rPr>
              <w:b/>
            </w:rPr>
            <w:fldChar w:fldCharType="separate"/>
          </w:r>
          <w:r w:rsidR="00F466E7">
            <w:rPr>
              <w:b/>
              <w:noProof/>
            </w:rPr>
            <w:t>Part 3</w:t>
          </w:r>
          <w:r>
            <w:rPr>
              <w:b/>
            </w:rPr>
            <w:fldChar w:fldCharType="end"/>
          </w:r>
        </w:p>
      </w:tc>
    </w:tr>
    <w:tr w:rsidR="00770B0F" w14:paraId="7C68F627" w14:textId="77777777">
      <w:tc>
        <w:tcPr>
          <w:tcW w:w="4100" w:type="pct"/>
        </w:tcPr>
        <w:p w14:paraId="1D4B9013" w14:textId="366216AB" w:rsidR="00770B0F" w:rsidRDefault="00940346">
          <w:pPr>
            <w:pStyle w:val="HeaderEven"/>
            <w:jc w:val="right"/>
          </w:pPr>
          <w:r>
            <w:fldChar w:fldCharType="begin"/>
          </w:r>
          <w:r w:rsidR="00770B0F">
            <w:instrText xml:space="preserve"> STYLEREF CharDivText \*charformat </w:instrText>
          </w:r>
          <w:r>
            <w:fldChar w:fldCharType="end"/>
          </w:r>
        </w:p>
      </w:tc>
      <w:tc>
        <w:tcPr>
          <w:tcW w:w="900" w:type="pct"/>
        </w:tcPr>
        <w:p w14:paraId="76E2F89F" w14:textId="33C7DC89" w:rsidR="00770B0F" w:rsidRDefault="00940346">
          <w:pPr>
            <w:pStyle w:val="HeaderEven"/>
            <w:jc w:val="right"/>
            <w:rPr>
              <w:b/>
            </w:rPr>
          </w:pPr>
          <w:r>
            <w:rPr>
              <w:b/>
            </w:rPr>
            <w:fldChar w:fldCharType="begin"/>
          </w:r>
          <w:r w:rsidR="00770B0F">
            <w:rPr>
              <w:b/>
            </w:rPr>
            <w:instrText xml:space="preserve"> STYLEREF CharDivNo \*charformat </w:instrText>
          </w:r>
          <w:r>
            <w:rPr>
              <w:b/>
            </w:rPr>
            <w:fldChar w:fldCharType="end"/>
          </w:r>
        </w:p>
      </w:tc>
    </w:tr>
    <w:tr w:rsidR="00770B0F" w14:paraId="701F4DE1" w14:textId="77777777">
      <w:trPr>
        <w:cantSplit/>
      </w:trPr>
      <w:tc>
        <w:tcPr>
          <w:tcW w:w="5000" w:type="pct"/>
          <w:gridSpan w:val="2"/>
          <w:tcBorders>
            <w:bottom w:val="single" w:sz="4" w:space="0" w:color="auto"/>
          </w:tcBorders>
        </w:tcPr>
        <w:p w14:paraId="61B822E3" w14:textId="4047D648" w:rsidR="00770B0F" w:rsidRDefault="00CC0245">
          <w:pPr>
            <w:pStyle w:val="HeaderOdd6"/>
          </w:pPr>
          <w:fldSimple w:instr=" DOCPROPERTY &quot;Company&quot;  \* MERGEFORMAT ">
            <w:r w:rsidR="004A3357">
              <w:t>Section</w:t>
            </w:r>
          </w:fldSimple>
          <w:r w:rsidR="00770B0F">
            <w:t xml:space="preserve"> </w:t>
          </w:r>
          <w:fldSimple w:instr=" STYLEREF CharSectNo \*charformat ">
            <w:r w:rsidR="00F466E7">
              <w:rPr>
                <w:noProof/>
              </w:rPr>
              <w:t>11</w:t>
            </w:r>
          </w:fldSimple>
        </w:p>
      </w:tc>
    </w:tr>
  </w:tbl>
  <w:p w14:paraId="7BFBB4C2" w14:textId="77777777" w:rsidR="00770B0F" w:rsidRDefault="00770B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770B0F" w14:paraId="245B11F3" w14:textId="77777777">
      <w:trPr>
        <w:jc w:val="center"/>
      </w:trPr>
      <w:tc>
        <w:tcPr>
          <w:tcW w:w="1340" w:type="dxa"/>
        </w:tcPr>
        <w:p w14:paraId="0E05A639" w14:textId="77777777" w:rsidR="00770B0F" w:rsidRDefault="00770B0F">
          <w:pPr>
            <w:pStyle w:val="HeaderEven"/>
          </w:pPr>
        </w:p>
      </w:tc>
      <w:tc>
        <w:tcPr>
          <w:tcW w:w="6583" w:type="dxa"/>
        </w:tcPr>
        <w:p w14:paraId="09C6A2AA" w14:textId="77777777" w:rsidR="00770B0F" w:rsidRDefault="00770B0F">
          <w:pPr>
            <w:pStyle w:val="HeaderEven"/>
          </w:pPr>
        </w:p>
      </w:tc>
    </w:tr>
    <w:tr w:rsidR="00770B0F" w14:paraId="40BDAD59" w14:textId="77777777">
      <w:trPr>
        <w:jc w:val="center"/>
      </w:trPr>
      <w:tc>
        <w:tcPr>
          <w:tcW w:w="7923" w:type="dxa"/>
          <w:gridSpan w:val="2"/>
          <w:tcBorders>
            <w:bottom w:val="single" w:sz="4" w:space="0" w:color="auto"/>
          </w:tcBorders>
        </w:tcPr>
        <w:p w14:paraId="54CC67F9" w14:textId="77777777" w:rsidR="00770B0F" w:rsidRDefault="00770B0F">
          <w:pPr>
            <w:pStyle w:val="HeaderEven6"/>
          </w:pPr>
          <w:r>
            <w:t>Dictionary</w:t>
          </w:r>
        </w:p>
      </w:tc>
    </w:tr>
  </w:tbl>
  <w:p w14:paraId="47B00CC4" w14:textId="77777777" w:rsidR="00770B0F" w:rsidRDefault="00770B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770B0F" w14:paraId="1464E156" w14:textId="77777777">
      <w:trPr>
        <w:jc w:val="center"/>
      </w:trPr>
      <w:tc>
        <w:tcPr>
          <w:tcW w:w="6583" w:type="dxa"/>
        </w:tcPr>
        <w:p w14:paraId="76D9172B" w14:textId="77777777" w:rsidR="00770B0F" w:rsidRDefault="00770B0F">
          <w:pPr>
            <w:pStyle w:val="HeaderOdd"/>
          </w:pPr>
        </w:p>
      </w:tc>
      <w:tc>
        <w:tcPr>
          <w:tcW w:w="1340" w:type="dxa"/>
        </w:tcPr>
        <w:p w14:paraId="015AD332" w14:textId="77777777" w:rsidR="00770B0F" w:rsidRDefault="00770B0F">
          <w:pPr>
            <w:pStyle w:val="HeaderOdd"/>
          </w:pPr>
        </w:p>
      </w:tc>
    </w:tr>
    <w:tr w:rsidR="00770B0F" w14:paraId="1B37C076" w14:textId="77777777">
      <w:trPr>
        <w:jc w:val="center"/>
      </w:trPr>
      <w:tc>
        <w:tcPr>
          <w:tcW w:w="7923" w:type="dxa"/>
          <w:gridSpan w:val="2"/>
          <w:tcBorders>
            <w:bottom w:val="single" w:sz="4" w:space="0" w:color="auto"/>
          </w:tcBorders>
        </w:tcPr>
        <w:p w14:paraId="7D254E3F" w14:textId="77777777" w:rsidR="00770B0F" w:rsidRDefault="00770B0F">
          <w:pPr>
            <w:pStyle w:val="HeaderOdd6"/>
          </w:pPr>
          <w:r>
            <w:t>Dictionary</w:t>
          </w:r>
        </w:p>
      </w:tc>
    </w:tr>
  </w:tbl>
  <w:p w14:paraId="44DF2A96" w14:textId="77777777" w:rsidR="00770B0F" w:rsidRDefault="0077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7671BB2"/>
    <w:multiLevelType w:val="multilevel"/>
    <w:tmpl w:val="F5A45572"/>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6"/>
  </w:num>
  <w:num w:numId="5">
    <w:abstractNumId w:val="26"/>
  </w:num>
  <w:num w:numId="6">
    <w:abstractNumId w:val="15"/>
  </w:num>
  <w:num w:numId="7">
    <w:abstractNumId w:val="23"/>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B4"/>
    <w:rsid w:val="00114C75"/>
    <w:rsid w:val="00125CF8"/>
    <w:rsid w:val="00171748"/>
    <w:rsid w:val="001A1F56"/>
    <w:rsid w:val="00236BB4"/>
    <w:rsid w:val="002A2FA6"/>
    <w:rsid w:val="002C7F71"/>
    <w:rsid w:val="002D0571"/>
    <w:rsid w:val="00332FE8"/>
    <w:rsid w:val="00337D59"/>
    <w:rsid w:val="00393063"/>
    <w:rsid w:val="003A2A9D"/>
    <w:rsid w:val="003E6B92"/>
    <w:rsid w:val="003E7F80"/>
    <w:rsid w:val="00462EFF"/>
    <w:rsid w:val="004A3357"/>
    <w:rsid w:val="004A3C0D"/>
    <w:rsid w:val="004C4D93"/>
    <w:rsid w:val="004F345B"/>
    <w:rsid w:val="004F74FC"/>
    <w:rsid w:val="00560EB6"/>
    <w:rsid w:val="005634A4"/>
    <w:rsid w:val="005B1633"/>
    <w:rsid w:val="005C0995"/>
    <w:rsid w:val="005C7EBD"/>
    <w:rsid w:val="006258AE"/>
    <w:rsid w:val="00631AF7"/>
    <w:rsid w:val="006509C8"/>
    <w:rsid w:val="006647D9"/>
    <w:rsid w:val="0067610F"/>
    <w:rsid w:val="006825D8"/>
    <w:rsid w:val="006922C8"/>
    <w:rsid w:val="006B6A23"/>
    <w:rsid w:val="006E7BC5"/>
    <w:rsid w:val="006F7618"/>
    <w:rsid w:val="0074279B"/>
    <w:rsid w:val="00750BBB"/>
    <w:rsid w:val="00770B0F"/>
    <w:rsid w:val="007A7EF3"/>
    <w:rsid w:val="007C77FC"/>
    <w:rsid w:val="007E745F"/>
    <w:rsid w:val="007F6CA3"/>
    <w:rsid w:val="00810285"/>
    <w:rsid w:val="008F6AAB"/>
    <w:rsid w:val="00936236"/>
    <w:rsid w:val="00940346"/>
    <w:rsid w:val="00960BAA"/>
    <w:rsid w:val="00967301"/>
    <w:rsid w:val="009845F6"/>
    <w:rsid w:val="009E1B8B"/>
    <w:rsid w:val="00A03665"/>
    <w:rsid w:val="00A377EB"/>
    <w:rsid w:val="00A37CA1"/>
    <w:rsid w:val="00A91B80"/>
    <w:rsid w:val="00AC5C0C"/>
    <w:rsid w:val="00AF43FF"/>
    <w:rsid w:val="00B12F06"/>
    <w:rsid w:val="00B2342D"/>
    <w:rsid w:val="00B60F3D"/>
    <w:rsid w:val="00B744F8"/>
    <w:rsid w:val="00B77292"/>
    <w:rsid w:val="00BB4F9D"/>
    <w:rsid w:val="00BC22CF"/>
    <w:rsid w:val="00BD0E4E"/>
    <w:rsid w:val="00BF1C14"/>
    <w:rsid w:val="00C04270"/>
    <w:rsid w:val="00C24383"/>
    <w:rsid w:val="00C90A6C"/>
    <w:rsid w:val="00CA0055"/>
    <w:rsid w:val="00CA7B6E"/>
    <w:rsid w:val="00CC0245"/>
    <w:rsid w:val="00CF3A4B"/>
    <w:rsid w:val="00D02009"/>
    <w:rsid w:val="00D100D3"/>
    <w:rsid w:val="00D67FCF"/>
    <w:rsid w:val="00D8297D"/>
    <w:rsid w:val="00D939F0"/>
    <w:rsid w:val="00DA37B3"/>
    <w:rsid w:val="00DF664D"/>
    <w:rsid w:val="00E20F3B"/>
    <w:rsid w:val="00EA425E"/>
    <w:rsid w:val="00EC1CE7"/>
    <w:rsid w:val="00F01541"/>
    <w:rsid w:val="00F466E7"/>
    <w:rsid w:val="00F9009A"/>
    <w:rsid w:val="00FA3A31"/>
    <w:rsid w:val="00FF6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3E092"/>
  <w15:docId w15:val="{273EDCEF-A002-4176-9E55-8574772D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055"/>
    <w:pPr>
      <w:tabs>
        <w:tab w:val="left" w:pos="0"/>
      </w:tabs>
    </w:pPr>
    <w:rPr>
      <w:sz w:val="24"/>
      <w:lang w:eastAsia="en-US"/>
    </w:rPr>
  </w:style>
  <w:style w:type="paragraph" w:styleId="Heading1">
    <w:name w:val="heading 1"/>
    <w:basedOn w:val="Normal"/>
    <w:next w:val="Normal"/>
    <w:qFormat/>
    <w:rsid w:val="00CA005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A005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A0055"/>
    <w:pPr>
      <w:keepNext/>
      <w:spacing w:before="140"/>
      <w:outlineLvl w:val="2"/>
    </w:pPr>
    <w:rPr>
      <w:b/>
    </w:rPr>
  </w:style>
  <w:style w:type="paragraph" w:styleId="Heading4">
    <w:name w:val="heading 4"/>
    <w:basedOn w:val="Normal"/>
    <w:next w:val="Normal"/>
    <w:qFormat/>
    <w:rsid w:val="00CA0055"/>
    <w:pPr>
      <w:keepNext/>
      <w:spacing w:before="240" w:after="60"/>
      <w:outlineLvl w:val="3"/>
    </w:pPr>
    <w:rPr>
      <w:rFonts w:ascii="Arial" w:hAnsi="Arial"/>
      <w:b/>
      <w:bCs/>
      <w:sz w:val="22"/>
      <w:szCs w:val="28"/>
    </w:rPr>
  </w:style>
  <w:style w:type="paragraph" w:styleId="Heading5">
    <w:name w:val="heading 5"/>
    <w:basedOn w:val="Normal"/>
    <w:next w:val="Normal"/>
    <w:qFormat/>
    <w:rsid w:val="002C7F71"/>
    <w:pPr>
      <w:numPr>
        <w:ilvl w:val="4"/>
        <w:numId w:val="1"/>
      </w:numPr>
      <w:spacing w:before="240" w:after="60"/>
      <w:outlineLvl w:val="4"/>
    </w:pPr>
    <w:rPr>
      <w:sz w:val="22"/>
      <w:szCs w:val="22"/>
    </w:rPr>
  </w:style>
  <w:style w:type="paragraph" w:styleId="Heading6">
    <w:name w:val="heading 6"/>
    <w:basedOn w:val="Normal"/>
    <w:next w:val="Normal"/>
    <w:qFormat/>
    <w:rsid w:val="002C7F71"/>
    <w:pPr>
      <w:numPr>
        <w:ilvl w:val="5"/>
        <w:numId w:val="1"/>
      </w:numPr>
      <w:spacing w:before="240" w:after="60"/>
      <w:outlineLvl w:val="5"/>
    </w:pPr>
    <w:rPr>
      <w:i/>
      <w:iCs/>
      <w:sz w:val="22"/>
      <w:szCs w:val="22"/>
    </w:rPr>
  </w:style>
  <w:style w:type="paragraph" w:styleId="Heading7">
    <w:name w:val="heading 7"/>
    <w:basedOn w:val="Normal"/>
    <w:next w:val="Normal"/>
    <w:qFormat/>
    <w:rsid w:val="002C7F7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2C7F7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2C7F7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A005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A0055"/>
  </w:style>
  <w:style w:type="paragraph" w:customStyle="1" w:styleId="00ClientCover">
    <w:name w:val="00ClientCover"/>
    <w:basedOn w:val="Normal"/>
    <w:rsid w:val="00CA0055"/>
  </w:style>
  <w:style w:type="paragraph" w:customStyle="1" w:styleId="02Text">
    <w:name w:val="02Text"/>
    <w:basedOn w:val="Normal"/>
    <w:rsid w:val="00CA0055"/>
  </w:style>
  <w:style w:type="paragraph" w:customStyle="1" w:styleId="BillBasic">
    <w:name w:val="BillBasic"/>
    <w:rsid w:val="00CA0055"/>
    <w:pPr>
      <w:spacing w:before="140"/>
      <w:jc w:val="both"/>
    </w:pPr>
    <w:rPr>
      <w:sz w:val="24"/>
      <w:lang w:eastAsia="en-US"/>
    </w:rPr>
  </w:style>
  <w:style w:type="paragraph" w:styleId="Header">
    <w:name w:val="header"/>
    <w:basedOn w:val="Normal"/>
    <w:rsid w:val="00CA0055"/>
    <w:pPr>
      <w:tabs>
        <w:tab w:val="center" w:pos="4153"/>
        <w:tab w:val="right" w:pos="8306"/>
      </w:tabs>
    </w:pPr>
  </w:style>
  <w:style w:type="paragraph" w:styleId="Footer">
    <w:name w:val="footer"/>
    <w:basedOn w:val="Normal"/>
    <w:link w:val="FooterChar"/>
    <w:rsid w:val="00CA0055"/>
    <w:pPr>
      <w:spacing w:before="120" w:line="240" w:lineRule="exact"/>
    </w:pPr>
    <w:rPr>
      <w:rFonts w:ascii="Arial" w:hAnsi="Arial"/>
      <w:sz w:val="18"/>
    </w:rPr>
  </w:style>
  <w:style w:type="paragraph" w:customStyle="1" w:styleId="Billname">
    <w:name w:val="Billname"/>
    <w:basedOn w:val="Normal"/>
    <w:rsid w:val="00CA0055"/>
    <w:pPr>
      <w:spacing w:before="1220"/>
    </w:pPr>
    <w:rPr>
      <w:rFonts w:ascii="Arial" w:hAnsi="Arial"/>
      <w:b/>
      <w:sz w:val="40"/>
    </w:rPr>
  </w:style>
  <w:style w:type="paragraph" w:customStyle="1" w:styleId="BillBasicHeading">
    <w:name w:val="BillBasicHeading"/>
    <w:basedOn w:val="BillBasic"/>
    <w:rsid w:val="00CA0055"/>
    <w:pPr>
      <w:keepNext/>
      <w:tabs>
        <w:tab w:val="left" w:pos="2600"/>
      </w:tabs>
      <w:jc w:val="left"/>
    </w:pPr>
    <w:rPr>
      <w:rFonts w:ascii="Arial" w:hAnsi="Arial"/>
      <w:b/>
    </w:rPr>
  </w:style>
  <w:style w:type="paragraph" w:customStyle="1" w:styleId="EnactingWordsRules">
    <w:name w:val="EnactingWordsRules"/>
    <w:basedOn w:val="EnactingWords"/>
    <w:rsid w:val="00CA0055"/>
    <w:pPr>
      <w:spacing w:before="240"/>
    </w:pPr>
  </w:style>
  <w:style w:type="paragraph" w:customStyle="1" w:styleId="EnactingWords">
    <w:name w:val="EnactingWords"/>
    <w:basedOn w:val="BillBasic"/>
    <w:rsid w:val="00CA0055"/>
    <w:pPr>
      <w:spacing w:before="120"/>
    </w:pPr>
  </w:style>
  <w:style w:type="paragraph" w:customStyle="1" w:styleId="BillCrest">
    <w:name w:val="Bill Crest"/>
    <w:basedOn w:val="Normal"/>
    <w:next w:val="Normal"/>
    <w:rsid w:val="00CA0055"/>
    <w:pPr>
      <w:tabs>
        <w:tab w:val="center" w:pos="3160"/>
      </w:tabs>
      <w:spacing w:after="60"/>
    </w:pPr>
    <w:rPr>
      <w:sz w:val="216"/>
    </w:rPr>
  </w:style>
  <w:style w:type="paragraph" w:customStyle="1" w:styleId="Amain">
    <w:name w:val="A main"/>
    <w:basedOn w:val="BillBasic"/>
    <w:rsid w:val="00CA0055"/>
    <w:pPr>
      <w:tabs>
        <w:tab w:val="right" w:pos="900"/>
        <w:tab w:val="left" w:pos="1100"/>
      </w:tabs>
      <w:ind w:left="1100" w:hanging="1100"/>
      <w:outlineLvl w:val="5"/>
    </w:pPr>
  </w:style>
  <w:style w:type="paragraph" w:customStyle="1" w:styleId="Amainreturn">
    <w:name w:val="A main return"/>
    <w:basedOn w:val="BillBasic"/>
    <w:rsid w:val="00CA0055"/>
    <w:pPr>
      <w:ind w:left="1100"/>
    </w:pPr>
  </w:style>
  <w:style w:type="paragraph" w:customStyle="1" w:styleId="Apara">
    <w:name w:val="A para"/>
    <w:basedOn w:val="BillBasic"/>
    <w:rsid w:val="00CA0055"/>
    <w:pPr>
      <w:tabs>
        <w:tab w:val="right" w:pos="1400"/>
        <w:tab w:val="left" w:pos="1600"/>
      </w:tabs>
      <w:ind w:left="1600" w:hanging="1600"/>
      <w:outlineLvl w:val="6"/>
    </w:pPr>
  </w:style>
  <w:style w:type="paragraph" w:customStyle="1" w:styleId="Asubpara">
    <w:name w:val="A subpara"/>
    <w:basedOn w:val="BillBasic"/>
    <w:rsid w:val="00CA0055"/>
    <w:pPr>
      <w:tabs>
        <w:tab w:val="right" w:pos="1900"/>
        <w:tab w:val="left" w:pos="2100"/>
      </w:tabs>
      <w:ind w:left="2100" w:hanging="2100"/>
      <w:outlineLvl w:val="7"/>
    </w:pPr>
  </w:style>
  <w:style w:type="paragraph" w:customStyle="1" w:styleId="Asubsubpara">
    <w:name w:val="A subsubpara"/>
    <w:basedOn w:val="BillBasic"/>
    <w:rsid w:val="00CA0055"/>
    <w:pPr>
      <w:tabs>
        <w:tab w:val="right" w:pos="2400"/>
        <w:tab w:val="left" w:pos="2600"/>
      </w:tabs>
      <w:ind w:left="2600" w:hanging="2600"/>
      <w:outlineLvl w:val="8"/>
    </w:pPr>
  </w:style>
  <w:style w:type="paragraph" w:customStyle="1" w:styleId="aDef">
    <w:name w:val="aDef"/>
    <w:basedOn w:val="BillBasic"/>
    <w:link w:val="aDefChar"/>
    <w:rsid w:val="00CA0055"/>
    <w:pPr>
      <w:ind w:left="1100"/>
    </w:pPr>
  </w:style>
  <w:style w:type="paragraph" w:customStyle="1" w:styleId="aExamHead">
    <w:name w:val="aExam Head"/>
    <w:basedOn w:val="BillBasicHeading"/>
    <w:next w:val="aExam"/>
    <w:rsid w:val="00CA0055"/>
    <w:pPr>
      <w:tabs>
        <w:tab w:val="clear" w:pos="2600"/>
      </w:tabs>
      <w:ind w:left="1100"/>
    </w:pPr>
    <w:rPr>
      <w:sz w:val="18"/>
    </w:rPr>
  </w:style>
  <w:style w:type="paragraph" w:customStyle="1" w:styleId="aExam">
    <w:name w:val="aExam"/>
    <w:basedOn w:val="aNoteSymb"/>
    <w:rsid w:val="00CA0055"/>
    <w:pPr>
      <w:spacing w:before="60"/>
      <w:ind w:left="1100" w:firstLine="0"/>
    </w:pPr>
  </w:style>
  <w:style w:type="paragraph" w:customStyle="1" w:styleId="aNote">
    <w:name w:val="aNote"/>
    <w:basedOn w:val="BillBasic"/>
    <w:link w:val="aNoteChar"/>
    <w:rsid w:val="00CA0055"/>
    <w:pPr>
      <w:ind w:left="1900" w:hanging="800"/>
    </w:pPr>
    <w:rPr>
      <w:sz w:val="20"/>
    </w:rPr>
  </w:style>
  <w:style w:type="paragraph" w:customStyle="1" w:styleId="HeaderEven">
    <w:name w:val="HeaderEven"/>
    <w:basedOn w:val="Normal"/>
    <w:rsid w:val="00CA0055"/>
    <w:rPr>
      <w:rFonts w:ascii="Arial" w:hAnsi="Arial"/>
      <w:sz w:val="18"/>
    </w:rPr>
  </w:style>
  <w:style w:type="paragraph" w:customStyle="1" w:styleId="HeaderEven6">
    <w:name w:val="HeaderEven6"/>
    <w:basedOn w:val="HeaderEven"/>
    <w:rsid w:val="00CA0055"/>
    <w:pPr>
      <w:spacing w:before="120" w:after="60"/>
    </w:pPr>
  </w:style>
  <w:style w:type="paragraph" w:customStyle="1" w:styleId="HeaderOdd6">
    <w:name w:val="HeaderOdd6"/>
    <w:basedOn w:val="HeaderEven6"/>
    <w:rsid w:val="00CA0055"/>
    <w:pPr>
      <w:jc w:val="right"/>
    </w:pPr>
  </w:style>
  <w:style w:type="paragraph" w:customStyle="1" w:styleId="HeaderOdd">
    <w:name w:val="HeaderOdd"/>
    <w:basedOn w:val="HeaderEven"/>
    <w:rsid w:val="00CA0055"/>
    <w:pPr>
      <w:jc w:val="right"/>
    </w:pPr>
  </w:style>
  <w:style w:type="paragraph" w:customStyle="1" w:styleId="BillNo">
    <w:name w:val="BillNo"/>
    <w:basedOn w:val="BillBasicHeading"/>
    <w:rsid w:val="00CA0055"/>
    <w:pPr>
      <w:keepNext w:val="0"/>
      <w:spacing w:before="240"/>
      <w:jc w:val="both"/>
    </w:pPr>
  </w:style>
  <w:style w:type="paragraph" w:customStyle="1" w:styleId="N-TOCheading">
    <w:name w:val="N-TOCheading"/>
    <w:basedOn w:val="BillBasicHeading"/>
    <w:next w:val="N-9pt"/>
    <w:rsid w:val="00CA0055"/>
    <w:pPr>
      <w:pBdr>
        <w:bottom w:val="single" w:sz="4" w:space="1" w:color="auto"/>
      </w:pBdr>
      <w:spacing w:before="800"/>
    </w:pPr>
    <w:rPr>
      <w:sz w:val="32"/>
    </w:rPr>
  </w:style>
  <w:style w:type="paragraph" w:customStyle="1" w:styleId="N-9pt">
    <w:name w:val="N-9pt"/>
    <w:basedOn w:val="BillBasic"/>
    <w:next w:val="BillBasic"/>
    <w:rsid w:val="00CA0055"/>
    <w:pPr>
      <w:keepNext/>
      <w:tabs>
        <w:tab w:val="right" w:pos="7707"/>
      </w:tabs>
      <w:spacing w:before="120"/>
    </w:pPr>
    <w:rPr>
      <w:rFonts w:ascii="Arial" w:hAnsi="Arial"/>
      <w:sz w:val="18"/>
    </w:rPr>
  </w:style>
  <w:style w:type="paragraph" w:customStyle="1" w:styleId="N-14pt">
    <w:name w:val="N-14pt"/>
    <w:basedOn w:val="BillBasic"/>
    <w:rsid w:val="00CA0055"/>
    <w:pPr>
      <w:spacing w:before="0"/>
    </w:pPr>
    <w:rPr>
      <w:b/>
      <w:sz w:val="28"/>
    </w:rPr>
  </w:style>
  <w:style w:type="paragraph" w:customStyle="1" w:styleId="N-16pt">
    <w:name w:val="N-16pt"/>
    <w:basedOn w:val="BillBasic"/>
    <w:rsid w:val="00CA0055"/>
    <w:pPr>
      <w:spacing w:before="800"/>
    </w:pPr>
    <w:rPr>
      <w:b/>
      <w:sz w:val="32"/>
    </w:rPr>
  </w:style>
  <w:style w:type="paragraph" w:customStyle="1" w:styleId="N-line3">
    <w:name w:val="N-line3"/>
    <w:basedOn w:val="BillBasic"/>
    <w:next w:val="BillBasic"/>
    <w:rsid w:val="00CA0055"/>
    <w:pPr>
      <w:pBdr>
        <w:bottom w:val="single" w:sz="12" w:space="1" w:color="auto"/>
      </w:pBdr>
      <w:spacing w:before="60"/>
    </w:pPr>
  </w:style>
  <w:style w:type="paragraph" w:customStyle="1" w:styleId="Comment">
    <w:name w:val="Comment"/>
    <w:basedOn w:val="BillBasic"/>
    <w:rsid w:val="00CA0055"/>
    <w:pPr>
      <w:tabs>
        <w:tab w:val="left" w:pos="1800"/>
      </w:tabs>
      <w:ind w:left="1300"/>
      <w:jc w:val="left"/>
    </w:pPr>
    <w:rPr>
      <w:b/>
      <w:sz w:val="18"/>
    </w:rPr>
  </w:style>
  <w:style w:type="paragraph" w:customStyle="1" w:styleId="FooterInfo">
    <w:name w:val="FooterInfo"/>
    <w:basedOn w:val="Normal"/>
    <w:rsid w:val="00CA0055"/>
    <w:pPr>
      <w:tabs>
        <w:tab w:val="right" w:pos="7707"/>
      </w:tabs>
    </w:pPr>
    <w:rPr>
      <w:rFonts w:ascii="Arial" w:hAnsi="Arial"/>
      <w:sz w:val="18"/>
    </w:rPr>
  </w:style>
  <w:style w:type="paragraph" w:customStyle="1" w:styleId="AH1Chapter">
    <w:name w:val="A H1 Chapter"/>
    <w:basedOn w:val="BillBasicHeading"/>
    <w:next w:val="AH2Part"/>
    <w:rsid w:val="00CA0055"/>
    <w:pPr>
      <w:spacing w:before="320"/>
      <w:ind w:left="2600" w:hanging="2600"/>
      <w:outlineLvl w:val="0"/>
    </w:pPr>
    <w:rPr>
      <w:sz w:val="34"/>
    </w:rPr>
  </w:style>
  <w:style w:type="paragraph" w:customStyle="1" w:styleId="AH2Part">
    <w:name w:val="A H2 Part"/>
    <w:basedOn w:val="BillBasicHeading"/>
    <w:next w:val="AH3Div"/>
    <w:rsid w:val="00CA0055"/>
    <w:pPr>
      <w:spacing w:before="380"/>
      <w:ind w:left="2600" w:hanging="2600"/>
      <w:outlineLvl w:val="1"/>
    </w:pPr>
    <w:rPr>
      <w:sz w:val="32"/>
    </w:rPr>
  </w:style>
  <w:style w:type="paragraph" w:customStyle="1" w:styleId="AH3Div">
    <w:name w:val="A H3 Div"/>
    <w:basedOn w:val="BillBasicHeading"/>
    <w:next w:val="AH5Sec"/>
    <w:rsid w:val="00CA0055"/>
    <w:pPr>
      <w:spacing w:before="240"/>
      <w:ind w:left="2600" w:hanging="2600"/>
      <w:outlineLvl w:val="2"/>
    </w:pPr>
    <w:rPr>
      <w:sz w:val="28"/>
    </w:rPr>
  </w:style>
  <w:style w:type="paragraph" w:customStyle="1" w:styleId="AH5Sec">
    <w:name w:val="A H5 Sec"/>
    <w:basedOn w:val="BillBasicHeading"/>
    <w:next w:val="Amain"/>
    <w:rsid w:val="00CA0055"/>
    <w:pPr>
      <w:tabs>
        <w:tab w:val="clear" w:pos="2600"/>
        <w:tab w:val="left" w:pos="1100"/>
      </w:tabs>
      <w:spacing w:before="240"/>
      <w:ind w:left="1100" w:hanging="1100"/>
      <w:outlineLvl w:val="4"/>
    </w:pPr>
  </w:style>
  <w:style w:type="paragraph" w:customStyle="1" w:styleId="direction">
    <w:name w:val="direction"/>
    <w:basedOn w:val="BillBasic"/>
    <w:next w:val="AmainreturnSymb"/>
    <w:rsid w:val="00CA0055"/>
    <w:pPr>
      <w:ind w:left="1100"/>
    </w:pPr>
    <w:rPr>
      <w:i/>
    </w:rPr>
  </w:style>
  <w:style w:type="paragraph" w:customStyle="1" w:styleId="AH4SubDiv">
    <w:name w:val="A H4 SubDiv"/>
    <w:basedOn w:val="BillBasicHeading"/>
    <w:next w:val="AH5Sec"/>
    <w:rsid w:val="00CA0055"/>
    <w:pPr>
      <w:spacing w:before="240"/>
      <w:ind w:left="2600" w:hanging="2600"/>
      <w:outlineLvl w:val="3"/>
    </w:pPr>
    <w:rPr>
      <w:sz w:val="26"/>
    </w:rPr>
  </w:style>
  <w:style w:type="paragraph" w:customStyle="1" w:styleId="Sched-heading">
    <w:name w:val="Sched-heading"/>
    <w:basedOn w:val="BillBasicHeading"/>
    <w:next w:val="refSymb"/>
    <w:rsid w:val="00CA0055"/>
    <w:pPr>
      <w:spacing w:before="380"/>
      <w:ind w:left="2600" w:hanging="2600"/>
      <w:outlineLvl w:val="0"/>
    </w:pPr>
    <w:rPr>
      <w:sz w:val="34"/>
    </w:rPr>
  </w:style>
  <w:style w:type="paragraph" w:customStyle="1" w:styleId="ref">
    <w:name w:val="ref"/>
    <w:basedOn w:val="BillBasic"/>
    <w:next w:val="Normal"/>
    <w:rsid w:val="00CA0055"/>
    <w:pPr>
      <w:spacing w:before="60"/>
    </w:pPr>
    <w:rPr>
      <w:sz w:val="18"/>
    </w:rPr>
  </w:style>
  <w:style w:type="paragraph" w:customStyle="1" w:styleId="Sched-Part">
    <w:name w:val="Sched-Part"/>
    <w:basedOn w:val="BillBasicHeading"/>
    <w:next w:val="Sched-Form"/>
    <w:rsid w:val="00CA0055"/>
    <w:pPr>
      <w:spacing w:before="380"/>
      <w:ind w:left="2600" w:hanging="2600"/>
      <w:outlineLvl w:val="1"/>
    </w:pPr>
    <w:rPr>
      <w:sz w:val="32"/>
    </w:rPr>
  </w:style>
  <w:style w:type="paragraph" w:customStyle="1" w:styleId="ShadedSchClause">
    <w:name w:val="Shaded Sch Clause"/>
    <w:basedOn w:val="Schclauseheading"/>
    <w:next w:val="direction"/>
    <w:rsid w:val="00CA0055"/>
    <w:pPr>
      <w:shd w:val="pct25" w:color="auto" w:fill="auto"/>
      <w:outlineLvl w:val="3"/>
    </w:pPr>
  </w:style>
  <w:style w:type="paragraph" w:customStyle="1" w:styleId="Sched-Form">
    <w:name w:val="Sched-Form"/>
    <w:basedOn w:val="BillBasicHeading"/>
    <w:next w:val="Schclauseheading"/>
    <w:rsid w:val="00CA005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A005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A0055"/>
    <w:pPr>
      <w:spacing w:before="320"/>
      <w:ind w:left="2600" w:hanging="2600"/>
      <w:jc w:val="both"/>
      <w:outlineLvl w:val="0"/>
    </w:pPr>
    <w:rPr>
      <w:sz w:val="34"/>
    </w:rPr>
  </w:style>
  <w:style w:type="paragraph" w:styleId="TOC7">
    <w:name w:val="toc 7"/>
    <w:basedOn w:val="TOC2"/>
    <w:next w:val="Normal"/>
    <w:autoRedefine/>
    <w:uiPriority w:val="39"/>
    <w:rsid w:val="00CA0055"/>
    <w:pPr>
      <w:keepNext w:val="0"/>
      <w:spacing w:before="120"/>
    </w:pPr>
    <w:rPr>
      <w:sz w:val="20"/>
    </w:rPr>
  </w:style>
  <w:style w:type="paragraph" w:styleId="TOC2">
    <w:name w:val="toc 2"/>
    <w:basedOn w:val="Normal"/>
    <w:next w:val="Normal"/>
    <w:autoRedefine/>
    <w:uiPriority w:val="39"/>
    <w:rsid w:val="00CA005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A0055"/>
    <w:pPr>
      <w:keepNext/>
      <w:tabs>
        <w:tab w:val="left" w:pos="400"/>
      </w:tabs>
      <w:spacing w:before="0"/>
      <w:jc w:val="left"/>
    </w:pPr>
    <w:rPr>
      <w:rFonts w:ascii="Arial" w:hAnsi="Arial"/>
      <w:b/>
      <w:sz w:val="28"/>
    </w:rPr>
  </w:style>
  <w:style w:type="paragraph" w:customStyle="1" w:styleId="EndNote2">
    <w:name w:val="EndNote2"/>
    <w:basedOn w:val="BillBasic"/>
    <w:rsid w:val="002C7F71"/>
    <w:pPr>
      <w:keepNext/>
      <w:tabs>
        <w:tab w:val="left" w:pos="240"/>
      </w:tabs>
      <w:spacing w:before="160" w:after="80"/>
      <w:jc w:val="left"/>
    </w:pPr>
    <w:rPr>
      <w:b/>
      <w:bCs/>
      <w:sz w:val="18"/>
      <w:szCs w:val="18"/>
    </w:rPr>
  </w:style>
  <w:style w:type="paragraph" w:customStyle="1" w:styleId="IH1Chap">
    <w:name w:val="I H1 Chap"/>
    <w:basedOn w:val="BillBasicHeading"/>
    <w:next w:val="Normal"/>
    <w:rsid w:val="00CA0055"/>
    <w:pPr>
      <w:spacing w:before="320"/>
      <w:ind w:left="2600" w:hanging="2600"/>
    </w:pPr>
    <w:rPr>
      <w:sz w:val="34"/>
    </w:rPr>
  </w:style>
  <w:style w:type="paragraph" w:customStyle="1" w:styleId="IH2Part">
    <w:name w:val="I H2 Part"/>
    <w:basedOn w:val="BillBasicHeading"/>
    <w:next w:val="Normal"/>
    <w:rsid w:val="00CA0055"/>
    <w:pPr>
      <w:spacing w:before="380"/>
      <w:ind w:left="2600" w:hanging="2600"/>
    </w:pPr>
    <w:rPr>
      <w:sz w:val="32"/>
    </w:rPr>
  </w:style>
  <w:style w:type="paragraph" w:customStyle="1" w:styleId="IH3Div">
    <w:name w:val="I H3 Div"/>
    <w:basedOn w:val="BillBasicHeading"/>
    <w:next w:val="Normal"/>
    <w:rsid w:val="00CA0055"/>
    <w:pPr>
      <w:spacing w:before="240"/>
      <w:ind w:left="2600" w:hanging="2600"/>
    </w:pPr>
    <w:rPr>
      <w:sz w:val="28"/>
    </w:rPr>
  </w:style>
  <w:style w:type="paragraph" w:customStyle="1" w:styleId="IH5Sec">
    <w:name w:val="I H5 Sec"/>
    <w:basedOn w:val="BillBasicHeading"/>
    <w:next w:val="Normal"/>
    <w:rsid w:val="00CA0055"/>
    <w:pPr>
      <w:tabs>
        <w:tab w:val="clear" w:pos="2600"/>
        <w:tab w:val="left" w:pos="1100"/>
      </w:tabs>
      <w:spacing w:before="240"/>
      <w:ind w:left="1100" w:hanging="1100"/>
    </w:pPr>
  </w:style>
  <w:style w:type="paragraph" w:customStyle="1" w:styleId="IH4SubDiv">
    <w:name w:val="I H4 SubDiv"/>
    <w:basedOn w:val="BillBasicHeading"/>
    <w:next w:val="Normal"/>
    <w:rsid w:val="00CA0055"/>
    <w:pPr>
      <w:spacing w:before="240"/>
      <w:ind w:left="2600" w:hanging="2600"/>
      <w:jc w:val="both"/>
    </w:pPr>
    <w:rPr>
      <w:sz w:val="26"/>
    </w:rPr>
  </w:style>
  <w:style w:type="character" w:styleId="LineNumber">
    <w:name w:val="line number"/>
    <w:basedOn w:val="DefaultParagraphFont"/>
    <w:rsid w:val="00CA0055"/>
    <w:rPr>
      <w:rFonts w:ascii="Arial" w:hAnsi="Arial"/>
      <w:sz w:val="16"/>
    </w:rPr>
  </w:style>
  <w:style w:type="paragraph" w:customStyle="1" w:styleId="PageBreak">
    <w:name w:val="PageBreak"/>
    <w:basedOn w:val="Normal"/>
    <w:rsid w:val="00CA0055"/>
    <w:rPr>
      <w:sz w:val="4"/>
    </w:rPr>
  </w:style>
  <w:style w:type="paragraph" w:customStyle="1" w:styleId="04Dictionary">
    <w:name w:val="04Dictionary"/>
    <w:basedOn w:val="Normal"/>
    <w:rsid w:val="00CA0055"/>
  </w:style>
  <w:style w:type="paragraph" w:customStyle="1" w:styleId="N-line1">
    <w:name w:val="N-line1"/>
    <w:basedOn w:val="BillBasic"/>
    <w:rsid w:val="00CA0055"/>
    <w:pPr>
      <w:pBdr>
        <w:bottom w:val="single" w:sz="4" w:space="0" w:color="auto"/>
      </w:pBdr>
      <w:spacing w:before="100"/>
      <w:ind w:left="2980" w:right="3020"/>
      <w:jc w:val="center"/>
    </w:pPr>
  </w:style>
  <w:style w:type="paragraph" w:customStyle="1" w:styleId="N-line2">
    <w:name w:val="N-line2"/>
    <w:basedOn w:val="Normal"/>
    <w:rsid w:val="00CA0055"/>
    <w:pPr>
      <w:pBdr>
        <w:bottom w:val="single" w:sz="8" w:space="0" w:color="auto"/>
      </w:pBdr>
    </w:pPr>
  </w:style>
  <w:style w:type="paragraph" w:customStyle="1" w:styleId="EndNote">
    <w:name w:val="EndNote"/>
    <w:basedOn w:val="BillBasicHeading"/>
    <w:rsid w:val="00CA005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A0055"/>
    <w:pPr>
      <w:tabs>
        <w:tab w:val="left" w:pos="700"/>
      </w:tabs>
      <w:spacing w:before="160"/>
      <w:ind w:left="700" w:hanging="700"/>
    </w:pPr>
    <w:rPr>
      <w:rFonts w:ascii="Arial (W1)" w:hAnsi="Arial (W1)"/>
    </w:rPr>
  </w:style>
  <w:style w:type="paragraph" w:customStyle="1" w:styleId="PenaltyHeading">
    <w:name w:val="PenaltyHeading"/>
    <w:basedOn w:val="Normal"/>
    <w:rsid w:val="00CA0055"/>
    <w:pPr>
      <w:tabs>
        <w:tab w:val="left" w:pos="1100"/>
      </w:tabs>
      <w:spacing w:before="120"/>
      <w:ind w:left="1100" w:hanging="1100"/>
    </w:pPr>
    <w:rPr>
      <w:rFonts w:ascii="Arial" w:hAnsi="Arial"/>
      <w:b/>
      <w:sz w:val="20"/>
    </w:rPr>
  </w:style>
  <w:style w:type="paragraph" w:customStyle="1" w:styleId="05EndNote">
    <w:name w:val="05EndNote"/>
    <w:basedOn w:val="Normal"/>
    <w:rsid w:val="00CA0055"/>
  </w:style>
  <w:style w:type="paragraph" w:customStyle="1" w:styleId="03Schedule">
    <w:name w:val="03Schedule"/>
    <w:basedOn w:val="Normal"/>
    <w:rsid w:val="00CA0055"/>
  </w:style>
  <w:style w:type="paragraph" w:customStyle="1" w:styleId="ISched-heading">
    <w:name w:val="I Sched-heading"/>
    <w:basedOn w:val="BillBasicHeading"/>
    <w:next w:val="Normal"/>
    <w:rsid w:val="00CA0055"/>
    <w:pPr>
      <w:spacing w:before="320"/>
      <w:ind w:left="2600" w:hanging="2600"/>
    </w:pPr>
    <w:rPr>
      <w:sz w:val="34"/>
    </w:rPr>
  </w:style>
  <w:style w:type="paragraph" w:customStyle="1" w:styleId="ISched-Part">
    <w:name w:val="I Sched-Part"/>
    <w:basedOn w:val="BillBasicHeading"/>
    <w:rsid w:val="00CA0055"/>
    <w:pPr>
      <w:spacing w:before="380"/>
      <w:ind w:left="2600" w:hanging="2600"/>
    </w:pPr>
    <w:rPr>
      <w:sz w:val="32"/>
    </w:rPr>
  </w:style>
  <w:style w:type="paragraph" w:customStyle="1" w:styleId="ISched-form">
    <w:name w:val="I Sched-form"/>
    <w:basedOn w:val="BillBasicHeading"/>
    <w:rsid w:val="00CA0055"/>
    <w:pPr>
      <w:tabs>
        <w:tab w:val="right" w:pos="7200"/>
      </w:tabs>
      <w:spacing w:before="240"/>
      <w:ind w:left="2600" w:hanging="2600"/>
    </w:pPr>
    <w:rPr>
      <w:sz w:val="28"/>
    </w:rPr>
  </w:style>
  <w:style w:type="paragraph" w:customStyle="1" w:styleId="ISchclauseheading">
    <w:name w:val="I Sch clause heading"/>
    <w:basedOn w:val="BillBasic"/>
    <w:rsid w:val="00CA0055"/>
    <w:pPr>
      <w:keepNext/>
      <w:tabs>
        <w:tab w:val="left" w:pos="1100"/>
      </w:tabs>
      <w:spacing w:before="240"/>
      <w:ind w:left="1100" w:hanging="1100"/>
      <w:jc w:val="left"/>
    </w:pPr>
    <w:rPr>
      <w:rFonts w:ascii="Arial" w:hAnsi="Arial"/>
      <w:b/>
    </w:rPr>
  </w:style>
  <w:style w:type="paragraph" w:customStyle="1" w:styleId="IMain">
    <w:name w:val="I Main"/>
    <w:basedOn w:val="Amain"/>
    <w:rsid w:val="00CA0055"/>
  </w:style>
  <w:style w:type="paragraph" w:customStyle="1" w:styleId="Ipara">
    <w:name w:val="I para"/>
    <w:basedOn w:val="Apara"/>
    <w:rsid w:val="00CA0055"/>
    <w:pPr>
      <w:outlineLvl w:val="9"/>
    </w:pPr>
  </w:style>
  <w:style w:type="paragraph" w:customStyle="1" w:styleId="Isubpara">
    <w:name w:val="I subpara"/>
    <w:basedOn w:val="Asubpara"/>
    <w:rsid w:val="00CA005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A0055"/>
    <w:pPr>
      <w:tabs>
        <w:tab w:val="clear" w:pos="2400"/>
        <w:tab w:val="clear" w:pos="2600"/>
        <w:tab w:val="right" w:pos="2460"/>
        <w:tab w:val="left" w:pos="2660"/>
      </w:tabs>
      <w:ind w:left="2660" w:hanging="2660"/>
    </w:pPr>
  </w:style>
  <w:style w:type="character" w:customStyle="1" w:styleId="CharSectNo">
    <w:name w:val="CharSectNo"/>
    <w:basedOn w:val="DefaultParagraphFont"/>
    <w:rsid w:val="00CA0055"/>
  </w:style>
  <w:style w:type="character" w:customStyle="1" w:styleId="CharDivNo">
    <w:name w:val="CharDivNo"/>
    <w:basedOn w:val="DefaultParagraphFont"/>
    <w:rsid w:val="00CA0055"/>
  </w:style>
  <w:style w:type="character" w:customStyle="1" w:styleId="CharDivText">
    <w:name w:val="CharDivText"/>
    <w:basedOn w:val="DefaultParagraphFont"/>
    <w:rsid w:val="00CA0055"/>
  </w:style>
  <w:style w:type="character" w:customStyle="1" w:styleId="CharPartNo">
    <w:name w:val="CharPartNo"/>
    <w:basedOn w:val="DefaultParagraphFont"/>
    <w:rsid w:val="00CA0055"/>
  </w:style>
  <w:style w:type="paragraph" w:customStyle="1" w:styleId="Placeholder">
    <w:name w:val="Placeholder"/>
    <w:basedOn w:val="Normal"/>
    <w:rsid w:val="00CA0055"/>
    <w:rPr>
      <w:sz w:val="10"/>
    </w:rPr>
  </w:style>
  <w:style w:type="paragraph" w:styleId="PlainText">
    <w:name w:val="Plain Text"/>
    <w:basedOn w:val="Normal"/>
    <w:rsid w:val="00CA0055"/>
    <w:rPr>
      <w:rFonts w:ascii="Courier New" w:hAnsi="Courier New"/>
      <w:sz w:val="20"/>
    </w:rPr>
  </w:style>
  <w:style w:type="character" w:customStyle="1" w:styleId="CharChapNo">
    <w:name w:val="CharChapNo"/>
    <w:basedOn w:val="DefaultParagraphFont"/>
    <w:rsid w:val="00CA0055"/>
  </w:style>
  <w:style w:type="character" w:customStyle="1" w:styleId="CharChapText">
    <w:name w:val="CharChapText"/>
    <w:basedOn w:val="DefaultParagraphFont"/>
    <w:rsid w:val="00CA0055"/>
  </w:style>
  <w:style w:type="character" w:customStyle="1" w:styleId="CharPartText">
    <w:name w:val="CharPartText"/>
    <w:basedOn w:val="DefaultParagraphFont"/>
    <w:rsid w:val="00CA0055"/>
  </w:style>
  <w:style w:type="paragraph" w:styleId="TOC1">
    <w:name w:val="toc 1"/>
    <w:basedOn w:val="Normal"/>
    <w:next w:val="Normal"/>
    <w:autoRedefine/>
    <w:rsid w:val="00CA005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A005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A005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A005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A0055"/>
  </w:style>
  <w:style w:type="paragraph" w:styleId="Title">
    <w:name w:val="Title"/>
    <w:basedOn w:val="Normal"/>
    <w:qFormat/>
    <w:rsid w:val="002C7F71"/>
    <w:pPr>
      <w:spacing w:before="240" w:after="60"/>
      <w:jc w:val="center"/>
      <w:outlineLvl w:val="0"/>
    </w:pPr>
    <w:rPr>
      <w:rFonts w:ascii="Arial" w:hAnsi="Arial" w:cs="Arial"/>
      <w:b/>
      <w:bCs/>
      <w:kern w:val="28"/>
      <w:sz w:val="32"/>
      <w:szCs w:val="32"/>
    </w:rPr>
  </w:style>
  <w:style w:type="paragraph" w:styleId="Signature">
    <w:name w:val="Signature"/>
    <w:basedOn w:val="Normal"/>
    <w:rsid w:val="00CA0055"/>
    <w:pPr>
      <w:ind w:left="4252"/>
    </w:pPr>
  </w:style>
  <w:style w:type="paragraph" w:customStyle="1" w:styleId="ActNo">
    <w:name w:val="ActNo"/>
    <w:basedOn w:val="BillBasicHeading"/>
    <w:rsid w:val="00CA0055"/>
    <w:pPr>
      <w:keepNext w:val="0"/>
      <w:tabs>
        <w:tab w:val="clear" w:pos="2600"/>
      </w:tabs>
      <w:spacing w:before="220"/>
    </w:pPr>
  </w:style>
  <w:style w:type="paragraph" w:customStyle="1" w:styleId="aParaNote">
    <w:name w:val="aParaNote"/>
    <w:basedOn w:val="BillBasic"/>
    <w:rsid w:val="00CA0055"/>
    <w:pPr>
      <w:ind w:left="2840" w:hanging="1240"/>
    </w:pPr>
    <w:rPr>
      <w:sz w:val="20"/>
    </w:rPr>
  </w:style>
  <w:style w:type="paragraph" w:customStyle="1" w:styleId="aExamNum">
    <w:name w:val="aExamNum"/>
    <w:basedOn w:val="aExam"/>
    <w:rsid w:val="00CA0055"/>
    <w:pPr>
      <w:ind w:left="1500" w:hanging="400"/>
    </w:pPr>
  </w:style>
  <w:style w:type="paragraph" w:customStyle="1" w:styleId="LongTitle">
    <w:name w:val="LongTitle"/>
    <w:basedOn w:val="BillBasic"/>
    <w:rsid w:val="00CA0055"/>
    <w:pPr>
      <w:spacing w:before="300"/>
    </w:pPr>
  </w:style>
  <w:style w:type="paragraph" w:customStyle="1" w:styleId="Minister">
    <w:name w:val="Minister"/>
    <w:basedOn w:val="BillBasic"/>
    <w:rsid w:val="00CA0055"/>
    <w:pPr>
      <w:spacing w:before="640"/>
      <w:jc w:val="right"/>
    </w:pPr>
    <w:rPr>
      <w:caps/>
    </w:rPr>
  </w:style>
  <w:style w:type="paragraph" w:customStyle="1" w:styleId="DateLine">
    <w:name w:val="DateLine"/>
    <w:basedOn w:val="BillBasic"/>
    <w:rsid w:val="00CA0055"/>
    <w:pPr>
      <w:tabs>
        <w:tab w:val="left" w:pos="4320"/>
      </w:tabs>
    </w:pPr>
  </w:style>
  <w:style w:type="paragraph" w:customStyle="1" w:styleId="madeunder">
    <w:name w:val="made under"/>
    <w:basedOn w:val="BillBasic"/>
    <w:rsid w:val="00CA0055"/>
    <w:pPr>
      <w:spacing w:before="240"/>
    </w:pPr>
  </w:style>
  <w:style w:type="paragraph" w:customStyle="1" w:styleId="EndNoteSubHeading">
    <w:name w:val="EndNoteSubHeading"/>
    <w:basedOn w:val="Normal"/>
    <w:next w:val="EndNoteText"/>
    <w:rsid w:val="002C7F71"/>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A0055"/>
    <w:pPr>
      <w:tabs>
        <w:tab w:val="left" w:pos="700"/>
        <w:tab w:val="right" w:pos="6160"/>
      </w:tabs>
      <w:spacing w:before="80"/>
      <w:ind w:left="700" w:hanging="700"/>
    </w:pPr>
    <w:rPr>
      <w:sz w:val="20"/>
    </w:rPr>
  </w:style>
  <w:style w:type="paragraph" w:customStyle="1" w:styleId="BillBasicItalics">
    <w:name w:val="BillBasicItalics"/>
    <w:basedOn w:val="BillBasic"/>
    <w:rsid w:val="00CA0055"/>
    <w:rPr>
      <w:i/>
    </w:rPr>
  </w:style>
  <w:style w:type="paragraph" w:customStyle="1" w:styleId="00SigningPage">
    <w:name w:val="00SigningPage"/>
    <w:basedOn w:val="Normal"/>
    <w:rsid w:val="00CA0055"/>
  </w:style>
  <w:style w:type="paragraph" w:customStyle="1" w:styleId="Aparareturn">
    <w:name w:val="A para return"/>
    <w:basedOn w:val="BillBasic"/>
    <w:rsid w:val="00CA0055"/>
    <w:pPr>
      <w:ind w:left="1600"/>
    </w:pPr>
  </w:style>
  <w:style w:type="paragraph" w:customStyle="1" w:styleId="Asubparareturn">
    <w:name w:val="A subpara return"/>
    <w:basedOn w:val="BillBasic"/>
    <w:rsid w:val="00CA0055"/>
    <w:pPr>
      <w:ind w:left="2100"/>
    </w:pPr>
  </w:style>
  <w:style w:type="paragraph" w:customStyle="1" w:styleId="CommentNum">
    <w:name w:val="CommentNum"/>
    <w:basedOn w:val="Comment"/>
    <w:rsid w:val="00CA0055"/>
    <w:pPr>
      <w:ind w:left="1800" w:hanging="1800"/>
    </w:pPr>
  </w:style>
  <w:style w:type="paragraph" w:styleId="TOC8">
    <w:name w:val="toc 8"/>
    <w:basedOn w:val="TOC3"/>
    <w:next w:val="Normal"/>
    <w:autoRedefine/>
    <w:rsid w:val="00CA0055"/>
    <w:pPr>
      <w:keepNext w:val="0"/>
      <w:spacing w:before="120"/>
    </w:pPr>
  </w:style>
  <w:style w:type="paragraph" w:customStyle="1" w:styleId="Judges">
    <w:name w:val="Judges"/>
    <w:basedOn w:val="Minister"/>
    <w:rsid w:val="00CA0055"/>
    <w:pPr>
      <w:spacing w:before="180"/>
    </w:pPr>
  </w:style>
  <w:style w:type="paragraph" w:customStyle="1" w:styleId="BillFor">
    <w:name w:val="BillFor"/>
    <w:basedOn w:val="BillBasicHeading"/>
    <w:rsid w:val="00CA0055"/>
    <w:pPr>
      <w:keepNext w:val="0"/>
      <w:spacing w:before="320"/>
      <w:jc w:val="both"/>
    </w:pPr>
    <w:rPr>
      <w:sz w:val="28"/>
    </w:rPr>
  </w:style>
  <w:style w:type="paragraph" w:customStyle="1" w:styleId="draft">
    <w:name w:val="draft"/>
    <w:basedOn w:val="Normal"/>
    <w:rsid w:val="00CA005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A0055"/>
    <w:pPr>
      <w:spacing w:line="260" w:lineRule="atLeast"/>
      <w:jc w:val="center"/>
    </w:pPr>
  </w:style>
  <w:style w:type="paragraph" w:customStyle="1" w:styleId="Amainbullet">
    <w:name w:val="A main bullet"/>
    <w:basedOn w:val="BillBasic"/>
    <w:rsid w:val="00CA0055"/>
    <w:pPr>
      <w:spacing w:before="60"/>
      <w:ind w:left="1500" w:hanging="400"/>
    </w:pPr>
  </w:style>
  <w:style w:type="paragraph" w:customStyle="1" w:styleId="Aparabullet">
    <w:name w:val="A para bullet"/>
    <w:basedOn w:val="BillBasic"/>
    <w:rsid w:val="00CA0055"/>
    <w:pPr>
      <w:spacing w:before="60"/>
      <w:ind w:left="2000" w:hanging="400"/>
    </w:pPr>
  </w:style>
  <w:style w:type="paragraph" w:customStyle="1" w:styleId="Asubparabullet">
    <w:name w:val="A subpara bullet"/>
    <w:basedOn w:val="BillBasic"/>
    <w:rsid w:val="00CA0055"/>
    <w:pPr>
      <w:spacing w:before="60"/>
      <w:ind w:left="2540" w:hanging="400"/>
    </w:pPr>
  </w:style>
  <w:style w:type="paragraph" w:customStyle="1" w:styleId="aDefpara">
    <w:name w:val="aDef para"/>
    <w:basedOn w:val="Apara"/>
    <w:rsid w:val="00CA0055"/>
  </w:style>
  <w:style w:type="paragraph" w:customStyle="1" w:styleId="aDefsubpara">
    <w:name w:val="aDef subpara"/>
    <w:basedOn w:val="Asubpara"/>
    <w:rsid w:val="00CA0055"/>
  </w:style>
  <w:style w:type="paragraph" w:customStyle="1" w:styleId="Idefpara">
    <w:name w:val="I def para"/>
    <w:basedOn w:val="Ipara"/>
    <w:rsid w:val="00CA0055"/>
  </w:style>
  <w:style w:type="paragraph" w:customStyle="1" w:styleId="Idefsubpara">
    <w:name w:val="I def subpara"/>
    <w:basedOn w:val="Isubpara"/>
    <w:rsid w:val="00CA0055"/>
  </w:style>
  <w:style w:type="paragraph" w:customStyle="1" w:styleId="Notified">
    <w:name w:val="Notified"/>
    <w:basedOn w:val="BillBasic"/>
    <w:rsid w:val="00CA0055"/>
    <w:pPr>
      <w:spacing w:before="360"/>
      <w:jc w:val="right"/>
    </w:pPr>
    <w:rPr>
      <w:i/>
    </w:rPr>
  </w:style>
  <w:style w:type="paragraph" w:customStyle="1" w:styleId="03ScheduleLandscape">
    <w:name w:val="03ScheduleLandscape"/>
    <w:basedOn w:val="Normal"/>
    <w:rsid w:val="00CA0055"/>
  </w:style>
  <w:style w:type="paragraph" w:customStyle="1" w:styleId="IDict-Heading">
    <w:name w:val="I Dict-Heading"/>
    <w:basedOn w:val="BillBasicHeading"/>
    <w:rsid w:val="00CA0055"/>
    <w:pPr>
      <w:spacing w:before="320"/>
      <w:ind w:left="2600" w:hanging="2600"/>
      <w:jc w:val="both"/>
    </w:pPr>
    <w:rPr>
      <w:sz w:val="34"/>
    </w:rPr>
  </w:style>
  <w:style w:type="paragraph" w:customStyle="1" w:styleId="02TextLandscape">
    <w:name w:val="02TextLandscape"/>
    <w:basedOn w:val="Normal"/>
    <w:rsid w:val="00CA0055"/>
  </w:style>
  <w:style w:type="paragraph" w:styleId="Salutation">
    <w:name w:val="Salutation"/>
    <w:basedOn w:val="Normal"/>
    <w:next w:val="Normal"/>
    <w:rsid w:val="002C7F71"/>
  </w:style>
  <w:style w:type="paragraph" w:customStyle="1" w:styleId="aNoteBullet">
    <w:name w:val="aNoteBullet"/>
    <w:basedOn w:val="aNoteSymb"/>
    <w:rsid w:val="00CA0055"/>
    <w:pPr>
      <w:tabs>
        <w:tab w:val="left" w:pos="2200"/>
      </w:tabs>
      <w:spacing w:before="60"/>
      <w:ind w:left="2600" w:hanging="700"/>
    </w:pPr>
  </w:style>
  <w:style w:type="paragraph" w:customStyle="1" w:styleId="aNotess">
    <w:name w:val="aNotess"/>
    <w:basedOn w:val="BillBasic"/>
    <w:rsid w:val="002C7F71"/>
    <w:pPr>
      <w:ind w:left="1900" w:hanging="800"/>
    </w:pPr>
    <w:rPr>
      <w:sz w:val="20"/>
    </w:rPr>
  </w:style>
  <w:style w:type="paragraph" w:customStyle="1" w:styleId="aParaNoteBullet">
    <w:name w:val="aParaNoteBullet"/>
    <w:basedOn w:val="aParaNote"/>
    <w:rsid w:val="00CA0055"/>
    <w:pPr>
      <w:tabs>
        <w:tab w:val="left" w:pos="2700"/>
      </w:tabs>
      <w:spacing w:before="60"/>
      <w:ind w:left="3100" w:hanging="700"/>
    </w:pPr>
  </w:style>
  <w:style w:type="paragraph" w:customStyle="1" w:styleId="aNotepar">
    <w:name w:val="aNotepar"/>
    <w:basedOn w:val="BillBasic"/>
    <w:next w:val="Normal"/>
    <w:rsid w:val="00CA0055"/>
    <w:pPr>
      <w:ind w:left="2400" w:hanging="800"/>
    </w:pPr>
    <w:rPr>
      <w:sz w:val="20"/>
    </w:rPr>
  </w:style>
  <w:style w:type="paragraph" w:customStyle="1" w:styleId="aNoteTextpar">
    <w:name w:val="aNoteTextpar"/>
    <w:basedOn w:val="aNotepar"/>
    <w:rsid w:val="00CA0055"/>
    <w:pPr>
      <w:spacing w:before="60"/>
      <w:ind w:firstLine="0"/>
    </w:pPr>
  </w:style>
  <w:style w:type="paragraph" w:customStyle="1" w:styleId="MinisterWord">
    <w:name w:val="MinisterWord"/>
    <w:basedOn w:val="Normal"/>
    <w:rsid w:val="00CA0055"/>
    <w:pPr>
      <w:spacing w:before="60"/>
      <w:jc w:val="right"/>
    </w:pPr>
  </w:style>
  <w:style w:type="paragraph" w:customStyle="1" w:styleId="aExamPara">
    <w:name w:val="aExamPara"/>
    <w:basedOn w:val="aExam"/>
    <w:rsid w:val="00CA0055"/>
    <w:pPr>
      <w:tabs>
        <w:tab w:val="right" w:pos="1720"/>
        <w:tab w:val="left" w:pos="2000"/>
        <w:tab w:val="left" w:pos="2300"/>
      </w:tabs>
      <w:ind w:left="2400" w:hanging="1300"/>
    </w:pPr>
  </w:style>
  <w:style w:type="paragraph" w:customStyle="1" w:styleId="aExamNumText">
    <w:name w:val="aExamNumText"/>
    <w:basedOn w:val="aExam"/>
    <w:rsid w:val="00CA0055"/>
    <w:pPr>
      <w:ind w:left="1500"/>
    </w:pPr>
  </w:style>
  <w:style w:type="paragraph" w:customStyle="1" w:styleId="aExamBullet">
    <w:name w:val="aExamBullet"/>
    <w:basedOn w:val="aExam"/>
    <w:rsid w:val="00CA0055"/>
    <w:pPr>
      <w:tabs>
        <w:tab w:val="left" w:pos="1500"/>
        <w:tab w:val="left" w:pos="2300"/>
      </w:tabs>
      <w:ind w:left="1900" w:hanging="800"/>
    </w:pPr>
  </w:style>
  <w:style w:type="paragraph" w:customStyle="1" w:styleId="aNotePara">
    <w:name w:val="aNotePara"/>
    <w:basedOn w:val="aNote"/>
    <w:rsid w:val="00CA0055"/>
    <w:pPr>
      <w:tabs>
        <w:tab w:val="right" w:pos="2140"/>
        <w:tab w:val="left" w:pos="2400"/>
      </w:tabs>
      <w:spacing w:before="60"/>
      <w:ind w:left="2400" w:hanging="1300"/>
    </w:pPr>
  </w:style>
  <w:style w:type="paragraph" w:customStyle="1" w:styleId="aExplanHeading">
    <w:name w:val="aExplanHeading"/>
    <w:basedOn w:val="BillBasicHeading"/>
    <w:next w:val="Normal"/>
    <w:rsid w:val="00CA0055"/>
    <w:rPr>
      <w:rFonts w:ascii="Arial (W1)" w:hAnsi="Arial (W1)"/>
      <w:sz w:val="18"/>
    </w:rPr>
  </w:style>
  <w:style w:type="paragraph" w:customStyle="1" w:styleId="aExplanText">
    <w:name w:val="aExplanText"/>
    <w:basedOn w:val="BillBasic"/>
    <w:rsid w:val="00CA0055"/>
    <w:rPr>
      <w:sz w:val="20"/>
    </w:rPr>
  </w:style>
  <w:style w:type="paragraph" w:customStyle="1" w:styleId="aParaNotePara">
    <w:name w:val="aParaNotePara"/>
    <w:basedOn w:val="aNoteParaSymb"/>
    <w:rsid w:val="00CA0055"/>
    <w:pPr>
      <w:tabs>
        <w:tab w:val="clear" w:pos="2140"/>
        <w:tab w:val="clear" w:pos="2400"/>
        <w:tab w:val="right" w:pos="2644"/>
      </w:tabs>
      <w:ind w:left="3320" w:hanging="1720"/>
    </w:pPr>
  </w:style>
  <w:style w:type="character" w:customStyle="1" w:styleId="charBold">
    <w:name w:val="charBold"/>
    <w:basedOn w:val="DefaultParagraphFont"/>
    <w:rsid w:val="00CA0055"/>
    <w:rPr>
      <w:b/>
    </w:rPr>
  </w:style>
  <w:style w:type="character" w:customStyle="1" w:styleId="charBoldItals">
    <w:name w:val="charBoldItals"/>
    <w:basedOn w:val="DefaultParagraphFont"/>
    <w:rsid w:val="00CA0055"/>
    <w:rPr>
      <w:b/>
      <w:i/>
    </w:rPr>
  </w:style>
  <w:style w:type="character" w:customStyle="1" w:styleId="charItals">
    <w:name w:val="charItals"/>
    <w:basedOn w:val="DefaultParagraphFont"/>
    <w:rsid w:val="00CA0055"/>
    <w:rPr>
      <w:i/>
    </w:rPr>
  </w:style>
  <w:style w:type="character" w:customStyle="1" w:styleId="charUnderline">
    <w:name w:val="charUnderline"/>
    <w:basedOn w:val="DefaultParagraphFont"/>
    <w:rsid w:val="00CA0055"/>
    <w:rPr>
      <w:u w:val="single"/>
    </w:rPr>
  </w:style>
  <w:style w:type="paragraph" w:customStyle="1" w:styleId="TableHd">
    <w:name w:val="TableHd"/>
    <w:basedOn w:val="Normal"/>
    <w:rsid w:val="00CA0055"/>
    <w:pPr>
      <w:keepNext/>
      <w:spacing w:before="300"/>
      <w:ind w:left="1200" w:hanging="1200"/>
    </w:pPr>
    <w:rPr>
      <w:rFonts w:ascii="Arial" w:hAnsi="Arial"/>
      <w:b/>
      <w:sz w:val="20"/>
    </w:rPr>
  </w:style>
  <w:style w:type="paragraph" w:customStyle="1" w:styleId="TableColHd">
    <w:name w:val="TableColHd"/>
    <w:basedOn w:val="Normal"/>
    <w:rsid w:val="00CA0055"/>
    <w:pPr>
      <w:keepNext/>
      <w:spacing w:after="60"/>
    </w:pPr>
    <w:rPr>
      <w:rFonts w:ascii="Arial" w:hAnsi="Arial"/>
      <w:b/>
      <w:sz w:val="18"/>
    </w:rPr>
  </w:style>
  <w:style w:type="paragraph" w:customStyle="1" w:styleId="PenaltyPara">
    <w:name w:val="PenaltyPara"/>
    <w:basedOn w:val="Normal"/>
    <w:rsid w:val="00CA0055"/>
    <w:pPr>
      <w:tabs>
        <w:tab w:val="right" w:pos="1360"/>
      </w:tabs>
      <w:spacing w:before="60"/>
      <w:ind w:left="1600" w:hanging="1600"/>
      <w:jc w:val="both"/>
    </w:pPr>
  </w:style>
  <w:style w:type="paragraph" w:customStyle="1" w:styleId="tablepara">
    <w:name w:val="table para"/>
    <w:basedOn w:val="Normal"/>
    <w:rsid w:val="00CA0055"/>
    <w:pPr>
      <w:tabs>
        <w:tab w:val="right" w:pos="800"/>
        <w:tab w:val="left" w:pos="1100"/>
      </w:tabs>
      <w:spacing w:before="80" w:after="60"/>
      <w:ind w:left="1100" w:hanging="1100"/>
    </w:pPr>
  </w:style>
  <w:style w:type="paragraph" w:customStyle="1" w:styleId="tablesubpara">
    <w:name w:val="table subpara"/>
    <w:basedOn w:val="Normal"/>
    <w:rsid w:val="00CA0055"/>
    <w:pPr>
      <w:tabs>
        <w:tab w:val="right" w:pos="1500"/>
        <w:tab w:val="left" w:pos="1800"/>
      </w:tabs>
      <w:spacing w:before="80" w:after="60"/>
      <w:ind w:left="1800" w:hanging="1800"/>
    </w:pPr>
  </w:style>
  <w:style w:type="paragraph" w:customStyle="1" w:styleId="TableText">
    <w:name w:val="TableText"/>
    <w:basedOn w:val="Normal"/>
    <w:rsid w:val="00CA0055"/>
    <w:pPr>
      <w:spacing w:before="60" w:after="60"/>
    </w:pPr>
  </w:style>
  <w:style w:type="paragraph" w:customStyle="1" w:styleId="IshadedH5Sec">
    <w:name w:val="I shaded H5 Sec"/>
    <w:basedOn w:val="AH5Sec"/>
    <w:rsid w:val="00CA0055"/>
    <w:pPr>
      <w:shd w:val="pct25" w:color="auto" w:fill="auto"/>
      <w:outlineLvl w:val="9"/>
    </w:pPr>
  </w:style>
  <w:style w:type="paragraph" w:customStyle="1" w:styleId="IshadedSchClause">
    <w:name w:val="I shaded Sch Clause"/>
    <w:basedOn w:val="IshadedH5Sec"/>
    <w:rsid w:val="00CA0055"/>
  </w:style>
  <w:style w:type="paragraph" w:customStyle="1" w:styleId="Penalty">
    <w:name w:val="Penalty"/>
    <w:basedOn w:val="Amainreturn"/>
    <w:rsid w:val="00CA0055"/>
  </w:style>
  <w:style w:type="paragraph" w:customStyle="1" w:styleId="aNoteText">
    <w:name w:val="aNoteText"/>
    <w:basedOn w:val="aNoteSymb"/>
    <w:rsid w:val="00CA0055"/>
    <w:pPr>
      <w:spacing w:before="60"/>
      <w:ind w:firstLine="0"/>
    </w:pPr>
  </w:style>
  <w:style w:type="paragraph" w:customStyle="1" w:styleId="Letterhead">
    <w:name w:val="Letterhead"/>
    <w:rsid w:val="002C7F71"/>
    <w:pPr>
      <w:widowControl w:val="0"/>
      <w:spacing w:after="180"/>
      <w:jc w:val="right"/>
    </w:pPr>
    <w:rPr>
      <w:rFonts w:ascii="Arial" w:hAnsi="Arial" w:cs="Arial"/>
      <w:sz w:val="32"/>
      <w:szCs w:val="32"/>
      <w:lang w:eastAsia="en-US"/>
    </w:rPr>
  </w:style>
  <w:style w:type="character" w:styleId="PageNumber">
    <w:name w:val="page number"/>
    <w:basedOn w:val="DefaultParagraphFont"/>
    <w:rsid w:val="00CA0055"/>
  </w:style>
  <w:style w:type="paragraph" w:styleId="BodyText">
    <w:name w:val="Body Text"/>
    <w:basedOn w:val="Normal"/>
    <w:rsid w:val="002C7F71"/>
    <w:pPr>
      <w:numPr>
        <w:ilvl w:val="12"/>
      </w:numPr>
    </w:pPr>
    <w:rPr>
      <w:rFonts w:ascii="Arial" w:hAnsi="Arial" w:cs="Arial"/>
      <w:sz w:val="20"/>
    </w:rPr>
  </w:style>
  <w:style w:type="paragraph" w:customStyle="1" w:styleId="aExamINum">
    <w:name w:val="aExamINum"/>
    <w:basedOn w:val="aExam"/>
    <w:rsid w:val="002C7F71"/>
    <w:pPr>
      <w:tabs>
        <w:tab w:val="left" w:pos="1500"/>
      </w:tabs>
      <w:ind w:left="1500" w:hanging="400"/>
    </w:pPr>
  </w:style>
  <w:style w:type="paragraph" w:customStyle="1" w:styleId="AExamIPara">
    <w:name w:val="AExamIPara"/>
    <w:basedOn w:val="aExam"/>
    <w:rsid w:val="00CA0055"/>
    <w:pPr>
      <w:tabs>
        <w:tab w:val="right" w:pos="1720"/>
        <w:tab w:val="left" w:pos="2000"/>
      </w:tabs>
      <w:ind w:left="2000" w:hanging="900"/>
    </w:pPr>
  </w:style>
  <w:style w:type="paragraph" w:customStyle="1" w:styleId="AH3sec">
    <w:name w:val="A H3 sec"/>
    <w:basedOn w:val="Normal"/>
    <w:next w:val="Amain"/>
    <w:rsid w:val="002C7F71"/>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CA0055"/>
    <w:pPr>
      <w:tabs>
        <w:tab w:val="clear" w:pos="2600"/>
      </w:tabs>
      <w:ind w:left="1100"/>
    </w:pPr>
    <w:rPr>
      <w:sz w:val="18"/>
    </w:rPr>
  </w:style>
  <w:style w:type="paragraph" w:customStyle="1" w:styleId="aExamss">
    <w:name w:val="aExamss"/>
    <w:basedOn w:val="aNoteSymb"/>
    <w:rsid w:val="00CA0055"/>
    <w:pPr>
      <w:spacing w:before="60"/>
      <w:ind w:left="1100" w:firstLine="0"/>
    </w:pPr>
  </w:style>
  <w:style w:type="paragraph" w:customStyle="1" w:styleId="aExamHdgpar">
    <w:name w:val="aExamHdgpar"/>
    <w:basedOn w:val="aExamHdgss"/>
    <w:next w:val="Normal"/>
    <w:rsid w:val="00CA0055"/>
    <w:pPr>
      <w:ind w:left="1600"/>
    </w:pPr>
  </w:style>
  <w:style w:type="paragraph" w:customStyle="1" w:styleId="aExampar">
    <w:name w:val="aExampar"/>
    <w:basedOn w:val="aExamss"/>
    <w:rsid w:val="00CA0055"/>
    <w:pPr>
      <w:ind w:left="1600"/>
    </w:pPr>
  </w:style>
  <w:style w:type="paragraph" w:customStyle="1" w:styleId="aExamINumss">
    <w:name w:val="aExamINumss"/>
    <w:basedOn w:val="aExamss"/>
    <w:rsid w:val="00CA0055"/>
    <w:pPr>
      <w:tabs>
        <w:tab w:val="left" w:pos="1500"/>
      </w:tabs>
      <w:ind w:left="1500" w:hanging="400"/>
    </w:pPr>
  </w:style>
  <w:style w:type="paragraph" w:customStyle="1" w:styleId="aExamINumpar">
    <w:name w:val="aExamINumpar"/>
    <w:basedOn w:val="aExampar"/>
    <w:rsid w:val="00CA0055"/>
    <w:pPr>
      <w:tabs>
        <w:tab w:val="left" w:pos="2000"/>
      </w:tabs>
      <w:ind w:left="2000" w:hanging="400"/>
    </w:pPr>
  </w:style>
  <w:style w:type="paragraph" w:customStyle="1" w:styleId="aExamNumTextss">
    <w:name w:val="aExamNumTextss"/>
    <w:basedOn w:val="aExamss"/>
    <w:rsid w:val="00CA0055"/>
    <w:pPr>
      <w:ind w:left="1500"/>
    </w:pPr>
  </w:style>
  <w:style w:type="paragraph" w:customStyle="1" w:styleId="aExamNumTextpar">
    <w:name w:val="aExamNumTextpar"/>
    <w:basedOn w:val="aExampar"/>
    <w:rsid w:val="002C7F71"/>
    <w:pPr>
      <w:ind w:left="2000"/>
    </w:pPr>
  </w:style>
  <w:style w:type="paragraph" w:customStyle="1" w:styleId="aExamBulletss">
    <w:name w:val="aExamBulletss"/>
    <w:basedOn w:val="aExamss"/>
    <w:rsid w:val="00CA0055"/>
    <w:pPr>
      <w:ind w:left="1500" w:hanging="400"/>
    </w:pPr>
  </w:style>
  <w:style w:type="paragraph" w:customStyle="1" w:styleId="aExamBulletpar">
    <w:name w:val="aExamBulletpar"/>
    <w:basedOn w:val="aExampar"/>
    <w:rsid w:val="00CA0055"/>
    <w:pPr>
      <w:ind w:left="2000" w:hanging="400"/>
    </w:pPr>
  </w:style>
  <w:style w:type="paragraph" w:customStyle="1" w:styleId="aExamHdgsubpar">
    <w:name w:val="aExamHdgsubpar"/>
    <w:basedOn w:val="aExamHdgss"/>
    <w:next w:val="Normal"/>
    <w:rsid w:val="00CA0055"/>
    <w:pPr>
      <w:ind w:left="2140"/>
    </w:pPr>
  </w:style>
  <w:style w:type="paragraph" w:customStyle="1" w:styleId="aExamsubpar">
    <w:name w:val="aExamsubpar"/>
    <w:basedOn w:val="aExamss"/>
    <w:rsid w:val="00CA0055"/>
    <w:pPr>
      <w:ind w:left="2140"/>
    </w:pPr>
  </w:style>
  <w:style w:type="paragraph" w:customStyle="1" w:styleId="aExamNumsubpar">
    <w:name w:val="aExamNumsubpar"/>
    <w:basedOn w:val="aExamsubpar"/>
    <w:rsid w:val="002C7F71"/>
    <w:pPr>
      <w:tabs>
        <w:tab w:val="left" w:pos="2540"/>
      </w:tabs>
      <w:ind w:left="2540" w:hanging="400"/>
    </w:pPr>
  </w:style>
  <w:style w:type="paragraph" w:customStyle="1" w:styleId="aExamNumTextsubpar">
    <w:name w:val="aExamNumTextsubpar"/>
    <w:basedOn w:val="aExampar"/>
    <w:rsid w:val="002C7F71"/>
    <w:pPr>
      <w:ind w:left="2540"/>
    </w:pPr>
  </w:style>
  <w:style w:type="paragraph" w:customStyle="1" w:styleId="aExamBulletsubpar">
    <w:name w:val="aExamBulletsubpar"/>
    <w:basedOn w:val="aExamsubpar"/>
    <w:rsid w:val="002C7F71"/>
    <w:pPr>
      <w:numPr>
        <w:numId w:val="5"/>
      </w:numPr>
    </w:pPr>
  </w:style>
  <w:style w:type="paragraph" w:customStyle="1" w:styleId="aNoteTextss">
    <w:name w:val="aNoteTextss"/>
    <w:basedOn w:val="Normal"/>
    <w:rsid w:val="00CA0055"/>
    <w:pPr>
      <w:spacing w:before="60"/>
      <w:ind w:left="1900"/>
      <w:jc w:val="both"/>
    </w:pPr>
    <w:rPr>
      <w:sz w:val="20"/>
    </w:rPr>
  </w:style>
  <w:style w:type="paragraph" w:customStyle="1" w:styleId="aNoteParass">
    <w:name w:val="aNoteParass"/>
    <w:basedOn w:val="Normal"/>
    <w:rsid w:val="00CA0055"/>
    <w:pPr>
      <w:tabs>
        <w:tab w:val="right" w:pos="2140"/>
        <w:tab w:val="left" w:pos="2400"/>
      </w:tabs>
      <w:spacing w:before="60"/>
      <w:ind w:left="2400" w:hanging="1300"/>
      <w:jc w:val="both"/>
    </w:pPr>
    <w:rPr>
      <w:sz w:val="20"/>
    </w:rPr>
  </w:style>
  <w:style w:type="paragraph" w:customStyle="1" w:styleId="aNoteParapar">
    <w:name w:val="aNoteParapar"/>
    <w:basedOn w:val="aNotepar"/>
    <w:rsid w:val="00CA0055"/>
    <w:pPr>
      <w:tabs>
        <w:tab w:val="right" w:pos="2640"/>
      </w:tabs>
      <w:spacing w:before="60"/>
      <w:ind w:left="2920" w:hanging="1320"/>
    </w:pPr>
  </w:style>
  <w:style w:type="paragraph" w:customStyle="1" w:styleId="aNotesubpar">
    <w:name w:val="aNotesubpar"/>
    <w:basedOn w:val="BillBasic"/>
    <w:next w:val="Normal"/>
    <w:rsid w:val="00CA0055"/>
    <w:pPr>
      <w:ind w:left="2940" w:hanging="800"/>
    </w:pPr>
    <w:rPr>
      <w:sz w:val="20"/>
    </w:rPr>
  </w:style>
  <w:style w:type="paragraph" w:customStyle="1" w:styleId="aNoteTextsubpar">
    <w:name w:val="aNoteTextsubpar"/>
    <w:basedOn w:val="aNotesubpar"/>
    <w:rsid w:val="00CA0055"/>
    <w:pPr>
      <w:spacing w:before="60"/>
      <w:ind w:firstLine="0"/>
    </w:pPr>
  </w:style>
  <w:style w:type="paragraph" w:customStyle="1" w:styleId="aNoteParasubpar">
    <w:name w:val="aNoteParasubpar"/>
    <w:basedOn w:val="aNotesubpar"/>
    <w:rsid w:val="002C7F71"/>
    <w:pPr>
      <w:tabs>
        <w:tab w:val="right" w:pos="3180"/>
      </w:tabs>
      <w:spacing w:before="0"/>
      <w:ind w:left="3460" w:hanging="1320"/>
    </w:pPr>
  </w:style>
  <w:style w:type="paragraph" w:customStyle="1" w:styleId="aNoteBulletann">
    <w:name w:val="aNoteBulletann"/>
    <w:basedOn w:val="aNotess"/>
    <w:rsid w:val="002C7F71"/>
    <w:pPr>
      <w:tabs>
        <w:tab w:val="left" w:pos="2200"/>
      </w:tabs>
      <w:spacing w:before="0"/>
      <w:ind w:left="0" w:firstLine="0"/>
    </w:pPr>
  </w:style>
  <w:style w:type="paragraph" w:customStyle="1" w:styleId="aNoteBulletparann">
    <w:name w:val="aNoteBulletparann"/>
    <w:basedOn w:val="aNotepar"/>
    <w:rsid w:val="002C7F71"/>
    <w:pPr>
      <w:tabs>
        <w:tab w:val="left" w:pos="2700"/>
      </w:tabs>
      <w:spacing w:before="0"/>
      <w:ind w:left="0" w:firstLine="0"/>
    </w:pPr>
  </w:style>
  <w:style w:type="paragraph" w:customStyle="1" w:styleId="aNoteBulletsubpar">
    <w:name w:val="aNoteBulletsubpar"/>
    <w:basedOn w:val="aNotesubpar"/>
    <w:rsid w:val="002C7F71"/>
    <w:pPr>
      <w:numPr>
        <w:numId w:val="4"/>
      </w:numPr>
      <w:tabs>
        <w:tab w:val="left" w:pos="3240"/>
      </w:tabs>
      <w:spacing w:before="0"/>
    </w:pPr>
  </w:style>
  <w:style w:type="paragraph" w:customStyle="1" w:styleId="aNoteBulletss">
    <w:name w:val="aNoteBulletss"/>
    <w:basedOn w:val="Normal"/>
    <w:rsid w:val="00CA0055"/>
    <w:pPr>
      <w:spacing w:before="60"/>
      <w:ind w:left="2300" w:hanging="400"/>
      <w:jc w:val="both"/>
    </w:pPr>
    <w:rPr>
      <w:sz w:val="20"/>
    </w:rPr>
  </w:style>
  <w:style w:type="paragraph" w:customStyle="1" w:styleId="aNoteBulletpar">
    <w:name w:val="aNoteBulletpar"/>
    <w:basedOn w:val="aNotepar"/>
    <w:rsid w:val="00CA0055"/>
    <w:pPr>
      <w:spacing w:before="60"/>
      <w:ind w:left="2800" w:hanging="400"/>
    </w:pPr>
  </w:style>
  <w:style w:type="paragraph" w:customStyle="1" w:styleId="aExplanBullet">
    <w:name w:val="aExplanBullet"/>
    <w:basedOn w:val="Normal"/>
    <w:rsid w:val="00CA0055"/>
    <w:pPr>
      <w:spacing w:before="140"/>
      <w:ind w:left="400" w:hanging="400"/>
      <w:jc w:val="both"/>
    </w:pPr>
    <w:rPr>
      <w:snapToGrid w:val="0"/>
      <w:sz w:val="20"/>
    </w:rPr>
  </w:style>
  <w:style w:type="paragraph" w:customStyle="1" w:styleId="AuthLaw">
    <w:name w:val="AuthLaw"/>
    <w:basedOn w:val="BillBasic"/>
    <w:rsid w:val="002C7F71"/>
    <w:rPr>
      <w:rFonts w:ascii="Arial" w:hAnsi="Arial" w:cs="Arial"/>
      <w:b/>
      <w:bCs/>
      <w:sz w:val="20"/>
    </w:rPr>
  </w:style>
  <w:style w:type="character" w:customStyle="1" w:styleId="charContents">
    <w:name w:val="charContents"/>
    <w:basedOn w:val="DefaultParagraphFont"/>
    <w:rsid w:val="00CA0055"/>
  </w:style>
  <w:style w:type="character" w:customStyle="1" w:styleId="charPage">
    <w:name w:val="charPage"/>
    <w:basedOn w:val="DefaultParagraphFont"/>
    <w:rsid w:val="00CA0055"/>
  </w:style>
  <w:style w:type="paragraph" w:customStyle="1" w:styleId="Status">
    <w:name w:val="Status"/>
    <w:basedOn w:val="Normal"/>
    <w:rsid w:val="00CA0055"/>
    <w:pPr>
      <w:spacing w:before="280"/>
      <w:jc w:val="center"/>
    </w:pPr>
    <w:rPr>
      <w:rFonts w:ascii="Arial" w:hAnsi="Arial"/>
      <w:sz w:val="14"/>
    </w:rPr>
  </w:style>
  <w:style w:type="paragraph" w:customStyle="1" w:styleId="FooterInfoCentre">
    <w:name w:val="FooterInfoCentre"/>
    <w:basedOn w:val="FooterInfo"/>
    <w:rsid w:val="00CA0055"/>
    <w:pPr>
      <w:spacing w:before="60"/>
      <w:jc w:val="center"/>
    </w:pPr>
  </w:style>
  <w:style w:type="paragraph" w:customStyle="1" w:styleId="00Spine">
    <w:name w:val="00Spine"/>
    <w:basedOn w:val="Normal"/>
    <w:rsid w:val="00CA0055"/>
  </w:style>
  <w:style w:type="paragraph" w:customStyle="1" w:styleId="05Endnote0">
    <w:name w:val="05Endnote"/>
    <w:basedOn w:val="Normal"/>
    <w:rsid w:val="00CA0055"/>
  </w:style>
  <w:style w:type="paragraph" w:customStyle="1" w:styleId="06Copyright">
    <w:name w:val="06Copyright"/>
    <w:basedOn w:val="Normal"/>
    <w:rsid w:val="00CA0055"/>
  </w:style>
  <w:style w:type="paragraph" w:customStyle="1" w:styleId="RepubNo">
    <w:name w:val="RepubNo"/>
    <w:basedOn w:val="BillBasicHeading"/>
    <w:rsid w:val="00CA0055"/>
    <w:pPr>
      <w:keepNext w:val="0"/>
      <w:spacing w:before="600"/>
      <w:jc w:val="both"/>
    </w:pPr>
    <w:rPr>
      <w:sz w:val="26"/>
    </w:rPr>
  </w:style>
  <w:style w:type="paragraph" w:customStyle="1" w:styleId="EffectiveDate">
    <w:name w:val="EffectiveDate"/>
    <w:basedOn w:val="Normal"/>
    <w:rsid w:val="00CA0055"/>
    <w:pPr>
      <w:spacing w:before="120"/>
    </w:pPr>
    <w:rPr>
      <w:rFonts w:ascii="Arial" w:hAnsi="Arial"/>
      <w:b/>
      <w:sz w:val="26"/>
    </w:rPr>
  </w:style>
  <w:style w:type="paragraph" w:customStyle="1" w:styleId="CoverInForce">
    <w:name w:val="CoverInForce"/>
    <w:basedOn w:val="BillBasicHeading"/>
    <w:rsid w:val="00CA0055"/>
    <w:pPr>
      <w:keepNext w:val="0"/>
      <w:spacing w:before="400"/>
    </w:pPr>
    <w:rPr>
      <w:b w:val="0"/>
    </w:rPr>
  </w:style>
  <w:style w:type="paragraph" w:customStyle="1" w:styleId="CoverHeading">
    <w:name w:val="CoverHeading"/>
    <w:basedOn w:val="Normal"/>
    <w:rsid w:val="00CA0055"/>
    <w:rPr>
      <w:rFonts w:ascii="Arial" w:hAnsi="Arial"/>
      <w:b/>
    </w:rPr>
  </w:style>
  <w:style w:type="paragraph" w:customStyle="1" w:styleId="CoverSubHdg">
    <w:name w:val="CoverSubHdg"/>
    <w:basedOn w:val="CoverHeading"/>
    <w:rsid w:val="00CA0055"/>
    <w:pPr>
      <w:spacing w:before="120"/>
    </w:pPr>
    <w:rPr>
      <w:sz w:val="20"/>
    </w:rPr>
  </w:style>
  <w:style w:type="paragraph" w:customStyle="1" w:styleId="CoverActName">
    <w:name w:val="CoverActName"/>
    <w:basedOn w:val="BillBasicHeading"/>
    <w:rsid w:val="00CA0055"/>
    <w:pPr>
      <w:keepNext w:val="0"/>
      <w:spacing w:before="260"/>
    </w:pPr>
  </w:style>
  <w:style w:type="paragraph" w:customStyle="1" w:styleId="CoverText">
    <w:name w:val="CoverText"/>
    <w:basedOn w:val="Normal"/>
    <w:uiPriority w:val="99"/>
    <w:rsid w:val="00CA0055"/>
    <w:pPr>
      <w:spacing w:before="100"/>
      <w:jc w:val="both"/>
    </w:pPr>
    <w:rPr>
      <w:sz w:val="20"/>
    </w:rPr>
  </w:style>
  <w:style w:type="paragraph" w:customStyle="1" w:styleId="CoverTextPara">
    <w:name w:val="CoverTextPara"/>
    <w:basedOn w:val="CoverText"/>
    <w:rsid w:val="00CA0055"/>
    <w:pPr>
      <w:tabs>
        <w:tab w:val="right" w:pos="600"/>
        <w:tab w:val="left" w:pos="840"/>
      </w:tabs>
      <w:ind w:left="840" w:hanging="840"/>
    </w:pPr>
  </w:style>
  <w:style w:type="paragraph" w:customStyle="1" w:styleId="AH1ChapterSymb">
    <w:name w:val="A H1 Chapter Symb"/>
    <w:basedOn w:val="AH1Chapter"/>
    <w:next w:val="AH2Part"/>
    <w:rsid w:val="00CA0055"/>
    <w:pPr>
      <w:tabs>
        <w:tab w:val="clear" w:pos="2600"/>
        <w:tab w:val="left" w:pos="0"/>
      </w:tabs>
      <w:ind w:left="2480" w:hanging="2960"/>
    </w:pPr>
  </w:style>
  <w:style w:type="paragraph" w:customStyle="1" w:styleId="AH2PartSymb">
    <w:name w:val="A H2 Part Symb"/>
    <w:basedOn w:val="AH2Part"/>
    <w:next w:val="AH3Div"/>
    <w:rsid w:val="00CA0055"/>
    <w:pPr>
      <w:tabs>
        <w:tab w:val="clear" w:pos="2600"/>
        <w:tab w:val="left" w:pos="0"/>
      </w:tabs>
      <w:ind w:left="2480" w:hanging="2960"/>
    </w:pPr>
  </w:style>
  <w:style w:type="paragraph" w:customStyle="1" w:styleId="AH3DivSymb">
    <w:name w:val="A H3 Div Symb"/>
    <w:basedOn w:val="AH3Div"/>
    <w:next w:val="AH5Sec"/>
    <w:rsid w:val="00CA0055"/>
    <w:pPr>
      <w:tabs>
        <w:tab w:val="clear" w:pos="2600"/>
        <w:tab w:val="left" w:pos="0"/>
      </w:tabs>
      <w:ind w:left="2480" w:hanging="2960"/>
    </w:pPr>
  </w:style>
  <w:style w:type="paragraph" w:customStyle="1" w:styleId="AH4SubDivSymb">
    <w:name w:val="A H4 SubDiv Symb"/>
    <w:basedOn w:val="AH4SubDiv"/>
    <w:next w:val="AH5Sec"/>
    <w:rsid w:val="00CA0055"/>
    <w:pPr>
      <w:tabs>
        <w:tab w:val="clear" w:pos="2600"/>
        <w:tab w:val="left" w:pos="0"/>
      </w:tabs>
      <w:ind w:left="2480" w:hanging="2960"/>
    </w:pPr>
  </w:style>
  <w:style w:type="paragraph" w:customStyle="1" w:styleId="AH5SecSymb">
    <w:name w:val="A H5 Sec Symb"/>
    <w:basedOn w:val="AH5Sec"/>
    <w:next w:val="Amain"/>
    <w:rsid w:val="00CA0055"/>
    <w:pPr>
      <w:tabs>
        <w:tab w:val="clear" w:pos="1100"/>
        <w:tab w:val="left" w:pos="0"/>
      </w:tabs>
      <w:ind w:hanging="1580"/>
    </w:pPr>
  </w:style>
  <w:style w:type="paragraph" w:customStyle="1" w:styleId="AmainSymb">
    <w:name w:val="A main Symb"/>
    <w:basedOn w:val="Amain"/>
    <w:rsid w:val="00CA0055"/>
    <w:pPr>
      <w:tabs>
        <w:tab w:val="left" w:pos="0"/>
      </w:tabs>
      <w:ind w:left="1120" w:hanging="1600"/>
    </w:pPr>
  </w:style>
  <w:style w:type="paragraph" w:customStyle="1" w:styleId="AparaSymb">
    <w:name w:val="A para Symb"/>
    <w:basedOn w:val="Apara"/>
    <w:rsid w:val="00CA0055"/>
    <w:pPr>
      <w:tabs>
        <w:tab w:val="right" w:pos="0"/>
      </w:tabs>
      <w:ind w:hanging="2080"/>
    </w:pPr>
  </w:style>
  <w:style w:type="paragraph" w:customStyle="1" w:styleId="Assectheading">
    <w:name w:val="A ssect heading"/>
    <w:basedOn w:val="Amain"/>
    <w:rsid w:val="00CA0055"/>
    <w:pPr>
      <w:keepNext/>
      <w:tabs>
        <w:tab w:val="clear" w:pos="900"/>
        <w:tab w:val="clear" w:pos="1100"/>
      </w:tabs>
      <w:spacing w:before="300"/>
      <w:ind w:left="0" w:firstLine="0"/>
      <w:outlineLvl w:val="9"/>
    </w:pPr>
    <w:rPr>
      <w:i/>
    </w:rPr>
  </w:style>
  <w:style w:type="paragraph" w:customStyle="1" w:styleId="AsubparaSymb">
    <w:name w:val="A subpara Symb"/>
    <w:basedOn w:val="Asubpara"/>
    <w:rsid w:val="00CA0055"/>
    <w:pPr>
      <w:tabs>
        <w:tab w:val="left" w:pos="0"/>
      </w:tabs>
      <w:ind w:left="2098" w:hanging="2580"/>
    </w:pPr>
  </w:style>
  <w:style w:type="paragraph" w:customStyle="1" w:styleId="Actdetails">
    <w:name w:val="Act details"/>
    <w:basedOn w:val="Normal"/>
    <w:rsid w:val="00CA0055"/>
    <w:pPr>
      <w:spacing w:before="20"/>
      <w:ind w:left="1400"/>
    </w:pPr>
    <w:rPr>
      <w:rFonts w:ascii="Arial" w:hAnsi="Arial"/>
      <w:sz w:val="20"/>
    </w:rPr>
  </w:style>
  <w:style w:type="paragraph" w:customStyle="1" w:styleId="AmdtEntries">
    <w:name w:val="AmdtEntries"/>
    <w:basedOn w:val="BillBasicHeading"/>
    <w:rsid w:val="00CA0055"/>
    <w:pPr>
      <w:keepNext w:val="0"/>
      <w:tabs>
        <w:tab w:val="clear" w:pos="2600"/>
      </w:tabs>
      <w:spacing w:before="0"/>
      <w:ind w:left="3200" w:hanging="2100"/>
    </w:pPr>
    <w:rPr>
      <w:sz w:val="18"/>
    </w:rPr>
  </w:style>
  <w:style w:type="paragraph" w:customStyle="1" w:styleId="AmdtEntriesDefL2">
    <w:name w:val="AmdtEntriesDefL2"/>
    <w:basedOn w:val="AmdtEntries"/>
    <w:rsid w:val="00CA0055"/>
    <w:pPr>
      <w:tabs>
        <w:tab w:val="left" w:pos="3000"/>
      </w:tabs>
      <w:ind w:left="3600" w:hanging="2500"/>
    </w:pPr>
  </w:style>
  <w:style w:type="paragraph" w:customStyle="1" w:styleId="AmdtsEntriesDefL2">
    <w:name w:val="AmdtsEntriesDefL2"/>
    <w:basedOn w:val="Normal"/>
    <w:rsid w:val="00CA0055"/>
    <w:pPr>
      <w:tabs>
        <w:tab w:val="left" w:pos="3000"/>
      </w:tabs>
      <w:ind w:left="3100" w:hanging="2000"/>
    </w:pPr>
    <w:rPr>
      <w:rFonts w:ascii="Arial" w:hAnsi="Arial"/>
      <w:sz w:val="18"/>
    </w:rPr>
  </w:style>
  <w:style w:type="paragraph" w:customStyle="1" w:styleId="AmdtsEntries">
    <w:name w:val="AmdtsEntries"/>
    <w:basedOn w:val="BillBasicHeading"/>
    <w:rsid w:val="00CA005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A0055"/>
    <w:pPr>
      <w:tabs>
        <w:tab w:val="clear" w:pos="2600"/>
      </w:tabs>
      <w:spacing w:before="120"/>
      <w:ind w:left="1100"/>
    </w:pPr>
    <w:rPr>
      <w:sz w:val="18"/>
    </w:rPr>
  </w:style>
  <w:style w:type="paragraph" w:customStyle="1" w:styleId="Asamby">
    <w:name w:val="As am by"/>
    <w:basedOn w:val="Normal"/>
    <w:next w:val="Normal"/>
    <w:rsid w:val="00CA0055"/>
    <w:pPr>
      <w:spacing w:before="240"/>
      <w:ind w:left="1100"/>
    </w:pPr>
    <w:rPr>
      <w:rFonts w:ascii="Arial" w:hAnsi="Arial"/>
      <w:sz w:val="20"/>
    </w:rPr>
  </w:style>
  <w:style w:type="character" w:customStyle="1" w:styleId="charSymb">
    <w:name w:val="charSymb"/>
    <w:basedOn w:val="DefaultParagraphFont"/>
    <w:rsid w:val="00CA0055"/>
    <w:rPr>
      <w:rFonts w:ascii="Arial" w:hAnsi="Arial"/>
      <w:sz w:val="24"/>
      <w:bdr w:val="single" w:sz="4" w:space="0" w:color="auto"/>
    </w:rPr>
  </w:style>
  <w:style w:type="character" w:customStyle="1" w:styleId="charTableNo">
    <w:name w:val="charTableNo"/>
    <w:basedOn w:val="DefaultParagraphFont"/>
    <w:rsid w:val="00CA0055"/>
  </w:style>
  <w:style w:type="character" w:customStyle="1" w:styleId="charTableText">
    <w:name w:val="charTableText"/>
    <w:basedOn w:val="DefaultParagraphFont"/>
    <w:rsid w:val="00CA0055"/>
  </w:style>
  <w:style w:type="paragraph" w:customStyle="1" w:styleId="Dict-HeadingSymb">
    <w:name w:val="Dict-Heading Symb"/>
    <w:basedOn w:val="Dict-Heading"/>
    <w:rsid w:val="00CA0055"/>
    <w:pPr>
      <w:tabs>
        <w:tab w:val="left" w:pos="0"/>
      </w:tabs>
      <w:ind w:left="2480" w:hanging="2960"/>
    </w:pPr>
  </w:style>
  <w:style w:type="paragraph" w:customStyle="1" w:styleId="EarlierRepubEntries">
    <w:name w:val="EarlierRepubEntries"/>
    <w:basedOn w:val="Normal"/>
    <w:rsid w:val="00CA0055"/>
    <w:pPr>
      <w:spacing w:before="60" w:after="60"/>
    </w:pPr>
    <w:rPr>
      <w:rFonts w:ascii="Arial" w:hAnsi="Arial"/>
      <w:sz w:val="18"/>
    </w:rPr>
  </w:style>
  <w:style w:type="paragraph" w:customStyle="1" w:styleId="EarlierRepubHdg">
    <w:name w:val="EarlierRepubHdg"/>
    <w:basedOn w:val="Normal"/>
    <w:rsid w:val="00CA0055"/>
    <w:pPr>
      <w:keepNext/>
    </w:pPr>
    <w:rPr>
      <w:rFonts w:ascii="Arial" w:hAnsi="Arial"/>
      <w:b/>
      <w:sz w:val="20"/>
    </w:rPr>
  </w:style>
  <w:style w:type="paragraph" w:customStyle="1" w:styleId="Endnote20">
    <w:name w:val="Endnote2"/>
    <w:basedOn w:val="Normal"/>
    <w:rsid w:val="00CA0055"/>
    <w:pPr>
      <w:keepNext/>
      <w:tabs>
        <w:tab w:val="left" w:pos="1100"/>
      </w:tabs>
      <w:spacing w:before="360"/>
    </w:pPr>
    <w:rPr>
      <w:rFonts w:ascii="Arial" w:hAnsi="Arial"/>
      <w:b/>
    </w:rPr>
  </w:style>
  <w:style w:type="paragraph" w:customStyle="1" w:styleId="Endnote3">
    <w:name w:val="Endnote3"/>
    <w:basedOn w:val="Normal"/>
    <w:rsid w:val="00CA005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A005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A0055"/>
    <w:pPr>
      <w:spacing w:before="60"/>
      <w:ind w:left="1100"/>
      <w:jc w:val="both"/>
    </w:pPr>
    <w:rPr>
      <w:sz w:val="20"/>
    </w:rPr>
  </w:style>
  <w:style w:type="paragraph" w:customStyle="1" w:styleId="EndNoteParas">
    <w:name w:val="EndNoteParas"/>
    <w:basedOn w:val="EndNoteTextEPS"/>
    <w:rsid w:val="00CA0055"/>
    <w:pPr>
      <w:tabs>
        <w:tab w:val="right" w:pos="1432"/>
      </w:tabs>
      <w:ind w:left="1840" w:hanging="1840"/>
    </w:pPr>
  </w:style>
  <w:style w:type="paragraph" w:customStyle="1" w:styleId="EndnotesAbbrev">
    <w:name w:val="EndnotesAbbrev"/>
    <w:basedOn w:val="Normal"/>
    <w:rsid w:val="00CA0055"/>
    <w:pPr>
      <w:spacing w:before="20"/>
    </w:pPr>
    <w:rPr>
      <w:rFonts w:ascii="Arial" w:hAnsi="Arial"/>
      <w:color w:val="000000"/>
      <w:sz w:val="16"/>
    </w:rPr>
  </w:style>
  <w:style w:type="paragraph" w:customStyle="1" w:styleId="EPSCoverTop">
    <w:name w:val="EPSCoverTop"/>
    <w:basedOn w:val="Normal"/>
    <w:rsid w:val="00CA0055"/>
    <w:pPr>
      <w:jc w:val="right"/>
    </w:pPr>
    <w:rPr>
      <w:rFonts w:ascii="Arial" w:hAnsi="Arial"/>
      <w:sz w:val="20"/>
    </w:rPr>
  </w:style>
  <w:style w:type="paragraph" w:customStyle="1" w:styleId="LegHistNote">
    <w:name w:val="LegHistNote"/>
    <w:basedOn w:val="Actdetails"/>
    <w:rsid w:val="00CA0055"/>
    <w:pPr>
      <w:spacing w:before="60"/>
      <w:ind w:left="2700" w:right="-60" w:hanging="1300"/>
    </w:pPr>
    <w:rPr>
      <w:sz w:val="18"/>
    </w:rPr>
  </w:style>
  <w:style w:type="paragraph" w:customStyle="1" w:styleId="LongTitleSymb">
    <w:name w:val="LongTitleSymb"/>
    <w:basedOn w:val="LongTitle"/>
    <w:rsid w:val="00CA0055"/>
    <w:pPr>
      <w:ind w:hanging="480"/>
    </w:pPr>
  </w:style>
  <w:style w:type="paragraph" w:styleId="MacroText">
    <w:name w:val="macro"/>
    <w:semiHidden/>
    <w:rsid w:val="00CA00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CA0055"/>
    <w:pPr>
      <w:tabs>
        <w:tab w:val="left" w:pos="2600"/>
      </w:tabs>
      <w:ind w:left="2600"/>
    </w:pPr>
  </w:style>
  <w:style w:type="paragraph" w:customStyle="1" w:styleId="ModH1Chapter">
    <w:name w:val="Mod H1 Chapter"/>
    <w:basedOn w:val="IH1ChapSymb"/>
    <w:rsid w:val="00CA0055"/>
    <w:pPr>
      <w:tabs>
        <w:tab w:val="clear" w:pos="2600"/>
        <w:tab w:val="left" w:pos="3300"/>
      </w:tabs>
      <w:ind w:left="3300"/>
    </w:pPr>
  </w:style>
  <w:style w:type="paragraph" w:customStyle="1" w:styleId="ModH2Part">
    <w:name w:val="Mod H2 Part"/>
    <w:basedOn w:val="IH2PartSymb"/>
    <w:rsid w:val="00CA0055"/>
    <w:pPr>
      <w:tabs>
        <w:tab w:val="clear" w:pos="2600"/>
        <w:tab w:val="left" w:pos="3300"/>
      </w:tabs>
      <w:ind w:left="3300"/>
    </w:pPr>
  </w:style>
  <w:style w:type="paragraph" w:customStyle="1" w:styleId="ModH3Div">
    <w:name w:val="Mod H3 Div"/>
    <w:basedOn w:val="IH3DivSymb"/>
    <w:rsid w:val="00CA0055"/>
    <w:pPr>
      <w:tabs>
        <w:tab w:val="clear" w:pos="2600"/>
        <w:tab w:val="left" w:pos="3300"/>
      </w:tabs>
      <w:ind w:left="3300"/>
    </w:pPr>
  </w:style>
  <w:style w:type="paragraph" w:customStyle="1" w:styleId="ModH4SubDiv">
    <w:name w:val="Mod H4 SubDiv"/>
    <w:basedOn w:val="IH4SubDivSymb"/>
    <w:rsid w:val="00CA0055"/>
    <w:pPr>
      <w:tabs>
        <w:tab w:val="clear" w:pos="2600"/>
        <w:tab w:val="left" w:pos="3300"/>
      </w:tabs>
      <w:ind w:left="3300"/>
    </w:pPr>
  </w:style>
  <w:style w:type="paragraph" w:customStyle="1" w:styleId="ModH5Sec">
    <w:name w:val="Mod H5 Sec"/>
    <w:basedOn w:val="IH5SecSymb"/>
    <w:rsid w:val="00CA0055"/>
    <w:pPr>
      <w:tabs>
        <w:tab w:val="clear" w:pos="1100"/>
        <w:tab w:val="left" w:pos="1800"/>
      </w:tabs>
      <w:ind w:left="2200"/>
    </w:pPr>
  </w:style>
  <w:style w:type="paragraph" w:customStyle="1" w:styleId="Modmain">
    <w:name w:val="Mod main"/>
    <w:basedOn w:val="Amain"/>
    <w:rsid w:val="00CA0055"/>
    <w:pPr>
      <w:tabs>
        <w:tab w:val="clear" w:pos="900"/>
        <w:tab w:val="clear" w:pos="1100"/>
        <w:tab w:val="right" w:pos="1600"/>
        <w:tab w:val="left" w:pos="1800"/>
      </w:tabs>
      <w:ind w:left="2200"/>
    </w:pPr>
  </w:style>
  <w:style w:type="paragraph" w:customStyle="1" w:styleId="Modmainreturn">
    <w:name w:val="Mod main return"/>
    <w:basedOn w:val="AmainreturnSymb"/>
    <w:rsid w:val="00CA0055"/>
    <w:pPr>
      <w:ind w:left="1800"/>
    </w:pPr>
  </w:style>
  <w:style w:type="paragraph" w:customStyle="1" w:styleId="ModNote">
    <w:name w:val="Mod Note"/>
    <w:basedOn w:val="aNoteSymb"/>
    <w:rsid w:val="00CA0055"/>
    <w:pPr>
      <w:tabs>
        <w:tab w:val="left" w:pos="2600"/>
      </w:tabs>
      <w:ind w:left="2600"/>
    </w:pPr>
  </w:style>
  <w:style w:type="paragraph" w:customStyle="1" w:styleId="Modpara">
    <w:name w:val="Mod para"/>
    <w:basedOn w:val="BillBasic"/>
    <w:rsid w:val="00CA0055"/>
    <w:pPr>
      <w:tabs>
        <w:tab w:val="right" w:pos="2100"/>
        <w:tab w:val="left" w:pos="2300"/>
      </w:tabs>
      <w:ind w:left="2700" w:hanging="1600"/>
      <w:outlineLvl w:val="6"/>
    </w:pPr>
  </w:style>
  <w:style w:type="paragraph" w:customStyle="1" w:styleId="Modparareturn">
    <w:name w:val="Mod para return"/>
    <w:basedOn w:val="AparareturnSymb"/>
    <w:rsid w:val="00CA0055"/>
    <w:pPr>
      <w:ind w:left="2300"/>
    </w:pPr>
  </w:style>
  <w:style w:type="paragraph" w:customStyle="1" w:styleId="Modref">
    <w:name w:val="Mod ref"/>
    <w:basedOn w:val="refSymb"/>
    <w:rsid w:val="00CA0055"/>
    <w:pPr>
      <w:ind w:left="1100"/>
    </w:pPr>
  </w:style>
  <w:style w:type="paragraph" w:customStyle="1" w:styleId="Modsubpara">
    <w:name w:val="Mod subpara"/>
    <w:basedOn w:val="Asubpara"/>
    <w:rsid w:val="00CA005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A0055"/>
    <w:pPr>
      <w:ind w:left="3040"/>
    </w:pPr>
  </w:style>
  <w:style w:type="paragraph" w:customStyle="1" w:styleId="Modsubsubpara">
    <w:name w:val="Mod subsubpara"/>
    <w:basedOn w:val="AsubsubparaSymb"/>
    <w:rsid w:val="00CA0055"/>
    <w:pPr>
      <w:tabs>
        <w:tab w:val="clear" w:pos="2400"/>
        <w:tab w:val="clear" w:pos="2600"/>
        <w:tab w:val="right" w:pos="3160"/>
        <w:tab w:val="left" w:pos="3360"/>
      </w:tabs>
      <w:ind w:left="3760" w:hanging="2660"/>
    </w:pPr>
  </w:style>
  <w:style w:type="paragraph" w:customStyle="1" w:styleId="NewAct">
    <w:name w:val="New Act"/>
    <w:basedOn w:val="Normal"/>
    <w:next w:val="Actdetails"/>
    <w:rsid w:val="00CA0055"/>
    <w:pPr>
      <w:keepNext/>
      <w:spacing w:before="180"/>
      <w:ind w:left="1100"/>
    </w:pPr>
    <w:rPr>
      <w:rFonts w:ascii="Arial" w:hAnsi="Arial"/>
      <w:b/>
      <w:sz w:val="20"/>
    </w:rPr>
  </w:style>
  <w:style w:type="paragraph" w:customStyle="1" w:styleId="NewReg">
    <w:name w:val="New Reg"/>
    <w:basedOn w:val="NewAct"/>
    <w:next w:val="Actdetails"/>
    <w:rsid w:val="00CA0055"/>
  </w:style>
  <w:style w:type="paragraph" w:customStyle="1" w:styleId="RenumProvEntries">
    <w:name w:val="RenumProvEntries"/>
    <w:basedOn w:val="Normal"/>
    <w:rsid w:val="00CA0055"/>
    <w:pPr>
      <w:spacing w:before="60"/>
    </w:pPr>
    <w:rPr>
      <w:rFonts w:ascii="Arial" w:hAnsi="Arial"/>
      <w:sz w:val="20"/>
    </w:rPr>
  </w:style>
  <w:style w:type="paragraph" w:customStyle="1" w:styleId="RenumProvHdg">
    <w:name w:val="RenumProvHdg"/>
    <w:basedOn w:val="Normal"/>
    <w:rsid w:val="00CA0055"/>
    <w:rPr>
      <w:rFonts w:ascii="Arial" w:hAnsi="Arial"/>
      <w:b/>
      <w:sz w:val="22"/>
    </w:rPr>
  </w:style>
  <w:style w:type="paragraph" w:customStyle="1" w:styleId="RenumProvHeader">
    <w:name w:val="RenumProvHeader"/>
    <w:basedOn w:val="Normal"/>
    <w:rsid w:val="00CA0055"/>
    <w:rPr>
      <w:rFonts w:ascii="Arial" w:hAnsi="Arial"/>
      <w:b/>
      <w:sz w:val="22"/>
    </w:rPr>
  </w:style>
  <w:style w:type="paragraph" w:customStyle="1" w:styleId="RenumProvSubsectEntries">
    <w:name w:val="RenumProvSubsectEntries"/>
    <w:basedOn w:val="RenumProvEntries"/>
    <w:rsid w:val="00CA0055"/>
    <w:pPr>
      <w:ind w:left="252"/>
    </w:pPr>
  </w:style>
  <w:style w:type="paragraph" w:customStyle="1" w:styleId="RenumTableHdg">
    <w:name w:val="RenumTableHdg"/>
    <w:basedOn w:val="Normal"/>
    <w:rsid w:val="00CA0055"/>
    <w:pPr>
      <w:spacing w:before="120"/>
    </w:pPr>
    <w:rPr>
      <w:rFonts w:ascii="Arial" w:hAnsi="Arial"/>
      <w:b/>
      <w:sz w:val="20"/>
    </w:rPr>
  </w:style>
  <w:style w:type="paragraph" w:customStyle="1" w:styleId="SchclauseheadingSymb">
    <w:name w:val="Sch clause heading Symb"/>
    <w:basedOn w:val="Schclauseheading"/>
    <w:rsid w:val="00CA0055"/>
    <w:pPr>
      <w:tabs>
        <w:tab w:val="left" w:pos="0"/>
      </w:tabs>
      <w:ind w:left="980" w:hanging="1460"/>
    </w:pPr>
  </w:style>
  <w:style w:type="paragraph" w:customStyle="1" w:styleId="SchSubClause">
    <w:name w:val="Sch SubClause"/>
    <w:basedOn w:val="Schclauseheading"/>
    <w:rsid w:val="00CA0055"/>
    <w:rPr>
      <w:b w:val="0"/>
    </w:rPr>
  </w:style>
  <w:style w:type="paragraph" w:customStyle="1" w:styleId="Sched-FormSymb">
    <w:name w:val="Sched-Form Symb"/>
    <w:basedOn w:val="Sched-Form"/>
    <w:rsid w:val="00CA0055"/>
    <w:pPr>
      <w:tabs>
        <w:tab w:val="left" w:pos="0"/>
      </w:tabs>
      <w:ind w:left="2480" w:hanging="2960"/>
    </w:pPr>
  </w:style>
  <w:style w:type="paragraph" w:customStyle="1" w:styleId="Sched-Form-18Space">
    <w:name w:val="Sched-Form-18Space"/>
    <w:basedOn w:val="Normal"/>
    <w:rsid w:val="00CA0055"/>
    <w:pPr>
      <w:spacing w:before="360" w:after="60"/>
    </w:pPr>
    <w:rPr>
      <w:sz w:val="22"/>
    </w:rPr>
  </w:style>
  <w:style w:type="paragraph" w:customStyle="1" w:styleId="Sched-headingSymb">
    <w:name w:val="Sched-heading Symb"/>
    <w:basedOn w:val="Sched-heading"/>
    <w:rsid w:val="00CA0055"/>
    <w:pPr>
      <w:tabs>
        <w:tab w:val="left" w:pos="0"/>
      </w:tabs>
      <w:ind w:left="2480" w:hanging="2960"/>
    </w:pPr>
  </w:style>
  <w:style w:type="paragraph" w:customStyle="1" w:styleId="Sched-PartSymb">
    <w:name w:val="Sched-Part Symb"/>
    <w:basedOn w:val="Sched-Part"/>
    <w:rsid w:val="00CA0055"/>
    <w:pPr>
      <w:tabs>
        <w:tab w:val="left" w:pos="0"/>
      </w:tabs>
      <w:ind w:left="2480" w:hanging="2960"/>
    </w:pPr>
  </w:style>
  <w:style w:type="paragraph" w:styleId="Subtitle">
    <w:name w:val="Subtitle"/>
    <w:basedOn w:val="Normal"/>
    <w:qFormat/>
    <w:rsid w:val="00CA0055"/>
    <w:pPr>
      <w:spacing w:after="60"/>
      <w:jc w:val="center"/>
      <w:outlineLvl w:val="1"/>
    </w:pPr>
    <w:rPr>
      <w:rFonts w:ascii="Arial" w:hAnsi="Arial"/>
    </w:rPr>
  </w:style>
  <w:style w:type="paragraph" w:customStyle="1" w:styleId="TLegEntries">
    <w:name w:val="TLegEntries"/>
    <w:basedOn w:val="Normal"/>
    <w:rsid w:val="00CA005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A0055"/>
    <w:pPr>
      <w:ind w:firstLine="0"/>
    </w:pPr>
    <w:rPr>
      <w:b/>
    </w:rPr>
  </w:style>
  <w:style w:type="paragraph" w:styleId="TOC9">
    <w:name w:val="toc 9"/>
    <w:basedOn w:val="Normal"/>
    <w:next w:val="Normal"/>
    <w:autoRedefine/>
    <w:rsid w:val="00CA0055"/>
    <w:pPr>
      <w:ind w:left="1920" w:right="600"/>
    </w:pPr>
  </w:style>
  <w:style w:type="paragraph" w:customStyle="1" w:styleId="EndNoteTextPub">
    <w:name w:val="EndNoteTextPub"/>
    <w:basedOn w:val="Normal"/>
    <w:rsid w:val="00CA0055"/>
    <w:pPr>
      <w:spacing w:before="60"/>
      <w:ind w:left="1100"/>
      <w:jc w:val="both"/>
    </w:pPr>
    <w:rPr>
      <w:sz w:val="20"/>
    </w:rPr>
  </w:style>
  <w:style w:type="paragraph" w:customStyle="1" w:styleId="Billname1">
    <w:name w:val="Billname1"/>
    <w:basedOn w:val="Normal"/>
    <w:rsid w:val="00CA0055"/>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A0055"/>
    <w:rPr>
      <w:rFonts w:ascii="Tahoma" w:hAnsi="Tahoma" w:cs="Tahoma"/>
      <w:sz w:val="16"/>
      <w:szCs w:val="16"/>
    </w:rPr>
  </w:style>
  <w:style w:type="character" w:customStyle="1" w:styleId="BalloonTextChar">
    <w:name w:val="Balloon Text Char"/>
    <w:basedOn w:val="DefaultParagraphFont"/>
    <w:link w:val="BalloonText"/>
    <w:uiPriority w:val="99"/>
    <w:rsid w:val="00CA0055"/>
    <w:rPr>
      <w:rFonts w:ascii="Tahoma" w:hAnsi="Tahoma" w:cs="Tahoma"/>
      <w:sz w:val="16"/>
      <w:szCs w:val="16"/>
      <w:lang w:eastAsia="en-US"/>
    </w:rPr>
  </w:style>
  <w:style w:type="character" w:customStyle="1" w:styleId="FooterChar">
    <w:name w:val="Footer Char"/>
    <w:basedOn w:val="DefaultParagraphFont"/>
    <w:link w:val="Footer"/>
    <w:rsid w:val="00CA0055"/>
    <w:rPr>
      <w:rFonts w:ascii="Arial" w:hAnsi="Arial"/>
      <w:sz w:val="18"/>
      <w:lang w:eastAsia="en-US"/>
    </w:rPr>
  </w:style>
  <w:style w:type="character" w:styleId="Hyperlink">
    <w:name w:val="Hyperlink"/>
    <w:basedOn w:val="DefaultParagraphFont"/>
    <w:uiPriority w:val="99"/>
    <w:unhideWhenUsed/>
    <w:rsid w:val="00CA0055"/>
    <w:rPr>
      <w:color w:val="0000FF" w:themeColor="hyperlink"/>
      <w:u w:val="single"/>
    </w:rPr>
  </w:style>
  <w:style w:type="character" w:customStyle="1" w:styleId="aDefChar">
    <w:name w:val="aDef Char"/>
    <w:basedOn w:val="DefaultParagraphFont"/>
    <w:link w:val="aDef"/>
    <w:locked/>
    <w:rsid w:val="00DF664D"/>
    <w:rPr>
      <w:sz w:val="24"/>
      <w:lang w:eastAsia="en-US"/>
    </w:rPr>
  </w:style>
  <w:style w:type="paragraph" w:customStyle="1" w:styleId="SchAmain">
    <w:name w:val="Sch A main"/>
    <w:basedOn w:val="Amain"/>
    <w:rsid w:val="00CA0055"/>
  </w:style>
  <w:style w:type="paragraph" w:customStyle="1" w:styleId="SchApara">
    <w:name w:val="Sch A para"/>
    <w:basedOn w:val="Apara"/>
    <w:rsid w:val="00CA0055"/>
  </w:style>
  <w:style w:type="paragraph" w:customStyle="1" w:styleId="SchAsubpara">
    <w:name w:val="Sch A subpara"/>
    <w:basedOn w:val="Asubpara"/>
    <w:rsid w:val="00CA0055"/>
  </w:style>
  <w:style w:type="paragraph" w:customStyle="1" w:styleId="SchAsubsubpara">
    <w:name w:val="Sch A subsubpara"/>
    <w:basedOn w:val="Asubsubpara"/>
    <w:rsid w:val="00CA0055"/>
  </w:style>
  <w:style w:type="paragraph" w:customStyle="1" w:styleId="TOCOL1">
    <w:name w:val="TOCOL 1"/>
    <w:basedOn w:val="TOC1"/>
    <w:rsid w:val="00CA0055"/>
  </w:style>
  <w:style w:type="paragraph" w:customStyle="1" w:styleId="TOCOL2">
    <w:name w:val="TOCOL 2"/>
    <w:basedOn w:val="TOC2"/>
    <w:rsid w:val="00CA0055"/>
    <w:pPr>
      <w:keepNext w:val="0"/>
    </w:pPr>
  </w:style>
  <w:style w:type="paragraph" w:customStyle="1" w:styleId="TOCOL3">
    <w:name w:val="TOCOL 3"/>
    <w:basedOn w:val="TOC3"/>
    <w:rsid w:val="00CA0055"/>
    <w:pPr>
      <w:keepNext w:val="0"/>
    </w:pPr>
  </w:style>
  <w:style w:type="paragraph" w:customStyle="1" w:styleId="TOCOL4">
    <w:name w:val="TOCOL 4"/>
    <w:basedOn w:val="TOC4"/>
    <w:rsid w:val="00CA0055"/>
    <w:pPr>
      <w:keepNext w:val="0"/>
    </w:pPr>
  </w:style>
  <w:style w:type="paragraph" w:customStyle="1" w:styleId="TOCOL5">
    <w:name w:val="TOCOL 5"/>
    <w:basedOn w:val="TOC5"/>
    <w:rsid w:val="00CA0055"/>
    <w:pPr>
      <w:tabs>
        <w:tab w:val="left" w:pos="400"/>
      </w:tabs>
    </w:pPr>
  </w:style>
  <w:style w:type="paragraph" w:customStyle="1" w:styleId="TOCOL6">
    <w:name w:val="TOCOL 6"/>
    <w:basedOn w:val="TOC6"/>
    <w:rsid w:val="00CA0055"/>
    <w:pPr>
      <w:keepNext w:val="0"/>
    </w:pPr>
  </w:style>
  <w:style w:type="paragraph" w:customStyle="1" w:styleId="TOCOL7">
    <w:name w:val="TOCOL 7"/>
    <w:basedOn w:val="TOC7"/>
    <w:rsid w:val="00CA0055"/>
  </w:style>
  <w:style w:type="paragraph" w:customStyle="1" w:styleId="TOCOL8">
    <w:name w:val="TOCOL 8"/>
    <w:basedOn w:val="TOC8"/>
    <w:rsid w:val="00CA0055"/>
  </w:style>
  <w:style w:type="paragraph" w:customStyle="1" w:styleId="TOCOL9">
    <w:name w:val="TOCOL 9"/>
    <w:basedOn w:val="TOC9"/>
    <w:rsid w:val="00CA0055"/>
    <w:pPr>
      <w:ind w:right="0"/>
    </w:pPr>
  </w:style>
  <w:style w:type="paragraph" w:customStyle="1" w:styleId="TOC10">
    <w:name w:val="TOC 10"/>
    <w:basedOn w:val="TOC5"/>
    <w:rsid w:val="00CA0055"/>
    <w:rPr>
      <w:szCs w:val="24"/>
    </w:rPr>
  </w:style>
  <w:style w:type="character" w:customStyle="1" w:styleId="charNotBold">
    <w:name w:val="charNotBold"/>
    <w:basedOn w:val="DefaultParagraphFont"/>
    <w:rsid w:val="00CA0055"/>
    <w:rPr>
      <w:rFonts w:ascii="Arial" w:hAnsi="Arial"/>
      <w:sz w:val="20"/>
    </w:rPr>
  </w:style>
  <w:style w:type="paragraph" w:customStyle="1" w:styleId="TablePara10">
    <w:name w:val="TablePara10"/>
    <w:basedOn w:val="tablepara"/>
    <w:rsid w:val="00CA005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A005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A0055"/>
    <w:rPr>
      <w:sz w:val="20"/>
    </w:rPr>
  </w:style>
  <w:style w:type="paragraph" w:customStyle="1" w:styleId="ShadedSchClauseSymb">
    <w:name w:val="Shaded Sch Clause Symb"/>
    <w:basedOn w:val="ShadedSchClause"/>
    <w:rsid w:val="00CA0055"/>
    <w:pPr>
      <w:tabs>
        <w:tab w:val="left" w:pos="0"/>
      </w:tabs>
      <w:ind w:left="975" w:hanging="1457"/>
    </w:pPr>
  </w:style>
  <w:style w:type="paragraph" w:customStyle="1" w:styleId="CoverTextBullet">
    <w:name w:val="CoverTextBullet"/>
    <w:basedOn w:val="CoverText"/>
    <w:qFormat/>
    <w:rsid w:val="00CA0055"/>
    <w:pPr>
      <w:numPr>
        <w:numId w:val="2"/>
      </w:numPr>
    </w:pPr>
    <w:rPr>
      <w:color w:val="000000"/>
    </w:rPr>
  </w:style>
  <w:style w:type="paragraph" w:customStyle="1" w:styleId="01aPreamble">
    <w:name w:val="01aPreamble"/>
    <w:basedOn w:val="Normal"/>
    <w:qFormat/>
    <w:rsid w:val="00CA0055"/>
  </w:style>
  <w:style w:type="paragraph" w:customStyle="1" w:styleId="TableBullet">
    <w:name w:val="TableBullet"/>
    <w:basedOn w:val="TableText10"/>
    <w:qFormat/>
    <w:rsid w:val="00CA0055"/>
    <w:pPr>
      <w:numPr>
        <w:numId w:val="7"/>
      </w:numPr>
    </w:pPr>
  </w:style>
  <w:style w:type="paragraph" w:customStyle="1" w:styleId="TableNumbered">
    <w:name w:val="TableNumbered"/>
    <w:basedOn w:val="TableText10"/>
    <w:qFormat/>
    <w:rsid w:val="00CA0055"/>
    <w:pPr>
      <w:numPr>
        <w:numId w:val="8"/>
      </w:numPr>
    </w:pPr>
  </w:style>
  <w:style w:type="character" w:customStyle="1" w:styleId="charCitHyperlinkItal">
    <w:name w:val="charCitHyperlinkItal"/>
    <w:basedOn w:val="Hyperlink"/>
    <w:uiPriority w:val="1"/>
    <w:rsid w:val="00CA0055"/>
    <w:rPr>
      <w:i/>
      <w:color w:val="0000FF" w:themeColor="hyperlink"/>
      <w:u w:val="none"/>
    </w:rPr>
  </w:style>
  <w:style w:type="character" w:customStyle="1" w:styleId="charCitHyperlinkAbbrev">
    <w:name w:val="charCitHyperlinkAbbrev"/>
    <w:basedOn w:val="Hyperlink"/>
    <w:uiPriority w:val="1"/>
    <w:rsid w:val="00CA0055"/>
    <w:rPr>
      <w:color w:val="0000FF" w:themeColor="hyperlink"/>
      <w:u w:val="none"/>
    </w:rPr>
  </w:style>
  <w:style w:type="character" w:customStyle="1" w:styleId="Heading3Char">
    <w:name w:val="Heading 3 Char"/>
    <w:aliases w:val="h3 Char,sec Char"/>
    <w:basedOn w:val="DefaultParagraphFont"/>
    <w:link w:val="Heading3"/>
    <w:rsid w:val="00CA0055"/>
    <w:rPr>
      <w:b/>
      <w:sz w:val="24"/>
      <w:lang w:eastAsia="en-US"/>
    </w:rPr>
  </w:style>
  <w:style w:type="paragraph" w:customStyle="1" w:styleId="FormRule">
    <w:name w:val="FormRule"/>
    <w:basedOn w:val="Normal"/>
    <w:rsid w:val="00CA0055"/>
    <w:pPr>
      <w:pBdr>
        <w:top w:val="single" w:sz="4" w:space="1" w:color="auto"/>
      </w:pBdr>
      <w:spacing w:before="160" w:after="40"/>
      <w:ind w:left="3220" w:right="3260"/>
    </w:pPr>
    <w:rPr>
      <w:sz w:val="8"/>
    </w:rPr>
  </w:style>
  <w:style w:type="paragraph" w:customStyle="1" w:styleId="OldAmdtsEntries">
    <w:name w:val="OldAmdtsEntries"/>
    <w:basedOn w:val="BillBasicHeading"/>
    <w:rsid w:val="00CA0055"/>
    <w:pPr>
      <w:tabs>
        <w:tab w:val="clear" w:pos="2600"/>
        <w:tab w:val="left" w:leader="dot" w:pos="2700"/>
      </w:tabs>
      <w:ind w:left="2700" w:hanging="2000"/>
    </w:pPr>
    <w:rPr>
      <w:sz w:val="18"/>
    </w:rPr>
  </w:style>
  <w:style w:type="paragraph" w:customStyle="1" w:styleId="OldAmdt2ndLine">
    <w:name w:val="OldAmdt2ndLine"/>
    <w:basedOn w:val="OldAmdtsEntries"/>
    <w:rsid w:val="00CA0055"/>
    <w:pPr>
      <w:tabs>
        <w:tab w:val="left" w:pos="2700"/>
      </w:tabs>
      <w:spacing w:before="0"/>
    </w:pPr>
  </w:style>
  <w:style w:type="paragraph" w:customStyle="1" w:styleId="parainpara">
    <w:name w:val="para in para"/>
    <w:rsid w:val="00CA005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A0055"/>
    <w:pPr>
      <w:spacing w:after="60"/>
      <w:ind w:left="2800"/>
    </w:pPr>
    <w:rPr>
      <w:rFonts w:ascii="ACTCrest" w:hAnsi="ACTCrest"/>
      <w:sz w:val="216"/>
    </w:rPr>
  </w:style>
  <w:style w:type="paragraph" w:customStyle="1" w:styleId="Actbullet">
    <w:name w:val="Act bullet"/>
    <w:basedOn w:val="Normal"/>
    <w:uiPriority w:val="99"/>
    <w:rsid w:val="00CA0055"/>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CA005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A0055"/>
    <w:rPr>
      <w:b w:val="0"/>
      <w:sz w:val="32"/>
    </w:rPr>
  </w:style>
  <w:style w:type="paragraph" w:customStyle="1" w:styleId="MH1Chapter">
    <w:name w:val="M H1 Chapter"/>
    <w:basedOn w:val="AH1Chapter"/>
    <w:rsid w:val="00CA0055"/>
    <w:pPr>
      <w:tabs>
        <w:tab w:val="clear" w:pos="2600"/>
        <w:tab w:val="left" w:pos="2720"/>
      </w:tabs>
      <w:ind w:left="4000" w:hanging="3300"/>
    </w:pPr>
  </w:style>
  <w:style w:type="paragraph" w:customStyle="1" w:styleId="ApprFormHd">
    <w:name w:val="ApprFormHd"/>
    <w:basedOn w:val="Sched-heading"/>
    <w:rsid w:val="00CA0055"/>
    <w:pPr>
      <w:ind w:left="0" w:firstLine="0"/>
    </w:pPr>
  </w:style>
  <w:style w:type="paragraph" w:customStyle="1" w:styleId="Actdetailsnote">
    <w:name w:val="Act details note"/>
    <w:basedOn w:val="Actdetails"/>
    <w:uiPriority w:val="99"/>
    <w:rsid w:val="00CA0055"/>
    <w:pPr>
      <w:ind w:left="1620" w:right="-60" w:hanging="720"/>
    </w:pPr>
    <w:rPr>
      <w:sz w:val="18"/>
    </w:rPr>
  </w:style>
  <w:style w:type="paragraph" w:customStyle="1" w:styleId="DetailsNo">
    <w:name w:val="Details No"/>
    <w:basedOn w:val="Actdetails"/>
    <w:uiPriority w:val="99"/>
    <w:rsid w:val="00CA0055"/>
    <w:pPr>
      <w:ind w:left="0"/>
    </w:pPr>
    <w:rPr>
      <w:sz w:val="18"/>
    </w:rPr>
  </w:style>
  <w:style w:type="paragraph" w:customStyle="1" w:styleId="ISchMain">
    <w:name w:val="I Sch Main"/>
    <w:basedOn w:val="BillBasic"/>
    <w:rsid w:val="00CA0055"/>
    <w:pPr>
      <w:tabs>
        <w:tab w:val="right" w:pos="900"/>
        <w:tab w:val="left" w:pos="1100"/>
      </w:tabs>
      <w:ind w:left="1100" w:hanging="1100"/>
    </w:pPr>
  </w:style>
  <w:style w:type="paragraph" w:customStyle="1" w:styleId="ISchpara">
    <w:name w:val="I Sch para"/>
    <w:basedOn w:val="BillBasic"/>
    <w:rsid w:val="00CA0055"/>
    <w:pPr>
      <w:tabs>
        <w:tab w:val="right" w:pos="1400"/>
        <w:tab w:val="left" w:pos="1600"/>
      </w:tabs>
      <w:ind w:left="1600" w:hanging="1600"/>
    </w:pPr>
  </w:style>
  <w:style w:type="paragraph" w:customStyle="1" w:styleId="ISchsubpara">
    <w:name w:val="I Sch subpara"/>
    <w:basedOn w:val="BillBasic"/>
    <w:rsid w:val="00CA0055"/>
    <w:pPr>
      <w:tabs>
        <w:tab w:val="right" w:pos="1940"/>
        <w:tab w:val="left" w:pos="2140"/>
      </w:tabs>
      <w:ind w:left="2140" w:hanging="2140"/>
    </w:pPr>
  </w:style>
  <w:style w:type="paragraph" w:customStyle="1" w:styleId="ISchsubsubpara">
    <w:name w:val="I Sch subsubpara"/>
    <w:basedOn w:val="BillBasic"/>
    <w:rsid w:val="00CA0055"/>
    <w:pPr>
      <w:tabs>
        <w:tab w:val="right" w:pos="2460"/>
        <w:tab w:val="left" w:pos="2660"/>
      </w:tabs>
      <w:ind w:left="2660" w:hanging="2660"/>
    </w:pPr>
  </w:style>
  <w:style w:type="paragraph" w:customStyle="1" w:styleId="AssectheadingSymb">
    <w:name w:val="A ssect heading Symb"/>
    <w:basedOn w:val="Amain"/>
    <w:rsid w:val="00CA005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A0055"/>
    <w:pPr>
      <w:tabs>
        <w:tab w:val="left" w:pos="0"/>
        <w:tab w:val="right" w:pos="2400"/>
        <w:tab w:val="left" w:pos="2600"/>
      </w:tabs>
      <w:ind w:left="2602" w:hanging="3084"/>
      <w:outlineLvl w:val="8"/>
    </w:pPr>
  </w:style>
  <w:style w:type="paragraph" w:customStyle="1" w:styleId="AmainreturnSymb">
    <w:name w:val="A main return Symb"/>
    <w:basedOn w:val="BillBasic"/>
    <w:rsid w:val="00CA0055"/>
    <w:pPr>
      <w:tabs>
        <w:tab w:val="left" w:pos="1582"/>
      </w:tabs>
      <w:ind w:left="1100" w:hanging="1582"/>
    </w:pPr>
  </w:style>
  <w:style w:type="paragraph" w:customStyle="1" w:styleId="AparareturnSymb">
    <w:name w:val="A para return Symb"/>
    <w:basedOn w:val="BillBasic"/>
    <w:rsid w:val="00CA0055"/>
    <w:pPr>
      <w:tabs>
        <w:tab w:val="left" w:pos="2081"/>
      </w:tabs>
      <w:ind w:left="1599" w:hanging="2081"/>
    </w:pPr>
  </w:style>
  <w:style w:type="paragraph" w:customStyle="1" w:styleId="AsubparareturnSymb">
    <w:name w:val="A subpara return Symb"/>
    <w:basedOn w:val="BillBasic"/>
    <w:rsid w:val="00CA0055"/>
    <w:pPr>
      <w:tabs>
        <w:tab w:val="left" w:pos="2580"/>
      </w:tabs>
      <w:ind w:left="2098" w:hanging="2580"/>
    </w:pPr>
  </w:style>
  <w:style w:type="paragraph" w:customStyle="1" w:styleId="aDefSymb">
    <w:name w:val="aDef Symb"/>
    <w:basedOn w:val="BillBasic"/>
    <w:rsid w:val="00CA0055"/>
    <w:pPr>
      <w:tabs>
        <w:tab w:val="left" w:pos="1582"/>
      </w:tabs>
      <w:ind w:left="1100" w:hanging="1582"/>
    </w:pPr>
  </w:style>
  <w:style w:type="paragraph" w:customStyle="1" w:styleId="aDefparaSymb">
    <w:name w:val="aDef para Symb"/>
    <w:basedOn w:val="Apara"/>
    <w:rsid w:val="00CA0055"/>
    <w:pPr>
      <w:tabs>
        <w:tab w:val="clear" w:pos="1600"/>
        <w:tab w:val="left" w:pos="0"/>
        <w:tab w:val="left" w:pos="1599"/>
      </w:tabs>
      <w:ind w:left="1599" w:hanging="2081"/>
    </w:pPr>
  </w:style>
  <w:style w:type="paragraph" w:customStyle="1" w:styleId="aDefsubparaSymb">
    <w:name w:val="aDef subpara Symb"/>
    <w:basedOn w:val="Asubpara"/>
    <w:rsid w:val="00CA0055"/>
    <w:pPr>
      <w:tabs>
        <w:tab w:val="left" w:pos="0"/>
      </w:tabs>
      <w:ind w:left="2098" w:hanging="2580"/>
    </w:pPr>
  </w:style>
  <w:style w:type="paragraph" w:customStyle="1" w:styleId="SchAmainSymb">
    <w:name w:val="Sch A main Symb"/>
    <w:basedOn w:val="Amain"/>
    <w:rsid w:val="00CA0055"/>
    <w:pPr>
      <w:tabs>
        <w:tab w:val="left" w:pos="0"/>
      </w:tabs>
      <w:ind w:hanging="1580"/>
    </w:pPr>
  </w:style>
  <w:style w:type="paragraph" w:customStyle="1" w:styleId="SchAparaSymb">
    <w:name w:val="Sch A para Symb"/>
    <w:basedOn w:val="Apara"/>
    <w:rsid w:val="00CA0055"/>
    <w:pPr>
      <w:tabs>
        <w:tab w:val="left" w:pos="0"/>
      </w:tabs>
      <w:ind w:hanging="2080"/>
    </w:pPr>
  </w:style>
  <w:style w:type="paragraph" w:customStyle="1" w:styleId="SchAsubparaSymb">
    <w:name w:val="Sch A subpara Symb"/>
    <w:basedOn w:val="Asubpara"/>
    <w:rsid w:val="00CA0055"/>
    <w:pPr>
      <w:tabs>
        <w:tab w:val="left" w:pos="0"/>
      </w:tabs>
      <w:ind w:hanging="2580"/>
    </w:pPr>
  </w:style>
  <w:style w:type="paragraph" w:customStyle="1" w:styleId="SchAsubsubparaSymb">
    <w:name w:val="Sch A subsubpara Symb"/>
    <w:basedOn w:val="AsubsubparaSymb"/>
    <w:rsid w:val="00CA0055"/>
  </w:style>
  <w:style w:type="paragraph" w:customStyle="1" w:styleId="refSymb">
    <w:name w:val="ref Symb"/>
    <w:basedOn w:val="BillBasic"/>
    <w:next w:val="Normal"/>
    <w:rsid w:val="00CA0055"/>
    <w:pPr>
      <w:tabs>
        <w:tab w:val="left" w:pos="-480"/>
      </w:tabs>
      <w:spacing w:before="60"/>
      <w:ind w:hanging="480"/>
    </w:pPr>
    <w:rPr>
      <w:sz w:val="18"/>
    </w:rPr>
  </w:style>
  <w:style w:type="paragraph" w:customStyle="1" w:styleId="IshadedH5SecSymb">
    <w:name w:val="I shaded H5 Sec Symb"/>
    <w:basedOn w:val="AH5Sec"/>
    <w:rsid w:val="00CA005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A0055"/>
    <w:pPr>
      <w:tabs>
        <w:tab w:val="clear" w:pos="-1580"/>
      </w:tabs>
      <w:ind w:left="975" w:hanging="1457"/>
    </w:pPr>
  </w:style>
  <w:style w:type="paragraph" w:customStyle="1" w:styleId="IH1ChapSymb">
    <w:name w:val="I H1 Chap Symb"/>
    <w:basedOn w:val="BillBasicHeading"/>
    <w:next w:val="Normal"/>
    <w:rsid w:val="00CA005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A005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A005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A005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A0055"/>
    <w:pPr>
      <w:tabs>
        <w:tab w:val="clear" w:pos="2600"/>
        <w:tab w:val="left" w:pos="-1580"/>
        <w:tab w:val="left" w:pos="0"/>
        <w:tab w:val="left" w:pos="1100"/>
      </w:tabs>
      <w:spacing w:before="240"/>
      <w:ind w:left="1100" w:hanging="1580"/>
    </w:pPr>
  </w:style>
  <w:style w:type="paragraph" w:customStyle="1" w:styleId="IMainSymb">
    <w:name w:val="I Main Symb"/>
    <w:basedOn w:val="Amain"/>
    <w:rsid w:val="00CA0055"/>
    <w:pPr>
      <w:tabs>
        <w:tab w:val="left" w:pos="0"/>
      </w:tabs>
      <w:ind w:hanging="1580"/>
    </w:pPr>
  </w:style>
  <w:style w:type="paragraph" w:customStyle="1" w:styleId="IparaSymb">
    <w:name w:val="I para Symb"/>
    <w:basedOn w:val="Apara"/>
    <w:rsid w:val="00CA0055"/>
    <w:pPr>
      <w:tabs>
        <w:tab w:val="left" w:pos="0"/>
      </w:tabs>
      <w:ind w:hanging="2080"/>
      <w:outlineLvl w:val="9"/>
    </w:pPr>
  </w:style>
  <w:style w:type="paragraph" w:customStyle="1" w:styleId="IsubparaSymb">
    <w:name w:val="I subpara Symb"/>
    <w:basedOn w:val="Asubpara"/>
    <w:rsid w:val="00CA005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A0055"/>
    <w:pPr>
      <w:tabs>
        <w:tab w:val="clear" w:pos="2400"/>
        <w:tab w:val="clear" w:pos="2600"/>
        <w:tab w:val="right" w:pos="2460"/>
        <w:tab w:val="left" w:pos="2660"/>
      </w:tabs>
      <w:ind w:left="2660" w:hanging="3140"/>
    </w:pPr>
  </w:style>
  <w:style w:type="paragraph" w:customStyle="1" w:styleId="IdefparaSymb">
    <w:name w:val="I def para Symb"/>
    <w:basedOn w:val="IparaSymb"/>
    <w:rsid w:val="00CA0055"/>
    <w:pPr>
      <w:ind w:left="1599" w:hanging="2081"/>
    </w:pPr>
  </w:style>
  <w:style w:type="paragraph" w:customStyle="1" w:styleId="IdefsubparaSymb">
    <w:name w:val="I def subpara Symb"/>
    <w:basedOn w:val="IsubparaSymb"/>
    <w:rsid w:val="00CA0055"/>
    <w:pPr>
      <w:ind w:left="2138"/>
    </w:pPr>
  </w:style>
  <w:style w:type="paragraph" w:customStyle="1" w:styleId="ISched-headingSymb">
    <w:name w:val="I Sched-heading Symb"/>
    <w:basedOn w:val="BillBasicHeading"/>
    <w:next w:val="Normal"/>
    <w:rsid w:val="00CA0055"/>
    <w:pPr>
      <w:tabs>
        <w:tab w:val="left" w:pos="-3080"/>
        <w:tab w:val="left" w:pos="0"/>
      </w:tabs>
      <w:spacing w:before="320"/>
      <w:ind w:left="2600" w:hanging="3080"/>
    </w:pPr>
    <w:rPr>
      <w:sz w:val="34"/>
    </w:rPr>
  </w:style>
  <w:style w:type="paragraph" w:customStyle="1" w:styleId="ISched-PartSymb">
    <w:name w:val="I Sched-Part Symb"/>
    <w:basedOn w:val="BillBasicHeading"/>
    <w:rsid w:val="00CA0055"/>
    <w:pPr>
      <w:tabs>
        <w:tab w:val="left" w:pos="-3080"/>
        <w:tab w:val="left" w:pos="0"/>
      </w:tabs>
      <w:spacing w:before="380"/>
      <w:ind w:left="2600" w:hanging="3080"/>
    </w:pPr>
    <w:rPr>
      <w:sz w:val="32"/>
    </w:rPr>
  </w:style>
  <w:style w:type="paragraph" w:customStyle="1" w:styleId="ISched-formSymb">
    <w:name w:val="I Sched-form Symb"/>
    <w:basedOn w:val="BillBasicHeading"/>
    <w:rsid w:val="00CA005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A005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A005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A0055"/>
    <w:pPr>
      <w:tabs>
        <w:tab w:val="left" w:pos="1100"/>
      </w:tabs>
      <w:spacing w:before="60"/>
      <w:ind w:left="1500" w:hanging="1986"/>
    </w:pPr>
  </w:style>
  <w:style w:type="paragraph" w:customStyle="1" w:styleId="aExamHdgssSymb">
    <w:name w:val="aExamHdgss Symb"/>
    <w:basedOn w:val="BillBasicHeading"/>
    <w:next w:val="Normal"/>
    <w:rsid w:val="00CA0055"/>
    <w:pPr>
      <w:tabs>
        <w:tab w:val="clear" w:pos="2600"/>
        <w:tab w:val="left" w:pos="1582"/>
      </w:tabs>
      <w:ind w:left="1100" w:hanging="1582"/>
    </w:pPr>
    <w:rPr>
      <w:sz w:val="18"/>
    </w:rPr>
  </w:style>
  <w:style w:type="paragraph" w:customStyle="1" w:styleId="aExamssSymb">
    <w:name w:val="aExamss Symb"/>
    <w:basedOn w:val="aNote"/>
    <w:rsid w:val="00CA0055"/>
    <w:pPr>
      <w:tabs>
        <w:tab w:val="left" w:pos="1582"/>
      </w:tabs>
      <w:spacing w:before="60"/>
      <w:ind w:left="1100" w:hanging="1582"/>
    </w:pPr>
  </w:style>
  <w:style w:type="paragraph" w:customStyle="1" w:styleId="aExamINumssSymb">
    <w:name w:val="aExamINumss Symb"/>
    <w:basedOn w:val="aExamssSymb"/>
    <w:rsid w:val="00CA0055"/>
    <w:pPr>
      <w:tabs>
        <w:tab w:val="left" w:pos="1100"/>
      </w:tabs>
      <w:ind w:left="1500" w:hanging="1986"/>
    </w:pPr>
  </w:style>
  <w:style w:type="paragraph" w:customStyle="1" w:styleId="aExamNumTextssSymb">
    <w:name w:val="aExamNumTextss Symb"/>
    <w:basedOn w:val="aExamssSymb"/>
    <w:rsid w:val="00CA0055"/>
    <w:pPr>
      <w:tabs>
        <w:tab w:val="clear" w:pos="1582"/>
        <w:tab w:val="left" w:pos="1985"/>
      </w:tabs>
      <w:ind w:left="1503" w:hanging="1985"/>
    </w:pPr>
  </w:style>
  <w:style w:type="paragraph" w:customStyle="1" w:styleId="AExamIParaSymb">
    <w:name w:val="AExamIPara Symb"/>
    <w:basedOn w:val="aExam"/>
    <w:rsid w:val="00CA0055"/>
    <w:pPr>
      <w:tabs>
        <w:tab w:val="right" w:pos="1718"/>
      </w:tabs>
      <w:ind w:left="1984" w:hanging="2466"/>
    </w:pPr>
  </w:style>
  <w:style w:type="paragraph" w:customStyle="1" w:styleId="aExamBulletssSymb">
    <w:name w:val="aExamBulletss Symb"/>
    <w:basedOn w:val="aExamssSymb"/>
    <w:rsid w:val="00CA0055"/>
    <w:pPr>
      <w:tabs>
        <w:tab w:val="left" w:pos="1100"/>
      </w:tabs>
      <w:ind w:left="1500" w:hanging="1986"/>
    </w:pPr>
  </w:style>
  <w:style w:type="paragraph" w:customStyle="1" w:styleId="aNoteSymb">
    <w:name w:val="aNote Symb"/>
    <w:basedOn w:val="BillBasic"/>
    <w:rsid w:val="00CA0055"/>
    <w:pPr>
      <w:tabs>
        <w:tab w:val="left" w:pos="1100"/>
        <w:tab w:val="left" w:pos="2381"/>
      </w:tabs>
      <w:ind w:left="1899" w:hanging="2381"/>
    </w:pPr>
    <w:rPr>
      <w:sz w:val="20"/>
    </w:rPr>
  </w:style>
  <w:style w:type="paragraph" w:customStyle="1" w:styleId="aNoteTextssSymb">
    <w:name w:val="aNoteTextss Symb"/>
    <w:basedOn w:val="Normal"/>
    <w:rsid w:val="00CA0055"/>
    <w:pPr>
      <w:tabs>
        <w:tab w:val="clear" w:pos="0"/>
        <w:tab w:val="left" w:pos="1418"/>
      </w:tabs>
      <w:spacing w:before="60"/>
      <w:ind w:left="1417" w:hanging="1899"/>
      <w:jc w:val="both"/>
    </w:pPr>
    <w:rPr>
      <w:sz w:val="20"/>
    </w:rPr>
  </w:style>
  <w:style w:type="paragraph" w:customStyle="1" w:styleId="aNoteParaSymb">
    <w:name w:val="aNotePara Symb"/>
    <w:basedOn w:val="aNoteSymb"/>
    <w:rsid w:val="00CA005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A005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A0055"/>
    <w:pPr>
      <w:tabs>
        <w:tab w:val="left" w:pos="1616"/>
        <w:tab w:val="left" w:pos="2495"/>
      </w:tabs>
      <w:spacing w:before="60"/>
      <w:ind w:left="2013" w:hanging="2495"/>
    </w:pPr>
  </w:style>
  <w:style w:type="paragraph" w:customStyle="1" w:styleId="aExamHdgparSymb">
    <w:name w:val="aExamHdgpar Symb"/>
    <w:basedOn w:val="aExamHdgssSymb"/>
    <w:next w:val="Normal"/>
    <w:rsid w:val="00CA0055"/>
    <w:pPr>
      <w:tabs>
        <w:tab w:val="clear" w:pos="1582"/>
        <w:tab w:val="left" w:pos="1599"/>
      </w:tabs>
      <w:ind w:left="1599" w:hanging="2081"/>
    </w:pPr>
  </w:style>
  <w:style w:type="paragraph" w:customStyle="1" w:styleId="aExamparSymb">
    <w:name w:val="aExampar Symb"/>
    <w:basedOn w:val="aExamssSymb"/>
    <w:rsid w:val="00CA0055"/>
    <w:pPr>
      <w:tabs>
        <w:tab w:val="clear" w:pos="1582"/>
        <w:tab w:val="left" w:pos="1599"/>
      </w:tabs>
      <w:ind w:left="1599" w:hanging="2081"/>
    </w:pPr>
  </w:style>
  <w:style w:type="paragraph" w:customStyle="1" w:styleId="aExamINumparSymb">
    <w:name w:val="aExamINumpar Symb"/>
    <w:basedOn w:val="aExamparSymb"/>
    <w:rsid w:val="00CA0055"/>
    <w:pPr>
      <w:tabs>
        <w:tab w:val="left" w:pos="2000"/>
      </w:tabs>
      <w:ind w:left="2041" w:hanging="2495"/>
    </w:pPr>
  </w:style>
  <w:style w:type="paragraph" w:customStyle="1" w:styleId="aExamBulletparSymb">
    <w:name w:val="aExamBulletpar Symb"/>
    <w:basedOn w:val="aExamparSymb"/>
    <w:rsid w:val="00CA0055"/>
    <w:pPr>
      <w:tabs>
        <w:tab w:val="clear" w:pos="1599"/>
        <w:tab w:val="left" w:pos="1616"/>
        <w:tab w:val="left" w:pos="2495"/>
      </w:tabs>
      <w:ind w:left="2013" w:hanging="2495"/>
    </w:pPr>
  </w:style>
  <w:style w:type="paragraph" w:customStyle="1" w:styleId="aNoteparSymb">
    <w:name w:val="aNotepar Symb"/>
    <w:basedOn w:val="BillBasic"/>
    <w:next w:val="Normal"/>
    <w:rsid w:val="00CA0055"/>
    <w:pPr>
      <w:tabs>
        <w:tab w:val="left" w:pos="1599"/>
        <w:tab w:val="left" w:pos="2398"/>
      </w:tabs>
      <w:ind w:left="2410" w:hanging="2892"/>
    </w:pPr>
    <w:rPr>
      <w:sz w:val="20"/>
    </w:rPr>
  </w:style>
  <w:style w:type="paragraph" w:customStyle="1" w:styleId="aNoteTextparSymb">
    <w:name w:val="aNoteTextpar Symb"/>
    <w:basedOn w:val="aNoteparSymb"/>
    <w:rsid w:val="00CA0055"/>
    <w:pPr>
      <w:tabs>
        <w:tab w:val="clear" w:pos="1599"/>
        <w:tab w:val="clear" w:pos="2398"/>
        <w:tab w:val="left" w:pos="2880"/>
      </w:tabs>
      <w:spacing w:before="60"/>
      <w:ind w:left="2398" w:hanging="2880"/>
    </w:pPr>
  </w:style>
  <w:style w:type="paragraph" w:customStyle="1" w:styleId="aNoteParaparSymb">
    <w:name w:val="aNoteParapar Symb"/>
    <w:basedOn w:val="aNoteparSymb"/>
    <w:rsid w:val="00CA0055"/>
    <w:pPr>
      <w:tabs>
        <w:tab w:val="right" w:pos="2640"/>
      </w:tabs>
      <w:spacing w:before="60"/>
      <w:ind w:left="2920" w:hanging="3402"/>
    </w:pPr>
  </w:style>
  <w:style w:type="paragraph" w:customStyle="1" w:styleId="aNoteBulletparSymb">
    <w:name w:val="aNoteBulletpar Symb"/>
    <w:basedOn w:val="aNoteparSymb"/>
    <w:rsid w:val="00CA0055"/>
    <w:pPr>
      <w:tabs>
        <w:tab w:val="clear" w:pos="1599"/>
        <w:tab w:val="left" w:pos="3289"/>
      </w:tabs>
      <w:spacing w:before="60"/>
      <w:ind w:left="2807" w:hanging="3289"/>
    </w:pPr>
  </w:style>
  <w:style w:type="paragraph" w:customStyle="1" w:styleId="AsubparabulletSymb">
    <w:name w:val="A subpara bullet Symb"/>
    <w:basedOn w:val="BillBasic"/>
    <w:rsid w:val="00CA0055"/>
    <w:pPr>
      <w:tabs>
        <w:tab w:val="left" w:pos="2138"/>
        <w:tab w:val="left" w:pos="3005"/>
      </w:tabs>
      <w:spacing w:before="60"/>
      <w:ind w:left="2523" w:hanging="3005"/>
    </w:pPr>
  </w:style>
  <w:style w:type="paragraph" w:customStyle="1" w:styleId="aExamHdgsubparSymb">
    <w:name w:val="aExamHdgsubpar Symb"/>
    <w:basedOn w:val="aExamHdgssSymb"/>
    <w:next w:val="Normal"/>
    <w:rsid w:val="00CA0055"/>
    <w:pPr>
      <w:tabs>
        <w:tab w:val="clear" w:pos="1582"/>
        <w:tab w:val="left" w:pos="2620"/>
      </w:tabs>
      <w:ind w:left="2138" w:hanging="2620"/>
    </w:pPr>
  </w:style>
  <w:style w:type="paragraph" w:customStyle="1" w:styleId="aExamsubparSymb">
    <w:name w:val="aExamsubpar Symb"/>
    <w:basedOn w:val="aExamssSymb"/>
    <w:rsid w:val="00CA0055"/>
    <w:pPr>
      <w:tabs>
        <w:tab w:val="clear" w:pos="1582"/>
        <w:tab w:val="left" w:pos="2620"/>
      </w:tabs>
      <w:ind w:left="2138" w:hanging="2620"/>
    </w:pPr>
  </w:style>
  <w:style w:type="paragraph" w:customStyle="1" w:styleId="aNotesubparSymb">
    <w:name w:val="aNotesubpar Symb"/>
    <w:basedOn w:val="BillBasic"/>
    <w:next w:val="Normal"/>
    <w:rsid w:val="00CA0055"/>
    <w:pPr>
      <w:tabs>
        <w:tab w:val="left" w:pos="2138"/>
        <w:tab w:val="left" w:pos="2937"/>
      </w:tabs>
      <w:ind w:left="2455" w:hanging="2937"/>
    </w:pPr>
    <w:rPr>
      <w:sz w:val="20"/>
    </w:rPr>
  </w:style>
  <w:style w:type="paragraph" w:customStyle="1" w:styleId="aNoteTextsubparSymb">
    <w:name w:val="aNoteTextsubpar Symb"/>
    <w:basedOn w:val="aNotesubparSymb"/>
    <w:rsid w:val="00CA0055"/>
    <w:pPr>
      <w:tabs>
        <w:tab w:val="clear" w:pos="2138"/>
        <w:tab w:val="clear" w:pos="2937"/>
        <w:tab w:val="left" w:pos="2943"/>
      </w:tabs>
      <w:spacing w:before="60"/>
      <w:ind w:left="2943" w:hanging="3425"/>
    </w:pPr>
  </w:style>
  <w:style w:type="paragraph" w:customStyle="1" w:styleId="PenaltySymb">
    <w:name w:val="Penalty Symb"/>
    <w:basedOn w:val="AmainreturnSymb"/>
    <w:rsid w:val="00CA0055"/>
  </w:style>
  <w:style w:type="paragraph" w:customStyle="1" w:styleId="PenaltyParaSymb">
    <w:name w:val="PenaltyPara Symb"/>
    <w:basedOn w:val="Normal"/>
    <w:rsid w:val="00CA0055"/>
    <w:pPr>
      <w:tabs>
        <w:tab w:val="right" w:pos="1360"/>
      </w:tabs>
      <w:spacing w:before="60"/>
      <w:ind w:left="1599" w:hanging="2081"/>
      <w:jc w:val="both"/>
    </w:pPr>
  </w:style>
  <w:style w:type="paragraph" w:customStyle="1" w:styleId="FormulaSymb">
    <w:name w:val="Formula Symb"/>
    <w:basedOn w:val="BillBasic"/>
    <w:rsid w:val="00CA0055"/>
    <w:pPr>
      <w:tabs>
        <w:tab w:val="left" w:pos="-480"/>
      </w:tabs>
      <w:spacing w:line="260" w:lineRule="atLeast"/>
      <w:ind w:hanging="480"/>
      <w:jc w:val="center"/>
    </w:pPr>
  </w:style>
  <w:style w:type="paragraph" w:customStyle="1" w:styleId="NormalSymb">
    <w:name w:val="Normal Symb"/>
    <w:basedOn w:val="Normal"/>
    <w:qFormat/>
    <w:rsid w:val="00CA0055"/>
    <w:pPr>
      <w:ind w:hanging="482"/>
    </w:pPr>
  </w:style>
  <w:style w:type="character" w:styleId="PlaceholderText">
    <w:name w:val="Placeholder Text"/>
    <w:basedOn w:val="DefaultParagraphFont"/>
    <w:uiPriority w:val="99"/>
    <w:semiHidden/>
    <w:rsid w:val="00CA0055"/>
    <w:rPr>
      <w:color w:val="808080"/>
    </w:rPr>
  </w:style>
  <w:style w:type="character" w:customStyle="1" w:styleId="aNoteChar">
    <w:name w:val="aNote Char"/>
    <w:basedOn w:val="DefaultParagraphFont"/>
    <w:link w:val="aNote"/>
    <w:locked/>
    <w:rsid w:val="009362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eader" Target="header8.xml"/><Relationship Id="rId50" Type="http://schemas.openxmlformats.org/officeDocument/2006/relationships/footer" Target="footer11.xml"/><Relationship Id="rId55" Type="http://schemas.openxmlformats.org/officeDocument/2006/relationships/hyperlink" Target="http://www.legislation.act.gov.au/a/2001-14" TargetMode="External"/><Relationship Id="rId63" Type="http://schemas.openxmlformats.org/officeDocument/2006/relationships/hyperlink" Target="http://www.legislation.act.gov.au/a/2013-31" TargetMode="External"/><Relationship Id="rId68" Type="http://schemas.openxmlformats.org/officeDocument/2006/relationships/hyperlink" Target="http://www.legislation.act.gov.au/a/2015-33" TargetMode="External"/><Relationship Id="rId76" Type="http://schemas.openxmlformats.org/officeDocument/2006/relationships/hyperlink" Target="http://www.legislation.act.gov.au/a/2011-52" TargetMode="External"/><Relationship Id="rId84" Type="http://schemas.openxmlformats.org/officeDocument/2006/relationships/hyperlink" Target="http://www.legislation.act.gov.au/a/2011-52" TargetMode="External"/><Relationship Id="rId89" Type="http://schemas.openxmlformats.org/officeDocument/2006/relationships/footer" Target="footer12.xml"/><Relationship Id="rId97" Type="http://schemas.openxmlformats.org/officeDocument/2006/relationships/header" Target="header15.xml"/><Relationship Id="rId7" Type="http://schemas.openxmlformats.org/officeDocument/2006/relationships/image" Target="media/image1.png"/><Relationship Id="rId71" Type="http://schemas.openxmlformats.org/officeDocument/2006/relationships/hyperlink" Target="http://www.legislation.act.gov.au/a/2008-36" TargetMode="External"/><Relationship Id="rId92"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4-20/default.asp"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2004-20/default.asp" TargetMode="External"/><Relationship Id="rId37" Type="http://schemas.openxmlformats.org/officeDocument/2006/relationships/header" Target="header7.xml"/><Relationship Id="rId40" Type="http://schemas.openxmlformats.org/officeDocument/2006/relationships/footer" Target="footer9.xml"/><Relationship Id="rId45" Type="http://schemas.openxmlformats.org/officeDocument/2006/relationships/hyperlink" Target="http://www.legislation.act.gov.au/a/2004-20" TargetMode="External"/><Relationship Id="rId53" Type="http://schemas.openxmlformats.org/officeDocument/2006/relationships/hyperlink" Target="http://www.legislation.act.gov.au/a/2004-20" TargetMode="External"/><Relationship Id="rId58" Type="http://schemas.openxmlformats.org/officeDocument/2006/relationships/hyperlink" Target="http://www.legislation.act.gov.au/a/2008-36" TargetMode="External"/><Relationship Id="rId66" Type="http://schemas.openxmlformats.org/officeDocument/2006/relationships/hyperlink" Target="http://www.legislation.act.gov.au/a/2013-31" TargetMode="External"/><Relationship Id="rId74" Type="http://schemas.openxmlformats.org/officeDocument/2006/relationships/hyperlink" Target="http://www.legislation.act.gov.au/a/2011-52" TargetMode="External"/><Relationship Id="rId79" Type="http://schemas.openxmlformats.org/officeDocument/2006/relationships/hyperlink" Target="http://www.legislation.act.gov.au/a/2008-36" TargetMode="External"/><Relationship Id="rId87" Type="http://schemas.openxmlformats.org/officeDocument/2006/relationships/header" Target="header10.xml"/><Relationship Id="rId5" Type="http://schemas.openxmlformats.org/officeDocument/2006/relationships/footnotes" Target="footnotes.xml"/><Relationship Id="rId61" Type="http://schemas.openxmlformats.org/officeDocument/2006/relationships/hyperlink" Target="http://www.legislation.act.gov.au/a/2009-20" TargetMode="External"/><Relationship Id="rId82" Type="http://schemas.openxmlformats.org/officeDocument/2006/relationships/hyperlink" Target="http://www.legislation.act.gov.au/a/2009-20" TargetMode="External"/><Relationship Id="rId90" Type="http://schemas.openxmlformats.org/officeDocument/2006/relationships/footer" Target="footer13.xml"/><Relationship Id="rId95" Type="http://schemas.openxmlformats.org/officeDocument/2006/relationships/header" Target="head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4-20/default.asp"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4-20" TargetMode="External"/><Relationship Id="rId48" Type="http://schemas.openxmlformats.org/officeDocument/2006/relationships/header" Target="header9.xml"/><Relationship Id="rId56" Type="http://schemas.openxmlformats.org/officeDocument/2006/relationships/hyperlink" Target="http://www.legislation.act.gov.au/a/2004-20" TargetMode="External"/><Relationship Id="rId64" Type="http://schemas.openxmlformats.org/officeDocument/2006/relationships/hyperlink" Target="http://www.legislation.act.gov.au/a/2015-33/default.asp" TargetMode="External"/><Relationship Id="rId69" Type="http://schemas.openxmlformats.org/officeDocument/2006/relationships/hyperlink" Target="http://www.legislation.act.gov.au/a/2008-36" TargetMode="External"/><Relationship Id="rId77" Type="http://schemas.openxmlformats.org/officeDocument/2006/relationships/hyperlink" Target="http://www.legislation.act.gov.au/a/2011-52" TargetMode="External"/><Relationship Id="rId100"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3-31" TargetMode="External"/><Relationship Id="rId80" Type="http://schemas.openxmlformats.org/officeDocument/2006/relationships/hyperlink" Target="http://www.legislation.act.gov.au/a/2008-36" TargetMode="External"/><Relationship Id="rId85" Type="http://schemas.openxmlformats.org/officeDocument/2006/relationships/hyperlink" Target="http://www.legislation.act.gov.au/a/2013-31" TargetMode="External"/><Relationship Id="rId93" Type="http://schemas.openxmlformats.org/officeDocument/2006/relationships/footer" Target="footer14.xml"/><Relationship Id="rId98"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4-20/default.asp" TargetMode="External"/><Relationship Id="rId38" Type="http://schemas.openxmlformats.org/officeDocument/2006/relationships/footer" Target="footer7.xml"/><Relationship Id="rId46" Type="http://schemas.openxmlformats.org/officeDocument/2006/relationships/hyperlink" Target="http://www.legislation.act.gov.au/a/2004-20/default.asp" TargetMode="External"/><Relationship Id="rId59" Type="http://schemas.openxmlformats.org/officeDocument/2006/relationships/hyperlink" Target="http://www.legislation.act.gov.au/a/2008-35" TargetMode="External"/><Relationship Id="rId67" Type="http://schemas.openxmlformats.org/officeDocument/2006/relationships/hyperlink" Target="http://www.legislation.act.gov.au/a/2009-20"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sl/2004-23" TargetMode="External"/><Relationship Id="rId62" Type="http://schemas.openxmlformats.org/officeDocument/2006/relationships/hyperlink" Target="http://www.legislation.act.gov.au/a/2011-52" TargetMode="External"/><Relationship Id="rId70" Type="http://schemas.openxmlformats.org/officeDocument/2006/relationships/hyperlink" Target="http://www.legislation.act.gov.au/a/2008-36" TargetMode="External"/><Relationship Id="rId75" Type="http://schemas.openxmlformats.org/officeDocument/2006/relationships/hyperlink" Target="http://www.legislation.act.gov.au/a/2015-33" TargetMode="External"/><Relationship Id="rId83" Type="http://schemas.openxmlformats.org/officeDocument/2006/relationships/hyperlink" Target="http://www.legislation.act.gov.au/a/2011-52" TargetMode="External"/><Relationship Id="rId88" Type="http://schemas.openxmlformats.org/officeDocument/2006/relationships/header" Target="header11.xml"/><Relationship Id="rId91" Type="http://schemas.openxmlformats.org/officeDocument/2006/relationships/header" Target="header12.xml"/><Relationship Id="rId96"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6.xml"/><Relationship Id="rId49" Type="http://schemas.openxmlformats.org/officeDocument/2006/relationships/footer" Target="footer10.xml"/><Relationship Id="rId57" Type="http://schemas.openxmlformats.org/officeDocument/2006/relationships/hyperlink" Target="http://www.legislation.act.gov.au/a/2004-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20/default.asp"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4-20" TargetMode="External"/><Relationship Id="rId60" Type="http://schemas.openxmlformats.org/officeDocument/2006/relationships/hyperlink" Target="http://www.legislation.act.gov.au/cn/2009-2/default.asp" TargetMode="External"/><Relationship Id="rId65" Type="http://schemas.openxmlformats.org/officeDocument/2006/relationships/hyperlink" Target="http://www.legislation.act.gov.au/a/2011-52" TargetMode="External"/><Relationship Id="rId73" Type="http://schemas.openxmlformats.org/officeDocument/2006/relationships/hyperlink" Target="http://www.legislation.act.gov.au/a/2009-20" TargetMode="External"/><Relationship Id="rId78" Type="http://schemas.openxmlformats.org/officeDocument/2006/relationships/hyperlink" Target="http://www.legislation.act.gov.au/a/2001-14" TargetMode="External"/><Relationship Id="rId81" Type="http://schemas.openxmlformats.org/officeDocument/2006/relationships/hyperlink" Target="http://www.legislation.act.gov.au/a/2009-20" TargetMode="External"/><Relationship Id="rId86" Type="http://schemas.openxmlformats.org/officeDocument/2006/relationships/hyperlink" Target="http://www.legislation.act.gov.au/a/2013-31" TargetMode="External"/><Relationship Id="rId94" Type="http://schemas.openxmlformats.org/officeDocument/2006/relationships/footer" Target="footer15.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2539</Words>
  <Characters>12758</Characters>
  <Application>Microsoft Office Word</Application>
  <DocSecurity>0</DocSecurity>
  <Lines>441</Lines>
  <Paragraphs>293</Paragraphs>
  <ScaleCrop>false</ScaleCrop>
  <HeadingPairs>
    <vt:vector size="2" baseType="variant">
      <vt:variant>
        <vt:lpstr>Title</vt:lpstr>
      </vt:variant>
      <vt:variant>
        <vt:i4>1</vt:i4>
      </vt:variant>
    </vt:vector>
  </HeadingPairs>
  <TitlesOfParts>
    <vt:vector size="1" baseType="lpstr">
      <vt:lpstr>Architects Regulation 2004</vt:lpstr>
    </vt:vector>
  </TitlesOfParts>
  <Manager>Regulation</Manager>
  <Company>Section</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Regulation 2004</dc:title>
  <dc:creator>Caroline Keedy</dc:creator>
  <cp:keywords>R07</cp:keywords>
  <dc:description/>
  <cp:lastModifiedBy>Moxon, KarenL</cp:lastModifiedBy>
  <cp:revision>4</cp:revision>
  <cp:lastPrinted>2015-09-29T04:14:00Z</cp:lastPrinted>
  <dcterms:created xsi:type="dcterms:W3CDTF">2022-08-23T00:49:00Z</dcterms:created>
  <dcterms:modified xsi:type="dcterms:W3CDTF">2022-08-23T00:50:00Z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-23/08/22</vt:lpwstr>
  </property>
  <property fmtid="{D5CDD505-2E9C-101B-9397-08002B2CF9AE}" pid="5" name="RepubDt">
    <vt:lpwstr>14/10/15</vt:lpwstr>
  </property>
  <property fmtid="{D5CDD505-2E9C-101B-9397-08002B2CF9AE}" pid="6" name="StartDt">
    <vt:lpwstr>14/10/15</vt:lpwstr>
  </property>
  <property fmtid="{D5CDD505-2E9C-101B-9397-08002B2CF9AE}" pid="7" name="DMSID">
    <vt:lpwstr>8000318</vt:lpwstr>
  </property>
  <property fmtid="{D5CDD505-2E9C-101B-9397-08002B2CF9AE}" pid="8" name="CHECKEDOUTFROMJMS">
    <vt:lpwstr/>
  </property>
  <property fmtid="{D5CDD505-2E9C-101B-9397-08002B2CF9AE}" pid="9" name="JMSREQUIREDCHECKIN">
    <vt:lpwstr/>
  </property>
</Properties>
</file>