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E149" w14:textId="77777777" w:rsidR="00266248" w:rsidRDefault="00266248" w:rsidP="00427153">
      <w:pPr>
        <w:jc w:val="center"/>
      </w:pPr>
      <w:r>
        <w:rPr>
          <w:noProof/>
          <w:lang w:eastAsia="en-AU"/>
        </w:rPr>
        <w:drawing>
          <wp:inline distT="0" distB="0" distL="0" distR="0" wp14:anchorId="17A78CE3" wp14:editId="11D499CA">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37767F" w14:textId="77777777" w:rsidR="00266248" w:rsidRDefault="00266248" w:rsidP="00427153">
      <w:pPr>
        <w:jc w:val="center"/>
        <w:rPr>
          <w:rFonts w:ascii="Arial" w:hAnsi="Arial"/>
        </w:rPr>
      </w:pPr>
      <w:r>
        <w:rPr>
          <w:rFonts w:ascii="Arial" w:hAnsi="Arial"/>
        </w:rPr>
        <w:t>Australian Capital Territory</w:t>
      </w:r>
    </w:p>
    <w:p w14:paraId="61C9E331" w14:textId="01AD6EA8" w:rsidR="00266248" w:rsidRDefault="00390B77" w:rsidP="00427153">
      <w:pPr>
        <w:pStyle w:val="Billname1"/>
      </w:pPr>
      <w:r>
        <w:fldChar w:fldCharType="begin"/>
      </w:r>
      <w:r>
        <w:instrText xml:space="preserve"> REF Citation \*charformat </w:instrText>
      </w:r>
      <w:r>
        <w:fldChar w:fldCharType="separate"/>
      </w:r>
      <w:r w:rsidR="005631D2">
        <w:t>Magistrates Court (Public Unleased Land Infringement Notices) Regulation 2013</w:t>
      </w:r>
      <w:r>
        <w:fldChar w:fldCharType="end"/>
      </w:r>
      <w:r w:rsidR="00266248">
        <w:t xml:space="preserve">    </w:t>
      </w:r>
    </w:p>
    <w:p w14:paraId="191DAEB6" w14:textId="53081E98" w:rsidR="00266248" w:rsidRDefault="00266248" w:rsidP="00427153">
      <w:pPr>
        <w:pStyle w:val="ActNo"/>
      </w:pPr>
      <w:bookmarkStart w:id="0" w:name="LawNo"/>
      <w:r>
        <w:t>SL2013-17</w:t>
      </w:r>
      <w:bookmarkEnd w:id="0"/>
    </w:p>
    <w:p w14:paraId="22C442C7" w14:textId="77777777" w:rsidR="00266248" w:rsidRDefault="00266248" w:rsidP="00427153">
      <w:pPr>
        <w:pStyle w:val="CoverInForce"/>
      </w:pPr>
      <w:r>
        <w:t>made under the</w:t>
      </w:r>
    </w:p>
    <w:p w14:paraId="5E428AC8" w14:textId="06F14C3D" w:rsidR="00266248" w:rsidRDefault="00390B77" w:rsidP="00427153">
      <w:pPr>
        <w:pStyle w:val="CoverActName"/>
      </w:pPr>
      <w:r>
        <w:fldChar w:fldCharType="begin"/>
      </w:r>
      <w:r>
        <w:instrText xml:space="preserve"> REF ActName \*charformat </w:instrText>
      </w:r>
      <w:r>
        <w:fldChar w:fldCharType="separate"/>
      </w:r>
      <w:r w:rsidR="005631D2">
        <w:t>Magistrates Court Act 1930</w:t>
      </w:r>
      <w:r>
        <w:fldChar w:fldCharType="end"/>
      </w:r>
    </w:p>
    <w:p w14:paraId="39D3073A" w14:textId="4973AEF9" w:rsidR="00266248" w:rsidRDefault="00266248" w:rsidP="00427153">
      <w:pPr>
        <w:pStyle w:val="RepubNo"/>
      </w:pPr>
      <w:r>
        <w:t xml:space="preserve">Republication No </w:t>
      </w:r>
      <w:bookmarkStart w:id="1" w:name="RepubNo"/>
      <w:r>
        <w:t>3</w:t>
      </w:r>
      <w:bookmarkEnd w:id="1"/>
    </w:p>
    <w:p w14:paraId="6FC91D79" w14:textId="38402F1B" w:rsidR="00266248" w:rsidRDefault="00266248" w:rsidP="00427153">
      <w:pPr>
        <w:pStyle w:val="EffectiveDate"/>
      </w:pPr>
      <w:r>
        <w:t xml:space="preserve">Effective:  </w:t>
      </w:r>
      <w:bookmarkStart w:id="2" w:name="EffectiveDate"/>
      <w:r>
        <w:t>29 November 2023</w:t>
      </w:r>
      <w:bookmarkEnd w:id="2"/>
    </w:p>
    <w:p w14:paraId="117CB042" w14:textId="50D9AE3A" w:rsidR="00266248" w:rsidRDefault="00266248" w:rsidP="00427153">
      <w:pPr>
        <w:pStyle w:val="CoverInForce"/>
      </w:pPr>
      <w:r>
        <w:t xml:space="preserve">Republication date: </w:t>
      </w:r>
      <w:bookmarkStart w:id="3" w:name="InForceDate"/>
      <w:r>
        <w:t>29 November 2023</w:t>
      </w:r>
      <w:bookmarkEnd w:id="3"/>
    </w:p>
    <w:p w14:paraId="77828CD8" w14:textId="7AEB58C4" w:rsidR="00266248" w:rsidRDefault="00266248" w:rsidP="00427153">
      <w:pPr>
        <w:pStyle w:val="CoverInForce"/>
      </w:pPr>
      <w:r>
        <w:t xml:space="preserve">Last amendment made by </w:t>
      </w:r>
      <w:bookmarkStart w:id="4" w:name="LastAmdt"/>
      <w:r w:rsidRPr="00266248">
        <w:rPr>
          <w:rStyle w:val="charCitHyperlinkAbbrev"/>
        </w:rPr>
        <w:fldChar w:fldCharType="begin"/>
      </w:r>
      <w:r>
        <w:rPr>
          <w:rStyle w:val="charCitHyperlinkAbbrev"/>
        </w:rPr>
        <w:instrText>HYPERLINK "http://www.legislation.act.gov.au/sl/2023-31/" \o "Magistrates Court (Public Unleased Land Infringement Notices) Amendment Regulation 2023 (No 1)"</w:instrText>
      </w:r>
      <w:r w:rsidRPr="00266248">
        <w:rPr>
          <w:rStyle w:val="charCitHyperlinkAbbrev"/>
        </w:rPr>
      </w:r>
      <w:r w:rsidRPr="00266248">
        <w:rPr>
          <w:rStyle w:val="charCitHyperlinkAbbrev"/>
        </w:rPr>
        <w:fldChar w:fldCharType="separate"/>
      </w:r>
      <w:r>
        <w:rPr>
          <w:rStyle w:val="charCitHyperlinkAbbrev"/>
        </w:rPr>
        <w:t>SL2023</w:t>
      </w:r>
      <w:r>
        <w:rPr>
          <w:rStyle w:val="charCitHyperlinkAbbrev"/>
        </w:rPr>
        <w:noBreakHyphen/>
        <w:t>31</w:t>
      </w:r>
      <w:r w:rsidRPr="00266248">
        <w:rPr>
          <w:rStyle w:val="charCitHyperlinkAbbrev"/>
        </w:rPr>
        <w:fldChar w:fldCharType="end"/>
      </w:r>
      <w:bookmarkEnd w:id="4"/>
    </w:p>
    <w:p w14:paraId="78ADF6BF" w14:textId="77777777" w:rsidR="00266248" w:rsidRDefault="00266248" w:rsidP="00427153"/>
    <w:p w14:paraId="44DFFD11" w14:textId="77777777" w:rsidR="00266248" w:rsidRDefault="00266248" w:rsidP="00CE2912">
      <w:pPr>
        <w:spacing w:after="240"/>
        <w:rPr>
          <w:rFonts w:ascii="Arial" w:hAnsi="Arial"/>
        </w:rPr>
      </w:pPr>
    </w:p>
    <w:p w14:paraId="5FFC3C6E" w14:textId="77777777" w:rsidR="00266248" w:rsidRPr="00797332" w:rsidRDefault="00266248" w:rsidP="00CE2912">
      <w:pPr>
        <w:pStyle w:val="PageBreak"/>
      </w:pPr>
      <w:r w:rsidRPr="00797332">
        <w:br w:type="page"/>
      </w:r>
    </w:p>
    <w:p w14:paraId="6AA73E32" w14:textId="77777777" w:rsidR="00266248" w:rsidRDefault="00266248" w:rsidP="00427153">
      <w:pPr>
        <w:pStyle w:val="CoverHeading"/>
      </w:pPr>
      <w:r>
        <w:lastRenderedPageBreak/>
        <w:t>About this republication</w:t>
      </w:r>
    </w:p>
    <w:p w14:paraId="2D09F622" w14:textId="77777777" w:rsidR="00266248" w:rsidRDefault="00266248" w:rsidP="00427153">
      <w:pPr>
        <w:pStyle w:val="CoverSubHdg"/>
      </w:pPr>
      <w:r>
        <w:t>The republished law</w:t>
      </w:r>
    </w:p>
    <w:p w14:paraId="72343464" w14:textId="07FBD659" w:rsidR="00266248" w:rsidRDefault="00266248" w:rsidP="00427153">
      <w:pPr>
        <w:pStyle w:val="CoverText"/>
      </w:pPr>
      <w:r>
        <w:t xml:space="preserve">This is a republication of the </w:t>
      </w:r>
      <w:r w:rsidRPr="00266248">
        <w:rPr>
          <w:i/>
        </w:rPr>
        <w:fldChar w:fldCharType="begin"/>
      </w:r>
      <w:r w:rsidRPr="00266248">
        <w:rPr>
          <w:i/>
        </w:rPr>
        <w:instrText xml:space="preserve"> REF citation *\charformat  \* MERGEFORMAT </w:instrText>
      </w:r>
      <w:r w:rsidRPr="00266248">
        <w:rPr>
          <w:i/>
        </w:rPr>
        <w:fldChar w:fldCharType="separate"/>
      </w:r>
      <w:r w:rsidR="005631D2" w:rsidRPr="005631D2">
        <w:rPr>
          <w:i/>
        </w:rPr>
        <w:t>Magistrates Court (Public Unleased Land Infringement Notices) Regulation 2013</w:t>
      </w:r>
      <w:r w:rsidRPr="00266248">
        <w:rPr>
          <w:i/>
        </w:rPr>
        <w:fldChar w:fldCharType="end"/>
      </w:r>
      <w:r>
        <w:rPr>
          <w:iCs/>
        </w:rPr>
        <w:t>,</w:t>
      </w:r>
      <w:r>
        <w:t xml:space="preserve"> made under the </w:t>
      </w:r>
      <w:r w:rsidRPr="00266248">
        <w:rPr>
          <w:i/>
        </w:rPr>
        <w:fldChar w:fldCharType="begin"/>
      </w:r>
      <w:r w:rsidRPr="00266248">
        <w:rPr>
          <w:i/>
        </w:rPr>
        <w:instrText xml:space="preserve"> REF ActName \*charformat  \* MERGEFORMAT </w:instrText>
      </w:r>
      <w:r w:rsidRPr="00266248">
        <w:rPr>
          <w:i/>
        </w:rPr>
        <w:fldChar w:fldCharType="separate"/>
      </w:r>
      <w:r w:rsidR="005631D2" w:rsidRPr="005631D2">
        <w:rPr>
          <w:i/>
        </w:rPr>
        <w:t>Magistrates Court Act 1930</w:t>
      </w:r>
      <w:r w:rsidRPr="00266248">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390B77">
        <w:fldChar w:fldCharType="begin"/>
      </w:r>
      <w:r w:rsidR="00390B77">
        <w:instrText xml:space="preserve"> REF InForceDate *\charformat </w:instrText>
      </w:r>
      <w:r w:rsidR="00390B77">
        <w:fldChar w:fldCharType="separate"/>
      </w:r>
      <w:r w:rsidR="005631D2">
        <w:t>29 November 2023</w:t>
      </w:r>
      <w:r w:rsidR="00390B77">
        <w:fldChar w:fldCharType="end"/>
      </w:r>
      <w:r w:rsidRPr="003D214E">
        <w:rPr>
          <w:rStyle w:val="charItals"/>
        </w:rPr>
        <w:t xml:space="preserve">.  </w:t>
      </w:r>
      <w:r>
        <w:t xml:space="preserve">It also includes any commencement, amendment, repeal or expiry affecting this republished law to </w:t>
      </w:r>
      <w:r w:rsidR="00390B77">
        <w:fldChar w:fldCharType="begin"/>
      </w:r>
      <w:r w:rsidR="00390B77">
        <w:instrText xml:space="preserve"> REF EffectiveDate *\charformat </w:instrText>
      </w:r>
      <w:r w:rsidR="00390B77">
        <w:fldChar w:fldCharType="separate"/>
      </w:r>
      <w:r w:rsidR="005631D2">
        <w:t>29 November 2023</w:t>
      </w:r>
      <w:r w:rsidR="00390B77">
        <w:fldChar w:fldCharType="end"/>
      </w:r>
      <w:r>
        <w:t xml:space="preserve">.  </w:t>
      </w:r>
    </w:p>
    <w:p w14:paraId="57CAC974" w14:textId="77777777" w:rsidR="00266248" w:rsidRDefault="00266248" w:rsidP="00427153">
      <w:pPr>
        <w:pStyle w:val="CoverText"/>
      </w:pPr>
      <w:r>
        <w:t xml:space="preserve">The legislation history and amendment history of the republished law are set out in endnotes 3 and 4. </w:t>
      </w:r>
    </w:p>
    <w:p w14:paraId="199F3AFD" w14:textId="77777777" w:rsidR="00266248" w:rsidRDefault="00266248" w:rsidP="00427153">
      <w:pPr>
        <w:pStyle w:val="CoverSubHdg"/>
      </w:pPr>
      <w:r>
        <w:t>Kinds of republications</w:t>
      </w:r>
    </w:p>
    <w:p w14:paraId="0CA6B934" w14:textId="2E3CD007" w:rsidR="00266248" w:rsidRDefault="0026624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31BC9B1" w14:textId="5DCD16A0" w:rsidR="00266248" w:rsidRDefault="00266248"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C158849" w14:textId="77777777" w:rsidR="00266248" w:rsidRDefault="00266248" w:rsidP="00687754">
      <w:pPr>
        <w:pStyle w:val="CoverTextBullet"/>
      </w:pPr>
      <w:r>
        <w:t>unauthorised republications.</w:t>
      </w:r>
    </w:p>
    <w:p w14:paraId="311A0B19" w14:textId="77777777" w:rsidR="00266248" w:rsidRDefault="00266248" w:rsidP="00427153">
      <w:pPr>
        <w:pStyle w:val="CoverText"/>
      </w:pPr>
      <w:r>
        <w:t>The status of this republication appears on the bottom of each page.</w:t>
      </w:r>
    </w:p>
    <w:p w14:paraId="4F2888DC" w14:textId="77777777" w:rsidR="00266248" w:rsidRDefault="00266248" w:rsidP="00427153">
      <w:pPr>
        <w:pStyle w:val="CoverSubHdg"/>
      </w:pPr>
      <w:r>
        <w:t>Editorial changes</w:t>
      </w:r>
    </w:p>
    <w:p w14:paraId="61174466" w14:textId="0F974A2F" w:rsidR="00266248" w:rsidRDefault="00266248"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4A7ED25" w14:textId="77777777" w:rsidR="00266248" w:rsidRDefault="00266248" w:rsidP="00427153">
      <w:pPr>
        <w:pStyle w:val="CoverText"/>
      </w:pPr>
      <w:r>
        <w:t>This republication includes amendments made under part 11.3 (see endnote 1).</w:t>
      </w:r>
    </w:p>
    <w:p w14:paraId="74CF3133" w14:textId="77777777" w:rsidR="00266248" w:rsidRDefault="00266248" w:rsidP="00427153">
      <w:pPr>
        <w:pStyle w:val="CoverSubHdg"/>
      </w:pPr>
      <w:proofErr w:type="spellStart"/>
      <w:r>
        <w:t>Uncommenced</w:t>
      </w:r>
      <w:proofErr w:type="spellEnd"/>
      <w:r>
        <w:t xml:space="preserve"> provisions and amendments</w:t>
      </w:r>
    </w:p>
    <w:p w14:paraId="4B9F624B" w14:textId="05828C2C" w:rsidR="00266248" w:rsidRDefault="002662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C8ABF52" w14:textId="77777777" w:rsidR="00266248" w:rsidRDefault="00266248" w:rsidP="00427153">
      <w:pPr>
        <w:pStyle w:val="CoverSubHdg"/>
      </w:pPr>
      <w:r>
        <w:t>Modifications</w:t>
      </w:r>
    </w:p>
    <w:p w14:paraId="31DA9218" w14:textId="796ED0E5" w:rsidR="00266248" w:rsidRDefault="002662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9236C60" w14:textId="77777777" w:rsidR="00266248" w:rsidRDefault="00266248" w:rsidP="00427153">
      <w:pPr>
        <w:pStyle w:val="CoverSubHdg"/>
      </w:pPr>
      <w:r>
        <w:t>Penalties</w:t>
      </w:r>
    </w:p>
    <w:p w14:paraId="4F01678E" w14:textId="5814BAC0" w:rsidR="00266248" w:rsidRPr="003765DF" w:rsidRDefault="0026624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3EE93C6" w14:textId="77777777" w:rsidR="00266248" w:rsidRDefault="00266248" w:rsidP="00427153">
      <w:pPr>
        <w:pStyle w:val="00SigningPage"/>
        <w:sectPr w:rsidR="00266248"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2A7B698" w14:textId="77777777" w:rsidR="00266248" w:rsidRDefault="00266248" w:rsidP="00427153">
      <w:pPr>
        <w:jc w:val="center"/>
      </w:pPr>
      <w:r>
        <w:rPr>
          <w:noProof/>
          <w:lang w:eastAsia="en-AU"/>
        </w:rPr>
        <w:lastRenderedPageBreak/>
        <w:drawing>
          <wp:inline distT="0" distB="0" distL="0" distR="0" wp14:anchorId="241C8C23" wp14:editId="7638E591">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14D0BE" w14:textId="77777777" w:rsidR="00266248" w:rsidRDefault="00266248" w:rsidP="00427153">
      <w:pPr>
        <w:jc w:val="center"/>
        <w:rPr>
          <w:rFonts w:ascii="Arial" w:hAnsi="Arial"/>
        </w:rPr>
      </w:pPr>
      <w:r>
        <w:rPr>
          <w:rFonts w:ascii="Arial" w:hAnsi="Arial"/>
        </w:rPr>
        <w:t>Australian Capital Territory</w:t>
      </w:r>
    </w:p>
    <w:p w14:paraId="6498D5AC" w14:textId="5DE452E5" w:rsidR="00266248" w:rsidRDefault="00390B77" w:rsidP="00427153">
      <w:pPr>
        <w:pStyle w:val="Billname"/>
      </w:pPr>
      <w:r>
        <w:fldChar w:fldCharType="begin"/>
      </w:r>
      <w:r>
        <w:instrText xml:space="preserve"> REF Citation \*charformat  \* MERGEFORMAT </w:instrText>
      </w:r>
      <w:r>
        <w:fldChar w:fldCharType="separate"/>
      </w:r>
      <w:r w:rsidR="005631D2">
        <w:t>Magistrates Court (Public Unleased Land Infringement Notices) Regulation 2013</w:t>
      </w:r>
      <w:r>
        <w:fldChar w:fldCharType="end"/>
      </w:r>
    </w:p>
    <w:p w14:paraId="564A20B8" w14:textId="77777777" w:rsidR="00266248" w:rsidRDefault="00266248" w:rsidP="00427153">
      <w:pPr>
        <w:pStyle w:val="CoverInForce"/>
      </w:pPr>
      <w:r>
        <w:t>made under the</w:t>
      </w:r>
    </w:p>
    <w:p w14:paraId="74D608A2" w14:textId="0B256060" w:rsidR="00266248" w:rsidRDefault="00390B77" w:rsidP="00427153">
      <w:pPr>
        <w:pStyle w:val="CoverActName"/>
      </w:pPr>
      <w:r>
        <w:fldChar w:fldCharType="begin"/>
      </w:r>
      <w:r>
        <w:instrText xml:space="preserve"> REF ActName \*charformat </w:instrText>
      </w:r>
      <w:r>
        <w:fldChar w:fldCharType="separate"/>
      </w:r>
      <w:r w:rsidR="005631D2">
        <w:t>Magistrates Court Act 1930</w:t>
      </w:r>
      <w:r>
        <w:fldChar w:fldCharType="end"/>
      </w:r>
    </w:p>
    <w:p w14:paraId="52162E3B" w14:textId="77777777" w:rsidR="00266248" w:rsidRDefault="00266248" w:rsidP="00427153">
      <w:pPr>
        <w:pStyle w:val="Placeholder"/>
      </w:pPr>
      <w:r>
        <w:rPr>
          <w:rStyle w:val="charContents"/>
          <w:sz w:val="16"/>
        </w:rPr>
        <w:t xml:space="preserve">  </w:t>
      </w:r>
      <w:r>
        <w:rPr>
          <w:rStyle w:val="charPage"/>
        </w:rPr>
        <w:t xml:space="preserve">  </w:t>
      </w:r>
    </w:p>
    <w:p w14:paraId="37F85F2E" w14:textId="77777777" w:rsidR="00266248" w:rsidRDefault="00266248" w:rsidP="00427153">
      <w:pPr>
        <w:pStyle w:val="N-TOCheading"/>
      </w:pPr>
      <w:r>
        <w:rPr>
          <w:rStyle w:val="charContents"/>
        </w:rPr>
        <w:t>Contents</w:t>
      </w:r>
    </w:p>
    <w:p w14:paraId="4E684811" w14:textId="77777777" w:rsidR="00266248" w:rsidRDefault="00266248" w:rsidP="00427153">
      <w:pPr>
        <w:pStyle w:val="N-9pt"/>
      </w:pPr>
      <w:r>
        <w:tab/>
      </w:r>
      <w:r>
        <w:rPr>
          <w:rStyle w:val="charPage"/>
        </w:rPr>
        <w:t>Page</w:t>
      </w:r>
    </w:p>
    <w:p w14:paraId="47757C65" w14:textId="3625BA20" w:rsidR="00E67435" w:rsidRDefault="00E6743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059154" w:history="1">
        <w:r w:rsidRPr="00747663">
          <w:t>1</w:t>
        </w:r>
        <w:r>
          <w:rPr>
            <w:rFonts w:asciiTheme="minorHAnsi" w:eastAsiaTheme="minorEastAsia" w:hAnsiTheme="minorHAnsi" w:cstheme="minorBidi"/>
            <w:kern w:val="2"/>
            <w:sz w:val="22"/>
            <w:szCs w:val="22"/>
            <w:lang w:eastAsia="en-AU"/>
            <w14:ligatures w14:val="standardContextual"/>
          </w:rPr>
          <w:tab/>
        </w:r>
        <w:r w:rsidRPr="00747663">
          <w:t>Name of regulation</w:t>
        </w:r>
        <w:r>
          <w:tab/>
        </w:r>
        <w:r>
          <w:fldChar w:fldCharType="begin"/>
        </w:r>
        <w:r>
          <w:instrText xml:space="preserve"> PAGEREF _Toc152059154 \h </w:instrText>
        </w:r>
        <w:r>
          <w:fldChar w:fldCharType="separate"/>
        </w:r>
        <w:r w:rsidR="005631D2">
          <w:t>2</w:t>
        </w:r>
        <w:r>
          <w:fldChar w:fldCharType="end"/>
        </w:r>
      </w:hyperlink>
    </w:p>
    <w:p w14:paraId="0132011E" w14:textId="08A80E88"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55" w:history="1">
        <w:r w:rsidRPr="00747663">
          <w:t>3</w:t>
        </w:r>
        <w:r>
          <w:rPr>
            <w:rFonts w:asciiTheme="minorHAnsi" w:eastAsiaTheme="minorEastAsia" w:hAnsiTheme="minorHAnsi" w:cstheme="minorBidi"/>
            <w:kern w:val="2"/>
            <w:sz w:val="22"/>
            <w:szCs w:val="22"/>
            <w:lang w:eastAsia="en-AU"/>
            <w14:ligatures w14:val="standardContextual"/>
          </w:rPr>
          <w:tab/>
        </w:r>
        <w:r w:rsidRPr="00747663">
          <w:t>Dictionary</w:t>
        </w:r>
        <w:r>
          <w:tab/>
        </w:r>
        <w:r>
          <w:fldChar w:fldCharType="begin"/>
        </w:r>
        <w:r>
          <w:instrText xml:space="preserve"> PAGEREF _Toc152059155 \h </w:instrText>
        </w:r>
        <w:r>
          <w:fldChar w:fldCharType="separate"/>
        </w:r>
        <w:r w:rsidR="005631D2">
          <w:t>2</w:t>
        </w:r>
        <w:r>
          <w:fldChar w:fldCharType="end"/>
        </w:r>
      </w:hyperlink>
    </w:p>
    <w:p w14:paraId="766187E1" w14:textId="69F9E950"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56" w:history="1">
        <w:r w:rsidRPr="00747663">
          <w:t>4</w:t>
        </w:r>
        <w:r>
          <w:rPr>
            <w:rFonts w:asciiTheme="minorHAnsi" w:eastAsiaTheme="minorEastAsia" w:hAnsiTheme="minorHAnsi" w:cstheme="minorBidi"/>
            <w:kern w:val="2"/>
            <w:sz w:val="22"/>
            <w:szCs w:val="22"/>
            <w:lang w:eastAsia="en-AU"/>
            <w14:ligatures w14:val="standardContextual"/>
          </w:rPr>
          <w:tab/>
        </w:r>
        <w:r w:rsidRPr="00747663">
          <w:t>Notes</w:t>
        </w:r>
        <w:r>
          <w:tab/>
        </w:r>
        <w:r>
          <w:fldChar w:fldCharType="begin"/>
        </w:r>
        <w:r>
          <w:instrText xml:space="preserve"> PAGEREF _Toc152059156 \h </w:instrText>
        </w:r>
        <w:r>
          <w:fldChar w:fldCharType="separate"/>
        </w:r>
        <w:r w:rsidR="005631D2">
          <w:t>2</w:t>
        </w:r>
        <w:r>
          <w:fldChar w:fldCharType="end"/>
        </w:r>
      </w:hyperlink>
    </w:p>
    <w:p w14:paraId="16A6B47C" w14:textId="15CDC12E"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57" w:history="1">
        <w:r w:rsidRPr="00747663">
          <w:t>5</w:t>
        </w:r>
        <w:r>
          <w:rPr>
            <w:rFonts w:asciiTheme="minorHAnsi" w:eastAsiaTheme="minorEastAsia" w:hAnsiTheme="minorHAnsi" w:cstheme="minorBidi"/>
            <w:kern w:val="2"/>
            <w:sz w:val="22"/>
            <w:szCs w:val="22"/>
            <w:lang w:eastAsia="en-AU"/>
            <w14:ligatures w14:val="standardContextual"/>
          </w:rPr>
          <w:tab/>
        </w:r>
        <w:r w:rsidRPr="00747663">
          <w:t>Purpose of regulation</w:t>
        </w:r>
        <w:r>
          <w:tab/>
        </w:r>
        <w:r>
          <w:fldChar w:fldCharType="begin"/>
        </w:r>
        <w:r>
          <w:instrText xml:space="preserve"> PAGEREF _Toc152059157 \h </w:instrText>
        </w:r>
        <w:r>
          <w:fldChar w:fldCharType="separate"/>
        </w:r>
        <w:r w:rsidR="005631D2">
          <w:t>3</w:t>
        </w:r>
        <w:r>
          <w:fldChar w:fldCharType="end"/>
        </w:r>
      </w:hyperlink>
    </w:p>
    <w:p w14:paraId="1466ADB9" w14:textId="75D81B6F"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58" w:history="1">
        <w:r w:rsidRPr="00747663">
          <w:t>6</w:t>
        </w:r>
        <w:r>
          <w:rPr>
            <w:rFonts w:asciiTheme="minorHAnsi" w:eastAsiaTheme="minorEastAsia" w:hAnsiTheme="minorHAnsi" w:cstheme="minorBidi"/>
            <w:kern w:val="2"/>
            <w:sz w:val="22"/>
            <w:szCs w:val="22"/>
            <w:lang w:eastAsia="en-AU"/>
            <w14:ligatures w14:val="standardContextual"/>
          </w:rPr>
          <w:tab/>
        </w:r>
        <w:r w:rsidRPr="00747663">
          <w:t>Administering authority</w:t>
        </w:r>
        <w:r>
          <w:tab/>
        </w:r>
        <w:r>
          <w:fldChar w:fldCharType="begin"/>
        </w:r>
        <w:r>
          <w:instrText xml:space="preserve"> PAGEREF _Toc152059158 \h </w:instrText>
        </w:r>
        <w:r>
          <w:fldChar w:fldCharType="separate"/>
        </w:r>
        <w:r w:rsidR="005631D2">
          <w:t>3</w:t>
        </w:r>
        <w:r>
          <w:fldChar w:fldCharType="end"/>
        </w:r>
      </w:hyperlink>
    </w:p>
    <w:p w14:paraId="42236048" w14:textId="69A717CC"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59" w:history="1">
        <w:r w:rsidRPr="00747663">
          <w:t>7</w:t>
        </w:r>
        <w:r>
          <w:rPr>
            <w:rFonts w:asciiTheme="minorHAnsi" w:eastAsiaTheme="minorEastAsia" w:hAnsiTheme="minorHAnsi" w:cstheme="minorBidi"/>
            <w:kern w:val="2"/>
            <w:sz w:val="22"/>
            <w:szCs w:val="22"/>
            <w:lang w:eastAsia="en-AU"/>
            <w14:ligatures w14:val="standardContextual"/>
          </w:rPr>
          <w:tab/>
        </w:r>
        <w:r w:rsidRPr="00747663">
          <w:t>Infringement notice offences</w:t>
        </w:r>
        <w:r>
          <w:tab/>
        </w:r>
        <w:r>
          <w:fldChar w:fldCharType="begin"/>
        </w:r>
        <w:r>
          <w:instrText xml:space="preserve"> PAGEREF _Toc152059159 \h </w:instrText>
        </w:r>
        <w:r>
          <w:fldChar w:fldCharType="separate"/>
        </w:r>
        <w:r w:rsidR="005631D2">
          <w:t>3</w:t>
        </w:r>
        <w:r>
          <w:fldChar w:fldCharType="end"/>
        </w:r>
      </w:hyperlink>
    </w:p>
    <w:p w14:paraId="62318E55" w14:textId="7C60E49C"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0" w:history="1">
        <w:r w:rsidRPr="00747663">
          <w:t>8</w:t>
        </w:r>
        <w:r>
          <w:rPr>
            <w:rFonts w:asciiTheme="minorHAnsi" w:eastAsiaTheme="minorEastAsia" w:hAnsiTheme="minorHAnsi" w:cstheme="minorBidi"/>
            <w:kern w:val="2"/>
            <w:sz w:val="22"/>
            <w:szCs w:val="22"/>
            <w:lang w:eastAsia="en-AU"/>
            <w14:ligatures w14:val="standardContextual"/>
          </w:rPr>
          <w:tab/>
        </w:r>
        <w:r w:rsidRPr="00747663">
          <w:t>Infringement notice penalties</w:t>
        </w:r>
        <w:r>
          <w:tab/>
        </w:r>
        <w:r>
          <w:fldChar w:fldCharType="begin"/>
        </w:r>
        <w:r>
          <w:instrText xml:space="preserve"> PAGEREF _Toc152059160 \h </w:instrText>
        </w:r>
        <w:r>
          <w:fldChar w:fldCharType="separate"/>
        </w:r>
        <w:r w:rsidR="005631D2">
          <w:t>3</w:t>
        </w:r>
        <w:r>
          <w:fldChar w:fldCharType="end"/>
        </w:r>
      </w:hyperlink>
    </w:p>
    <w:p w14:paraId="222E4D77" w14:textId="67B6A28C"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1" w:history="1">
        <w:r w:rsidRPr="00747663">
          <w:t>9</w:t>
        </w:r>
        <w:r>
          <w:rPr>
            <w:rFonts w:asciiTheme="minorHAnsi" w:eastAsiaTheme="minorEastAsia" w:hAnsiTheme="minorHAnsi" w:cstheme="minorBidi"/>
            <w:kern w:val="2"/>
            <w:sz w:val="22"/>
            <w:szCs w:val="22"/>
            <w:lang w:eastAsia="en-AU"/>
            <w14:ligatures w14:val="standardContextual"/>
          </w:rPr>
          <w:tab/>
        </w:r>
        <w:r w:rsidRPr="00747663">
          <w:t>Contents of infringement notices—identifying authorised person</w:t>
        </w:r>
        <w:r>
          <w:tab/>
        </w:r>
        <w:r>
          <w:fldChar w:fldCharType="begin"/>
        </w:r>
        <w:r>
          <w:instrText xml:space="preserve"> PAGEREF _Toc152059161 \h </w:instrText>
        </w:r>
        <w:r>
          <w:fldChar w:fldCharType="separate"/>
        </w:r>
        <w:r w:rsidR="005631D2">
          <w:t>4</w:t>
        </w:r>
        <w:r>
          <w:fldChar w:fldCharType="end"/>
        </w:r>
      </w:hyperlink>
    </w:p>
    <w:p w14:paraId="655E8800" w14:textId="3E744A18"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2" w:history="1">
        <w:r w:rsidRPr="00747663">
          <w:t>10</w:t>
        </w:r>
        <w:r>
          <w:rPr>
            <w:rFonts w:asciiTheme="minorHAnsi" w:eastAsiaTheme="minorEastAsia" w:hAnsiTheme="minorHAnsi" w:cstheme="minorBidi"/>
            <w:kern w:val="2"/>
            <w:sz w:val="22"/>
            <w:szCs w:val="22"/>
            <w:lang w:eastAsia="en-AU"/>
            <w14:ligatures w14:val="standardContextual"/>
          </w:rPr>
          <w:tab/>
        </w:r>
        <w:r w:rsidRPr="00747663">
          <w:t>Contents of infringement notices—other information</w:t>
        </w:r>
        <w:r>
          <w:tab/>
        </w:r>
        <w:r>
          <w:fldChar w:fldCharType="begin"/>
        </w:r>
        <w:r>
          <w:instrText xml:space="preserve"> PAGEREF _Toc152059162 \h </w:instrText>
        </w:r>
        <w:r>
          <w:fldChar w:fldCharType="separate"/>
        </w:r>
        <w:r w:rsidR="005631D2">
          <w:t>4</w:t>
        </w:r>
        <w:r>
          <w:fldChar w:fldCharType="end"/>
        </w:r>
      </w:hyperlink>
    </w:p>
    <w:p w14:paraId="7694438F" w14:textId="1B275719" w:rsidR="00E67435" w:rsidRDefault="00E6743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059163" w:history="1">
        <w:r w:rsidRPr="00747663">
          <w:t>11</w:t>
        </w:r>
        <w:r>
          <w:rPr>
            <w:rFonts w:asciiTheme="minorHAnsi" w:eastAsiaTheme="minorEastAsia" w:hAnsiTheme="minorHAnsi" w:cstheme="minorBidi"/>
            <w:kern w:val="2"/>
            <w:sz w:val="22"/>
            <w:szCs w:val="22"/>
            <w:lang w:eastAsia="en-AU"/>
            <w14:ligatures w14:val="standardContextual"/>
          </w:rPr>
          <w:tab/>
        </w:r>
        <w:r w:rsidRPr="00747663">
          <w:t>Contents of reminder notices—identifying authorised person</w:t>
        </w:r>
        <w:r>
          <w:tab/>
        </w:r>
        <w:r>
          <w:fldChar w:fldCharType="begin"/>
        </w:r>
        <w:r>
          <w:instrText xml:space="preserve"> PAGEREF _Toc152059163 \h </w:instrText>
        </w:r>
        <w:r>
          <w:fldChar w:fldCharType="separate"/>
        </w:r>
        <w:r w:rsidR="005631D2">
          <w:t>4</w:t>
        </w:r>
        <w:r>
          <w:fldChar w:fldCharType="end"/>
        </w:r>
      </w:hyperlink>
    </w:p>
    <w:p w14:paraId="30F0C3CE" w14:textId="45385897"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4" w:history="1">
        <w:r w:rsidRPr="00747663">
          <w:t>12</w:t>
        </w:r>
        <w:r>
          <w:rPr>
            <w:rFonts w:asciiTheme="minorHAnsi" w:eastAsiaTheme="minorEastAsia" w:hAnsiTheme="minorHAnsi" w:cstheme="minorBidi"/>
            <w:kern w:val="2"/>
            <w:sz w:val="22"/>
            <w:szCs w:val="22"/>
            <w:lang w:eastAsia="en-AU"/>
            <w14:ligatures w14:val="standardContextual"/>
          </w:rPr>
          <w:tab/>
        </w:r>
        <w:r w:rsidRPr="00747663">
          <w:t>Authorised people for infringement notice offences</w:t>
        </w:r>
        <w:r>
          <w:tab/>
        </w:r>
        <w:r>
          <w:fldChar w:fldCharType="begin"/>
        </w:r>
        <w:r>
          <w:instrText xml:space="preserve"> PAGEREF _Toc152059164 \h </w:instrText>
        </w:r>
        <w:r>
          <w:fldChar w:fldCharType="separate"/>
        </w:r>
        <w:r w:rsidR="005631D2">
          <w:t>4</w:t>
        </w:r>
        <w:r>
          <w:fldChar w:fldCharType="end"/>
        </w:r>
      </w:hyperlink>
    </w:p>
    <w:p w14:paraId="1F947D3F" w14:textId="70D11BBF" w:rsidR="00E67435" w:rsidRDefault="00390B77">
      <w:pPr>
        <w:pStyle w:val="TOC6"/>
        <w:rPr>
          <w:rFonts w:asciiTheme="minorHAnsi" w:eastAsiaTheme="minorEastAsia" w:hAnsiTheme="minorHAnsi" w:cstheme="minorBidi"/>
          <w:b w:val="0"/>
          <w:kern w:val="2"/>
          <w:sz w:val="22"/>
          <w:szCs w:val="22"/>
          <w:lang w:eastAsia="en-AU"/>
          <w14:ligatures w14:val="standardContextual"/>
        </w:rPr>
      </w:pPr>
      <w:hyperlink w:anchor="_Toc152059165" w:history="1">
        <w:r w:rsidR="00E67435" w:rsidRPr="00747663">
          <w:t>Schedule 1</w:t>
        </w:r>
        <w:r w:rsidR="00E67435">
          <w:rPr>
            <w:rFonts w:asciiTheme="minorHAnsi" w:eastAsiaTheme="minorEastAsia" w:hAnsiTheme="minorHAnsi" w:cstheme="minorBidi"/>
            <w:b w:val="0"/>
            <w:kern w:val="2"/>
            <w:sz w:val="22"/>
            <w:szCs w:val="22"/>
            <w:lang w:eastAsia="en-AU"/>
            <w14:ligatures w14:val="standardContextual"/>
          </w:rPr>
          <w:tab/>
        </w:r>
        <w:r w:rsidR="00E67435" w:rsidRPr="00747663">
          <w:t>Public Unleased Land Act 2013 infringement notice offences and penalties</w:t>
        </w:r>
        <w:r w:rsidR="00E67435">
          <w:tab/>
        </w:r>
        <w:r w:rsidR="00E67435" w:rsidRPr="00E67435">
          <w:rPr>
            <w:b w:val="0"/>
            <w:sz w:val="20"/>
          </w:rPr>
          <w:fldChar w:fldCharType="begin"/>
        </w:r>
        <w:r w:rsidR="00E67435" w:rsidRPr="00E67435">
          <w:rPr>
            <w:b w:val="0"/>
            <w:sz w:val="20"/>
          </w:rPr>
          <w:instrText xml:space="preserve"> PAGEREF _Toc152059165 \h </w:instrText>
        </w:r>
        <w:r w:rsidR="00E67435" w:rsidRPr="00E67435">
          <w:rPr>
            <w:b w:val="0"/>
            <w:sz w:val="20"/>
          </w:rPr>
        </w:r>
        <w:r w:rsidR="00E67435" w:rsidRPr="00E67435">
          <w:rPr>
            <w:b w:val="0"/>
            <w:sz w:val="20"/>
          </w:rPr>
          <w:fldChar w:fldCharType="separate"/>
        </w:r>
        <w:r w:rsidR="005631D2">
          <w:rPr>
            <w:b w:val="0"/>
            <w:sz w:val="20"/>
          </w:rPr>
          <w:t>6</w:t>
        </w:r>
        <w:r w:rsidR="00E67435" w:rsidRPr="00E67435">
          <w:rPr>
            <w:b w:val="0"/>
            <w:sz w:val="20"/>
          </w:rPr>
          <w:fldChar w:fldCharType="end"/>
        </w:r>
      </w:hyperlink>
    </w:p>
    <w:p w14:paraId="1E959156" w14:textId="2170BFF4" w:rsidR="00E67435" w:rsidRDefault="00390B77">
      <w:pPr>
        <w:pStyle w:val="TOC6"/>
        <w:rPr>
          <w:rFonts w:asciiTheme="minorHAnsi" w:eastAsiaTheme="minorEastAsia" w:hAnsiTheme="minorHAnsi" w:cstheme="minorBidi"/>
          <w:b w:val="0"/>
          <w:kern w:val="2"/>
          <w:sz w:val="22"/>
          <w:szCs w:val="22"/>
          <w:lang w:eastAsia="en-AU"/>
          <w14:ligatures w14:val="standardContextual"/>
        </w:rPr>
      </w:pPr>
      <w:hyperlink w:anchor="_Toc152059166" w:history="1">
        <w:r w:rsidR="00E67435" w:rsidRPr="00747663">
          <w:t>Dictionary</w:t>
        </w:r>
        <w:r w:rsidR="00E67435">
          <w:tab/>
        </w:r>
        <w:r w:rsidR="00E67435">
          <w:tab/>
        </w:r>
        <w:r w:rsidR="00E67435" w:rsidRPr="00E67435">
          <w:rPr>
            <w:b w:val="0"/>
            <w:sz w:val="20"/>
          </w:rPr>
          <w:fldChar w:fldCharType="begin"/>
        </w:r>
        <w:r w:rsidR="00E67435" w:rsidRPr="00E67435">
          <w:rPr>
            <w:b w:val="0"/>
            <w:sz w:val="20"/>
          </w:rPr>
          <w:instrText xml:space="preserve"> PAGEREF _Toc152059166 \h </w:instrText>
        </w:r>
        <w:r w:rsidR="00E67435" w:rsidRPr="00E67435">
          <w:rPr>
            <w:b w:val="0"/>
            <w:sz w:val="20"/>
          </w:rPr>
        </w:r>
        <w:r w:rsidR="00E67435" w:rsidRPr="00E67435">
          <w:rPr>
            <w:b w:val="0"/>
            <w:sz w:val="20"/>
          </w:rPr>
          <w:fldChar w:fldCharType="separate"/>
        </w:r>
        <w:r w:rsidR="005631D2">
          <w:rPr>
            <w:b w:val="0"/>
            <w:sz w:val="20"/>
          </w:rPr>
          <w:t>8</w:t>
        </w:r>
        <w:r w:rsidR="00E67435" w:rsidRPr="00E67435">
          <w:rPr>
            <w:b w:val="0"/>
            <w:sz w:val="20"/>
          </w:rPr>
          <w:fldChar w:fldCharType="end"/>
        </w:r>
      </w:hyperlink>
    </w:p>
    <w:p w14:paraId="6AF5539A" w14:textId="48CF4B9C" w:rsidR="00E67435" w:rsidRDefault="00390B77" w:rsidP="00E6743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059167" w:history="1">
        <w:r w:rsidR="00E67435">
          <w:t>Endnotes</w:t>
        </w:r>
        <w:r w:rsidR="00E67435" w:rsidRPr="00E67435">
          <w:rPr>
            <w:vanish/>
          </w:rPr>
          <w:tab/>
        </w:r>
        <w:r w:rsidR="00E67435">
          <w:rPr>
            <w:vanish/>
          </w:rPr>
          <w:tab/>
        </w:r>
        <w:r w:rsidR="00E67435" w:rsidRPr="00E67435">
          <w:rPr>
            <w:b w:val="0"/>
            <w:vanish/>
          </w:rPr>
          <w:fldChar w:fldCharType="begin"/>
        </w:r>
        <w:r w:rsidR="00E67435" w:rsidRPr="00E67435">
          <w:rPr>
            <w:b w:val="0"/>
            <w:vanish/>
          </w:rPr>
          <w:instrText xml:space="preserve"> PAGEREF _Toc152059167 \h </w:instrText>
        </w:r>
        <w:r w:rsidR="00E67435" w:rsidRPr="00E67435">
          <w:rPr>
            <w:b w:val="0"/>
            <w:vanish/>
          </w:rPr>
        </w:r>
        <w:r w:rsidR="00E67435" w:rsidRPr="00E67435">
          <w:rPr>
            <w:b w:val="0"/>
            <w:vanish/>
          </w:rPr>
          <w:fldChar w:fldCharType="separate"/>
        </w:r>
        <w:r w:rsidR="005631D2">
          <w:rPr>
            <w:b w:val="0"/>
            <w:vanish/>
          </w:rPr>
          <w:t>9</w:t>
        </w:r>
        <w:r w:rsidR="00E67435" w:rsidRPr="00E67435">
          <w:rPr>
            <w:b w:val="0"/>
            <w:vanish/>
          </w:rPr>
          <w:fldChar w:fldCharType="end"/>
        </w:r>
      </w:hyperlink>
    </w:p>
    <w:p w14:paraId="60952019" w14:textId="1CE8105C"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8" w:history="1">
        <w:r w:rsidRPr="00747663">
          <w:t>1</w:t>
        </w:r>
        <w:r>
          <w:rPr>
            <w:rFonts w:asciiTheme="minorHAnsi" w:eastAsiaTheme="minorEastAsia" w:hAnsiTheme="minorHAnsi" w:cstheme="minorBidi"/>
            <w:kern w:val="2"/>
            <w:sz w:val="22"/>
            <w:szCs w:val="22"/>
            <w:lang w:eastAsia="en-AU"/>
            <w14:ligatures w14:val="standardContextual"/>
          </w:rPr>
          <w:tab/>
        </w:r>
        <w:r w:rsidRPr="00747663">
          <w:t>About the endnotes</w:t>
        </w:r>
        <w:r>
          <w:tab/>
        </w:r>
        <w:r>
          <w:fldChar w:fldCharType="begin"/>
        </w:r>
        <w:r>
          <w:instrText xml:space="preserve"> PAGEREF _Toc152059168 \h </w:instrText>
        </w:r>
        <w:r>
          <w:fldChar w:fldCharType="separate"/>
        </w:r>
        <w:r w:rsidR="005631D2">
          <w:t>9</w:t>
        </w:r>
        <w:r>
          <w:fldChar w:fldCharType="end"/>
        </w:r>
      </w:hyperlink>
    </w:p>
    <w:p w14:paraId="53FD4150" w14:textId="7BEED713"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69" w:history="1">
        <w:r w:rsidRPr="00747663">
          <w:t>2</w:t>
        </w:r>
        <w:r>
          <w:rPr>
            <w:rFonts w:asciiTheme="minorHAnsi" w:eastAsiaTheme="minorEastAsia" w:hAnsiTheme="minorHAnsi" w:cstheme="minorBidi"/>
            <w:kern w:val="2"/>
            <w:sz w:val="22"/>
            <w:szCs w:val="22"/>
            <w:lang w:eastAsia="en-AU"/>
            <w14:ligatures w14:val="standardContextual"/>
          </w:rPr>
          <w:tab/>
        </w:r>
        <w:r w:rsidRPr="00747663">
          <w:t>Abbreviation key</w:t>
        </w:r>
        <w:r>
          <w:tab/>
        </w:r>
        <w:r>
          <w:fldChar w:fldCharType="begin"/>
        </w:r>
        <w:r>
          <w:instrText xml:space="preserve"> PAGEREF _Toc152059169 \h </w:instrText>
        </w:r>
        <w:r>
          <w:fldChar w:fldCharType="separate"/>
        </w:r>
        <w:r w:rsidR="005631D2">
          <w:t>9</w:t>
        </w:r>
        <w:r>
          <w:fldChar w:fldCharType="end"/>
        </w:r>
      </w:hyperlink>
    </w:p>
    <w:p w14:paraId="35BF78EC" w14:textId="2B5B13DD"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70" w:history="1">
        <w:r w:rsidRPr="00747663">
          <w:t>3</w:t>
        </w:r>
        <w:r>
          <w:rPr>
            <w:rFonts w:asciiTheme="minorHAnsi" w:eastAsiaTheme="minorEastAsia" w:hAnsiTheme="minorHAnsi" w:cstheme="minorBidi"/>
            <w:kern w:val="2"/>
            <w:sz w:val="22"/>
            <w:szCs w:val="22"/>
            <w:lang w:eastAsia="en-AU"/>
            <w14:ligatures w14:val="standardContextual"/>
          </w:rPr>
          <w:tab/>
        </w:r>
        <w:r w:rsidRPr="00747663">
          <w:t>Legislation history</w:t>
        </w:r>
        <w:r>
          <w:tab/>
        </w:r>
        <w:r>
          <w:fldChar w:fldCharType="begin"/>
        </w:r>
        <w:r>
          <w:instrText xml:space="preserve"> PAGEREF _Toc152059170 \h </w:instrText>
        </w:r>
        <w:r>
          <w:fldChar w:fldCharType="separate"/>
        </w:r>
        <w:r w:rsidR="005631D2">
          <w:t>10</w:t>
        </w:r>
        <w:r>
          <w:fldChar w:fldCharType="end"/>
        </w:r>
      </w:hyperlink>
    </w:p>
    <w:p w14:paraId="0D8ECDEE" w14:textId="581E0A36"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71" w:history="1">
        <w:r w:rsidRPr="00747663">
          <w:t>4</w:t>
        </w:r>
        <w:r>
          <w:rPr>
            <w:rFonts w:asciiTheme="minorHAnsi" w:eastAsiaTheme="minorEastAsia" w:hAnsiTheme="minorHAnsi" w:cstheme="minorBidi"/>
            <w:kern w:val="2"/>
            <w:sz w:val="22"/>
            <w:szCs w:val="22"/>
            <w:lang w:eastAsia="en-AU"/>
            <w14:ligatures w14:val="standardContextual"/>
          </w:rPr>
          <w:tab/>
        </w:r>
        <w:r w:rsidRPr="00747663">
          <w:t>Amendment history</w:t>
        </w:r>
        <w:r>
          <w:tab/>
        </w:r>
        <w:r>
          <w:fldChar w:fldCharType="begin"/>
        </w:r>
        <w:r>
          <w:instrText xml:space="preserve"> PAGEREF _Toc152059171 \h </w:instrText>
        </w:r>
        <w:r>
          <w:fldChar w:fldCharType="separate"/>
        </w:r>
        <w:r w:rsidR="005631D2">
          <w:t>10</w:t>
        </w:r>
        <w:r>
          <w:fldChar w:fldCharType="end"/>
        </w:r>
      </w:hyperlink>
    </w:p>
    <w:p w14:paraId="3A7ECEEC" w14:textId="13FE661B" w:rsidR="00E67435" w:rsidRDefault="00E67435">
      <w:pPr>
        <w:pStyle w:val="TOC5"/>
        <w:rPr>
          <w:rFonts w:asciiTheme="minorHAnsi" w:eastAsiaTheme="minorEastAsia" w:hAnsiTheme="minorHAnsi" w:cstheme="minorBidi"/>
          <w:kern w:val="2"/>
          <w:sz w:val="22"/>
          <w:szCs w:val="22"/>
          <w:lang w:eastAsia="en-AU"/>
          <w14:ligatures w14:val="standardContextual"/>
        </w:rPr>
      </w:pPr>
      <w:r>
        <w:tab/>
      </w:r>
      <w:hyperlink w:anchor="_Toc152059172" w:history="1">
        <w:r w:rsidRPr="00747663">
          <w:t>5</w:t>
        </w:r>
        <w:r>
          <w:rPr>
            <w:rFonts w:asciiTheme="minorHAnsi" w:eastAsiaTheme="minorEastAsia" w:hAnsiTheme="minorHAnsi" w:cstheme="minorBidi"/>
            <w:kern w:val="2"/>
            <w:sz w:val="22"/>
            <w:szCs w:val="22"/>
            <w:lang w:eastAsia="en-AU"/>
            <w14:ligatures w14:val="standardContextual"/>
          </w:rPr>
          <w:tab/>
        </w:r>
        <w:r w:rsidRPr="00747663">
          <w:t>Earlier republications</w:t>
        </w:r>
        <w:r>
          <w:tab/>
        </w:r>
        <w:r>
          <w:fldChar w:fldCharType="begin"/>
        </w:r>
        <w:r>
          <w:instrText xml:space="preserve"> PAGEREF _Toc152059172 \h </w:instrText>
        </w:r>
        <w:r>
          <w:fldChar w:fldCharType="separate"/>
        </w:r>
        <w:r w:rsidR="005631D2">
          <w:t>11</w:t>
        </w:r>
        <w:r>
          <w:fldChar w:fldCharType="end"/>
        </w:r>
      </w:hyperlink>
    </w:p>
    <w:p w14:paraId="11A1A4A5" w14:textId="2DD4F4B3" w:rsidR="00266248" w:rsidRDefault="00E67435" w:rsidP="00427153">
      <w:pPr>
        <w:pStyle w:val="BillBasic"/>
      </w:pPr>
      <w:r>
        <w:fldChar w:fldCharType="end"/>
      </w:r>
    </w:p>
    <w:p w14:paraId="01361A13" w14:textId="77777777" w:rsidR="00266248" w:rsidRDefault="00266248" w:rsidP="00427153">
      <w:pPr>
        <w:pStyle w:val="01Contents"/>
        <w:sectPr w:rsidR="0026624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392ECFF" w14:textId="77777777" w:rsidR="00266248" w:rsidRDefault="00266248" w:rsidP="00427153">
      <w:pPr>
        <w:jc w:val="center"/>
      </w:pPr>
      <w:r>
        <w:rPr>
          <w:noProof/>
          <w:lang w:eastAsia="en-AU"/>
        </w:rPr>
        <w:lastRenderedPageBreak/>
        <w:drawing>
          <wp:inline distT="0" distB="0" distL="0" distR="0" wp14:anchorId="7FCBD71F" wp14:editId="4A08AC6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9ABEEB" w14:textId="77777777" w:rsidR="00266248" w:rsidRDefault="00266248" w:rsidP="00427153">
      <w:pPr>
        <w:jc w:val="center"/>
        <w:rPr>
          <w:rFonts w:ascii="Arial" w:hAnsi="Arial"/>
        </w:rPr>
      </w:pPr>
      <w:r>
        <w:rPr>
          <w:rFonts w:ascii="Arial" w:hAnsi="Arial"/>
        </w:rPr>
        <w:t>Australian Capital Territory</w:t>
      </w:r>
    </w:p>
    <w:p w14:paraId="799AF8E6" w14:textId="0F1379B1" w:rsidR="00266248" w:rsidRDefault="00266248" w:rsidP="00427153">
      <w:pPr>
        <w:pStyle w:val="Billname"/>
      </w:pPr>
      <w:bookmarkStart w:id="5" w:name="Citation"/>
      <w:r>
        <w:t>Magistrates Court (Public Unleased Land Infringement Notices) Regulation 2013</w:t>
      </w:r>
      <w:bookmarkEnd w:id="5"/>
      <w:r>
        <w:t xml:space="preserve">     </w:t>
      </w:r>
    </w:p>
    <w:p w14:paraId="494B889A" w14:textId="77777777" w:rsidR="00266248" w:rsidRDefault="00266248" w:rsidP="00427153">
      <w:pPr>
        <w:spacing w:before="240" w:after="60"/>
        <w:rPr>
          <w:rFonts w:ascii="Arial" w:hAnsi="Arial"/>
        </w:rPr>
      </w:pPr>
    </w:p>
    <w:p w14:paraId="71C45389" w14:textId="77777777" w:rsidR="00266248" w:rsidRDefault="00266248" w:rsidP="00427153">
      <w:pPr>
        <w:pStyle w:val="N-line3"/>
      </w:pPr>
    </w:p>
    <w:p w14:paraId="13C59593" w14:textId="77777777" w:rsidR="00266248" w:rsidRDefault="00266248" w:rsidP="00427153">
      <w:pPr>
        <w:pStyle w:val="CoverInForce"/>
      </w:pPr>
      <w:r>
        <w:t>made under the</w:t>
      </w:r>
    </w:p>
    <w:p w14:paraId="1E07E3F9" w14:textId="640F06A0" w:rsidR="00266248" w:rsidRDefault="00266248" w:rsidP="00427153">
      <w:pPr>
        <w:pStyle w:val="CoverActName"/>
      </w:pPr>
      <w:bookmarkStart w:id="6" w:name="ActName"/>
      <w:r>
        <w:t>Magistrates Court Act 1930</w:t>
      </w:r>
      <w:bookmarkEnd w:id="6"/>
    </w:p>
    <w:p w14:paraId="2FC18A72" w14:textId="77777777" w:rsidR="00266248" w:rsidRDefault="00266248" w:rsidP="00427153">
      <w:pPr>
        <w:pStyle w:val="N-line3"/>
      </w:pPr>
    </w:p>
    <w:p w14:paraId="2EE8F9BA" w14:textId="77777777" w:rsidR="00266248" w:rsidRDefault="00266248" w:rsidP="00427153">
      <w:pPr>
        <w:pStyle w:val="Placeholder"/>
      </w:pPr>
      <w:r>
        <w:rPr>
          <w:rStyle w:val="charContents"/>
          <w:sz w:val="16"/>
        </w:rPr>
        <w:t xml:space="preserve">  </w:t>
      </w:r>
      <w:r>
        <w:rPr>
          <w:rStyle w:val="charPage"/>
        </w:rPr>
        <w:t xml:space="preserve">  </w:t>
      </w:r>
    </w:p>
    <w:p w14:paraId="3AC124E5" w14:textId="77777777" w:rsidR="00266248" w:rsidRDefault="00266248" w:rsidP="00427153">
      <w:pPr>
        <w:pStyle w:val="Placeholder"/>
      </w:pPr>
      <w:r>
        <w:rPr>
          <w:rStyle w:val="CharChapNo"/>
        </w:rPr>
        <w:t xml:space="preserve">  </w:t>
      </w:r>
      <w:r>
        <w:rPr>
          <w:rStyle w:val="CharChapText"/>
        </w:rPr>
        <w:t xml:space="preserve">  </w:t>
      </w:r>
    </w:p>
    <w:p w14:paraId="1EB1343E" w14:textId="77777777" w:rsidR="00266248" w:rsidRDefault="00266248" w:rsidP="00427153">
      <w:pPr>
        <w:pStyle w:val="Placeholder"/>
      </w:pPr>
      <w:r>
        <w:rPr>
          <w:rStyle w:val="CharPartNo"/>
        </w:rPr>
        <w:t xml:space="preserve">  </w:t>
      </w:r>
      <w:r>
        <w:rPr>
          <w:rStyle w:val="CharPartText"/>
        </w:rPr>
        <w:t xml:space="preserve">  </w:t>
      </w:r>
    </w:p>
    <w:p w14:paraId="0F2DFA34" w14:textId="77777777" w:rsidR="00266248" w:rsidRDefault="00266248" w:rsidP="00427153">
      <w:pPr>
        <w:pStyle w:val="Placeholder"/>
      </w:pPr>
      <w:r>
        <w:rPr>
          <w:rStyle w:val="CharDivNo"/>
        </w:rPr>
        <w:t xml:space="preserve">  </w:t>
      </w:r>
      <w:r>
        <w:rPr>
          <w:rStyle w:val="CharDivText"/>
        </w:rPr>
        <w:t xml:space="preserve">  </w:t>
      </w:r>
    </w:p>
    <w:p w14:paraId="71E461E6" w14:textId="77777777" w:rsidR="00266248" w:rsidRDefault="00266248" w:rsidP="00427153">
      <w:pPr>
        <w:pStyle w:val="Placeholder"/>
      </w:pPr>
      <w:r>
        <w:rPr>
          <w:rStyle w:val="CharSectNo"/>
        </w:rPr>
        <w:t xml:space="preserve">  </w:t>
      </w:r>
    </w:p>
    <w:p w14:paraId="618C998E" w14:textId="77777777" w:rsidR="00266248" w:rsidRDefault="00266248" w:rsidP="00427153">
      <w:pPr>
        <w:pStyle w:val="PageBreak"/>
      </w:pPr>
      <w:r>
        <w:br w:type="page"/>
      </w:r>
    </w:p>
    <w:p w14:paraId="69EBD717" w14:textId="77777777" w:rsidR="00266248" w:rsidRPr="006A0812" w:rsidRDefault="00266248" w:rsidP="00C125F4"/>
    <w:p w14:paraId="5E1BD408" w14:textId="77777777" w:rsidR="003D0B1B" w:rsidRPr="005205BA" w:rsidRDefault="00B75948" w:rsidP="00B75948">
      <w:pPr>
        <w:pStyle w:val="AH5Sec"/>
      </w:pPr>
      <w:bookmarkStart w:id="7" w:name="_Toc152059154"/>
      <w:r w:rsidRPr="0038230F">
        <w:rPr>
          <w:rStyle w:val="CharSectNo"/>
        </w:rPr>
        <w:t>1</w:t>
      </w:r>
      <w:r w:rsidRPr="005205BA">
        <w:tab/>
      </w:r>
      <w:r w:rsidR="003D0B1B" w:rsidRPr="005205BA">
        <w:t>Name of regulation</w:t>
      </w:r>
      <w:bookmarkEnd w:id="7"/>
    </w:p>
    <w:p w14:paraId="6CA20E45" w14:textId="77777777" w:rsidR="003D0B1B" w:rsidRPr="005205BA" w:rsidRDefault="003D0B1B" w:rsidP="00F507A6">
      <w:pPr>
        <w:pStyle w:val="Amainreturn"/>
      </w:pPr>
      <w:r w:rsidRPr="005205BA">
        <w:t xml:space="preserve">This regulation is the </w:t>
      </w:r>
      <w:r w:rsidR="005205BA" w:rsidRPr="00050140">
        <w:rPr>
          <w:rStyle w:val="charItals"/>
        </w:rPr>
        <w:t>Magistrates Court (Public Unleased Land Infringement Notices) Regulation 2013</w:t>
      </w:r>
      <w:r w:rsidRPr="005205BA">
        <w:rPr>
          <w:iCs/>
        </w:rPr>
        <w:t>.</w:t>
      </w:r>
    </w:p>
    <w:p w14:paraId="200A6554" w14:textId="77777777" w:rsidR="0068561B" w:rsidRPr="005205BA" w:rsidRDefault="00B75948" w:rsidP="00B75948">
      <w:pPr>
        <w:pStyle w:val="AH5Sec"/>
      </w:pPr>
      <w:bookmarkStart w:id="8" w:name="_Toc152059155"/>
      <w:r w:rsidRPr="0038230F">
        <w:rPr>
          <w:rStyle w:val="CharSectNo"/>
        </w:rPr>
        <w:t>3</w:t>
      </w:r>
      <w:r w:rsidRPr="005205BA">
        <w:tab/>
      </w:r>
      <w:r w:rsidR="0068561B" w:rsidRPr="005205BA">
        <w:t>Dictionary</w:t>
      </w:r>
      <w:bookmarkEnd w:id="8"/>
    </w:p>
    <w:p w14:paraId="49DE0F85" w14:textId="77777777" w:rsidR="0068561B" w:rsidRPr="005205BA" w:rsidRDefault="0068561B" w:rsidP="0068561B">
      <w:pPr>
        <w:pStyle w:val="Amainreturn"/>
        <w:keepNext/>
      </w:pPr>
      <w:r w:rsidRPr="005205BA">
        <w:t>The dictionary at the end of this regulation is part of this regulation.</w:t>
      </w:r>
    </w:p>
    <w:p w14:paraId="67065082" w14:textId="77777777" w:rsidR="00151F76" w:rsidRPr="005205BA" w:rsidRDefault="00151F76" w:rsidP="00151F76">
      <w:pPr>
        <w:pStyle w:val="aNote"/>
        <w:keepNext/>
      </w:pPr>
      <w:r w:rsidRPr="005205BA">
        <w:rPr>
          <w:rStyle w:val="charItals"/>
        </w:rPr>
        <w:t>Note 1</w:t>
      </w:r>
      <w:r w:rsidRPr="005205BA">
        <w:tab/>
        <w:t>The dictionary at the end of this regulation defines certain terms used in this regulation.</w:t>
      </w:r>
    </w:p>
    <w:p w14:paraId="784B7A58" w14:textId="0B0C0CC4" w:rsidR="00644FF9" w:rsidRPr="005205BA" w:rsidRDefault="00644FF9" w:rsidP="00644FF9">
      <w:pPr>
        <w:pStyle w:val="aNote"/>
      </w:pPr>
      <w:r w:rsidRPr="005205BA">
        <w:rPr>
          <w:rStyle w:val="charItals"/>
        </w:rPr>
        <w:t>Note 2</w:t>
      </w:r>
      <w:r w:rsidRPr="005205BA">
        <w:tab/>
        <w:t>A definition in the dictionary</w:t>
      </w:r>
      <w:r w:rsidR="00151F76" w:rsidRPr="005205BA">
        <w:t xml:space="preserve"> </w:t>
      </w:r>
      <w:r w:rsidRPr="005205BA">
        <w:t xml:space="preserve">applies to the entire regulation unless the definition, or another provision of the regulation, provides otherwise or the contrary intention otherwise appears (see </w:t>
      </w:r>
      <w:hyperlink r:id="rId28" w:tooltip="A2001-14" w:history="1">
        <w:r w:rsidR="00C34F2E" w:rsidRPr="005205BA">
          <w:rPr>
            <w:rStyle w:val="charCitHyperlinkAbbrev"/>
          </w:rPr>
          <w:t>Legislation Act</w:t>
        </w:r>
      </w:hyperlink>
      <w:r w:rsidRPr="005205BA">
        <w:t>, s 155 and s 156 (1)).</w:t>
      </w:r>
    </w:p>
    <w:p w14:paraId="02A16A20" w14:textId="77777777" w:rsidR="0068561B" w:rsidRPr="005205BA" w:rsidRDefault="00B75948" w:rsidP="00B75948">
      <w:pPr>
        <w:pStyle w:val="AH5Sec"/>
      </w:pPr>
      <w:bookmarkStart w:id="9" w:name="_Toc152059156"/>
      <w:r w:rsidRPr="0038230F">
        <w:rPr>
          <w:rStyle w:val="CharSectNo"/>
        </w:rPr>
        <w:t>4</w:t>
      </w:r>
      <w:r w:rsidRPr="005205BA">
        <w:tab/>
      </w:r>
      <w:r w:rsidR="0068561B" w:rsidRPr="005205BA">
        <w:t>Notes</w:t>
      </w:r>
      <w:bookmarkEnd w:id="9"/>
    </w:p>
    <w:p w14:paraId="0570ED53" w14:textId="77777777" w:rsidR="0068561B" w:rsidRPr="005205BA" w:rsidRDefault="0068561B" w:rsidP="0068561B">
      <w:pPr>
        <w:pStyle w:val="Amainreturn"/>
        <w:keepNext/>
      </w:pPr>
      <w:r w:rsidRPr="005205BA">
        <w:t>A note included in this regulation is explanatory and is not part of this regulation.</w:t>
      </w:r>
    </w:p>
    <w:p w14:paraId="584D3643" w14:textId="3ECE6AFA" w:rsidR="0068561B" w:rsidRPr="005205BA" w:rsidRDefault="0068561B" w:rsidP="0068561B">
      <w:pPr>
        <w:pStyle w:val="aNote"/>
      </w:pPr>
      <w:r w:rsidRPr="005205BA">
        <w:rPr>
          <w:rStyle w:val="charItals"/>
        </w:rPr>
        <w:t>Note</w:t>
      </w:r>
      <w:r w:rsidRPr="005205BA">
        <w:rPr>
          <w:rStyle w:val="charItals"/>
        </w:rPr>
        <w:tab/>
      </w:r>
      <w:r w:rsidRPr="005205BA">
        <w:t xml:space="preserve">See the </w:t>
      </w:r>
      <w:hyperlink r:id="rId29" w:tooltip="A2001-14" w:history="1">
        <w:r w:rsidR="00C34F2E" w:rsidRPr="005205BA">
          <w:rPr>
            <w:rStyle w:val="charCitHyperlinkAbbrev"/>
          </w:rPr>
          <w:t>Legislation Act</w:t>
        </w:r>
      </w:hyperlink>
      <w:r w:rsidRPr="005205BA">
        <w:t>, s 127 (1), (4) and (5) for the legal status of notes.</w:t>
      </w:r>
    </w:p>
    <w:p w14:paraId="25278026" w14:textId="77777777" w:rsidR="00FC255F" w:rsidRPr="00FC255F" w:rsidRDefault="00FC255F" w:rsidP="00FC255F">
      <w:pPr>
        <w:pStyle w:val="PageBreak"/>
      </w:pPr>
      <w:r w:rsidRPr="00FC255F">
        <w:br w:type="page"/>
      </w:r>
    </w:p>
    <w:p w14:paraId="776BF7DC" w14:textId="77777777" w:rsidR="0068561B" w:rsidRPr="005205BA" w:rsidRDefault="00B75948" w:rsidP="00B75948">
      <w:pPr>
        <w:pStyle w:val="AH5Sec"/>
      </w:pPr>
      <w:bookmarkStart w:id="10" w:name="_Toc152059157"/>
      <w:r w:rsidRPr="0038230F">
        <w:rPr>
          <w:rStyle w:val="CharSectNo"/>
        </w:rPr>
        <w:lastRenderedPageBreak/>
        <w:t>5</w:t>
      </w:r>
      <w:r w:rsidRPr="005205BA">
        <w:tab/>
      </w:r>
      <w:r w:rsidR="0068561B" w:rsidRPr="005205BA">
        <w:t>Purpose of regulation</w:t>
      </w:r>
      <w:bookmarkEnd w:id="10"/>
    </w:p>
    <w:p w14:paraId="0410ACC2" w14:textId="2C5A5996" w:rsidR="0068561B" w:rsidRPr="005205BA" w:rsidRDefault="0068561B" w:rsidP="0068561B">
      <w:pPr>
        <w:pStyle w:val="Amainreturn"/>
        <w:keepNext/>
      </w:pPr>
      <w:r w:rsidRPr="005205BA">
        <w:t xml:space="preserve">The purpose of this regulation is to provide for infringement notices under the </w:t>
      </w:r>
      <w:hyperlink r:id="rId30" w:tooltip="A1930-21" w:history="1">
        <w:r w:rsidR="00C34F2E" w:rsidRPr="005205BA">
          <w:rPr>
            <w:rStyle w:val="charCitHyperlinkItal"/>
          </w:rPr>
          <w:t>Magistrates Court Act 1930</w:t>
        </w:r>
      </w:hyperlink>
      <w:r w:rsidRPr="005205BA">
        <w:t xml:space="preserve">, part 3.8 for certain offences against the </w:t>
      </w:r>
      <w:hyperlink r:id="rId31" w:tooltip="A2013-3" w:history="1">
        <w:r w:rsidR="00C34F2E" w:rsidRPr="005205BA">
          <w:rPr>
            <w:rStyle w:val="charCitHyperlinkItal"/>
          </w:rPr>
          <w:t>Public Unleased Land Act 2013</w:t>
        </w:r>
      </w:hyperlink>
      <w:r w:rsidRPr="005205BA">
        <w:t>.</w:t>
      </w:r>
    </w:p>
    <w:p w14:paraId="0EC04F71" w14:textId="1E630939" w:rsidR="0068561B" w:rsidRPr="005205BA" w:rsidRDefault="0068561B" w:rsidP="0068561B">
      <w:pPr>
        <w:pStyle w:val="aNote"/>
      </w:pPr>
      <w:r w:rsidRPr="005205BA">
        <w:rPr>
          <w:rStyle w:val="charItals"/>
        </w:rPr>
        <w:t>Note</w:t>
      </w:r>
      <w:r w:rsidRPr="005205BA">
        <w:rPr>
          <w:rStyle w:val="charItals"/>
        </w:rPr>
        <w:tab/>
      </w:r>
      <w:r w:rsidRPr="005205BA">
        <w:t xml:space="preserve">The </w:t>
      </w:r>
      <w:hyperlink r:id="rId32" w:tooltip="A1930-21" w:history="1">
        <w:r w:rsidR="00C34F2E" w:rsidRPr="005205BA">
          <w:rPr>
            <w:rStyle w:val="charCitHyperlinkItal"/>
          </w:rPr>
          <w:t>Magistrates Court Act 1930</w:t>
        </w:r>
      </w:hyperlink>
      <w:r w:rsidRPr="005205BA">
        <w:t>, pt 3.8 provides a system of infringement notices for offences against various Acts. The infringement notice system is intended to provide an alternative to prosecution.</w:t>
      </w:r>
    </w:p>
    <w:p w14:paraId="02B4680A" w14:textId="77777777" w:rsidR="0068561B" w:rsidRPr="005205BA" w:rsidRDefault="00B75948" w:rsidP="00B75948">
      <w:pPr>
        <w:pStyle w:val="AH5Sec"/>
      </w:pPr>
      <w:bookmarkStart w:id="11" w:name="_Toc152059158"/>
      <w:r w:rsidRPr="0038230F">
        <w:rPr>
          <w:rStyle w:val="CharSectNo"/>
        </w:rPr>
        <w:t>6</w:t>
      </w:r>
      <w:r w:rsidRPr="005205BA">
        <w:tab/>
      </w:r>
      <w:r w:rsidR="0068561B" w:rsidRPr="005205BA">
        <w:t>Administering authority</w:t>
      </w:r>
      <w:bookmarkEnd w:id="11"/>
    </w:p>
    <w:p w14:paraId="5E07EDC5" w14:textId="4CAAEE1D" w:rsidR="00CA0DE6" w:rsidRPr="005205BA" w:rsidRDefault="0068561B" w:rsidP="00050140">
      <w:pPr>
        <w:pStyle w:val="Amainreturn"/>
        <w:keepNext/>
      </w:pPr>
      <w:r w:rsidRPr="005205BA">
        <w:t xml:space="preserve">The </w:t>
      </w:r>
      <w:r w:rsidR="00CA0DE6" w:rsidRPr="005205BA">
        <w:t>following entities are administering authorities</w:t>
      </w:r>
      <w:r w:rsidRPr="005205BA">
        <w:t xml:space="preserve"> for an infringement notice offence against the </w:t>
      </w:r>
      <w:hyperlink r:id="rId33" w:tooltip="A2013-3" w:history="1">
        <w:r w:rsidR="00C34F2E" w:rsidRPr="005205BA">
          <w:rPr>
            <w:rStyle w:val="charCitHyperlinkItal"/>
          </w:rPr>
          <w:t>Public Unleased Land Act 2013</w:t>
        </w:r>
      </w:hyperlink>
      <w:r w:rsidR="00CA0DE6" w:rsidRPr="005205BA">
        <w:t>:</w:t>
      </w:r>
    </w:p>
    <w:p w14:paraId="713989DD" w14:textId="77777777" w:rsidR="00CA0DE6" w:rsidRPr="005205BA" w:rsidRDefault="00050140" w:rsidP="00050140">
      <w:pPr>
        <w:pStyle w:val="Apara"/>
      </w:pPr>
      <w:r>
        <w:tab/>
      </w:r>
      <w:r w:rsidR="00B75948" w:rsidRPr="005205BA">
        <w:t>(a)</w:t>
      </w:r>
      <w:r w:rsidR="00B75948" w:rsidRPr="005205BA">
        <w:tab/>
      </w:r>
      <w:r w:rsidR="0068561B" w:rsidRPr="005205BA">
        <w:t>the director-general for that Act</w:t>
      </w:r>
      <w:r w:rsidR="00CA0DE6" w:rsidRPr="005205BA">
        <w:t>;</w:t>
      </w:r>
    </w:p>
    <w:p w14:paraId="476AD853" w14:textId="77777777" w:rsidR="0068561B" w:rsidRPr="005205BA" w:rsidRDefault="00050140" w:rsidP="00050140">
      <w:pPr>
        <w:pStyle w:val="Apara"/>
      </w:pPr>
      <w:r>
        <w:tab/>
      </w:r>
      <w:r w:rsidR="00B75948" w:rsidRPr="005205BA">
        <w:t>(b)</w:t>
      </w:r>
      <w:r w:rsidR="00B75948" w:rsidRPr="005205BA">
        <w:tab/>
      </w:r>
      <w:r w:rsidR="00CA0DE6" w:rsidRPr="005205BA">
        <w:t>the commissioner for fair trading</w:t>
      </w:r>
      <w:r w:rsidR="0068561B" w:rsidRPr="005205BA">
        <w:t>.</w:t>
      </w:r>
    </w:p>
    <w:p w14:paraId="68F9B780" w14:textId="77777777" w:rsidR="0068561B" w:rsidRPr="005205BA" w:rsidRDefault="00B75948" w:rsidP="00B75948">
      <w:pPr>
        <w:pStyle w:val="AH5Sec"/>
      </w:pPr>
      <w:bookmarkStart w:id="12" w:name="_Toc152059159"/>
      <w:r w:rsidRPr="0038230F">
        <w:rPr>
          <w:rStyle w:val="CharSectNo"/>
        </w:rPr>
        <w:t>7</w:t>
      </w:r>
      <w:r w:rsidRPr="005205BA">
        <w:tab/>
      </w:r>
      <w:r w:rsidR="0068561B" w:rsidRPr="005205BA">
        <w:t>Infringement notice offences</w:t>
      </w:r>
      <w:bookmarkEnd w:id="12"/>
    </w:p>
    <w:p w14:paraId="4F01910D" w14:textId="24DCF971" w:rsidR="0068561B" w:rsidRPr="005205BA" w:rsidRDefault="0068561B" w:rsidP="0068561B">
      <w:pPr>
        <w:pStyle w:val="Amainreturn"/>
      </w:pPr>
      <w:r w:rsidRPr="005205BA">
        <w:t xml:space="preserve">The </w:t>
      </w:r>
      <w:hyperlink r:id="rId34" w:tooltip="A1930-21" w:history="1">
        <w:r w:rsidR="00C34F2E" w:rsidRPr="005205BA">
          <w:rPr>
            <w:rStyle w:val="charCitHyperlinkItal"/>
          </w:rPr>
          <w:t>Magistrates Court Act 1930</w:t>
        </w:r>
      </w:hyperlink>
      <w:r w:rsidRPr="005205BA">
        <w:t xml:space="preserve">, part 3.8 applies to an offence against a provision of the </w:t>
      </w:r>
      <w:hyperlink r:id="rId35" w:tooltip="A2013-3" w:history="1">
        <w:r w:rsidR="00C34F2E" w:rsidRPr="005205BA">
          <w:rPr>
            <w:rStyle w:val="charCitHyperlinkItal"/>
          </w:rPr>
          <w:t>Public Unleased Land Act 2013</w:t>
        </w:r>
      </w:hyperlink>
      <w:r w:rsidRPr="005205BA">
        <w:t xml:space="preserve"> mentioned in schedule 1, column 2.</w:t>
      </w:r>
    </w:p>
    <w:p w14:paraId="0A267A9D" w14:textId="77777777" w:rsidR="0068561B" w:rsidRPr="005205BA" w:rsidRDefault="00B75948" w:rsidP="00B75948">
      <w:pPr>
        <w:pStyle w:val="AH5Sec"/>
      </w:pPr>
      <w:bookmarkStart w:id="13" w:name="_Toc152059160"/>
      <w:r w:rsidRPr="0038230F">
        <w:rPr>
          <w:rStyle w:val="CharSectNo"/>
        </w:rPr>
        <w:t>8</w:t>
      </w:r>
      <w:r w:rsidRPr="005205BA">
        <w:tab/>
      </w:r>
      <w:r w:rsidR="0068561B" w:rsidRPr="005205BA">
        <w:t>Infringement notice penalties</w:t>
      </w:r>
      <w:bookmarkEnd w:id="13"/>
    </w:p>
    <w:p w14:paraId="013A992E" w14:textId="3B9DD5AB" w:rsidR="0068561B" w:rsidRPr="005205BA" w:rsidRDefault="00050140" w:rsidP="00050140">
      <w:pPr>
        <w:pStyle w:val="Amain"/>
      </w:pPr>
      <w:r>
        <w:tab/>
      </w:r>
      <w:r w:rsidR="00B75948" w:rsidRPr="005205BA">
        <w:t>(1)</w:t>
      </w:r>
      <w:r w:rsidR="00B75948" w:rsidRPr="005205BA">
        <w:tab/>
      </w:r>
      <w:r w:rsidR="0068561B" w:rsidRPr="005205BA">
        <w:t xml:space="preserve">The penalty payable by an individual for an offence against the </w:t>
      </w:r>
      <w:hyperlink r:id="rId36" w:tooltip="A2013-3" w:history="1">
        <w:r w:rsidR="00C34F2E" w:rsidRPr="005205BA">
          <w:rPr>
            <w:rStyle w:val="charCitHyperlinkItal"/>
          </w:rPr>
          <w:t>Public Unleased Land Act 2013</w:t>
        </w:r>
      </w:hyperlink>
      <w:r w:rsidR="0068561B" w:rsidRPr="005205BA">
        <w:t>, under an infringement notice for the offence, is the amount mentioned in schedule 1, column 4 for the offence.</w:t>
      </w:r>
    </w:p>
    <w:p w14:paraId="40131968" w14:textId="6AF367B5" w:rsidR="00B70C92" w:rsidRPr="005205BA" w:rsidRDefault="00050140" w:rsidP="00050140">
      <w:pPr>
        <w:pStyle w:val="Amain"/>
      </w:pPr>
      <w:r>
        <w:tab/>
      </w:r>
      <w:r w:rsidR="00B75948" w:rsidRPr="005205BA">
        <w:t>(2)</w:t>
      </w:r>
      <w:r w:rsidR="00B75948" w:rsidRPr="005205BA">
        <w:tab/>
      </w:r>
      <w:r w:rsidR="00B70C92" w:rsidRPr="005205BA">
        <w:t xml:space="preserve">The penalty payable by a corporation for an offence against the </w:t>
      </w:r>
      <w:hyperlink r:id="rId37" w:tooltip="A2013-3" w:history="1">
        <w:r w:rsidR="00C34F2E" w:rsidRPr="005205BA">
          <w:rPr>
            <w:rStyle w:val="charCitHyperlinkItal"/>
          </w:rPr>
          <w:t>Public Unleased Land Act 2013</w:t>
        </w:r>
      </w:hyperlink>
      <w:r w:rsidR="00B70C92" w:rsidRPr="005205BA">
        <w:t>, under an infringement notice for the offence, is 5 times the amount mentioned in schedule 1, column 4 for the offence.</w:t>
      </w:r>
    </w:p>
    <w:p w14:paraId="37C27E41" w14:textId="6D6405ED" w:rsidR="0068561B" w:rsidRPr="005205BA" w:rsidRDefault="00050140" w:rsidP="00050140">
      <w:pPr>
        <w:pStyle w:val="Amain"/>
      </w:pPr>
      <w:r>
        <w:tab/>
      </w:r>
      <w:r w:rsidR="00B75948" w:rsidRPr="005205BA">
        <w:t>(3)</w:t>
      </w:r>
      <w:r w:rsidR="00B75948" w:rsidRPr="005205BA">
        <w:tab/>
      </w:r>
      <w:r w:rsidR="0068561B" w:rsidRPr="005205BA">
        <w:t xml:space="preserve">The cost of serving a reminder notice for an infringement notice offence against the </w:t>
      </w:r>
      <w:hyperlink r:id="rId38" w:tooltip="A2013-3" w:history="1">
        <w:r w:rsidR="00C34F2E" w:rsidRPr="005205BA">
          <w:rPr>
            <w:rStyle w:val="charCitHyperlinkItal"/>
          </w:rPr>
          <w:t>Public Unleased Land Act 2013</w:t>
        </w:r>
      </w:hyperlink>
      <w:r w:rsidR="0001135C" w:rsidRPr="005205BA">
        <w:t xml:space="preserve"> </w:t>
      </w:r>
      <w:r w:rsidR="0068561B" w:rsidRPr="005205BA">
        <w:t>is $34.</w:t>
      </w:r>
    </w:p>
    <w:p w14:paraId="3B724FE4" w14:textId="77777777" w:rsidR="0068561B" w:rsidRPr="005205BA" w:rsidRDefault="00B75948" w:rsidP="00B75948">
      <w:pPr>
        <w:pStyle w:val="AH5Sec"/>
      </w:pPr>
      <w:bookmarkStart w:id="14" w:name="_Toc152059161"/>
      <w:r w:rsidRPr="0038230F">
        <w:rPr>
          <w:rStyle w:val="CharSectNo"/>
        </w:rPr>
        <w:lastRenderedPageBreak/>
        <w:t>9</w:t>
      </w:r>
      <w:r w:rsidRPr="005205BA">
        <w:tab/>
      </w:r>
      <w:r w:rsidR="0068561B" w:rsidRPr="005205BA">
        <w:t>Contents of infringement notices—identifying authorised person</w:t>
      </w:r>
      <w:bookmarkEnd w:id="14"/>
    </w:p>
    <w:p w14:paraId="2B6FB439" w14:textId="225601A8" w:rsidR="0068561B" w:rsidRPr="005205BA" w:rsidRDefault="0068561B" w:rsidP="0068561B">
      <w:pPr>
        <w:pStyle w:val="Amainreturn"/>
      </w:pPr>
      <w:r w:rsidRPr="005205BA">
        <w:t xml:space="preserve">An infringement notice served on a person by an authorised person for an infringement notice offence against the </w:t>
      </w:r>
      <w:hyperlink r:id="rId39" w:tooltip="A2013-3" w:history="1">
        <w:r w:rsidR="00C34F2E" w:rsidRPr="005205BA">
          <w:rPr>
            <w:rStyle w:val="charCitHyperlinkItal"/>
          </w:rPr>
          <w:t>Public Unleased Land Act 2013</w:t>
        </w:r>
      </w:hyperlink>
      <w:r w:rsidR="0001135C" w:rsidRPr="005205BA">
        <w:t xml:space="preserve"> </w:t>
      </w:r>
      <w:r w:rsidRPr="005205BA">
        <w:t xml:space="preserve">must identify the authorised person by the </w:t>
      </w:r>
      <w:r w:rsidR="00383A83" w:rsidRPr="005205BA">
        <w:t>authorised person’s identity card</w:t>
      </w:r>
      <w:r w:rsidRPr="005205BA">
        <w:t>.</w:t>
      </w:r>
    </w:p>
    <w:p w14:paraId="7761B2BD" w14:textId="77777777" w:rsidR="002C1159" w:rsidRPr="005205BA" w:rsidRDefault="00B75948" w:rsidP="00B75948">
      <w:pPr>
        <w:pStyle w:val="AH5Sec"/>
      </w:pPr>
      <w:bookmarkStart w:id="15" w:name="_Toc152059162"/>
      <w:r w:rsidRPr="0038230F">
        <w:rPr>
          <w:rStyle w:val="CharSectNo"/>
        </w:rPr>
        <w:t>10</w:t>
      </w:r>
      <w:r w:rsidRPr="005205BA">
        <w:tab/>
      </w:r>
      <w:r w:rsidR="002C1159" w:rsidRPr="005205BA">
        <w:t>Contents of infringement notices—other information</w:t>
      </w:r>
      <w:bookmarkEnd w:id="15"/>
    </w:p>
    <w:p w14:paraId="7A12FA29" w14:textId="4A359819" w:rsidR="002C1159" w:rsidRPr="005205BA" w:rsidRDefault="00050140" w:rsidP="00050140">
      <w:pPr>
        <w:pStyle w:val="Amain"/>
        <w:keepNext/>
      </w:pPr>
      <w:r>
        <w:tab/>
      </w:r>
      <w:r w:rsidR="00B75948" w:rsidRPr="005205BA">
        <w:t>(1)</w:t>
      </w:r>
      <w:r w:rsidR="00B75948" w:rsidRPr="005205BA">
        <w:tab/>
      </w:r>
      <w:r w:rsidR="002C1159" w:rsidRPr="005205BA">
        <w:t xml:space="preserve">An infringement notice served on a company by an authorised person for an infringement notice offence against the </w:t>
      </w:r>
      <w:hyperlink r:id="rId40" w:tooltip="A2013-3" w:history="1">
        <w:r w:rsidR="00C34F2E" w:rsidRPr="005205BA">
          <w:rPr>
            <w:rStyle w:val="charCitHyperlinkItal"/>
          </w:rPr>
          <w:t>Public Unleased Land Act 2013</w:t>
        </w:r>
      </w:hyperlink>
      <w:r w:rsidR="002C1159" w:rsidRPr="005205BA">
        <w:t xml:space="preserve"> must include the company’s ACN.</w:t>
      </w:r>
    </w:p>
    <w:p w14:paraId="451400B0" w14:textId="2302ABB2" w:rsidR="002C1159" w:rsidRPr="005205BA" w:rsidRDefault="002C1159" w:rsidP="002C1159">
      <w:pPr>
        <w:pStyle w:val="aNote"/>
      </w:pPr>
      <w:r w:rsidRPr="005205BA">
        <w:rPr>
          <w:rStyle w:val="charItals"/>
        </w:rPr>
        <w:t>Note</w:t>
      </w:r>
      <w:r w:rsidRPr="005205BA">
        <w:rPr>
          <w:rStyle w:val="charItals"/>
        </w:rPr>
        <w:tab/>
      </w:r>
      <w:r w:rsidRPr="005205BA">
        <w:t xml:space="preserve">The requirement under this section is additional to the requirement under the </w:t>
      </w:r>
      <w:hyperlink r:id="rId41" w:tooltip="A1930-21" w:history="1">
        <w:r w:rsidR="00C34F2E" w:rsidRPr="005205BA">
          <w:rPr>
            <w:rStyle w:val="charCitHyperlinkItal"/>
          </w:rPr>
          <w:t>Magistrates Court Act 1930</w:t>
        </w:r>
      </w:hyperlink>
      <w:r w:rsidRPr="005205BA">
        <w:t>, s 121 (1) (c).</w:t>
      </w:r>
    </w:p>
    <w:p w14:paraId="2B6B3B47" w14:textId="77777777" w:rsidR="002C1159" w:rsidRPr="005205BA" w:rsidRDefault="00050140" w:rsidP="00050140">
      <w:pPr>
        <w:pStyle w:val="Amain"/>
        <w:keepNext/>
      </w:pPr>
      <w:r>
        <w:tab/>
      </w:r>
      <w:r w:rsidR="00B75948" w:rsidRPr="005205BA">
        <w:t>(2)</w:t>
      </w:r>
      <w:r w:rsidR="00B75948" w:rsidRPr="005205BA">
        <w:tab/>
      </w:r>
      <w:r w:rsidR="00D07201" w:rsidRPr="005205BA">
        <w:t>In this section:</w:t>
      </w:r>
    </w:p>
    <w:p w14:paraId="4BCDD661" w14:textId="5C13ECF2" w:rsidR="00D07201" w:rsidRPr="005205BA" w:rsidRDefault="00D07201" w:rsidP="00B75948">
      <w:pPr>
        <w:pStyle w:val="aDef"/>
      </w:pPr>
      <w:r w:rsidRPr="005205BA">
        <w:rPr>
          <w:rStyle w:val="charBoldItals"/>
        </w:rPr>
        <w:t>company</w:t>
      </w:r>
      <w:r w:rsidRPr="005205BA">
        <w:t xml:space="preserve"> means a company registered under the </w:t>
      </w:r>
      <w:hyperlink r:id="rId42" w:tooltip="Act 2001 No 50 (Cwlth)" w:history="1">
        <w:r w:rsidR="00C34F2E" w:rsidRPr="005205BA">
          <w:rPr>
            <w:rStyle w:val="charCitHyperlinkAbbrev"/>
          </w:rPr>
          <w:t>Corporations Act</w:t>
        </w:r>
      </w:hyperlink>
      <w:r w:rsidRPr="005205BA">
        <w:t xml:space="preserve">. </w:t>
      </w:r>
    </w:p>
    <w:p w14:paraId="32A61AEF" w14:textId="77777777" w:rsidR="0068561B" w:rsidRPr="005205BA" w:rsidRDefault="00B75948" w:rsidP="00B75948">
      <w:pPr>
        <w:pStyle w:val="AH5Sec"/>
      </w:pPr>
      <w:bookmarkStart w:id="16" w:name="_Toc152059163"/>
      <w:r w:rsidRPr="0038230F">
        <w:rPr>
          <w:rStyle w:val="CharSectNo"/>
        </w:rPr>
        <w:t>11</w:t>
      </w:r>
      <w:r w:rsidRPr="005205BA">
        <w:tab/>
      </w:r>
      <w:r w:rsidR="0068561B" w:rsidRPr="005205BA">
        <w:t>Contents of reminder notices—identifying authorised person</w:t>
      </w:r>
      <w:bookmarkEnd w:id="16"/>
    </w:p>
    <w:p w14:paraId="2964188B" w14:textId="5D37DB60" w:rsidR="0068561B" w:rsidRPr="005205BA" w:rsidRDefault="0068561B" w:rsidP="0068561B">
      <w:pPr>
        <w:pStyle w:val="Amainreturn"/>
      </w:pPr>
      <w:r w:rsidRPr="005205BA">
        <w:t xml:space="preserve">A reminder notice served on a person by an authorised person for an infringement notice offence against the </w:t>
      </w:r>
      <w:hyperlink r:id="rId43" w:tooltip="A2013-3" w:history="1">
        <w:r w:rsidR="00C34F2E" w:rsidRPr="005205BA">
          <w:rPr>
            <w:rStyle w:val="charCitHyperlinkItal"/>
          </w:rPr>
          <w:t>Public Unleased Land Act 2013</w:t>
        </w:r>
      </w:hyperlink>
      <w:r w:rsidR="0001135C" w:rsidRPr="005205BA">
        <w:t xml:space="preserve"> </w:t>
      </w:r>
      <w:r w:rsidRPr="005205BA">
        <w:t xml:space="preserve">must identify the authorised person by the </w:t>
      </w:r>
      <w:r w:rsidR="004206F2" w:rsidRPr="005205BA">
        <w:t>authorised person’s identity card</w:t>
      </w:r>
      <w:r w:rsidRPr="005205BA">
        <w:t xml:space="preserve">. </w:t>
      </w:r>
    </w:p>
    <w:p w14:paraId="000E5E8C" w14:textId="77777777" w:rsidR="0068561B" w:rsidRPr="005205BA" w:rsidRDefault="00B75948" w:rsidP="00B75948">
      <w:pPr>
        <w:pStyle w:val="AH5Sec"/>
      </w:pPr>
      <w:bookmarkStart w:id="17" w:name="_Toc152059164"/>
      <w:r w:rsidRPr="0038230F">
        <w:rPr>
          <w:rStyle w:val="CharSectNo"/>
        </w:rPr>
        <w:t>12</w:t>
      </w:r>
      <w:r w:rsidRPr="005205BA">
        <w:tab/>
      </w:r>
      <w:r w:rsidR="0068561B" w:rsidRPr="005205BA">
        <w:t>Authorised people for infringement notice offences</w:t>
      </w:r>
      <w:bookmarkEnd w:id="17"/>
    </w:p>
    <w:p w14:paraId="424DD05D" w14:textId="54A0F912" w:rsidR="0068561B" w:rsidRPr="005205BA" w:rsidRDefault="00050140" w:rsidP="00050140">
      <w:pPr>
        <w:pStyle w:val="Amain"/>
      </w:pPr>
      <w:r>
        <w:tab/>
      </w:r>
      <w:r w:rsidR="00B75948" w:rsidRPr="005205BA">
        <w:t>(1)</w:t>
      </w:r>
      <w:r w:rsidR="00B75948" w:rsidRPr="005205BA">
        <w:tab/>
      </w:r>
      <w:r w:rsidR="0068561B" w:rsidRPr="005205BA">
        <w:t xml:space="preserve">A </w:t>
      </w:r>
      <w:r w:rsidR="00383A83" w:rsidRPr="005205BA">
        <w:t xml:space="preserve">person appointed under the </w:t>
      </w:r>
      <w:hyperlink r:id="rId44" w:tooltip="A2013-3" w:history="1">
        <w:r w:rsidR="00C34F2E" w:rsidRPr="005205BA">
          <w:rPr>
            <w:rStyle w:val="charCitHyperlinkItal"/>
          </w:rPr>
          <w:t>Public Unleased Land Act 2013</w:t>
        </w:r>
      </w:hyperlink>
      <w:r w:rsidR="00383A83" w:rsidRPr="005205BA">
        <w:t xml:space="preserve">, section 89 </w:t>
      </w:r>
      <w:r w:rsidR="0068561B" w:rsidRPr="005205BA">
        <w:t xml:space="preserve">may </w:t>
      </w:r>
      <w:r w:rsidR="00E17296" w:rsidRPr="00D87986">
        <w:t>serve the following:</w:t>
      </w:r>
    </w:p>
    <w:p w14:paraId="3E3F5FC5" w14:textId="4FDB96BF" w:rsidR="0068561B" w:rsidRPr="005205BA" w:rsidRDefault="00050140" w:rsidP="00050140">
      <w:pPr>
        <w:pStyle w:val="Apara"/>
      </w:pPr>
      <w:r>
        <w:tab/>
      </w:r>
      <w:r w:rsidR="00B75948" w:rsidRPr="005205BA">
        <w:t>(a)</w:t>
      </w:r>
      <w:r w:rsidR="00B75948" w:rsidRPr="005205BA">
        <w:tab/>
      </w:r>
      <w:r w:rsidR="0068561B" w:rsidRPr="005205BA">
        <w:t xml:space="preserve">an infringement notice for an infringement notice offence against the </w:t>
      </w:r>
      <w:hyperlink r:id="rId45" w:tooltip="A2013-3" w:history="1">
        <w:r w:rsidR="00C34F2E" w:rsidRPr="005205BA">
          <w:rPr>
            <w:rStyle w:val="charCitHyperlinkItal"/>
          </w:rPr>
          <w:t>Public Unleased Land Act 2013</w:t>
        </w:r>
      </w:hyperlink>
      <w:r w:rsidR="00E17296">
        <w:t>;</w:t>
      </w:r>
    </w:p>
    <w:p w14:paraId="2049E3D5" w14:textId="5C62DC51" w:rsidR="0068561B" w:rsidRPr="005205BA" w:rsidRDefault="00050140" w:rsidP="00050140">
      <w:pPr>
        <w:pStyle w:val="Apara"/>
      </w:pPr>
      <w:r>
        <w:tab/>
      </w:r>
      <w:r w:rsidR="00B75948" w:rsidRPr="005205BA">
        <w:t>(b)</w:t>
      </w:r>
      <w:r w:rsidR="00B75948" w:rsidRPr="005205BA">
        <w:tab/>
      </w:r>
      <w:r w:rsidR="0068561B" w:rsidRPr="005205BA">
        <w:t xml:space="preserve">a reminder notice for an infringement notice offence against the </w:t>
      </w:r>
      <w:hyperlink r:id="rId46" w:tooltip="A2013-3" w:history="1">
        <w:r w:rsidR="00C34F2E" w:rsidRPr="005205BA">
          <w:rPr>
            <w:rStyle w:val="charCitHyperlinkItal"/>
          </w:rPr>
          <w:t>Public Unleased Land Act 2013</w:t>
        </w:r>
      </w:hyperlink>
      <w:r w:rsidR="0068561B" w:rsidRPr="005205BA">
        <w:t>.</w:t>
      </w:r>
    </w:p>
    <w:p w14:paraId="4DB61EFF" w14:textId="5766D1F6" w:rsidR="009141AA" w:rsidRPr="005205BA" w:rsidRDefault="00050140" w:rsidP="00050140">
      <w:pPr>
        <w:pStyle w:val="Amain"/>
      </w:pPr>
      <w:r>
        <w:lastRenderedPageBreak/>
        <w:tab/>
      </w:r>
      <w:r w:rsidR="00B75948" w:rsidRPr="005205BA">
        <w:t>(2)</w:t>
      </w:r>
      <w:r w:rsidR="00B75948" w:rsidRPr="005205BA">
        <w:tab/>
      </w:r>
      <w:r w:rsidR="00275D4A" w:rsidRPr="005205BA">
        <w:t xml:space="preserve">A person appointed </w:t>
      </w:r>
      <w:r w:rsidR="004D515F" w:rsidRPr="005205BA">
        <w:t xml:space="preserve">as an investigator </w:t>
      </w:r>
      <w:r w:rsidR="00275D4A" w:rsidRPr="005205BA">
        <w:t xml:space="preserve">under the </w:t>
      </w:r>
      <w:hyperlink r:id="rId47" w:tooltip="A1992-72" w:history="1">
        <w:r w:rsidR="00C34F2E" w:rsidRPr="005205BA">
          <w:rPr>
            <w:rStyle w:val="charCitHyperlinkItal"/>
          </w:rPr>
          <w:t>Fair Trading (Australian Consumer Law) Act 1992</w:t>
        </w:r>
      </w:hyperlink>
      <w:r w:rsidR="00275D4A" w:rsidRPr="005205BA">
        <w:t xml:space="preserve">, section </w:t>
      </w:r>
      <w:r w:rsidR="004D515F" w:rsidRPr="005205BA">
        <w:t>36 (1)</w:t>
      </w:r>
      <w:r w:rsidR="00275D4A" w:rsidRPr="005205BA">
        <w:t xml:space="preserve"> </w:t>
      </w:r>
      <w:r w:rsidR="00C13C33" w:rsidRPr="005205BA">
        <w:t xml:space="preserve">(Investigators) </w:t>
      </w:r>
      <w:r w:rsidR="00275D4A" w:rsidRPr="005205BA">
        <w:t>may</w:t>
      </w:r>
      <w:r w:rsidR="002632A3" w:rsidRPr="005205BA">
        <w:t xml:space="preserve"> serve a notice mentioned in subsection (1)</w:t>
      </w:r>
      <w:r w:rsidR="006D0B70" w:rsidRPr="005205BA">
        <w:t xml:space="preserve"> </w:t>
      </w:r>
      <w:r w:rsidR="000132D5" w:rsidRPr="005205BA">
        <w:t>if</w:t>
      </w:r>
      <w:r w:rsidR="009141AA" w:rsidRPr="005205BA">
        <w:t>—</w:t>
      </w:r>
    </w:p>
    <w:p w14:paraId="5ECFF473" w14:textId="77777777" w:rsidR="002632A3" w:rsidRPr="005205BA" w:rsidRDefault="00050140" w:rsidP="00050140">
      <w:pPr>
        <w:pStyle w:val="Apara"/>
      </w:pPr>
      <w:r>
        <w:tab/>
      </w:r>
      <w:r w:rsidR="00B75948" w:rsidRPr="005205BA">
        <w:t>(a)</w:t>
      </w:r>
      <w:r w:rsidR="00B75948" w:rsidRPr="005205BA">
        <w:tab/>
      </w:r>
      <w:r w:rsidR="000132D5" w:rsidRPr="005205BA">
        <w:t>the infringement notice offence is in relation to an outdoor eating or drinking place</w:t>
      </w:r>
      <w:r w:rsidR="009141AA" w:rsidRPr="005205BA">
        <w:t xml:space="preserve">; or </w:t>
      </w:r>
    </w:p>
    <w:p w14:paraId="6AE1DB7B" w14:textId="77777777" w:rsidR="009141AA" w:rsidRPr="005205BA" w:rsidRDefault="00050140" w:rsidP="00050140">
      <w:pPr>
        <w:pStyle w:val="Apara"/>
      </w:pPr>
      <w:r>
        <w:tab/>
      </w:r>
      <w:r w:rsidR="00B75948" w:rsidRPr="005205BA">
        <w:t>(b)</w:t>
      </w:r>
      <w:r w:rsidR="00B75948" w:rsidRPr="005205BA">
        <w:tab/>
      </w:r>
      <w:r w:rsidR="009141AA" w:rsidRPr="005205BA">
        <w:t>the infringement notice offence—</w:t>
      </w:r>
    </w:p>
    <w:p w14:paraId="75ADF99D" w14:textId="57EA4DAB" w:rsidR="009141AA" w:rsidRPr="005205BA" w:rsidRDefault="00050140" w:rsidP="00050140">
      <w:pPr>
        <w:pStyle w:val="Asubpara"/>
      </w:pPr>
      <w:r>
        <w:tab/>
      </w:r>
      <w:r w:rsidR="00B75948" w:rsidRPr="005205BA">
        <w:t>(</w:t>
      </w:r>
      <w:proofErr w:type="spellStart"/>
      <w:r w:rsidR="00B75948" w:rsidRPr="005205BA">
        <w:t>i</w:t>
      </w:r>
      <w:proofErr w:type="spellEnd"/>
      <w:r w:rsidR="00B75948" w:rsidRPr="005205BA">
        <w:t>)</w:t>
      </w:r>
      <w:r w:rsidR="00B75948" w:rsidRPr="005205BA">
        <w:tab/>
      </w:r>
      <w:r w:rsidR="009141AA" w:rsidRPr="005205BA">
        <w:t xml:space="preserve">is an offence under the </w:t>
      </w:r>
      <w:hyperlink r:id="rId48" w:tooltip="A2013-3" w:history="1">
        <w:r w:rsidR="00C34F2E" w:rsidRPr="005205BA">
          <w:rPr>
            <w:rStyle w:val="charCitHyperlinkItal"/>
          </w:rPr>
          <w:t>Public Unleased Land Act 2013</w:t>
        </w:r>
      </w:hyperlink>
      <w:r w:rsidR="009141AA" w:rsidRPr="005205BA">
        <w:t xml:space="preserve">, section 43 </w:t>
      </w:r>
      <w:r w:rsidR="00A77817" w:rsidRPr="005205BA">
        <w:t xml:space="preserve">(Offence—use public unleased land without permit) </w:t>
      </w:r>
      <w:r w:rsidR="009141AA" w:rsidRPr="005205BA">
        <w:t>or section 44</w:t>
      </w:r>
      <w:r w:rsidR="00A77817" w:rsidRPr="005205BA">
        <w:t xml:space="preserve"> (Offence—fail to comply with condition of permit)</w:t>
      </w:r>
      <w:r w:rsidR="009141AA" w:rsidRPr="005205BA">
        <w:t>; and</w:t>
      </w:r>
    </w:p>
    <w:p w14:paraId="2E4DE6A9" w14:textId="77777777" w:rsidR="00A77817" w:rsidRPr="005205BA" w:rsidRDefault="00050140" w:rsidP="00050140">
      <w:pPr>
        <w:pStyle w:val="Asubpara"/>
      </w:pPr>
      <w:r>
        <w:tab/>
      </w:r>
      <w:r w:rsidR="00B75948" w:rsidRPr="005205BA">
        <w:t>(ii)</w:t>
      </w:r>
      <w:r w:rsidR="00B75948" w:rsidRPr="005205BA">
        <w:tab/>
      </w:r>
      <w:r w:rsidR="00A77817" w:rsidRPr="005205BA">
        <w:t>relates to parking a vehicle on public unleased land.</w:t>
      </w:r>
    </w:p>
    <w:p w14:paraId="7D96A726" w14:textId="77777777" w:rsidR="005B655E" w:rsidRPr="005205BA" w:rsidRDefault="00050140" w:rsidP="00050140">
      <w:pPr>
        <w:pStyle w:val="Amain"/>
        <w:keepNext/>
      </w:pPr>
      <w:r>
        <w:tab/>
      </w:r>
      <w:r w:rsidR="00B75948" w:rsidRPr="005205BA">
        <w:t>(3)</w:t>
      </w:r>
      <w:r w:rsidR="00B75948" w:rsidRPr="005205BA">
        <w:tab/>
      </w:r>
      <w:r w:rsidR="005B655E" w:rsidRPr="005205BA">
        <w:t>In this section:</w:t>
      </w:r>
    </w:p>
    <w:p w14:paraId="17976121" w14:textId="2715C952" w:rsidR="005B655E" w:rsidRPr="005205BA" w:rsidRDefault="005B655E" w:rsidP="00B75948">
      <w:pPr>
        <w:pStyle w:val="aDef"/>
        <w:keepNext/>
      </w:pPr>
      <w:r w:rsidRPr="005205BA">
        <w:rPr>
          <w:rStyle w:val="charBoldItals"/>
        </w:rPr>
        <w:t>outdoor eating or drinking place</w:t>
      </w:r>
      <w:r w:rsidRPr="005205BA">
        <w:t xml:space="preserve">—see the </w:t>
      </w:r>
      <w:hyperlink r:id="rId49" w:tooltip="A2003-51" w:history="1">
        <w:r w:rsidRPr="005205BA">
          <w:rPr>
            <w:rStyle w:val="charCitHyperlinkItal"/>
          </w:rPr>
          <w:t>Smoke-Free Public Places Act 2003</w:t>
        </w:r>
      </w:hyperlink>
      <w:r w:rsidRPr="005205BA">
        <w:t xml:space="preserve">, section 9A (Meaning of </w:t>
      </w:r>
      <w:r w:rsidRPr="005205BA">
        <w:rPr>
          <w:rStyle w:val="charItals"/>
        </w:rPr>
        <w:t>outdoor eating or drinking place</w:t>
      </w:r>
      <w:r w:rsidRPr="005205BA">
        <w:t>).</w:t>
      </w:r>
    </w:p>
    <w:p w14:paraId="0FBFE857" w14:textId="77777777" w:rsidR="00B334A6" w:rsidRDefault="00B334A6">
      <w:pPr>
        <w:pStyle w:val="02Text"/>
        <w:sectPr w:rsidR="00B334A6">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14:paraId="3AFB8D2C" w14:textId="77777777" w:rsidR="003D0B1B" w:rsidRPr="005205BA" w:rsidRDefault="003D0B1B" w:rsidP="00F507A6">
      <w:pPr>
        <w:pStyle w:val="PageBreak"/>
      </w:pPr>
      <w:r w:rsidRPr="005205BA">
        <w:br w:type="page"/>
      </w:r>
    </w:p>
    <w:p w14:paraId="5F63AB92" w14:textId="77777777" w:rsidR="003D0B1B" w:rsidRPr="0038230F" w:rsidRDefault="00B75948" w:rsidP="00B75948">
      <w:pPr>
        <w:pStyle w:val="Sched-heading"/>
      </w:pPr>
      <w:bookmarkStart w:id="18" w:name="_Toc152059165"/>
      <w:r w:rsidRPr="0038230F">
        <w:rPr>
          <w:rStyle w:val="CharChapNo"/>
        </w:rPr>
        <w:lastRenderedPageBreak/>
        <w:t>Schedule 1</w:t>
      </w:r>
      <w:r w:rsidRPr="005205BA">
        <w:tab/>
      </w:r>
      <w:r w:rsidR="00D41536" w:rsidRPr="0038230F">
        <w:rPr>
          <w:rStyle w:val="CharChapText"/>
        </w:rPr>
        <w:t>Public Unleased Land Act 2013 infringement notice offences and penalties</w:t>
      </w:r>
      <w:bookmarkEnd w:id="18"/>
    </w:p>
    <w:p w14:paraId="0DB9F109" w14:textId="77777777" w:rsidR="00D41536" w:rsidRPr="005205BA" w:rsidRDefault="00D41536" w:rsidP="00D41536">
      <w:pPr>
        <w:pStyle w:val="ref"/>
      </w:pPr>
      <w:r w:rsidRPr="005205BA">
        <w:t>(see s 7 and s 8)</w:t>
      </w:r>
    </w:p>
    <w:p w14:paraId="31609673" w14:textId="77777777" w:rsidR="00D41536" w:rsidRPr="005205BA" w:rsidRDefault="00D41536" w:rsidP="00D41536"/>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0"/>
        <w:gridCol w:w="2337"/>
        <w:gridCol w:w="2296"/>
      </w:tblGrid>
      <w:tr w:rsidR="00D41536" w:rsidRPr="005205BA" w14:paraId="6D40AA04" w14:textId="77777777" w:rsidTr="006802AF">
        <w:trPr>
          <w:cantSplit/>
          <w:tblHeader/>
        </w:trPr>
        <w:tc>
          <w:tcPr>
            <w:tcW w:w="1200" w:type="dxa"/>
            <w:tcBorders>
              <w:left w:val="single" w:sz="4" w:space="0" w:color="BFBFBF" w:themeColor="background1" w:themeShade="BF"/>
              <w:bottom w:val="single" w:sz="4" w:space="0" w:color="auto"/>
            </w:tcBorders>
          </w:tcPr>
          <w:p w14:paraId="61788BBF" w14:textId="77777777" w:rsidR="00D41536" w:rsidRPr="005205BA" w:rsidRDefault="00D41536" w:rsidP="006802AF">
            <w:pPr>
              <w:pStyle w:val="TableColHd"/>
              <w:rPr>
                <w:szCs w:val="18"/>
              </w:rPr>
            </w:pPr>
            <w:r w:rsidRPr="005205BA">
              <w:rPr>
                <w:szCs w:val="18"/>
              </w:rPr>
              <w:t>column 1</w:t>
            </w:r>
          </w:p>
          <w:p w14:paraId="689613A6" w14:textId="77777777" w:rsidR="00D41536" w:rsidRPr="005205BA" w:rsidRDefault="00D41536" w:rsidP="006802AF">
            <w:pPr>
              <w:pStyle w:val="TableColHd"/>
              <w:rPr>
                <w:szCs w:val="18"/>
              </w:rPr>
            </w:pPr>
            <w:r w:rsidRPr="005205BA">
              <w:rPr>
                <w:szCs w:val="18"/>
              </w:rPr>
              <w:t>item</w:t>
            </w:r>
          </w:p>
        </w:tc>
        <w:tc>
          <w:tcPr>
            <w:tcW w:w="2100" w:type="dxa"/>
            <w:tcBorders>
              <w:bottom w:val="single" w:sz="4" w:space="0" w:color="auto"/>
            </w:tcBorders>
          </w:tcPr>
          <w:p w14:paraId="607CAB68" w14:textId="77777777" w:rsidR="00D41536" w:rsidRPr="005205BA" w:rsidRDefault="00D41536" w:rsidP="006802AF">
            <w:pPr>
              <w:pStyle w:val="TableColHd"/>
              <w:rPr>
                <w:szCs w:val="18"/>
              </w:rPr>
            </w:pPr>
            <w:r w:rsidRPr="005205BA">
              <w:rPr>
                <w:szCs w:val="18"/>
              </w:rPr>
              <w:t>column 2</w:t>
            </w:r>
          </w:p>
          <w:p w14:paraId="29C8A866" w14:textId="77777777" w:rsidR="00D41536" w:rsidRPr="005205BA" w:rsidRDefault="00D41536" w:rsidP="006802AF">
            <w:pPr>
              <w:pStyle w:val="TableColHd"/>
              <w:rPr>
                <w:szCs w:val="18"/>
              </w:rPr>
            </w:pPr>
            <w:r w:rsidRPr="005205BA">
              <w:rPr>
                <w:szCs w:val="18"/>
              </w:rPr>
              <w:t>offence provision</w:t>
            </w:r>
          </w:p>
        </w:tc>
        <w:tc>
          <w:tcPr>
            <w:tcW w:w="2337" w:type="dxa"/>
            <w:tcBorders>
              <w:bottom w:val="single" w:sz="4" w:space="0" w:color="auto"/>
            </w:tcBorders>
          </w:tcPr>
          <w:p w14:paraId="11F10EF3" w14:textId="77777777" w:rsidR="00D41536" w:rsidRPr="005205BA" w:rsidRDefault="00D41536" w:rsidP="006802AF">
            <w:pPr>
              <w:pStyle w:val="TableColHd"/>
              <w:rPr>
                <w:szCs w:val="18"/>
              </w:rPr>
            </w:pPr>
            <w:r w:rsidRPr="005205BA">
              <w:rPr>
                <w:szCs w:val="18"/>
              </w:rPr>
              <w:t>column 3</w:t>
            </w:r>
          </w:p>
          <w:p w14:paraId="67D7351A" w14:textId="77777777" w:rsidR="00D41536" w:rsidRPr="005205BA" w:rsidRDefault="00D41536" w:rsidP="006802AF">
            <w:pPr>
              <w:pStyle w:val="TableColHd"/>
              <w:rPr>
                <w:szCs w:val="18"/>
              </w:rPr>
            </w:pPr>
            <w:r w:rsidRPr="005205BA">
              <w:rPr>
                <w:szCs w:val="18"/>
              </w:rPr>
              <w:t xml:space="preserve">offence penalty </w:t>
            </w:r>
            <w:r w:rsidRPr="005205BA">
              <w:rPr>
                <w:szCs w:val="18"/>
              </w:rPr>
              <w:br/>
              <w:t>(penalty units)</w:t>
            </w:r>
          </w:p>
        </w:tc>
        <w:tc>
          <w:tcPr>
            <w:tcW w:w="2296" w:type="dxa"/>
            <w:tcBorders>
              <w:bottom w:val="single" w:sz="4" w:space="0" w:color="auto"/>
            </w:tcBorders>
          </w:tcPr>
          <w:p w14:paraId="461D0275" w14:textId="77777777" w:rsidR="00D41536" w:rsidRPr="005205BA" w:rsidRDefault="00D41536" w:rsidP="006802AF">
            <w:pPr>
              <w:pStyle w:val="TableColHd"/>
              <w:rPr>
                <w:szCs w:val="18"/>
              </w:rPr>
            </w:pPr>
            <w:r w:rsidRPr="005205BA">
              <w:rPr>
                <w:szCs w:val="18"/>
              </w:rPr>
              <w:t>column 4</w:t>
            </w:r>
          </w:p>
          <w:p w14:paraId="61F41E70" w14:textId="77777777" w:rsidR="00D41536" w:rsidRPr="005205BA" w:rsidRDefault="00D41536" w:rsidP="006802AF">
            <w:pPr>
              <w:pStyle w:val="TableColHd"/>
              <w:rPr>
                <w:szCs w:val="18"/>
              </w:rPr>
            </w:pPr>
            <w:r w:rsidRPr="005205BA">
              <w:rPr>
                <w:szCs w:val="18"/>
              </w:rPr>
              <w:t xml:space="preserve">infringement penalty </w:t>
            </w:r>
            <w:r w:rsidRPr="005205BA">
              <w:rPr>
                <w:szCs w:val="18"/>
              </w:rPr>
              <w:br/>
              <w:t>($)</w:t>
            </w:r>
          </w:p>
        </w:tc>
      </w:tr>
      <w:tr w:rsidR="00D41536" w:rsidRPr="005205BA" w14:paraId="66FAA15E" w14:textId="77777777" w:rsidTr="006802AF">
        <w:trPr>
          <w:cantSplit/>
        </w:trPr>
        <w:tc>
          <w:tcPr>
            <w:tcW w:w="1200" w:type="dxa"/>
            <w:tcBorders>
              <w:left w:val="single" w:sz="4" w:space="0" w:color="BFBFBF" w:themeColor="background1" w:themeShade="BF"/>
            </w:tcBorders>
          </w:tcPr>
          <w:p w14:paraId="64C75AE7" w14:textId="77777777" w:rsidR="00D41536" w:rsidRPr="005205BA" w:rsidRDefault="00D41536" w:rsidP="006802AF">
            <w:pPr>
              <w:pStyle w:val="TableText10"/>
            </w:pPr>
            <w:r w:rsidRPr="005205BA">
              <w:t>1</w:t>
            </w:r>
          </w:p>
        </w:tc>
        <w:tc>
          <w:tcPr>
            <w:tcW w:w="2100" w:type="dxa"/>
          </w:tcPr>
          <w:p w14:paraId="4EF74F12" w14:textId="77777777" w:rsidR="00D41536" w:rsidRPr="005205BA" w:rsidRDefault="003945DF" w:rsidP="006802AF">
            <w:pPr>
              <w:pStyle w:val="TableText10"/>
            </w:pPr>
            <w:r w:rsidRPr="005205BA">
              <w:t>13</w:t>
            </w:r>
            <w:r w:rsidR="00D41536" w:rsidRPr="005205BA">
              <w:t xml:space="preserve"> (1)</w:t>
            </w:r>
          </w:p>
        </w:tc>
        <w:tc>
          <w:tcPr>
            <w:tcW w:w="2337" w:type="dxa"/>
          </w:tcPr>
          <w:p w14:paraId="00A148C0" w14:textId="77777777" w:rsidR="00D41536" w:rsidRPr="005205BA" w:rsidRDefault="003945DF" w:rsidP="006802AF">
            <w:pPr>
              <w:pStyle w:val="TableText10"/>
            </w:pPr>
            <w:r w:rsidRPr="005205BA">
              <w:t>1</w:t>
            </w:r>
            <w:r w:rsidR="00D41536" w:rsidRPr="005205BA">
              <w:t>0</w:t>
            </w:r>
          </w:p>
        </w:tc>
        <w:tc>
          <w:tcPr>
            <w:tcW w:w="2296" w:type="dxa"/>
          </w:tcPr>
          <w:p w14:paraId="46708DBF" w14:textId="77777777" w:rsidR="00D41536" w:rsidRPr="005205BA" w:rsidRDefault="00D41536" w:rsidP="003945DF">
            <w:pPr>
              <w:pStyle w:val="TableText10"/>
            </w:pPr>
            <w:r w:rsidRPr="005205BA">
              <w:t>2</w:t>
            </w:r>
            <w:r w:rsidR="003945DF" w:rsidRPr="005205BA">
              <w:t>2</w:t>
            </w:r>
            <w:r w:rsidRPr="005205BA">
              <w:t>0</w:t>
            </w:r>
          </w:p>
        </w:tc>
      </w:tr>
      <w:tr w:rsidR="00D41536" w:rsidRPr="005205BA" w14:paraId="00017636" w14:textId="77777777" w:rsidTr="006802AF">
        <w:trPr>
          <w:cantSplit/>
        </w:trPr>
        <w:tc>
          <w:tcPr>
            <w:tcW w:w="1200" w:type="dxa"/>
            <w:tcBorders>
              <w:left w:val="single" w:sz="4" w:space="0" w:color="BFBFBF" w:themeColor="background1" w:themeShade="BF"/>
            </w:tcBorders>
          </w:tcPr>
          <w:p w14:paraId="380D754E" w14:textId="77777777" w:rsidR="00D41536" w:rsidRPr="005205BA" w:rsidRDefault="00D41536" w:rsidP="006802AF">
            <w:pPr>
              <w:pStyle w:val="TableText10"/>
            </w:pPr>
            <w:r w:rsidRPr="005205BA">
              <w:t>2</w:t>
            </w:r>
          </w:p>
        </w:tc>
        <w:tc>
          <w:tcPr>
            <w:tcW w:w="2100" w:type="dxa"/>
          </w:tcPr>
          <w:p w14:paraId="775A0939" w14:textId="77777777" w:rsidR="00D41536" w:rsidRPr="005205BA" w:rsidRDefault="00820055" w:rsidP="006802AF">
            <w:pPr>
              <w:pStyle w:val="TableText10"/>
            </w:pPr>
            <w:r w:rsidRPr="005205BA">
              <w:t>16 (1</w:t>
            </w:r>
            <w:r w:rsidR="00D41536" w:rsidRPr="005205BA">
              <w:t>)</w:t>
            </w:r>
          </w:p>
        </w:tc>
        <w:tc>
          <w:tcPr>
            <w:tcW w:w="2337" w:type="dxa"/>
          </w:tcPr>
          <w:p w14:paraId="5420D262" w14:textId="77777777" w:rsidR="00D41536" w:rsidRPr="005205BA" w:rsidRDefault="00820055" w:rsidP="006802AF">
            <w:pPr>
              <w:pStyle w:val="TableText10"/>
            </w:pPr>
            <w:r w:rsidRPr="005205BA">
              <w:t>5</w:t>
            </w:r>
          </w:p>
        </w:tc>
        <w:tc>
          <w:tcPr>
            <w:tcW w:w="2296" w:type="dxa"/>
          </w:tcPr>
          <w:p w14:paraId="0A33CB0D" w14:textId="77777777" w:rsidR="00D41536" w:rsidRPr="005205BA" w:rsidRDefault="00820055" w:rsidP="006802AF">
            <w:pPr>
              <w:pStyle w:val="TableText10"/>
            </w:pPr>
            <w:r w:rsidRPr="005205BA">
              <w:t>11</w:t>
            </w:r>
            <w:r w:rsidR="00D41536" w:rsidRPr="005205BA">
              <w:t>0</w:t>
            </w:r>
          </w:p>
        </w:tc>
      </w:tr>
      <w:tr w:rsidR="003945DF" w:rsidRPr="005205BA" w14:paraId="0431F2C2" w14:textId="77777777" w:rsidTr="003945DF">
        <w:trPr>
          <w:cantSplit/>
        </w:trPr>
        <w:tc>
          <w:tcPr>
            <w:tcW w:w="1200" w:type="dxa"/>
            <w:tcBorders>
              <w:left w:val="single" w:sz="4" w:space="0" w:color="BFBFBF" w:themeColor="background1" w:themeShade="BF"/>
            </w:tcBorders>
          </w:tcPr>
          <w:p w14:paraId="5320A9D7" w14:textId="77777777" w:rsidR="003945DF" w:rsidRPr="005205BA" w:rsidRDefault="003945DF" w:rsidP="003945DF">
            <w:pPr>
              <w:pStyle w:val="TableText10"/>
            </w:pPr>
            <w:r w:rsidRPr="005205BA">
              <w:t>3</w:t>
            </w:r>
          </w:p>
        </w:tc>
        <w:tc>
          <w:tcPr>
            <w:tcW w:w="2100" w:type="dxa"/>
          </w:tcPr>
          <w:p w14:paraId="27208E1A" w14:textId="77777777" w:rsidR="003945DF" w:rsidRPr="005205BA" w:rsidRDefault="00820055" w:rsidP="003945DF">
            <w:pPr>
              <w:pStyle w:val="TableText10"/>
            </w:pPr>
            <w:r w:rsidRPr="005205BA">
              <w:t>20 (1</w:t>
            </w:r>
            <w:r w:rsidR="003945DF" w:rsidRPr="005205BA">
              <w:t>)</w:t>
            </w:r>
          </w:p>
        </w:tc>
        <w:tc>
          <w:tcPr>
            <w:tcW w:w="2337" w:type="dxa"/>
          </w:tcPr>
          <w:p w14:paraId="26F8397D" w14:textId="77777777" w:rsidR="003945DF" w:rsidRPr="005205BA" w:rsidRDefault="00820055" w:rsidP="003945DF">
            <w:pPr>
              <w:pStyle w:val="TableText10"/>
            </w:pPr>
            <w:r w:rsidRPr="005205BA">
              <w:t>1</w:t>
            </w:r>
            <w:r w:rsidR="003945DF" w:rsidRPr="005205BA">
              <w:t>0</w:t>
            </w:r>
          </w:p>
        </w:tc>
        <w:tc>
          <w:tcPr>
            <w:tcW w:w="2296" w:type="dxa"/>
          </w:tcPr>
          <w:p w14:paraId="1BC2332C" w14:textId="77777777" w:rsidR="003945DF" w:rsidRPr="005205BA" w:rsidRDefault="00820055" w:rsidP="003945DF">
            <w:pPr>
              <w:pStyle w:val="TableText10"/>
            </w:pPr>
            <w:r w:rsidRPr="005205BA">
              <w:t>2</w:t>
            </w:r>
            <w:r w:rsidR="003945DF" w:rsidRPr="005205BA">
              <w:t>20</w:t>
            </w:r>
          </w:p>
        </w:tc>
      </w:tr>
      <w:tr w:rsidR="003945DF" w:rsidRPr="005205BA" w14:paraId="3C6918EC" w14:textId="77777777" w:rsidTr="003945DF">
        <w:trPr>
          <w:cantSplit/>
        </w:trPr>
        <w:tc>
          <w:tcPr>
            <w:tcW w:w="1200" w:type="dxa"/>
            <w:tcBorders>
              <w:left w:val="single" w:sz="4" w:space="0" w:color="BFBFBF" w:themeColor="background1" w:themeShade="BF"/>
            </w:tcBorders>
          </w:tcPr>
          <w:p w14:paraId="0B3AB2CE" w14:textId="77777777" w:rsidR="003945DF" w:rsidRPr="005205BA" w:rsidRDefault="003945DF" w:rsidP="003945DF">
            <w:pPr>
              <w:pStyle w:val="TableText10"/>
            </w:pPr>
            <w:r w:rsidRPr="005205BA">
              <w:t>4</w:t>
            </w:r>
          </w:p>
        </w:tc>
        <w:tc>
          <w:tcPr>
            <w:tcW w:w="2100" w:type="dxa"/>
          </w:tcPr>
          <w:p w14:paraId="65EA3065" w14:textId="77777777" w:rsidR="003945DF" w:rsidRPr="005205BA" w:rsidRDefault="00820055" w:rsidP="003945DF">
            <w:pPr>
              <w:pStyle w:val="TableText10"/>
            </w:pPr>
            <w:r w:rsidRPr="005205BA">
              <w:t>22 (1</w:t>
            </w:r>
            <w:r w:rsidR="003945DF" w:rsidRPr="005205BA">
              <w:t>)</w:t>
            </w:r>
          </w:p>
        </w:tc>
        <w:tc>
          <w:tcPr>
            <w:tcW w:w="2337" w:type="dxa"/>
          </w:tcPr>
          <w:p w14:paraId="644F8F4C" w14:textId="77777777" w:rsidR="003945DF" w:rsidRPr="005205BA" w:rsidRDefault="003945DF" w:rsidP="003945DF">
            <w:pPr>
              <w:pStyle w:val="TableText10"/>
            </w:pPr>
            <w:r w:rsidRPr="005205BA">
              <w:t>20</w:t>
            </w:r>
          </w:p>
        </w:tc>
        <w:tc>
          <w:tcPr>
            <w:tcW w:w="2296" w:type="dxa"/>
          </w:tcPr>
          <w:p w14:paraId="5B393312" w14:textId="77777777" w:rsidR="003945DF" w:rsidRPr="005205BA" w:rsidRDefault="00820055" w:rsidP="003945DF">
            <w:pPr>
              <w:pStyle w:val="TableText10"/>
            </w:pPr>
            <w:r w:rsidRPr="005205BA">
              <w:t>44</w:t>
            </w:r>
            <w:r w:rsidR="003945DF" w:rsidRPr="005205BA">
              <w:t>0</w:t>
            </w:r>
          </w:p>
        </w:tc>
      </w:tr>
      <w:tr w:rsidR="003945DF" w:rsidRPr="005205BA" w14:paraId="2F5B78E2" w14:textId="77777777" w:rsidTr="003945DF">
        <w:trPr>
          <w:cantSplit/>
        </w:trPr>
        <w:tc>
          <w:tcPr>
            <w:tcW w:w="1200" w:type="dxa"/>
            <w:tcBorders>
              <w:left w:val="single" w:sz="4" w:space="0" w:color="BFBFBF" w:themeColor="background1" w:themeShade="BF"/>
            </w:tcBorders>
          </w:tcPr>
          <w:p w14:paraId="26EDF858" w14:textId="77777777" w:rsidR="003945DF" w:rsidRPr="005205BA" w:rsidRDefault="003945DF" w:rsidP="003945DF">
            <w:pPr>
              <w:pStyle w:val="TableText10"/>
            </w:pPr>
            <w:r w:rsidRPr="005205BA">
              <w:t>5</w:t>
            </w:r>
          </w:p>
        </w:tc>
        <w:tc>
          <w:tcPr>
            <w:tcW w:w="2100" w:type="dxa"/>
          </w:tcPr>
          <w:p w14:paraId="125CFCF2" w14:textId="77777777" w:rsidR="003945DF" w:rsidRPr="005205BA" w:rsidRDefault="00820055" w:rsidP="003945DF">
            <w:pPr>
              <w:pStyle w:val="TableText10"/>
            </w:pPr>
            <w:r w:rsidRPr="005205BA">
              <w:t>26</w:t>
            </w:r>
            <w:r w:rsidR="004F509D" w:rsidRPr="005205BA">
              <w:t xml:space="preserve"> (1</w:t>
            </w:r>
            <w:r w:rsidR="003945DF" w:rsidRPr="005205BA">
              <w:t>)</w:t>
            </w:r>
          </w:p>
        </w:tc>
        <w:tc>
          <w:tcPr>
            <w:tcW w:w="2337" w:type="dxa"/>
          </w:tcPr>
          <w:p w14:paraId="14609381" w14:textId="77777777" w:rsidR="003945DF" w:rsidRPr="005205BA" w:rsidRDefault="004F509D" w:rsidP="003945DF">
            <w:pPr>
              <w:pStyle w:val="TableText10"/>
            </w:pPr>
            <w:r w:rsidRPr="005205BA">
              <w:t>1</w:t>
            </w:r>
            <w:r w:rsidR="003945DF" w:rsidRPr="005205BA">
              <w:t>0</w:t>
            </w:r>
          </w:p>
        </w:tc>
        <w:tc>
          <w:tcPr>
            <w:tcW w:w="2296" w:type="dxa"/>
          </w:tcPr>
          <w:p w14:paraId="58076932" w14:textId="77777777" w:rsidR="003945DF" w:rsidRPr="005205BA" w:rsidRDefault="004F509D" w:rsidP="003945DF">
            <w:pPr>
              <w:pStyle w:val="TableText10"/>
            </w:pPr>
            <w:r w:rsidRPr="005205BA">
              <w:t>2</w:t>
            </w:r>
            <w:r w:rsidR="003945DF" w:rsidRPr="005205BA">
              <w:t>20</w:t>
            </w:r>
          </w:p>
        </w:tc>
      </w:tr>
      <w:tr w:rsidR="003945DF" w:rsidRPr="005205BA" w14:paraId="4C46CB76" w14:textId="77777777" w:rsidTr="003945DF">
        <w:trPr>
          <w:cantSplit/>
        </w:trPr>
        <w:tc>
          <w:tcPr>
            <w:tcW w:w="1200" w:type="dxa"/>
            <w:tcBorders>
              <w:left w:val="single" w:sz="4" w:space="0" w:color="BFBFBF" w:themeColor="background1" w:themeShade="BF"/>
            </w:tcBorders>
          </w:tcPr>
          <w:p w14:paraId="63394825" w14:textId="77777777" w:rsidR="003945DF" w:rsidRPr="005205BA" w:rsidRDefault="003945DF" w:rsidP="003945DF">
            <w:pPr>
              <w:pStyle w:val="TableText10"/>
            </w:pPr>
            <w:r w:rsidRPr="005205BA">
              <w:t>6</w:t>
            </w:r>
          </w:p>
        </w:tc>
        <w:tc>
          <w:tcPr>
            <w:tcW w:w="2100" w:type="dxa"/>
          </w:tcPr>
          <w:p w14:paraId="2791AFAD" w14:textId="77777777" w:rsidR="003945DF" w:rsidRPr="005205BA" w:rsidRDefault="004F509D" w:rsidP="004F509D">
            <w:pPr>
              <w:pStyle w:val="TableText10"/>
            </w:pPr>
            <w:r w:rsidRPr="005205BA">
              <w:t>2</w:t>
            </w:r>
            <w:r w:rsidR="003945DF" w:rsidRPr="005205BA">
              <w:t>8 (</w:t>
            </w:r>
            <w:r w:rsidRPr="005205BA">
              <w:t>1</w:t>
            </w:r>
            <w:r w:rsidR="003945DF" w:rsidRPr="005205BA">
              <w:t>)</w:t>
            </w:r>
            <w:r w:rsidRPr="005205BA">
              <w:t xml:space="preserve"> </w:t>
            </w:r>
            <w:r w:rsidR="00421F83" w:rsidRPr="005205BA">
              <w:t>(b) (ii)</w:t>
            </w:r>
          </w:p>
          <w:p w14:paraId="1B0D3978" w14:textId="77777777" w:rsidR="00421F83"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421F83" w:rsidRPr="005205BA">
              <w:t>insurance</w:t>
            </w:r>
            <w:r w:rsidR="004B716B" w:rsidRPr="005205BA">
              <w:t>-</w:t>
            </w:r>
            <w:r w:rsidR="00421F83" w:rsidRPr="005205BA">
              <w:t>related</w:t>
            </w:r>
          </w:p>
          <w:p w14:paraId="65627E38" w14:textId="77777777" w:rsidR="004B716B"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4B716B" w:rsidRPr="005205BA">
              <w:t>other</w:t>
            </w:r>
          </w:p>
        </w:tc>
        <w:tc>
          <w:tcPr>
            <w:tcW w:w="2337" w:type="dxa"/>
          </w:tcPr>
          <w:p w14:paraId="0E910B14" w14:textId="77777777" w:rsidR="003945DF" w:rsidRPr="005205BA" w:rsidRDefault="003945DF" w:rsidP="003945DF">
            <w:pPr>
              <w:pStyle w:val="TableText10"/>
            </w:pPr>
          </w:p>
          <w:p w14:paraId="6D62C4D8" w14:textId="77777777" w:rsidR="00421F83" w:rsidRPr="005205BA" w:rsidRDefault="004B716B" w:rsidP="003945DF">
            <w:pPr>
              <w:pStyle w:val="TableText10"/>
            </w:pPr>
            <w:r w:rsidRPr="005205BA">
              <w:t>50</w:t>
            </w:r>
          </w:p>
          <w:p w14:paraId="012696B9" w14:textId="77777777" w:rsidR="004B716B" w:rsidRPr="005205BA" w:rsidRDefault="004B716B" w:rsidP="003945DF">
            <w:pPr>
              <w:pStyle w:val="TableText10"/>
            </w:pPr>
            <w:r w:rsidRPr="005205BA">
              <w:t>10</w:t>
            </w:r>
          </w:p>
        </w:tc>
        <w:tc>
          <w:tcPr>
            <w:tcW w:w="2296" w:type="dxa"/>
          </w:tcPr>
          <w:p w14:paraId="4070DB3F" w14:textId="77777777" w:rsidR="003945DF" w:rsidRPr="005205BA" w:rsidRDefault="003945DF" w:rsidP="003945DF">
            <w:pPr>
              <w:pStyle w:val="TableText10"/>
            </w:pPr>
          </w:p>
          <w:p w14:paraId="4497E7E3" w14:textId="77777777" w:rsidR="004B716B" w:rsidRPr="005205BA" w:rsidRDefault="004B716B" w:rsidP="003945DF">
            <w:pPr>
              <w:pStyle w:val="TableText10"/>
            </w:pPr>
            <w:r w:rsidRPr="005205BA">
              <w:t>1 100</w:t>
            </w:r>
          </w:p>
          <w:p w14:paraId="12A7D944" w14:textId="77777777" w:rsidR="004220D0" w:rsidRPr="005205BA" w:rsidRDefault="004220D0" w:rsidP="003945DF">
            <w:pPr>
              <w:pStyle w:val="TableText10"/>
            </w:pPr>
            <w:r w:rsidRPr="005205BA">
              <w:t>220</w:t>
            </w:r>
          </w:p>
        </w:tc>
      </w:tr>
      <w:tr w:rsidR="0007145C" w:rsidRPr="005205BA" w14:paraId="310DEFEC" w14:textId="77777777" w:rsidTr="003945DF">
        <w:trPr>
          <w:cantSplit/>
        </w:trPr>
        <w:tc>
          <w:tcPr>
            <w:tcW w:w="1200" w:type="dxa"/>
            <w:tcBorders>
              <w:left w:val="single" w:sz="4" w:space="0" w:color="BFBFBF" w:themeColor="background1" w:themeShade="BF"/>
            </w:tcBorders>
          </w:tcPr>
          <w:p w14:paraId="33015C0A" w14:textId="3B9129A6" w:rsidR="0007145C" w:rsidRPr="005205BA" w:rsidRDefault="0007145C" w:rsidP="0007145C">
            <w:pPr>
              <w:pStyle w:val="TableText10"/>
            </w:pPr>
            <w:r>
              <w:t>7</w:t>
            </w:r>
          </w:p>
        </w:tc>
        <w:tc>
          <w:tcPr>
            <w:tcW w:w="2100" w:type="dxa"/>
          </w:tcPr>
          <w:p w14:paraId="5634B416" w14:textId="0463C2D9" w:rsidR="0007145C" w:rsidRPr="005205BA" w:rsidRDefault="0007145C" w:rsidP="0007145C">
            <w:pPr>
              <w:pStyle w:val="TableText10"/>
            </w:pPr>
            <w:r w:rsidRPr="00404FEE">
              <w:t>28 (</w:t>
            </w:r>
            <w:r>
              <w:t>2</w:t>
            </w:r>
            <w:r w:rsidRPr="00404FEE">
              <w:t>)</w:t>
            </w:r>
          </w:p>
        </w:tc>
        <w:tc>
          <w:tcPr>
            <w:tcW w:w="2337" w:type="dxa"/>
          </w:tcPr>
          <w:p w14:paraId="3EEDA2A2" w14:textId="0236BC94" w:rsidR="0007145C" w:rsidRPr="005205BA" w:rsidRDefault="0007145C" w:rsidP="0007145C">
            <w:pPr>
              <w:pStyle w:val="TableText10"/>
            </w:pPr>
            <w:r w:rsidRPr="00404FEE">
              <w:t>20</w:t>
            </w:r>
          </w:p>
        </w:tc>
        <w:tc>
          <w:tcPr>
            <w:tcW w:w="2296" w:type="dxa"/>
          </w:tcPr>
          <w:p w14:paraId="3D84F73F" w14:textId="08ED20A8" w:rsidR="0007145C" w:rsidRPr="005205BA" w:rsidRDefault="0007145C" w:rsidP="0007145C">
            <w:pPr>
              <w:pStyle w:val="TableText10"/>
            </w:pPr>
            <w:r w:rsidRPr="00404FEE">
              <w:t>440</w:t>
            </w:r>
          </w:p>
        </w:tc>
      </w:tr>
      <w:tr w:rsidR="003945DF" w:rsidRPr="005205BA" w14:paraId="778EF1C3" w14:textId="77777777" w:rsidTr="003945DF">
        <w:trPr>
          <w:cantSplit/>
        </w:trPr>
        <w:tc>
          <w:tcPr>
            <w:tcW w:w="1200" w:type="dxa"/>
            <w:tcBorders>
              <w:left w:val="single" w:sz="4" w:space="0" w:color="BFBFBF" w:themeColor="background1" w:themeShade="BF"/>
            </w:tcBorders>
          </w:tcPr>
          <w:p w14:paraId="52F84BD4" w14:textId="2DB2AF94" w:rsidR="003945DF" w:rsidRPr="005205BA" w:rsidRDefault="0007145C" w:rsidP="003945DF">
            <w:pPr>
              <w:pStyle w:val="TableText10"/>
            </w:pPr>
            <w:r>
              <w:t>8</w:t>
            </w:r>
          </w:p>
        </w:tc>
        <w:tc>
          <w:tcPr>
            <w:tcW w:w="2100" w:type="dxa"/>
          </w:tcPr>
          <w:p w14:paraId="1A81D551" w14:textId="77777777" w:rsidR="003945DF" w:rsidRPr="005205BA" w:rsidRDefault="004220D0" w:rsidP="004220D0">
            <w:pPr>
              <w:pStyle w:val="TableText10"/>
            </w:pPr>
            <w:r w:rsidRPr="005205BA">
              <w:t>32</w:t>
            </w:r>
            <w:r w:rsidR="003945DF" w:rsidRPr="005205BA">
              <w:t xml:space="preserve"> (</w:t>
            </w:r>
            <w:r w:rsidRPr="005205BA">
              <w:t>1</w:t>
            </w:r>
            <w:r w:rsidR="003945DF" w:rsidRPr="005205BA">
              <w:t>)</w:t>
            </w:r>
          </w:p>
        </w:tc>
        <w:tc>
          <w:tcPr>
            <w:tcW w:w="2337" w:type="dxa"/>
          </w:tcPr>
          <w:p w14:paraId="01E13AFA" w14:textId="77777777" w:rsidR="003945DF" w:rsidRPr="005205BA" w:rsidRDefault="004220D0" w:rsidP="003945DF">
            <w:pPr>
              <w:pStyle w:val="TableText10"/>
            </w:pPr>
            <w:r w:rsidRPr="005205BA">
              <w:t>5</w:t>
            </w:r>
          </w:p>
        </w:tc>
        <w:tc>
          <w:tcPr>
            <w:tcW w:w="2296" w:type="dxa"/>
          </w:tcPr>
          <w:p w14:paraId="38A0454A" w14:textId="77777777" w:rsidR="003945DF" w:rsidRPr="005205BA" w:rsidRDefault="004220D0" w:rsidP="003945DF">
            <w:pPr>
              <w:pStyle w:val="TableText10"/>
            </w:pPr>
            <w:r w:rsidRPr="005205BA">
              <w:t>110</w:t>
            </w:r>
          </w:p>
        </w:tc>
      </w:tr>
      <w:tr w:rsidR="003945DF" w:rsidRPr="005205BA" w14:paraId="6C94C44C" w14:textId="77777777" w:rsidTr="003945DF">
        <w:trPr>
          <w:cantSplit/>
        </w:trPr>
        <w:tc>
          <w:tcPr>
            <w:tcW w:w="1200" w:type="dxa"/>
            <w:tcBorders>
              <w:left w:val="single" w:sz="4" w:space="0" w:color="BFBFBF" w:themeColor="background1" w:themeShade="BF"/>
            </w:tcBorders>
          </w:tcPr>
          <w:p w14:paraId="41DDBA6E" w14:textId="6EA27C6F" w:rsidR="003945DF" w:rsidRPr="005205BA" w:rsidRDefault="0007145C" w:rsidP="003945DF">
            <w:pPr>
              <w:pStyle w:val="TableText10"/>
            </w:pPr>
            <w:r>
              <w:t>9</w:t>
            </w:r>
          </w:p>
        </w:tc>
        <w:tc>
          <w:tcPr>
            <w:tcW w:w="2100" w:type="dxa"/>
          </w:tcPr>
          <w:p w14:paraId="7245D9B6" w14:textId="77777777" w:rsidR="003945DF" w:rsidRPr="005205BA" w:rsidRDefault="00DD181C" w:rsidP="003945DF">
            <w:pPr>
              <w:pStyle w:val="TableText10"/>
            </w:pPr>
            <w:r w:rsidRPr="005205BA">
              <w:t>35 (1</w:t>
            </w:r>
            <w:r w:rsidR="003945DF" w:rsidRPr="005205BA">
              <w:t>)</w:t>
            </w:r>
          </w:p>
        </w:tc>
        <w:tc>
          <w:tcPr>
            <w:tcW w:w="2337" w:type="dxa"/>
          </w:tcPr>
          <w:p w14:paraId="7CBE0D74" w14:textId="77777777" w:rsidR="003945DF" w:rsidRPr="005205BA" w:rsidRDefault="00DD181C" w:rsidP="003945DF">
            <w:pPr>
              <w:pStyle w:val="TableText10"/>
            </w:pPr>
            <w:r w:rsidRPr="005205BA">
              <w:t>5</w:t>
            </w:r>
            <w:r w:rsidR="003945DF" w:rsidRPr="005205BA">
              <w:t>0</w:t>
            </w:r>
          </w:p>
        </w:tc>
        <w:tc>
          <w:tcPr>
            <w:tcW w:w="2296" w:type="dxa"/>
          </w:tcPr>
          <w:p w14:paraId="2217228A" w14:textId="77777777" w:rsidR="003945DF" w:rsidRPr="005205BA" w:rsidRDefault="003945DF" w:rsidP="00DF187C">
            <w:pPr>
              <w:pStyle w:val="TableText10"/>
            </w:pPr>
            <w:r w:rsidRPr="005205BA">
              <w:t>1</w:t>
            </w:r>
            <w:r w:rsidR="00DF187C" w:rsidRPr="005205BA">
              <w:t xml:space="preserve"> 10</w:t>
            </w:r>
            <w:r w:rsidRPr="005205BA">
              <w:t>0</w:t>
            </w:r>
          </w:p>
        </w:tc>
      </w:tr>
      <w:tr w:rsidR="003945DF" w:rsidRPr="005205BA" w14:paraId="11CB25FB" w14:textId="77777777" w:rsidTr="003945DF">
        <w:trPr>
          <w:cantSplit/>
        </w:trPr>
        <w:tc>
          <w:tcPr>
            <w:tcW w:w="1200" w:type="dxa"/>
            <w:tcBorders>
              <w:left w:val="single" w:sz="4" w:space="0" w:color="BFBFBF" w:themeColor="background1" w:themeShade="BF"/>
            </w:tcBorders>
          </w:tcPr>
          <w:p w14:paraId="223B9258" w14:textId="7E036DE6" w:rsidR="003945DF" w:rsidRPr="005205BA" w:rsidRDefault="0007145C" w:rsidP="003945DF">
            <w:pPr>
              <w:pStyle w:val="TableText10"/>
            </w:pPr>
            <w:r>
              <w:t>10</w:t>
            </w:r>
          </w:p>
        </w:tc>
        <w:tc>
          <w:tcPr>
            <w:tcW w:w="2100" w:type="dxa"/>
          </w:tcPr>
          <w:p w14:paraId="626A01D3" w14:textId="77777777" w:rsidR="003945DF" w:rsidRPr="005205BA" w:rsidRDefault="000F2411" w:rsidP="000F2411">
            <w:pPr>
              <w:pStyle w:val="TableText10"/>
            </w:pPr>
            <w:r w:rsidRPr="005205BA">
              <w:t>43 (1</w:t>
            </w:r>
            <w:r w:rsidR="003945DF" w:rsidRPr="005205BA">
              <w:t>)</w:t>
            </w:r>
          </w:p>
        </w:tc>
        <w:tc>
          <w:tcPr>
            <w:tcW w:w="2337" w:type="dxa"/>
          </w:tcPr>
          <w:p w14:paraId="17D4DCE9" w14:textId="77777777" w:rsidR="003945DF" w:rsidRPr="005205BA" w:rsidRDefault="003945DF" w:rsidP="003945DF">
            <w:pPr>
              <w:pStyle w:val="TableText10"/>
            </w:pPr>
            <w:r w:rsidRPr="005205BA">
              <w:t>20</w:t>
            </w:r>
          </w:p>
        </w:tc>
        <w:tc>
          <w:tcPr>
            <w:tcW w:w="2296" w:type="dxa"/>
          </w:tcPr>
          <w:p w14:paraId="5C2BA7A4" w14:textId="77777777" w:rsidR="003945DF" w:rsidRPr="005205BA" w:rsidRDefault="000F2411" w:rsidP="003945DF">
            <w:pPr>
              <w:pStyle w:val="TableText10"/>
            </w:pPr>
            <w:r w:rsidRPr="005205BA">
              <w:t>44</w:t>
            </w:r>
            <w:r w:rsidR="003945DF" w:rsidRPr="005205BA">
              <w:t>0</w:t>
            </w:r>
          </w:p>
        </w:tc>
      </w:tr>
      <w:tr w:rsidR="000F2411" w:rsidRPr="005205BA" w14:paraId="4C301204" w14:textId="77777777" w:rsidTr="000F2411">
        <w:trPr>
          <w:cantSplit/>
        </w:trPr>
        <w:tc>
          <w:tcPr>
            <w:tcW w:w="1200" w:type="dxa"/>
            <w:tcBorders>
              <w:left w:val="single" w:sz="4" w:space="0" w:color="BFBFBF" w:themeColor="background1" w:themeShade="BF"/>
            </w:tcBorders>
          </w:tcPr>
          <w:p w14:paraId="397CDB23" w14:textId="74D68768" w:rsidR="000F2411" w:rsidRPr="005205BA" w:rsidRDefault="000F2411" w:rsidP="000F2411">
            <w:pPr>
              <w:pStyle w:val="TableText10"/>
            </w:pPr>
            <w:r w:rsidRPr="005205BA">
              <w:t>1</w:t>
            </w:r>
            <w:r w:rsidR="0007145C">
              <w:t>1</w:t>
            </w:r>
          </w:p>
        </w:tc>
        <w:tc>
          <w:tcPr>
            <w:tcW w:w="2100" w:type="dxa"/>
          </w:tcPr>
          <w:p w14:paraId="05EF9619" w14:textId="77777777" w:rsidR="000F2411" w:rsidRPr="005205BA" w:rsidRDefault="000F2411" w:rsidP="000F2411">
            <w:pPr>
              <w:pStyle w:val="TableText10"/>
            </w:pPr>
            <w:r w:rsidRPr="005205BA">
              <w:t>44 (1)</w:t>
            </w:r>
          </w:p>
          <w:p w14:paraId="535E0264" w14:textId="77777777" w:rsidR="000F2411"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0F2411" w:rsidRPr="005205BA">
              <w:t>not financial assurance condition</w:t>
            </w:r>
          </w:p>
          <w:p w14:paraId="588E90D7" w14:textId="77777777" w:rsidR="000F2411" w:rsidRPr="005205BA" w:rsidRDefault="00B75948" w:rsidP="00B75948">
            <w:pPr>
              <w:pStyle w:val="TableBullet"/>
              <w:numPr>
                <w:ilvl w:val="0"/>
                <w:numId w:val="0"/>
              </w:numPr>
              <w:ind w:left="357" w:hanging="357"/>
            </w:pPr>
            <w:r w:rsidRPr="005205BA">
              <w:rPr>
                <w:rFonts w:ascii="Symbol" w:hAnsi="Symbol"/>
              </w:rPr>
              <w:t></w:t>
            </w:r>
            <w:r w:rsidRPr="005205BA">
              <w:rPr>
                <w:rFonts w:ascii="Symbol" w:hAnsi="Symbol"/>
              </w:rPr>
              <w:tab/>
            </w:r>
            <w:r w:rsidR="000F2411" w:rsidRPr="005205BA">
              <w:t>financial assurance condition</w:t>
            </w:r>
          </w:p>
        </w:tc>
        <w:tc>
          <w:tcPr>
            <w:tcW w:w="2337" w:type="dxa"/>
          </w:tcPr>
          <w:p w14:paraId="70577220" w14:textId="77777777" w:rsidR="000F2411" w:rsidRPr="005205BA" w:rsidRDefault="000F2411" w:rsidP="000F2411">
            <w:pPr>
              <w:pStyle w:val="TableText10"/>
            </w:pPr>
          </w:p>
          <w:p w14:paraId="65C236A6" w14:textId="77777777" w:rsidR="000F2411" w:rsidRPr="005205BA" w:rsidRDefault="000F2411" w:rsidP="000F2411">
            <w:pPr>
              <w:pStyle w:val="TableText10"/>
            </w:pPr>
            <w:r w:rsidRPr="005205BA">
              <w:t>20</w:t>
            </w:r>
          </w:p>
          <w:p w14:paraId="66B7766A" w14:textId="77777777" w:rsidR="000F2411" w:rsidRPr="005205BA" w:rsidRDefault="000F2411" w:rsidP="000F2411">
            <w:pPr>
              <w:pStyle w:val="TableText10"/>
            </w:pPr>
          </w:p>
          <w:p w14:paraId="2746A0DE" w14:textId="77777777" w:rsidR="000F2411" w:rsidRPr="005205BA" w:rsidRDefault="000F2411" w:rsidP="000F2411">
            <w:pPr>
              <w:pStyle w:val="TableText10"/>
            </w:pPr>
          </w:p>
          <w:p w14:paraId="5B962EC0" w14:textId="77777777" w:rsidR="000F2411" w:rsidRPr="005205BA" w:rsidRDefault="000F2411" w:rsidP="000F2411">
            <w:pPr>
              <w:pStyle w:val="TableText10"/>
            </w:pPr>
            <w:r w:rsidRPr="005205BA">
              <w:t>30</w:t>
            </w:r>
          </w:p>
        </w:tc>
        <w:tc>
          <w:tcPr>
            <w:tcW w:w="2296" w:type="dxa"/>
          </w:tcPr>
          <w:p w14:paraId="2B8C6E3E" w14:textId="77777777" w:rsidR="000F2411" w:rsidRPr="005205BA" w:rsidRDefault="000F2411" w:rsidP="000F2411">
            <w:pPr>
              <w:pStyle w:val="TableText10"/>
            </w:pPr>
          </w:p>
          <w:p w14:paraId="456E08FB" w14:textId="77777777" w:rsidR="000F2411" w:rsidRPr="005205BA" w:rsidRDefault="000F2411" w:rsidP="000F2411">
            <w:pPr>
              <w:pStyle w:val="TableText10"/>
            </w:pPr>
            <w:r w:rsidRPr="005205BA">
              <w:t>440</w:t>
            </w:r>
          </w:p>
          <w:p w14:paraId="295B5176" w14:textId="77777777" w:rsidR="000F2411" w:rsidRPr="005205BA" w:rsidRDefault="000F2411" w:rsidP="000F2411">
            <w:pPr>
              <w:pStyle w:val="TableText10"/>
            </w:pPr>
          </w:p>
          <w:p w14:paraId="2F50F243" w14:textId="77777777" w:rsidR="000F2411" w:rsidRPr="005205BA" w:rsidRDefault="000F2411" w:rsidP="000F2411">
            <w:pPr>
              <w:pStyle w:val="TableText10"/>
            </w:pPr>
          </w:p>
          <w:p w14:paraId="4F6AB860" w14:textId="77777777" w:rsidR="000F2411" w:rsidRPr="005205BA" w:rsidRDefault="000F2411" w:rsidP="000F2411">
            <w:pPr>
              <w:pStyle w:val="TableText10"/>
            </w:pPr>
            <w:r w:rsidRPr="005205BA">
              <w:t>660</w:t>
            </w:r>
          </w:p>
        </w:tc>
      </w:tr>
      <w:tr w:rsidR="003945DF" w:rsidRPr="005205BA" w14:paraId="005C87B0" w14:textId="77777777" w:rsidTr="003945DF">
        <w:trPr>
          <w:cantSplit/>
        </w:trPr>
        <w:tc>
          <w:tcPr>
            <w:tcW w:w="1200" w:type="dxa"/>
            <w:tcBorders>
              <w:left w:val="single" w:sz="4" w:space="0" w:color="BFBFBF" w:themeColor="background1" w:themeShade="BF"/>
            </w:tcBorders>
          </w:tcPr>
          <w:p w14:paraId="6B3006CE" w14:textId="375278B4" w:rsidR="003945DF" w:rsidRPr="005205BA" w:rsidRDefault="003945DF" w:rsidP="003945DF">
            <w:pPr>
              <w:pStyle w:val="TableText10"/>
            </w:pPr>
            <w:r w:rsidRPr="005205BA">
              <w:t>1</w:t>
            </w:r>
            <w:r w:rsidR="0007145C">
              <w:t>2</w:t>
            </w:r>
          </w:p>
        </w:tc>
        <w:tc>
          <w:tcPr>
            <w:tcW w:w="2100" w:type="dxa"/>
          </w:tcPr>
          <w:p w14:paraId="2C82077F" w14:textId="77777777" w:rsidR="003945DF" w:rsidRPr="005205BA" w:rsidRDefault="002917F5" w:rsidP="003945DF">
            <w:pPr>
              <w:pStyle w:val="TableText10"/>
            </w:pPr>
            <w:r w:rsidRPr="005205BA">
              <w:t>77 (1</w:t>
            </w:r>
            <w:r w:rsidR="003945DF" w:rsidRPr="005205BA">
              <w:t>)</w:t>
            </w:r>
          </w:p>
        </w:tc>
        <w:tc>
          <w:tcPr>
            <w:tcW w:w="2337" w:type="dxa"/>
          </w:tcPr>
          <w:p w14:paraId="136653F4" w14:textId="77777777" w:rsidR="003945DF" w:rsidRPr="005205BA" w:rsidRDefault="002917F5" w:rsidP="003945DF">
            <w:pPr>
              <w:pStyle w:val="TableText10"/>
            </w:pPr>
            <w:r w:rsidRPr="005205BA">
              <w:t>1</w:t>
            </w:r>
          </w:p>
        </w:tc>
        <w:tc>
          <w:tcPr>
            <w:tcW w:w="2296" w:type="dxa"/>
          </w:tcPr>
          <w:p w14:paraId="57AF6FB0" w14:textId="77777777" w:rsidR="003945DF" w:rsidRPr="005205BA" w:rsidRDefault="002917F5" w:rsidP="003945DF">
            <w:pPr>
              <w:pStyle w:val="TableText10"/>
            </w:pPr>
            <w:r w:rsidRPr="005205BA">
              <w:t>22</w:t>
            </w:r>
          </w:p>
        </w:tc>
      </w:tr>
      <w:tr w:rsidR="003945DF" w:rsidRPr="005205BA" w14:paraId="489A7C7F" w14:textId="77777777" w:rsidTr="003945DF">
        <w:trPr>
          <w:cantSplit/>
        </w:trPr>
        <w:tc>
          <w:tcPr>
            <w:tcW w:w="1200" w:type="dxa"/>
            <w:tcBorders>
              <w:left w:val="single" w:sz="4" w:space="0" w:color="BFBFBF" w:themeColor="background1" w:themeShade="BF"/>
            </w:tcBorders>
          </w:tcPr>
          <w:p w14:paraId="78CE08C1" w14:textId="5D6E82F0" w:rsidR="003945DF" w:rsidRPr="005205BA" w:rsidRDefault="003945DF" w:rsidP="003945DF">
            <w:pPr>
              <w:pStyle w:val="TableText10"/>
            </w:pPr>
            <w:r w:rsidRPr="005205BA">
              <w:t>1</w:t>
            </w:r>
            <w:r w:rsidR="0007145C">
              <w:t>3</w:t>
            </w:r>
          </w:p>
        </w:tc>
        <w:tc>
          <w:tcPr>
            <w:tcW w:w="2100" w:type="dxa"/>
          </w:tcPr>
          <w:p w14:paraId="1332DF8F" w14:textId="77777777" w:rsidR="003945DF" w:rsidRPr="005205BA" w:rsidRDefault="003945DF" w:rsidP="002917F5">
            <w:pPr>
              <w:pStyle w:val="TableText10"/>
            </w:pPr>
            <w:r w:rsidRPr="005205BA">
              <w:t>8</w:t>
            </w:r>
            <w:r w:rsidR="002917F5" w:rsidRPr="005205BA">
              <w:t>4</w:t>
            </w:r>
            <w:r w:rsidRPr="005205BA">
              <w:t xml:space="preserve"> (</w:t>
            </w:r>
            <w:r w:rsidR="002917F5" w:rsidRPr="005205BA">
              <w:t>1</w:t>
            </w:r>
            <w:r w:rsidRPr="005205BA">
              <w:t>)</w:t>
            </w:r>
          </w:p>
        </w:tc>
        <w:tc>
          <w:tcPr>
            <w:tcW w:w="2337" w:type="dxa"/>
          </w:tcPr>
          <w:p w14:paraId="21B73429" w14:textId="77777777" w:rsidR="003945DF" w:rsidRPr="005205BA" w:rsidRDefault="002917F5" w:rsidP="003945DF">
            <w:pPr>
              <w:pStyle w:val="TableText10"/>
            </w:pPr>
            <w:r w:rsidRPr="005205BA">
              <w:t>10</w:t>
            </w:r>
          </w:p>
        </w:tc>
        <w:tc>
          <w:tcPr>
            <w:tcW w:w="2296" w:type="dxa"/>
          </w:tcPr>
          <w:p w14:paraId="0C58E01D" w14:textId="77777777" w:rsidR="003945DF" w:rsidRPr="005205BA" w:rsidRDefault="002917F5" w:rsidP="003945DF">
            <w:pPr>
              <w:pStyle w:val="TableText10"/>
            </w:pPr>
            <w:r w:rsidRPr="005205BA">
              <w:t>2</w:t>
            </w:r>
            <w:r w:rsidR="003945DF" w:rsidRPr="005205BA">
              <w:t>20</w:t>
            </w:r>
          </w:p>
        </w:tc>
      </w:tr>
      <w:tr w:rsidR="003945DF" w:rsidRPr="005205BA" w14:paraId="608FA733" w14:textId="77777777" w:rsidTr="003945DF">
        <w:trPr>
          <w:cantSplit/>
        </w:trPr>
        <w:tc>
          <w:tcPr>
            <w:tcW w:w="1200" w:type="dxa"/>
            <w:tcBorders>
              <w:left w:val="single" w:sz="4" w:space="0" w:color="BFBFBF" w:themeColor="background1" w:themeShade="BF"/>
            </w:tcBorders>
          </w:tcPr>
          <w:p w14:paraId="69A6E44F" w14:textId="3C2A9A15" w:rsidR="003945DF" w:rsidRPr="005205BA" w:rsidRDefault="003945DF" w:rsidP="003945DF">
            <w:pPr>
              <w:pStyle w:val="TableText10"/>
            </w:pPr>
            <w:r w:rsidRPr="005205BA">
              <w:t>1</w:t>
            </w:r>
            <w:r w:rsidR="0007145C">
              <w:t>4</w:t>
            </w:r>
          </w:p>
        </w:tc>
        <w:tc>
          <w:tcPr>
            <w:tcW w:w="2100" w:type="dxa"/>
          </w:tcPr>
          <w:p w14:paraId="4291922D" w14:textId="77777777" w:rsidR="003945DF" w:rsidRPr="005205BA" w:rsidRDefault="007F7FFA" w:rsidP="003945DF">
            <w:pPr>
              <w:pStyle w:val="TableText10"/>
            </w:pPr>
            <w:r w:rsidRPr="005205BA">
              <w:t>90 (4</w:t>
            </w:r>
            <w:r w:rsidR="003945DF" w:rsidRPr="005205BA">
              <w:t>)</w:t>
            </w:r>
          </w:p>
        </w:tc>
        <w:tc>
          <w:tcPr>
            <w:tcW w:w="2337" w:type="dxa"/>
          </w:tcPr>
          <w:p w14:paraId="65A19C44" w14:textId="77777777" w:rsidR="003945DF" w:rsidRPr="005205BA" w:rsidRDefault="007F7FFA" w:rsidP="003945DF">
            <w:pPr>
              <w:pStyle w:val="TableText10"/>
            </w:pPr>
            <w:r w:rsidRPr="005205BA">
              <w:t>1</w:t>
            </w:r>
          </w:p>
        </w:tc>
        <w:tc>
          <w:tcPr>
            <w:tcW w:w="2296" w:type="dxa"/>
          </w:tcPr>
          <w:p w14:paraId="03F4C754" w14:textId="77777777" w:rsidR="003945DF" w:rsidRPr="005205BA" w:rsidRDefault="007F7FFA" w:rsidP="003945DF">
            <w:pPr>
              <w:pStyle w:val="TableText10"/>
            </w:pPr>
            <w:r w:rsidRPr="005205BA">
              <w:t>22</w:t>
            </w:r>
          </w:p>
        </w:tc>
      </w:tr>
      <w:tr w:rsidR="003945DF" w:rsidRPr="005205BA" w14:paraId="32DB66B7" w14:textId="77777777" w:rsidTr="003945DF">
        <w:trPr>
          <w:cantSplit/>
        </w:trPr>
        <w:tc>
          <w:tcPr>
            <w:tcW w:w="1200" w:type="dxa"/>
            <w:tcBorders>
              <w:left w:val="single" w:sz="4" w:space="0" w:color="BFBFBF" w:themeColor="background1" w:themeShade="BF"/>
            </w:tcBorders>
          </w:tcPr>
          <w:p w14:paraId="020E2686" w14:textId="5A74299F" w:rsidR="003945DF" w:rsidRPr="005205BA" w:rsidRDefault="003945DF" w:rsidP="003945DF">
            <w:pPr>
              <w:pStyle w:val="TableText10"/>
            </w:pPr>
            <w:r w:rsidRPr="005205BA">
              <w:lastRenderedPageBreak/>
              <w:t>1</w:t>
            </w:r>
            <w:r w:rsidR="0007145C">
              <w:t>5</w:t>
            </w:r>
          </w:p>
        </w:tc>
        <w:tc>
          <w:tcPr>
            <w:tcW w:w="2100" w:type="dxa"/>
          </w:tcPr>
          <w:p w14:paraId="73E891BB" w14:textId="77777777" w:rsidR="003945DF" w:rsidRPr="005205BA" w:rsidRDefault="007F7FFA" w:rsidP="003945DF">
            <w:pPr>
              <w:pStyle w:val="TableText10"/>
            </w:pPr>
            <w:r w:rsidRPr="005205BA">
              <w:t>95</w:t>
            </w:r>
            <w:r w:rsidR="003945DF" w:rsidRPr="005205BA">
              <w:t xml:space="preserve"> </w:t>
            </w:r>
            <w:r w:rsidRPr="005205BA">
              <w:t>(1</w:t>
            </w:r>
            <w:r w:rsidR="003945DF" w:rsidRPr="005205BA">
              <w:t>)</w:t>
            </w:r>
          </w:p>
        </w:tc>
        <w:tc>
          <w:tcPr>
            <w:tcW w:w="2337" w:type="dxa"/>
          </w:tcPr>
          <w:p w14:paraId="3C2BB5D6" w14:textId="77777777" w:rsidR="003945DF" w:rsidRPr="005205BA" w:rsidRDefault="007F7FFA" w:rsidP="003945DF">
            <w:pPr>
              <w:pStyle w:val="TableText10"/>
            </w:pPr>
            <w:r w:rsidRPr="005205BA">
              <w:t>1</w:t>
            </w:r>
            <w:r w:rsidR="003945DF" w:rsidRPr="005205BA">
              <w:t>0</w:t>
            </w:r>
          </w:p>
        </w:tc>
        <w:tc>
          <w:tcPr>
            <w:tcW w:w="2296" w:type="dxa"/>
          </w:tcPr>
          <w:p w14:paraId="73EBA9BB" w14:textId="77777777" w:rsidR="003945DF" w:rsidRPr="005205BA" w:rsidRDefault="007F7FFA" w:rsidP="003945DF">
            <w:pPr>
              <w:pStyle w:val="TableText10"/>
            </w:pPr>
            <w:r w:rsidRPr="005205BA">
              <w:t>2</w:t>
            </w:r>
            <w:r w:rsidR="003945DF" w:rsidRPr="005205BA">
              <w:t>20</w:t>
            </w:r>
          </w:p>
        </w:tc>
      </w:tr>
      <w:tr w:rsidR="003945DF" w:rsidRPr="005205BA" w14:paraId="1A674CE0" w14:textId="77777777" w:rsidTr="003945DF">
        <w:trPr>
          <w:cantSplit/>
        </w:trPr>
        <w:tc>
          <w:tcPr>
            <w:tcW w:w="1200" w:type="dxa"/>
            <w:tcBorders>
              <w:left w:val="single" w:sz="4" w:space="0" w:color="BFBFBF" w:themeColor="background1" w:themeShade="BF"/>
            </w:tcBorders>
          </w:tcPr>
          <w:p w14:paraId="26005705" w14:textId="146FFDC4" w:rsidR="003945DF" w:rsidRPr="005205BA" w:rsidRDefault="003945DF" w:rsidP="003945DF">
            <w:pPr>
              <w:pStyle w:val="TableText10"/>
            </w:pPr>
            <w:r w:rsidRPr="005205BA">
              <w:t>1</w:t>
            </w:r>
            <w:r w:rsidR="0007145C">
              <w:t>6</w:t>
            </w:r>
          </w:p>
        </w:tc>
        <w:tc>
          <w:tcPr>
            <w:tcW w:w="2100" w:type="dxa"/>
          </w:tcPr>
          <w:p w14:paraId="76171ACD" w14:textId="77777777" w:rsidR="003945DF" w:rsidRPr="005205BA" w:rsidRDefault="007F7FFA" w:rsidP="003945DF">
            <w:pPr>
              <w:pStyle w:val="TableText10"/>
            </w:pPr>
            <w:r w:rsidRPr="005205BA">
              <w:t>97 (1</w:t>
            </w:r>
            <w:r w:rsidR="003945DF" w:rsidRPr="005205BA">
              <w:t>)</w:t>
            </w:r>
          </w:p>
        </w:tc>
        <w:tc>
          <w:tcPr>
            <w:tcW w:w="2337" w:type="dxa"/>
          </w:tcPr>
          <w:p w14:paraId="6F6C2F51" w14:textId="77777777" w:rsidR="003945DF" w:rsidRPr="005205BA" w:rsidRDefault="007F7FFA" w:rsidP="003945DF">
            <w:pPr>
              <w:pStyle w:val="TableText10"/>
            </w:pPr>
            <w:r w:rsidRPr="005205BA">
              <w:t>5</w:t>
            </w:r>
          </w:p>
        </w:tc>
        <w:tc>
          <w:tcPr>
            <w:tcW w:w="2296" w:type="dxa"/>
          </w:tcPr>
          <w:p w14:paraId="24603894" w14:textId="77777777" w:rsidR="003945DF" w:rsidRPr="005205BA" w:rsidRDefault="007F7FFA" w:rsidP="003945DF">
            <w:pPr>
              <w:pStyle w:val="TableText10"/>
            </w:pPr>
            <w:r w:rsidRPr="005205BA">
              <w:t>110</w:t>
            </w:r>
          </w:p>
        </w:tc>
      </w:tr>
      <w:tr w:rsidR="007F7FFA" w:rsidRPr="005205BA" w14:paraId="5BC1F4F7" w14:textId="77777777" w:rsidTr="007F7FFA">
        <w:trPr>
          <w:cantSplit/>
        </w:trPr>
        <w:tc>
          <w:tcPr>
            <w:tcW w:w="1200" w:type="dxa"/>
            <w:tcBorders>
              <w:left w:val="single" w:sz="4" w:space="0" w:color="BFBFBF" w:themeColor="background1" w:themeShade="BF"/>
            </w:tcBorders>
          </w:tcPr>
          <w:p w14:paraId="07FCEF51" w14:textId="1EFF3257" w:rsidR="007F7FFA" w:rsidRPr="005205BA" w:rsidRDefault="007F7FFA" w:rsidP="007F7FFA">
            <w:pPr>
              <w:pStyle w:val="TableText10"/>
            </w:pPr>
            <w:r w:rsidRPr="005205BA">
              <w:t>1</w:t>
            </w:r>
            <w:r w:rsidR="0007145C">
              <w:t>7</w:t>
            </w:r>
          </w:p>
        </w:tc>
        <w:tc>
          <w:tcPr>
            <w:tcW w:w="2100" w:type="dxa"/>
          </w:tcPr>
          <w:p w14:paraId="0D75A3E9" w14:textId="77777777" w:rsidR="007F7FFA" w:rsidRPr="005205BA" w:rsidRDefault="007F7FFA" w:rsidP="007F7FFA">
            <w:pPr>
              <w:pStyle w:val="TableText10"/>
            </w:pPr>
            <w:r w:rsidRPr="005205BA">
              <w:t>99 (1)</w:t>
            </w:r>
          </w:p>
        </w:tc>
        <w:tc>
          <w:tcPr>
            <w:tcW w:w="2337" w:type="dxa"/>
          </w:tcPr>
          <w:p w14:paraId="751DDEEF" w14:textId="77777777" w:rsidR="007F7FFA" w:rsidRPr="005205BA" w:rsidRDefault="007F7FFA" w:rsidP="007F7FFA">
            <w:pPr>
              <w:pStyle w:val="TableText10"/>
            </w:pPr>
            <w:r w:rsidRPr="005205BA">
              <w:t>10</w:t>
            </w:r>
          </w:p>
        </w:tc>
        <w:tc>
          <w:tcPr>
            <w:tcW w:w="2296" w:type="dxa"/>
          </w:tcPr>
          <w:p w14:paraId="15FE66FF" w14:textId="77777777" w:rsidR="007F7FFA" w:rsidRPr="005205BA" w:rsidRDefault="003D1CCF" w:rsidP="007F7FFA">
            <w:pPr>
              <w:pStyle w:val="TableText10"/>
            </w:pPr>
            <w:r w:rsidRPr="005205BA">
              <w:t>2</w:t>
            </w:r>
            <w:r w:rsidR="007F7FFA" w:rsidRPr="005205BA">
              <w:t>20</w:t>
            </w:r>
          </w:p>
        </w:tc>
      </w:tr>
      <w:tr w:rsidR="007F7FFA" w:rsidRPr="005205BA" w14:paraId="6212F9DB" w14:textId="77777777" w:rsidTr="007F7FFA">
        <w:trPr>
          <w:cantSplit/>
        </w:trPr>
        <w:tc>
          <w:tcPr>
            <w:tcW w:w="1200" w:type="dxa"/>
            <w:tcBorders>
              <w:left w:val="single" w:sz="4" w:space="0" w:color="BFBFBF" w:themeColor="background1" w:themeShade="BF"/>
            </w:tcBorders>
          </w:tcPr>
          <w:p w14:paraId="3ADF87A4" w14:textId="431EF490" w:rsidR="007F7FFA" w:rsidRPr="005205BA" w:rsidRDefault="007F7FFA" w:rsidP="007F7FFA">
            <w:pPr>
              <w:pStyle w:val="TableText10"/>
            </w:pPr>
            <w:r w:rsidRPr="005205BA">
              <w:t>1</w:t>
            </w:r>
            <w:r w:rsidR="0007145C">
              <w:t>8</w:t>
            </w:r>
          </w:p>
        </w:tc>
        <w:tc>
          <w:tcPr>
            <w:tcW w:w="2100" w:type="dxa"/>
          </w:tcPr>
          <w:p w14:paraId="2C63653D" w14:textId="77777777" w:rsidR="007F7FFA" w:rsidRPr="005205BA" w:rsidRDefault="003D1CCF" w:rsidP="003D1CCF">
            <w:pPr>
              <w:pStyle w:val="TableText10"/>
            </w:pPr>
            <w:r w:rsidRPr="005205BA">
              <w:t>101</w:t>
            </w:r>
            <w:r w:rsidR="007F7FFA" w:rsidRPr="005205BA">
              <w:t xml:space="preserve"> (</w:t>
            </w:r>
            <w:r w:rsidRPr="005205BA">
              <w:t>1</w:t>
            </w:r>
            <w:r w:rsidR="007F7FFA" w:rsidRPr="005205BA">
              <w:t>)</w:t>
            </w:r>
          </w:p>
        </w:tc>
        <w:tc>
          <w:tcPr>
            <w:tcW w:w="2337" w:type="dxa"/>
          </w:tcPr>
          <w:p w14:paraId="7C2F93A6" w14:textId="77777777" w:rsidR="007F7FFA" w:rsidRPr="005205BA" w:rsidRDefault="007F7FFA" w:rsidP="007F7FFA">
            <w:pPr>
              <w:pStyle w:val="TableText10"/>
            </w:pPr>
            <w:r w:rsidRPr="005205BA">
              <w:t>20</w:t>
            </w:r>
          </w:p>
        </w:tc>
        <w:tc>
          <w:tcPr>
            <w:tcW w:w="2296" w:type="dxa"/>
          </w:tcPr>
          <w:p w14:paraId="484033E0" w14:textId="77777777" w:rsidR="007F7FFA" w:rsidRPr="005205BA" w:rsidRDefault="003D1CCF" w:rsidP="007F7FFA">
            <w:pPr>
              <w:pStyle w:val="TableText10"/>
            </w:pPr>
            <w:r w:rsidRPr="005205BA">
              <w:t>44</w:t>
            </w:r>
            <w:r w:rsidR="007F7FFA" w:rsidRPr="005205BA">
              <w:t>0</w:t>
            </w:r>
          </w:p>
        </w:tc>
      </w:tr>
      <w:tr w:rsidR="007F7FFA" w:rsidRPr="005205BA" w14:paraId="03E73E62" w14:textId="77777777" w:rsidTr="007F7FFA">
        <w:trPr>
          <w:cantSplit/>
        </w:trPr>
        <w:tc>
          <w:tcPr>
            <w:tcW w:w="1200" w:type="dxa"/>
            <w:tcBorders>
              <w:left w:val="single" w:sz="4" w:space="0" w:color="BFBFBF" w:themeColor="background1" w:themeShade="BF"/>
            </w:tcBorders>
          </w:tcPr>
          <w:p w14:paraId="0D082C77" w14:textId="384F211E" w:rsidR="007F7FFA" w:rsidRPr="005205BA" w:rsidRDefault="007F7FFA" w:rsidP="007F7FFA">
            <w:pPr>
              <w:pStyle w:val="TableText10"/>
            </w:pPr>
            <w:r w:rsidRPr="005205BA">
              <w:t>1</w:t>
            </w:r>
            <w:r w:rsidR="0007145C">
              <w:t>9</w:t>
            </w:r>
          </w:p>
        </w:tc>
        <w:tc>
          <w:tcPr>
            <w:tcW w:w="2100" w:type="dxa"/>
          </w:tcPr>
          <w:p w14:paraId="0D9E85E9" w14:textId="77777777" w:rsidR="007F7FFA" w:rsidRPr="005205BA" w:rsidRDefault="003D1CCF" w:rsidP="003D1CCF">
            <w:pPr>
              <w:pStyle w:val="TableText10"/>
            </w:pPr>
            <w:r w:rsidRPr="005205BA">
              <w:t>104</w:t>
            </w:r>
            <w:r w:rsidR="007F7FFA" w:rsidRPr="005205BA">
              <w:t xml:space="preserve"> (</w:t>
            </w:r>
            <w:r w:rsidRPr="005205BA">
              <w:t>1</w:t>
            </w:r>
            <w:r w:rsidR="007F7FFA" w:rsidRPr="005205BA">
              <w:t>)</w:t>
            </w:r>
          </w:p>
        </w:tc>
        <w:tc>
          <w:tcPr>
            <w:tcW w:w="2337" w:type="dxa"/>
          </w:tcPr>
          <w:p w14:paraId="1583E35C" w14:textId="77777777" w:rsidR="007F7FFA" w:rsidRPr="005205BA" w:rsidRDefault="003D1CCF" w:rsidP="007F7FFA">
            <w:pPr>
              <w:pStyle w:val="TableText10"/>
            </w:pPr>
            <w:r w:rsidRPr="005205BA">
              <w:t>3</w:t>
            </w:r>
            <w:r w:rsidR="007F7FFA" w:rsidRPr="005205BA">
              <w:t>0</w:t>
            </w:r>
          </w:p>
        </w:tc>
        <w:tc>
          <w:tcPr>
            <w:tcW w:w="2296" w:type="dxa"/>
          </w:tcPr>
          <w:p w14:paraId="7FB5FE3C" w14:textId="77777777" w:rsidR="007F7FFA" w:rsidRPr="005205BA" w:rsidRDefault="003D1CCF" w:rsidP="007F7FFA">
            <w:pPr>
              <w:pStyle w:val="TableText10"/>
            </w:pPr>
            <w:r w:rsidRPr="005205BA">
              <w:t>66</w:t>
            </w:r>
            <w:r w:rsidR="007F7FFA" w:rsidRPr="005205BA">
              <w:t>0</w:t>
            </w:r>
          </w:p>
        </w:tc>
      </w:tr>
    </w:tbl>
    <w:p w14:paraId="5950EF5F" w14:textId="77777777" w:rsidR="003D0B1B" w:rsidRPr="005205BA" w:rsidRDefault="003D0B1B" w:rsidP="00F507A6"/>
    <w:p w14:paraId="4AA07B4C" w14:textId="77777777" w:rsidR="00B334A6" w:rsidRDefault="00B334A6">
      <w:pPr>
        <w:pStyle w:val="03Schedule"/>
        <w:sectPr w:rsidR="00B334A6">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sectPr>
      </w:pPr>
    </w:p>
    <w:p w14:paraId="2B761065" w14:textId="77777777" w:rsidR="003D0B1B" w:rsidRPr="005205BA" w:rsidRDefault="003D0B1B" w:rsidP="00F507A6">
      <w:pPr>
        <w:pStyle w:val="PageBreak"/>
      </w:pPr>
      <w:r w:rsidRPr="005205BA">
        <w:br w:type="page"/>
      </w:r>
    </w:p>
    <w:p w14:paraId="6B5FBA05" w14:textId="77777777" w:rsidR="003D0B1B" w:rsidRPr="005205BA" w:rsidRDefault="003D0B1B" w:rsidP="00F507A6">
      <w:pPr>
        <w:pStyle w:val="Dict-Heading"/>
      </w:pPr>
      <w:bookmarkStart w:id="19" w:name="_Toc152059166"/>
      <w:r w:rsidRPr="005205BA">
        <w:lastRenderedPageBreak/>
        <w:t>Dictionary</w:t>
      </w:r>
      <w:bookmarkEnd w:id="19"/>
    </w:p>
    <w:p w14:paraId="52704F05" w14:textId="77777777" w:rsidR="003D0B1B" w:rsidRPr="005205BA" w:rsidRDefault="003D0B1B" w:rsidP="00050140">
      <w:pPr>
        <w:pStyle w:val="ref"/>
        <w:keepNext/>
      </w:pPr>
      <w:r w:rsidRPr="005205BA">
        <w:t>(see s 3)</w:t>
      </w:r>
    </w:p>
    <w:p w14:paraId="399460BD" w14:textId="673B4539" w:rsidR="003D0B1B" w:rsidRPr="005205BA" w:rsidRDefault="003D0B1B" w:rsidP="00050140">
      <w:pPr>
        <w:pStyle w:val="aNote"/>
        <w:keepNext/>
      </w:pPr>
      <w:r w:rsidRPr="005205BA">
        <w:rPr>
          <w:rStyle w:val="charItals"/>
        </w:rPr>
        <w:t>Note 1</w:t>
      </w:r>
      <w:r w:rsidRPr="005205BA">
        <w:rPr>
          <w:rStyle w:val="charItals"/>
        </w:rPr>
        <w:tab/>
      </w:r>
      <w:r w:rsidRPr="005205BA">
        <w:t xml:space="preserve">The </w:t>
      </w:r>
      <w:hyperlink r:id="rId59" w:tooltip="A2001-14" w:history="1">
        <w:r w:rsidR="00C34F2E" w:rsidRPr="005205BA">
          <w:rPr>
            <w:rStyle w:val="charCitHyperlinkAbbrev"/>
          </w:rPr>
          <w:t>Legislation Act</w:t>
        </w:r>
      </w:hyperlink>
      <w:r w:rsidRPr="005205BA">
        <w:t xml:space="preserve"> contains definitions and other provisions relevant to this regulation.</w:t>
      </w:r>
    </w:p>
    <w:p w14:paraId="0C4FF80C" w14:textId="6D977B39" w:rsidR="003D0B1B" w:rsidRPr="005205BA" w:rsidRDefault="003D0B1B" w:rsidP="00050140">
      <w:pPr>
        <w:pStyle w:val="aNote"/>
        <w:keepNext/>
      </w:pPr>
      <w:r w:rsidRPr="005205BA">
        <w:rPr>
          <w:rStyle w:val="charItals"/>
        </w:rPr>
        <w:t>Note 2</w:t>
      </w:r>
      <w:r w:rsidRPr="005205BA">
        <w:rPr>
          <w:rStyle w:val="charItals"/>
        </w:rPr>
        <w:tab/>
      </w:r>
      <w:r w:rsidRPr="005205BA">
        <w:t xml:space="preserve">For example, the </w:t>
      </w:r>
      <w:hyperlink r:id="rId60" w:tooltip="A2001-14" w:history="1">
        <w:r w:rsidR="00C34F2E" w:rsidRPr="005205BA">
          <w:rPr>
            <w:rStyle w:val="charCitHyperlinkAbbrev"/>
          </w:rPr>
          <w:t>Legislation Act</w:t>
        </w:r>
      </w:hyperlink>
      <w:r w:rsidRPr="005205BA">
        <w:t xml:space="preserve">, </w:t>
      </w:r>
      <w:proofErr w:type="spellStart"/>
      <w:r w:rsidRPr="005205BA">
        <w:t>dict</w:t>
      </w:r>
      <w:proofErr w:type="spellEnd"/>
      <w:r w:rsidRPr="005205BA">
        <w:t>, pt 1, defines the following term</w:t>
      </w:r>
      <w:r w:rsidR="00BB5877" w:rsidRPr="005205BA">
        <w:t>s</w:t>
      </w:r>
      <w:r w:rsidRPr="005205BA">
        <w:t>:</w:t>
      </w:r>
    </w:p>
    <w:p w14:paraId="72EB9F7A" w14:textId="77777777" w:rsidR="00BB5877"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BB5877" w:rsidRPr="005205BA">
        <w:t>commissioner for fair trading</w:t>
      </w:r>
    </w:p>
    <w:p w14:paraId="5451F139" w14:textId="77777777" w:rsidR="003D0B1B" w:rsidRPr="005205BA" w:rsidRDefault="00B75948" w:rsidP="00050140">
      <w:pPr>
        <w:pStyle w:val="aNoteBulletss"/>
        <w:keepNext/>
        <w:tabs>
          <w:tab w:val="left" w:pos="2300"/>
        </w:tabs>
      </w:pPr>
      <w:r w:rsidRPr="005205BA">
        <w:rPr>
          <w:rFonts w:ascii="Symbol" w:hAnsi="Symbol"/>
        </w:rPr>
        <w:t></w:t>
      </w:r>
      <w:r w:rsidRPr="005205BA">
        <w:rPr>
          <w:rFonts w:ascii="Symbol" w:hAnsi="Symbol"/>
        </w:rPr>
        <w:tab/>
      </w:r>
      <w:r w:rsidR="004206F2" w:rsidRPr="005205BA">
        <w:t>director-general (see s 163)</w:t>
      </w:r>
      <w:r w:rsidR="002C1159" w:rsidRPr="005205BA">
        <w:t>.</w:t>
      </w:r>
    </w:p>
    <w:p w14:paraId="669FF2BE" w14:textId="664A77B7" w:rsidR="003D0B1B" w:rsidRPr="005205BA" w:rsidRDefault="003D0B1B" w:rsidP="00050140">
      <w:pPr>
        <w:pStyle w:val="aNote"/>
        <w:keepNext/>
        <w:rPr>
          <w:iCs/>
        </w:rPr>
      </w:pPr>
      <w:r w:rsidRPr="005205BA">
        <w:rPr>
          <w:rStyle w:val="charItals"/>
        </w:rPr>
        <w:t>Note 3</w:t>
      </w:r>
      <w:r w:rsidRPr="005205BA">
        <w:rPr>
          <w:rStyle w:val="charItals"/>
        </w:rPr>
        <w:tab/>
      </w:r>
      <w:r w:rsidRPr="005205BA">
        <w:rPr>
          <w:iCs/>
        </w:rPr>
        <w:t xml:space="preserve">Terms used in this regulation have the same meaning that they have in the </w:t>
      </w:r>
      <w:hyperlink r:id="rId61" w:tooltip="A1930-21" w:history="1">
        <w:r w:rsidR="003846C9" w:rsidRPr="005205BA">
          <w:rPr>
            <w:rStyle w:val="charCitHyperlinkItal"/>
          </w:rPr>
          <w:t>Magistrates Court Act 1930</w:t>
        </w:r>
      </w:hyperlink>
      <w:r w:rsidRPr="005205BA">
        <w:rPr>
          <w:iCs/>
        </w:rPr>
        <w:t xml:space="preserve"> (see </w:t>
      </w:r>
      <w:hyperlink r:id="rId62" w:tooltip="A2001-14" w:history="1">
        <w:r w:rsidR="00C34F2E" w:rsidRPr="005205BA">
          <w:rPr>
            <w:rStyle w:val="charCitHyperlinkAbbrev"/>
          </w:rPr>
          <w:t>Legislation Act</w:t>
        </w:r>
      </w:hyperlink>
      <w:r w:rsidRPr="005205BA">
        <w:rPr>
          <w:iCs/>
        </w:rPr>
        <w:t xml:space="preserve">, s 148).  For example, the following terms are defined in the </w:t>
      </w:r>
      <w:hyperlink r:id="rId63" w:tooltip="A1930-21" w:history="1">
        <w:r w:rsidR="00683B87">
          <w:rPr>
            <w:rStyle w:val="charCitHyperlinkItal"/>
          </w:rPr>
          <w:t>Magistrates Court Act </w:t>
        </w:r>
        <w:r w:rsidR="003846C9" w:rsidRPr="005205BA">
          <w:rPr>
            <w:rStyle w:val="charCitHyperlinkItal"/>
          </w:rPr>
          <w:t>1930</w:t>
        </w:r>
      </w:hyperlink>
      <w:r w:rsidRPr="005205BA">
        <w:rPr>
          <w:iCs/>
        </w:rPr>
        <w:t xml:space="preserve">, </w:t>
      </w:r>
      <w:proofErr w:type="spellStart"/>
      <w:r w:rsidRPr="005205BA">
        <w:rPr>
          <w:iCs/>
        </w:rPr>
        <w:t>dict</w:t>
      </w:r>
      <w:proofErr w:type="spellEnd"/>
      <w:r w:rsidRPr="005205BA">
        <w:rPr>
          <w:iCs/>
        </w:rPr>
        <w:t>:</w:t>
      </w:r>
    </w:p>
    <w:p w14:paraId="21305777"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administering authority</w:t>
      </w:r>
    </w:p>
    <w:p w14:paraId="56982E0C"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authorised person</w:t>
      </w:r>
    </w:p>
    <w:p w14:paraId="272B5695"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infringement notice</w:t>
      </w:r>
    </w:p>
    <w:p w14:paraId="44A54BE6"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infringement notice offence</w:t>
      </w:r>
    </w:p>
    <w:p w14:paraId="145D921F" w14:textId="77777777" w:rsidR="00FE5CEC" w:rsidRPr="005205BA" w:rsidRDefault="00B75948" w:rsidP="00B75948">
      <w:pPr>
        <w:pStyle w:val="aNoteBulletss"/>
        <w:tabs>
          <w:tab w:val="left" w:pos="2300"/>
        </w:tabs>
      </w:pPr>
      <w:r w:rsidRPr="005205BA">
        <w:rPr>
          <w:rFonts w:ascii="Symbol" w:hAnsi="Symbol"/>
        </w:rPr>
        <w:t></w:t>
      </w:r>
      <w:r w:rsidRPr="005205BA">
        <w:rPr>
          <w:rFonts w:ascii="Symbol" w:hAnsi="Symbol"/>
        </w:rPr>
        <w:tab/>
      </w:r>
      <w:r w:rsidR="00FE5CEC" w:rsidRPr="005205BA">
        <w:t>reminder notice.</w:t>
      </w:r>
    </w:p>
    <w:p w14:paraId="64BB6163" w14:textId="073D0F48" w:rsidR="006628E9" w:rsidRPr="005205BA" w:rsidRDefault="006628E9" w:rsidP="00B75948">
      <w:pPr>
        <w:pStyle w:val="aDef"/>
      </w:pPr>
      <w:r w:rsidRPr="005205BA">
        <w:rPr>
          <w:rStyle w:val="charBoldItals"/>
        </w:rPr>
        <w:t>identity card</w:t>
      </w:r>
      <w:r w:rsidR="00B70C92" w:rsidRPr="005205BA">
        <w:t xml:space="preserve"> means an identity card issued under </w:t>
      </w:r>
      <w:r w:rsidRPr="005205BA">
        <w:t xml:space="preserve">the </w:t>
      </w:r>
      <w:hyperlink r:id="rId64" w:tooltip="A2013-3" w:history="1">
        <w:r w:rsidR="00C34F2E" w:rsidRPr="005205BA">
          <w:rPr>
            <w:rStyle w:val="charCitHyperlinkItal"/>
          </w:rPr>
          <w:t>Public Unleased Land Act 2013</w:t>
        </w:r>
      </w:hyperlink>
      <w:r w:rsidRPr="005205BA">
        <w:t xml:space="preserve">, </w:t>
      </w:r>
      <w:r w:rsidR="005F70C3" w:rsidRPr="005205BA">
        <w:t xml:space="preserve">section 90 </w:t>
      </w:r>
      <w:r w:rsidRPr="005205BA">
        <w:t>(</w:t>
      </w:r>
      <w:r w:rsidR="005F70C3" w:rsidRPr="005205BA">
        <w:t>Identity cards</w:t>
      </w:r>
      <w:r w:rsidRPr="005205BA">
        <w:t>).</w:t>
      </w:r>
    </w:p>
    <w:p w14:paraId="56041C23" w14:textId="77777777" w:rsidR="00B334A6" w:rsidRDefault="00B334A6">
      <w:pPr>
        <w:pStyle w:val="04Dictionary"/>
        <w:sectPr w:rsidR="00B334A6">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4DB0DEE8" w14:textId="77777777" w:rsidR="00CD23D7" w:rsidRDefault="00CD23D7">
      <w:pPr>
        <w:pStyle w:val="Endnote1"/>
      </w:pPr>
      <w:bookmarkStart w:id="20" w:name="_Toc152059167"/>
      <w:r>
        <w:lastRenderedPageBreak/>
        <w:t>Endnotes</w:t>
      </w:r>
      <w:bookmarkEnd w:id="20"/>
    </w:p>
    <w:p w14:paraId="15643B48" w14:textId="77777777" w:rsidR="00CD23D7" w:rsidRDefault="00CD23D7">
      <w:pPr>
        <w:pStyle w:val="Endnote20"/>
      </w:pPr>
      <w:bookmarkStart w:id="21" w:name="_Toc152059168"/>
      <w:r>
        <w:rPr>
          <w:rStyle w:val="charTableNo"/>
        </w:rPr>
        <w:t>1</w:t>
      </w:r>
      <w:r>
        <w:tab/>
      </w:r>
      <w:r>
        <w:rPr>
          <w:rStyle w:val="charTableText"/>
        </w:rPr>
        <w:t>About the endnotes</w:t>
      </w:r>
      <w:bookmarkEnd w:id="21"/>
    </w:p>
    <w:p w14:paraId="4142FA32" w14:textId="77777777" w:rsidR="00CD23D7" w:rsidRDefault="00CD23D7">
      <w:pPr>
        <w:pStyle w:val="EndNoteTextPub"/>
      </w:pPr>
      <w:r>
        <w:t>Amending and modifying laws are annotated in the legislation history and the amendment history.  Current modifications are not included in the republished law but are set out in the endnotes.</w:t>
      </w:r>
    </w:p>
    <w:p w14:paraId="41851D1E" w14:textId="65531099" w:rsidR="00CD23D7" w:rsidRDefault="00CD23D7">
      <w:pPr>
        <w:pStyle w:val="EndNoteTextPub"/>
      </w:pPr>
      <w:r>
        <w:t xml:space="preserve">Not all editorial amendments made under the </w:t>
      </w:r>
      <w:hyperlink r:id="rId69" w:tooltip="A2001-14" w:history="1">
        <w:r w:rsidRPr="00CD23D7">
          <w:rPr>
            <w:rStyle w:val="charCitHyperlinkItal"/>
          </w:rPr>
          <w:t>Legislation Act 2001</w:t>
        </w:r>
      </w:hyperlink>
      <w:r>
        <w:t>, part 11.3 are annotated in the amendment history.  Full details of any amendments can be obtained from the Parliamentary Counsel’s Office.</w:t>
      </w:r>
    </w:p>
    <w:p w14:paraId="2ABAD048" w14:textId="77777777" w:rsidR="00CD23D7" w:rsidRDefault="00CD23D7"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BD51F77" w14:textId="77777777" w:rsidR="00CD23D7" w:rsidRDefault="00CD23D7">
      <w:pPr>
        <w:pStyle w:val="EndNoteTextPub"/>
      </w:pPr>
      <w:r>
        <w:t xml:space="preserve">If all the provisions of the law have been renumbered, a table of renumbered provisions gives details of previous and current numbering.  </w:t>
      </w:r>
    </w:p>
    <w:p w14:paraId="1A24F2BF" w14:textId="77777777" w:rsidR="00CD23D7" w:rsidRDefault="00CD23D7">
      <w:pPr>
        <w:pStyle w:val="EndNoteTextPub"/>
      </w:pPr>
      <w:r>
        <w:t>The endnotes also include a table of earlier republications.</w:t>
      </w:r>
    </w:p>
    <w:p w14:paraId="16814D0D" w14:textId="77777777" w:rsidR="00CD23D7" w:rsidRDefault="00CD23D7">
      <w:pPr>
        <w:pStyle w:val="Endnote20"/>
      </w:pPr>
      <w:bookmarkStart w:id="22" w:name="_Toc152059169"/>
      <w:r>
        <w:rPr>
          <w:rStyle w:val="charTableNo"/>
        </w:rPr>
        <w:t>2</w:t>
      </w:r>
      <w:r>
        <w:tab/>
      </w:r>
      <w:r>
        <w:rPr>
          <w:rStyle w:val="charTableText"/>
        </w:rPr>
        <w:t>Abbreviation key</w:t>
      </w:r>
      <w:bookmarkEnd w:id="22"/>
    </w:p>
    <w:p w14:paraId="7975A005" w14:textId="77777777" w:rsidR="00CD23D7" w:rsidRDefault="00CD23D7">
      <w:pPr>
        <w:rPr>
          <w:sz w:val="4"/>
        </w:rPr>
      </w:pPr>
    </w:p>
    <w:tbl>
      <w:tblPr>
        <w:tblW w:w="7372" w:type="dxa"/>
        <w:tblInd w:w="1100" w:type="dxa"/>
        <w:tblLayout w:type="fixed"/>
        <w:tblLook w:val="0000" w:firstRow="0" w:lastRow="0" w:firstColumn="0" w:lastColumn="0" w:noHBand="0" w:noVBand="0"/>
      </w:tblPr>
      <w:tblGrid>
        <w:gridCol w:w="3720"/>
        <w:gridCol w:w="3652"/>
      </w:tblGrid>
      <w:tr w:rsidR="00CD23D7" w14:paraId="592C81B2" w14:textId="77777777" w:rsidTr="00427153">
        <w:tc>
          <w:tcPr>
            <w:tcW w:w="3720" w:type="dxa"/>
          </w:tcPr>
          <w:p w14:paraId="3088D7C7" w14:textId="77777777" w:rsidR="00CD23D7" w:rsidRDefault="00CD23D7">
            <w:pPr>
              <w:pStyle w:val="EndnotesAbbrev"/>
            </w:pPr>
            <w:r>
              <w:t>A = Act</w:t>
            </w:r>
          </w:p>
        </w:tc>
        <w:tc>
          <w:tcPr>
            <w:tcW w:w="3652" w:type="dxa"/>
          </w:tcPr>
          <w:p w14:paraId="0CCABFCB" w14:textId="77777777" w:rsidR="00CD23D7" w:rsidRDefault="00CD23D7" w:rsidP="00427153">
            <w:pPr>
              <w:pStyle w:val="EndnotesAbbrev"/>
            </w:pPr>
            <w:r>
              <w:t>NI = Notifiable instrument</w:t>
            </w:r>
          </w:p>
        </w:tc>
      </w:tr>
      <w:tr w:rsidR="00CD23D7" w14:paraId="43AD1D4B" w14:textId="77777777" w:rsidTr="00427153">
        <w:tc>
          <w:tcPr>
            <w:tcW w:w="3720" w:type="dxa"/>
          </w:tcPr>
          <w:p w14:paraId="1B787749" w14:textId="77777777" w:rsidR="00CD23D7" w:rsidRDefault="00CD23D7" w:rsidP="00427153">
            <w:pPr>
              <w:pStyle w:val="EndnotesAbbrev"/>
            </w:pPr>
            <w:r>
              <w:t>AF = Approved form</w:t>
            </w:r>
          </w:p>
        </w:tc>
        <w:tc>
          <w:tcPr>
            <w:tcW w:w="3652" w:type="dxa"/>
          </w:tcPr>
          <w:p w14:paraId="7784FB64" w14:textId="77777777" w:rsidR="00CD23D7" w:rsidRDefault="00CD23D7" w:rsidP="00427153">
            <w:pPr>
              <w:pStyle w:val="EndnotesAbbrev"/>
            </w:pPr>
            <w:r>
              <w:t>o = order</w:t>
            </w:r>
          </w:p>
        </w:tc>
      </w:tr>
      <w:tr w:rsidR="00CD23D7" w14:paraId="2F4C389F" w14:textId="77777777" w:rsidTr="00427153">
        <w:tc>
          <w:tcPr>
            <w:tcW w:w="3720" w:type="dxa"/>
          </w:tcPr>
          <w:p w14:paraId="6349AAB9" w14:textId="77777777" w:rsidR="00CD23D7" w:rsidRDefault="00CD23D7">
            <w:pPr>
              <w:pStyle w:val="EndnotesAbbrev"/>
            </w:pPr>
            <w:r>
              <w:t>am = amended</w:t>
            </w:r>
          </w:p>
        </w:tc>
        <w:tc>
          <w:tcPr>
            <w:tcW w:w="3652" w:type="dxa"/>
          </w:tcPr>
          <w:p w14:paraId="1C276B4D" w14:textId="77777777" w:rsidR="00CD23D7" w:rsidRDefault="00CD23D7" w:rsidP="00427153">
            <w:pPr>
              <w:pStyle w:val="EndnotesAbbrev"/>
            </w:pPr>
            <w:r>
              <w:t>om = omitted/repealed</w:t>
            </w:r>
          </w:p>
        </w:tc>
      </w:tr>
      <w:tr w:rsidR="00CD23D7" w14:paraId="67C26E16" w14:textId="77777777" w:rsidTr="00427153">
        <w:tc>
          <w:tcPr>
            <w:tcW w:w="3720" w:type="dxa"/>
          </w:tcPr>
          <w:p w14:paraId="1A2508D3" w14:textId="77777777" w:rsidR="00CD23D7" w:rsidRDefault="00CD23D7">
            <w:pPr>
              <w:pStyle w:val="EndnotesAbbrev"/>
            </w:pPr>
            <w:proofErr w:type="spellStart"/>
            <w:r>
              <w:t>amdt</w:t>
            </w:r>
            <w:proofErr w:type="spellEnd"/>
            <w:r>
              <w:t xml:space="preserve"> = amendment</w:t>
            </w:r>
          </w:p>
        </w:tc>
        <w:tc>
          <w:tcPr>
            <w:tcW w:w="3652" w:type="dxa"/>
          </w:tcPr>
          <w:p w14:paraId="19D0510F" w14:textId="77777777" w:rsidR="00CD23D7" w:rsidRDefault="00CD23D7" w:rsidP="00427153">
            <w:pPr>
              <w:pStyle w:val="EndnotesAbbrev"/>
            </w:pPr>
            <w:proofErr w:type="spellStart"/>
            <w:r>
              <w:t>ord</w:t>
            </w:r>
            <w:proofErr w:type="spellEnd"/>
            <w:r>
              <w:t xml:space="preserve"> = ordinance</w:t>
            </w:r>
          </w:p>
        </w:tc>
      </w:tr>
      <w:tr w:rsidR="00CD23D7" w14:paraId="5398798D" w14:textId="77777777" w:rsidTr="00427153">
        <w:tc>
          <w:tcPr>
            <w:tcW w:w="3720" w:type="dxa"/>
          </w:tcPr>
          <w:p w14:paraId="29062054" w14:textId="77777777" w:rsidR="00CD23D7" w:rsidRDefault="00CD23D7">
            <w:pPr>
              <w:pStyle w:val="EndnotesAbbrev"/>
            </w:pPr>
            <w:r>
              <w:t>AR = Assembly resolution</w:t>
            </w:r>
          </w:p>
        </w:tc>
        <w:tc>
          <w:tcPr>
            <w:tcW w:w="3652" w:type="dxa"/>
          </w:tcPr>
          <w:p w14:paraId="6B13044A" w14:textId="77777777" w:rsidR="00CD23D7" w:rsidRDefault="00CD23D7" w:rsidP="00427153">
            <w:pPr>
              <w:pStyle w:val="EndnotesAbbrev"/>
            </w:pPr>
            <w:proofErr w:type="spellStart"/>
            <w:r>
              <w:t>orig</w:t>
            </w:r>
            <w:proofErr w:type="spellEnd"/>
            <w:r>
              <w:t xml:space="preserve"> = original</w:t>
            </w:r>
          </w:p>
        </w:tc>
      </w:tr>
      <w:tr w:rsidR="00CD23D7" w14:paraId="3A783D79" w14:textId="77777777" w:rsidTr="00427153">
        <w:tc>
          <w:tcPr>
            <w:tcW w:w="3720" w:type="dxa"/>
          </w:tcPr>
          <w:p w14:paraId="1B7BFB01" w14:textId="77777777" w:rsidR="00CD23D7" w:rsidRDefault="00CD23D7">
            <w:pPr>
              <w:pStyle w:val="EndnotesAbbrev"/>
            </w:pPr>
            <w:proofErr w:type="spellStart"/>
            <w:r>
              <w:t>ch</w:t>
            </w:r>
            <w:proofErr w:type="spellEnd"/>
            <w:r>
              <w:t xml:space="preserve"> = chapter</w:t>
            </w:r>
          </w:p>
        </w:tc>
        <w:tc>
          <w:tcPr>
            <w:tcW w:w="3652" w:type="dxa"/>
          </w:tcPr>
          <w:p w14:paraId="7E591499" w14:textId="77777777" w:rsidR="00CD23D7" w:rsidRDefault="00CD23D7" w:rsidP="00427153">
            <w:pPr>
              <w:pStyle w:val="EndnotesAbbrev"/>
            </w:pPr>
            <w:r>
              <w:t>par = paragraph/subparagraph</w:t>
            </w:r>
          </w:p>
        </w:tc>
      </w:tr>
      <w:tr w:rsidR="00CD23D7" w14:paraId="46DD860C" w14:textId="77777777" w:rsidTr="00427153">
        <w:tc>
          <w:tcPr>
            <w:tcW w:w="3720" w:type="dxa"/>
          </w:tcPr>
          <w:p w14:paraId="31DB2998" w14:textId="77777777" w:rsidR="00CD23D7" w:rsidRDefault="00CD23D7">
            <w:pPr>
              <w:pStyle w:val="EndnotesAbbrev"/>
            </w:pPr>
            <w:r>
              <w:t>CN = Commencement notice</w:t>
            </w:r>
          </w:p>
        </w:tc>
        <w:tc>
          <w:tcPr>
            <w:tcW w:w="3652" w:type="dxa"/>
          </w:tcPr>
          <w:p w14:paraId="3FD76F81" w14:textId="77777777" w:rsidR="00CD23D7" w:rsidRDefault="00CD23D7" w:rsidP="00427153">
            <w:pPr>
              <w:pStyle w:val="EndnotesAbbrev"/>
            </w:pPr>
            <w:proofErr w:type="spellStart"/>
            <w:r>
              <w:t>pres</w:t>
            </w:r>
            <w:proofErr w:type="spellEnd"/>
            <w:r>
              <w:t xml:space="preserve"> = present</w:t>
            </w:r>
          </w:p>
        </w:tc>
      </w:tr>
      <w:tr w:rsidR="00CD23D7" w14:paraId="5C7B8FE0" w14:textId="77777777" w:rsidTr="00427153">
        <w:tc>
          <w:tcPr>
            <w:tcW w:w="3720" w:type="dxa"/>
          </w:tcPr>
          <w:p w14:paraId="3B6C6090" w14:textId="77777777" w:rsidR="00CD23D7" w:rsidRDefault="00CD23D7">
            <w:pPr>
              <w:pStyle w:val="EndnotesAbbrev"/>
            </w:pPr>
            <w:r>
              <w:t>def = definition</w:t>
            </w:r>
          </w:p>
        </w:tc>
        <w:tc>
          <w:tcPr>
            <w:tcW w:w="3652" w:type="dxa"/>
          </w:tcPr>
          <w:p w14:paraId="47C144DC" w14:textId="77777777" w:rsidR="00CD23D7" w:rsidRDefault="00CD23D7" w:rsidP="00427153">
            <w:pPr>
              <w:pStyle w:val="EndnotesAbbrev"/>
            </w:pPr>
            <w:proofErr w:type="spellStart"/>
            <w:r>
              <w:t>prev</w:t>
            </w:r>
            <w:proofErr w:type="spellEnd"/>
            <w:r>
              <w:t xml:space="preserve"> = previous</w:t>
            </w:r>
          </w:p>
        </w:tc>
      </w:tr>
      <w:tr w:rsidR="00CD23D7" w14:paraId="460E7BC8" w14:textId="77777777" w:rsidTr="00427153">
        <w:tc>
          <w:tcPr>
            <w:tcW w:w="3720" w:type="dxa"/>
          </w:tcPr>
          <w:p w14:paraId="0B4B6A0E" w14:textId="77777777" w:rsidR="00CD23D7" w:rsidRDefault="00CD23D7">
            <w:pPr>
              <w:pStyle w:val="EndnotesAbbrev"/>
            </w:pPr>
            <w:r>
              <w:t>DI = Disallowable instrument</w:t>
            </w:r>
          </w:p>
        </w:tc>
        <w:tc>
          <w:tcPr>
            <w:tcW w:w="3652" w:type="dxa"/>
          </w:tcPr>
          <w:p w14:paraId="67306137" w14:textId="77777777" w:rsidR="00CD23D7" w:rsidRDefault="00CD23D7" w:rsidP="00427153">
            <w:pPr>
              <w:pStyle w:val="EndnotesAbbrev"/>
            </w:pPr>
            <w:r>
              <w:t>(prev...) = previously</w:t>
            </w:r>
          </w:p>
        </w:tc>
      </w:tr>
      <w:tr w:rsidR="00CD23D7" w14:paraId="5AD1DD24" w14:textId="77777777" w:rsidTr="00427153">
        <w:tc>
          <w:tcPr>
            <w:tcW w:w="3720" w:type="dxa"/>
          </w:tcPr>
          <w:p w14:paraId="34AF8AB6" w14:textId="77777777" w:rsidR="00CD23D7" w:rsidRDefault="00CD23D7">
            <w:pPr>
              <w:pStyle w:val="EndnotesAbbrev"/>
            </w:pPr>
            <w:proofErr w:type="spellStart"/>
            <w:r>
              <w:t>dict</w:t>
            </w:r>
            <w:proofErr w:type="spellEnd"/>
            <w:r>
              <w:t xml:space="preserve"> = dictionary</w:t>
            </w:r>
          </w:p>
        </w:tc>
        <w:tc>
          <w:tcPr>
            <w:tcW w:w="3652" w:type="dxa"/>
          </w:tcPr>
          <w:p w14:paraId="4D6946E7" w14:textId="77777777" w:rsidR="00CD23D7" w:rsidRDefault="00CD23D7" w:rsidP="00427153">
            <w:pPr>
              <w:pStyle w:val="EndnotesAbbrev"/>
            </w:pPr>
            <w:r>
              <w:t>pt = part</w:t>
            </w:r>
          </w:p>
        </w:tc>
      </w:tr>
      <w:tr w:rsidR="00CD23D7" w14:paraId="13644113" w14:textId="77777777" w:rsidTr="00427153">
        <w:tc>
          <w:tcPr>
            <w:tcW w:w="3720" w:type="dxa"/>
          </w:tcPr>
          <w:p w14:paraId="401D8405" w14:textId="77777777" w:rsidR="00CD23D7" w:rsidRDefault="00CD23D7">
            <w:pPr>
              <w:pStyle w:val="EndnotesAbbrev"/>
            </w:pPr>
            <w:r>
              <w:t xml:space="preserve">disallowed = disallowed by the Legislative </w:t>
            </w:r>
          </w:p>
        </w:tc>
        <w:tc>
          <w:tcPr>
            <w:tcW w:w="3652" w:type="dxa"/>
          </w:tcPr>
          <w:p w14:paraId="475E9AC5" w14:textId="77777777" w:rsidR="00CD23D7" w:rsidRDefault="00CD23D7" w:rsidP="00427153">
            <w:pPr>
              <w:pStyle w:val="EndnotesAbbrev"/>
            </w:pPr>
            <w:r>
              <w:t>r = rule/subrule</w:t>
            </w:r>
          </w:p>
        </w:tc>
      </w:tr>
      <w:tr w:rsidR="00CD23D7" w14:paraId="4077C66E" w14:textId="77777777" w:rsidTr="00427153">
        <w:tc>
          <w:tcPr>
            <w:tcW w:w="3720" w:type="dxa"/>
          </w:tcPr>
          <w:p w14:paraId="082130A6" w14:textId="77777777" w:rsidR="00CD23D7" w:rsidRDefault="00CD23D7">
            <w:pPr>
              <w:pStyle w:val="EndnotesAbbrev"/>
              <w:ind w:left="972"/>
            </w:pPr>
            <w:r>
              <w:t>Assembly</w:t>
            </w:r>
          </w:p>
        </w:tc>
        <w:tc>
          <w:tcPr>
            <w:tcW w:w="3652" w:type="dxa"/>
          </w:tcPr>
          <w:p w14:paraId="7C54135D" w14:textId="77777777" w:rsidR="00CD23D7" w:rsidRDefault="00CD23D7" w:rsidP="00427153">
            <w:pPr>
              <w:pStyle w:val="EndnotesAbbrev"/>
            </w:pPr>
            <w:proofErr w:type="spellStart"/>
            <w:r>
              <w:t>reloc</w:t>
            </w:r>
            <w:proofErr w:type="spellEnd"/>
            <w:r>
              <w:t xml:space="preserve"> = relocated</w:t>
            </w:r>
          </w:p>
        </w:tc>
      </w:tr>
      <w:tr w:rsidR="00CD23D7" w14:paraId="4AACAD83" w14:textId="77777777" w:rsidTr="00427153">
        <w:tc>
          <w:tcPr>
            <w:tcW w:w="3720" w:type="dxa"/>
          </w:tcPr>
          <w:p w14:paraId="4E043650" w14:textId="77777777" w:rsidR="00CD23D7" w:rsidRDefault="00CD23D7">
            <w:pPr>
              <w:pStyle w:val="EndnotesAbbrev"/>
            </w:pPr>
            <w:r>
              <w:t>div = division</w:t>
            </w:r>
          </w:p>
        </w:tc>
        <w:tc>
          <w:tcPr>
            <w:tcW w:w="3652" w:type="dxa"/>
          </w:tcPr>
          <w:p w14:paraId="12A4786D" w14:textId="77777777" w:rsidR="00CD23D7" w:rsidRDefault="00CD23D7" w:rsidP="00427153">
            <w:pPr>
              <w:pStyle w:val="EndnotesAbbrev"/>
            </w:pPr>
            <w:proofErr w:type="spellStart"/>
            <w:r>
              <w:t>renum</w:t>
            </w:r>
            <w:proofErr w:type="spellEnd"/>
            <w:r>
              <w:t xml:space="preserve"> = renumbered</w:t>
            </w:r>
          </w:p>
        </w:tc>
      </w:tr>
      <w:tr w:rsidR="00CD23D7" w14:paraId="73883AA1" w14:textId="77777777" w:rsidTr="00427153">
        <w:tc>
          <w:tcPr>
            <w:tcW w:w="3720" w:type="dxa"/>
          </w:tcPr>
          <w:p w14:paraId="5D89521B" w14:textId="77777777" w:rsidR="00CD23D7" w:rsidRDefault="00CD23D7">
            <w:pPr>
              <w:pStyle w:val="EndnotesAbbrev"/>
            </w:pPr>
            <w:r>
              <w:t>exp = expires/expired</w:t>
            </w:r>
          </w:p>
        </w:tc>
        <w:tc>
          <w:tcPr>
            <w:tcW w:w="3652" w:type="dxa"/>
          </w:tcPr>
          <w:p w14:paraId="781FB5A4" w14:textId="77777777" w:rsidR="00CD23D7" w:rsidRDefault="00CD23D7" w:rsidP="00427153">
            <w:pPr>
              <w:pStyle w:val="EndnotesAbbrev"/>
            </w:pPr>
            <w:r>
              <w:t>R[X] = Republication No</w:t>
            </w:r>
          </w:p>
        </w:tc>
      </w:tr>
      <w:tr w:rsidR="00CD23D7" w14:paraId="38718065" w14:textId="77777777" w:rsidTr="00427153">
        <w:tc>
          <w:tcPr>
            <w:tcW w:w="3720" w:type="dxa"/>
          </w:tcPr>
          <w:p w14:paraId="4C3E1B9D" w14:textId="77777777" w:rsidR="00CD23D7" w:rsidRDefault="00CD23D7">
            <w:pPr>
              <w:pStyle w:val="EndnotesAbbrev"/>
            </w:pPr>
            <w:r>
              <w:t>Gaz = gazette</w:t>
            </w:r>
          </w:p>
        </w:tc>
        <w:tc>
          <w:tcPr>
            <w:tcW w:w="3652" w:type="dxa"/>
          </w:tcPr>
          <w:p w14:paraId="05B629E2" w14:textId="77777777" w:rsidR="00CD23D7" w:rsidRDefault="00CD23D7" w:rsidP="00427153">
            <w:pPr>
              <w:pStyle w:val="EndnotesAbbrev"/>
            </w:pPr>
            <w:r>
              <w:t>RI = reissue</w:t>
            </w:r>
          </w:p>
        </w:tc>
      </w:tr>
      <w:tr w:rsidR="00CD23D7" w14:paraId="7111370D" w14:textId="77777777" w:rsidTr="00427153">
        <w:tc>
          <w:tcPr>
            <w:tcW w:w="3720" w:type="dxa"/>
          </w:tcPr>
          <w:p w14:paraId="75576C7E" w14:textId="77777777" w:rsidR="00CD23D7" w:rsidRDefault="00CD23D7">
            <w:pPr>
              <w:pStyle w:val="EndnotesAbbrev"/>
            </w:pPr>
            <w:proofErr w:type="spellStart"/>
            <w:r>
              <w:t>hdg</w:t>
            </w:r>
            <w:proofErr w:type="spellEnd"/>
            <w:r>
              <w:t xml:space="preserve"> = heading</w:t>
            </w:r>
          </w:p>
        </w:tc>
        <w:tc>
          <w:tcPr>
            <w:tcW w:w="3652" w:type="dxa"/>
          </w:tcPr>
          <w:p w14:paraId="35EA1AC1" w14:textId="77777777" w:rsidR="00CD23D7" w:rsidRDefault="00CD23D7" w:rsidP="00427153">
            <w:pPr>
              <w:pStyle w:val="EndnotesAbbrev"/>
            </w:pPr>
            <w:r>
              <w:t>s = section/subsection</w:t>
            </w:r>
          </w:p>
        </w:tc>
      </w:tr>
      <w:tr w:rsidR="00CD23D7" w14:paraId="65C7F0AC" w14:textId="77777777" w:rsidTr="00427153">
        <w:tc>
          <w:tcPr>
            <w:tcW w:w="3720" w:type="dxa"/>
          </w:tcPr>
          <w:p w14:paraId="3C79DEDD" w14:textId="77777777" w:rsidR="00CD23D7" w:rsidRDefault="00CD23D7">
            <w:pPr>
              <w:pStyle w:val="EndnotesAbbrev"/>
            </w:pPr>
            <w:r>
              <w:t>IA = Interpretation Act 1967</w:t>
            </w:r>
          </w:p>
        </w:tc>
        <w:tc>
          <w:tcPr>
            <w:tcW w:w="3652" w:type="dxa"/>
          </w:tcPr>
          <w:p w14:paraId="2A67A8EA" w14:textId="77777777" w:rsidR="00CD23D7" w:rsidRDefault="00CD23D7" w:rsidP="00427153">
            <w:pPr>
              <w:pStyle w:val="EndnotesAbbrev"/>
            </w:pPr>
            <w:r>
              <w:t>sch = schedule</w:t>
            </w:r>
          </w:p>
        </w:tc>
      </w:tr>
      <w:tr w:rsidR="00CD23D7" w14:paraId="7E046BF4" w14:textId="77777777" w:rsidTr="00427153">
        <w:tc>
          <w:tcPr>
            <w:tcW w:w="3720" w:type="dxa"/>
          </w:tcPr>
          <w:p w14:paraId="4268E441" w14:textId="77777777" w:rsidR="00CD23D7" w:rsidRDefault="00CD23D7">
            <w:pPr>
              <w:pStyle w:val="EndnotesAbbrev"/>
            </w:pPr>
            <w:r>
              <w:t>ins = inserted/added</w:t>
            </w:r>
          </w:p>
        </w:tc>
        <w:tc>
          <w:tcPr>
            <w:tcW w:w="3652" w:type="dxa"/>
          </w:tcPr>
          <w:p w14:paraId="4D096F6C" w14:textId="77777777" w:rsidR="00CD23D7" w:rsidRDefault="00CD23D7" w:rsidP="00427153">
            <w:pPr>
              <w:pStyle w:val="EndnotesAbbrev"/>
            </w:pPr>
            <w:proofErr w:type="spellStart"/>
            <w:r>
              <w:t>sdiv</w:t>
            </w:r>
            <w:proofErr w:type="spellEnd"/>
            <w:r>
              <w:t xml:space="preserve"> = subdivision</w:t>
            </w:r>
          </w:p>
        </w:tc>
      </w:tr>
      <w:tr w:rsidR="00CD23D7" w14:paraId="37130AB3" w14:textId="77777777" w:rsidTr="00427153">
        <w:tc>
          <w:tcPr>
            <w:tcW w:w="3720" w:type="dxa"/>
          </w:tcPr>
          <w:p w14:paraId="0AAE7B29" w14:textId="77777777" w:rsidR="00CD23D7" w:rsidRDefault="00CD23D7">
            <w:pPr>
              <w:pStyle w:val="EndnotesAbbrev"/>
            </w:pPr>
            <w:r>
              <w:t>LA = Legislation Act 2001</w:t>
            </w:r>
          </w:p>
        </w:tc>
        <w:tc>
          <w:tcPr>
            <w:tcW w:w="3652" w:type="dxa"/>
          </w:tcPr>
          <w:p w14:paraId="62B78FC3" w14:textId="77777777" w:rsidR="00CD23D7" w:rsidRDefault="00CD23D7" w:rsidP="00427153">
            <w:pPr>
              <w:pStyle w:val="EndnotesAbbrev"/>
            </w:pPr>
            <w:r>
              <w:t>SL = Subordinate law</w:t>
            </w:r>
          </w:p>
        </w:tc>
      </w:tr>
      <w:tr w:rsidR="00CD23D7" w14:paraId="795F4595" w14:textId="77777777" w:rsidTr="00427153">
        <w:tc>
          <w:tcPr>
            <w:tcW w:w="3720" w:type="dxa"/>
          </w:tcPr>
          <w:p w14:paraId="708E4D37" w14:textId="77777777" w:rsidR="00CD23D7" w:rsidRDefault="00CD23D7">
            <w:pPr>
              <w:pStyle w:val="EndnotesAbbrev"/>
            </w:pPr>
            <w:r>
              <w:t>LR = legislation register</w:t>
            </w:r>
          </w:p>
        </w:tc>
        <w:tc>
          <w:tcPr>
            <w:tcW w:w="3652" w:type="dxa"/>
          </w:tcPr>
          <w:p w14:paraId="1E352F2B" w14:textId="77777777" w:rsidR="00CD23D7" w:rsidRDefault="00CD23D7" w:rsidP="00427153">
            <w:pPr>
              <w:pStyle w:val="EndnotesAbbrev"/>
            </w:pPr>
            <w:r>
              <w:t>sub = substituted</w:t>
            </w:r>
          </w:p>
        </w:tc>
      </w:tr>
      <w:tr w:rsidR="00CD23D7" w14:paraId="53260054" w14:textId="77777777" w:rsidTr="00427153">
        <w:tc>
          <w:tcPr>
            <w:tcW w:w="3720" w:type="dxa"/>
          </w:tcPr>
          <w:p w14:paraId="56FD5179" w14:textId="77777777" w:rsidR="00CD23D7" w:rsidRDefault="00CD23D7">
            <w:pPr>
              <w:pStyle w:val="EndnotesAbbrev"/>
            </w:pPr>
            <w:r>
              <w:t>LRA = Legislation (Republication) Act 1996</w:t>
            </w:r>
          </w:p>
        </w:tc>
        <w:tc>
          <w:tcPr>
            <w:tcW w:w="3652" w:type="dxa"/>
          </w:tcPr>
          <w:p w14:paraId="4F2B81F9" w14:textId="77777777" w:rsidR="00CD23D7" w:rsidRDefault="00CD23D7" w:rsidP="00427153">
            <w:pPr>
              <w:pStyle w:val="EndnotesAbbrev"/>
            </w:pPr>
            <w:r>
              <w:rPr>
                <w:u w:val="single"/>
              </w:rPr>
              <w:t>underlining</w:t>
            </w:r>
            <w:r>
              <w:t xml:space="preserve"> = whole or part not commenced</w:t>
            </w:r>
          </w:p>
        </w:tc>
      </w:tr>
      <w:tr w:rsidR="00CD23D7" w14:paraId="0C899D3B" w14:textId="77777777" w:rsidTr="00427153">
        <w:tc>
          <w:tcPr>
            <w:tcW w:w="3720" w:type="dxa"/>
          </w:tcPr>
          <w:p w14:paraId="73E76C4E" w14:textId="77777777" w:rsidR="00CD23D7" w:rsidRDefault="00CD23D7">
            <w:pPr>
              <w:pStyle w:val="EndnotesAbbrev"/>
            </w:pPr>
            <w:r>
              <w:t>mod = modified/modification</w:t>
            </w:r>
          </w:p>
        </w:tc>
        <w:tc>
          <w:tcPr>
            <w:tcW w:w="3652" w:type="dxa"/>
          </w:tcPr>
          <w:p w14:paraId="1032EBB8" w14:textId="77777777" w:rsidR="00CD23D7" w:rsidRDefault="00CD23D7" w:rsidP="00427153">
            <w:pPr>
              <w:pStyle w:val="EndnotesAbbrev"/>
              <w:ind w:left="1073"/>
            </w:pPr>
            <w:r>
              <w:t>or to be expired</w:t>
            </w:r>
          </w:p>
        </w:tc>
      </w:tr>
    </w:tbl>
    <w:p w14:paraId="16619A6E" w14:textId="77777777" w:rsidR="00CD23D7" w:rsidRPr="00BB6F39" w:rsidRDefault="00CD23D7" w:rsidP="00CE2912"/>
    <w:p w14:paraId="6ADF1A06" w14:textId="77777777" w:rsidR="00BE1558" w:rsidRPr="00BB6F39" w:rsidRDefault="00BE1558" w:rsidP="002A3E0B"/>
    <w:p w14:paraId="02DAAE40" w14:textId="77777777" w:rsidR="00BE1558" w:rsidRPr="0038230F" w:rsidRDefault="00BE1558">
      <w:pPr>
        <w:pStyle w:val="Endnote20"/>
      </w:pPr>
      <w:bookmarkStart w:id="23" w:name="_Toc152059170"/>
      <w:r w:rsidRPr="0038230F">
        <w:rPr>
          <w:rStyle w:val="charTableNo"/>
        </w:rPr>
        <w:t>3</w:t>
      </w:r>
      <w:r>
        <w:tab/>
      </w:r>
      <w:r w:rsidRPr="0038230F">
        <w:rPr>
          <w:rStyle w:val="charTableText"/>
        </w:rPr>
        <w:t>Legislation history</w:t>
      </w:r>
      <w:bookmarkEnd w:id="23"/>
    </w:p>
    <w:p w14:paraId="1A5B732B" w14:textId="77777777" w:rsidR="00BE1558" w:rsidRDefault="00011400">
      <w:pPr>
        <w:pStyle w:val="NewAct"/>
      </w:pPr>
      <w:r>
        <w:t xml:space="preserve">Magistrates Court (Public Unleased Land Infringement </w:t>
      </w:r>
      <w:r w:rsidR="00654556">
        <w:t>Notices) Regulation 2013 SL</w:t>
      </w:r>
      <w:r>
        <w:t>2013-17</w:t>
      </w:r>
    </w:p>
    <w:p w14:paraId="415DE8A7" w14:textId="77777777" w:rsidR="00011400" w:rsidRDefault="00654556" w:rsidP="00011400">
      <w:pPr>
        <w:pStyle w:val="Actdetails"/>
      </w:pPr>
      <w:r>
        <w:t>notified LR</w:t>
      </w:r>
      <w:r w:rsidR="00011400">
        <w:t xml:space="preserve"> 27 June 2013</w:t>
      </w:r>
    </w:p>
    <w:p w14:paraId="4AB329B5" w14:textId="77777777" w:rsidR="00011400" w:rsidRDefault="00011400" w:rsidP="00011400">
      <w:pPr>
        <w:pStyle w:val="Actdetails"/>
      </w:pPr>
      <w:r>
        <w:t>s 1, s 2 commenced 27 June 2013 (LA s 75 (1))</w:t>
      </w:r>
    </w:p>
    <w:p w14:paraId="5653D2D4" w14:textId="18577447" w:rsidR="00011400" w:rsidRDefault="00FF7D19" w:rsidP="00011400">
      <w:pPr>
        <w:pStyle w:val="Actdetails"/>
      </w:pPr>
      <w:r>
        <w:t>remainder commenced 1 July 2013 (s 2 and see Public U</w:t>
      </w:r>
      <w:r w:rsidR="00921932">
        <w:t>nleased Land</w:t>
      </w:r>
      <w:r w:rsidR="00D637E7">
        <w:t> </w:t>
      </w:r>
      <w:r w:rsidR="00921932">
        <w:t xml:space="preserve">Act 2013 A2013-3, </w:t>
      </w:r>
      <w:r>
        <w:t xml:space="preserve">s 2 and </w:t>
      </w:r>
      <w:hyperlink r:id="rId70" w:tooltip="Public Unleased Land Commencement Notice 2013" w:history="1">
        <w:r w:rsidRPr="00C85ADD">
          <w:rPr>
            <w:rStyle w:val="charCitHyperlinkAbbrev"/>
          </w:rPr>
          <w:t>CN2013-9</w:t>
        </w:r>
      </w:hyperlink>
      <w:r w:rsidR="00654556">
        <w:t>)</w:t>
      </w:r>
    </w:p>
    <w:p w14:paraId="68CBF331" w14:textId="77777777" w:rsidR="00E17296" w:rsidRDefault="00E17296">
      <w:pPr>
        <w:pStyle w:val="Asamby"/>
      </w:pPr>
      <w:r>
        <w:t>as amended by</w:t>
      </w:r>
    </w:p>
    <w:p w14:paraId="733D9961" w14:textId="26870CAD" w:rsidR="00E17296" w:rsidRDefault="00390B77" w:rsidP="00E17296">
      <w:pPr>
        <w:pStyle w:val="NewAct"/>
      </w:pPr>
      <w:hyperlink r:id="rId71" w:tooltip="A2015-15" w:history="1">
        <w:r w:rsidR="00E17296">
          <w:rPr>
            <w:rStyle w:val="charCitHyperlinkAbbrev"/>
          </w:rPr>
          <w:t>Statute Law Amendment Act 2015</w:t>
        </w:r>
      </w:hyperlink>
      <w:r w:rsidR="00E17296">
        <w:t xml:space="preserve"> A2015</w:t>
      </w:r>
      <w:r w:rsidR="00E17296">
        <w:noBreakHyphen/>
        <w:t>15 sch 3 pt 3.33</w:t>
      </w:r>
    </w:p>
    <w:p w14:paraId="1D3224BD" w14:textId="77777777" w:rsidR="00E17296" w:rsidRDefault="00E17296" w:rsidP="00E17296">
      <w:pPr>
        <w:pStyle w:val="Actdetails"/>
        <w:keepNext/>
      </w:pPr>
      <w:r>
        <w:t>notified LR 27 May 2015</w:t>
      </w:r>
    </w:p>
    <w:p w14:paraId="27B81BF0" w14:textId="77777777" w:rsidR="00E17296" w:rsidRDefault="00E17296" w:rsidP="00E17296">
      <w:pPr>
        <w:pStyle w:val="Actdetails"/>
        <w:keepNext/>
      </w:pPr>
      <w:r>
        <w:t>s 1, s 2 commenced 27 May 2015 (LA s 75 (1))</w:t>
      </w:r>
    </w:p>
    <w:p w14:paraId="5D147F48" w14:textId="77777777" w:rsidR="00E17296" w:rsidRPr="00AE7C72" w:rsidRDefault="00E17296" w:rsidP="00E17296">
      <w:pPr>
        <w:pStyle w:val="Actdetails"/>
      </w:pPr>
      <w:r>
        <w:t xml:space="preserve">sch 3 pt 3.33 </w:t>
      </w:r>
      <w:r w:rsidRPr="00AE7C72">
        <w:t xml:space="preserve">commenced </w:t>
      </w:r>
      <w:r>
        <w:t>10 June 2015</w:t>
      </w:r>
      <w:r w:rsidRPr="00AE7C72">
        <w:t xml:space="preserve"> (</w:t>
      </w:r>
      <w:r>
        <w:t>s 2)</w:t>
      </w:r>
    </w:p>
    <w:p w14:paraId="5D8B8AE4" w14:textId="1D07BF58" w:rsidR="00FA0748" w:rsidRDefault="00390B77" w:rsidP="00FA0748">
      <w:pPr>
        <w:pStyle w:val="NewAct"/>
      </w:pPr>
      <w:hyperlink r:id="rId72" w:tooltip="SL2023-31" w:history="1">
        <w:r w:rsidR="00FA0748">
          <w:rPr>
            <w:rStyle w:val="charCitHyperlinkAbbrev"/>
          </w:rPr>
          <w:t>Magistrates Court (Public Unleased Land Infringement Notices) Amendment Regulation 2023 (No 1)</w:t>
        </w:r>
      </w:hyperlink>
      <w:r w:rsidR="00FA0748">
        <w:t xml:space="preserve"> </w:t>
      </w:r>
      <w:r w:rsidR="00F874E0">
        <w:t>SL</w:t>
      </w:r>
      <w:r w:rsidR="00FA0748">
        <w:t>2023-31</w:t>
      </w:r>
    </w:p>
    <w:p w14:paraId="4D5C2325" w14:textId="4F7E792F" w:rsidR="00FA0748" w:rsidRDefault="00FA0748" w:rsidP="00FA0748">
      <w:pPr>
        <w:pStyle w:val="Actdetails"/>
        <w:keepNext/>
      </w:pPr>
      <w:r>
        <w:t>notified LR 28 November 2023</w:t>
      </w:r>
    </w:p>
    <w:p w14:paraId="62BD25DF" w14:textId="3D6ABA01" w:rsidR="00FA0748" w:rsidRDefault="00FA0748" w:rsidP="00FA0748">
      <w:pPr>
        <w:pStyle w:val="Actdetails"/>
        <w:keepNext/>
      </w:pPr>
      <w:r>
        <w:t>s 1, s 2 commenced 28 November 2023 (LA s 75 (1))</w:t>
      </w:r>
    </w:p>
    <w:p w14:paraId="0D62B747" w14:textId="4F1017EE" w:rsidR="00FA0748" w:rsidRPr="00AE7C72" w:rsidRDefault="00FA0748" w:rsidP="00FA0748">
      <w:pPr>
        <w:pStyle w:val="Actdetails"/>
      </w:pPr>
      <w:r>
        <w:t xml:space="preserve">remainder </w:t>
      </w:r>
      <w:r w:rsidRPr="00AE7C72">
        <w:t xml:space="preserve">commenced </w:t>
      </w:r>
      <w:r>
        <w:t>29 November 2023</w:t>
      </w:r>
      <w:r w:rsidRPr="00AE7C72">
        <w:t xml:space="preserve"> (</w:t>
      </w:r>
      <w:r>
        <w:t xml:space="preserve">s 2 and see </w:t>
      </w:r>
      <w:hyperlink r:id="rId73" w:tooltip="A2023-43" w:history="1">
        <w:r w:rsidR="00C9294F" w:rsidRPr="00C9294F">
          <w:rPr>
            <w:rStyle w:val="charCitHyperlinkAbbrev"/>
          </w:rPr>
          <w:t>Electoral and Road Safety Legislation Amendment Act 2023</w:t>
        </w:r>
      </w:hyperlink>
      <w:r w:rsidR="002445C2">
        <w:t xml:space="preserve"> A2023-43 s 2 </w:t>
      </w:r>
      <w:r w:rsidR="00C9294F">
        <w:t>(1)</w:t>
      </w:r>
      <w:r>
        <w:t>)</w:t>
      </w:r>
    </w:p>
    <w:p w14:paraId="7663D6BA" w14:textId="77777777" w:rsidR="00BE1558" w:rsidRPr="0038230F" w:rsidRDefault="00BE1558">
      <w:pPr>
        <w:pStyle w:val="Endnote20"/>
      </w:pPr>
      <w:bookmarkStart w:id="24" w:name="_Toc152059171"/>
      <w:r w:rsidRPr="0038230F">
        <w:rPr>
          <w:rStyle w:val="charTableNo"/>
        </w:rPr>
        <w:t>4</w:t>
      </w:r>
      <w:r>
        <w:tab/>
      </w:r>
      <w:r w:rsidRPr="0038230F">
        <w:rPr>
          <w:rStyle w:val="charTableText"/>
        </w:rPr>
        <w:t>Amendment history</w:t>
      </w:r>
      <w:bookmarkEnd w:id="24"/>
    </w:p>
    <w:p w14:paraId="6F319B26" w14:textId="77777777" w:rsidR="00BE1558" w:rsidRDefault="00011400" w:rsidP="002A3E0B">
      <w:pPr>
        <w:pStyle w:val="AmdtsEntryHd"/>
      </w:pPr>
      <w:r>
        <w:t>Commencement</w:t>
      </w:r>
    </w:p>
    <w:p w14:paraId="5D19EB20" w14:textId="77777777" w:rsidR="00011400" w:rsidRDefault="00654556" w:rsidP="00011400">
      <w:pPr>
        <w:pStyle w:val="AmdtsEntries"/>
      </w:pPr>
      <w:r>
        <w:t>s</w:t>
      </w:r>
      <w:r w:rsidR="00011400">
        <w:t xml:space="preserve"> 2</w:t>
      </w:r>
      <w:r w:rsidR="00011400">
        <w:tab/>
        <w:t>om LA s 89 (4)</w:t>
      </w:r>
    </w:p>
    <w:p w14:paraId="465E213D" w14:textId="77777777" w:rsidR="00E17296" w:rsidRDefault="00E17296" w:rsidP="00E17296">
      <w:pPr>
        <w:pStyle w:val="AmdtsEntryHd"/>
      </w:pPr>
      <w:r w:rsidRPr="005205BA">
        <w:t>Authorised people for infringement notice offences</w:t>
      </w:r>
    </w:p>
    <w:p w14:paraId="242DE93E" w14:textId="4EF2C75E" w:rsidR="00E17296" w:rsidRDefault="00E17296" w:rsidP="00011400">
      <w:pPr>
        <w:pStyle w:val="AmdtsEntries"/>
      </w:pPr>
      <w:r>
        <w:t>s 12</w:t>
      </w:r>
      <w:r>
        <w:tab/>
        <w:t xml:space="preserve">am </w:t>
      </w:r>
      <w:hyperlink r:id="rId74" w:tooltip="Statute Law Amendment Act 2015" w:history="1">
        <w:r w:rsidRPr="00E17296">
          <w:rPr>
            <w:rStyle w:val="charCitHyperlinkAbbrev"/>
          </w:rPr>
          <w:t>A2015</w:t>
        </w:r>
        <w:r w:rsidRPr="00E17296">
          <w:rPr>
            <w:rStyle w:val="charCitHyperlinkAbbrev"/>
          </w:rPr>
          <w:noBreakHyphen/>
          <w:t>15</w:t>
        </w:r>
      </w:hyperlink>
      <w:r>
        <w:t xml:space="preserve"> </w:t>
      </w:r>
      <w:proofErr w:type="spellStart"/>
      <w:r>
        <w:t>amdt</w:t>
      </w:r>
      <w:proofErr w:type="spellEnd"/>
      <w:r>
        <w:t xml:space="preserve"> 3.121, </w:t>
      </w:r>
      <w:proofErr w:type="spellStart"/>
      <w:r>
        <w:t>amdt</w:t>
      </w:r>
      <w:proofErr w:type="spellEnd"/>
      <w:r>
        <w:t xml:space="preserve"> 3.122</w:t>
      </w:r>
    </w:p>
    <w:p w14:paraId="6492E8FF" w14:textId="1519C2B8" w:rsidR="00C9294F" w:rsidRDefault="00C9294F" w:rsidP="006A398A">
      <w:pPr>
        <w:pStyle w:val="AmdtsEntryHd"/>
        <w:rPr>
          <w:rStyle w:val="CharChapText"/>
        </w:rPr>
      </w:pPr>
      <w:r w:rsidRPr="00683B87">
        <w:rPr>
          <w:rStyle w:val="CharChapText"/>
        </w:rPr>
        <w:t>Public Unleased Land Act 2013 infringement notice offences and penalties</w:t>
      </w:r>
    </w:p>
    <w:p w14:paraId="65C0EA79" w14:textId="23FF249B" w:rsidR="006A398A" w:rsidRPr="006A398A" w:rsidRDefault="006A398A" w:rsidP="006A398A">
      <w:pPr>
        <w:pStyle w:val="AmdtsEntries"/>
      </w:pPr>
      <w:r>
        <w:t>sch 1</w:t>
      </w:r>
      <w:r>
        <w:tab/>
        <w:t xml:space="preserve">am </w:t>
      </w:r>
      <w:hyperlink r:id="rId75" w:tooltip="Magistrates Court (Public Unleased Land Infringement Notices) Amendment Regulation 2023 (No 1)" w:history="1">
        <w:r>
          <w:rPr>
            <w:rStyle w:val="charCitHyperlinkAbbrev"/>
          </w:rPr>
          <w:t>SL2023</w:t>
        </w:r>
        <w:r>
          <w:rPr>
            <w:rStyle w:val="charCitHyperlinkAbbrev"/>
          </w:rPr>
          <w:noBreakHyphen/>
          <w:t>31</w:t>
        </w:r>
      </w:hyperlink>
      <w:r>
        <w:t xml:space="preserve"> s 4; items </w:t>
      </w:r>
      <w:proofErr w:type="spellStart"/>
      <w:r>
        <w:t>renum</w:t>
      </w:r>
      <w:proofErr w:type="spellEnd"/>
      <w:r>
        <w:t xml:space="preserve"> R3 LA</w:t>
      </w:r>
    </w:p>
    <w:p w14:paraId="1059BF53" w14:textId="77777777" w:rsidR="00E17296" w:rsidRPr="00E17296" w:rsidRDefault="00E17296" w:rsidP="00E17296">
      <w:pPr>
        <w:pStyle w:val="PageBreak"/>
      </w:pPr>
      <w:r w:rsidRPr="00E17296">
        <w:br w:type="page"/>
      </w:r>
    </w:p>
    <w:p w14:paraId="5E0D97C9" w14:textId="77777777" w:rsidR="00E17296" w:rsidRPr="0038230F" w:rsidRDefault="00E17296">
      <w:pPr>
        <w:pStyle w:val="Endnote20"/>
      </w:pPr>
      <w:bookmarkStart w:id="25" w:name="_Toc152059172"/>
      <w:r w:rsidRPr="0038230F">
        <w:rPr>
          <w:rStyle w:val="charTableNo"/>
        </w:rPr>
        <w:lastRenderedPageBreak/>
        <w:t>5</w:t>
      </w:r>
      <w:r>
        <w:tab/>
      </w:r>
      <w:r w:rsidRPr="0038230F">
        <w:rPr>
          <w:rStyle w:val="charTableText"/>
        </w:rPr>
        <w:t>Earlier republications</w:t>
      </w:r>
      <w:bookmarkEnd w:id="25"/>
    </w:p>
    <w:p w14:paraId="4A84E28B" w14:textId="77777777" w:rsidR="00E17296" w:rsidRDefault="00E17296">
      <w:pPr>
        <w:pStyle w:val="EndNoteTextPub"/>
      </w:pPr>
      <w:r>
        <w:t xml:space="preserve">Some earlier republications were not numbered. The number in column 1 refers to the publication order.  </w:t>
      </w:r>
    </w:p>
    <w:p w14:paraId="66F3D73E" w14:textId="77777777" w:rsidR="00E17296" w:rsidRDefault="00E1729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95632E" w14:textId="77777777" w:rsidR="00E17296" w:rsidRDefault="00E17296">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17296" w14:paraId="1636D762" w14:textId="77777777">
        <w:trPr>
          <w:tblHeader/>
        </w:trPr>
        <w:tc>
          <w:tcPr>
            <w:tcW w:w="1576" w:type="dxa"/>
            <w:tcBorders>
              <w:bottom w:val="single" w:sz="4" w:space="0" w:color="auto"/>
            </w:tcBorders>
          </w:tcPr>
          <w:p w14:paraId="050AA6A5" w14:textId="77777777" w:rsidR="00E17296" w:rsidRDefault="00E17296">
            <w:pPr>
              <w:pStyle w:val="EarlierRepubHdg"/>
            </w:pPr>
            <w:r>
              <w:t>Republication No and date</w:t>
            </w:r>
          </w:p>
        </w:tc>
        <w:tc>
          <w:tcPr>
            <w:tcW w:w="1681" w:type="dxa"/>
            <w:tcBorders>
              <w:bottom w:val="single" w:sz="4" w:space="0" w:color="auto"/>
            </w:tcBorders>
          </w:tcPr>
          <w:p w14:paraId="04A7ADA2" w14:textId="77777777" w:rsidR="00E17296" w:rsidRDefault="00E17296">
            <w:pPr>
              <w:pStyle w:val="EarlierRepubHdg"/>
            </w:pPr>
            <w:r>
              <w:t>Effective</w:t>
            </w:r>
          </w:p>
        </w:tc>
        <w:tc>
          <w:tcPr>
            <w:tcW w:w="1783" w:type="dxa"/>
            <w:tcBorders>
              <w:bottom w:val="single" w:sz="4" w:space="0" w:color="auto"/>
            </w:tcBorders>
          </w:tcPr>
          <w:p w14:paraId="2FBCE157" w14:textId="77777777" w:rsidR="00E17296" w:rsidRDefault="00E17296">
            <w:pPr>
              <w:pStyle w:val="EarlierRepubHdg"/>
            </w:pPr>
            <w:r>
              <w:t>Last amendment made by</w:t>
            </w:r>
          </w:p>
        </w:tc>
        <w:tc>
          <w:tcPr>
            <w:tcW w:w="1783" w:type="dxa"/>
            <w:tcBorders>
              <w:bottom w:val="single" w:sz="4" w:space="0" w:color="auto"/>
            </w:tcBorders>
          </w:tcPr>
          <w:p w14:paraId="7C1D9700" w14:textId="77777777" w:rsidR="00E17296" w:rsidRDefault="00E17296">
            <w:pPr>
              <w:pStyle w:val="EarlierRepubHdg"/>
            </w:pPr>
            <w:r>
              <w:t>Republication for</w:t>
            </w:r>
          </w:p>
        </w:tc>
      </w:tr>
      <w:tr w:rsidR="00E17296" w14:paraId="7C17BFEA" w14:textId="77777777">
        <w:tc>
          <w:tcPr>
            <w:tcW w:w="1576" w:type="dxa"/>
            <w:tcBorders>
              <w:top w:val="single" w:sz="4" w:space="0" w:color="auto"/>
              <w:bottom w:val="single" w:sz="4" w:space="0" w:color="auto"/>
            </w:tcBorders>
          </w:tcPr>
          <w:p w14:paraId="50F19228" w14:textId="77777777" w:rsidR="00E17296" w:rsidRDefault="00E17296">
            <w:pPr>
              <w:pStyle w:val="EarlierRepubEntries"/>
            </w:pPr>
            <w:r>
              <w:t>R1</w:t>
            </w:r>
            <w:r>
              <w:br/>
              <w:t>1 July 201</w:t>
            </w:r>
            <w:r w:rsidR="00613EAD">
              <w:t>3</w:t>
            </w:r>
          </w:p>
        </w:tc>
        <w:tc>
          <w:tcPr>
            <w:tcW w:w="1681" w:type="dxa"/>
            <w:tcBorders>
              <w:top w:val="single" w:sz="4" w:space="0" w:color="auto"/>
              <w:bottom w:val="single" w:sz="4" w:space="0" w:color="auto"/>
            </w:tcBorders>
          </w:tcPr>
          <w:p w14:paraId="5E80F447" w14:textId="14520367" w:rsidR="00E17296" w:rsidRDefault="00613EAD">
            <w:pPr>
              <w:pStyle w:val="EarlierRepubEntries"/>
            </w:pPr>
            <w:r>
              <w:t>1 July 2013</w:t>
            </w:r>
            <w:r w:rsidR="0007145C">
              <w:t>–</w:t>
            </w:r>
            <w:r w:rsidR="00E17296">
              <w:br/>
              <w:t>9 June 2015</w:t>
            </w:r>
          </w:p>
        </w:tc>
        <w:tc>
          <w:tcPr>
            <w:tcW w:w="1783" w:type="dxa"/>
            <w:tcBorders>
              <w:top w:val="single" w:sz="4" w:space="0" w:color="auto"/>
              <w:bottom w:val="single" w:sz="4" w:space="0" w:color="auto"/>
            </w:tcBorders>
          </w:tcPr>
          <w:p w14:paraId="14282947" w14:textId="77777777" w:rsidR="00E17296" w:rsidRDefault="00E17296">
            <w:pPr>
              <w:pStyle w:val="EarlierRepubEntries"/>
            </w:pPr>
            <w:r>
              <w:t>not amended</w:t>
            </w:r>
          </w:p>
        </w:tc>
        <w:tc>
          <w:tcPr>
            <w:tcW w:w="1783" w:type="dxa"/>
            <w:tcBorders>
              <w:top w:val="single" w:sz="4" w:space="0" w:color="auto"/>
              <w:bottom w:val="single" w:sz="4" w:space="0" w:color="auto"/>
            </w:tcBorders>
          </w:tcPr>
          <w:p w14:paraId="63C44855" w14:textId="77777777" w:rsidR="00E17296" w:rsidRDefault="00E17296">
            <w:pPr>
              <w:pStyle w:val="EarlierRepubEntries"/>
            </w:pPr>
            <w:r>
              <w:t>new regulation</w:t>
            </w:r>
          </w:p>
        </w:tc>
      </w:tr>
      <w:tr w:rsidR="006A398A" w14:paraId="22108AE8" w14:textId="77777777">
        <w:tc>
          <w:tcPr>
            <w:tcW w:w="1576" w:type="dxa"/>
            <w:tcBorders>
              <w:top w:val="single" w:sz="4" w:space="0" w:color="auto"/>
              <w:bottom w:val="single" w:sz="4" w:space="0" w:color="auto"/>
            </w:tcBorders>
          </w:tcPr>
          <w:p w14:paraId="31022A43" w14:textId="337EF0F4" w:rsidR="006A398A" w:rsidRDefault="006A398A">
            <w:pPr>
              <w:pStyle w:val="EarlierRepubEntries"/>
            </w:pPr>
            <w:r>
              <w:t>R2</w:t>
            </w:r>
            <w:r>
              <w:br/>
              <w:t>10 June 2015</w:t>
            </w:r>
          </w:p>
        </w:tc>
        <w:tc>
          <w:tcPr>
            <w:tcW w:w="1681" w:type="dxa"/>
            <w:tcBorders>
              <w:top w:val="single" w:sz="4" w:space="0" w:color="auto"/>
              <w:bottom w:val="single" w:sz="4" w:space="0" w:color="auto"/>
            </w:tcBorders>
          </w:tcPr>
          <w:p w14:paraId="3B1C2654" w14:textId="2E56BC17" w:rsidR="006A398A" w:rsidRDefault="006A398A">
            <w:pPr>
              <w:pStyle w:val="EarlierRepubEntries"/>
            </w:pPr>
            <w:r>
              <w:t>10 June 2015–</w:t>
            </w:r>
            <w:r>
              <w:br/>
              <w:t>28 Nov 2023</w:t>
            </w:r>
          </w:p>
        </w:tc>
        <w:tc>
          <w:tcPr>
            <w:tcW w:w="1783" w:type="dxa"/>
            <w:tcBorders>
              <w:top w:val="single" w:sz="4" w:space="0" w:color="auto"/>
              <w:bottom w:val="single" w:sz="4" w:space="0" w:color="auto"/>
            </w:tcBorders>
          </w:tcPr>
          <w:p w14:paraId="41F74420" w14:textId="49EE4673" w:rsidR="006A398A" w:rsidRPr="006A398A" w:rsidRDefault="00390B77">
            <w:pPr>
              <w:pStyle w:val="EarlierRepubEntries"/>
              <w:rPr>
                <w:rStyle w:val="charCitHyperlinkAbbrev"/>
              </w:rPr>
            </w:pPr>
            <w:hyperlink r:id="rId76" w:tooltip="Statute Law Amendment Act 2015" w:history="1">
              <w:r w:rsidR="006A398A" w:rsidRPr="006A398A">
                <w:rPr>
                  <w:rStyle w:val="charCitHyperlinkAbbrev"/>
                </w:rPr>
                <w:t>A2015</w:t>
              </w:r>
              <w:r w:rsidR="006A398A" w:rsidRPr="006A398A">
                <w:rPr>
                  <w:rStyle w:val="charCitHyperlinkAbbrev"/>
                </w:rPr>
                <w:noBreakHyphen/>
                <w:t>15</w:t>
              </w:r>
            </w:hyperlink>
          </w:p>
        </w:tc>
        <w:tc>
          <w:tcPr>
            <w:tcW w:w="1783" w:type="dxa"/>
            <w:tcBorders>
              <w:top w:val="single" w:sz="4" w:space="0" w:color="auto"/>
              <w:bottom w:val="single" w:sz="4" w:space="0" w:color="auto"/>
            </w:tcBorders>
          </w:tcPr>
          <w:p w14:paraId="45FD50C6" w14:textId="1BCAD7E2" w:rsidR="006A398A" w:rsidRDefault="006A398A">
            <w:pPr>
              <w:pStyle w:val="EarlierRepubEntries"/>
            </w:pPr>
            <w:r>
              <w:t xml:space="preserve">amendments by </w:t>
            </w:r>
            <w:hyperlink r:id="rId77" w:tooltip="Statute Law Amendment Act 2015" w:history="1">
              <w:r w:rsidRPr="006A398A">
                <w:rPr>
                  <w:rStyle w:val="charCitHyperlinkAbbrev"/>
                </w:rPr>
                <w:t>A2015</w:t>
              </w:r>
              <w:r w:rsidRPr="006A398A">
                <w:rPr>
                  <w:rStyle w:val="charCitHyperlinkAbbrev"/>
                </w:rPr>
                <w:noBreakHyphen/>
                <w:t>15</w:t>
              </w:r>
            </w:hyperlink>
          </w:p>
        </w:tc>
      </w:tr>
    </w:tbl>
    <w:p w14:paraId="403E04CD" w14:textId="77777777" w:rsidR="00B334A6" w:rsidRDefault="00B334A6" w:rsidP="007B3882">
      <w:pPr>
        <w:pStyle w:val="05EndNote"/>
        <w:sectPr w:rsidR="00B334A6" w:rsidSect="0038230F">
          <w:headerReference w:type="even" r:id="rId78"/>
          <w:headerReference w:type="default" r:id="rId79"/>
          <w:footerReference w:type="even" r:id="rId80"/>
          <w:footerReference w:type="default" r:id="rId81"/>
          <w:pgSz w:w="11907" w:h="16839" w:code="9"/>
          <w:pgMar w:top="3000" w:right="1900" w:bottom="2500" w:left="2300" w:header="2480" w:footer="2100" w:gutter="0"/>
          <w:cols w:space="720"/>
          <w:docGrid w:linePitch="326"/>
        </w:sectPr>
      </w:pPr>
    </w:p>
    <w:p w14:paraId="13F5C1BF" w14:textId="77777777" w:rsidR="00BE1558" w:rsidRDefault="00BE1558"/>
    <w:p w14:paraId="5616782E" w14:textId="77777777" w:rsidR="00BE1558" w:rsidRDefault="00BE1558"/>
    <w:p w14:paraId="370D549A" w14:textId="77777777" w:rsidR="00BE1558" w:rsidRDefault="00BE1558">
      <w:pPr>
        <w:rPr>
          <w:color w:val="000000"/>
          <w:sz w:val="20"/>
        </w:rPr>
      </w:pPr>
    </w:p>
    <w:p w14:paraId="15737443" w14:textId="77777777" w:rsidR="00654556" w:rsidRDefault="00654556">
      <w:pPr>
        <w:rPr>
          <w:color w:val="000000"/>
          <w:sz w:val="20"/>
        </w:rPr>
      </w:pPr>
    </w:p>
    <w:p w14:paraId="093FD96D" w14:textId="77777777" w:rsidR="00654556" w:rsidRDefault="00654556">
      <w:pPr>
        <w:rPr>
          <w:color w:val="000000"/>
          <w:sz w:val="20"/>
        </w:rPr>
      </w:pPr>
    </w:p>
    <w:p w14:paraId="63F3B708" w14:textId="77777777" w:rsidR="00E67435" w:rsidRDefault="00E67435">
      <w:pPr>
        <w:rPr>
          <w:color w:val="000000"/>
          <w:sz w:val="20"/>
        </w:rPr>
      </w:pPr>
    </w:p>
    <w:p w14:paraId="5A41CF77" w14:textId="77777777" w:rsidR="00E67435" w:rsidRDefault="00E67435">
      <w:pPr>
        <w:rPr>
          <w:color w:val="000000"/>
          <w:sz w:val="20"/>
        </w:rPr>
      </w:pPr>
    </w:p>
    <w:p w14:paraId="5C38FA32" w14:textId="77777777" w:rsidR="00E67435" w:rsidRDefault="00E67435">
      <w:pPr>
        <w:rPr>
          <w:color w:val="000000"/>
          <w:sz w:val="20"/>
        </w:rPr>
      </w:pPr>
    </w:p>
    <w:p w14:paraId="6168B7E2" w14:textId="77777777" w:rsidR="00E67435" w:rsidRDefault="00E67435">
      <w:pPr>
        <w:rPr>
          <w:color w:val="000000"/>
          <w:sz w:val="20"/>
        </w:rPr>
      </w:pPr>
    </w:p>
    <w:p w14:paraId="245B49EC" w14:textId="77777777" w:rsidR="00E67435" w:rsidRDefault="00E67435">
      <w:pPr>
        <w:rPr>
          <w:color w:val="000000"/>
          <w:sz w:val="20"/>
        </w:rPr>
      </w:pPr>
    </w:p>
    <w:p w14:paraId="54483B9E" w14:textId="77777777" w:rsidR="00E67435" w:rsidRDefault="00E67435">
      <w:pPr>
        <w:rPr>
          <w:color w:val="000000"/>
          <w:sz w:val="20"/>
        </w:rPr>
      </w:pPr>
    </w:p>
    <w:p w14:paraId="3E2CBF2A" w14:textId="77777777" w:rsidR="00E67435" w:rsidRDefault="00E67435">
      <w:pPr>
        <w:rPr>
          <w:color w:val="000000"/>
          <w:sz w:val="20"/>
        </w:rPr>
      </w:pPr>
    </w:p>
    <w:p w14:paraId="7184EF14" w14:textId="77777777" w:rsidR="00BE1558" w:rsidRDefault="00BE1558">
      <w:pPr>
        <w:rPr>
          <w:color w:val="000000"/>
          <w:sz w:val="22"/>
        </w:rPr>
      </w:pPr>
    </w:p>
    <w:p w14:paraId="13D4D338" w14:textId="77777777" w:rsidR="00BE1558" w:rsidRDefault="00BE1558">
      <w:pPr>
        <w:rPr>
          <w:color w:val="000000"/>
          <w:sz w:val="22"/>
        </w:rPr>
      </w:pPr>
    </w:p>
    <w:p w14:paraId="66B7D60C" w14:textId="6BBF365F" w:rsidR="00BE1558" w:rsidRDefault="00BE1558">
      <w:pPr>
        <w:rPr>
          <w:noProof/>
          <w:color w:val="000000"/>
          <w:sz w:val="22"/>
        </w:rPr>
      </w:pPr>
      <w:r>
        <w:rPr>
          <w:color w:val="000000"/>
          <w:sz w:val="22"/>
        </w:rPr>
        <w:t xml:space="preserve">©  Australian Capital Territory </w:t>
      </w:r>
      <w:r w:rsidR="0038230F">
        <w:rPr>
          <w:noProof/>
          <w:color w:val="000000"/>
          <w:sz w:val="22"/>
        </w:rPr>
        <w:t>2023</w:t>
      </w:r>
    </w:p>
    <w:p w14:paraId="359B67DF" w14:textId="77777777" w:rsidR="0039481B" w:rsidRDefault="0039481B">
      <w:pPr>
        <w:pStyle w:val="06Copyright"/>
        <w:sectPr w:rsidR="0039481B" w:rsidSect="0039481B">
          <w:headerReference w:type="even" r:id="rId82"/>
          <w:headerReference w:type="default" r:id="rId83"/>
          <w:footerReference w:type="even" r:id="rId84"/>
          <w:footerReference w:type="default" r:id="rId85"/>
          <w:headerReference w:type="first" r:id="rId86"/>
          <w:footerReference w:type="first" r:id="rId87"/>
          <w:type w:val="continuous"/>
          <w:pgSz w:w="11907" w:h="16839" w:code="9"/>
          <w:pgMar w:top="3000" w:right="1900" w:bottom="2500" w:left="2300" w:header="2480" w:footer="2100" w:gutter="0"/>
          <w:pgNumType w:fmt="lowerRoman"/>
          <w:cols w:space="720"/>
          <w:titlePg/>
          <w:docGrid w:linePitch="326"/>
        </w:sectPr>
      </w:pPr>
    </w:p>
    <w:p w14:paraId="25ECA3DD" w14:textId="77777777" w:rsidR="0039481B" w:rsidRDefault="0039481B">
      <w:pPr>
        <w:rPr>
          <w:color w:val="000000"/>
          <w:sz w:val="22"/>
        </w:rPr>
      </w:pPr>
    </w:p>
    <w:sectPr w:rsidR="0039481B" w:rsidSect="00BE1558">
      <w:headerReference w:type="even" r:id="rId88"/>
      <w:headerReference w:type="default" r:id="rId89"/>
      <w:footerReference w:type="even" r:id="rId90"/>
      <w:footerReference w:type="default" r:id="rId91"/>
      <w:headerReference w:type="first" r:id="rId92"/>
      <w:footerReference w:type="first" r:id="rId9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8D3F" w14:textId="77777777" w:rsidR="0039481B" w:rsidRDefault="0039481B">
      <w:r>
        <w:separator/>
      </w:r>
    </w:p>
  </w:endnote>
  <w:endnote w:type="continuationSeparator" w:id="0">
    <w:p w14:paraId="0C8BB447" w14:textId="77777777" w:rsidR="0039481B" w:rsidRDefault="003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988D" w14:textId="004B4CFC" w:rsidR="003E2062" w:rsidRPr="00390B77" w:rsidRDefault="00390B77" w:rsidP="00390B77">
    <w:pPr>
      <w:pStyle w:val="Footer"/>
      <w:jc w:val="center"/>
      <w:rPr>
        <w:rFonts w:cs="Arial"/>
        <w:sz w:val="14"/>
      </w:rPr>
    </w:pPr>
    <w:r w:rsidRPr="00390B7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EC7" w14:textId="77777777" w:rsidR="00B334A6" w:rsidRDefault="00B334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34A6" w:rsidRPr="00CB3D59" w14:paraId="212C5480" w14:textId="77777777">
      <w:tc>
        <w:tcPr>
          <w:tcW w:w="847" w:type="pct"/>
        </w:tcPr>
        <w:p w14:paraId="3DEE30EF" w14:textId="77777777" w:rsidR="00B334A6" w:rsidRPr="00F02A14" w:rsidRDefault="00B334A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5D81617" w14:textId="3DA3FA66" w:rsidR="00B334A6" w:rsidRPr="00F02A14" w:rsidRDefault="00B334A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E2062" w:rsidRPr="003E2062">
            <w:rPr>
              <w:rFonts w:cs="Arial"/>
              <w:szCs w:val="18"/>
            </w:rPr>
            <w:t xml:space="preserve">Magistrates Court (Public </w:t>
          </w:r>
          <w:r w:rsidR="003E2062">
            <w:t>Unleased Land Infringement Notices) Regulation 2013</w:t>
          </w:r>
          <w:r>
            <w:rPr>
              <w:rFonts w:cs="Arial"/>
              <w:szCs w:val="18"/>
            </w:rPr>
            <w:fldChar w:fldCharType="end"/>
          </w:r>
        </w:p>
        <w:p w14:paraId="7DD46551" w14:textId="26660A5D" w:rsidR="00B334A6" w:rsidRPr="00F02A14" w:rsidRDefault="00B334A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E206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E2062">
            <w:rPr>
              <w:rFonts w:cs="Arial"/>
              <w:szCs w:val="18"/>
            </w:rPr>
            <w:t>29/11/23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E2062">
            <w:rPr>
              <w:rFonts w:cs="Arial"/>
              <w:szCs w:val="18"/>
            </w:rPr>
            <w:t xml:space="preserve"> </w:t>
          </w:r>
          <w:r w:rsidRPr="00F02A14">
            <w:rPr>
              <w:rFonts w:cs="Arial"/>
              <w:szCs w:val="18"/>
            </w:rPr>
            <w:fldChar w:fldCharType="end"/>
          </w:r>
        </w:p>
      </w:tc>
      <w:tc>
        <w:tcPr>
          <w:tcW w:w="1061" w:type="pct"/>
        </w:tcPr>
        <w:p w14:paraId="583FC318" w14:textId="1D360709" w:rsidR="00B334A6" w:rsidRPr="00F02A14" w:rsidRDefault="00B334A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E2062">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E2062">
            <w:rPr>
              <w:rFonts w:cs="Arial"/>
              <w:szCs w:val="18"/>
            </w:rPr>
            <w:t>29/11/23</w:t>
          </w:r>
          <w:r w:rsidRPr="00F02A14">
            <w:rPr>
              <w:rFonts w:cs="Arial"/>
              <w:szCs w:val="18"/>
            </w:rPr>
            <w:fldChar w:fldCharType="end"/>
          </w:r>
        </w:p>
      </w:tc>
    </w:tr>
  </w:tbl>
  <w:p w14:paraId="3CB271BD" w14:textId="47C96E44"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20FF" w14:textId="77777777" w:rsidR="00B334A6" w:rsidRDefault="00B334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34A6" w:rsidRPr="00CB3D59" w14:paraId="71A7BDD7" w14:textId="77777777">
      <w:tc>
        <w:tcPr>
          <w:tcW w:w="1061" w:type="pct"/>
        </w:tcPr>
        <w:p w14:paraId="302FB952" w14:textId="64AB6A25" w:rsidR="00B334A6" w:rsidRPr="00F02A14" w:rsidRDefault="00B334A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E2062">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E2062">
            <w:rPr>
              <w:rFonts w:cs="Arial"/>
              <w:szCs w:val="18"/>
            </w:rPr>
            <w:t>29/11/23</w:t>
          </w:r>
          <w:r w:rsidRPr="00F02A14">
            <w:rPr>
              <w:rFonts w:cs="Arial"/>
              <w:szCs w:val="18"/>
            </w:rPr>
            <w:fldChar w:fldCharType="end"/>
          </w:r>
        </w:p>
      </w:tc>
      <w:tc>
        <w:tcPr>
          <w:tcW w:w="3092" w:type="pct"/>
        </w:tcPr>
        <w:p w14:paraId="31E53ABC" w14:textId="3F5FA369" w:rsidR="00B334A6" w:rsidRPr="00F02A14" w:rsidRDefault="00B334A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E2062" w:rsidRPr="003E2062">
            <w:rPr>
              <w:rFonts w:cs="Arial"/>
              <w:szCs w:val="18"/>
            </w:rPr>
            <w:t xml:space="preserve">Magistrates Court (Public </w:t>
          </w:r>
          <w:r w:rsidR="003E2062">
            <w:t>Unleased Land Infringement Notices) Regulation 2013</w:t>
          </w:r>
          <w:r>
            <w:rPr>
              <w:rFonts w:cs="Arial"/>
              <w:szCs w:val="18"/>
            </w:rPr>
            <w:fldChar w:fldCharType="end"/>
          </w:r>
        </w:p>
        <w:p w14:paraId="420AFDC3" w14:textId="582A3C3C" w:rsidR="00B334A6" w:rsidRPr="00F02A14" w:rsidRDefault="00B334A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E206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E2062">
            <w:rPr>
              <w:rFonts w:cs="Arial"/>
              <w:szCs w:val="18"/>
            </w:rPr>
            <w:t>29/11/23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E2062">
            <w:rPr>
              <w:rFonts w:cs="Arial"/>
              <w:szCs w:val="18"/>
            </w:rPr>
            <w:t xml:space="preserve"> </w:t>
          </w:r>
          <w:r w:rsidRPr="00F02A14">
            <w:rPr>
              <w:rFonts w:cs="Arial"/>
              <w:szCs w:val="18"/>
            </w:rPr>
            <w:fldChar w:fldCharType="end"/>
          </w:r>
        </w:p>
      </w:tc>
      <w:tc>
        <w:tcPr>
          <w:tcW w:w="847" w:type="pct"/>
        </w:tcPr>
        <w:p w14:paraId="3AB5F5E9" w14:textId="77777777" w:rsidR="00B334A6" w:rsidRPr="00F02A14" w:rsidRDefault="00B334A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B2AC4E9" w14:textId="31E56110"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04A7" w14:textId="77777777" w:rsidR="00B334A6" w:rsidRDefault="00B334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34A6" w14:paraId="1B837DAD" w14:textId="77777777">
      <w:tc>
        <w:tcPr>
          <w:tcW w:w="847" w:type="pct"/>
        </w:tcPr>
        <w:p w14:paraId="219346DF" w14:textId="77777777" w:rsidR="00B334A6" w:rsidRDefault="00B334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12A870" w14:textId="07DD5761"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28D498D8" w14:textId="6AC09C7A"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1061" w:type="pct"/>
        </w:tcPr>
        <w:p w14:paraId="7EF86D3B" w14:textId="6D400925" w:rsidR="00B334A6" w:rsidRDefault="00390B77">
          <w:pPr>
            <w:pStyle w:val="Footer"/>
            <w:jc w:val="right"/>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r>
  </w:tbl>
  <w:p w14:paraId="1E791876" w14:textId="02D84BFE"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B3F5" w14:textId="77777777" w:rsidR="00B334A6" w:rsidRDefault="00B334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34A6" w14:paraId="629D00AE" w14:textId="77777777">
      <w:tc>
        <w:tcPr>
          <w:tcW w:w="1061" w:type="pct"/>
        </w:tcPr>
        <w:p w14:paraId="2B738B2E" w14:textId="39FEE5C3" w:rsidR="00B334A6" w:rsidRDefault="00390B77">
          <w:pPr>
            <w:pStyle w:val="Footer"/>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c>
        <w:tcPr>
          <w:tcW w:w="3092" w:type="pct"/>
        </w:tcPr>
        <w:p w14:paraId="0AAF4100" w14:textId="7A11C73F"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005D55F3" w14:textId="64CE19D8"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w:instrText>
          </w:r>
          <w:r>
            <w:instrText xml:space="preserve">OCPROPERTY "EndDt"  *\charformat </w:instrText>
          </w:r>
          <w:r>
            <w:fldChar w:fldCharType="separate"/>
          </w:r>
          <w:r w:rsidR="003E2062">
            <w:t xml:space="preserve"> </w:t>
          </w:r>
          <w:r>
            <w:fldChar w:fldCharType="end"/>
          </w:r>
        </w:p>
      </w:tc>
      <w:tc>
        <w:tcPr>
          <w:tcW w:w="847" w:type="pct"/>
        </w:tcPr>
        <w:p w14:paraId="17B7008E" w14:textId="77777777" w:rsidR="00B334A6" w:rsidRDefault="00B334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C300B27" w14:textId="1597FD2C"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0076" w14:textId="77777777" w:rsidR="00B334A6" w:rsidRDefault="00B334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34A6" w14:paraId="5CAE1B30" w14:textId="77777777">
      <w:tc>
        <w:tcPr>
          <w:tcW w:w="847" w:type="pct"/>
        </w:tcPr>
        <w:p w14:paraId="51E18DBA" w14:textId="77777777" w:rsidR="00B334A6" w:rsidRDefault="00B334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06F0C3" w14:textId="3DF128E8"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064F3AAA" w14:textId="70F1BE2E"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1061" w:type="pct"/>
        </w:tcPr>
        <w:p w14:paraId="288A4CB9" w14:textId="4EBC8DAF" w:rsidR="00B334A6" w:rsidRDefault="00390B77">
          <w:pPr>
            <w:pStyle w:val="Footer"/>
            <w:jc w:val="right"/>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r>
  </w:tbl>
  <w:p w14:paraId="1E55F34E" w14:textId="64B8BD31"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811A" w14:textId="77777777" w:rsidR="00B334A6" w:rsidRDefault="00B334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34A6" w14:paraId="464A9A8C" w14:textId="77777777">
      <w:tc>
        <w:tcPr>
          <w:tcW w:w="1061" w:type="pct"/>
        </w:tcPr>
        <w:p w14:paraId="0A779AB7" w14:textId="420AD666" w:rsidR="00B334A6" w:rsidRDefault="00390B77">
          <w:pPr>
            <w:pStyle w:val="Footer"/>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c>
        <w:tcPr>
          <w:tcW w:w="3092" w:type="pct"/>
        </w:tcPr>
        <w:p w14:paraId="297710E9" w14:textId="5E834F68"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57D0777C" w14:textId="644F10B8"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847" w:type="pct"/>
        </w:tcPr>
        <w:p w14:paraId="7384BCC4" w14:textId="77777777" w:rsidR="00B334A6" w:rsidRDefault="00B334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717C3B4" w14:textId="3EE7FBEE"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924" w14:textId="701E3B4D" w:rsidR="0039481B" w:rsidRPr="00390B77" w:rsidRDefault="00390B77" w:rsidP="00390B77">
    <w:pPr>
      <w:pStyle w:val="Footer"/>
      <w:jc w:val="center"/>
      <w:rPr>
        <w:rFonts w:cs="Arial"/>
        <w:sz w:val="14"/>
      </w:rPr>
    </w:pPr>
    <w:r w:rsidRPr="00390B7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8B6D" w14:textId="6E6D3F31" w:rsidR="0039481B" w:rsidRPr="00390B77" w:rsidRDefault="0039481B" w:rsidP="00390B77">
    <w:pPr>
      <w:pStyle w:val="Footer"/>
      <w:jc w:val="center"/>
      <w:rPr>
        <w:rFonts w:cs="Arial"/>
        <w:sz w:val="14"/>
      </w:rPr>
    </w:pPr>
    <w:r w:rsidRPr="00390B77">
      <w:rPr>
        <w:rFonts w:cs="Arial"/>
        <w:sz w:val="14"/>
      </w:rPr>
      <w:fldChar w:fldCharType="begin"/>
    </w:r>
    <w:r w:rsidRPr="00390B77">
      <w:rPr>
        <w:rFonts w:cs="Arial"/>
        <w:sz w:val="14"/>
      </w:rPr>
      <w:instrText xml:space="preserve"> COMMENTS  \* MERGEFORMAT </w:instrText>
    </w:r>
    <w:r w:rsidRPr="00390B77">
      <w:rPr>
        <w:rFonts w:cs="Arial"/>
        <w:sz w:val="14"/>
      </w:rPr>
      <w:fldChar w:fldCharType="end"/>
    </w:r>
    <w:r w:rsidR="00390B77" w:rsidRPr="00390B7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A0CD" w14:textId="1E3EE894" w:rsidR="0039481B" w:rsidRPr="00390B77" w:rsidRDefault="00390B77" w:rsidP="00390B77">
    <w:pPr>
      <w:pStyle w:val="Footer"/>
      <w:jc w:val="center"/>
      <w:rPr>
        <w:rFonts w:cs="Arial"/>
        <w:sz w:val="14"/>
      </w:rPr>
    </w:pPr>
    <w:r w:rsidRPr="00390B7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D67" w14:textId="77777777" w:rsidR="0039481B" w:rsidRDefault="0039481B">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39481B" w:rsidRPr="00E06D02" w14:paraId="1DFB8B21" w14:textId="77777777">
      <w:trPr>
        <w:jc w:val="center"/>
      </w:trPr>
      <w:tc>
        <w:tcPr>
          <w:tcW w:w="847" w:type="pct"/>
        </w:tcPr>
        <w:p w14:paraId="7A76D64E" w14:textId="77777777" w:rsidR="0039481B" w:rsidRPr="00567644" w:rsidRDefault="0039481B"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11</w:t>
          </w:r>
          <w:r w:rsidRPr="00567644">
            <w:rPr>
              <w:rStyle w:val="PageNumber"/>
              <w:rFonts w:cs="Arial"/>
              <w:caps/>
              <w:szCs w:val="18"/>
            </w:rPr>
            <w:fldChar w:fldCharType="end"/>
          </w:r>
        </w:p>
      </w:tc>
      <w:tc>
        <w:tcPr>
          <w:tcW w:w="3306" w:type="pct"/>
        </w:tcPr>
        <w:p w14:paraId="3C086FE3" w14:textId="4C3CD5AD" w:rsidR="0039481B" w:rsidRPr="00BF31E6" w:rsidRDefault="00390B77" w:rsidP="00567644">
          <w:pPr>
            <w:pStyle w:val="Footer"/>
            <w:spacing w:line="240" w:lineRule="auto"/>
            <w:jc w:val="center"/>
          </w:pPr>
          <w:r>
            <w:fldChar w:fldCharType="begin"/>
          </w:r>
          <w:r>
            <w:instrText xml:space="preserve"> REF  Citation  \* MERGEFORMAT </w:instrText>
          </w:r>
          <w:r>
            <w:fldChar w:fldCharType="separate"/>
          </w:r>
          <w:r w:rsidR="003E2062" w:rsidRPr="003E2062">
            <w:rPr>
              <w:b/>
              <w:bCs/>
              <w:lang w:val="en-US"/>
            </w:rPr>
            <w:t xml:space="preserve">Magistrates Court (Public Unleased Land </w:t>
          </w:r>
          <w:r w:rsidR="003E2062">
            <w:t>Infringement Notices) Regulation 2013</w:t>
          </w:r>
          <w:r>
            <w:fldChar w:fldCharType="end"/>
          </w:r>
        </w:p>
      </w:tc>
      <w:tc>
        <w:tcPr>
          <w:tcW w:w="847" w:type="pct"/>
        </w:tcPr>
        <w:p w14:paraId="2AB9338E" w14:textId="69B0DC17" w:rsidR="0039481B" w:rsidRPr="00E06D02" w:rsidRDefault="0039481B"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3E2062">
            <w:rPr>
              <w:rFonts w:ascii="Times New Roman" w:hAnsi="Times New Roman"/>
              <w:caps/>
              <w:sz w:val="24"/>
            </w:rPr>
            <w:t>R3</w:t>
          </w:r>
          <w:r w:rsidRPr="00E06D02">
            <w:rPr>
              <w:rFonts w:ascii="Times New Roman" w:hAnsi="Times New Roman"/>
              <w:caps/>
              <w:sz w:val="24"/>
            </w:rPr>
            <w:fldChar w:fldCharType="end"/>
          </w:r>
        </w:p>
      </w:tc>
    </w:tr>
  </w:tbl>
  <w:p w14:paraId="561541D6" w14:textId="5F64FE91" w:rsidR="0039481B" w:rsidRDefault="0039481B">
    <w:pPr>
      <w:tabs>
        <w:tab w:val="right" w:pos="7320"/>
      </w:tabs>
    </w:pPr>
    <w:r>
      <w:fldChar w:fldCharType="begin"/>
    </w:r>
    <w:r>
      <w:instrText xml:space="preserve"> COMMENTS  \* MERGEFORMAT </w:instrText>
    </w:r>
    <w:r>
      <w:fldChar w:fldCharType="end"/>
    </w:r>
    <w:r>
      <w:rPr>
        <w:rFonts w:ascii="Arial" w:hAnsi="Arial"/>
        <w:sz w:val="18"/>
      </w:rPr>
      <w:t xml:space="preserve"> D</w:t>
    </w:r>
    <w:r w:rsidR="00390B77">
      <w:fldChar w:fldCharType="begin"/>
    </w:r>
    <w:r w:rsidR="00390B77">
      <w:instrText xml:space="preserve"> KEYWORDS  \* MERGEFORMAT </w:instrText>
    </w:r>
    <w:r w:rsidR="00390B77">
      <w:fldChar w:fldCharType="separate"/>
    </w:r>
    <w:r w:rsidR="003E2062">
      <w:t>R03</w:t>
    </w:r>
    <w:r w:rsidR="00390B77">
      <w:fldChar w:fldCharType="end"/>
    </w:r>
  </w:p>
  <w:p w14:paraId="4E2AB531" w14:textId="5775F93B" w:rsidR="00390B77" w:rsidRPr="00390B77" w:rsidRDefault="00390B77" w:rsidP="00390B77">
    <w:pPr>
      <w:tabs>
        <w:tab w:val="right" w:pos="7320"/>
      </w:tabs>
      <w:jc w:val="center"/>
      <w:rPr>
        <w:rFonts w:ascii="Arial" w:hAnsi="Arial" w:cs="Arial"/>
        <w:sz w:val="14"/>
      </w:rPr>
    </w:pPr>
    <w:r w:rsidRPr="00390B77">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09A3" w14:textId="392FF809" w:rsidR="00266248" w:rsidRPr="00390B77" w:rsidRDefault="00266248" w:rsidP="00390B77">
    <w:pPr>
      <w:pStyle w:val="Footer"/>
      <w:jc w:val="center"/>
      <w:rPr>
        <w:rFonts w:cs="Arial"/>
        <w:sz w:val="14"/>
      </w:rPr>
    </w:pPr>
    <w:r w:rsidRPr="00390B77">
      <w:rPr>
        <w:rFonts w:cs="Arial"/>
        <w:sz w:val="14"/>
      </w:rPr>
      <w:fldChar w:fldCharType="begin"/>
    </w:r>
    <w:r w:rsidRPr="00390B77">
      <w:rPr>
        <w:rFonts w:cs="Arial"/>
        <w:sz w:val="14"/>
      </w:rPr>
      <w:instrText xml:space="preserve"> DOCPROPERTY "Status" </w:instrText>
    </w:r>
    <w:r w:rsidRPr="00390B77">
      <w:rPr>
        <w:rFonts w:cs="Arial"/>
        <w:sz w:val="14"/>
      </w:rPr>
      <w:fldChar w:fldCharType="separate"/>
    </w:r>
    <w:r w:rsidR="003E2062" w:rsidRPr="00390B77">
      <w:rPr>
        <w:rFonts w:cs="Arial"/>
        <w:sz w:val="14"/>
      </w:rPr>
      <w:t xml:space="preserve"> </w:t>
    </w:r>
    <w:r w:rsidRPr="00390B77">
      <w:rPr>
        <w:rFonts w:cs="Arial"/>
        <w:sz w:val="14"/>
      </w:rPr>
      <w:fldChar w:fldCharType="end"/>
    </w:r>
    <w:r w:rsidRPr="00390B77">
      <w:rPr>
        <w:rFonts w:cs="Arial"/>
        <w:sz w:val="14"/>
      </w:rPr>
      <w:fldChar w:fldCharType="begin"/>
    </w:r>
    <w:r w:rsidRPr="00390B77">
      <w:rPr>
        <w:rFonts w:cs="Arial"/>
        <w:sz w:val="14"/>
      </w:rPr>
      <w:instrText xml:space="preserve"> COMMENTS  \* MERGEFORMAT </w:instrText>
    </w:r>
    <w:r w:rsidRPr="00390B77">
      <w:rPr>
        <w:rFonts w:cs="Arial"/>
        <w:sz w:val="14"/>
      </w:rPr>
      <w:fldChar w:fldCharType="end"/>
    </w:r>
    <w:r w:rsidR="00390B77" w:rsidRPr="00390B7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2E72" w14:textId="52D5E698" w:rsidR="0039481B" w:rsidRPr="00390B77" w:rsidRDefault="00390B77" w:rsidP="00390B77">
    <w:pPr>
      <w:pStyle w:val="Footer"/>
      <w:jc w:val="center"/>
      <w:rPr>
        <w:rFonts w:cs="Arial"/>
        <w:sz w:val="14"/>
      </w:rPr>
    </w:pPr>
    <w:r w:rsidRPr="00390B77">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846A" w14:textId="77777777" w:rsidR="0039481B" w:rsidRDefault="00394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2511" w14:textId="50932CF1" w:rsidR="003E2062" w:rsidRPr="00390B77" w:rsidRDefault="00390B77" w:rsidP="00390B77">
    <w:pPr>
      <w:pStyle w:val="Footer"/>
      <w:jc w:val="center"/>
      <w:rPr>
        <w:rFonts w:cs="Arial"/>
        <w:sz w:val="14"/>
      </w:rPr>
    </w:pPr>
    <w:r w:rsidRPr="00390B7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0AE3" w14:textId="77777777" w:rsidR="00266248" w:rsidRDefault="002662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66248" w14:paraId="08293B89" w14:textId="77777777">
      <w:tc>
        <w:tcPr>
          <w:tcW w:w="846" w:type="pct"/>
        </w:tcPr>
        <w:p w14:paraId="1E617FEE" w14:textId="77777777" w:rsidR="00266248" w:rsidRDefault="002662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D75A2A8" w14:textId="21848F43" w:rsidR="00266248"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44EDCEAA" w14:textId="369CE992" w:rsidR="00266248" w:rsidRDefault="00390B77">
          <w:pPr>
            <w:pStyle w:val="FooterInfoCentre"/>
          </w:pPr>
          <w:r>
            <w:fldChar w:fldCharType="begin"/>
          </w:r>
          <w:r>
            <w:instrText xml:space="preserve"> DOCPROPERTY "Eff"  </w:instrText>
          </w:r>
          <w:r>
            <w:fldChar w:fldCharType="separate"/>
          </w:r>
          <w:r w:rsidR="003E2062">
            <w:t xml:space="preserve">Effective:  </w:t>
          </w:r>
          <w:r>
            <w:fldChar w:fldCharType="end"/>
          </w:r>
          <w:r>
            <w:fldChar w:fldCharType="begin"/>
          </w:r>
          <w:r>
            <w:instrText xml:space="preserve"> DOCPROPERTY "StartDt"   </w:instrText>
          </w:r>
          <w:r>
            <w:fldChar w:fldCharType="separate"/>
          </w:r>
          <w:r w:rsidR="003E2062">
            <w:t>29/11/23</w:t>
          </w:r>
          <w:r>
            <w:fldChar w:fldCharType="end"/>
          </w:r>
          <w:r>
            <w:fldChar w:fldCharType="begin"/>
          </w:r>
          <w:r>
            <w:instrText xml:space="preserve"> DOCPROPERTY "EndDt"  </w:instrText>
          </w:r>
          <w:r>
            <w:fldChar w:fldCharType="separate"/>
          </w:r>
          <w:r w:rsidR="003E2062">
            <w:t xml:space="preserve"> </w:t>
          </w:r>
          <w:r>
            <w:fldChar w:fldCharType="end"/>
          </w:r>
        </w:p>
      </w:tc>
      <w:tc>
        <w:tcPr>
          <w:tcW w:w="1061" w:type="pct"/>
        </w:tcPr>
        <w:p w14:paraId="721E1C1B" w14:textId="63790B6F" w:rsidR="00266248" w:rsidRDefault="00390B77">
          <w:pPr>
            <w:pStyle w:val="Footer"/>
            <w:jc w:val="right"/>
          </w:pPr>
          <w:r>
            <w:fldChar w:fldCharType="begin"/>
          </w:r>
          <w:r>
            <w:instrText xml:space="preserve"> DOCPROPERTY "Category"  </w:instrText>
          </w:r>
          <w:r>
            <w:fldChar w:fldCharType="separate"/>
          </w:r>
          <w:r w:rsidR="003E2062">
            <w:t>R3</w:t>
          </w:r>
          <w:r>
            <w:fldChar w:fldCharType="end"/>
          </w:r>
          <w:r w:rsidR="00266248">
            <w:br/>
          </w:r>
          <w:r>
            <w:fldChar w:fldCharType="begin"/>
          </w:r>
          <w:r>
            <w:instrText xml:space="preserve"> DOCPROPERTY "RepubDt"  </w:instrText>
          </w:r>
          <w:r>
            <w:fldChar w:fldCharType="separate"/>
          </w:r>
          <w:r w:rsidR="003E2062">
            <w:t>29/11/23</w:t>
          </w:r>
          <w:r>
            <w:fldChar w:fldCharType="end"/>
          </w:r>
        </w:p>
      </w:tc>
    </w:tr>
  </w:tbl>
  <w:p w14:paraId="30DDB6D6" w14:textId="34DB769A" w:rsidR="00266248"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38F8" w14:textId="77777777" w:rsidR="00266248" w:rsidRDefault="002662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6248" w14:paraId="3C7210A8" w14:textId="77777777">
      <w:tc>
        <w:tcPr>
          <w:tcW w:w="1061" w:type="pct"/>
        </w:tcPr>
        <w:p w14:paraId="678468E5" w14:textId="460EAB35" w:rsidR="00266248" w:rsidRDefault="00390B77">
          <w:pPr>
            <w:pStyle w:val="Footer"/>
          </w:pPr>
          <w:r>
            <w:fldChar w:fldCharType="begin"/>
          </w:r>
          <w:r>
            <w:instrText xml:space="preserve"> DOCPROPERTY "Category"  </w:instrText>
          </w:r>
          <w:r>
            <w:fldChar w:fldCharType="separate"/>
          </w:r>
          <w:r w:rsidR="003E2062">
            <w:t>R3</w:t>
          </w:r>
          <w:r>
            <w:fldChar w:fldCharType="end"/>
          </w:r>
          <w:r w:rsidR="00266248">
            <w:br/>
          </w:r>
          <w:r>
            <w:fldChar w:fldCharType="begin"/>
          </w:r>
          <w:r>
            <w:instrText xml:space="preserve"> DOCPROPERTY "RepubDt"  </w:instrText>
          </w:r>
          <w:r>
            <w:fldChar w:fldCharType="separate"/>
          </w:r>
          <w:r w:rsidR="003E2062">
            <w:t>29/11/23</w:t>
          </w:r>
          <w:r>
            <w:fldChar w:fldCharType="end"/>
          </w:r>
        </w:p>
      </w:tc>
      <w:tc>
        <w:tcPr>
          <w:tcW w:w="3093" w:type="pct"/>
        </w:tcPr>
        <w:p w14:paraId="5DB8FB1F" w14:textId="6CB76275" w:rsidR="00266248"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1C86BD9D" w14:textId="001363F2" w:rsidR="00266248" w:rsidRDefault="00390B77">
          <w:pPr>
            <w:pStyle w:val="FooterInfoCentre"/>
          </w:pPr>
          <w:r>
            <w:fldChar w:fldCharType="begin"/>
          </w:r>
          <w:r>
            <w:instrText xml:space="preserve"> DOCPROPERTY "Eff"  </w:instrText>
          </w:r>
          <w:r>
            <w:fldChar w:fldCharType="separate"/>
          </w:r>
          <w:r w:rsidR="003E2062">
            <w:t xml:space="preserve">Effective:  </w:t>
          </w:r>
          <w:r>
            <w:fldChar w:fldCharType="end"/>
          </w:r>
          <w:r>
            <w:fldChar w:fldCharType="begin"/>
          </w:r>
          <w:r>
            <w:instrText xml:space="preserve"> DOCPROPERTY "StartDt"  </w:instrText>
          </w:r>
          <w:r>
            <w:fldChar w:fldCharType="separate"/>
          </w:r>
          <w:r w:rsidR="003E2062">
            <w:t>29/11/23</w:t>
          </w:r>
          <w:r>
            <w:fldChar w:fldCharType="end"/>
          </w:r>
          <w:r>
            <w:fldChar w:fldCharType="begin"/>
          </w:r>
          <w:r>
            <w:instrText xml:space="preserve"> DOCPROPERTY "EndDt"  </w:instrText>
          </w:r>
          <w:r>
            <w:fldChar w:fldCharType="separate"/>
          </w:r>
          <w:r w:rsidR="003E2062">
            <w:t xml:space="preserve"> </w:t>
          </w:r>
          <w:r>
            <w:fldChar w:fldCharType="end"/>
          </w:r>
        </w:p>
      </w:tc>
      <w:tc>
        <w:tcPr>
          <w:tcW w:w="846" w:type="pct"/>
        </w:tcPr>
        <w:p w14:paraId="7824F258" w14:textId="77777777" w:rsidR="00266248" w:rsidRDefault="002662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F5CC14" w14:textId="022A8921" w:rsidR="00266248"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54DC" w14:textId="77777777" w:rsidR="00266248" w:rsidRDefault="002662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6248" w14:paraId="1FE4DF96" w14:textId="77777777">
      <w:tc>
        <w:tcPr>
          <w:tcW w:w="1061" w:type="pct"/>
        </w:tcPr>
        <w:p w14:paraId="13BE4880" w14:textId="57090F5A" w:rsidR="00266248" w:rsidRDefault="00390B77">
          <w:pPr>
            <w:pStyle w:val="Footer"/>
          </w:pPr>
          <w:r>
            <w:fldChar w:fldCharType="begin"/>
          </w:r>
          <w:r>
            <w:instrText xml:space="preserve"> DOCPROPERTY "Category"  </w:instrText>
          </w:r>
          <w:r>
            <w:fldChar w:fldCharType="separate"/>
          </w:r>
          <w:r w:rsidR="003E2062">
            <w:t>R3</w:t>
          </w:r>
          <w:r>
            <w:fldChar w:fldCharType="end"/>
          </w:r>
          <w:r w:rsidR="00266248">
            <w:br/>
          </w:r>
          <w:r>
            <w:fldChar w:fldCharType="begin"/>
          </w:r>
          <w:r>
            <w:instrText xml:space="preserve"> DOCPROPERTY "RepubDt"  </w:instrText>
          </w:r>
          <w:r>
            <w:fldChar w:fldCharType="separate"/>
          </w:r>
          <w:r w:rsidR="003E2062">
            <w:t>29/11/23</w:t>
          </w:r>
          <w:r>
            <w:fldChar w:fldCharType="end"/>
          </w:r>
        </w:p>
      </w:tc>
      <w:tc>
        <w:tcPr>
          <w:tcW w:w="3093" w:type="pct"/>
        </w:tcPr>
        <w:p w14:paraId="05F02268" w14:textId="7F77D62B" w:rsidR="00266248"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6864A354" w14:textId="16B91E96" w:rsidR="00266248" w:rsidRDefault="00390B77">
          <w:pPr>
            <w:pStyle w:val="FooterInfoCentre"/>
          </w:pPr>
          <w:r>
            <w:fldChar w:fldCharType="begin"/>
          </w:r>
          <w:r>
            <w:instrText xml:space="preserve"> DOCPROPERTY "Eff"  </w:instrText>
          </w:r>
          <w:r>
            <w:fldChar w:fldCharType="separate"/>
          </w:r>
          <w:r w:rsidR="003E2062">
            <w:t xml:space="preserve">Effective:  </w:t>
          </w:r>
          <w:r>
            <w:fldChar w:fldCharType="end"/>
          </w:r>
          <w:r>
            <w:fldChar w:fldCharType="begin"/>
          </w:r>
          <w:r>
            <w:instrText xml:space="preserve"> DOCPROPERTY "StartDt"   </w:instrText>
          </w:r>
          <w:r>
            <w:fldChar w:fldCharType="separate"/>
          </w:r>
          <w:r w:rsidR="003E2062">
            <w:t>29/11/23</w:t>
          </w:r>
          <w:r>
            <w:fldChar w:fldCharType="end"/>
          </w:r>
          <w:r>
            <w:fldChar w:fldCharType="begin"/>
          </w:r>
          <w:r>
            <w:instrText xml:space="preserve"> DOCPROPER</w:instrText>
          </w:r>
          <w:r>
            <w:instrText xml:space="preserve">TY "EndDt"  </w:instrText>
          </w:r>
          <w:r>
            <w:fldChar w:fldCharType="separate"/>
          </w:r>
          <w:r w:rsidR="003E2062">
            <w:t xml:space="preserve"> </w:t>
          </w:r>
          <w:r>
            <w:fldChar w:fldCharType="end"/>
          </w:r>
        </w:p>
      </w:tc>
      <w:tc>
        <w:tcPr>
          <w:tcW w:w="846" w:type="pct"/>
        </w:tcPr>
        <w:p w14:paraId="77DACC84" w14:textId="77777777" w:rsidR="00266248" w:rsidRDefault="002662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624C3E" w14:textId="63D51F9C" w:rsidR="00266248" w:rsidRPr="00390B77" w:rsidRDefault="00390B77" w:rsidP="00390B77">
    <w:pPr>
      <w:pStyle w:val="Status"/>
      <w:rPr>
        <w:rFonts w:cs="Arial"/>
      </w:rPr>
    </w:pPr>
    <w:r w:rsidRPr="00390B7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B84" w14:textId="77777777" w:rsidR="00B334A6" w:rsidRDefault="00B334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34A6" w14:paraId="0D91F9E3" w14:textId="77777777">
      <w:tc>
        <w:tcPr>
          <w:tcW w:w="847" w:type="pct"/>
        </w:tcPr>
        <w:p w14:paraId="32D8D9F1" w14:textId="77777777" w:rsidR="00B334A6" w:rsidRDefault="00B334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42DB4DD" w14:textId="1A99AB37"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2880529C" w14:textId="69DAD6C4"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1061" w:type="pct"/>
        </w:tcPr>
        <w:p w14:paraId="5DEDF9B8" w14:textId="1BEEDD37" w:rsidR="00B334A6" w:rsidRDefault="00390B77">
          <w:pPr>
            <w:pStyle w:val="Footer"/>
            <w:jc w:val="right"/>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w:instrText>
          </w:r>
          <w:r>
            <w:instrText xml:space="preserve">at  </w:instrText>
          </w:r>
          <w:r>
            <w:fldChar w:fldCharType="separate"/>
          </w:r>
          <w:r w:rsidR="003E2062">
            <w:t>29/11/23</w:t>
          </w:r>
          <w:r>
            <w:fldChar w:fldCharType="end"/>
          </w:r>
        </w:p>
      </w:tc>
    </w:tr>
  </w:tbl>
  <w:p w14:paraId="342C3E7A" w14:textId="37758112"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8D82" w14:textId="77777777" w:rsidR="00B334A6" w:rsidRDefault="00B334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34A6" w14:paraId="77DAEC96" w14:textId="77777777">
      <w:tc>
        <w:tcPr>
          <w:tcW w:w="1061" w:type="pct"/>
        </w:tcPr>
        <w:p w14:paraId="388AB3C1" w14:textId="3DDD2B31" w:rsidR="00B334A6" w:rsidRDefault="00390B77">
          <w:pPr>
            <w:pStyle w:val="Footer"/>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c>
        <w:tcPr>
          <w:tcW w:w="3092" w:type="pct"/>
        </w:tcPr>
        <w:p w14:paraId="3C1ED2F2" w14:textId="6CF69C25"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058F73F8" w14:textId="40AAF063"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847" w:type="pct"/>
        </w:tcPr>
        <w:p w14:paraId="6B60B3B4" w14:textId="77777777" w:rsidR="00B334A6" w:rsidRDefault="00B334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4B31B6C" w14:textId="5E0D1899"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384C" w14:textId="77777777" w:rsidR="00B334A6" w:rsidRDefault="00B334A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334A6" w14:paraId="499BC85B" w14:textId="77777777">
      <w:tc>
        <w:tcPr>
          <w:tcW w:w="1061" w:type="pct"/>
        </w:tcPr>
        <w:p w14:paraId="3AE2BD29" w14:textId="469562B1" w:rsidR="00B334A6" w:rsidRDefault="00390B77">
          <w:pPr>
            <w:pStyle w:val="Footer"/>
          </w:pPr>
          <w:r>
            <w:fldChar w:fldCharType="begin"/>
          </w:r>
          <w:r>
            <w:instrText xml:space="preserve"> DOCPROPERTY "Category"  *\charformat  </w:instrText>
          </w:r>
          <w:r>
            <w:fldChar w:fldCharType="separate"/>
          </w:r>
          <w:r w:rsidR="003E2062">
            <w:t>R3</w:t>
          </w:r>
          <w:r>
            <w:fldChar w:fldCharType="end"/>
          </w:r>
          <w:r w:rsidR="00B334A6">
            <w:br/>
          </w:r>
          <w:r>
            <w:fldChar w:fldCharType="begin"/>
          </w:r>
          <w:r>
            <w:instrText xml:space="preserve"> DOCPROPERTY "RepubDt"  *\charformat  </w:instrText>
          </w:r>
          <w:r>
            <w:fldChar w:fldCharType="separate"/>
          </w:r>
          <w:r w:rsidR="003E2062">
            <w:t>29/11/23</w:t>
          </w:r>
          <w:r>
            <w:fldChar w:fldCharType="end"/>
          </w:r>
        </w:p>
      </w:tc>
      <w:tc>
        <w:tcPr>
          <w:tcW w:w="3092" w:type="pct"/>
        </w:tcPr>
        <w:p w14:paraId="277FA9FC" w14:textId="3BD94108" w:rsidR="00B334A6" w:rsidRDefault="00390B77">
          <w:pPr>
            <w:pStyle w:val="Footer"/>
            <w:jc w:val="center"/>
          </w:pPr>
          <w:r>
            <w:fldChar w:fldCharType="begin"/>
          </w:r>
          <w:r>
            <w:instrText xml:space="preserve"> REF Citation *\charformat </w:instrText>
          </w:r>
          <w:r>
            <w:fldChar w:fldCharType="separate"/>
          </w:r>
          <w:r w:rsidR="003E2062">
            <w:t>Magistrates Court (Public Unleased Land Infringement Notices) Regulation 2013</w:t>
          </w:r>
          <w:r>
            <w:fldChar w:fldCharType="end"/>
          </w:r>
        </w:p>
        <w:p w14:paraId="67A8E516" w14:textId="532DCD64" w:rsidR="00B334A6" w:rsidRDefault="00390B77">
          <w:pPr>
            <w:pStyle w:val="FooterInfoCentre"/>
          </w:pPr>
          <w:r>
            <w:fldChar w:fldCharType="begin"/>
          </w:r>
          <w:r>
            <w:instrText xml:space="preserve"> DOCPROPERTY "Eff"  *\charformat </w:instrText>
          </w:r>
          <w:r>
            <w:fldChar w:fldCharType="separate"/>
          </w:r>
          <w:r w:rsidR="003E2062">
            <w:t xml:space="preserve">Effective:  </w:t>
          </w:r>
          <w:r>
            <w:fldChar w:fldCharType="end"/>
          </w:r>
          <w:r>
            <w:fldChar w:fldCharType="begin"/>
          </w:r>
          <w:r>
            <w:instrText xml:space="preserve"> DOCP</w:instrText>
          </w:r>
          <w:r>
            <w:instrText xml:space="preserve">ROPERTY "StartDt"  *\charformat </w:instrText>
          </w:r>
          <w:r>
            <w:fldChar w:fldCharType="separate"/>
          </w:r>
          <w:r w:rsidR="003E2062">
            <w:t>29/11/23</w:t>
          </w:r>
          <w:r>
            <w:fldChar w:fldCharType="end"/>
          </w:r>
          <w:r>
            <w:fldChar w:fldCharType="begin"/>
          </w:r>
          <w:r>
            <w:instrText xml:space="preserve"> DOCPROPERTY "EndDt"  *\charformat </w:instrText>
          </w:r>
          <w:r>
            <w:fldChar w:fldCharType="separate"/>
          </w:r>
          <w:r w:rsidR="003E2062">
            <w:t xml:space="preserve"> </w:t>
          </w:r>
          <w:r>
            <w:fldChar w:fldCharType="end"/>
          </w:r>
        </w:p>
      </w:tc>
      <w:tc>
        <w:tcPr>
          <w:tcW w:w="847" w:type="pct"/>
        </w:tcPr>
        <w:p w14:paraId="55697434" w14:textId="77777777" w:rsidR="00B334A6" w:rsidRDefault="00B334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622040" w14:textId="6261D3F4" w:rsidR="00B334A6" w:rsidRPr="00390B77" w:rsidRDefault="00390B77" w:rsidP="00390B77">
    <w:pPr>
      <w:pStyle w:val="Status"/>
      <w:rPr>
        <w:rFonts w:cs="Arial"/>
      </w:rPr>
    </w:pPr>
    <w:r w:rsidRPr="00390B77">
      <w:rPr>
        <w:rFonts w:cs="Arial"/>
      </w:rPr>
      <w:fldChar w:fldCharType="begin"/>
    </w:r>
    <w:r w:rsidRPr="00390B77">
      <w:rPr>
        <w:rFonts w:cs="Arial"/>
      </w:rPr>
      <w:instrText xml:space="preserve"> DOCPROPERTY "Status" </w:instrText>
    </w:r>
    <w:r w:rsidRPr="00390B77">
      <w:rPr>
        <w:rFonts w:cs="Arial"/>
      </w:rPr>
      <w:fldChar w:fldCharType="separate"/>
    </w:r>
    <w:r w:rsidR="003E2062" w:rsidRPr="00390B77">
      <w:rPr>
        <w:rFonts w:cs="Arial"/>
      </w:rPr>
      <w:t xml:space="preserve"> </w:t>
    </w:r>
    <w:r w:rsidRPr="00390B77">
      <w:rPr>
        <w:rFonts w:cs="Arial"/>
      </w:rPr>
      <w:fldChar w:fldCharType="end"/>
    </w:r>
    <w:r w:rsidRPr="00390B7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F328" w14:textId="77777777" w:rsidR="0039481B" w:rsidRDefault="0039481B">
      <w:r>
        <w:separator/>
      </w:r>
    </w:p>
  </w:footnote>
  <w:footnote w:type="continuationSeparator" w:id="0">
    <w:p w14:paraId="6EDE27AF" w14:textId="77777777" w:rsidR="0039481B" w:rsidRDefault="003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2C" w14:textId="77777777" w:rsidR="003E2062" w:rsidRDefault="003E20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B334A6" w14:paraId="6552B656" w14:textId="77777777">
      <w:trPr>
        <w:jc w:val="center"/>
      </w:trPr>
      <w:tc>
        <w:tcPr>
          <w:tcW w:w="1340" w:type="dxa"/>
        </w:tcPr>
        <w:p w14:paraId="76B84CCB" w14:textId="77777777" w:rsidR="00B334A6" w:rsidRDefault="00B334A6">
          <w:pPr>
            <w:pStyle w:val="HeaderEven"/>
          </w:pPr>
        </w:p>
      </w:tc>
      <w:tc>
        <w:tcPr>
          <w:tcW w:w="6583" w:type="dxa"/>
        </w:tcPr>
        <w:p w14:paraId="1766FF09" w14:textId="77777777" w:rsidR="00B334A6" w:rsidRDefault="00B334A6">
          <w:pPr>
            <w:pStyle w:val="HeaderEven"/>
          </w:pPr>
        </w:p>
      </w:tc>
    </w:tr>
    <w:tr w:rsidR="00B334A6" w14:paraId="3235F338" w14:textId="77777777">
      <w:trPr>
        <w:jc w:val="center"/>
      </w:trPr>
      <w:tc>
        <w:tcPr>
          <w:tcW w:w="7923" w:type="dxa"/>
          <w:gridSpan w:val="2"/>
          <w:tcBorders>
            <w:bottom w:val="single" w:sz="4" w:space="0" w:color="auto"/>
          </w:tcBorders>
        </w:tcPr>
        <w:p w14:paraId="3129F8AE" w14:textId="77777777" w:rsidR="00B334A6" w:rsidRDefault="00B334A6">
          <w:pPr>
            <w:pStyle w:val="HeaderEven6"/>
          </w:pPr>
          <w:r>
            <w:t>Dictionary</w:t>
          </w:r>
        </w:p>
      </w:tc>
    </w:tr>
  </w:tbl>
  <w:p w14:paraId="5AC0742C" w14:textId="77777777" w:rsidR="00B334A6" w:rsidRDefault="00B334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B334A6" w14:paraId="71D7FA4E" w14:textId="77777777">
      <w:trPr>
        <w:jc w:val="center"/>
      </w:trPr>
      <w:tc>
        <w:tcPr>
          <w:tcW w:w="6583" w:type="dxa"/>
        </w:tcPr>
        <w:p w14:paraId="39F1EC99" w14:textId="77777777" w:rsidR="00B334A6" w:rsidRDefault="00B334A6">
          <w:pPr>
            <w:pStyle w:val="HeaderOdd"/>
          </w:pPr>
        </w:p>
      </w:tc>
      <w:tc>
        <w:tcPr>
          <w:tcW w:w="1340" w:type="dxa"/>
        </w:tcPr>
        <w:p w14:paraId="110E6F7E" w14:textId="77777777" w:rsidR="00B334A6" w:rsidRDefault="00B334A6">
          <w:pPr>
            <w:pStyle w:val="HeaderOdd"/>
          </w:pPr>
        </w:p>
      </w:tc>
    </w:tr>
    <w:tr w:rsidR="00B334A6" w14:paraId="76DAD6D8" w14:textId="77777777">
      <w:trPr>
        <w:jc w:val="center"/>
      </w:trPr>
      <w:tc>
        <w:tcPr>
          <w:tcW w:w="7923" w:type="dxa"/>
          <w:gridSpan w:val="2"/>
          <w:tcBorders>
            <w:bottom w:val="single" w:sz="4" w:space="0" w:color="auto"/>
          </w:tcBorders>
        </w:tcPr>
        <w:p w14:paraId="05AA71C2" w14:textId="77777777" w:rsidR="00B334A6" w:rsidRDefault="00B334A6">
          <w:pPr>
            <w:pStyle w:val="HeaderOdd6"/>
          </w:pPr>
          <w:r>
            <w:t>Dictionary</w:t>
          </w:r>
        </w:p>
      </w:tc>
    </w:tr>
  </w:tbl>
  <w:p w14:paraId="44712596" w14:textId="77777777" w:rsidR="00B334A6" w:rsidRDefault="00B334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334A6" w14:paraId="4193A8FE" w14:textId="77777777">
      <w:trPr>
        <w:jc w:val="center"/>
      </w:trPr>
      <w:tc>
        <w:tcPr>
          <w:tcW w:w="1234" w:type="dxa"/>
          <w:gridSpan w:val="2"/>
        </w:tcPr>
        <w:p w14:paraId="264AFBD3" w14:textId="77777777" w:rsidR="00B334A6" w:rsidRDefault="00B334A6">
          <w:pPr>
            <w:pStyle w:val="HeaderEven"/>
            <w:rPr>
              <w:b/>
            </w:rPr>
          </w:pPr>
          <w:r>
            <w:rPr>
              <w:b/>
            </w:rPr>
            <w:t>Endnotes</w:t>
          </w:r>
        </w:p>
      </w:tc>
      <w:tc>
        <w:tcPr>
          <w:tcW w:w="6062" w:type="dxa"/>
        </w:tcPr>
        <w:p w14:paraId="25AB8ED8" w14:textId="77777777" w:rsidR="00B334A6" w:rsidRDefault="00B334A6">
          <w:pPr>
            <w:pStyle w:val="HeaderEven"/>
          </w:pPr>
        </w:p>
      </w:tc>
    </w:tr>
    <w:tr w:rsidR="00B334A6" w14:paraId="6528DE59" w14:textId="77777777">
      <w:trPr>
        <w:cantSplit/>
        <w:jc w:val="center"/>
      </w:trPr>
      <w:tc>
        <w:tcPr>
          <w:tcW w:w="7296" w:type="dxa"/>
          <w:gridSpan w:val="3"/>
        </w:tcPr>
        <w:p w14:paraId="58C6FEC6" w14:textId="77777777" w:rsidR="00B334A6" w:rsidRDefault="00B334A6">
          <w:pPr>
            <w:pStyle w:val="HeaderEven"/>
          </w:pPr>
        </w:p>
      </w:tc>
    </w:tr>
    <w:tr w:rsidR="00B334A6" w14:paraId="1077D0D0" w14:textId="77777777">
      <w:trPr>
        <w:cantSplit/>
        <w:jc w:val="center"/>
      </w:trPr>
      <w:tc>
        <w:tcPr>
          <w:tcW w:w="700" w:type="dxa"/>
          <w:tcBorders>
            <w:bottom w:val="single" w:sz="4" w:space="0" w:color="auto"/>
          </w:tcBorders>
        </w:tcPr>
        <w:p w14:paraId="6BE6F62A" w14:textId="16B89952" w:rsidR="00B334A6" w:rsidRDefault="00B334A6">
          <w:pPr>
            <w:pStyle w:val="HeaderEven6"/>
          </w:pPr>
          <w:r>
            <w:rPr>
              <w:noProof/>
            </w:rPr>
            <w:fldChar w:fldCharType="begin"/>
          </w:r>
          <w:r>
            <w:rPr>
              <w:noProof/>
            </w:rPr>
            <w:instrText xml:space="preserve"> STYLEREF charTableNo \*charformat </w:instrText>
          </w:r>
          <w:r>
            <w:rPr>
              <w:noProof/>
            </w:rPr>
            <w:fldChar w:fldCharType="separate"/>
          </w:r>
          <w:r w:rsidR="00390B77">
            <w:rPr>
              <w:noProof/>
            </w:rPr>
            <w:t>3</w:t>
          </w:r>
          <w:r>
            <w:rPr>
              <w:noProof/>
            </w:rPr>
            <w:fldChar w:fldCharType="end"/>
          </w:r>
        </w:p>
      </w:tc>
      <w:tc>
        <w:tcPr>
          <w:tcW w:w="6600" w:type="dxa"/>
          <w:gridSpan w:val="2"/>
          <w:tcBorders>
            <w:bottom w:val="single" w:sz="4" w:space="0" w:color="auto"/>
          </w:tcBorders>
        </w:tcPr>
        <w:p w14:paraId="167E9070" w14:textId="6E9E37E2" w:rsidR="00B334A6" w:rsidRDefault="00B334A6">
          <w:pPr>
            <w:pStyle w:val="HeaderEven6"/>
          </w:pPr>
          <w:r>
            <w:rPr>
              <w:noProof/>
            </w:rPr>
            <w:fldChar w:fldCharType="begin"/>
          </w:r>
          <w:r>
            <w:rPr>
              <w:noProof/>
            </w:rPr>
            <w:instrText xml:space="preserve"> STYLEREF charTableText \*charformat </w:instrText>
          </w:r>
          <w:r>
            <w:rPr>
              <w:noProof/>
            </w:rPr>
            <w:fldChar w:fldCharType="separate"/>
          </w:r>
          <w:r w:rsidR="00390B77">
            <w:rPr>
              <w:noProof/>
            </w:rPr>
            <w:t>Legislation history</w:t>
          </w:r>
          <w:r>
            <w:rPr>
              <w:noProof/>
            </w:rPr>
            <w:fldChar w:fldCharType="end"/>
          </w:r>
        </w:p>
      </w:tc>
    </w:tr>
  </w:tbl>
  <w:p w14:paraId="5F9270E9" w14:textId="77777777" w:rsidR="00B334A6" w:rsidRDefault="00B334A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334A6" w14:paraId="0D830417" w14:textId="77777777">
      <w:trPr>
        <w:jc w:val="center"/>
      </w:trPr>
      <w:tc>
        <w:tcPr>
          <w:tcW w:w="5741" w:type="dxa"/>
        </w:tcPr>
        <w:p w14:paraId="4B1E74FE" w14:textId="77777777" w:rsidR="00B334A6" w:rsidRDefault="00B334A6">
          <w:pPr>
            <w:pStyle w:val="HeaderEven"/>
            <w:jc w:val="right"/>
          </w:pPr>
        </w:p>
      </w:tc>
      <w:tc>
        <w:tcPr>
          <w:tcW w:w="1560" w:type="dxa"/>
          <w:gridSpan w:val="2"/>
        </w:tcPr>
        <w:p w14:paraId="6A7B0BDD" w14:textId="77777777" w:rsidR="00B334A6" w:rsidRDefault="00B334A6">
          <w:pPr>
            <w:pStyle w:val="HeaderEven"/>
            <w:jc w:val="right"/>
            <w:rPr>
              <w:b/>
            </w:rPr>
          </w:pPr>
          <w:r>
            <w:rPr>
              <w:b/>
            </w:rPr>
            <w:t>Endnotes</w:t>
          </w:r>
        </w:p>
      </w:tc>
    </w:tr>
    <w:tr w:rsidR="00B334A6" w14:paraId="2890C416" w14:textId="77777777">
      <w:trPr>
        <w:jc w:val="center"/>
      </w:trPr>
      <w:tc>
        <w:tcPr>
          <w:tcW w:w="7301" w:type="dxa"/>
          <w:gridSpan w:val="3"/>
        </w:tcPr>
        <w:p w14:paraId="7640A1EC" w14:textId="77777777" w:rsidR="00B334A6" w:rsidRDefault="00B334A6">
          <w:pPr>
            <w:pStyle w:val="HeaderEven"/>
            <w:jc w:val="right"/>
            <w:rPr>
              <w:b/>
            </w:rPr>
          </w:pPr>
        </w:p>
      </w:tc>
    </w:tr>
    <w:tr w:rsidR="00B334A6" w14:paraId="6E7E4839" w14:textId="77777777">
      <w:trPr>
        <w:jc w:val="center"/>
      </w:trPr>
      <w:tc>
        <w:tcPr>
          <w:tcW w:w="6600" w:type="dxa"/>
          <w:gridSpan w:val="2"/>
          <w:tcBorders>
            <w:bottom w:val="single" w:sz="4" w:space="0" w:color="auto"/>
          </w:tcBorders>
        </w:tcPr>
        <w:p w14:paraId="54BF4274" w14:textId="72E20AD3" w:rsidR="00B334A6" w:rsidRDefault="00B334A6">
          <w:pPr>
            <w:pStyle w:val="HeaderOdd6"/>
          </w:pPr>
          <w:r>
            <w:rPr>
              <w:noProof/>
            </w:rPr>
            <w:fldChar w:fldCharType="begin"/>
          </w:r>
          <w:r>
            <w:rPr>
              <w:noProof/>
            </w:rPr>
            <w:instrText xml:space="preserve"> STYLEREF charTableText \*charformat </w:instrText>
          </w:r>
          <w:r>
            <w:rPr>
              <w:noProof/>
            </w:rPr>
            <w:fldChar w:fldCharType="separate"/>
          </w:r>
          <w:r w:rsidR="00390B77">
            <w:rPr>
              <w:noProof/>
            </w:rPr>
            <w:t>Earlier republications</w:t>
          </w:r>
          <w:r>
            <w:rPr>
              <w:noProof/>
            </w:rPr>
            <w:fldChar w:fldCharType="end"/>
          </w:r>
        </w:p>
      </w:tc>
      <w:tc>
        <w:tcPr>
          <w:tcW w:w="700" w:type="dxa"/>
          <w:tcBorders>
            <w:bottom w:val="single" w:sz="4" w:space="0" w:color="auto"/>
          </w:tcBorders>
        </w:tcPr>
        <w:p w14:paraId="48653A66" w14:textId="2428E984" w:rsidR="00B334A6" w:rsidRDefault="00B334A6">
          <w:pPr>
            <w:pStyle w:val="HeaderOdd6"/>
          </w:pPr>
          <w:r>
            <w:rPr>
              <w:noProof/>
            </w:rPr>
            <w:fldChar w:fldCharType="begin"/>
          </w:r>
          <w:r>
            <w:rPr>
              <w:noProof/>
            </w:rPr>
            <w:instrText xml:space="preserve"> STYLEREF charTableNo \*charformat </w:instrText>
          </w:r>
          <w:r>
            <w:rPr>
              <w:noProof/>
            </w:rPr>
            <w:fldChar w:fldCharType="separate"/>
          </w:r>
          <w:r w:rsidR="00390B77">
            <w:rPr>
              <w:noProof/>
            </w:rPr>
            <w:t>5</w:t>
          </w:r>
          <w:r>
            <w:rPr>
              <w:noProof/>
            </w:rPr>
            <w:fldChar w:fldCharType="end"/>
          </w:r>
        </w:p>
      </w:tc>
    </w:tr>
  </w:tbl>
  <w:p w14:paraId="7DA5A57E" w14:textId="77777777" w:rsidR="00B334A6" w:rsidRDefault="00B334A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CCB9" w14:textId="77777777" w:rsidR="0039481B" w:rsidRDefault="003948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5216" w14:textId="77777777" w:rsidR="0039481B" w:rsidRDefault="003948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B558" w14:textId="77777777" w:rsidR="0039481B" w:rsidRDefault="003948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39481B" w:rsidRPr="00E06D02" w14:paraId="30AB22DE" w14:textId="77777777" w:rsidTr="00567644">
      <w:trPr>
        <w:jc w:val="center"/>
      </w:trPr>
      <w:tc>
        <w:tcPr>
          <w:tcW w:w="1068" w:type="pct"/>
        </w:tcPr>
        <w:p w14:paraId="589AEFE2" w14:textId="77777777" w:rsidR="0039481B" w:rsidRPr="00567644" w:rsidRDefault="0039481B" w:rsidP="00567644">
          <w:pPr>
            <w:pStyle w:val="HeaderEven"/>
            <w:tabs>
              <w:tab w:val="left" w:pos="700"/>
            </w:tabs>
            <w:ind w:left="697" w:hanging="697"/>
            <w:rPr>
              <w:rFonts w:cs="Arial"/>
              <w:szCs w:val="18"/>
            </w:rPr>
          </w:pPr>
        </w:p>
      </w:tc>
      <w:tc>
        <w:tcPr>
          <w:tcW w:w="3932" w:type="pct"/>
        </w:tcPr>
        <w:p w14:paraId="4AF19342" w14:textId="77777777" w:rsidR="0039481B" w:rsidRPr="00567644" w:rsidRDefault="0039481B" w:rsidP="00567644">
          <w:pPr>
            <w:pStyle w:val="HeaderEven"/>
            <w:tabs>
              <w:tab w:val="left" w:pos="700"/>
            </w:tabs>
            <w:ind w:left="697" w:hanging="697"/>
            <w:rPr>
              <w:rFonts w:cs="Arial"/>
              <w:szCs w:val="18"/>
            </w:rPr>
          </w:pPr>
        </w:p>
      </w:tc>
    </w:tr>
    <w:tr w:rsidR="0039481B" w:rsidRPr="00E06D02" w14:paraId="4CCB1669" w14:textId="77777777" w:rsidTr="00567644">
      <w:trPr>
        <w:jc w:val="center"/>
      </w:trPr>
      <w:tc>
        <w:tcPr>
          <w:tcW w:w="1068" w:type="pct"/>
        </w:tcPr>
        <w:p w14:paraId="30657AF6" w14:textId="77777777" w:rsidR="0039481B" w:rsidRPr="00567644" w:rsidRDefault="0039481B" w:rsidP="00567644">
          <w:pPr>
            <w:pStyle w:val="HeaderEven"/>
            <w:tabs>
              <w:tab w:val="left" w:pos="700"/>
            </w:tabs>
            <w:ind w:left="697" w:hanging="697"/>
            <w:rPr>
              <w:rFonts w:cs="Arial"/>
              <w:szCs w:val="18"/>
            </w:rPr>
          </w:pPr>
        </w:p>
      </w:tc>
      <w:tc>
        <w:tcPr>
          <w:tcW w:w="3932" w:type="pct"/>
        </w:tcPr>
        <w:p w14:paraId="402B00D1" w14:textId="77777777" w:rsidR="0039481B" w:rsidRPr="00567644" w:rsidRDefault="0039481B" w:rsidP="00567644">
          <w:pPr>
            <w:pStyle w:val="HeaderEven"/>
            <w:tabs>
              <w:tab w:val="left" w:pos="700"/>
            </w:tabs>
            <w:ind w:left="697" w:hanging="697"/>
            <w:rPr>
              <w:rFonts w:cs="Arial"/>
              <w:szCs w:val="18"/>
            </w:rPr>
          </w:pPr>
        </w:p>
      </w:tc>
    </w:tr>
    <w:tr w:rsidR="0039481B" w:rsidRPr="00E06D02" w14:paraId="5781BAED" w14:textId="77777777" w:rsidTr="00567644">
      <w:trPr>
        <w:cantSplit/>
        <w:jc w:val="center"/>
      </w:trPr>
      <w:tc>
        <w:tcPr>
          <w:tcW w:w="4997" w:type="pct"/>
          <w:gridSpan w:val="2"/>
          <w:tcBorders>
            <w:bottom w:val="single" w:sz="4" w:space="0" w:color="auto"/>
          </w:tcBorders>
        </w:tcPr>
        <w:p w14:paraId="262794BC" w14:textId="77777777" w:rsidR="0039481B" w:rsidRPr="00567644" w:rsidRDefault="0039481B" w:rsidP="00567644">
          <w:pPr>
            <w:pStyle w:val="HeaderEven6"/>
            <w:tabs>
              <w:tab w:val="left" w:pos="700"/>
            </w:tabs>
            <w:ind w:left="697" w:hanging="697"/>
            <w:rPr>
              <w:szCs w:val="18"/>
            </w:rPr>
          </w:pPr>
        </w:p>
      </w:tc>
    </w:tr>
  </w:tbl>
  <w:p w14:paraId="26ECECA4" w14:textId="77777777" w:rsidR="0039481B" w:rsidRDefault="0039481B"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ED20" w14:textId="77777777" w:rsidR="0039481B" w:rsidRDefault="003948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BD80" w14:textId="77777777" w:rsidR="0039481B" w:rsidRDefault="00394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FF00" w14:textId="77777777" w:rsidR="003E2062" w:rsidRDefault="003E2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8DCD" w14:textId="77777777" w:rsidR="003E2062" w:rsidRDefault="003E2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66248" w14:paraId="1842539E" w14:textId="77777777">
      <w:tc>
        <w:tcPr>
          <w:tcW w:w="900" w:type="pct"/>
        </w:tcPr>
        <w:p w14:paraId="4F2D6979" w14:textId="77777777" w:rsidR="00266248" w:rsidRDefault="00266248">
          <w:pPr>
            <w:pStyle w:val="HeaderEven"/>
          </w:pPr>
        </w:p>
      </w:tc>
      <w:tc>
        <w:tcPr>
          <w:tcW w:w="4100" w:type="pct"/>
        </w:tcPr>
        <w:p w14:paraId="1C342A2A" w14:textId="77777777" w:rsidR="00266248" w:rsidRDefault="00266248">
          <w:pPr>
            <w:pStyle w:val="HeaderEven"/>
          </w:pPr>
        </w:p>
      </w:tc>
    </w:tr>
    <w:tr w:rsidR="00266248" w14:paraId="513868EE" w14:textId="77777777">
      <w:tc>
        <w:tcPr>
          <w:tcW w:w="4100" w:type="pct"/>
          <w:gridSpan w:val="2"/>
          <w:tcBorders>
            <w:bottom w:val="single" w:sz="4" w:space="0" w:color="auto"/>
          </w:tcBorders>
        </w:tcPr>
        <w:p w14:paraId="438E9D61" w14:textId="3F3CA460" w:rsidR="00266248" w:rsidRDefault="00390B7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C1E525E" w14:textId="438C71D9" w:rsidR="00266248" w:rsidRDefault="00266248">
    <w:pPr>
      <w:pStyle w:val="N-9pt"/>
    </w:pPr>
    <w:r>
      <w:tab/>
    </w:r>
    <w:r w:rsidR="00390B77">
      <w:fldChar w:fldCharType="begin"/>
    </w:r>
    <w:r w:rsidR="00390B77">
      <w:instrText xml:space="preserve"> STYLEREF charPage \* MERGEFORMAT </w:instrText>
    </w:r>
    <w:r w:rsidR="00390B77">
      <w:fldChar w:fldCharType="separate"/>
    </w:r>
    <w:r w:rsidR="00390B77">
      <w:rPr>
        <w:noProof/>
      </w:rPr>
      <w:t>Page</w:t>
    </w:r>
    <w:r w:rsidR="00390B7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66248" w14:paraId="150E237E" w14:textId="77777777">
      <w:tc>
        <w:tcPr>
          <w:tcW w:w="4100" w:type="pct"/>
        </w:tcPr>
        <w:p w14:paraId="7AADCF8C" w14:textId="77777777" w:rsidR="00266248" w:rsidRDefault="00266248">
          <w:pPr>
            <w:pStyle w:val="HeaderOdd"/>
          </w:pPr>
        </w:p>
      </w:tc>
      <w:tc>
        <w:tcPr>
          <w:tcW w:w="900" w:type="pct"/>
        </w:tcPr>
        <w:p w14:paraId="79002165" w14:textId="77777777" w:rsidR="00266248" w:rsidRDefault="00266248">
          <w:pPr>
            <w:pStyle w:val="HeaderOdd"/>
          </w:pPr>
        </w:p>
      </w:tc>
    </w:tr>
    <w:tr w:rsidR="00266248" w14:paraId="3D89634C" w14:textId="77777777">
      <w:tc>
        <w:tcPr>
          <w:tcW w:w="900" w:type="pct"/>
          <w:gridSpan w:val="2"/>
          <w:tcBorders>
            <w:bottom w:val="single" w:sz="4" w:space="0" w:color="auto"/>
          </w:tcBorders>
        </w:tcPr>
        <w:p w14:paraId="5A745FBB" w14:textId="5DB1C8F0" w:rsidR="00266248" w:rsidRDefault="00266248">
          <w:pPr>
            <w:pStyle w:val="HeaderOdd6"/>
          </w:pPr>
          <w:r>
            <w:fldChar w:fldCharType="begin"/>
          </w:r>
          <w:r>
            <w:instrText xml:space="preserve"> STYLEREF charContents \* MERGEFORMAT </w:instrText>
          </w:r>
          <w:r>
            <w:fldChar w:fldCharType="end"/>
          </w:r>
        </w:p>
      </w:tc>
    </w:tr>
  </w:tbl>
  <w:p w14:paraId="5AB336B2" w14:textId="45C87F4C" w:rsidR="00266248" w:rsidRDefault="00266248">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B334A6" w14:paraId="7B361DEE" w14:textId="77777777" w:rsidTr="00D86897">
      <w:tc>
        <w:tcPr>
          <w:tcW w:w="1701" w:type="dxa"/>
        </w:tcPr>
        <w:p w14:paraId="504113C4" w14:textId="08A7EDEB" w:rsidR="00B334A6" w:rsidRDefault="00B334A6">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BA02EF3" w14:textId="317C897F" w:rsidR="00B334A6" w:rsidRDefault="00B334A6">
          <w:pPr>
            <w:pStyle w:val="HeaderEven"/>
          </w:pPr>
          <w:r>
            <w:rPr>
              <w:noProof/>
            </w:rPr>
            <w:fldChar w:fldCharType="begin"/>
          </w:r>
          <w:r>
            <w:rPr>
              <w:noProof/>
            </w:rPr>
            <w:instrText xml:space="preserve"> STYLEREF CharPartText \*charformat </w:instrText>
          </w:r>
          <w:r>
            <w:rPr>
              <w:noProof/>
            </w:rPr>
            <w:fldChar w:fldCharType="end"/>
          </w:r>
        </w:p>
      </w:tc>
    </w:tr>
    <w:tr w:rsidR="00B334A6" w14:paraId="0F2398E0" w14:textId="77777777" w:rsidTr="00D86897">
      <w:tc>
        <w:tcPr>
          <w:tcW w:w="1701" w:type="dxa"/>
        </w:tcPr>
        <w:p w14:paraId="662724D3" w14:textId="32228D20" w:rsidR="00B334A6" w:rsidRDefault="00B334A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6BCAC1D" w14:textId="2005FB00" w:rsidR="00B334A6" w:rsidRDefault="00B334A6">
          <w:pPr>
            <w:pStyle w:val="HeaderEven"/>
          </w:pPr>
          <w:r>
            <w:fldChar w:fldCharType="begin"/>
          </w:r>
          <w:r>
            <w:instrText xml:space="preserve"> STYLEREF CharDivText \*charformat </w:instrText>
          </w:r>
          <w:r>
            <w:fldChar w:fldCharType="end"/>
          </w:r>
        </w:p>
      </w:tc>
    </w:tr>
    <w:tr w:rsidR="00B334A6" w14:paraId="69449FA0" w14:textId="77777777" w:rsidTr="00D86897">
      <w:trPr>
        <w:cantSplit/>
      </w:trPr>
      <w:tc>
        <w:tcPr>
          <w:tcW w:w="1701" w:type="dxa"/>
          <w:gridSpan w:val="2"/>
          <w:tcBorders>
            <w:bottom w:val="single" w:sz="4" w:space="0" w:color="auto"/>
          </w:tcBorders>
        </w:tcPr>
        <w:p w14:paraId="63AC6FA9" w14:textId="295445B2" w:rsidR="00B334A6" w:rsidRDefault="00390B77">
          <w:pPr>
            <w:pStyle w:val="HeaderEven6"/>
          </w:pPr>
          <w:r>
            <w:fldChar w:fldCharType="begin"/>
          </w:r>
          <w:r>
            <w:instrText xml:space="preserve"> DOCPROPERTY "Company"  \* MERGEFORMAT </w:instrText>
          </w:r>
          <w:r>
            <w:fldChar w:fldCharType="separate"/>
          </w:r>
          <w:r w:rsidR="003E2062">
            <w:t>Section</w:t>
          </w:r>
          <w:r>
            <w:fldChar w:fldCharType="end"/>
          </w:r>
          <w:r w:rsidR="00B334A6">
            <w:t xml:space="preserve"> </w:t>
          </w:r>
          <w:r w:rsidR="00B334A6">
            <w:rPr>
              <w:noProof/>
            </w:rPr>
            <w:fldChar w:fldCharType="begin"/>
          </w:r>
          <w:r w:rsidR="00B334A6">
            <w:rPr>
              <w:noProof/>
            </w:rPr>
            <w:instrText xml:space="preserve"> STYLEREF CharSectNo \*charformat </w:instrText>
          </w:r>
          <w:r w:rsidR="00B334A6">
            <w:rPr>
              <w:noProof/>
            </w:rPr>
            <w:fldChar w:fldCharType="separate"/>
          </w:r>
          <w:r>
            <w:rPr>
              <w:noProof/>
            </w:rPr>
            <w:t>9</w:t>
          </w:r>
          <w:r w:rsidR="00B334A6">
            <w:rPr>
              <w:noProof/>
            </w:rPr>
            <w:fldChar w:fldCharType="end"/>
          </w:r>
        </w:p>
      </w:tc>
    </w:tr>
  </w:tbl>
  <w:p w14:paraId="08ACB949" w14:textId="77777777" w:rsidR="00B334A6" w:rsidRDefault="00B334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B334A6" w14:paraId="041A3E5B" w14:textId="77777777" w:rsidTr="00D86897">
      <w:tc>
        <w:tcPr>
          <w:tcW w:w="6320" w:type="dxa"/>
        </w:tcPr>
        <w:p w14:paraId="500DE1BB" w14:textId="12F7E5A7" w:rsidR="00B334A6" w:rsidRDefault="00B334A6">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3F99A34B" w14:textId="555E98E1" w:rsidR="00B334A6" w:rsidRDefault="00B334A6">
          <w:pPr>
            <w:pStyle w:val="HeaderEven"/>
            <w:jc w:val="right"/>
            <w:rPr>
              <w:b/>
            </w:rPr>
          </w:pPr>
          <w:r>
            <w:rPr>
              <w:b/>
            </w:rPr>
            <w:fldChar w:fldCharType="begin"/>
          </w:r>
          <w:r>
            <w:rPr>
              <w:b/>
            </w:rPr>
            <w:instrText xml:space="preserve"> STYLEREF CharPartNo \*charformat </w:instrText>
          </w:r>
          <w:r>
            <w:rPr>
              <w:b/>
            </w:rPr>
            <w:fldChar w:fldCharType="end"/>
          </w:r>
        </w:p>
      </w:tc>
    </w:tr>
    <w:tr w:rsidR="00B334A6" w14:paraId="273A2787" w14:textId="77777777" w:rsidTr="00D86897">
      <w:tc>
        <w:tcPr>
          <w:tcW w:w="6320" w:type="dxa"/>
        </w:tcPr>
        <w:p w14:paraId="7DD6CED2" w14:textId="2BCE9065" w:rsidR="00B334A6" w:rsidRDefault="00B334A6">
          <w:pPr>
            <w:pStyle w:val="HeaderEven"/>
            <w:jc w:val="right"/>
          </w:pPr>
          <w:r>
            <w:fldChar w:fldCharType="begin"/>
          </w:r>
          <w:r>
            <w:instrText xml:space="preserve"> STYLEREF CharDivText \*charformat </w:instrText>
          </w:r>
          <w:r>
            <w:fldChar w:fldCharType="end"/>
          </w:r>
        </w:p>
      </w:tc>
      <w:tc>
        <w:tcPr>
          <w:tcW w:w="1701" w:type="dxa"/>
        </w:tcPr>
        <w:p w14:paraId="34C93D1C" w14:textId="6D645AEB" w:rsidR="00B334A6" w:rsidRDefault="00B334A6">
          <w:pPr>
            <w:pStyle w:val="HeaderEven"/>
            <w:jc w:val="right"/>
            <w:rPr>
              <w:b/>
            </w:rPr>
          </w:pPr>
          <w:r>
            <w:rPr>
              <w:b/>
            </w:rPr>
            <w:fldChar w:fldCharType="begin"/>
          </w:r>
          <w:r>
            <w:rPr>
              <w:b/>
            </w:rPr>
            <w:instrText xml:space="preserve"> STYLEREF CharDivNo \*charformat </w:instrText>
          </w:r>
          <w:r>
            <w:rPr>
              <w:b/>
            </w:rPr>
            <w:fldChar w:fldCharType="end"/>
          </w:r>
        </w:p>
      </w:tc>
    </w:tr>
    <w:tr w:rsidR="00B334A6" w14:paraId="2E65EEE9" w14:textId="77777777" w:rsidTr="00D86897">
      <w:trPr>
        <w:cantSplit/>
      </w:trPr>
      <w:tc>
        <w:tcPr>
          <w:tcW w:w="1701" w:type="dxa"/>
          <w:gridSpan w:val="2"/>
          <w:tcBorders>
            <w:bottom w:val="single" w:sz="4" w:space="0" w:color="auto"/>
          </w:tcBorders>
        </w:tcPr>
        <w:p w14:paraId="7D0B1D09" w14:textId="40A0C5AB" w:rsidR="00B334A6" w:rsidRDefault="00390B77">
          <w:pPr>
            <w:pStyle w:val="HeaderOdd6"/>
          </w:pPr>
          <w:r>
            <w:fldChar w:fldCharType="begin"/>
          </w:r>
          <w:r>
            <w:instrText xml:space="preserve"> DOCPROPERTY "Company"  \* MERGEFORMAT </w:instrText>
          </w:r>
          <w:r>
            <w:fldChar w:fldCharType="separate"/>
          </w:r>
          <w:r w:rsidR="003E2062">
            <w:t>Section</w:t>
          </w:r>
          <w:r>
            <w:fldChar w:fldCharType="end"/>
          </w:r>
          <w:r w:rsidR="00B334A6">
            <w:t xml:space="preserve"> </w:t>
          </w:r>
          <w:r w:rsidR="00B334A6">
            <w:rPr>
              <w:noProof/>
            </w:rPr>
            <w:fldChar w:fldCharType="begin"/>
          </w:r>
          <w:r w:rsidR="00B334A6">
            <w:rPr>
              <w:noProof/>
            </w:rPr>
            <w:instrText xml:space="preserve"> STYLEREF CharSectNo \*charformat </w:instrText>
          </w:r>
          <w:r w:rsidR="00B334A6">
            <w:rPr>
              <w:noProof/>
            </w:rPr>
            <w:fldChar w:fldCharType="separate"/>
          </w:r>
          <w:r>
            <w:rPr>
              <w:noProof/>
            </w:rPr>
            <w:t>12</w:t>
          </w:r>
          <w:r w:rsidR="00B334A6">
            <w:rPr>
              <w:noProof/>
            </w:rPr>
            <w:fldChar w:fldCharType="end"/>
          </w:r>
        </w:p>
      </w:tc>
    </w:tr>
  </w:tbl>
  <w:p w14:paraId="178B383D" w14:textId="77777777" w:rsidR="00B334A6" w:rsidRDefault="00B334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B334A6" w:rsidRPr="00CB3D59" w14:paraId="39D9D90A" w14:textId="77777777">
      <w:trPr>
        <w:jc w:val="center"/>
      </w:trPr>
      <w:tc>
        <w:tcPr>
          <w:tcW w:w="1560" w:type="dxa"/>
        </w:tcPr>
        <w:p w14:paraId="09A6E243" w14:textId="5AEDD232" w:rsidR="00B334A6" w:rsidRPr="00F02A14" w:rsidRDefault="00B334A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90B77">
            <w:rPr>
              <w:rFonts w:cs="Arial"/>
              <w:b/>
              <w:noProof/>
              <w:szCs w:val="18"/>
            </w:rPr>
            <w:t>Schedule 1</w:t>
          </w:r>
          <w:r w:rsidRPr="00F02A14">
            <w:rPr>
              <w:rFonts w:cs="Arial"/>
              <w:b/>
              <w:szCs w:val="18"/>
            </w:rPr>
            <w:fldChar w:fldCharType="end"/>
          </w:r>
        </w:p>
      </w:tc>
      <w:tc>
        <w:tcPr>
          <w:tcW w:w="5741" w:type="dxa"/>
        </w:tcPr>
        <w:p w14:paraId="6242DB09" w14:textId="1F83B82C" w:rsidR="00B334A6" w:rsidRPr="00F02A14" w:rsidRDefault="00B334A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90B77">
            <w:rPr>
              <w:rFonts w:cs="Arial"/>
              <w:noProof/>
              <w:szCs w:val="18"/>
            </w:rPr>
            <w:t>Public Unleased Land Act 2013 infringement notice offences and penalties</w:t>
          </w:r>
          <w:r w:rsidRPr="00F02A14">
            <w:rPr>
              <w:rFonts w:cs="Arial"/>
              <w:szCs w:val="18"/>
            </w:rPr>
            <w:fldChar w:fldCharType="end"/>
          </w:r>
        </w:p>
      </w:tc>
    </w:tr>
    <w:tr w:rsidR="00B334A6" w:rsidRPr="00CB3D59" w14:paraId="555FC444" w14:textId="77777777">
      <w:trPr>
        <w:jc w:val="center"/>
      </w:trPr>
      <w:tc>
        <w:tcPr>
          <w:tcW w:w="1560" w:type="dxa"/>
        </w:tcPr>
        <w:p w14:paraId="75681644" w14:textId="167195EB" w:rsidR="00B334A6" w:rsidRPr="00F02A14" w:rsidRDefault="00B334A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52B3367" w14:textId="3DD691A0" w:rsidR="00B334A6" w:rsidRPr="00F02A14" w:rsidRDefault="00B334A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B334A6" w:rsidRPr="00CB3D59" w14:paraId="5A0B9C30" w14:textId="77777777">
      <w:trPr>
        <w:jc w:val="center"/>
      </w:trPr>
      <w:tc>
        <w:tcPr>
          <w:tcW w:w="7296" w:type="dxa"/>
          <w:gridSpan w:val="2"/>
          <w:tcBorders>
            <w:bottom w:val="single" w:sz="4" w:space="0" w:color="auto"/>
          </w:tcBorders>
        </w:tcPr>
        <w:p w14:paraId="55F95A57" w14:textId="77777777" w:rsidR="00B334A6" w:rsidRPr="00783A18" w:rsidRDefault="00B334A6" w:rsidP="00783A18">
          <w:pPr>
            <w:pStyle w:val="HeaderEven6"/>
            <w:spacing w:before="0" w:after="0"/>
            <w:rPr>
              <w:rFonts w:ascii="Times New Roman" w:hAnsi="Times New Roman"/>
              <w:sz w:val="24"/>
              <w:szCs w:val="24"/>
            </w:rPr>
          </w:pPr>
        </w:p>
      </w:tc>
    </w:tr>
  </w:tbl>
  <w:p w14:paraId="0A73BC73" w14:textId="77777777" w:rsidR="00B334A6" w:rsidRDefault="00B334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B334A6" w:rsidRPr="00CB3D59" w14:paraId="35448D20" w14:textId="77777777">
      <w:trPr>
        <w:jc w:val="center"/>
      </w:trPr>
      <w:tc>
        <w:tcPr>
          <w:tcW w:w="5741" w:type="dxa"/>
        </w:tcPr>
        <w:p w14:paraId="52F26913" w14:textId="5959FBE4" w:rsidR="00B334A6" w:rsidRPr="00F02A14" w:rsidRDefault="00B334A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90B77">
            <w:rPr>
              <w:rFonts w:cs="Arial"/>
              <w:noProof/>
              <w:szCs w:val="18"/>
            </w:rPr>
            <w:t>Public Unleased Land Act 2013 infringement notice offences and penalties</w:t>
          </w:r>
          <w:r w:rsidRPr="00F02A14">
            <w:rPr>
              <w:rFonts w:cs="Arial"/>
              <w:szCs w:val="18"/>
            </w:rPr>
            <w:fldChar w:fldCharType="end"/>
          </w:r>
        </w:p>
      </w:tc>
      <w:tc>
        <w:tcPr>
          <w:tcW w:w="1560" w:type="dxa"/>
        </w:tcPr>
        <w:p w14:paraId="38B5E5FA" w14:textId="517A30C6" w:rsidR="00B334A6" w:rsidRPr="00F02A14" w:rsidRDefault="00B334A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90B77">
            <w:rPr>
              <w:rFonts w:cs="Arial"/>
              <w:b/>
              <w:noProof/>
              <w:szCs w:val="18"/>
            </w:rPr>
            <w:t>Schedule 1</w:t>
          </w:r>
          <w:r w:rsidRPr="00F02A14">
            <w:rPr>
              <w:rFonts w:cs="Arial"/>
              <w:b/>
              <w:szCs w:val="18"/>
            </w:rPr>
            <w:fldChar w:fldCharType="end"/>
          </w:r>
        </w:p>
      </w:tc>
    </w:tr>
    <w:tr w:rsidR="00B334A6" w:rsidRPr="00CB3D59" w14:paraId="28B6BAED" w14:textId="77777777">
      <w:trPr>
        <w:jc w:val="center"/>
      </w:trPr>
      <w:tc>
        <w:tcPr>
          <w:tcW w:w="5741" w:type="dxa"/>
        </w:tcPr>
        <w:p w14:paraId="21E6CE48" w14:textId="499D4283" w:rsidR="00B334A6" w:rsidRPr="00F02A14" w:rsidRDefault="00B334A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E8468D7" w14:textId="6C089283" w:rsidR="00B334A6" w:rsidRPr="00F02A14" w:rsidRDefault="00B334A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B334A6" w:rsidRPr="00CB3D59" w14:paraId="4BFC1726" w14:textId="77777777">
      <w:trPr>
        <w:jc w:val="center"/>
      </w:trPr>
      <w:tc>
        <w:tcPr>
          <w:tcW w:w="7296" w:type="dxa"/>
          <w:gridSpan w:val="2"/>
          <w:tcBorders>
            <w:bottom w:val="single" w:sz="4" w:space="0" w:color="auto"/>
          </w:tcBorders>
        </w:tcPr>
        <w:p w14:paraId="052DE021" w14:textId="77777777" w:rsidR="00B334A6" w:rsidRPr="00783A18" w:rsidRDefault="00B334A6" w:rsidP="00783A18">
          <w:pPr>
            <w:pStyle w:val="HeaderOdd6"/>
            <w:spacing w:before="0" w:after="0"/>
            <w:jc w:val="left"/>
            <w:rPr>
              <w:rFonts w:ascii="Times New Roman" w:hAnsi="Times New Roman"/>
              <w:sz w:val="24"/>
              <w:szCs w:val="24"/>
            </w:rPr>
          </w:pPr>
        </w:p>
      </w:tc>
    </w:tr>
  </w:tbl>
  <w:p w14:paraId="2110D962" w14:textId="77777777" w:rsidR="00B334A6" w:rsidRDefault="00B33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1.%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90802434">
    <w:abstractNumId w:val="23"/>
  </w:num>
  <w:num w:numId="2" w16cid:durableId="224486534">
    <w:abstractNumId w:val="18"/>
  </w:num>
  <w:num w:numId="3" w16cid:durableId="1425497342">
    <w:abstractNumId w:val="27"/>
  </w:num>
  <w:num w:numId="4" w16cid:durableId="1529297647">
    <w:abstractNumId w:val="39"/>
  </w:num>
  <w:num w:numId="5" w16cid:durableId="2067028455">
    <w:abstractNumId w:val="26"/>
  </w:num>
  <w:num w:numId="6" w16cid:durableId="2078046310">
    <w:abstractNumId w:val="10"/>
  </w:num>
  <w:num w:numId="7" w16cid:durableId="510343310">
    <w:abstractNumId w:val="29"/>
  </w:num>
  <w:num w:numId="8" w16cid:durableId="383407154">
    <w:abstractNumId w:val="19"/>
  </w:num>
  <w:num w:numId="9" w16cid:durableId="135072006">
    <w:abstractNumId w:val="25"/>
  </w:num>
  <w:num w:numId="10" w16cid:durableId="1041974134">
    <w:abstractNumId w:val="38"/>
  </w:num>
  <w:num w:numId="11" w16cid:durableId="1916696539">
    <w:abstractNumId w:val="24"/>
  </w:num>
  <w:num w:numId="12" w16cid:durableId="16544164">
    <w:abstractNumId w:val="33"/>
  </w:num>
  <w:num w:numId="13" w16cid:durableId="1052003837">
    <w:abstractNumId w:val="21"/>
  </w:num>
  <w:num w:numId="14" w16cid:durableId="252129807">
    <w:abstractNumId w:val="15"/>
  </w:num>
  <w:num w:numId="15" w16cid:durableId="1326858939">
    <w:abstractNumId w:val="35"/>
  </w:num>
  <w:num w:numId="16" w16cid:durableId="412238395">
    <w:abstractNumId w:val="17"/>
  </w:num>
  <w:num w:numId="17" w16cid:durableId="2129273883">
    <w:abstractNumId w:val="12"/>
  </w:num>
  <w:num w:numId="18" w16cid:durableId="1791969890">
    <w:abstractNumId w:val="31"/>
  </w:num>
  <w:num w:numId="19" w16cid:durableId="1124422006">
    <w:abstractNumId w:val="40"/>
  </w:num>
  <w:num w:numId="20" w16cid:durableId="1262452242">
    <w:abstractNumId w:val="31"/>
  </w:num>
  <w:num w:numId="21" w16cid:durableId="593249837">
    <w:abstractNumId w:val="40"/>
    <w:lvlOverride w:ilvl="0">
      <w:startOverride w:val="1"/>
    </w:lvlOverride>
  </w:num>
  <w:num w:numId="22" w16cid:durableId="1523280994">
    <w:abstractNumId w:val="31"/>
  </w:num>
  <w:num w:numId="23" w16cid:durableId="625357203">
    <w:abstractNumId w:val="22"/>
  </w:num>
  <w:num w:numId="24" w16cid:durableId="563183506">
    <w:abstractNumId w:val="41"/>
  </w:num>
  <w:num w:numId="25" w16cid:durableId="432676849">
    <w:abstractNumId w:val="41"/>
  </w:num>
  <w:num w:numId="26" w16cid:durableId="279653174">
    <w:abstractNumId w:val="20"/>
  </w:num>
  <w:num w:numId="27" w16cid:durableId="6906907">
    <w:abstractNumId w:val="11"/>
  </w:num>
  <w:num w:numId="28" w16cid:durableId="469173578">
    <w:abstractNumId w:val="34"/>
  </w:num>
  <w:num w:numId="29" w16cid:durableId="162203670">
    <w:abstractNumId w:val="30"/>
  </w:num>
  <w:num w:numId="30" w16cid:durableId="2106610563">
    <w:abstractNumId w:val="28"/>
  </w:num>
  <w:num w:numId="31" w16cid:durableId="395710139">
    <w:abstractNumId w:val="9"/>
  </w:num>
  <w:num w:numId="32" w16cid:durableId="914242507">
    <w:abstractNumId w:val="7"/>
  </w:num>
  <w:num w:numId="33" w16cid:durableId="761493686">
    <w:abstractNumId w:val="6"/>
  </w:num>
  <w:num w:numId="34" w16cid:durableId="831918368">
    <w:abstractNumId w:val="5"/>
  </w:num>
  <w:num w:numId="35" w16cid:durableId="1754349383">
    <w:abstractNumId w:val="4"/>
  </w:num>
  <w:num w:numId="36" w16cid:durableId="919406712">
    <w:abstractNumId w:val="8"/>
  </w:num>
  <w:num w:numId="37" w16cid:durableId="78601251">
    <w:abstractNumId w:val="3"/>
  </w:num>
  <w:num w:numId="38" w16cid:durableId="1002856492">
    <w:abstractNumId w:val="2"/>
  </w:num>
  <w:num w:numId="39" w16cid:durableId="1573933003">
    <w:abstractNumId w:val="1"/>
  </w:num>
  <w:num w:numId="40" w16cid:durableId="1600337113">
    <w:abstractNumId w:val="0"/>
  </w:num>
  <w:num w:numId="41" w16cid:durableId="5921176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49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3F"/>
    <w:rsid w:val="00000C1F"/>
    <w:rsid w:val="000038FA"/>
    <w:rsid w:val="00004573"/>
    <w:rsid w:val="0001135C"/>
    <w:rsid w:val="00011400"/>
    <w:rsid w:val="000132D5"/>
    <w:rsid w:val="00016EB3"/>
    <w:rsid w:val="0002034F"/>
    <w:rsid w:val="000215AA"/>
    <w:rsid w:val="00022FC6"/>
    <w:rsid w:val="00023605"/>
    <w:rsid w:val="0002517D"/>
    <w:rsid w:val="0003249F"/>
    <w:rsid w:val="000417E5"/>
    <w:rsid w:val="000420DE"/>
    <w:rsid w:val="00043F37"/>
    <w:rsid w:val="000448E6"/>
    <w:rsid w:val="00047170"/>
    <w:rsid w:val="00050140"/>
    <w:rsid w:val="000510F0"/>
    <w:rsid w:val="00052B1E"/>
    <w:rsid w:val="00055507"/>
    <w:rsid w:val="00062A46"/>
    <w:rsid w:val="00063210"/>
    <w:rsid w:val="00066F6A"/>
    <w:rsid w:val="0007145C"/>
    <w:rsid w:val="00072B06"/>
    <w:rsid w:val="00072ED8"/>
    <w:rsid w:val="000812D4"/>
    <w:rsid w:val="000906B4"/>
    <w:rsid w:val="00091575"/>
    <w:rsid w:val="0009641C"/>
    <w:rsid w:val="000A5DCB"/>
    <w:rsid w:val="000B16DC"/>
    <w:rsid w:val="000B1C99"/>
    <w:rsid w:val="000B3404"/>
    <w:rsid w:val="000B4951"/>
    <w:rsid w:val="000C2482"/>
    <w:rsid w:val="000C2D4B"/>
    <w:rsid w:val="000C687C"/>
    <w:rsid w:val="000C7832"/>
    <w:rsid w:val="000C7850"/>
    <w:rsid w:val="000D6AEB"/>
    <w:rsid w:val="000E29CA"/>
    <w:rsid w:val="000E576D"/>
    <w:rsid w:val="000F2411"/>
    <w:rsid w:val="000F2735"/>
    <w:rsid w:val="000F2FB6"/>
    <w:rsid w:val="001002C3"/>
    <w:rsid w:val="001047CB"/>
    <w:rsid w:val="001053AD"/>
    <w:rsid w:val="001058DF"/>
    <w:rsid w:val="0013046D"/>
    <w:rsid w:val="001343A6"/>
    <w:rsid w:val="0013531D"/>
    <w:rsid w:val="00147781"/>
    <w:rsid w:val="00150851"/>
    <w:rsid w:val="00151F76"/>
    <w:rsid w:val="00154977"/>
    <w:rsid w:val="001572E4"/>
    <w:rsid w:val="00160DF7"/>
    <w:rsid w:val="00164204"/>
    <w:rsid w:val="0017182C"/>
    <w:rsid w:val="00172D13"/>
    <w:rsid w:val="00176AE6"/>
    <w:rsid w:val="00180311"/>
    <w:rsid w:val="001815FB"/>
    <w:rsid w:val="00181D8C"/>
    <w:rsid w:val="001842C7"/>
    <w:rsid w:val="0019297A"/>
    <w:rsid w:val="001A351C"/>
    <w:rsid w:val="001A3B6D"/>
    <w:rsid w:val="001B449A"/>
    <w:rsid w:val="001B6311"/>
    <w:rsid w:val="001B6BC0"/>
    <w:rsid w:val="001C25C2"/>
    <w:rsid w:val="001C29CC"/>
    <w:rsid w:val="001C547E"/>
    <w:rsid w:val="001D09C2"/>
    <w:rsid w:val="001D15FB"/>
    <w:rsid w:val="001D1EC1"/>
    <w:rsid w:val="001D1F85"/>
    <w:rsid w:val="001D51F7"/>
    <w:rsid w:val="001D73DF"/>
    <w:rsid w:val="001E1A01"/>
    <w:rsid w:val="001E4694"/>
    <w:rsid w:val="001E5D92"/>
    <w:rsid w:val="001F27E3"/>
    <w:rsid w:val="001F3DB4"/>
    <w:rsid w:val="001F55E5"/>
    <w:rsid w:val="001F5A2B"/>
    <w:rsid w:val="00200557"/>
    <w:rsid w:val="002012E6"/>
    <w:rsid w:val="00203655"/>
    <w:rsid w:val="002037B2"/>
    <w:rsid w:val="00204E34"/>
    <w:rsid w:val="0020610F"/>
    <w:rsid w:val="00216C3F"/>
    <w:rsid w:val="00217C8C"/>
    <w:rsid w:val="0022149F"/>
    <w:rsid w:val="002222A8"/>
    <w:rsid w:val="00225307"/>
    <w:rsid w:val="00234574"/>
    <w:rsid w:val="002409EB"/>
    <w:rsid w:val="002445C2"/>
    <w:rsid w:val="0024587D"/>
    <w:rsid w:val="00246F34"/>
    <w:rsid w:val="002502C9"/>
    <w:rsid w:val="00256E0F"/>
    <w:rsid w:val="00260019"/>
    <w:rsid w:val="002612B5"/>
    <w:rsid w:val="00263163"/>
    <w:rsid w:val="002632A3"/>
    <w:rsid w:val="002644DC"/>
    <w:rsid w:val="00266248"/>
    <w:rsid w:val="002731B3"/>
    <w:rsid w:val="00273B6D"/>
    <w:rsid w:val="00275D4A"/>
    <w:rsid w:val="00287065"/>
    <w:rsid w:val="00290D70"/>
    <w:rsid w:val="002917F5"/>
    <w:rsid w:val="0029692F"/>
    <w:rsid w:val="002A0C64"/>
    <w:rsid w:val="002A143D"/>
    <w:rsid w:val="002A3E0B"/>
    <w:rsid w:val="002A6F4D"/>
    <w:rsid w:val="002A756E"/>
    <w:rsid w:val="002B2682"/>
    <w:rsid w:val="002C1159"/>
    <w:rsid w:val="002C50E3"/>
    <w:rsid w:val="002C5DB3"/>
    <w:rsid w:val="002D26EA"/>
    <w:rsid w:val="002D2FE5"/>
    <w:rsid w:val="002E144D"/>
    <w:rsid w:val="002E33B2"/>
    <w:rsid w:val="002F43A0"/>
    <w:rsid w:val="002F696A"/>
    <w:rsid w:val="003003EC"/>
    <w:rsid w:val="00303D53"/>
    <w:rsid w:val="003068E0"/>
    <w:rsid w:val="0031143F"/>
    <w:rsid w:val="00314266"/>
    <w:rsid w:val="00315B62"/>
    <w:rsid w:val="00317195"/>
    <w:rsid w:val="003179E8"/>
    <w:rsid w:val="0032063D"/>
    <w:rsid w:val="00325D3D"/>
    <w:rsid w:val="00331203"/>
    <w:rsid w:val="00342E3D"/>
    <w:rsid w:val="0034336E"/>
    <w:rsid w:val="0034583F"/>
    <w:rsid w:val="003478D2"/>
    <w:rsid w:val="00350ABC"/>
    <w:rsid w:val="003574D1"/>
    <w:rsid w:val="00357806"/>
    <w:rsid w:val="0036269E"/>
    <w:rsid w:val="003646D5"/>
    <w:rsid w:val="003656C3"/>
    <w:rsid w:val="003659ED"/>
    <w:rsid w:val="0036743A"/>
    <w:rsid w:val="00367591"/>
    <w:rsid w:val="003700C0"/>
    <w:rsid w:val="00372678"/>
    <w:rsid w:val="00372EF0"/>
    <w:rsid w:val="00375B2E"/>
    <w:rsid w:val="00377D1F"/>
    <w:rsid w:val="00381D64"/>
    <w:rsid w:val="0038230F"/>
    <w:rsid w:val="00383A83"/>
    <w:rsid w:val="003846C9"/>
    <w:rsid w:val="00385097"/>
    <w:rsid w:val="00390B77"/>
    <w:rsid w:val="00391C6F"/>
    <w:rsid w:val="00392BCD"/>
    <w:rsid w:val="003945DF"/>
    <w:rsid w:val="0039481B"/>
    <w:rsid w:val="00396646"/>
    <w:rsid w:val="00396899"/>
    <w:rsid w:val="00396B0E"/>
    <w:rsid w:val="003A0664"/>
    <w:rsid w:val="003A160E"/>
    <w:rsid w:val="003A779F"/>
    <w:rsid w:val="003A7A6C"/>
    <w:rsid w:val="003B01DB"/>
    <w:rsid w:val="003B0F80"/>
    <w:rsid w:val="003B2C7A"/>
    <w:rsid w:val="003B31A1"/>
    <w:rsid w:val="003C0702"/>
    <w:rsid w:val="003C50A2"/>
    <w:rsid w:val="003C5800"/>
    <w:rsid w:val="003C6DE9"/>
    <w:rsid w:val="003C6EDF"/>
    <w:rsid w:val="003D0740"/>
    <w:rsid w:val="003D0B1B"/>
    <w:rsid w:val="003D1CCF"/>
    <w:rsid w:val="003D4AAE"/>
    <w:rsid w:val="003D4C75"/>
    <w:rsid w:val="003E0653"/>
    <w:rsid w:val="003E2062"/>
    <w:rsid w:val="003E6B00"/>
    <w:rsid w:val="003E7FDB"/>
    <w:rsid w:val="003F06EE"/>
    <w:rsid w:val="003F1963"/>
    <w:rsid w:val="003F1F4D"/>
    <w:rsid w:val="003F4912"/>
    <w:rsid w:val="003F58F9"/>
    <w:rsid w:val="003F5904"/>
    <w:rsid w:val="003F6B79"/>
    <w:rsid w:val="004005F0"/>
    <w:rsid w:val="0040136F"/>
    <w:rsid w:val="00403645"/>
    <w:rsid w:val="00404FE0"/>
    <w:rsid w:val="00416A4F"/>
    <w:rsid w:val="004206F2"/>
    <w:rsid w:val="00421F83"/>
    <w:rsid w:val="004220D0"/>
    <w:rsid w:val="00423AC4"/>
    <w:rsid w:val="0042500F"/>
    <w:rsid w:val="00435893"/>
    <w:rsid w:val="00440811"/>
    <w:rsid w:val="00441C68"/>
    <w:rsid w:val="00443ADD"/>
    <w:rsid w:val="00444785"/>
    <w:rsid w:val="00447C31"/>
    <w:rsid w:val="004510ED"/>
    <w:rsid w:val="004536AA"/>
    <w:rsid w:val="0045398D"/>
    <w:rsid w:val="00456074"/>
    <w:rsid w:val="004614FB"/>
    <w:rsid w:val="00462B21"/>
    <w:rsid w:val="00472639"/>
    <w:rsid w:val="00472DD2"/>
    <w:rsid w:val="00475017"/>
    <w:rsid w:val="00476DCA"/>
    <w:rsid w:val="00480A8E"/>
    <w:rsid w:val="004875BE"/>
    <w:rsid w:val="00491D7C"/>
    <w:rsid w:val="00493ED5"/>
    <w:rsid w:val="004977C5"/>
    <w:rsid w:val="00497D33"/>
    <w:rsid w:val="004A1E58"/>
    <w:rsid w:val="004A2333"/>
    <w:rsid w:val="004A2FDC"/>
    <w:rsid w:val="004A3D43"/>
    <w:rsid w:val="004B0E9D"/>
    <w:rsid w:val="004B5B98"/>
    <w:rsid w:val="004B716B"/>
    <w:rsid w:val="004C2A16"/>
    <w:rsid w:val="004C724A"/>
    <w:rsid w:val="004D2F26"/>
    <w:rsid w:val="004D515F"/>
    <w:rsid w:val="004E2567"/>
    <w:rsid w:val="004E2568"/>
    <w:rsid w:val="004F1050"/>
    <w:rsid w:val="004F1A28"/>
    <w:rsid w:val="004F25B3"/>
    <w:rsid w:val="004F509D"/>
    <w:rsid w:val="004F6688"/>
    <w:rsid w:val="00501495"/>
    <w:rsid w:val="005035B6"/>
    <w:rsid w:val="00503AE3"/>
    <w:rsid w:val="0050662E"/>
    <w:rsid w:val="00512972"/>
    <w:rsid w:val="00515082"/>
    <w:rsid w:val="00515E14"/>
    <w:rsid w:val="005171DC"/>
    <w:rsid w:val="005205BA"/>
    <w:rsid w:val="005218EE"/>
    <w:rsid w:val="00531AF6"/>
    <w:rsid w:val="00532473"/>
    <w:rsid w:val="005337EA"/>
    <w:rsid w:val="00543739"/>
    <w:rsid w:val="00552735"/>
    <w:rsid w:val="00552FFB"/>
    <w:rsid w:val="005539E4"/>
    <w:rsid w:val="00553EA6"/>
    <w:rsid w:val="00560F2C"/>
    <w:rsid w:val="00562392"/>
    <w:rsid w:val="0056302F"/>
    <w:rsid w:val="005631D2"/>
    <w:rsid w:val="005658C2"/>
    <w:rsid w:val="00567644"/>
    <w:rsid w:val="00567CF2"/>
    <w:rsid w:val="00570680"/>
    <w:rsid w:val="005710D7"/>
    <w:rsid w:val="00574382"/>
    <w:rsid w:val="005748C2"/>
    <w:rsid w:val="00575646"/>
    <w:rsid w:val="005768D1"/>
    <w:rsid w:val="005840DF"/>
    <w:rsid w:val="005859BF"/>
    <w:rsid w:val="00587DFD"/>
    <w:rsid w:val="005909B5"/>
    <w:rsid w:val="0059278C"/>
    <w:rsid w:val="00596BB3"/>
    <w:rsid w:val="005A2AD0"/>
    <w:rsid w:val="005A3FCD"/>
    <w:rsid w:val="005A4EE0"/>
    <w:rsid w:val="005A5916"/>
    <w:rsid w:val="005B655E"/>
    <w:rsid w:val="005B678A"/>
    <w:rsid w:val="005C28C5"/>
    <w:rsid w:val="005C2E30"/>
    <w:rsid w:val="005C3189"/>
    <w:rsid w:val="005C4167"/>
    <w:rsid w:val="005D1B78"/>
    <w:rsid w:val="005D425A"/>
    <w:rsid w:val="005E0ECD"/>
    <w:rsid w:val="005E123C"/>
    <w:rsid w:val="005E14CB"/>
    <w:rsid w:val="005E5186"/>
    <w:rsid w:val="005E749D"/>
    <w:rsid w:val="005F56A8"/>
    <w:rsid w:val="005F58E5"/>
    <w:rsid w:val="005F70C3"/>
    <w:rsid w:val="00612BA6"/>
    <w:rsid w:val="00613EAD"/>
    <w:rsid w:val="00615A42"/>
    <w:rsid w:val="00616C21"/>
    <w:rsid w:val="006236B5"/>
    <w:rsid w:val="006253B7"/>
    <w:rsid w:val="006320A3"/>
    <w:rsid w:val="00643F71"/>
    <w:rsid w:val="006448F0"/>
    <w:rsid w:val="00644FF9"/>
    <w:rsid w:val="00646AED"/>
    <w:rsid w:val="006473C1"/>
    <w:rsid w:val="00651669"/>
    <w:rsid w:val="00651FCE"/>
    <w:rsid w:val="006522E1"/>
    <w:rsid w:val="00654556"/>
    <w:rsid w:val="006564B9"/>
    <w:rsid w:val="00656C84"/>
    <w:rsid w:val="00660E96"/>
    <w:rsid w:val="00661F2D"/>
    <w:rsid w:val="006628E9"/>
    <w:rsid w:val="0066700D"/>
    <w:rsid w:val="00671280"/>
    <w:rsid w:val="00671AC6"/>
    <w:rsid w:val="006802AF"/>
    <w:rsid w:val="00680887"/>
    <w:rsid w:val="00682BEB"/>
    <w:rsid w:val="00683B87"/>
    <w:rsid w:val="0068447C"/>
    <w:rsid w:val="00685233"/>
    <w:rsid w:val="0068561B"/>
    <w:rsid w:val="00687A2B"/>
    <w:rsid w:val="00693C2C"/>
    <w:rsid w:val="006A398A"/>
    <w:rsid w:val="006C02F6"/>
    <w:rsid w:val="006C08D3"/>
    <w:rsid w:val="006C265F"/>
    <w:rsid w:val="006C332F"/>
    <w:rsid w:val="006C3D19"/>
    <w:rsid w:val="006C552F"/>
    <w:rsid w:val="006D07E0"/>
    <w:rsid w:val="006D0B70"/>
    <w:rsid w:val="006D3568"/>
    <w:rsid w:val="006D6D64"/>
    <w:rsid w:val="006E272E"/>
    <w:rsid w:val="006E5C5F"/>
    <w:rsid w:val="006F2595"/>
    <w:rsid w:val="006F6520"/>
    <w:rsid w:val="00700158"/>
    <w:rsid w:val="00702F8D"/>
    <w:rsid w:val="00704185"/>
    <w:rsid w:val="00715DE2"/>
    <w:rsid w:val="00716D6A"/>
    <w:rsid w:val="00724181"/>
    <w:rsid w:val="00730107"/>
    <w:rsid w:val="0073020D"/>
    <w:rsid w:val="00730EBF"/>
    <w:rsid w:val="0073456C"/>
    <w:rsid w:val="00735DC3"/>
    <w:rsid w:val="00737580"/>
    <w:rsid w:val="007421C8"/>
    <w:rsid w:val="00742EEE"/>
    <w:rsid w:val="00743755"/>
    <w:rsid w:val="0074503E"/>
    <w:rsid w:val="00747C76"/>
    <w:rsid w:val="00750265"/>
    <w:rsid w:val="00753ABC"/>
    <w:rsid w:val="00756CF6"/>
    <w:rsid w:val="00757268"/>
    <w:rsid w:val="0075734B"/>
    <w:rsid w:val="00761C8E"/>
    <w:rsid w:val="00763210"/>
    <w:rsid w:val="00763EBC"/>
    <w:rsid w:val="0076666F"/>
    <w:rsid w:val="00766D30"/>
    <w:rsid w:val="0077185E"/>
    <w:rsid w:val="0077413A"/>
    <w:rsid w:val="00776635"/>
    <w:rsid w:val="00776724"/>
    <w:rsid w:val="007807B1"/>
    <w:rsid w:val="00784BA5"/>
    <w:rsid w:val="0078654C"/>
    <w:rsid w:val="0078735B"/>
    <w:rsid w:val="00793841"/>
    <w:rsid w:val="00793FEA"/>
    <w:rsid w:val="007979AF"/>
    <w:rsid w:val="007A6970"/>
    <w:rsid w:val="007B0D31"/>
    <w:rsid w:val="007B3910"/>
    <w:rsid w:val="007B7D81"/>
    <w:rsid w:val="007C29F6"/>
    <w:rsid w:val="007C39DC"/>
    <w:rsid w:val="007C3BD1"/>
    <w:rsid w:val="007D2426"/>
    <w:rsid w:val="007D3EA1"/>
    <w:rsid w:val="007D78B4"/>
    <w:rsid w:val="007E10D3"/>
    <w:rsid w:val="007E211A"/>
    <w:rsid w:val="007E54BB"/>
    <w:rsid w:val="007E6376"/>
    <w:rsid w:val="007F30A9"/>
    <w:rsid w:val="007F3E33"/>
    <w:rsid w:val="007F7FFA"/>
    <w:rsid w:val="00800B18"/>
    <w:rsid w:val="00804649"/>
    <w:rsid w:val="008109A6"/>
    <w:rsid w:val="00816C34"/>
    <w:rsid w:val="00820055"/>
    <w:rsid w:val="00820CF5"/>
    <w:rsid w:val="008211B6"/>
    <w:rsid w:val="00824A41"/>
    <w:rsid w:val="008255E8"/>
    <w:rsid w:val="0083086E"/>
    <w:rsid w:val="00833D0D"/>
    <w:rsid w:val="00834DA5"/>
    <w:rsid w:val="00837DCE"/>
    <w:rsid w:val="008415B9"/>
    <w:rsid w:val="00850545"/>
    <w:rsid w:val="008630BC"/>
    <w:rsid w:val="00866F6F"/>
    <w:rsid w:val="00875E43"/>
    <w:rsid w:val="00875F55"/>
    <w:rsid w:val="008803D6"/>
    <w:rsid w:val="00884870"/>
    <w:rsid w:val="0089523E"/>
    <w:rsid w:val="008955D1"/>
    <w:rsid w:val="008A012C"/>
    <w:rsid w:val="008A2736"/>
    <w:rsid w:val="008A387A"/>
    <w:rsid w:val="008A3E95"/>
    <w:rsid w:val="008A4C1E"/>
    <w:rsid w:val="008B79F3"/>
    <w:rsid w:val="008B7D6F"/>
    <w:rsid w:val="008C1F06"/>
    <w:rsid w:val="008C72B4"/>
    <w:rsid w:val="008D6275"/>
    <w:rsid w:val="008E3EA7"/>
    <w:rsid w:val="008E5040"/>
    <w:rsid w:val="008F13A0"/>
    <w:rsid w:val="008F4C68"/>
    <w:rsid w:val="008F740F"/>
    <w:rsid w:val="00900527"/>
    <w:rsid w:val="009005E6"/>
    <w:rsid w:val="009016CF"/>
    <w:rsid w:val="00913FC8"/>
    <w:rsid w:val="009141AA"/>
    <w:rsid w:val="009169F7"/>
    <w:rsid w:val="00920330"/>
    <w:rsid w:val="00921932"/>
    <w:rsid w:val="00923380"/>
    <w:rsid w:val="009240D3"/>
    <w:rsid w:val="00925BBA"/>
    <w:rsid w:val="00927090"/>
    <w:rsid w:val="00927AEA"/>
    <w:rsid w:val="0093095A"/>
    <w:rsid w:val="00930ACD"/>
    <w:rsid w:val="00932ADC"/>
    <w:rsid w:val="00934806"/>
    <w:rsid w:val="009531DF"/>
    <w:rsid w:val="00954381"/>
    <w:rsid w:val="0095663D"/>
    <w:rsid w:val="00956FCD"/>
    <w:rsid w:val="0095751B"/>
    <w:rsid w:val="00963647"/>
    <w:rsid w:val="009651DD"/>
    <w:rsid w:val="009671B8"/>
    <w:rsid w:val="00972325"/>
    <w:rsid w:val="00976895"/>
    <w:rsid w:val="00981C9E"/>
    <w:rsid w:val="00990F0A"/>
    <w:rsid w:val="00993D24"/>
    <w:rsid w:val="00994C04"/>
    <w:rsid w:val="009A0FDB"/>
    <w:rsid w:val="009A7EC2"/>
    <w:rsid w:val="009B0A60"/>
    <w:rsid w:val="009B56CF"/>
    <w:rsid w:val="009B60AA"/>
    <w:rsid w:val="009C12E7"/>
    <w:rsid w:val="009C137D"/>
    <w:rsid w:val="009C166E"/>
    <w:rsid w:val="009C17F8"/>
    <w:rsid w:val="009C2421"/>
    <w:rsid w:val="009D063C"/>
    <w:rsid w:val="009D3D77"/>
    <w:rsid w:val="009D4319"/>
    <w:rsid w:val="009D558E"/>
    <w:rsid w:val="009D57E5"/>
    <w:rsid w:val="009D6C80"/>
    <w:rsid w:val="009E435E"/>
    <w:rsid w:val="009E4BA9"/>
    <w:rsid w:val="009F2A88"/>
    <w:rsid w:val="009F55FD"/>
    <w:rsid w:val="009F7F80"/>
    <w:rsid w:val="00A02E1A"/>
    <w:rsid w:val="00A04A82"/>
    <w:rsid w:val="00A05C7B"/>
    <w:rsid w:val="00A05FB5"/>
    <w:rsid w:val="00A06FF6"/>
    <w:rsid w:val="00A0780F"/>
    <w:rsid w:val="00A11572"/>
    <w:rsid w:val="00A16BEA"/>
    <w:rsid w:val="00A232EF"/>
    <w:rsid w:val="00A40F41"/>
    <w:rsid w:val="00A4114C"/>
    <w:rsid w:val="00A43BFF"/>
    <w:rsid w:val="00A464E4"/>
    <w:rsid w:val="00A5140C"/>
    <w:rsid w:val="00A52521"/>
    <w:rsid w:val="00A53D3B"/>
    <w:rsid w:val="00A55454"/>
    <w:rsid w:val="00A62896"/>
    <w:rsid w:val="00A63852"/>
    <w:rsid w:val="00A64826"/>
    <w:rsid w:val="00A64E41"/>
    <w:rsid w:val="00A673BC"/>
    <w:rsid w:val="00A72452"/>
    <w:rsid w:val="00A74954"/>
    <w:rsid w:val="00A77817"/>
    <w:rsid w:val="00A81EF8"/>
    <w:rsid w:val="00A83CA7"/>
    <w:rsid w:val="00A84644"/>
    <w:rsid w:val="00A85172"/>
    <w:rsid w:val="00A85940"/>
    <w:rsid w:val="00A919E1"/>
    <w:rsid w:val="00A93CC6"/>
    <w:rsid w:val="00A97C49"/>
    <w:rsid w:val="00AA1F25"/>
    <w:rsid w:val="00AA42D4"/>
    <w:rsid w:val="00AA58FD"/>
    <w:rsid w:val="00AA6D95"/>
    <w:rsid w:val="00AA78AB"/>
    <w:rsid w:val="00AB2573"/>
    <w:rsid w:val="00AB34A5"/>
    <w:rsid w:val="00AB365E"/>
    <w:rsid w:val="00AB53B3"/>
    <w:rsid w:val="00AB6309"/>
    <w:rsid w:val="00AB78E7"/>
    <w:rsid w:val="00AC0074"/>
    <w:rsid w:val="00AC29BD"/>
    <w:rsid w:val="00AC3B3B"/>
    <w:rsid w:val="00AD1552"/>
    <w:rsid w:val="00AD5394"/>
    <w:rsid w:val="00AE3DC2"/>
    <w:rsid w:val="00AE541E"/>
    <w:rsid w:val="00AE6A93"/>
    <w:rsid w:val="00AE7A99"/>
    <w:rsid w:val="00B007EF"/>
    <w:rsid w:val="00B01C0E"/>
    <w:rsid w:val="00B02B41"/>
    <w:rsid w:val="00B04F31"/>
    <w:rsid w:val="00B17B89"/>
    <w:rsid w:val="00B2418D"/>
    <w:rsid w:val="00B24A04"/>
    <w:rsid w:val="00B334A6"/>
    <w:rsid w:val="00B36347"/>
    <w:rsid w:val="00B41E45"/>
    <w:rsid w:val="00B43442"/>
    <w:rsid w:val="00B4566C"/>
    <w:rsid w:val="00B4773C"/>
    <w:rsid w:val="00B50039"/>
    <w:rsid w:val="00B511D9"/>
    <w:rsid w:val="00B5282A"/>
    <w:rsid w:val="00B538F4"/>
    <w:rsid w:val="00B6012B"/>
    <w:rsid w:val="00B60142"/>
    <w:rsid w:val="00B601A2"/>
    <w:rsid w:val="00B606F4"/>
    <w:rsid w:val="00B620F6"/>
    <w:rsid w:val="00B6704F"/>
    <w:rsid w:val="00B70C92"/>
    <w:rsid w:val="00B724E8"/>
    <w:rsid w:val="00B75948"/>
    <w:rsid w:val="00B77AEF"/>
    <w:rsid w:val="00B83B16"/>
    <w:rsid w:val="00B861FF"/>
    <w:rsid w:val="00B923AC"/>
    <w:rsid w:val="00B9300F"/>
    <w:rsid w:val="00B95B1D"/>
    <w:rsid w:val="00B9665F"/>
    <w:rsid w:val="00BA08B4"/>
    <w:rsid w:val="00BA268E"/>
    <w:rsid w:val="00BA27C8"/>
    <w:rsid w:val="00BA377D"/>
    <w:rsid w:val="00BA5216"/>
    <w:rsid w:val="00BB0F03"/>
    <w:rsid w:val="00BB39B4"/>
    <w:rsid w:val="00BB4AC3"/>
    <w:rsid w:val="00BB5877"/>
    <w:rsid w:val="00BB5A48"/>
    <w:rsid w:val="00BC014C"/>
    <w:rsid w:val="00BC042B"/>
    <w:rsid w:val="00BC6ACF"/>
    <w:rsid w:val="00BD3506"/>
    <w:rsid w:val="00BD50B0"/>
    <w:rsid w:val="00BD6A2F"/>
    <w:rsid w:val="00BE1558"/>
    <w:rsid w:val="00BE3666"/>
    <w:rsid w:val="00BE37CC"/>
    <w:rsid w:val="00BE7F9A"/>
    <w:rsid w:val="00BF302E"/>
    <w:rsid w:val="00BF31E6"/>
    <w:rsid w:val="00C02FCB"/>
    <w:rsid w:val="00C070F2"/>
    <w:rsid w:val="00C12406"/>
    <w:rsid w:val="00C13661"/>
    <w:rsid w:val="00C13C33"/>
    <w:rsid w:val="00C30267"/>
    <w:rsid w:val="00C34F2E"/>
    <w:rsid w:val="00C36A36"/>
    <w:rsid w:val="00C408F8"/>
    <w:rsid w:val="00C46309"/>
    <w:rsid w:val="00C47253"/>
    <w:rsid w:val="00C57414"/>
    <w:rsid w:val="00C61DA2"/>
    <w:rsid w:val="00C647CA"/>
    <w:rsid w:val="00C66894"/>
    <w:rsid w:val="00C67A6D"/>
    <w:rsid w:val="00C71B6A"/>
    <w:rsid w:val="00C72C33"/>
    <w:rsid w:val="00C7765D"/>
    <w:rsid w:val="00C805EF"/>
    <w:rsid w:val="00C8149E"/>
    <w:rsid w:val="00C81D7F"/>
    <w:rsid w:val="00C8212A"/>
    <w:rsid w:val="00C82A58"/>
    <w:rsid w:val="00C85A4F"/>
    <w:rsid w:val="00C87AB0"/>
    <w:rsid w:val="00C91D31"/>
    <w:rsid w:val="00C9294F"/>
    <w:rsid w:val="00C97CE3"/>
    <w:rsid w:val="00CA0DE6"/>
    <w:rsid w:val="00CA72F3"/>
    <w:rsid w:val="00CB0B78"/>
    <w:rsid w:val="00CB2461"/>
    <w:rsid w:val="00CB6A2E"/>
    <w:rsid w:val="00CC00D7"/>
    <w:rsid w:val="00CC40AF"/>
    <w:rsid w:val="00CC540C"/>
    <w:rsid w:val="00CC5D20"/>
    <w:rsid w:val="00CD081E"/>
    <w:rsid w:val="00CD0FE1"/>
    <w:rsid w:val="00CD23D7"/>
    <w:rsid w:val="00CD33FB"/>
    <w:rsid w:val="00CD492A"/>
    <w:rsid w:val="00CD5661"/>
    <w:rsid w:val="00CE307C"/>
    <w:rsid w:val="00CE6EA1"/>
    <w:rsid w:val="00CE6FA1"/>
    <w:rsid w:val="00CF1542"/>
    <w:rsid w:val="00CF1953"/>
    <w:rsid w:val="00CF77AE"/>
    <w:rsid w:val="00D0196E"/>
    <w:rsid w:val="00D02191"/>
    <w:rsid w:val="00D022B9"/>
    <w:rsid w:val="00D0246D"/>
    <w:rsid w:val="00D02E41"/>
    <w:rsid w:val="00D06253"/>
    <w:rsid w:val="00D06C2B"/>
    <w:rsid w:val="00D07201"/>
    <w:rsid w:val="00D16B8B"/>
    <w:rsid w:val="00D174D8"/>
    <w:rsid w:val="00D22821"/>
    <w:rsid w:val="00D32398"/>
    <w:rsid w:val="00D41536"/>
    <w:rsid w:val="00D43F88"/>
    <w:rsid w:val="00D44B05"/>
    <w:rsid w:val="00D46296"/>
    <w:rsid w:val="00D510F3"/>
    <w:rsid w:val="00D5257A"/>
    <w:rsid w:val="00D637E7"/>
    <w:rsid w:val="00D63802"/>
    <w:rsid w:val="00D63A38"/>
    <w:rsid w:val="00D8155E"/>
    <w:rsid w:val="00D85CA5"/>
    <w:rsid w:val="00D86B3F"/>
    <w:rsid w:val="00D91037"/>
    <w:rsid w:val="00D928DD"/>
    <w:rsid w:val="00D93607"/>
    <w:rsid w:val="00D941AF"/>
    <w:rsid w:val="00DA2D77"/>
    <w:rsid w:val="00DA2EB6"/>
    <w:rsid w:val="00DA356C"/>
    <w:rsid w:val="00DA4966"/>
    <w:rsid w:val="00DA4EB0"/>
    <w:rsid w:val="00DA5FED"/>
    <w:rsid w:val="00DA78FE"/>
    <w:rsid w:val="00DB10BF"/>
    <w:rsid w:val="00DB42B9"/>
    <w:rsid w:val="00DB74F1"/>
    <w:rsid w:val="00DB7B4B"/>
    <w:rsid w:val="00DC0D89"/>
    <w:rsid w:val="00DC0ED8"/>
    <w:rsid w:val="00DC2B12"/>
    <w:rsid w:val="00DD1349"/>
    <w:rsid w:val="00DD17E9"/>
    <w:rsid w:val="00DD181C"/>
    <w:rsid w:val="00DD46AE"/>
    <w:rsid w:val="00DE1ADA"/>
    <w:rsid w:val="00DF187C"/>
    <w:rsid w:val="00DF1CAD"/>
    <w:rsid w:val="00DF3C40"/>
    <w:rsid w:val="00DF796D"/>
    <w:rsid w:val="00E03EF9"/>
    <w:rsid w:val="00E06664"/>
    <w:rsid w:val="00E06DE5"/>
    <w:rsid w:val="00E13B68"/>
    <w:rsid w:val="00E13BFD"/>
    <w:rsid w:val="00E17296"/>
    <w:rsid w:val="00E225D9"/>
    <w:rsid w:val="00E2278F"/>
    <w:rsid w:val="00E238EA"/>
    <w:rsid w:val="00E33724"/>
    <w:rsid w:val="00E34589"/>
    <w:rsid w:val="00E36C87"/>
    <w:rsid w:val="00E37FD5"/>
    <w:rsid w:val="00E40405"/>
    <w:rsid w:val="00E404CB"/>
    <w:rsid w:val="00E55B3E"/>
    <w:rsid w:val="00E5643C"/>
    <w:rsid w:val="00E57927"/>
    <w:rsid w:val="00E63C36"/>
    <w:rsid w:val="00E6433C"/>
    <w:rsid w:val="00E65503"/>
    <w:rsid w:val="00E66CD2"/>
    <w:rsid w:val="00E67435"/>
    <w:rsid w:val="00E7277E"/>
    <w:rsid w:val="00E73B26"/>
    <w:rsid w:val="00E74724"/>
    <w:rsid w:val="00E76C83"/>
    <w:rsid w:val="00E808D2"/>
    <w:rsid w:val="00E83DB1"/>
    <w:rsid w:val="00E84E6A"/>
    <w:rsid w:val="00E92F84"/>
    <w:rsid w:val="00E93562"/>
    <w:rsid w:val="00EB0EB4"/>
    <w:rsid w:val="00EB1433"/>
    <w:rsid w:val="00EB3272"/>
    <w:rsid w:val="00EB627F"/>
    <w:rsid w:val="00EC0738"/>
    <w:rsid w:val="00EC078A"/>
    <w:rsid w:val="00EC0BF9"/>
    <w:rsid w:val="00EC3A35"/>
    <w:rsid w:val="00EC4C15"/>
    <w:rsid w:val="00EC5E52"/>
    <w:rsid w:val="00ED179D"/>
    <w:rsid w:val="00ED2D1C"/>
    <w:rsid w:val="00ED591E"/>
    <w:rsid w:val="00EE1106"/>
    <w:rsid w:val="00EE4FC4"/>
    <w:rsid w:val="00EE6501"/>
    <w:rsid w:val="00EF42EB"/>
    <w:rsid w:val="00EF5C18"/>
    <w:rsid w:val="00F016D8"/>
    <w:rsid w:val="00F03083"/>
    <w:rsid w:val="00F0540D"/>
    <w:rsid w:val="00F10450"/>
    <w:rsid w:val="00F149EE"/>
    <w:rsid w:val="00F1614C"/>
    <w:rsid w:val="00F17809"/>
    <w:rsid w:val="00F20D7B"/>
    <w:rsid w:val="00F2512D"/>
    <w:rsid w:val="00F26D4A"/>
    <w:rsid w:val="00F27521"/>
    <w:rsid w:val="00F279ED"/>
    <w:rsid w:val="00F30499"/>
    <w:rsid w:val="00F347CD"/>
    <w:rsid w:val="00F353C4"/>
    <w:rsid w:val="00F37466"/>
    <w:rsid w:val="00F403D7"/>
    <w:rsid w:val="00F459A0"/>
    <w:rsid w:val="00F45AC2"/>
    <w:rsid w:val="00F507A6"/>
    <w:rsid w:val="00F51600"/>
    <w:rsid w:val="00F5321D"/>
    <w:rsid w:val="00F54850"/>
    <w:rsid w:val="00F553D8"/>
    <w:rsid w:val="00F57421"/>
    <w:rsid w:val="00F75671"/>
    <w:rsid w:val="00F765E2"/>
    <w:rsid w:val="00F7783F"/>
    <w:rsid w:val="00F77BAC"/>
    <w:rsid w:val="00F8205B"/>
    <w:rsid w:val="00F874E0"/>
    <w:rsid w:val="00F91FD9"/>
    <w:rsid w:val="00F97BCF"/>
    <w:rsid w:val="00FA0748"/>
    <w:rsid w:val="00FA6994"/>
    <w:rsid w:val="00FA6F31"/>
    <w:rsid w:val="00FB1248"/>
    <w:rsid w:val="00FB4FC8"/>
    <w:rsid w:val="00FB7419"/>
    <w:rsid w:val="00FC255F"/>
    <w:rsid w:val="00FC28D6"/>
    <w:rsid w:val="00FC2D85"/>
    <w:rsid w:val="00FC3B5E"/>
    <w:rsid w:val="00FC6739"/>
    <w:rsid w:val="00FD5148"/>
    <w:rsid w:val="00FD73A4"/>
    <w:rsid w:val="00FD7989"/>
    <w:rsid w:val="00FE260E"/>
    <w:rsid w:val="00FE2D06"/>
    <w:rsid w:val="00FE39B9"/>
    <w:rsid w:val="00FE3DD1"/>
    <w:rsid w:val="00FE3E27"/>
    <w:rsid w:val="00FE5CEC"/>
    <w:rsid w:val="00FF618E"/>
    <w:rsid w:val="00FF7D19"/>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9889"/>
    <o:shapelayout v:ext="edit">
      <o:idmap v:ext="edit" data="1"/>
    </o:shapelayout>
  </w:shapeDefaults>
  <w:decimalSymbol w:val="."/>
  <w:listSeparator w:val=","/>
  <w14:docId w14:val="5DFF1731"/>
  <w15:docId w15:val="{0D93DDB1-3487-4AF4-857B-E210A6E7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40"/>
    <w:pPr>
      <w:tabs>
        <w:tab w:val="left" w:pos="0"/>
      </w:tabs>
    </w:pPr>
    <w:rPr>
      <w:sz w:val="24"/>
      <w:lang w:eastAsia="en-US"/>
    </w:rPr>
  </w:style>
  <w:style w:type="paragraph" w:styleId="Heading1">
    <w:name w:val="heading 1"/>
    <w:basedOn w:val="Normal"/>
    <w:next w:val="Normal"/>
    <w:qFormat/>
    <w:rsid w:val="0005014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5014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50140"/>
    <w:pPr>
      <w:keepNext/>
      <w:spacing w:before="140"/>
      <w:outlineLvl w:val="2"/>
    </w:pPr>
    <w:rPr>
      <w:b/>
    </w:rPr>
  </w:style>
  <w:style w:type="paragraph" w:styleId="Heading4">
    <w:name w:val="heading 4"/>
    <w:basedOn w:val="Normal"/>
    <w:next w:val="Normal"/>
    <w:qFormat/>
    <w:rsid w:val="00050140"/>
    <w:pPr>
      <w:keepNext/>
      <w:spacing w:before="240" w:after="60"/>
      <w:outlineLvl w:val="3"/>
    </w:pPr>
    <w:rPr>
      <w:rFonts w:ascii="Arial" w:hAnsi="Arial"/>
      <w:b/>
      <w:bCs/>
      <w:sz w:val="22"/>
      <w:szCs w:val="28"/>
    </w:rPr>
  </w:style>
  <w:style w:type="paragraph" w:styleId="Heading5">
    <w:name w:val="heading 5"/>
    <w:basedOn w:val="Normal"/>
    <w:next w:val="Normal"/>
    <w:qFormat/>
    <w:rsid w:val="005205BA"/>
    <w:pPr>
      <w:numPr>
        <w:ilvl w:val="4"/>
        <w:numId w:val="1"/>
      </w:numPr>
      <w:spacing w:before="240" w:after="60"/>
      <w:outlineLvl w:val="4"/>
    </w:pPr>
    <w:rPr>
      <w:sz w:val="22"/>
    </w:rPr>
  </w:style>
  <w:style w:type="paragraph" w:styleId="Heading6">
    <w:name w:val="heading 6"/>
    <w:basedOn w:val="Normal"/>
    <w:next w:val="Normal"/>
    <w:qFormat/>
    <w:rsid w:val="005205BA"/>
    <w:pPr>
      <w:numPr>
        <w:ilvl w:val="5"/>
        <w:numId w:val="1"/>
      </w:numPr>
      <w:spacing w:before="240" w:after="60"/>
      <w:outlineLvl w:val="5"/>
    </w:pPr>
    <w:rPr>
      <w:i/>
      <w:sz w:val="22"/>
    </w:rPr>
  </w:style>
  <w:style w:type="paragraph" w:styleId="Heading7">
    <w:name w:val="heading 7"/>
    <w:basedOn w:val="Normal"/>
    <w:next w:val="Normal"/>
    <w:qFormat/>
    <w:rsid w:val="005205BA"/>
    <w:pPr>
      <w:numPr>
        <w:ilvl w:val="6"/>
        <w:numId w:val="1"/>
      </w:numPr>
      <w:spacing w:before="240" w:after="60"/>
      <w:outlineLvl w:val="6"/>
    </w:pPr>
    <w:rPr>
      <w:rFonts w:ascii="Arial" w:hAnsi="Arial"/>
      <w:sz w:val="20"/>
    </w:rPr>
  </w:style>
  <w:style w:type="paragraph" w:styleId="Heading8">
    <w:name w:val="heading 8"/>
    <w:basedOn w:val="Normal"/>
    <w:next w:val="Normal"/>
    <w:qFormat/>
    <w:rsid w:val="005205BA"/>
    <w:pPr>
      <w:numPr>
        <w:ilvl w:val="7"/>
        <w:numId w:val="1"/>
      </w:numPr>
      <w:spacing w:before="240" w:after="60"/>
      <w:outlineLvl w:val="7"/>
    </w:pPr>
    <w:rPr>
      <w:rFonts w:ascii="Arial" w:hAnsi="Arial"/>
      <w:i/>
      <w:sz w:val="20"/>
    </w:rPr>
  </w:style>
  <w:style w:type="paragraph" w:styleId="Heading9">
    <w:name w:val="heading 9"/>
    <w:basedOn w:val="Normal"/>
    <w:next w:val="Normal"/>
    <w:qFormat/>
    <w:rsid w:val="005205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5014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50140"/>
  </w:style>
  <w:style w:type="paragraph" w:customStyle="1" w:styleId="00ClientCover">
    <w:name w:val="00ClientCover"/>
    <w:basedOn w:val="Normal"/>
    <w:rsid w:val="00050140"/>
  </w:style>
  <w:style w:type="paragraph" w:customStyle="1" w:styleId="02Text">
    <w:name w:val="02Text"/>
    <w:basedOn w:val="Normal"/>
    <w:rsid w:val="00050140"/>
  </w:style>
  <w:style w:type="paragraph" w:customStyle="1" w:styleId="BillBasic">
    <w:name w:val="BillBasic"/>
    <w:rsid w:val="00050140"/>
    <w:pPr>
      <w:spacing w:before="140"/>
      <w:jc w:val="both"/>
    </w:pPr>
    <w:rPr>
      <w:sz w:val="24"/>
      <w:lang w:eastAsia="en-US"/>
    </w:rPr>
  </w:style>
  <w:style w:type="paragraph" w:styleId="Header">
    <w:name w:val="header"/>
    <w:basedOn w:val="Normal"/>
    <w:link w:val="HeaderChar"/>
    <w:rsid w:val="00050140"/>
    <w:pPr>
      <w:tabs>
        <w:tab w:val="center" w:pos="4153"/>
        <w:tab w:val="right" w:pos="8306"/>
      </w:tabs>
    </w:pPr>
  </w:style>
  <w:style w:type="paragraph" w:styleId="Footer">
    <w:name w:val="footer"/>
    <w:basedOn w:val="Normal"/>
    <w:link w:val="FooterChar"/>
    <w:rsid w:val="00050140"/>
    <w:pPr>
      <w:spacing w:before="120" w:line="240" w:lineRule="exact"/>
    </w:pPr>
    <w:rPr>
      <w:rFonts w:ascii="Arial" w:hAnsi="Arial"/>
      <w:sz w:val="18"/>
    </w:rPr>
  </w:style>
  <w:style w:type="paragraph" w:customStyle="1" w:styleId="Billname">
    <w:name w:val="Billname"/>
    <w:basedOn w:val="Normal"/>
    <w:rsid w:val="00050140"/>
    <w:pPr>
      <w:spacing w:before="1220"/>
    </w:pPr>
    <w:rPr>
      <w:rFonts w:ascii="Arial" w:hAnsi="Arial"/>
      <w:b/>
      <w:sz w:val="40"/>
    </w:rPr>
  </w:style>
  <w:style w:type="paragraph" w:customStyle="1" w:styleId="BillBasicHeading">
    <w:name w:val="BillBasicHeading"/>
    <w:basedOn w:val="BillBasic"/>
    <w:rsid w:val="00050140"/>
    <w:pPr>
      <w:keepNext/>
      <w:tabs>
        <w:tab w:val="left" w:pos="2600"/>
      </w:tabs>
      <w:jc w:val="left"/>
    </w:pPr>
    <w:rPr>
      <w:rFonts w:ascii="Arial" w:hAnsi="Arial"/>
      <w:b/>
    </w:rPr>
  </w:style>
  <w:style w:type="paragraph" w:customStyle="1" w:styleId="EnactingWordsRules">
    <w:name w:val="EnactingWordsRules"/>
    <w:basedOn w:val="EnactingWords"/>
    <w:rsid w:val="00050140"/>
    <w:pPr>
      <w:spacing w:before="240"/>
    </w:pPr>
  </w:style>
  <w:style w:type="paragraph" w:customStyle="1" w:styleId="EnactingWords">
    <w:name w:val="EnactingWords"/>
    <w:basedOn w:val="BillBasic"/>
    <w:rsid w:val="00050140"/>
    <w:pPr>
      <w:spacing w:before="120"/>
    </w:pPr>
  </w:style>
  <w:style w:type="paragraph" w:customStyle="1" w:styleId="Amain">
    <w:name w:val="A main"/>
    <w:basedOn w:val="BillBasic"/>
    <w:rsid w:val="00050140"/>
    <w:pPr>
      <w:tabs>
        <w:tab w:val="right" w:pos="900"/>
        <w:tab w:val="left" w:pos="1100"/>
      </w:tabs>
      <w:ind w:left="1100" w:hanging="1100"/>
      <w:outlineLvl w:val="5"/>
    </w:pPr>
  </w:style>
  <w:style w:type="paragraph" w:customStyle="1" w:styleId="Amainreturn">
    <w:name w:val="A main return"/>
    <w:basedOn w:val="BillBasic"/>
    <w:rsid w:val="00050140"/>
    <w:pPr>
      <w:ind w:left="1100"/>
    </w:pPr>
  </w:style>
  <w:style w:type="paragraph" w:customStyle="1" w:styleId="Apara">
    <w:name w:val="A para"/>
    <w:basedOn w:val="BillBasic"/>
    <w:rsid w:val="00050140"/>
    <w:pPr>
      <w:tabs>
        <w:tab w:val="right" w:pos="1400"/>
        <w:tab w:val="left" w:pos="1600"/>
      </w:tabs>
      <w:ind w:left="1600" w:hanging="1600"/>
      <w:outlineLvl w:val="6"/>
    </w:pPr>
  </w:style>
  <w:style w:type="paragraph" w:customStyle="1" w:styleId="Asubpara">
    <w:name w:val="A subpara"/>
    <w:basedOn w:val="BillBasic"/>
    <w:rsid w:val="00050140"/>
    <w:pPr>
      <w:tabs>
        <w:tab w:val="right" w:pos="1900"/>
        <w:tab w:val="left" w:pos="2100"/>
      </w:tabs>
      <w:ind w:left="2100" w:hanging="2100"/>
      <w:outlineLvl w:val="7"/>
    </w:pPr>
  </w:style>
  <w:style w:type="paragraph" w:customStyle="1" w:styleId="Asubsubpara">
    <w:name w:val="A subsubpara"/>
    <w:basedOn w:val="BillBasic"/>
    <w:rsid w:val="00050140"/>
    <w:pPr>
      <w:tabs>
        <w:tab w:val="right" w:pos="2400"/>
        <w:tab w:val="left" w:pos="2600"/>
      </w:tabs>
      <w:ind w:left="2600" w:hanging="2600"/>
      <w:outlineLvl w:val="8"/>
    </w:pPr>
  </w:style>
  <w:style w:type="paragraph" w:customStyle="1" w:styleId="aDef">
    <w:name w:val="aDef"/>
    <w:basedOn w:val="BillBasic"/>
    <w:link w:val="aDefChar"/>
    <w:rsid w:val="00050140"/>
    <w:pPr>
      <w:ind w:left="1100"/>
    </w:pPr>
  </w:style>
  <w:style w:type="paragraph" w:customStyle="1" w:styleId="aExamHead">
    <w:name w:val="aExam Head"/>
    <w:basedOn w:val="BillBasicHeading"/>
    <w:next w:val="aExam"/>
    <w:rsid w:val="00050140"/>
    <w:pPr>
      <w:tabs>
        <w:tab w:val="clear" w:pos="2600"/>
      </w:tabs>
      <w:ind w:left="1100"/>
    </w:pPr>
    <w:rPr>
      <w:sz w:val="18"/>
    </w:rPr>
  </w:style>
  <w:style w:type="paragraph" w:customStyle="1" w:styleId="aExam">
    <w:name w:val="aExam"/>
    <w:basedOn w:val="aNoteSymb"/>
    <w:rsid w:val="00050140"/>
    <w:pPr>
      <w:spacing w:before="60"/>
      <w:ind w:left="1100" w:firstLine="0"/>
    </w:pPr>
  </w:style>
  <w:style w:type="paragraph" w:customStyle="1" w:styleId="aNote">
    <w:name w:val="aNote"/>
    <w:basedOn w:val="BillBasic"/>
    <w:link w:val="aNoteChar"/>
    <w:rsid w:val="00050140"/>
    <w:pPr>
      <w:ind w:left="1900" w:hanging="800"/>
    </w:pPr>
    <w:rPr>
      <w:sz w:val="20"/>
    </w:rPr>
  </w:style>
  <w:style w:type="paragraph" w:customStyle="1" w:styleId="HeaderEven">
    <w:name w:val="HeaderEven"/>
    <w:basedOn w:val="Normal"/>
    <w:rsid w:val="00050140"/>
    <w:rPr>
      <w:rFonts w:ascii="Arial" w:hAnsi="Arial"/>
      <w:sz w:val="18"/>
    </w:rPr>
  </w:style>
  <w:style w:type="paragraph" w:customStyle="1" w:styleId="HeaderEven6">
    <w:name w:val="HeaderEven6"/>
    <w:basedOn w:val="HeaderEven"/>
    <w:rsid w:val="00050140"/>
    <w:pPr>
      <w:spacing w:before="120" w:after="60"/>
    </w:pPr>
  </w:style>
  <w:style w:type="paragraph" w:customStyle="1" w:styleId="HeaderOdd6">
    <w:name w:val="HeaderOdd6"/>
    <w:basedOn w:val="HeaderEven6"/>
    <w:rsid w:val="00050140"/>
    <w:pPr>
      <w:jc w:val="right"/>
    </w:pPr>
  </w:style>
  <w:style w:type="paragraph" w:customStyle="1" w:styleId="HeaderOdd">
    <w:name w:val="HeaderOdd"/>
    <w:basedOn w:val="HeaderEven"/>
    <w:rsid w:val="00050140"/>
    <w:pPr>
      <w:jc w:val="right"/>
    </w:pPr>
  </w:style>
  <w:style w:type="paragraph" w:customStyle="1" w:styleId="N-TOCheading">
    <w:name w:val="N-TOCheading"/>
    <w:basedOn w:val="BillBasicHeading"/>
    <w:next w:val="N-9pt"/>
    <w:rsid w:val="00050140"/>
    <w:pPr>
      <w:pBdr>
        <w:bottom w:val="single" w:sz="4" w:space="1" w:color="auto"/>
      </w:pBdr>
      <w:spacing w:before="800"/>
    </w:pPr>
    <w:rPr>
      <w:sz w:val="32"/>
    </w:rPr>
  </w:style>
  <w:style w:type="paragraph" w:customStyle="1" w:styleId="N-9pt">
    <w:name w:val="N-9pt"/>
    <w:basedOn w:val="BillBasic"/>
    <w:next w:val="BillBasic"/>
    <w:rsid w:val="00050140"/>
    <w:pPr>
      <w:keepNext/>
      <w:tabs>
        <w:tab w:val="right" w:pos="7707"/>
      </w:tabs>
      <w:spacing w:before="120"/>
    </w:pPr>
    <w:rPr>
      <w:rFonts w:ascii="Arial" w:hAnsi="Arial"/>
      <w:sz w:val="18"/>
    </w:rPr>
  </w:style>
  <w:style w:type="paragraph" w:customStyle="1" w:styleId="N-14pt">
    <w:name w:val="N-14pt"/>
    <w:basedOn w:val="BillBasic"/>
    <w:rsid w:val="00050140"/>
    <w:pPr>
      <w:spacing w:before="0"/>
    </w:pPr>
    <w:rPr>
      <w:b/>
      <w:sz w:val="28"/>
    </w:rPr>
  </w:style>
  <w:style w:type="paragraph" w:customStyle="1" w:styleId="N-16pt">
    <w:name w:val="N-16pt"/>
    <w:basedOn w:val="BillBasic"/>
    <w:rsid w:val="00050140"/>
    <w:pPr>
      <w:spacing w:before="800"/>
    </w:pPr>
    <w:rPr>
      <w:b/>
      <w:sz w:val="32"/>
    </w:rPr>
  </w:style>
  <w:style w:type="paragraph" w:customStyle="1" w:styleId="N-line3">
    <w:name w:val="N-line3"/>
    <w:basedOn w:val="BillBasic"/>
    <w:next w:val="BillBasic"/>
    <w:rsid w:val="00050140"/>
    <w:pPr>
      <w:pBdr>
        <w:bottom w:val="single" w:sz="12" w:space="1" w:color="auto"/>
      </w:pBdr>
      <w:spacing w:before="60"/>
    </w:pPr>
  </w:style>
  <w:style w:type="paragraph" w:customStyle="1" w:styleId="Comment">
    <w:name w:val="Comment"/>
    <w:basedOn w:val="BillBasic"/>
    <w:rsid w:val="00050140"/>
    <w:pPr>
      <w:tabs>
        <w:tab w:val="left" w:pos="1800"/>
      </w:tabs>
      <w:ind w:left="1300"/>
      <w:jc w:val="left"/>
    </w:pPr>
    <w:rPr>
      <w:b/>
      <w:sz w:val="18"/>
    </w:rPr>
  </w:style>
  <w:style w:type="paragraph" w:customStyle="1" w:styleId="FooterInfo">
    <w:name w:val="FooterInfo"/>
    <w:basedOn w:val="Normal"/>
    <w:rsid w:val="00050140"/>
    <w:pPr>
      <w:tabs>
        <w:tab w:val="right" w:pos="7707"/>
      </w:tabs>
    </w:pPr>
    <w:rPr>
      <w:rFonts w:ascii="Arial" w:hAnsi="Arial"/>
      <w:sz w:val="18"/>
    </w:rPr>
  </w:style>
  <w:style w:type="paragraph" w:customStyle="1" w:styleId="AH1Chapter">
    <w:name w:val="A H1 Chapter"/>
    <w:basedOn w:val="BillBasicHeading"/>
    <w:next w:val="AH2Part"/>
    <w:rsid w:val="00050140"/>
    <w:pPr>
      <w:spacing w:before="320"/>
      <w:ind w:left="2600" w:hanging="2600"/>
      <w:outlineLvl w:val="0"/>
    </w:pPr>
    <w:rPr>
      <w:sz w:val="34"/>
    </w:rPr>
  </w:style>
  <w:style w:type="paragraph" w:customStyle="1" w:styleId="AH2Part">
    <w:name w:val="A H2 Part"/>
    <w:basedOn w:val="BillBasicHeading"/>
    <w:next w:val="AH3Div"/>
    <w:rsid w:val="00050140"/>
    <w:pPr>
      <w:spacing w:before="380"/>
      <w:ind w:left="2600" w:hanging="2600"/>
      <w:outlineLvl w:val="1"/>
    </w:pPr>
    <w:rPr>
      <w:sz w:val="32"/>
    </w:rPr>
  </w:style>
  <w:style w:type="paragraph" w:customStyle="1" w:styleId="AH3Div">
    <w:name w:val="A H3 Div"/>
    <w:basedOn w:val="BillBasicHeading"/>
    <w:next w:val="AH5Sec"/>
    <w:rsid w:val="00050140"/>
    <w:pPr>
      <w:spacing w:before="240"/>
      <w:ind w:left="2600" w:hanging="2600"/>
      <w:outlineLvl w:val="2"/>
    </w:pPr>
    <w:rPr>
      <w:sz w:val="28"/>
    </w:rPr>
  </w:style>
  <w:style w:type="paragraph" w:customStyle="1" w:styleId="AH5Sec">
    <w:name w:val="A H5 Sec"/>
    <w:basedOn w:val="BillBasicHeading"/>
    <w:next w:val="Amain"/>
    <w:rsid w:val="00050140"/>
    <w:pPr>
      <w:tabs>
        <w:tab w:val="clear" w:pos="2600"/>
        <w:tab w:val="left" w:pos="1100"/>
      </w:tabs>
      <w:spacing w:before="240"/>
      <w:ind w:left="1100" w:hanging="1100"/>
      <w:outlineLvl w:val="4"/>
    </w:pPr>
  </w:style>
  <w:style w:type="paragraph" w:customStyle="1" w:styleId="direction">
    <w:name w:val="direction"/>
    <w:basedOn w:val="BillBasic"/>
    <w:next w:val="AmainreturnSymb"/>
    <w:rsid w:val="00050140"/>
    <w:pPr>
      <w:ind w:left="1100"/>
    </w:pPr>
    <w:rPr>
      <w:i/>
    </w:rPr>
  </w:style>
  <w:style w:type="paragraph" w:customStyle="1" w:styleId="AH4SubDiv">
    <w:name w:val="A H4 SubDiv"/>
    <w:basedOn w:val="BillBasicHeading"/>
    <w:next w:val="AH5Sec"/>
    <w:rsid w:val="00050140"/>
    <w:pPr>
      <w:spacing w:before="240"/>
      <w:ind w:left="2600" w:hanging="2600"/>
      <w:outlineLvl w:val="3"/>
    </w:pPr>
    <w:rPr>
      <w:sz w:val="26"/>
    </w:rPr>
  </w:style>
  <w:style w:type="paragraph" w:customStyle="1" w:styleId="Sched-heading">
    <w:name w:val="Sched-heading"/>
    <w:basedOn w:val="BillBasicHeading"/>
    <w:next w:val="refSymb"/>
    <w:rsid w:val="00050140"/>
    <w:pPr>
      <w:spacing w:before="380"/>
      <w:ind w:left="2600" w:hanging="2600"/>
      <w:outlineLvl w:val="0"/>
    </w:pPr>
    <w:rPr>
      <w:sz w:val="34"/>
    </w:rPr>
  </w:style>
  <w:style w:type="paragraph" w:customStyle="1" w:styleId="ref">
    <w:name w:val="ref"/>
    <w:basedOn w:val="BillBasic"/>
    <w:next w:val="Normal"/>
    <w:rsid w:val="00050140"/>
    <w:pPr>
      <w:spacing w:before="60"/>
    </w:pPr>
    <w:rPr>
      <w:sz w:val="18"/>
    </w:rPr>
  </w:style>
  <w:style w:type="paragraph" w:customStyle="1" w:styleId="Sched-Part">
    <w:name w:val="Sched-Part"/>
    <w:basedOn w:val="BillBasicHeading"/>
    <w:next w:val="Sched-Form"/>
    <w:rsid w:val="00050140"/>
    <w:pPr>
      <w:spacing w:before="380"/>
      <w:ind w:left="2600" w:hanging="2600"/>
      <w:outlineLvl w:val="1"/>
    </w:pPr>
    <w:rPr>
      <w:sz w:val="32"/>
    </w:rPr>
  </w:style>
  <w:style w:type="paragraph" w:customStyle="1" w:styleId="ShadedSchClause">
    <w:name w:val="Shaded Sch Clause"/>
    <w:basedOn w:val="Schclauseheading"/>
    <w:next w:val="direction"/>
    <w:rsid w:val="00050140"/>
    <w:pPr>
      <w:shd w:val="pct25" w:color="auto" w:fill="auto"/>
      <w:outlineLvl w:val="3"/>
    </w:pPr>
  </w:style>
  <w:style w:type="paragraph" w:customStyle="1" w:styleId="Sched-Form">
    <w:name w:val="Sched-Form"/>
    <w:basedOn w:val="BillBasicHeading"/>
    <w:next w:val="Schclauseheading"/>
    <w:rsid w:val="0005014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5014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50140"/>
    <w:pPr>
      <w:spacing w:before="320"/>
      <w:ind w:left="2600" w:hanging="2600"/>
      <w:jc w:val="both"/>
      <w:outlineLvl w:val="0"/>
    </w:pPr>
    <w:rPr>
      <w:sz w:val="34"/>
    </w:rPr>
  </w:style>
  <w:style w:type="paragraph" w:styleId="TOC7">
    <w:name w:val="toc 7"/>
    <w:basedOn w:val="TOC2"/>
    <w:next w:val="Normal"/>
    <w:autoRedefine/>
    <w:uiPriority w:val="39"/>
    <w:rsid w:val="00050140"/>
    <w:pPr>
      <w:keepNext w:val="0"/>
      <w:spacing w:before="120"/>
    </w:pPr>
    <w:rPr>
      <w:sz w:val="20"/>
    </w:rPr>
  </w:style>
  <w:style w:type="paragraph" w:styleId="TOC2">
    <w:name w:val="toc 2"/>
    <w:basedOn w:val="Normal"/>
    <w:next w:val="Normal"/>
    <w:autoRedefine/>
    <w:rsid w:val="0005014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50140"/>
    <w:pPr>
      <w:keepNext/>
      <w:tabs>
        <w:tab w:val="left" w:pos="400"/>
      </w:tabs>
      <w:spacing w:before="0"/>
      <w:jc w:val="left"/>
    </w:pPr>
    <w:rPr>
      <w:rFonts w:ascii="Arial" w:hAnsi="Arial"/>
      <w:b/>
      <w:sz w:val="28"/>
    </w:rPr>
  </w:style>
  <w:style w:type="paragraph" w:customStyle="1" w:styleId="EndNote2">
    <w:name w:val="EndNote2"/>
    <w:basedOn w:val="BillBasic"/>
    <w:rsid w:val="005205BA"/>
    <w:pPr>
      <w:keepNext/>
      <w:tabs>
        <w:tab w:val="left" w:pos="240"/>
      </w:tabs>
      <w:spacing w:before="320"/>
      <w:jc w:val="left"/>
    </w:pPr>
    <w:rPr>
      <w:b/>
      <w:sz w:val="18"/>
    </w:rPr>
  </w:style>
  <w:style w:type="paragraph" w:customStyle="1" w:styleId="IH1Chap">
    <w:name w:val="I H1 Chap"/>
    <w:basedOn w:val="BillBasicHeading"/>
    <w:next w:val="Normal"/>
    <w:rsid w:val="00050140"/>
    <w:pPr>
      <w:spacing w:before="320"/>
      <w:ind w:left="2600" w:hanging="2600"/>
    </w:pPr>
    <w:rPr>
      <w:sz w:val="34"/>
    </w:rPr>
  </w:style>
  <w:style w:type="paragraph" w:customStyle="1" w:styleId="IH2Part">
    <w:name w:val="I H2 Part"/>
    <w:basedOn w:val="BillBasicHeading"/>
    <w:next w:val="Normal"/>
    <w:rsid w:val="00050140"/>
    <w:pPr>
      <w:spacing w:before="380"/>
      <w:ind w:left="2600" w:hanging="2600"/>
    </w:pPr>
    <w:rPr>
      <w:sz w:val="32"/>
    </w:rPr>
  </w:style>
  <w:style w:type="paragraph" w:customStyle="1" w:styleId="IH3Div">
    <w:name w:val="I H3 Div"/>
    <w:basedOn w:val="BillBasicHeading"/>
    <w:next w:val="Normal"/>
    <w:rsid w:val="00050140"/>
    <w:pPr>
      <w:spacing w:before="240"/>
      <w:ind w:left="2600" w:hanging="2600"/>
    </w:pPr>
    <w:rPr>
      <w:sz w:val="28"/>
    </w:rPr>
  </w:style>
  <w:style w:type="paragraph" w:customStyle="1" w:styleId="IH5Sec">
    <w:name w:val="I H5 Sec"/>
    <w:basedOn w:val="BillBasicHeading"/>
    <w:next w:val="Normal"/>
    <w:rsid w:val="00050140"/>
    <w:pPr>
      <w:tabs>
        <w:tab w:val="clear" w:pos="2600"/>
        <w:tab w:val="left" w:pos="1100"/>
      </w:tabs>
      <w:spacing w:before="240"/>
      <w:ind w:left="1100" w:hanging="1100"/>
    </w:pPr>
  </w:style>
  <w:style w:type="paragraph" w:customStyle="1" w:styleId="IH4SubDiv">
    <w:name w:val="I H4 SubDiv"/>
    <w:basedOn w:val="BillBasicHeading"/>
    <w:next w:val="Normal"/>
    <w:rsid w:val="00050140"/>
    <w:pPr>
      <w:spacing w:before="240"/>
      <w:ind w:left="2600" w:hanging="2600"/>
      <w:jc w:val="both"/>
    </w:pPr>
    <w:rPr>
      <w:sz w:val="26"/>
    </w:rPr>
  </w:style>
  <w:style w:type="character" w:styleId="LineNumber">
    <w:name w:val="line number"/>
    <w:basedOn w:val="DefaultParagraphFont"/>
    <w:rsid w:val="00050140"/>
    <w:rPr>
      <w:rFonts w:ascii="Arial" w:hAnsi="Arial"/>
      <w:sz w:val="16"/>
    </w:rPr>
  </w:style>
  <w:style w:type="paragraph" w:customStyle="1" w:styleId="PageBreak">
    <w:name w:val="PageBreak"/>
    <w:basedOn w:val="Normal"/>
    <w:rsid w:val="00050140"/>
    <w:rPr>
      <w:sz w:val="4"/>
    </w:rPr>
  </w:style>
  <w:style w:type="paragraph" w:customStyle="1" w:styleId="04Dictionary">
    <w:name w:val="04Dictionary"/>
    <w:basedOn w:val="Normal"/>
    <w:rsid w:val="00050140"/>
  </w:style>
  <w:style w:type="paragraph" w:customStyle="1" w:styleId="N-line1">
    <w:name w:val="N-line1"/>
    <w:basedOn w:val="BillBasic"/>
    <w:rsid w:val="00050140"/>
    <w:pPr>
      <w:pBdr>
        <w:bottom w:val="single" w:sz="4" w:space="0" w:color="auto"/>
      </w:pBdr>
      <w:spacing w:before="100"/>
      <w:ind w:left="2980" w:right="3020"/>
      <w:jc w:val="center"/>
    </w:pPr>
  </w:style>
  <w:style w:type="paragraph" w:customStyle="1" w:styleId="N-line2">
    <w:name w:val="N-line2"/>
    <w:basedOn w:val="Normal"/>
    <w:rsid w:val="00050140"/>
    <w:pPr>
      <w:pBdr>
        <w:bottom w:val="single" w:sz="8" w:space="0" w:color="auto"/>
      </w:pBdr>
    </w:pPr>
  </w:style>
  <w:style w:type="paragraph" w:customStyle="1" w:styleId="EndNote">
    <w:name w:val="EndNote"/>
    <w:basedOn w:val="BillBasicHeading"/>
    <w:rsid w:val="0005014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50140"/>
    <w:pPr>
      <w:tabs>
        <w:tab w:val="left" w:pos="700"/>
      </w:tabs>
      <w:spacing w:before="160"/>
      <w:ind w:left="700" w:hanging="700"/>
    </w:pPr>
    <w:rPr>
      <w:rFonts w:ascii="Arial (W1)" w:hAnsi="Arial (W1)"/>
    </w:rPr>
  </w:style>
  <w:style w:type="paragraph" w:customStyle="1" w:styleId="PenaltyHeading">
    <w:name w:val="PenaltyHeading"/>
    <w:basedOn w:val="Normal"/>
    <w:rsid w:val="00050140"/>
    <w:pPr>
      <w:tabs>
        <w:tab w:val="left" w:pos="1100"/>
      </w:tabs>
      <w:spacing w:before="120"/>
      <w:ind w:left="1100" w:hanging="1100"/>
    </w:pPr>
    <w:rPr>
      <w:rFonts w:ascii="Arial" w:hAnsi="Arial"/>
      <w:b/>
      <w:sz w:val="20"/>
    </w:rPr>
  </w:style>
  <w:style w:type="paragraph" w:customStyle="1" w:styleId="05EndNote">
    <w:name w:val="05EndNote"/>
    <w:basedOn w:val="Normal"/>
    <w:rsid w:val="00050140"/>
  </w:style>
  <w:style w:type="paragraph" w:customStyle="1" w:styleId="03Schedule">
    <w:name w:val="03Schedule"/>
    <w:basedOn w:val="Normal"/>
    <w:rsid w:val="00050140"/>
  </w:style>
  <w:style w:type="paragraph" w:customStyle="1" w:styleId="ISched-heading">
    <w:name w:val="I Sched-heading"/>
    <w:basedOn w:val="BillBasicHeading"/>
    <w:next w:val="Normal"/>
    <w:rsid w:val="00050140"/>
    <w:pPr>
      <w:spacing w:before="320"/>
      <w:ind w:left="2600" w:hanging="2600"/>
    </w:pPr>
    <w:rPr>
      <w:sz w:val="34"/>
    </w:rPr>
  </w:style>
  <w:style w:type="paragraph" w:customStyle="1" w:styleId="ISched-Part">
    <w:name w:val="I Sched-Part"/>
    <w:basedOn w:val="BillBasicHeading"/>
    <w:rsid w:val="00050140"/>
    <w:pPr>
      <w:spacing w:before="380"/>
      <w:ind w:left="2600" w:hanging="2600"/>
    </w:pPr>
    <w:rPr>
      <w:sz w:val="32"/>
    </w:rPr>
  </w:style>
  <w:style w:type="paragraph" w:customStyle="1" w:styleId="ISched-form">
    <w:name w:val="I Sched-form"/>
    <w:basedOn w:val="BillBasicHeading"/>
    <w:rsid w:val="00050140"/>
    <w:pPr>
      <w:tabs>
        <w:tab w:val="right" w:pos="7200"/>
      </w:tabs>
      <w:spacing w:before="240"/>
      <w:ind w:left="2600" w:hanging="2600"/>
    </w:pPr>
    <w:rPr>
      <w:sz w:val="28"/>
    </w:rPr>
  </w:style>
  <w:style w:type="paragraph" w:customStyle="1" w:styleId="ISchclauseheading">
    <w:name w:val="I Sch clause heading"/>
    <w:basedOn w:val="BillBasic"/>
    <w:rsid w:val="00050140"/>
    <w:pPr>
      <w:keepNext/>
      <w:tabs>
        <w:tab w:val="left" w:pos="1100"/>
      </w:tabs>
      <w:spacing w:before="240"/>
      <w:ind w:left="1100" w:hanging="1100"/>
      <w:jc w:val="left"/>
    </w:pPr>
    <w:rPr>
      <w:rFonts w:ascii="Arial" w:hAnsi="Arial"/>
      <w:b/>
    </w:rPr>
  </w:style>
  <w:style w:type="paragraph" w:customStyle="1" w:styleId="IMain">
    <w:name w:val="I Main"/>
    <w:basedOn w:val="Amain"/>
    <w:rsid w:val="00050140"/>
  </w:style>
  <w:style w:type="paragraph" w:customStyle="1" w:styleId="Ipara">
    <w:name w:val="I para"/>
    <w:basedOn w:val="Apara"/>
    <w:rsid w:val="00050140"/>
    <w:pPr>
      <w:outlineLvl w:val="9"/>
    </w:pPr>
  </w:style>
  <w:style w:type="paragraph" w:customStyle="1" w:styleId="Isubpara">
    <w:name w:val="I subpara"/>
    <w:basedOn w:val="Asubpara"/>
    <w:rsid w:val="0005014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50140"/>
    <w:pPr>
      <w:tabs>
        <w:tab w:val="clear" w:pos="2400"/>
        <w:tab w:val="clear" w:pos="2600"/>
        <w:tab w:val="right" w:pos="2460"/>
        <w:tab w:val="left" w:pos="2660"/>
      </w:tabs>
      <w:ind w:left="2660" w:hanging="2660"/>
    </w:pPr>
  </w:style>
  <w:style w:type="character" w:customStyle="1" w:styleId="CharSectNo">
    <w:name w:val="CharSectNo"/>
    <w:basedOn w:val="DefaultParagraphFont"/>
    <w:rsid w:val="00050140"/>
  </w:style>
  <w:style w:type="character" w:customStyle="1" w:styleId="CharDivNo">
    <w:name w:val="CharDivNo"/>
    <w:basedOn w:val="DefaultParagraphFont"/>
    <w:rsid w:val="00050140"/>
  </w:style>
  <w:style w:type="character" w:customStyle="1" w:styleId="CharDivText">
    <w:name w:val="CharDivText"/>
    <w:basedOn w:val="DefaultParagraphFont"/>
    <w:rsid w:val="00050140"/>
  </w:style>
  <w:style w:type="character" w:customStyle="1" w:styleId="CharPartNo">
    <w:name w:val="CharPartNo"/>
    <w:basedOn w:val="DefaultParagraphFont"/>
    <w:rsid w:val="00050140"/>
  </w:style>
  <w:style w:type="paragraph" w:customStyle="1" w:styleId="Placeholder">
    <w:name w:val="Placeholder"/>
    <w:basedOn w:val="Normal"/>
    <w:rsid w:val="00050140"/>
    <w:rPr>
      <w:sz w:val="10"/>
    </w:rPr>
  </w:style>
  <w:style w:type="paragraph" w:styleId="PlainText">
    <w:name w:val="Plain Text"/>
    <w:basedOn w:val="Normal"/>
    <w:rsid w:val="00050140"/>
    <w:rPr>
      <w:rFonts w:ascii="Courier New" w:hAnsi="Courier New"/>
      <w:sz w:val="20"/>
    </w:rPr>
  </w:style>
  <w:style w:type="character" w:customStyle="1" w:styleId="CharChapNo">
    <w:name w:val="CharChapNo"/>
    <w:basedOn w:val="DefaultParagraphFont"/>
    <w:rsid w:val="00050140"/>
  </w:style>
  <w:style w:type="character" w:customStyle="1" w:styleId="CharChapText">
    <w:name w:val="CharChapText"/>
    <w:basedOn w:val="DefaultParagraphFont"/>
    <w:rsid w:val="00050140"/>
  </w:style>
  <w:style w:type="character" w:customStyle="1" w:styleId="CharPartText">
    <w:name w:val="CharPartText"/>
    <w:basedOn w:val="DefaultParagraphFont"/>
    <w:rsid w:val="00050140"/>
  </w:style>
  <w:style w:type="paragraph" w:styleId="TOC1">
    <w:name w:val="toc 1"/>
    <w:basedOn w:val="Normal"/>
    <w:next w:val="Normal"/>
    <w:autoRedefine/>
    <w:rsid w:val="0005014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5014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5014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5014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50140"/>
  </w:style>
  <w:style w:type="paragraph" w:styleId="Title">
    <w:name w:val="Title"/>
    <w:basedOn w:val="Normal"/>
    <w:qFormat/>
    <w:rsid w:val="005205BA"/>
    <w:pPr>
      <w:spacing w:before="240" w:after="60"/>
      <w:jc w:val="center"/>
      <w:outlineLvl w:val="0"/>
    </w:pPr>
    <w:rPr>
      <w:rFonts w:ascii="Arial" w:hAnsi="Arial"/>
      <w:b/>
      <w:kern w:val="28"/>
      <w:sz w:val="32"/>
    </w:rPr>
  </w:style>
  <w:style w:type="paragraph" w:styleId="Signature">
    <w:name w:val="Signature"/>
    <w:basedOn w:val="Normal"/>
    <w:rsid w:val="00050140"/>
    <w:pPr>
      <w:ind w:left="4252"/>
    </w:pPr>
  </w:style>
  <w:style w:type="paragraph" w:customStyle="1" w:styleId="ActNo">
    <w:name w:val="ActNo"/>
    <w:basedOn w:val="BillBasicHeading"/>
    <w:rsid w:val="00050140"/>
    <w:pPr>
      <w:keepNext w:val="0"/>
      <w:tabs>
        <w:tab w:val="clear" w:pos="2600"/>
      </w:tabs>
      <w:spacing w:before="220"/>
    </w:pPr>
  </w:style>
  <w:style w:type="paragraph" w:customStyle="1" w:styleId="aParaNote">
    <w:name w:val="aParaNote"/>
    <w:basedOn w:val="BillBasic"/>
    <w:rsid w:val="00050140"/>
    <w:pPr>
      <w:ind w:left="2840" w:hanging="1240"/>
    </w:pPr>
    <w:rPr>
      <w:sz w:val="20"/>
    </w:rPr>
  </w:style>
  <w:style w:type="paragraph" w:customStyle="1" w:styleId="aExamNum">
    <w:name w:val="aExamNum"/>
    <w:basedOn w:val="aExam"/>
    <w:rsid w:val="00050140"/>
    <w:pPr>
      <w:ind w:left="1500" w:hanging="400"/>
    </w:pPr>
  </w:style>
  <w:style w:type="paragraph" w:customStyle="1" w:styleId="LongTitle">
    <w:name w:val="LongTitle"/>
    <w:basedOn w:val="BillBasic"/>
    <w:rsid w:val="00050140"/>
    <w:pPr>
      <w:spacing w:before="300"/>
    </w:pPr>
  </w:style>
  <w:style w:type="paragraph" w:customStyle="1" w:styleId="Minister">
    <w:name w:val="Minister"/>
    <w:basedOn w:val="BillBasic"/>
    <w:rsid w:val="00050140"/>
    <w:pPr>
      <w:spacing w:before="640"/>
      <w:jc w:val="right"/>
    </w:pPr>
    <w:rPr>
      <w:caps/>
    </w:rPr>
  </w:style>
  <w:style w:type="paragraph" w:customStyle="1" w:styleId="DateLine">
    <w:name w:val="DateLine"/>
    <w:basedOn w:val="BillBasic"/>
    <w:rsid w:val="00050140"/>
    <w:pPr>
      <w:tabs>
        <w:tab w:val="left" w:pos="4320"/>
      </w:tabs>
    </w:pPr>
  </w:style>
  <w:style w:type="paragraph" w:customStyle="1" w:styleId="madeunder">
    <w:name w:val="made under"/>
    <w:basedOn w:val="BillBasic"/>
    <w:rsid w:val="00050140"/>
    <w:pPr>
      <w:spacing w:before="240"/>
    </w:pPr>
  </w:style>
  <w:style w:type="paragraph" w:customStyle="1" w:styleId="EndNoteSubHeading">
    <w:name w:val="EndNoteSubHeading"/>
    <w:basedOn w:val="Normal"/>
    <w:next w:val="EndNoteText"/>
    <w:rsid w:val="005205BA"/>
    <w:pPr>
      <w:keepNext/>
      <w:tabs>
        <w:tab w:val="left" w:pos="700"/>
      </w:tabs>
      <w:spacing w:before="240"/>
      <w:ind w:left="700" w:hanging="700"/>
    </w:pPr>
    <w:rPr>
      <w:rFonts w:ascii="Arial" w:hAnsi="Arial"/>
      <w:b/>
      <w:sz w:val="20"/>
    </w:rPr>
  </w:style>
  <w:style w:type="paragraph" w:customStyle="1" w:styleId="EndNoteText">
    <w:name w:val="EndNoteText"/>
    <w:basedOn w:val="BillBasic"/>
    <w:rsid w:val="00050140"/>
    <w:pPr>
      <w:tabs>
        <w:tab w:val="left" w:pos="700"/>
        <w:tab w:val="right" w:pos="6160"/>
      </w:tabs>
      <w:spacing w:before="80"/>
      <w:ind w:left="700" w:hanging="700"/>
    </w:pPr>
    <w:rPr>
      <w:sz w:val="20"/>
    </w:rPr>
  </w:style>
  <w:style w:type="paragraph" w:customStyle="1" w:styleId="BillBasicItalics">
    <w:name w:val="BillBasicItalics"/>
    <w:basedOn w:val="BillBasic"/>
    <w:rsid w:val="00050140"/>
    <w:rPr>
      <w:i/>
    </w:rPr>
  </w:style>
  <w:style w:type="paragraph" w:customStyle="1" w:styleId="00SigningPage">
    <w:name w:val="00SigningPage"/>
    <w:basedOn w:val="Normal"/>
    <w:rsid w:val="00050140"/>
  </w:style>
  <w:style w:type="paragraph" w:customStyle="1" w:styleId="Aparareturn">
    <w:name w:val="A para return"/>
    <w:basedOn w:val="BillBasic"/>
    <w:rsid w:val="00050140"/>
    <w:pPr>
      <w:ind w:left="1600"/>
    </w:pPr>
  </w:style>
  <w:style w:type="paragraph" w:customStyle="1" w:styleId="Asubparareturn">
    <w:name w:val="A subpara return"/>
    <w:basedOn w:val="BillBasic"/>
    <w:rsid w:val="00050140"/>
    <w:pPr>
      <w:ind w:left="2100"/>
    </w:pPr>
  </w:style>
  <w:style w:type="paragraph" w:customStyle="1" w:styleId="CommentNum">
    <w:name w:val="CommentNum"/>
    <w:basedOn w:val="Comment"/>
    <w:rsid w:val="00050140"/>
    <w:pPr>
      <w:ind w:left="1800" w:hanging="1800"/>
    </w:pPr>
  </w:style>
  <w:style w:type="paragraph" w:styleId="TOC8">
    <w:name w:val="toc 8"/>
    <w:basedOn w:val="TOC3"/>
    <w:next w:val="Normal"/>
    <w:autoRedefine/>
    <w:rsid w:val="00050140"/>
    <w:pPr>
      <w:keepNext w:val="0"/>
      <w:spacing w:before="120"/>
    </w:pPr>
  </w:style>
  <w:style w:type="paragraph" w:customStyle="1" w:styleId="Judges">
    <w:name w:val="Judges"/>
    <w:basedOn w:val="Minister"/>
    <w:rsid w:val="00050140"/>
    <w:pPr>
      <w:spacing w:before="180"/>
    </w:pPr>
  </w:style>
  <w:style w:type="paragraph" w:customStyle="1" w:styleId="BillFor">
    <w:name w:val="BillFor"/>
    <w:basedOn w:val="BillBasicHeading"/>
    <w:rsid w:val="00050140"/>
    <w:pPr>
      <w:keepNext w:val="0"/>
      <w:spacing w:before="320"/>
      <w:jc w:val="both"/>
    </w:pPr>
    <w:rPr>
      <w:sz w:val="28"/>
    </w:rPr>
  </w:style>
  <w:style w:type="paragraph" w:customStyle="1" w:styleId="draft">
    <w:name w:val="draft"/>
    <w:basedOn w:val="Normal"/>
    <w:rsid w:val="0005014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50140"/>
    <w:pPr>
      <w:spacing w:line="260" w:lineRule="atLeast"/>
      <w:jc w:val="center"/>
    </w:pPr>
  </w:style>
  <w:style w:type="paragraph" w:customStyle="1" w:styleId="Amainbullet">
    <w:name w:val="A main bullet"/>
    <w:basedOn w:val="BillBasic"/>
    <w:rsid w:val="00050140"/>
    <w:pPr>
      <w:spacing w:before="60"/>
      <w:ind w:left="1500" w:hanging="400"/>
    </w:pPr>
  </w:style>
  <w:style w:type="paragraph" w:customStyle="1" w:styleId="Aparabullet">
    <w:name w:val="A para bullet"/>
    <w:basedOn w:val="BillBasic"/>
    <w:rsid w:val="00050140"/>
    <w:pPr>
      <w:spacing w:before="60"/>
      <w:ind w:left="2000" w:hanging="400"/>
    </w:pPr>
  </w:style>
  <w:style w:type="paragraph" w:customStyle="1" w:styleId="Asubparabullet">
    <w:name w:val="A subpara bullet"/>
    <w:basedOn w:val="BillBasic"/>
    <w:rsid w:val="00050140"/>
    <w:pPr>
      <w:spacing w:before="60"/>
      <w:ind w:left="2540" w:hanging="400"/>
    </w:pPr>
  </w:style>
  <w:style w:type="paragraph" w:customStyle="1" w:styleId="aDefpara">
    <w:name w:val="aDef para"/>
    <w:basedOn w:val="Apara"/>
    <w:rsid w:val="00050140"/>
  </w:style>
  <w:style w:type="paragraph" w:customStyle="1" w:styleId="aDefsubpara">
    <w:name w:val="aDef subpara"/>
    <w:basedOn w:val="Asubpara"/>
    <w:rsid w:val="00050140"/>
  </w:style>
  <w:style w:type="paragraph" w:customStyle="1" w:styleId="Idefpara">
    <w:name w:val="I def para"/>
    <w:basedOn w:val="Ipara"/>
    <w:rsid w:val="00050140"/>
  </w:style>
  <w:style w:type="paragraph" w:customStyle="1" w:styleId="Idefsubpara">
    <w:name w:val="I def subpara"/>
    <w:basedOn w:val="Isubpara"/>
    <w:rsid w:val="00050140"/>
  </w:style>
  <w:style w:type="paragraph" w:customStyle="1" w:styleId="Notified">
    <w:name w:val="Notified"/>
    <w:basedOn w:val="BillBasic"/>
    <w:rsid w:val="00050140"/>
    <w:pPr>
      <w:spacing w:before="360"/>
      <w:jc w:val="right"/>
    </w:pPr>
    <w:rPr>
      <w:i/>
    </w:rPr>
  </w:style>
  <w:style w:type="paragraph" w:customStyle="1" w:styleId="03ScheduleLandscape">
    <w:name w:val="03ScheduleLandscape"/>
    <w:basedOn w:val="Normal"/>
    <w:rsid w:val="00050140"/>
  </w:style>
  <w:style w:type="paragraph" w:customStyle="1" w:styleId="IDict-Heading">
    <w:name w:val="I Dict-Heading"/>
    <w:basedOn w:val="BillBasicHeading"/>
    <w:rsid w:val="00050140"/>
    <w:pPr>
      <w:spacing w:before="320"/>
      <w:ind w:left="2600" w:hanging="2600"/>
      <w:jc w:val="both"/>
    </w:pPr>
    <w:rPr>
      <w:sz w:val="34"/>
    </w:rPr>
  </w:style>
  <w:style w:type="paragraph" w:customStyle="1" w:styleId="02TextLandscape">
    <w:name w:val="02TextLandscape"/>
    <w:basedOn w:val="Normal"/>
    <w:rsid w:val="00050140"/>
  </w:style>
  <w:style w:type="paragraph" w:styleId="Salutation">
    <w:name w:val="Salutation"/>
    <w:basedOn w:val="Normal"/>
    <w:next w:val="Normal"/>
    <w:rsid w:val="005205BA"/>
  </w:style>
  <w:style w:type="paragraph" w:customStyle="1" w:styleId="aNoteBullet">
    <w:name w:val="aNoteBullet"/>
    <w:basedOn w:val="aNoteSymb"/>
    <w:rsid w:val="00050140"/>
    <w:pPr>
      <w:tabs>
        <w:tab w:val="left" w:pos="2200"/>
      </w:tabs>
      <w:spacing w:before="60"/>
      <w:ind w:left="2600" w:hanging="700"/>
    </w:pPr>
  </w:style>
  <w:style w:type="paragraph" w:customStyle="1" w:styleId="aNotess">
    <w:name w:val="aNotess"/>
    <w:basedOn w:val="BillBasic"/>
    <w:rsid w:val="005205BA"/>
    <w:pPr>
      <w:ind w:left="1900" w:hanging="800"/>
    </w:pPr>
    <w:rPr>
      <w:sz w:val="20"/>
    </w:rPr>
  </w:style>
  <w:style w:type="paragraph" w:customStyle="1" w:styleId="aParaNoteBullet">
    <w:name w:val="aParaNoteBullet"/>
    <w:basedOn w:val="aParaNote"/>
    <w:rsid w:val="00050140"/>
    <w:pPr>
      <w:tabs>
        <w:tab w:val="left" w:pos="2700"/>
      </w:tabs>
      <w:spacing w:before="60"/>
      <w:ind w:left="3100" w:hanging="700"/>
    </w:pPr>
  </w:style>
  <w:style w:type="paragraph" w:customStyle="1" w:styleId="aNotepar">
    <w:name w:val="aNotepar"/>
    <w:basedOn w:val="BillBasic"/>
    <w:next w:val="Normal"/>
    <w:rsid w:val="00050140"/>
    <w:pPr>
      <w:ind w:left="2400" w:hanging="800"/>
    </w:pPr>
    <w:rPr>
      <w:sz w:val="20"/>
    </w:rPr>
  </w:style>
  <w:style w:type="paragraph" w:customStyle="1" w:styleId="aNoteTextpar">
    <w:name w:val="aNoteTextpar"/>
    <w:basedOn w:val="aNotepar"/>
    <w:rsid w:val="00050140"/>
    <w:pPr>
      <w:spacing w:before="60"/>
      <w:ind w:firstLine="0"/>
    </w:pPr>
  </w:style>
  <w:style w:type="paragraph" w:customStyle="1" w:styleId="MinisterWord">
    <w:name w:val="MinisterWord"/>
    <w:basedOn w:val="Normal"/>
    <w:rsid w:val="00050140"/>
    <w:pPr>
      <w:spacing w:before="60"/>
      <w:jc w:val="right"/>
    </w:pPr>
  </w:style>
  <w:style w:type="paragraph" w:customStyle="1" w:styleId="aExamPara">
    <w:name w:val="aExamPara"/>
    <w:basedOn w:val="aExam"/>
    <w:rsid w:val="00050140"/>
    <w:pPr>
      <w:tabs>
        <w:tab w:val="right" w:pos="1720"/>
        <w:tab w:val="left" w:pos="2000"/>
        <w:tab w:val="left" w:pos="2300"/>
      </w:tabs>
      <w:ind w:left="2400" w:hanging="1300"/>
    </w:pPr>
  </w:style>
  <w:style w:type="paragraph" w:customStyle="1" w:styleId="aExamNumText">
    <w:name w:val="aExamNumText"/>
    <w:basedOn w:val="aExam"/>
    <w:rsid w:val="00050140"/>
    <w:pPr>
      <w:ind w:left="1500"/>
    </w:pPr>
  </w:style>
  <w:style w:type="paragraph" w:customStyle="1" w:styleId="aExamBullet">
    <w:name w:val="aExamBullet"/>
    <w:basedOn w:val="aExam"/>
    <w:rsid w:val="00050140"/>
    <w:pPr>
      <w:tabs>
        <w:tab w:val="left" w:pos="1500"/>
        <w:tab w:val="left" w:pos="2300"/>
      </w:tabs>
      <w:ind w:left="1900" w:hanging="800"/>
    </w:pPr>
  </w:style>
  <w:style w:type="paragraph" w:customStyle="1" w:styleId="aNotePara">
    <w:name w:val="aNotePara"/>
    <w:basedOn w:val="aNote"/>
    <w:rsid w:val="00050140"/>
    <w:pPr>
      <w:tabs>
        <w:tab w:val="right" w:pos="2140"/>
        <w:tab w:val="left" w:pos="2400"/>
      </w:tabs>
      <w:spacing w:before="60"/>
      <w:ind w:left="2400" w:hanging="1300"/>
    </w:pPr>
  </w:style>
  <w:style w:type="paragraph" w:customStyle="1" w:styleId="aExplanHeading">
    <w:name w:val="aExplanHeading"/>
    <w:basedOn w:val="BillBasicHeading"/>
    <w:next w:val="Normal"/>
    <w:rsid w:val="00050140"/>
    <w:rPr>
      <w:rFonts w:ascii="Arial (W1)" w:hAnsi="Arial (W1)"/>
      <w:sz w:val="18"/>
    </w:rPr>
  </w:style>
  <w:style w:type="paragraph" w:customStyle="1" w:styleId="aExplanText">
    <w:name w:val="aExplanText"/>
    <w:basedOn w:val="BillBasic"/>
    <w:rsid w:val="00050140"/>
    <w:rPr>
      <w:sz w:val="20"/>
    </w:rPr>
  </w:style>
  <w:style w:type="paragraph" w:customStyle="1" w:styleId="aParaNotePara">
    <w:name w:val="aParaNotePara"/>
    <w:basedOn w:val="aNoteParaSymb"/>
    <w:rsid w:val="00050140"/>
    <w:pPr>
      <w:tabs>
        <w:tab w:val="clear" w:pos="2140"/>
        <w:tab w:val="clear" w:pos="2400"/>
        <w:tab w:val="right" w:pos="2644"/>
      </w:tabs>
      <w:ind w:left="3320" w:hanging="1720"/>
    </w:pPr>
  </w:style>
  <w:style w:type="character" w:customStyle="1" w:styleId="charBold">
    <w:name w:val="charBold"/>
    <w:basedOn w:val="DefaultParagraphFont"/>
    <w:rsid w:val="00050140"/>
    <w:rPr>
      <w:b/>
    </w:rPr>
  </w:style>
  <w:style w:type="character" w:customStyle="1" w:styleId="charBoldItals">
    <w:name w:val="charBoldItals"/>
    <w:basedOn w:val="DefaultParagraphFont"/>
    <w:rsid w:val="00050140"/>
    <w:rPr>
      <w:b/>
      <w:i/>
    </w:rPr>
  </w:style>
  <w:style w:type="character" w:customStyle="1" w:styleId="charItals">
    <w:name w:val="charItals"/>
    <w:basedOn w:val="DefaultParagraphFont"/>
    <w:rsid w:val="00050140"/>
    <w:rPr>
      <w:i/>
    </w:rPr>
  </w:style>
  <w:style w:type="character" w:customStyle="1" w:styleId="charUnderline">
    <w:name w:val="charUnderline"/>
    <w:basedOn w:val="DefaultParagraphFont"/>
    <w:rsid w:val="00050140"/>
    <w:rPr>
      <w:u w:val="single"/>
    </w:rPr>
  </w:style>
  <w:style w:type="paragraph" w:customStyle="1" w:styleId="TableHd">
    <w:name w:val="TableHd"/>
    <w:basedOn w:val="Normal"/>
    <w:rsid w:val="00050140"/>
    <w:pPr>
      <w:keepNext/>
      <w:spacing w:before="300"/>
      <w:ind w:left="1200" w:hanging="1200"/>
    </w:pPr>
    <w:rPr>
      <w:rFonts w:ascii="Arial" w:hAnsi="Arial"/>
      <w:b/>
      <w:sz w:val="20"/>
    </w:rPr>
  </w:style>
  <w:style w:type="paragraph" w:customStyle="1" w:styleId="TableColHd">
    <w:name w:val="TableColHd"/>
    <w:basedOn w:val="Normal"/>
    <w:rsid w:val="00050140"/>
    <w:pPr>
      <w:keepNext/>
      <w:spacing w:after="60"/>
    </w:pPr>
    <w:rPr>
      <w:rFonts w:ascii="Arial" w:hAnsi="Arial"/>
      <w:b/>
      <w:sz w:val="18"/>
    </w:rPr>
  </w:style>
  <w:style w:type="paragraph" w:customStyle="1" w:styleId="PenaltyPara">
    <w:name w:val="PenaltyPara"/>
    <w:basedOn w:val="Normal"/>
    <w:rsid w:val="00050140"/>
    <w:pPr>
      <w:tabs>
        <w:tab w:val="right" w:pos="1360"/>
      </w:tabs>
      <w:spacing w:before="60"/>
      <w:ind w:left="1600" w:hanging="1600"/>
      <w:jc w:val="both"/>
    </w:pPr>
  </w:style>
  <w:style w:type="paragraph" w:customStyle="1" w:styleId="tablepara">
    <w:name w:val="table para"/>
    <w:basedOn w:val="Normal"/>
    <w:rsid w:val="00050140"/>
    <w:pPr>
      <w:tabs>
        <w:tab w:val="right" w:pos="800"/>
        <w:tab w:val="left" w:pos="1100"/>
      </w:tabs>
      <w:spacing w:before="80" w:after="60"/>
      <w:ind w:left="1100" w:hanging="1100"/>
    </w:pPr>
  </w:style>
  <w:style w:type="paragraph" w:customStyle="1" w:styleId="tablesubpara">
    <w:name w:val="table subpara"/>
    <w:basedOn w:val="Normal"/>
    <w:rsid w:val="00050140"/>
    <w:pPr>
      <w:tabs>
        <w:tab w:val="right" w:pos="1500"/>
        <w:tab w:val="left" w:pos="1800"/>
      </w:tabs>
      <w:spacing w:before="80" w:after="60"/>
      <w:ind w:left="1800" w:hanging="1800"/>
    </w:pPr>
  </w:style>
  <w:style w:type="paragraph" w:customStyle="1" w:styleId="TableText">
    <w:name w:val="TableText"/>
    <w:basedOn w:val="Normal"/>
    <w:rsid w:val="00050140"/>
    <w:pPr>
      <w:spacing w:before="60" w:after="60"/>
    </w:pPr>
  </w:style>
  <w:style w:type="paragraph" w:customStyle="1" w:styleId="IshadedH5Sec">
    <w:name w:val="I shaded H5 Sec"/>
    <w:basedOn w:val="AH5Sec"/>
    <w:rsid w:val="00050140"/>
    <w:pPr>
      <w:shd w:val="pct25" w:color="auto" w:fill="auto"/>
      <w:outlineLvl w:val="9"/>
    </w:pPr>
  </w:style>
  <w:style w:type="paragraph" w:customStyle="1" w:styleId="IshadedSchClause">
    <w:name w:val="I shaded Sch Clause"/>
    <w:basedOn w:val="IshadedH5Sec"/>
    <w:rsid w:val="00050140"/>
  </w:style>
  <w:style w:type="paragraph" w:customStyle="1" w:styleId="Penalty">
    <w:name w:val="Penalty"/>
    <w:basedOn w:val="Amainreturn"/>
    <w:rsid w:val="00050140"/>
  </w:style>
  <w:style w:type="paragraph" w:customStyle="1" w:styleId="aNoteText">
    <w:name w:val="aNoteText"/>
    <w:basedOn w:val="aNoteSymb"/>
    <w:rsid w:val="00050140"/>
    <w:pPr>
      <w:spacing w:before="60"/>
      <w:ind w:firstLine="0"/>
    </w:pPr>
  </w:style>
  <w:style w:type="paragraph" w:customStyle="1" w:styleId="aExamINum">
    <w:name w:val="aExamINum"/>
    <w:basedOn w:val="aExam"/>
    <w:rsid w:val="005205BA"/>
    <w:pPr>
      <w:tabs>
        <w:tab w:val="left" w:pos="1500"/>
      </w:tabs>
      <w:ind w:left="1500" w:hanging="400"/>
    </w:pPr>
  </w:style>
  <w:style w:type="paragraph" w:customStyle="1" w:styleId="AExamIPara">
    <w:name w:val="AExamIPara"/>
    <w:basedOn w:val="aExam"/>
    <w:rsid w:val="00050140"/>
    <w:pPr>
      <w:tabs>
        <w:tab w:val="right" w:pos="1720"/>
        <w:tab w:val="left" w:pos="2000"/>
      </w:tabs>
      <w:ind w:left="2000" w:hanging="900"/>
    </w:pPr>
  </w:style>
  <w:style w:type="paragraph" w:customStyle="1" w:styleId="AH3sec">
    <w:name w:val="A H3 sec"/>
    <w:basedOn w:val="Normal"/>
    <w:next w:val="Amain"/>
    <w:rsid w:val="005205B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50140"/>
    <w:pPr>
      <w:tabs>
        <w:tab w:val="clear" w:pos="2600"/>
      </w:tabs>
      <w:ind w:left="1100"/>
    </w:pPr>
    <w:rPr>
      <w:sz w:val="18"/>
    </w:rPr>
  </w:style>
  <w:style w:type="paragraph" w:customStyle="1" w:styleId="aExamss">
    <w:name w:val="aExamss"/>
    <w:basedOn w:val="aNoteSymb"/>
    <w:rsid w:val="00050140"/>
    <w:pPr>
      <w:spacing w:before="60"/>
      <w:ind w:left="1100" w:firstLine="0"/>
    </w:pPr>
  </w:style>
  <w:style w:type="paragraph" w:customStyle="1" w:styleId="aExamHdgpar">
    <w:name w:val="aExamHdgpar"/>
    <w:basedOn w:val="aExamHdgss"/>
    <w:next w:val="Normal"/>
    <w:rsid w:val="00050140"/>
    <w:pPr>
      <w:ind w:left="1600"/>
    </w:pPr>
  </w:style>
  <w:style w:type="paragraph" w:customStyle="1" w:styleId="aExampar">
    <w:name w:val="aExampar"/>
    <w:basedOn w:val="aExamss"/>
    <w:rsid w:val="00050140"/>
    <w:pPr>
      <w:ind w:left="1600"/>
    </w:pPr>
  </w:style>
  <w:style w:type="paragraph" w:customStyle="1" w:styleId="aExamINumss">
    <w:name w:val="aExamINumss"/>
    <w:basedOn w:val="aExamss"/>
    <w:rsid w:val="00050140"/>
    <w:pPr>
      <w:tabs>
        <w:tab w:val="left" w:pos="1500"/>
      </w:tabs>
      <w:ind w:left="1500" w:hanging="400"/>
    </w:pPr>
  </w:style>
  <w:style w:type="paragraph" w:customStyle="1" w:styleId="aExamINumpar">
    <w:name w:val="aExamINumpar"/>
    <w:basedOn w:val="aExampar"/>
    <w:rsid w:val="00050140"/>
    <w:pPr>
      <w:tabs>
        <w:tab w:val="left" w:pos="2000"/>
      </w:tabs>
      <w:ind w:left="2000" w:hanging="400"/>
    </w:pPr>
  </w:style>
  <w:style w:type="paragraph" w:customStyle="1" w:styleId="aExamNumTextss">
    <w:name w:val="aExamNumTextss"/>
    <w:basedOn w:val="aExamss"/>
    <w:rsid w:val="00050140"/>
    <w:pPr>
      <w:ind w:left="1500"/>
    </w:pPr>
  </w:style>
  <w:style w:type="paragraph" w:customStyle="1" w:styleId="aExamNumTextpar">
    <w:name w:val="aExamNumTextpar"/>
    <w:basedOn w:val="aExampar"/>
    <w:rsid w:val="005205BA"/>
    <w:pPr>
      <w:ind w:left="2000"/>
    </w:pPr>
  </w:style>
  <w:style w:type="paragraph" w:customStyle="1" w:styleId="aExamBulletss">
    <w:name w:val="aExamBulletss"/>
    <w:basedOn w:val="aExamss"/>
    <w:rsid w:val="00050140"/>
    <w:pPr>
      <w:ind w:left="1500" w:hanging="400"/>
    </w:pPr>
  </w:style>
  <w:style w:type="paragraph" w:customStyle="1" w:styleId="aExamBulletpar">
    <w:name w:val="aExamBulletpar"/>
    <w:basedOn w:val="aExampar"/>
    <w:rsid w:val="00050140"/>
    <w:pPr>
      <w:ind w:left="2000" w:hanging="400"/>
    </w:pPr>
  </w:style>
  <w:style w:type="paragraph" w:customStyle="1" w:styleId="aExamHdgsubpar">
    <w:name w:val="aExamHdgsubpar"/>
    <w:basedOn w:val="aExamHdgss"/>
    <w:next w:val="Normal"/>
    <w:rsid w:val="00050140"/>
    <w:pPr>
      <w:ind w:left="2140"/>
    </w:pPr>
  </w:style>
  <w:style w:type="paragraph" w:customStyle="1" w:styleId="aExamsubpar">
    <w:name w:val="aExamsubpar"/>
    <w:basedOn w:val="aExamss"/>
    <w:rsid w:val="00050140"/>
    <w:pPr>
      <w:ind w:left="2140"/>
    </w:pPr>
  </w:style>
  <w:style w:type="paragraph" w:customStyle="1" w:styleId="aExamNumsubpar">
    <w:name w:val="aExamNumsubpar"/>
    <w:basedOn w:val="aExamsubpar"/>
    <w:rsid w:val="005205BA"/>
    <w:pPr>
      <w:tabs>
        <w:tab w:val="left" w:pos="2540"/>
      </w:tabs>
      <w:ind w:left="2540" w:hanging="400"/>
    </w:pPr>
  </w:style>
  <w:style w:type="paragraph" w:customStyle="1" w:styleId="aExamNumTextsubpar">
    <w:name w:val="aExamNumTextsubpar"/>
    <w:basedOn w:val="aExampar"/>
    <w:rsid w:val="005205BA"/>
    <w:pPr>
      <w:ind w:left="2540"/>
    </w:pPr>
  </w:style>
  <w:style w:type="paragraph" w:customStyle="1" w:styleId="aExamBulletsubpar">
    <w:name w:val="aExamBulletsubpar"/>
    <w:basedOn w:val="aExamsubpar"/>
    <w:rsid w:val="005205BA"/>
    <w:pPr>
      <w:tabs>
        <w:tab w:val="num" w:pos="2540"/>
      </w:tabs>
      <w:ind w:left="2540" w:hanging="400"/>
    </w:pPr>
  </w:style>
  <w:style w:type="paragraph" w:customStyle="1" w:styleId="aNoteTextss">
    <w:name w:val="aNoteTextss"/>
    <w:basedOn w:val="Normal"/>
    <w:rsid w:val="00050140"/>
    <w:pPr>
      <w:spacing w:before="60"/>
      <w:ind w:left="1900"/>
      <w:jc w:val="both"/>
    </w:pPr>
    <w:rPr>
      <w:sz w:val="20"/>
    </w:rPr>
  </w:style>
  <w:style w:type="paragraph" w:customStyle="1" w:styleId="aNoteParass">
    <w:name w:val="aNoteParass"/>
    <w:basedOn w:val="Normal"/>
    <w:rsid w:val="00050140"/>
    <w:pPr>
      <w:tabs>
        <w:tab w:val="right" w:pos="2140"/>
        <w:tab w:val="left" w:pos="2400"/>
      </w:tabs>
      <w:spacing w:before="60"/>
      <w:ind w:left="2400" w:hanging="1300"/>
      <w:jc w:val="both"/>
    </w:pPr>
    <w:rPr>
      <w:sz w:val="20"/>
    </w:rPr>
  </w:style>
  <w:style w:type="paragraph" w:customStyle="1" w:styleId="aNoteParapar">
    <w:name w:val="aNoteParapar"/>
    <w:basedOn w:val="aNotepar"/>
    <w:rsid w:val="00050140"/>
    <w:pPr>
      <w:tabs>
        <w:tab w:val="right" w:pos="2640"/>
      </w:tabs>
      <w:spacing w:before="60"/>
      <w:ind w:left="2920" w:hanging="1320"/>
    </w:pPr>
  </w:style>
  <w:style w:type="paragraph" w:customStyle="1" w:styleId="aNotesubpar">
    <w:name w:val="aNotesubpar"/>
    <w:basedOn w:val="BillBasic"/>
    <w:next w:val="Normal"/>
    <w:rsid w:val="00050140"/>
    <w:pPr>
      <w:ind w:left="2940" w:hanging="800"/>
    </w:pPr>
    <w:rPr>
      <w:sz w:val="20"/>
    </w:rPr>
  </w:style>
  <w:style w:type="paragraph" w:customStyle="1" w:styleId="aNoteTextsubpar">
    <w:name w:val="aNoteTextsubpar"/>
    <w:basedOn w:val="aNotesubpar"/>
    <w:rsid w:val="00050140"/>
    <w:pPr>
      <w:spacing w:before="60"/>
      <w:ind w:firstLine="0"/>
    </w:pPr>
  </w:style>
  <w:style w:type="paragraph" w:customStyle="1" w:styleId="aNoteParasubpar">
    <w:name w:val="aNoteParasubpar"/>
    <w:basedOn w:val="aNotesubpar"/>
    <w:rsid w:val="005205BA"/>
    <w:pPr>
      <w:tabs>
        <w:tab w:val="right" w:pos="3180"/>
      </w:tabs>
      <w:spacing w:before="60"/>
      <w:ind w:left="3460" w:hanging="1320"/>
    </w:pPr>
  </w:style>
  <w:style w:type="paragraph" w:customStyle="1" w:styleId="aNoteBulletsubpar">
    <w:name w:val="aNoteBulletsubpar"/>
    <w:basedOn w:val="aNotesubpar"/>
    <w:rsid w:val="005205BA"/>
    <w:pPr>
      <w:numPr>
        <w:numId w:val="13"/>
      </w:numPr>
      <w:tabs>
        <w:tab w:val="left" w:pos="3240"/>
      </w:tabs>
      <w:spacing w:before="60"/>
    </w:pPr>
  </w:style>
  <w:style w:type="paragraph" w:customStyle="1" w:styleId="aNoteBulletss">
    <w:name w:val="aNoteBulletss"/>
    <w:basedOn w:val="Normal"/>
    <w:rsid w:val="00050140"/>
    <w:pPr>
      <w:spacing w:before="60"/>
      <w:ind w:left="2300" w:hanging="400"/>
      <w:jc w:val="both"/>
    </w:pPr>
    <w:rPr>
      <w:sz w:val="20"/>
    </w:rPr>
  </w:style>
  <w:style w:type="paragraph" w:customStyle="1" w:styleId="aNoteBulletpar">
    <w:name w:val="aNoteBulletpar"/>
    <w:basedOn w:val="aNotepar"/>
    <w:rsid w:val="00050140"/>
    <w:pPr>
      <w:spacing w:before="60"/>
      <w:ind w:left="2800" w:hanging="400"/>
    </w:pPr>
  </w:style>
  <w:style w:type="paragraph" w:customStyle="1" w:styleId="aExplanBullet">
    <w:name w:val="aExplanBullet"/>
    <w:basedOn w:val="Normal"/>
    <w:rsid w:val="00050140"/>
    <w:pPr>
      <w:spacing w:before="140"/>
      <w:ind w:left="400" w:hanging="400"/>
      <w:jc w:val="both"/>
    </w:pPr>
    <w:rPr>
      <w:snapToGrid w:val="0"/>
      <w:sz w:val="20"/>
    </w:rPr>
  </w:style>
  <w:style w:type="paragraph" w:customStyle="1" w:styleId="AuthLaw">
    <w:name w:val="AuthLaw"/>
    <w:basedOn w:val="BillBasic"/>
    <w:rsid w:val="005205BA"/>
    <w:rPr>
      <w:rFonts w:ascii="Arial" w:hAnsi="Arial"/>
      <w:b/>
      <w:sz w:val="20"/>
    </w:rPr>
  </w:style>
  <w:style w:type="paragraph" w:customStyle="1" w:styleId="aExamNumpar">
    <w:name w:val="aExamNumpar"/>
    <w:basedOn w:val="aExamINumss"/>
    <w:rsid w:val="005205BA"/>
    <w:pPr>
      <w:tabs>
        <w:tab w:val="clear" w:pos="1500"/>
        <w:tab w:val="left" w:pos="2000"/>
      </w:tabs>
      <w:ind w:left="2000"/>
    </w:pPr>
  </w:style>
  <w:style w:type="paragraph" w:customStyle="1" w:styleId="Schsectionheading">
    <w:name w:val="Sch section heading"/>
    <w:basedOn w:val="BillBasic"/>
    <w:next w:val="Amain"/>
    <w:rsid w:val="005205BA"/>
    <w:pPr>
      <w:spacing w:before="240"/>
      <w:jc w:val="left"/>
      <w:outlineLvl w:val="4"/>
    </w:pPr>
    <w:rPr>
      <w:rFonts w:ascii="Arial" w:hAnsi="Arial"/>
      <w:b/>
    </w:rPr>
  </w:style>
  <w:style w:type="paragraph" w:customStyle="1" w:styleId="SchAmain">
    <w:name w:val="Sch A main"/>
    <w:basedOn w:val="Amain"/>
    <w:rsid w:val="00050140"/>
  </w:style>
  <w:style w:type="paragraph" w:customStyle="1" w:styleId="SchApara">
    <w:name w:val="Sch A para"/>
    <w:basedOn w:val="Apara"/>
    <w:rsid w:val="00050140"/>
  </w:style>
  <w:style w:type="paragraph" w:customStyle="1" w:styleId="SchAsubpara">
    <w:name w:val="Sch A subpara"/>
    <w:basedOn w:val="Asubpara"/>
    <w:rsid w:val="00050140"/>
  </w:style>
  <w:style w:type="paragraph" w:customStyle="1" w:styleId="SchAsubsubpara">
    <w:name w:val="Sch A subsubpara"/>
    <w:basedOn w:val="Asubsubpara"/>
    <w:rsid w:val="00050140"/>
  </w:style>
  <w:style w:type="paragraph" w:customStyle="1" w:styleId="TOCOL1">
    <w:name w:val="TOCOL 1"/>
    <w:basedOn w:val="TOC1"/>
    <w:rsid w:val="00050140"/>
  </w:style>
  <w:style w:type="paragraph" w:customStyle="1" w:styleId="TOCOL2">
    <w:name w:val="TOCOL 2"/>
    <w:basedOn w:val="TOC2"/>
    <w:rsid w:val="00050140"/>
    <w:pPr>
      <w:keepNext w:val="0"/>
    </w:pPr>
  </w:style>
  <w:style w:type="paragraph" w:customStyle="1" w:styleId="TOCOL3">
    <w:name w:val="TOCOL 3"/>
    <w:basedOn w:val="TOC3"/>
    <w:rsid w:val="00050140"/>
    <w:pPr>
      <w:keepNext w:val="0"/>
    </w:pPr>
  </w:style>
  <w:style w:type="paragraph" w:customStyle="1" w:styleId="TOCOL4">
    <w:name w:val="TOCOL 4"/>
    <w:basedOn w:val="TOC4"/>
    <w:rsid w:val="00050140"/>
    <w:pPr>
      <w:keepNext w:val="0"/>
    </w:pPr>
  </w:style>
  <w:style w:type="paragraph" w:customStyle="1" w:styleId="TOCOL5">
    <w:name w:val="TOCOL 5"/>
    <w:basedOn w:val="TOC5"/>
    <w:rsid w:val="00050140"/>
    <w:pPr>
      <w:tabs>
        <w:tab w:val="left" w:pos="400"/>
      </w:tabs>
    </w:pPr>
  </w:style>
  <w:style w:type="paragraph" w:customStyle="1" w:styleId="TOCOL6">
    <w:name w:val="TOCOL 6"/>
    <w:basedOn w:val="TOC6"/>
    <w:rsid w:val="00050140"/>
    <w:pPr>
      <w:keepNext w:val="0"/>
    </w:pPr>
  </w:style>
  <w:style w:type="paragraph" w:customStyle="1" w:styleId="TOCOL7">
    <w:name w:val="TOCOL 7"/>
    <w:basedOn w:val="TOC7"/>
    <w:rsid w:val="00050140"/>
  </w:style>
  <w:style w:type="paragraph" w:customStyle="1" w:styleId="TOCOL8">
    <w:name w:val="TOCOL 8"/>
    <w:basedOn w:val="TOC8"/>
    <w:rsid w:val="00050140"/>
  </w:style>
  <w:style w:type="paragraph" w:customStyle="1" w:styleId="TOCOL9">
    <w:name w:val="TOCOL 9"/>
    <w:basedOn w:val="TOC9"/>
    <w:rsid w:val="00050140"/>
    <w:pPr>
      <w:ind w:right="0"/>
    </w:pPr>
  </w:style>
  <w:style w:type="paragraph" w:styleId="TOC9">
    <w:name w:val="toc 9"/>
    <w:basedOn w:val="Normal"/>
    <w:next w:val="Normal"/>
    <w:autoRedefine/>
    <w:rsid w:val="00050140"/>
    <w:pPr>
      <w:ind w:left="1920" w:right="600"/>
    </w:pPr>
  </w:style>
  <w:style w:type="paragraph" w:customStyle="1" w:styleId="Billname1">
    <w:name w:val="Billname1"/>
    <w:basedOn w:val="Normal"/>
    <w:rsid w:val="00050140"/>
    <w:pPr>
      <w:tabs>
        <w:tab w:val="left" w:pos="2400"/>
      </w:tabs>
      <w:spacing w:before="1220"/>
    </w:pPr>
    <w:rPr>
      <w:rFonts w:ascii="Arial" w:hAnsi="Arial"/>
      <w:b/>
      <w:sz w:val="40"/>
    </w:rPr>
  </w:style>
  <w:style w:type="paragraph" w:customStyle="1" w:styleId="TableText10">
    <w:name w:val="TableText10"/>
    <w:basedOn w:val="TableText"/>
    <w:rsid w:val="00050140"/>
    <w:rPr>
      <w:sz w:val="20"/>
    </w:rPr>
  </w:style>
  <w:style w:type="paragraph" w:customStyle="1" w:styleId="TablePara10">
    <w:name w:val="TablePara10"/>
    <w:basedOn w:val="tablepara"/>
    <w:rsid w:val="0005014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5014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50140"/>
  </w:style>
  <w:style w:type="character" w:customStyle="1" w:styleId="charPage">
    <w:name w:val="charPage"/>
    <w:basedOn w:val="DefaultParagraphFont"/>
    <w:rsid w:val="00050140"/>
  </w:style>
  <w:style w:type="character" w:styleId="PageNumber">
    <w:name w:val="page number"/>
    <w:basedOn w:val="DefaultParagraphFont"/>
    <w:rsid w:val="00050140"/>
  </w:style>
  <w:style w:type="paragraph" w:customStyle="1" w:styleId="Letterhead">
    <w:name w:val="Letterhead"/>
    <w:rsid w:val="005205BA"/>
    <w:pPr>
      <w:widowControl w:val="0"/>
      <w:spacing w:after="180"/>
      <w:jc w:val="right"/>
    </w:pPr>
    <w:rPr>
      <w:rFonts w:ascii="Arial" w:hAnsi="Arial"/>
      <w:sz w:val="32"/>
      <w:lang w:eastAsia="en-US"/>
    </w:rPr>
  </w:style>
  <w:style w:type="paragraph" w:customStyle="1" w:styleId="IShadedschclause0">
    <w:name w:val="I Shaded sch clause"/>
    <w:basedOn w:val="IH5Sec"/>
    <w:rsid w:val="005205BA"/>
    <w:pPr>
      <w:shd w:val="pct15" w:color="auto" w:fill="FFFFFF"/>
      <w:tabs>
        <w:tab w:val="clear" w:pos="1100"/>
        <w:tab w:val="left" w:pos="700"/>
      </w:tabs>
      <w:ind w:left="700" w:hanging="700"/>
    </w:pPr>
  </w:style>
  <w:style w:type="paragraph" w:customStyle="1" w:styleId="Billfooter">
    <w:name w:val="Billfooter"/>
    <w:basedOn w:val="Normal"/>
    <w:rsid w:val="005205BA"/>
    <w:pPr>
      <w:tabs>
        <w:tab w:val="right" w:pos="7200"/>
      </w:tabs>
      <w:jc w:val="both"/>
    </w:pPr>
    <w:rPr>
      <w:sz w:val="18"/>
    </w:rPr>
  </w:style>
  <w:style w:type="paragraph" w:styleId="BalloonText">
    <w:name w:val="Balloon Text"/>
    <w:basedOn w:val="Normal"/>
    <w:link w:val="BalloonTextChar"/>
    <w:uiPriority w:val="99"/>
    <w:unhideWhenUsed/>
    <w:rsid w:val="00050140"/>
    <w:rPr>
      <w:rFonts w:ascii="Tahoma" w:hAnsi="Tahoma" w:cs="Tahoma"/>
      <w:sz w:val="16"/>
      <w:szCs w:val="16"/>
    </w:rPr>
  </w:style>
  <w:style w:type="character" w:customStyle="1" w:styleId="BalloonTextChar">
    <w:name w:val="Balloon Text Char"/>
    <w:basedOn w:val="DefaultParagraphFont"/>
    <w:link w:val="BalloonText"/>
    <w:uiPriority w:val="99"/>
    <w:rsid w:val="00050140"/>
    <w:rPr>
      <w:rFonts w:ascii="Tahoma" w:hAnsi="Tahoma" w:cs="Tahoma"/>
      <w:sz w:val="16"/>
      <w:szCs w:val="16"/>
      <w:lang w:eastAsia="en-US"/>
    </w:rPr>
  </w:style>
  <w:style w:type="paragraph" w:customStyle="1" w:styleId="00AssAm">
    <w:name w:val="00AssAm"/>
    <w:basedOn w:val="00SigningPage"/>
    <w:rsid w:val="005205BA"/>
  </w:style>
  <w:style w:type="character" w:customStyle="1" w:styleId="FooterChar">
    <w:name w:val="Footer Char"/>
    <w:basedOn w:val="DefaultParagraphFont"/>
    <w:link w:val="Footer"/>
    <w:rsid w:val="00050140"/>
    <w:rPr>
      <w:rFonts w:ascii="Arial" w:hAnsi="Arial"/>
      <w:sz w:val="18"/>
      <w:lang w:eastAsia="en-US"/>
    </w:rPr>
  </w:style>
  <w:style w:type="character" w:customStyle="1" w:styleId="HeaderChar">
    <w:name w:val="Header Char"/>
    <w:basedOn w:val="DefaultParagraphFont"/>
    <w:link w:val="Header"/>
    <w:rsid w:val="005205BA"/>
    <w:rPr>
      <w:sz w:val="24"/>
      <w:lang w:eastAsia="en-US"/>
    </w:rPr>
  </w:style>
  <w:style w:type="paragraph" w:customStyle="1" w:styleId="01aPreamble">
    <w:name w:val="01aPreamble"/>
    <w:basedOn w:val="Normal"/>
    <w:qFormat/>
    <w:rsid w:val="00050140"/>
  </w:style>
  <w:style w:type="paragraph" w:customStyle="1" w:styleId="TableBullet">
    <w:name w:val="TableBullet"/>
    <w:basedOn w:val="TableText10"/>
    <w:qFormat/>
    <w:rsid w:val="00050140"/>
    <w:pPr>
      <w:numPr>
        <w:numId w:val="18"/>
      </w:numPr>
    </w:pPr>
  </w:style>
  <w:style w:type="paragraph" w:customStyle="1" w:styleId="BillCrest">
    <w:name w:val="Bill Crest"/>
    <w:basedOn w:val="Normal"/>
    <w:next w:val="Normal"/>
    <w:rsid w:val="00050140"/>
    <w:pPr>
      <w:tabs>
        <w:tab w:val="center" w:pos="3160"/>
      </w:tabs>
      <w:spacing w:after="60"/>
    </w:pPr>
    <w:rPr>
      <w:sz w:val="216"/>
    </w:rPr>
  </w:style>
  <w:style w:type="paragraph" w:customStyle="1" w:styleId="BillNo">
    <w:name w:val="BillNo"/>
    <w:basedOn w:val="BillBasicHeading"/>
    <w:rsid w:val="00050140"/>
    <w:pPr>
      <w:keepNext w:val="0"/>
      <w:spacing w:before="240"/>
      <w:jc w:val="both"/>
    </w:pPr>
  </w:style>
  <w:style w:type="paragraph" w:customStyle="1" w:styleId="aNoteBulletann">
    <w:name w:val="aNoteBulletann"/>
    <w:basedOn w:val="aNotess"/>
    <w:rsid w:val="005205BA"/>
    <w:pPr>
      <w:tabs>
        <w:tab w:val="left" w:pos="2200"/>
      </w:tabs>
      <w:spacing w:before="0"/>
      <w:ind w:left="0" w:firstLine="0"/>
    </w:pPr>
  </w:style>
  <w:style w:type="paragraph" w:customStyle="1" w:styleId="aNoteBulletparann">
    <w:name w:val="aNoteBulletparann"/>
    <w:basedOn w:val="aNotepar"/>
    <w:rsid w:val="005205BA"/>
    <w:pPr>
      <w:tabs>
        <w:tab w:val="left" w:pos="2700"/>
      </w:tabs>
      <w:spacing w:before="0"/>
      <w:ind w:left="0" w:firstLine="0"/>
    </w:pPr>
  </w:style>
  <w:style w:type="paragraph" w:customStyle="1" w:styleId="TableNumbered">
    <w:name w:val="TableNumbered"/>
    <w:basedOn w:val="TableText10"/>
    <w:qFormat/>
    <w:rsid w:val="00050140"/>
    <w:pPr>
      <w:numPr>
        <w:numId w:val="19"/>
      </w:numPr>
    </w:pPr>
  </w:style>
  <w:style w:type="paragraph" w:customStyle="1" w:styleId="ISchMain">
    <w:name w:val="I Sch Main"/>
    <w:basedOn w:val="BillBasic"/>
    <w:rsid w:val="00050140"/>
    <w:pPr>
      <w:tabs>
        <w:tab w:val="right" w:pos="900"/>
        <w:tab w:val="left" w:pos="1100"/>
      </w:tabs>
      <w:ind w:left="1100" w:hanging="1100"/>
    </w:pPr>
  </w:style>
  <w:style w:type="paragraph" w:customStyle="1" w:styleId="ISchpara">
    <w:name w:val="I Sch para"/>
    <w:basedOn w:val="BillBasic"/>
    <w:rsid w:val="00050140"/>
    <w:pPr>
      <w:tabs>
        <w:tab w:val="right" w:pos="1400"/>
        <w:tab w:val="left" w:pos="1600"/>
      </w:tabs>
      <w:ind w:left="1600" w:hanging="1600"/>
    </w:pPr>
  </w:style>
  <w:style w:type="paragraph" w:customStyle="1" w:styleId="ISchsubpara">
    <w:name w:val="I Sch subpara"/>
    <w:basedOn w:val="BillBasic"/>
    <w:rsid w:val="00050140"/>
    <w:pPr>
      <w:tabs>
        <w:tab w:val="right" w:pos="1940"/>
        <w:tab w:val="left" w:pos="2140"/>
      </w:tabs>
      <w:ind w:left="2140" w:hanging="2140"/>
    </w:pPr>
  </w:style>
  <w:style w:type="paragraph" w:customStyle="1" w:styleId="ISchsubsubpara">
    <w:name w:val="I Sch subsubpara"/>
    <w:basedOn w:val="BillBasic"/>
    <w:rsid w:val="00050140"/>
    <w:pPr>
      <w:tabs>
        <w:tab w:val="right" w:pos="2460"/>
        <w:tab w:val="left" w:pos="2660"/>
      </w:tabs>
      <w:ind w:left="2660" w:hanging="2660"/>
    </w:pPr>
  </w:style>
  <w:style w:type="character" w:customStyle="1" w:styleId="aNoteChar">
    <w:name w:val="aNote Char"/>
    <w:basedOn w:val="DefaultParagraphFont"/>
    <w:link w:val="aNote"/>
    <w:locked/>
    <w:rsid w:val="005205BA"/>
    <w:rPr>
      <w:lang w:eastAsia="en-US"/>
    </w:rPr>
  </w:style>
  <w:style w:type="paragraph" w:customStyle="1" w:styleId="Status">
    <w:name w:val="Status"/>
    <w:basedOn w:val="Normal"/>
    <w:rsid w:val="00050140"/>
    <w:pPr>
      <w:spacing w:before="280"/>
      <w:jc w:val="center"/>
    </w:pPr>
    <w:rPr>
      <w:rFonts w:ascii="Arial" w:hAnsi="Arial"/>
      <w:sz w:val="14"/>
    </w:rPr>
  </w:style>
  <w:style w:type="paragraph" w:customStyle="1" w:styleId="FooterInfoCentre">
    <w:name w:val="FooterInfoCentre"/>
    <w:basedOn w:val="FooterInfo"/>
    <w:rsid w:val="00050140"/>
    <w:pPr>
      <w:spacing w:before="60"/>
      <w:jc w:val="center"/>
    </w:pPr>
  </w:style>
  <w:style w:type="character" w:customStyle="1" w:styleId="aDefChar">
    <w:name w:val="aDef Char"/>
    <w:basedOn w:val="DefaultParagraphFont"/>
    <w:link w:val="aDef"/>
    <w:locked/>
    <w:rsid w:val="006628E9"/>
    <w:rPr>
      <w:sz w:val="24"/>
      <w:lang w:eastAsia="en-US"/>
    </w:rPr>
  </w:style>
  <w:style w:type="character" w:styleId="Hyperlink">
    <w:name w:val="Hyperlink"/>
    <w:basedOn w:val="DefaultParagraphFont"/>
    <w:uiPriority w:val="99"/>
    <w:unhideWhenUsed/>
    <w:rsid w:val="00050140"/>
    <w:rPr>
      <w:color w:val="0000FF" w:themeColor="hyperlink"/>
      <w:u w:val="single"/>
    </w:rPr>
  </w:style>
  <w:style w:type="character" w:customStyle="1" w:styleId="charCitHyperlinkItal">
    <w:name w:val="charCitHyperlinkItal"/>
    <w:basedOn w:val="Hyperlink"/>
    <w:uiPriority w:val="1"/>
    <w:rsid w:val="00050140"/>
    <w:rPr>
      <w:i/>
      <w:color w:val="0000FF" w:themeColor="hyperlink"/>
      <w:u w:val="none"/>
    </w:rPr>
  </w:style>
  <w:style w:type="character" w:customStyle="1" w:styleId="charCitHyperlinkAbbrev">
    <w:name w:val="charCitHyperlinkAbbrev"/>
    <w:basedOn w:val="Hyperlink"/>
    <w:uiPriority w:val="1"/>
    <w:rsid w:val="00050140"/>
    <w:rPr>
      <w:color w:val="0000FF" w:themeColor="hyperlink"/>
      <w:u w:val="none"/>
    </w:rPr>
  </w:style>
  <w:style w:type="paragraph" w:customStyle="1" w:styleId="00Spine">
    <w:name w:val="00Spine"/>
    <w:basedOn w:val="Normal"/>
    <w:rsid w:val="00050140"/>
  </w:style>
  <w:style w:type="paragraph" w:customStyle="1" w:styleId="05Endnote0">
    <w:name w:val="05Endnote"/>
    <w:basedOn w:val="Normal"/>
    <w:rsid w:val="00050140"/>
  </w:style>
  <w:style w:type="paragraph" w:customStyle="1" w:styleId="06Copyright">
    <w:name w:val="06Copyright"/>
    <w:basedOn w:val="Normal"/>
    <w:rsid w:val="00050140"/>
  </w:style>
  <w:style w:type="paragraph" w:customStyle="1" w:styleId="RepubNo">
    <w:name w:val="RepubNo"/>
    <w:basedOn w:val="BillBasicHeading"/>
    <w:rsid w:val="00050140"/>
    <w:pPr>
      <w:keepNext w:val="0"/>
      <w:spacing w:before="600"/>
      <w:jc w:val="both"/>
    </w:pPr>
    <w:rPr>
      <w:sz w:val="26"/>
    </w:rPr>
  </w:style>
  <w:style w:type="paragraph" w:customStyle="1" w:styleId="EffectiveDate">
    <w:name w:val="EffectiveDate"/>
    <w:basedOn w:val="Normal"/>
    <w:rsid w:val="00050140"/>
    <w:pPr>
      <w:spacing w:before="120"/>
    </w:pPr>
    <w:rPr>
      <w:rFonts w:ascii="Arial" w:hAnsi="Arial"/>
      <w:b/>
      <w:sz w:val="26"/>
    </w:rPr>
  </w:style>
  <w:style w:type="paragraph" w:customStyle="1" w:styleId="CoverInForce">
    <w:name w:val="CoverInForce"/>
    <w:basedOn w:val="BillBasicHeading"/>
    <w:rsid w:val="00050140"/>
    <w:pPr>
      <w:keepNext w:val="0"/>
      <w:spacing w:before="400"/>
    </w:pPr>
    <w:rPr>
      <w:b w:val="0"/>
    </w:rPr>
  </w:style>
  <w:style w:type="paragraph" w:customStyle="1" w:styleId="CoverHeading">
    <w:name w:val="CoverHeading"/>
    <w:basedOn w:val="Normal"/>
    <w:rsid w:val="00050140"/>
    <w:rPr>
      <w:rFonts w:ascii="Arial" w:hAnsi="Arial"/>
      <w:b/>
    </w:rPr>
  </w:style>
  <w:style w:type="paragraph" w:customStyle="1" w:styleId="CoverSubHdg">
    <w:name w:val="CoverSubHdg"/>
    <w:basedOn w:val="CoverHeading"/>
    <w:rsid w:val="00050140"/>
    <w:pPr>
      <w:spacing w:before="120"/>
    </w:pPr>
    <w:rPr>
      <w:sz w:val="20"/>
    </w:rPr>
  </w:style>
  <w:style w:type="paragraph" w:customStyle="1" w:styleId="CoverActName">
    <w:name w:val="CoverActName"/>
    <w:basedOn w:val="BillBasicHeading"/>
    <w:rsid w:val="00050140"/>
    <w:pPr>
      <w:keepNext w:val="0"/>
      <w:spacing w:before="260"/>
    </w:pPr>
  </w:style>
  <w:style w:type="paragraph" w:customStyle="1" w:styleId="CoverText">
    <w:name w:val="CoverText"/>
    <w:basedOn w:val="Normal"/>
    <w:uiPriority w:val="99"/>
    <w:rsid w:val="00050140"/>
    <w:pPr>
      <w:spacing w:before="100"/>
      <w:jc w:val="both"/>
    </w:pPr>
    <w:rPr>
      <w:sz w:val="20"/>
    </w:rPr>
  </w:style>
  <w:style w:type="paragraph" w:customStyle="1" w:styleId="CoverTextPara">
    <w:name w:val="CoverTextPara"/>
    <w:basedOn w:val="CoverText"/>
    <w:rsid w:val="00050140"/>
    <w:pPr>
      <w:tabs>
        <w:tab w:val="right" w:pos="600"/>
        <w:tab w:val="left" w:pos="840"/>
      </w:tabs>
      <w:ind w:left="840" w:hanging="840"/>
    </w:pPr>
  </w:style>
  <w:style w:type="paragraph" w:customStyle="1" w:styleId="AH1ChapterSymb">
    <w:name w:val="A H1 Chapter Symb"/>
    <w:basedOn w:val="AH1Chapter"/>
    <w:next w:val="AH2Part"/>
    <w:rsid w:val="00050140"/>
    <w:pPr>
      <w:tabs>
        <w:tab w:val="clear" w:pos="2600"/>
        <w:tab w:val="left" w:pos="0"/>
      </w:tabs>
      <w:ind w:left="2480" w:hanging="2960"/>
    </w:pPr>
  </w:style>
  <w:style w:type="paragraph" w:customStyle="1" w:styleId="AH2PartSymb">
    <w:name w:val="A H2 Part Symb"/>
    <w:basedOn w:val="AH2Part"/>
    <w:next w:val="AH3Div"/>
    <w:rsid w:val="00050140"/>
    <w:pPr>
      <w:tabs>
        <w:tab w:val="clear" w:pos="2600"/>
        <w:tab w:val="left" w:pos="0"/>
      </w:tabs>
      <w:ind w:left="2480" w:hanging="2960"/>
    </w:pPr>
  </w:style>
  <w:style w:type="paragraph" w:customStyle="1" w:styleId="AH3DivSymb">
    <w:name w:val="A H3 Div Symb"/>
    <w:basedOn w:val="AH3Div"/>
    <w:next w:val="AH5Sec"/>
    <w:rsid w:val="00050140"/>
    <w:pPr>
      <w:tabs>
        <w:tab w:val="clear" w:pos="2600"/>
        <w:tab w:val="left" w:pos="0"/>
      </w:tabs>
      <w:ind w:left="2480" w:hanging="2960"/>
    </w:pPr>
  </w:style>
  <w:style w:type="paragraph" w:customStyle="1" w:styleId="AH4SubDivSymb">
    <w:name w:val="A H4 SubDiv Symb"/>
    <w:basedOn w:val="AH4SubDiv"/>
    <w:next w:val="AH5Sec"/>
    <w:rsid w:val="00050140"/>
    <w:pPr>
      <w:tabs>
        <w:tab w:val="clear" w:pos="2600"/>
        <w:tab w:val="left" w:pos="0"/>
      </w:tabs>
      <w:ind w:left="2480" w:hanging="2960"/>
    </w:pPr>
  </w:style>
  <w:style w:type="paragraph" w:customStyle="1" w:styleId="AH5SecSymb">
    <w:name w:val="A H5 Sec Symb"/>
    <w:basedOn w:val="AH5Sec"/>
    <w:next w:val="Amain"/>
    <w:rsid w:val="00050140"/>
    <w:pPr>
      <w:tabs>
        <w:tab w:val="clear" w:pos="1100"/>
        <w:tab w:val="left" w:pos="0"/>
      </w:tabs>
      <w:ind w:hanging="1580"/>
    </w:pPr>
  </w:style>
  <w:style w:type="paragraph" w:customStyle="1" w:styleId="AmainSymb">
    <w:name w:val="A main Symb"/>
    <w:basedOn w:val="Amain"/>
    <w:rsid w:val="00050140"/>
    <w:pPr>
      <w:tabs>
        <w:tab w:val="left" w:pos="0"/>
      </w:tabs>
      <w:ind w:left="1120" w:hanging="1600"/>
    </w:pPr>
  </w:style>
  <w:style w:type="paragraph" w:customStyle="1" w:styleId="AparaSymb">
    <w:name w:val="A para Symb"/>
    <w:basedOn w:val="Apara"/>
    <w:rsid w:val="00050140"/>
    <w:pPr>
      <w:tabs>
        <w:tab w:val="right" w:pos="0"/>
      </w:tabs>
      <w:ind w:hanging="2080"/>
    </w:pPr>
  </w:style>
  <w:style w:type="paragraph" w:customStyle="1" w:styleId="Assectheading">
    <w:name w:val="A ssect heading"/>
    <w:basedOn w:val="Amain"/>
    <w:rsid w:val="00050140"/>
    <w:pPr>
      <w:keepNext/>
      <w:tabs>
        <w:tab w:val="clear" w:pos="900"/>
        <w:tab w:val="clear" w:pos="1100"/>
      </w:tabs>
      <w:spacing w:before="300"/>
      <w:ind w:left="0" w:firstLine="0"/>
      <w:outlineLvl w:val="9"/>
    </w:pPr>
    <w:rPr>
      <w:i/>
    </w:rPr>
  </w:style>
  <w:style w:type="paragraph" w:customStyle="1" w:styleId="AsubparaSymb">
    <w:name w:val="A subpara Symb"/>
    <w:basedOn w:val="Asubpara"/>
    <w:rsid w:val="00050140"/>
    <w:pPr>
      <w:tabs>
        <w:tab w:val="left" w:pos="0"/>
      </w:tabs>
      <w:ind w:left="2098" w:hanging="2580"/>
    </w:pPr>
  </w:style>
  <w:style w:type="paragraph" w:customStyle="1" w:styleId="Actdetails">
    <w:name w:val="Act details"/>
    <w:basedOn w:val="Normal"/>
    <w:rsid w:val="00050140"/>
    <w:pPr>
      <w:spacing w:before="20"/>
      <w:ind w:left="1400"/>
    </w:pPr>
    <w:rPr>
      <w:rFonts w:ascii="Arial" w:hAnsi="Arial"/>
      <w:sz w:val="20"/>
    </w:rPr>
  </w:style>
  <w:style w:type="paragraph" w:customStyle="1" w:styleId="AmdtsEntriesDefL2">
    <w:name w:val="AmdtsEntriesDefL2"/>
    <w:basedOn w:val="Normal"/>
    <w:rsid w:val="00050140"/>
    <w:pPr>
      <w:tabs>
        <w:tab w:val="left" w:pos="3000"/>
      </w:tabs>
      <w:ind w:left="3100" w:hanging="2000"/>
    </w:pPr>
    <w:rPr>
      <w:rFonts w:ascii="Arial" w:hAnsi="Arial"/>
      <w:sz w:val="18"/>
    </w:rPr>
  </w:style>
  <w:style w:type="paragraph" w:customStyle="1" w:styleId="AmdtsEntries">
    <w:name w:val="AmdtsEntries"/>
    <w:basedOn w:val="BillBasicHeading"/>
    <w:rsid w:val="0005014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50140"/>
    <w:pPr>
      <w:tabs>
        <w:tab w:val="clear" w:pos="2600"/>
      </w:tabs>
      <w:spacing w:before="120"/>
      <w:ind w:left="1100"/>
    </w:pPr>
    <w:rPr>
      <w:sz w:val="18"/>
    </w:rPr>
  </w:style>
  <w:style w:type="paragraph" w:customStyle="1" w:styleId="Asamby">
    <w:name w:val="As am by"/>
    <w:basedOn w:val="Normal"/>
    <w:next w:val="Normal"/>
    <w:rsid w:val="00050140"/>
    <w:pPr>
      <w:spacing w:before="240"/>
      <w:ind w:left="1100"/>
    </w:pPr>
    <w:rPr>
      <w:rFonts w:ascii="Arial" w:hAnsi="Arial"/>
      <w:sz w:val="20"/>
    </w:rPr>
  </w:style>
  <w:style w:type="character" w:customStyle="1" w:styleId="charSymb">
    <w:name w:val="charSymb"/>
    <w:basedOn w:val="DefaultParagraphFont"/>
    <w:rsid w:val="00050140"/>
    <w:rPr>
      <w:rFonts w:ascii="Arial" w:hAnsi="Arial"/>
      <w:sz w:val="24"/>
      <w:bdr w:val="single" w:sz="4" w:space="0" w:color="auto"/>
    </w:rPr>
  </w:style>
  <w:style w:type="character" w:customStyle="1" w:styleId="charTableNo">
    <w:name w:val="charTableNo"/>
    <w:basedOn w:val="DefaultParagraphFont"/>
    <w:rsid w:val="00050140"/>
  </w:style>
  <w:style w:type="character" w:customStyle="1" w:styleId="charTableText">
    <w:name w:val="charTableText"/>
    <w:basedOn w:val="DefaultParagraphFont"/>
    <w:rsid w:val="00050140"/>
  </w:style>
  <w:style w:type="paragraph" w:customStyle="1" w:styleId="Dict-HeadingSymb">
    <w:name w:val="Dict-Heading Symb"/>
    <w:basedOn w:val="Dict-Heading"/>
    <w:rsid w:val="00050140"/>
    <w:pPr>
      <w:tabs>
        <w:tab w:val="left" w:pos="0"/>
      </w:tabs>
      <w:ind w:left="2480" w:hanging="2960"/>
    </w:pPr>
  </w:style>
  <w:style w:type="paragraph" w:customStyle="1" w:styleId="EarlierRepubEntries">
    <w:name w:val="EarlierRepubEntries"/>
    <w:basedOn w:val="Normal"/>
    <w:rsid w:val="00050140"/>
    <w:pPr>
      <w:spacing w:before="60" w:after="60"/>
    </w:pPr>
    <w:rPr>
      <w:rFonts w:ascii="Arial" w:hAnsi="Arial"/>
      <w:sz w:val="18"/>
    </w:rPr>
  </w:style>
  <w:style w:type="paragraph" w:customStyle="1" w:styleId="EarlierRepubHdg">
    <w:name w:val="EarlierRepubHdg"/>
    <w:basedOn w:val="Normal"/>
    <w:rsid w:val="00050140"/>
    <w:pPr>
      <w:keepNext/>
    </w:pPr>
    <w:rPr>
      <w:rFonts w:ascii="Arial" w:hAnsi="Arial"/>
      <w:b/>
      <w:sz w:val="20"/>
    </w:rPr>
  </w:style>
  <w:style w:type="paragraph" w:customStyle="1" w:styleId="Endnote20">
    <w:name w:val="Endnote2"/>
    <w:basedOn w:val="Normal"/>
    <w:rsid w:val="00050140"/>
    <w:pPr>
      <w:keepNext/>
      <w:tabs>
        <w:tab w:val="left" w:pos="1100"/>
      </w:tabs>
      <w:spacing w:before="360"/>
    </w:pPr>
    <w:rPr>
      <w:rFonts w:ascii="Arial" w:hAnsi="Arial"/>
      <w:b/>
    </w:rPr>
  </w:style>
  <w:style w:type="paragraph" w:customStyle="1" w:styleId="Endnote3">
    <w:name w:val="Endnote3"/>
    <w:basedOn w:val="Normal"/>
    <w:rsid w:val="0005014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5014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50140"/>
    <w:pPr>
      <w:spacing w:before="60"/>
      <w:ind w:left="1100"/>
      <w:jc w:val="both"/>
    </w:pPr>
    <w:rPr>
      <w:sz w:val="20"/>
    </w:rPr>
  </w:style>
  <w:style w:type="paragraph" w:customStyle="1" w:styleId="EndNoteParas">
    <w:name w:val="EndNoteParas"/>
    <w:basedOn w:val="EndNoteTextEPS"/>
    <w:rsid w:val="00050140"/>
    <w:pPr>
      <w:tabs>
        <w:tab w:val="right" w:pos="1432"/>
      </w:tabs>
      <w:ind w:left="1840" w:hanging="1840"/>
    </w:pPr>
  </w:style>
  <w:style w:type="paragraph" w:customStyle="1" w:styleId="EndnotesAbbrev">
    <w:name w:val="EndnotesAbbrev"/>
    <w:basedOn w:val="Normal"/>
    <w:rsid w:val="00050140"/>
    <w:pPr>
      <w:spacing w:before="20"/>
    </w:pPr>
    <w:rPr>
      <w:rFonts w:ascii="Arial" w:hAnsi="Arial"/>
      <w:color w:val="000000"/>
      <w:sz w:val="16"/>
    </w:rPr>
  </w:style>
  <w:style w:type="paragraph" w:customStyle="1" w:styleId="EPSCoverTop">
    <w:name w:val="EPSCoverTop"/>
    <w:basedOn w:val="Normal"/>
    <w:rsid w:val="00050140"/>
    <w:pPr>
      <w:jc w:val="right"/>
    </w:pPr>
    <w:rPr>
      <w:rFonts w:ascii="Arial" w:hAnsi="Arial"/>
      <w:sz w:val="20"/>
    </w:rPr>
  </w:style>
  <w:style w:type="paragraph" w:customStyle="1" w:styleId="LegHistNote">
    <w:name w:val="LegHistNote"/>
    <w:basedOn w:val="Actdetails"/>
    <w:rsid w:val="00050140"/>
    <w:pPr>
      <w:spacing w:before="60"/>
      <w:ind w:left="2700" w:right="-60" w:hanging="1300"/>
    </w:pPr>
    <w:rPr>
      <w:sz w:val="18"/>
    </w:rPr>
  </w:style>
  <w:style w:type="paragraph" w:customStyle="1" w:styleId="LongTitleSymb">
    <w:name w:val="LongTitleSymb"/>
    <w:basedOn w:val="LongTitle"/>
    <w:rsid w:val="00050140"/>
    <w:pPr>
      <w:ind w:hanging="480"/>
    </w:pPr>
  </w:style>
  <w:style w:type="paragraph" w:styleId="MacroText">
    <w:name w:val="macro"/>
    <w:link w:val="MacroTextChar"/>
    <w:semiHidden/>
    <w:rsid w:val="000501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50140"/>
    <w:rPr>
      <w:rFonts w:ascii="Courier New" w:hAnsi="Courier New" w:cs="Courier New"/>
      <w:lang w:eastAsia="en-US"/>
    </w:rPr>
  </w:style>
  <w:style w:type="paragraph" w:customStyle="1" w:styleId="NewAct">
    <w:name w:val="New Act"/>
    <w:basedOn w:val="Normal"/>
    <w:next w:val="Actdetails"/>
    <w:rsid w:val="00050140"/>
    <w:pPr>
      <w:keepNext/>
      <w:spacing w:before="180"/>
      <w:ind w:left="1100"/>
    </w:pPr>
    <w:rPr>
      <w:rFonts w:ascii="Arial" w:hAnsi="Arial"/>
      <w:b/>
      <w:sz w:val="20"/>
    </w:rPr>
  </w:style>
  <w:style w:type="paragraph" w:customStyle="1" w:styleId="NewReg">
    <w:name w:val="New Reg"/>
    <w:basedOn w:val="NewAct"/>
    <w:next w:val="Actdetails"/>
    <w:rsid w:val="00050140"/>
  </w:style>
  <w:style w:type="paragraph" w:customStyle="1" w:styleId="RenumProvEntries">
    <w:name w:val="RenumProvEntries"/>
    <w:basedOn w:val="Normal"/>
    <w:rsid w:val="00050140"/>
    <w:pPr>
      <w:spacing w:before="60"/>
    </w:pPr>
    <w:rPr>
      <w:rFonts w:ascii="Arial" w:hAnsi="Arial"/>
      <w:sz w:val="20"/>
    </w:rPr>
  </w:style>
  <w:style w:type="paragraph" w:customStyle="1" w:styleId="RenumProvHdg">
    <w:name w:val="RenumProvHdg"/>
    <w:basedOn w:val="Normal"/>
    <w:rsid w:val="00050140"/>
    <w:rPr>
      <w:rFonts w:ascii="Arial" w:hAnsi="Arial"/>
      <w:b/>
      <w:sz w:val="22"/>
    </w:rPr>
  </w:style>
  <w:style w:type="paragraph" w:customStyle="1" w:styleId="RenumProvHeader">
    <w:name w:val="RenumProvHeader"/>
    <w:basedOn w:val="Normal"/>
    <w:rsid w:val="00050140"/>
    <w:rPr>
      <w:rFonts w:ascii="Arial" w:hAnsi="Arial"/>
      <w:b/>
      <w:sz w:val="22"/>
    </w:rPr>
  </w:style>
  <w:style w:type="paragraph" w:customStyle="1" w:styleId="RenumProvSubsectEntries">
    <w:name w:val="RenumProvSubsectEntries"/>
    <w:basedOn w:val="RenumProvEntries"/>
    <w:rsid w:val="00050140"/>
    <w:pPr>
      <w:ind w:left="252"/>
    </w:pPr>
  </w:style>
  <w:style w:type="paragraph" w:customStyle="1" w:styleId="RenumTableHdg">
    <w:name w:val="RenumTableHdg"/>
    <w:basedOn w:val="Normal"/>
    <w:rsid w:val="00050140"/>
    <w:pPr>
      <w:spacing w:before="120"/>
    </w:pPr>
    <w:rPr>
      <w:rFonts w:ascii="Arial" w:hAnsi="Arial"/>
      <w:b/>
      <w:sz w:val="20"/>
    </w:rPr>
  </w:style>
  <w:style w:type="paragraph" w:customStyle="1" w:styleId="SchclauseheadingSymb">
    <w:name w:val="Sch clause heading Symb"/>
    <w:basedOn w:val="Schclauseheading"/>
    <w:rsid w:val="00050140"/>
    <w:pPr>
      <w:tabs>
        <w:tab w:val="left" w:pos="0"/>
      </w:tabs>
      <w:ind w:left="980" w:hanging="1460"/>
    </w:pPr>
  </w:style>
  <w:style w:type="paragraph" w:customStyle="1" w:styleId="SchSubClause">
    <w:name w:val="Sch SubClause"/>
    <w:basedOn w:val="Schclauseheading"/>
    <w:rsid w:val="00050140"/>
    <w:rPr>
      <w:b w:val="0"/>
    </w:rPr>
  </w:style>
  <w:style w:type="paragraph" w:customStyle="1" w:styleId="Sched-FormSymb">
    <w:name w:val="Sched-Form Symb"/>
    <w:basedOn w:val="Sched-Form"/>
    <w:rsid w:val="00050140"/>
    <w:pPr>
      <w:tabs>
        <w:tab w:val="left" w:pos="0"/>
      </w:tabs>
      <w:ind w:left="2480" w:hanging="2960"/>
    </w:pPr>
  </w:style>
  <w:style w:type="paragraph" w:customStyle="1" w:styleId="Sched-headingSymb">
    <w:name w:val="Sched-heading Symb"/>
    <w:basedOn w:val="Sched-heading"/>
    <w:rsid w:val="00050140"/>
    <w:pPr>
      <w:tabs>
        <w:tab w:val="left" w:pos="0"/>
      </w:tabs>
      <w:ind w:left="2480" w:hanging="2960"/>
    </w:pPr>
  </w:style>
  <w:style w:type="paragraph" w:customStyle="1" w:styleId="Sched-PartSymb">
    <w:name w:val="Sched-Part Symb"/>
    <w:basedOn w:val="Sched-Part"/>
    <w:rsid w:val="00050140"/>
    <w:pPr>
      <w:tabs>
        <w:tab w:val="left" w:pos="0"/>
      </w:tabs>
      <w:ind w:left="2480" w:hanging="2960"/>
    </w:pPr>
  </w:style>
  <w:style w:type="paragraph" w:styleId="Subtitle">
    <w:name w:val="Subtitle"/>
    <w:basedOn w:val="Normal"/>
    <w:link w:val="SubtitleChar"/>
    <w:qFormat/>
    <w:rsid w:val="00050140"/>
    <w:pPr>
      <w:spacing w:after="60"/>
      <w:jc w:val="center"/>
      <w:outlineLvl w:val="1"/>
    </w:pPr>
    <w:rPr>
      <w:rFonts w:ascii="Arial" w:hAnsi="Arial"/>
    </w:rPr>
  </w:style>
  <w:style w:type="character" w:customStyle="1" w:styleId="SubtitleChar">
    <w:name w:val="Subtitle Char"/>
    <w:basedOn w:val="DefaultParagraphFont"/>
    <w:link w:val="Subtitle"/>
    <w:rsid w:val="00050140"/>
    <w:rPr>
      <w:rFonts w:ascii="Arial" w:hAnsi="Arial"/>
      <w:sz w:val="24"/>
      <w:lang w:eastAsia="en-US"/>
    </w:rPr>
  </w:style>
  <w:style w:type="paragraph" w:customStyle="1" w:styleId="TLegEntries">
    <w:name w:val="TLegEntries"/>
    <w:basedOn w:val="Normal"/>
    <w:rsid w:val="0005014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50140"/>
    <w:pPr>
      <w:ind w:firstLine="0"/>
    </w:pPr>
    <w:rPr>
      <w:b/>
    </w:rPr>
  </w:style>
  <w:style w:type="paragraph" w:customStyle="1" w:styleId="EndNoteTextPub">
    <w:name w:val="EndNoteTextPub"/>
    <w:basedOn w:val="Normal"/>
    <w:rsid w:val="00050140"/>
    <w:pPr>
      <w:spacing w:before="60"/>
      <w:ind w:left="1100"/>
      <w:jc w:val="both"/>
    </w:pPr>
    <w:rPr>
      <w:sz w:val="20"/>
    </w:rPr>
  </w:style>
  <w:style w:type="paragraph" w:customStyle="1" w:styleId="TOC10">
    <w:name w:val="TOC 10"/>
    <w:basedOn w:val="TOC5"/>
    <w:rsid w:val="00050140"/>
    <w:rPr>
      <w:szCs w:val="24"/>
    </w:rPr>
  </w:style>
  <w:style w:type="character" w:customStyle="1" w:styleId="charNotBold">
    <w:name w:val="charNotBold"/>
    <w:basedOn w:val="DefaultParagraphFont"/>
    <w:rsid w:val="00050140"/>
    <w:rPr>
      <w:rFonts w:ascii="Arial" w:hAnsi="Arial"/>
      <w:sz w:val="20"/>
    </w:rPr>
  </w:style>
  <w:style w:type="paragraph" w:customStyle="1" w:styleId="ShadedSchClauseSymb">
    <w:name w:val="Shaded Sch Clause Symb"/>
    <w:basedOn w:val="ShadedSchClause"/>
    <w:rsid w:val="00050140"/>
    <w:pPr>
      <w:tabs>
        <w:tab w:val="left" w:pos="0"/>
      </w:tabs>
      <w:ind w:left="975" w:hanging="1457"/>
    </w:pPr>
  </w:style>
  <w:style w:type="paragraph" w:customStyle="1" w:styleId="CoverTextBullet">
    <w:name w:val="CoverTextBullet"/>
    <w:basedOn w:val="CoverText"/>
    <w:qFormat/>
    <w:rsid w:val="00050140"/>
    <w:pPr>
      <w:numPr>
        <w:numId w:val="30"/>
      </w:numPr>
    </w:pPr>
    <w:rPr>
      <w:color w:val="000000"/>
    </w:rPr>
  </w:style>
  <w:style w:type="character" w:customStyle="1" w:styleId="Heading3Char">
    <w:name w:val="Heading 3 Char"/>
    <w:aliases w:val="h3 Char,sec Char"/>
    <w:basedOn w:val="DefaultParagraphFont"/>
    <w:link w:val="Heading3"/>
    <w:rsid w:val="00050140"/>
    <w:rPr>
      <w:b/>
      <w:sz w:val="24"/>
      <w:lang w:eastAsia="en-US"/>
    </w:rPr>
  </w:style>
  <w:style w:type="paragraph" w:customStyle="1" w:styleId="Sched-Form-18Space">
    <w:name w:val="Sched-Form-18Space"/>
    <w:basedOn w:val="Normal"/>
    <w:rsid w:val="00050140"/>
    <w:pPr>
      <w:spacing w:before="360" w:after="60"/>
    </w:pPr>
    <w:rPr>
      <w:sz w:val="22"/>
    </w:rPr>
  </w:style>
  <w:style w:type="paragraph" w:customStyle="1" w:styleId="FormRule">
    <w:name w:val="FormRule"/>
    <w:basedOn w:val="Normal"/>
    <w:rsid w:val="00050140"/>
    <w:pPr>
      <w:pBdr>
        <w:top w:val="single" w:sz="4" w:space="1" w:color="auto"/>
      </w:pBdr>
      <w:spacing w:before="160" w:after="40"/>
      <w:ind w:left="3220" w:right="3260"/>
    </w:pPr>
    <w:rPr>
      <w:sz w:val="8"/>
    </w:rPr>
  </w:style>
  <w:style w:type="paragraph" w:customStyle="1" w:styleId="OldAmdtsEntries">
    <w:name w:val="OldAmdtsEntries"/>
    <w:basedOn w:val="BillBasicHeading"/>
    <w:rsid w:val="00050140"/>
    <w:pPr>
      <w:tabs>
        <w:tab w:val="clear" w:pos="2600"/>
        <w:tab w:val="left" w:leader="dot" w:pos="2700"/>
      </w:tabs>
      <w:ind w:left="2700" w:hanging="2000"/>
    </w:pPr>
    <w:rPr>
      <w:sz w:val="18"/>
    </w:rPr>
  </w:style>
  <w:style w:type="paragraph" w:customStyle="1" w:styleId="OldAmdt2ndLine">
    <w:name w:val="OldAmdt2ndLine"/>
    <w:basedOn w:val="OldAmdtsEntries"/>
    <w:rsid w:val="00050140"/>
    <w:pPr>
      <w:tabs>
        <w:tab w:val="left" w:pos="2700"/>
      </w:tabs>
      <w:spacing w:before="0"/>
    </w:pPr>
  </w:style>
  <w:style w:type="paragraph" w:customStyle="1" w:styleId="parainpara">
    <w:name w:val="para in para"/>
    <w:rsid w:val="0005014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50140"/>
    <w:pPr>
      <w:spacing w:after="60"/>
      <w:ind w:left="2800"/>
    </w:pPr>
    <w:rPr>
      <w:rFonts w:ascii="ACTCrest" w:hAnsi="ACTCrest"/>
      <w:sz w:val="216"/>
    </w:rPr>
  </w:style>
  <w:style w:type="paragraph" w:customStyle="1" w:styleId="Actbullet">
    <w:name w:val="Act bullet"/>
    <w:basedOn w:val="Normal"/>
    <w:uiPriority w:val="99"/>
    <w:rsid w:val="00050140"/>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05014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50140"/>
    <w:rPr>
      <w:b w:val="0"/>
      <w:sz w:val="32"/>
    </w:rPr>
  </w:style>
  <w:style w:type="paragraph" w:customStyle="1" w:styleId="MH1Chapter">
    <w:name w:val="M H1 Chapter"/>
    <w:basedOn w:val="AH1Chapter"/>
    <w:rsid w:val="00050140"/>
    <w:pPr>
      <w:tabs>
        <w:tab w:val="clear" w:pos="2600"/>
        <w:tab w:val="left" w:pos="2720"/>
      </w:tabs>
      <w:ind w:left="4000" w:hanging="3300"/>
    </w:pPr>
  </w:style>
  <w:style w:type="paragraph" w:customStyle="1" w:styleId="ModH1Chapter">
    <w:name w:val="Mod H1 Chapter"/>
    <w:basedOn w:val="IH1ChapSymb"/>
    <w:rsid w:val="00050140"/>
    <w:pPr>
      <w:tabs>
        <w:tab w:val="clear" w:pos="2600"/>
        <w:tab w:val="left" w:pos="3300"/>
      </w:tabs>
      <w:ind w:left="3300"/>
    </w:pPr>
  </w:style>
  <w:style w:type="paragraph" w:customStyle="1" w:styleId="ModH2Part">
    <w:name w:val="Mod H2 Part"/>
    <w:basedOn w:val="IH2PartSymb"/>
    <w:rsid w:val="00050140"/>
    <w:pPr>
      <w:tabs>
        <w:tab w:val="clear" w:pos="2600"/>
        <w:tab w:val="left" w:pos="3300"/>
      </w:tabs>
      <w:ind w:left="3300"/>
    </w:pPr>
  </w:style>
  <w:style w:type="paragraph" w:customStyle="1" w:styleId="ModH3Div">
    <w:name w:val="Mod H3 Div"/>
    <w:basedOn w:val="IH3DivSymb"/>
    <w:rsid w:val="00050140"/>
    <w:pPr>
      <w:tabs>
        <w:tab w:val="clear" w:pos="2600"/>
        <w:tab w:val="left" w:pos="3300"/>
      </w:tabs>
      <w:ind w:left="3300"/>
    </w:pPr>
  </w:style>
  <w:style w:type="paragraph" w:customStyle="1" w:styleId="ModH4SubDiv">
    <w:name w:val="Mod H4 SubDiv"/>
    <w:basedOn w:val="IH4SubDivSymb"/>
    <w:rsid w:val="00050140"/>
    <w:pPr>
      <w:tabs>
        <w:tab w:val="clear" w:pos="2600"/>
        <w:tab w:val="left" w:pos="3300"/>
      </w:tabs>
      <w:ind w:left="3300"/>
    </w:pPr>
  </w:style>
  <w:style w:type="paragraph" w:customStyle="1" w:styleId="ModH5Sec">
    <w:name w:val="Mod H5 Sec"/>
    <w:basedOn w:val="IH5SecSymb"/>
    <w:rsid w:val="00050140"/>
    <w:pPr>
      <w:tabs>
        <w:tab w:val="clear" w:pos="1100"/>
        <w:tab w:val="left" w:pos="1800"/>
      </w:tabs>
      <w:ind w:left="2200"/>
    </w:pPr>
  </w:style>
  <w:style w:type="paragraph" w:customStyle="1" w:styleId="Modmain">
    <w:name w:val="Mod main"/>
    <w:basedOn w:val="Amain"/>
    <w:rsid w:val="00050140"/>
    <w:pPr>
      <w:tabs>
        <w:tab w:val="clear" w:pos="900"/>
        <w:tab w:val="clear" w:pos="1100"/>
        <w:tab w:val="right" w:pos="1600"/>
        <w:tab w:val="left" w:pos="1800"/>
      </w:tabs>
      <w:ind w:left="2200"/>
    </w:pPr>
  </w:style>
  <w:style w:type="paragraph" w:customStyle="1" w:styleId="Modpara">
    <w:name w:val="Mod para"/>
    <w:basedOn w:val="BillBasic"/>
    <w:rsid w:val="00050140"/>
    <w:pPr>
      <w:tabs>
        <w:tab w:val="right" w:pos="2100"/>
        <w:tab w:val="left" w:pos="2300"/>
      </w:tabs>
      <w:ind w:left="2700" w:hanging="1600"/>
      <w:outlineLvl w:val="6"/>
    </w:pPr>
  </w:style>
  <w:style w:type="paragraph" w:customStyle="1" w:styleId="Modsubpara">
    <w:name w:val="Mod subpara"/>
    <w:basedOn w:val="Asubpara"/>
    <w:rsid w:val="00050140"/>
    <w:pPr>
      <w:tabs>
        <w:tab w:val="clear" w:pos="1900"/>
        <w:tab w:val="clear" w:pos="2100"/>
        <w:tab w:val="right" w:pos="2640"/>
        <w:tab w:val="left" w:pos="2840"/>
      </w:tabs>
      <w:ind w:left="3240" w:hanging="2140"/>
    </w:pPr>
  </w:style>
  <w:style w:type="paragraph" w:customStyle="1" w:styleId="Modsubsubpara">
    <w:name w:val="Mod subsubpara"/>
    <w:basedOn w:val="AsubsubparaSymb"/>
    <w:rsid w:val="00050140"/>
    <w:pPr>
      <w:tabs>
        <w:tab w:val="clear" w:pos="2400"/>
        <w:tab w:val="clear" w:pos="2600"/>
        <w:tab w:val="right" w:pos="3160"/>
        <w:tab w:val="left" w:pos="3360"/>
      </w:tabs>
      <w:ind w:left="3760" w:hanging="2660"/>
    </w:pPr>
  </w:style>
  <w:style w:type="paragraph" w:customStyle="1" w:styleId="Modmainreturn">
    <w:name w:val="Mod main return"/>
    <w:basedOn w:val="AmainreturnSymb"/>
    <w:rsid w:val="00050140"/>
    <w:pPr>
      <w:ind w:left="1800"/>
    </w:pPr>
  </w:style>
  <w:style w:type="paragraph" w:customStyle="1" w:styleId="Modparareturn">
    <w:name w:val="Mod para return"/>
    <w:basedOn w:val="AparareturnSymb"/>
    <w:rsid w:val="00050140"/>
    <w:pPr>
      <w:ind w:left="2300"/>
    </w:pPr>
  </w:style>
  <w:style w:type="paragraph" w:customStyle="1" w:styleId="Modsubparareturn">
    <w:name w:val="Mod subpara return"/>
    <w:basedOn w:val="AsubparareturnSymb"/>
    <w:rsid w:val="00050140"/>
    <w:pPr>
      <w:ind w:left="3040"/>
    </w:pPr>
  </w:style>
  <w:style w:type="paragraph" w:customStyle="1" w:styleId="Modref">
    <w:name w:val="Mod ref"/>
    <w:basedOn w:val="refSymb"/>
    <w:rsid w:val="00050140"/>
    <w:pPr>
      <w:ind w:left="1100"/>
    </w:pPr>
  </w:style>
  <w:style w:type="paragraph" w:customStyle="1" w:styleId="ModaNote">
    <w:name w:val="Mod aNote"/>
    <w:basedOn w:val="aNoteSymb"/>
    <w:rsid w:val="00050140"/>
    <w:pPr>
      <w:tabs>
        <w:tab w:val="left" w:pos="2600"/>
      </w:tabs>
      <w:ind w:left="2600"/>
    </w:pPr>
  </w:style>
  <w:style w:type="paragraph" w:customStyle="1" w:styleId="ModNote">
    <w:name w:val="Mod Note"/>
    <w:basedOn w:val="aNoteSymb"/>
    <w:rsid w:val="00050140"/>
    <w:pPr>
      <w:tabs>
        <w:tab w:val="left" w:pos="2600"/>
      </w:tabs>
      <w:ind w:left="2600"/>
    </w:pPr>
  </w:style>
  <w:style w:type="paragraph" w:customStyle="1" w:styleId="ApprFormHd">
    <w:name w:val="ApprFormHd"/>
    <w:basedOn w:val="Sched-heading"/>
    <w:rsid w:val="00050140"/>
    <w:pPr>
      <w:ind w:left="0" w:firstLine="0"/>
    </w:pPr>
  </w:style>
  <w:style w:type="paragraph" w:customStyle="1" w:styleId="AmdtEntries">
    <w:name w:val="AmdtEntries"/>
    <w:basedOn w:val="BillBasicHeading"/>
    <w:rsid w:val="00050140"/>
    <w:pPr>
      <w:keepNext w:val="0"/>
      <w:tabs>
        <w:tab w:val="clear" w:pos="2600"/>
      </w:tabs>
      <w:spacing w:before="0"/>
      <w:ind w:left="3200" w:hanging="2100"/>
    </w:pPr>
    <w:rPr>
      <w:sz w:val="18"/>
    </w:rPr>
  </w:style>
  <w:style w:type="paragraph" w:customStyle="1" w:styleId="AmdtEntriesDefL2">
    <w:name w:val="AmdtEntriesDefL2"/>
    <w:basedOn w:val="AmdtEntries"/>
    <w:rsid w:val="00050140"/>
    <w:pPr>
      <w:tabs>
        <w:tab w:val="left" w:pos="3000"/>
      </w:tabs>
      <w:ind w:left="3600" w:hanging="2500"/>
    </w:pPr>
  </w:style>
  <w:style w:type="paragraph" w:customStyle="1" w:styleId="Actdetailsnote">
    <w:name w:val="Act details note"/>
    <w:basedOn w:val="Actdetails"/>
    <w:uiPriority w:val="99"/>
    <w:rsid w:val="00050140"/>
    <w:pPr>
      <w:ind w:left="1620" w:right="-60" w:hanging="720"/>
    </w:pPr>
    <w:rPr>
      <w:sz w:val="18"/>
    </w:rPr>
  </w:style>
  <w:style w:type="paragraph" w:customStyle="1" w:styleId="DetailsNo">
    <w:name w:val="Details No"/>
    <w:basedOn w:val="Actdetails"/>
    <w:uiPriority w:val="99"/>
    <w:rsid w:val="00050140"/>
    <w:pPr>
      <w:ind w:left="0"/>
    </w:pPr>
    <w:rPr>
      <w:sz w:val="18"/>
    </w:rPr>
  </w:style>
  <w:style w:type="paragraph" w:customStyle="1" w:styleId="AssectheadingSymb">
    <w:name w:val="A ssect heading Symb"/>
    <w:basedOn w:val="Amain"/>
    <w:rsid w:val="0005014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50140"/>
    <w:pPr>
      <w:tabs>
        <w:tab w:val="left" w:pos="0"/>
        <w:tab w:val="right" w:pos="2400"/>
        <w:tab w:val="left" w:pos="2600"/>
      </w:tabs>
      <w:ind w:left="2602" w:hanging="3084"/>
      <w:outlineLvl w:val="8"/>
    </w:pPr>
  </w:style>
  <w:style w:type="paragraph" w:customStyle="1" w:styleId="AmainreturnSymb">
    <w:name w:val="A main return Symb"/>
    <w:basedOn w:val="BillBasic"/>
    <w:rsid w:val="00050140"/>
    <w:pPr>
      <w:tabs>
        <w:tab w:val="left" w:pos="1582"/>
      </w:tabs>
      <w:ind w:left="1100" w:hanging="1582"/>
    </w:pPr>
  </w:style>
  <w:style w:type="paragraph" w:customStyle="1" w:styleId="AparareturnSymb">
    <w:name w:val="A para return Symb"/>
    <w:basedOn w:val="BillBasic"/>
    <w:rsid w:val="00050140"/>
    <w:pPr>
      <w:tabs>
        <w:tab w:val="left" w:pos="2081"/>
      </w:tabs>
      <w:ind w:left="1599" w:hanging="2081"/>
    </w:pPr>
  </w:style>
  <w:style w:type="paragraph" w:customStyle="1" w:styleId="AsubparareturnSymb">
    <w:name w:val="A subpara return Symb"/>
    <w:basedOn w:val="BillBasic"/>
    <w:rsid w:val="00050140"/>
    <w:pPr>
      <w:tabs>
        <w:tab w:val="left" w:pos="2580"/>
      </w:tabs>
      <w:ind w:left="2098" w:hanging="2580"/>
    </w:pPr>
  </w:style>
  <w:style w:type="paragraph" w:customStyle="1" w:styleId="aDefSymb">
    <w:name w:val="aDef Symb"/>
    <w:basedOn w:val="BillBasic"/>
    <w:rsid w:val="00050140"/>
    <w:pPr>
      <w:tabs>
        <w:tab w:val="left" w:pos="1582"/>
      </w:tabs>
      <w:ind w:left="1100" w:hanging="1582"/>
    </w:pPr>
  </w:style>
  <w:style w:type="paragraph" w:customStyle="1" w:styleId="aDefparaSymb">
    <w:name w:val="aDef para Symb"/>
    <w:basedOn w:val="Apara"/>
    <w:rsid w:val="00050140"/>
    <w:pPr>
      <w:tabs>
        <w:tab w:val="clear" w:pos="1600"/>
        <w:tab w:val="left" w:pos="0"/>
        <w:tab w:val="left" w:pos="1599"/>
      </w:tabs>
      <w:ind w:left="1599" w:hanging="2081"/>
    </w:pPr>
  </w:style>
  <w:style w:type="paragraph" w:customStyle="1" w:styleId="aDefsubparaSymb">
    <w:name w:val="aDef subpara Symb"/>
    <w:basedOn w:val="Asubpara"/>
    <w:rsid w:val="00050140"/>
    <w:pPr>
      <w:tabs>
        <w:tab w:val="left" w:pos="0"/>
      </w:tabs>
      <w:ind w:left="2098" w:hanging="2580"/>
    </w:pPr>
  </w:style>
  <w:style w:type="paragraph" w:customStyle="1" w:styleId="SchAmainSymb">
    <w:name w:val="Sch A main Symb"/>
    <w:basedOn w:val="Amain"/>
    <w:rsid w:val="00050140"/>
    <w:pPr>
      <w:tabs>
        <w:tab w:val="left" w:pos="0"/>
      </w:tabs>
      <w:ind w:hanging="1580"/>
    </w:pPr>
  </w:style>
  <w:style w:type="paragraph" w:customStyle="1" w:styleId="SchAparaSymb">
    <w:name w:val="Sch A para Symb"/>
    <w:basedOn w:val="Apara"/>
    <w:rsid w:val="00050140"/>
    <w:pPr>
      <w:tabs>
        <w:tab w:val="left" w:pos="0"/>
      </w:tabs>
      <w:ind w:hanging="2080"/>
    </w:pPr>
  </w:style>
  <w:style w:type="paragraph" w:customStyle="1" w:styleId="SchAsubparaSymb">
    <w:name w:val="Sch A subpara Symb"/>
    <w:basedOn w:val="Asubpara"/>
    <w:rsid w:val="00050140"/>
    <w:pPr>
      <w:tabs>
        <w:tab w:val="left" w:pos="0"/>
      </w:tabs>
      <w:ind w:hanging="2580"/>
    </w:pPr>
  </w:style>
  <w:style w:type="paragraph" w:customStyle="1" w:styleId="SchAsubsubparaSymb">
    <w:name w:val="Sch A subsubpara Symb"/>
    <w:basedOn w:val="AsubsubparaSymb"/>
    <w:rsid w:val="00050140"/>
  </w:style>
  <w:style w:type="paragraph" w:customStyle="1" w:styleId="refSymb">
    <w:name w:val="ref Symb"/>
    <w:basedOn w:val="BillBasic"/>
    <w:next w:val="Normal"/>
    <w:rsid w:val="00050140"/>
    <w:pPr>
      <w:tabs>
        <w:tab w:val="left" w:pos="-480"/>
      </w:tabs>
      <w:spacing w:before="60"/>
      <w:ind w:hanging="480"/>
    </w:pPr>
    <w:rPr>
      <w:sz w:val="18"/>
    </w:rPr>
  </w:style>
  <w:style w:type="paragraph" w:customStyle="1" w:styleId="IshadedH5SecSymb">
    <w:name w:val="I shaded H5 Sec Symb"/>
    <w:basedOn w:val="AH5Sec"/>
    <w:rsid w:val="0005014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50140"/>
    <w:pPr>
      <w:tabs>
        <w:tab w:val="clear" w:pos="-1580"/>
      </w:tabs>
      <w:ind w:left="975" w:hanging="1457"/>
    </w:pPr>
  </w:style>
  <w:style w:type="paragraph" w:customStyle="1" w:styleId="IH1ChapSymb">
    <w:name w:val="I H1 Chap Symb"/>
    <w:basedOn w:val="BillBasicHeading"/>
    <w:next w:val="Normal"/>
    <w:rsid w:val="0005014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5014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5014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5014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50140"/>
    <w:pPr>
      <w:tabs>
        <w:tab w:val="clear" w:pos="2600"/>
        <w:tab w:val="left" w:pos="-1580"/>
        <w:tab w:val="left" w:pos="0"/>
        <w:tab w:val="left" w:pos="1100"/>
      </w:tabs>
      <w:spacing w:before="240"/>
      <w:ind w:left="1100" w:hanging="1580"/>
    </w:pPr>
  </w:style>
  <w:style w:type="paragraph" w:customStyle="1" w:styleId="IMainSymb">
    <w:name w:val="I Main Symb"/>
    <w:basedOn w:val="Amain"/>
    <w:rsid w:val="00050140"/>
    <w:pPr>
      <w:tabs>
        <w:tab w:val="left" w:pos="0"/>
      </w:tabs>
      <w:ind w:hanging="1580"/>
    </w:pPr>
  </w:style>
  <w:style w:type="paragraph" w:customStyle="1" w:styleId="IparaSymb">
    <w:name w:val="I para Symb"/>
    <w:basedOn w:val="Apara"/>
    <w:rsid w:val="00050140"/>
    <w:pPr>
      <w:tabs>
        <w:tab w:val="left" w:pos="0"/>
      </w:tabs>
      <w:ind w:hanging="2080"/>
      <w:outlineLvl w:val="9"/>
    </w:pPr>
  </w:style>
  <w:style w:type="paragraph" w:customStyle="1" w:styleId="IsubparaSymb">
    <w:name w:val="I subpara Symb"/>
    <w:basedOn w:val="Asubpara"/>
    <w:rsid w:val="0005014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50140"/>
    <w:pPr>
      <w:tabs>
        <w:tab w:val="clear" w:pos="2400"/>
        <w:tab w:val="clear" w:pos="2600"/>
        <w:tab w:val="right" w:pos="2460"/>
        <w:tab w:val="left" w:pos="2660"/>
      </w:tabs>
      <w:ind w:left="2660" w:hanging="3140"/>
    </w:pPr>
  </w:style>
  <w:style w:type="paragraph" w:customStyle="1" w:styleId="IdefparaSymb">
    <w:name w:val="I def para Symb"/>
    <w:basedOn w:val="IparaSymb"/>
    <w:rsid w:val="00050140"/>
    <w:pPr>
      <w:ind w:left="1599" w:hanging="2081"/>
    </w:pPr>
  </w:style>
  <w:style w:type="paragraph" w:customStyle="1" w:styleId="IdefsubparaSymb">
    <w:name w:val="I def subpara Symb"/>
    <w:basedOn w:val="IsubparaSymb"/>
    <w:rsid w:val="00050140"/>
    <w:pPr>
      <w:ind w:left="2138"/>
    </w:pPr>
  </w:style>
  <w:style w:type="paragraph" w:customStyle="1" w:styleId="ISched-headingSymb">
    <w:name w:val="I Sched-heading Symb"/>
    <w:basedOn w:val="BillBasicHeading"/>
    <w:next w:val="Normal"/>
    <w:rsid w:val="00050140"/>
    <w:pPr>
      <w:tabs>
        <w:tab w:val="left" w:pos="-3080"/>
        <w:tab w:val="left" w:pos="0"/>
      </w:tabs>
      <w:spacing w:before="320"/>
      <w:ind w:left="2600" w:hanging="3080"/>
    </w:pPr>
    <w:rPr>
      <w:sz w:val="34"/>
    </w:rPr>
  </w:style>
  <w:style w:type="paragraph" w:customStyle="1" w:styleId="ISched-PartSymb">
    <w:name w:val="I Sched-Part Symb"/>
    <w:basedOn w:val="BillBasicHeading"/>
    <w:rsid w:val="00050140"/>
    <w:pPr>
      <w:tabs>
        <w:tab w:val="left" w:pos="-3080"/>
        <w:tab w:val="left" w:pos="0"/>
      </w:tabs>
      <w:spacing w:before="380"/>
      <w:ind w:left="2600" w:hanging="3080"/>
    </w:pPr>
    <w:rPr>
      <w:sz w:val="32"/>
    </w:rPr>
  </w:style>
  <w:style w:type="paragraph" w:customStyle="1" w:styleId="ISched-formSymb">
    <w:name w:val="I Sched-form Symb"/>
    <w:basedOn w:val="BillBasicHeading"/>
    <w:rsid w:val="0005014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5014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5014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50140"/>
    <w:pPr>
      <w:tabs>
        <w:tab w:val="left" w:pos="1100"/>
      </w:tabs>
      <w:spacing w:before="60"/>
      <w:ind w:left="1500" w:hanging="1986"/>
    </w:pPr>
  </w:style>
  <w:style w:type="paragraph" w:customStyle="1" w:styleId="aExamHdgssSymb">
    <w:name w:val="aExamHdgss Symb"/>
    <w:basedOn w:val="BillBasicHeading"/>
    <w:next w:val="Normal"/>
    <w:rsid w:val="00050140"/>
    <w:pPr>
      <w:tabs>
        <w:tab w:val="clear" w:pos="2600"/>
        <w:tab w:val="left" w:pos="1582"/>
      </w:tabs>
      <w:ind w:left="1100" w:hanging="1582"/>
    </w:pPr>
    <w:rPr>
      <w:sz w:val="18"/>
    </w:rPr>
  </w:style>
  <w:style w:type="paragraph" w:customStyle="1" w:styleId="aExamssSymb">
    <w:name w:val="aExamss Symb"/>
    <w:basedOn w:val="aNote"/>
    <w:rsid w:val="00050140"/>
    <w:pPr>
      <w:tabs>
        <w:tab w:val="left" w:pos="1582"/>
      </w:tabs>
      <w:spacing w:before="60"/>
      <w:ind w:left="1100" w:hanging="1582"/>
    </w:pPr>
  </w:style>
  <w:style w:type="paragraph" w:customStyle="1" w:styleId="aExamINumssSymb">
    <w:name w:val="aExamINumss Symb"/>
    <w:basedOn w:val="aExamssSymb"/>
    <w:rsid w:val="00050140"/>
    <w:pPr>
      <w:tabs>
        <w:tab w:val="left" w:pos="1100"/>
      </w:tabs>
      <w:ind w:left="1500" w:hanging="1986"/>
    </w:pPr>
  </w:style>
  <w:style w:type="paragraph" w:customStyle="1" w:styleId="aExamNumTextssSymb">
    <w:name w:val="aExamNumTextss Symb"/>
    <w:basedOn w:val="aExamssSymb"/>
    <w:rsid w:val="00050140"/>
    <w:pPr>
      <w:tabs>
        <w:tab w:val="clear" w:pos="1582"/>
        <w:tab w:val="left" w:pos="1985"/>
      </w:tabs>
      <w:ind w:left="1503" w:hanging="1985"/>
    </w:pPr>
  </w:style>
  <w:style w:type="paragraph" w:customStyle="1" w:styleId="AExamIParaSymb">
    <w:name w:val="AExamIPara Symb"/>
    <w:basedOn w:val="aExam"/>
    <w:rsid w:val="00050140"/>
    <w:pPr>
      <w:tabs>
        <w:tab w:val="right" w:pos="1718"/>
      </w:tabs>
      <w:ind w:left="1984" w:hanging="2466"/>
    </w:pPr>
  </w:style>
  <w:style w:type="paragraph" w:customStyle="1" w:styleId="aExamBulletssSymb">
    <w:name w:val="aExamBulletss Symb"/>
    <w:basedOn w:val="aExamssSymb"/>
    <w:rsid w:val="00050140"/>
    <w:pPr>
      <w:tabs>
        <w:tab w:val="left" w:pos="1100"/>
      </w:tabs>
      <w:ind w:left="1500" w:hanging="1986"/>
    </w:pPr>
  </w:style>
  <w:style w:type="paragraph" w:customStyle="1" w:styleId="aNoteSymb">
    <w:name w:val="aNote Symb"/>
    <w:basedOn w:val="BillBasic"/>
    <w:rsid w:val="00050140"/>
    <w:pPr>
      <w:tabs>
        <w:tab w:val="left" w:pos="1100"/>
        <w:tab w:val="left" w:pos="2381"/>
      </w:tabs>
      <w:ind w:left="1899" w:hanging="2381"/>
    </w:pPr>
    <w:rPr>
      <w:sz w:val="20"/>
    </w:rPr>
  </w:style>
  <w:style w:type="paragraph" w:customStyle="1" w:styleId="aNoteTextssSymb">
    <w:name w:val="aNoteTextss Symb"/>
    <w:basedOn w:val="Normal"/>
    <w:rsid w:val="00050140"/>
    <w:pPr>
      <w:tabs>
        <w:tab w:val="clear" w:pos="0"/>
        <w:tab w:val="left" w:pos="1418"/>
      </w:tabs>
      <w:spacing w:before="60"/>
      <w:ind w:left="1417" w:hanging="1899"/>
      <w:jc w:val="both"/>
    </w:pPr>
    <w:rPr>
      <w:sz w:val="20"/>
    </w:rPr>
  </w:style>
  <w:style w:type="paragraph" w:customStyle="1" w:styleId="aNoteParaSymb">
    <w:name w:val="aNotePara Symb"/>
    <w:basedOn w:val="aNoteSymb"/>
    <w:rsid w:val="0005014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5014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50140"/>
    <w:pPr>
      <w:tabs>
        <w:tab w:val="left" w:pos="1616"/>
        <w:tab w:val="left" w:pos="2495"/>
      </w:tabs>
      <w:spacing w:before="60"/>
      <w:ind w:left="2013" w:hanging="2495"/>
    </w:pPr>
  </w:style>
  <w:style w:type="paragraph" w:customStyle="1" w:styleId="aExamHdgparSymb">
    <w:name w:val="aExamHdgpar Symb"/>
    <w:basedOn w:val="aExamHdgssSymb"/>
    <w:next w:val="Normal"/>
    <w:rsid w:val="00050140"/>
    <w:pPr>
      <w:tabs>
        <w:tab w:val="clear" w:pos="1582"/>
        <w:tab w:val="left" w:pos="1599"/>
      </w:tabs>
      <w:ind w:left="1599" w:hanging="2081"/>
    </w:pPr>
  </w:style>
  <w:style w:type="paragraph" w:customStyle="1" w:styleId="aExamparSymb">
    <w:name w:val="aExampar Symb"/>
    <w:basedOn w:val="aExamssSymb"/>
    <w:rsid w:val="00050140"/>
    <w:pPr>
      <w:tabs>
        <w:tab w:val="clear" w:pos="1582"/>
        <w:tab w:val="left" w:pos="1599"/>
      </w:tabs>
      <w:ind w:left="1599" w:hanging="2081"/>
    </w:pPr>
  </w:style>
  <w:style w:type="paragraph" w:customStyle="1" w:styleId="aExamINumparSymb">
    <w:name w:val="aExamINumpar Symb"/>
    <w:basedOn w:val="aExamparSymb"/>
    <w:rsid w:val="00050140"/>
    <w:pPr>
      <w:tabs>
        <w:tab w:val="left" w:pos="2000"/>
      </w:tabs>
      <w:ind w:left="2041" w:hanging="2495"/>
    </w:pPr>
  </w:style>
  <w:style w:type="paragraph" w:customStyle="1" w:styleId="aExamBulletparSymb">
    <w:name w:val="aExamBulletpar Symb"/>
    <w:basedOn w:val="aExamparSymb"/>
    <w:rsid w:val="00050140"/>
    <w:pPr>
      <w:tabs>
        <w:tab w:val="clear" w:pos="1599"/>
        <w:tab w:val="left" w:pos="1616"/>
        <w:tab w:val="left" w:pos="2495"/>
      </w:tabs>
      <w:ind w:left="2013" w:hanging="2495"/>
    </w:pPr>
  </w:style>
  <w:style w:type="paragraph" w:customStyle="1" w:styleId="aNoteparSymb">
    <w:name w:val="aNotepar Symb"/>
    <w:basedOn w:val="BillBasic"/>
    <w:next w:val="Normal"/>
    <w:rsid w:val="00050140"/>
    <w:pPr>
      <w:tabs>
        <w:tab w:val="left" w:pos="1599"/>
        <w:tab w:val="left" w:pos="2398"/>
      </w:tabs>
      <w:ind w:left="2410" w:hanging="2892"/>
    </w:pPr>
    <w:rPr>
      <w:sz w:val="20"/>
    </w:rPr>
  </w:style>
  <w:style w:type="paragraph" w:customStyle="1" w:styleId="aNoteTextparSymb">
    <w:name w:val="aNoteTextpar Symb"/>
    <w:basedOn w:val="aNoteparSymb"/>
    <w:rsid w:val="00050140"/>
    <w:pPr>
      <w:tabs>
        <w:tab w:val="clear" w:pos="1599"/>
        <w:tab w:val="clear" w:pos="2398"/>
        <w:tab w:val="left" w:pos="2880"/>
      </w:tabs>
      <w:spacing w:before="60"/>
      <w:ind w:left="2398" w:hanging="2880"/>
    </w:pPr>
  </w:style>
  <w:style w:type="paragraph" w:customStyle="1" w:styleId="aNoteParaparSymb">
    <w:name w:val="aNoteParapar Symb"/>
    <w:basedOn w:val="aNoteparSymb"/>
    <w:rsid w:val="00050140"/>
    <w:pPr>
      <w:tabs>
        <w:tab w:val="right" w:pos="2640"/>
      </w:tabs>
      <w:spacing w:before="60"/>
      <w:ind w:left="2920" w:hanging="3402"/>
    </w:pPr>
  </w:style>
  <w:style w:type="paragraph" w:customStyle="1" w:styleId="aNoteBulletparSymb">
    <w:name w:val="aNoteBulletpar Symb"/>
    <w:basedOn w:val="aNoteparSymb"/>
    <w:rsid w:val="00050140"/>
    <w:pPr>
      <w:tabs>
        <w:tab w:val="clear" w:pos="1599"/>
        <w:tab w:val="left" w:pos="3289"/>
      </w:tabs>
      <w:spacing w:before="60"/>
      <w:ind w:left="2807" w:hanging="3289"/>
    </w:pPr>
  </w:style>
  <w:style w:type="paragraph" w:customStyle="1" w:styleId="AsubparabulletSymb">
    <w:name w:val="A subpara bullet Symb"/>
    <w:basedOn w:val="BillBasic"/>
    <w:rsid w:val="00050140"/>
    <w:pPr>
      <w:tabs>
        <w:tab w:val="left" w:pos="2138"/>
        <w:tab w:val="left" w:pos="3005"/>
      </w:tabs>
      <w:spacing w:before="60"/>
      <w:ind w:left="2523" w:hanging="3005"/>
    </w:pPr>
  </w:style>
  <w:style w:type="paragraph" w:customStyle="1" w:styleId="aExamHdgsubparSymb">
    <w:name w:val="aExamHdgsubpar Symb"/>
    <w:basedOn w:val="aExamHdgssSymb"/>
    <w:next w:val="Normal"/>
    <w:rsid w:val="00050140"/>
    <w:pPr>
      <w:tabs>
        <w:tab w:val="clear" w:pos="1582"/>
        <w:tab w:val="left" w:pos="2620"/>
      </w:tabs>
      <w:ind w:left="2138" w:hanging="2620"/>
    </w:pPr>
  </w:style>
  <w:style w:type="paragraph" w:customStyle="1" w:styleId="aExamsubparSymb">
    <w:name w:val="aExamsubpar Symb"/>
    <w:basedOn w:val="aExamssSymb"/>
    <w:rsid w:val="00050140"/>
    <w:pPr>
      <w:tabs>
        <w:tab w:val="clear" w:pos="1582"/>
        <w:tab w:val="left" w:pos="2620"/>
      </w:tabs>
      <w:ind w:left="2138" w:hanging="2620"/>
    </w:pPr>
  </w:style>
  <w:style w:type="paragraph" w:customStyle="1" w:styleId="aNotesubparSymb">
    <w:name w:val="aNotesubpar Symb"/>
    <w:basedOn w:val="BillBasic"/>
    <w:next w:val="Normal"/>
    <w:rsid w:val="00050140"/>
    <w:pPr>
      <w:tabs>
        <w:tab w:val="left" w:pos="2138"/>
        <w:tab w:val="left" w:pos="2937"/>
      </w:tabs>
      <w:ind w:left="2455" w:hanging="2937"/>
    </w:pPr>
    <w:rPr>
      <w:sz w:val="20"/>
    </w:rPr>
  </w:style>
  <w:style w:type="paragraph" w:customStyle="1" w:styleId="aNoteTextsubparSymb">
    <w:name w:val="aNoteTextsubpar Symb"/>
    <w:basedOn w:val="aNotesubparSymb"/>
    <w:rsid w:val="00050140"/>
    <w:pPr>
      <w:tabs>
        <w:tab w:val="clear" w:pos="2138"/>
        <w:tab w:val="clear" w:pos="2937"/>
        <w:tab w:val="left" w:pos="2943"/>
      </w:tabs>
      <w:spacing w:before="60"/>
      <w:ind w:left="2943" w:hanging="3425"/>
    </w:pPr>
  </w:style>
  <w:style w:type="paragraph" w:customStyle="1" w:styleId="PenaltySymb">
    <w:name w:val="Penalty Symb"/>
    <w:basedOn w:val="AmainreturnSymb"/>
    <w:rsid w:val="00050140"/>
  </w:style>
  <w:style w:type="paragraph" w:customStyle="1" w:styleId="PenaltyParaSymb">
    <w:name w:val="PenaltyPara Symb"/>
    <w:basedOn w:val="Normal"/>
    <w:rsid w:val="00050140"/>
    <w:pPr>
      <w:tabs>
        <w:tab w:val="right" w:pos="1360"/>
      </w:tabs>
      <w:spacing w:before="60"/>
      <w:ind w:left="1599" w:hanging="2081"/>
      <w:jc w:val="both"/>
    </w:pPr>
  </w:style>
  <w:style w:type="paragraph" w:customStyle="1" w:styleId="FormulaSymb">
    <w:name w:val="Formula Symb"/>
    <w:basedOn w:val="BillBasic"/>
    <w:rsid w:val="00050140"/>
    <w:pPr>
      <w:tabs>
        <w:tab w:val="left" w:pos="-480"/>
      </w:tabs>
      <w:spacing w:line="260" w:lineRule="atLeast"/>
      <w:ind w:hanging="480"/>
      <w:jc w:val="center"/>
    </w:pPr>
  </w:style>
  <w:style w:type="paragraph" w:customStyle="1" w:styleId="NormalSymb">
    <w:name w:val="Normal Symb"/>
    <w:basedOn w:val="Normal"/>
    <w:qFormat/>
    <w:rsid w:val="00050140"/>
    <w:pPr>
      <w:ind w:hanging="482"/>
    </w:pPr>
  </w:style>
  <w:style w:type="character" w:styleId="PlaceholderText">
    <w:name w:val="Placeholder Text"/>
    <w:basedOn w:val="DefaultParagraphFont"/>
    <w:uiPriority w:val="99"/>
    <w:semiHidden/>
    <w:rsid w:val="00050140"/>
    <w:rPr>
      <w:color w:val="808080"/>
    </w:rPr>
  </w:style>
  <w:style w:type="character" w:styleId="UnresolvedMention">
    <w:name w:val="Unresolved Mention"/>
    <w:basedOn w:val="DefaultParagraphFont"/>
    <w:uiPriority w:val="99"/>
    <w:semiHidden/>
    <w:unhideWhenUsed/>
    <w:rsid w:val="0026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47" Type="http://schemas.openxmlformats.org/officeDocument/2006/relationships/hyperlink" Target="http://www.legislation.act.gov.au/a/1992-72" TargetMode="External"/><Relationship Id="rId63" Type="http://schemas.openxmlformats.org/officeDocument/2006/relationships/hyperlink" Target="http://www.legislation.act.gov.au/a/1930-21" TargetMode="External"/><Relationship Id="rId68" Type="http://schemas.openxmlformats.org/officeDocument/2006/relationships/footer" Target="footer13.xml"/><Relationship Id="rId84" Type="http://schemas.openxmlformats.org/officeDocument/2006/relationships/footer" Target="footer16.xml"/><Relationship Id="rId89" Type="http://schemas.openxmlformats.org/officeDocument/2006/relationships/header" Target="header18.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30-21" TargetMode="External"/><Relationship Id="rId37" Type="http://schemas.openxmlformats.org/officeDocument/2006/relationships/hyperlink" Target="http://www.legislation.act.gov.au/a/2013-3" TargetMode="External"/><Relationship Id="rId53" Type="http://schemas.openxmlformats.org/officeDocument/2006/relationships/footer" Target="footer8.xml"/><Relationship Id="rId58" Type="http://schemas.openxmlformats.org/officeDocument/2006/relationships/footer" Target="footer11.xml"/><Relationship Id="rId74" Type="http://schemas.openxmlformats.org/officeDocument/2006/relationships/hyperlink" Target="http://www.legislation.act.gov.au/a/2015-15/default.asp" TargetMode="External"/><Relationship Id="rId79" Type="http://schemas.openxmlformats.org/officeDocument/2006/relationships/header" Target="header13.xml"/><Relationship Id="rId5" Type="http://schemas.openxmlformats.org/officeDocument/2006/relationships/webSettings" Target="webSettings.xml"/><Relationship Id="rId90" Type="http://schemas.openxmlformats.org/officeDocument/2006/relationships/footer" Target="footer19.xml"/><Relationship Id="rId95" Type="http://schemas.openxmlformats.org/officeDocument/2006/relationships/theme" Target="theme/theme1.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13-3" TargetMode="External"/><Relationship Id="rId48" Type="http://schemas.openxmlformats.org/officeDocument/2006/relationships/hyperlink" Target="http://www.legislation.act.gov.au/a/2013-3" TargetMode="External"/><Relationship Id="rId64" Type="http://schemas.openxmlformats.org/officeDocument/2006/relationships/hyperlink" Target="http://www.legislation.act.gov.au/a/2013-3" TargetMode="External"/><Relationship Id="rId69" Type="http://schemas.openxmlformats.org/officeDocument/2006/relationships/hyperlink" Target="http://www.legislation.act.gov.au/a/2001-14" TargetMode="External"/><Relationship Id="rId8" Type="http://schemas.openxmlformats.org/officeDocument/2006/relationships/image" Target="media/image1.png"/><Relationship Id="rId51" Type="http://schemas.openxmlformats.org/officeDocument/2006/relationships/header" Target="header7.xml"/><Relationship Id="rId72" Type="http://schemas.openxmlformats.org/officeDocument/2006/relationships/hyperlink" Target="http://www.legislation.act.gov.au/sl/2023-31" TargetMode="External"/><Relationship Id="rId80" Type="http://schemas.openxmlformats.org/officeDocument/2006/relationships/footer" Target="footer14.xml"/><Relationship Id="rId85" Type="http://schemas.openxmlformats.org/officeDocument/2006/relationships/footer" Target="footer17.xml"/><Relationship Id="rId93" Type="http://schemas.openxmlformats.org/officeDocument/2006/relationships/footer" Target="footer2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13-3" TargetMode="External"/><Relationship Id="rId38" Type="http://schemas.openxmlformats.org/officeDocument/2006/relationships/hyperlink" Target="http://www.legislation.act.gov.au/a/2013-3" TargetMode="External"/><Relationship Id="rId46" Type="http://schemas.openxmlformats.org/officeDocument/2006/relationships/hyperlink" Target="http://www.legislation.act.gov.au/a/2013-3" TargetMode="External"/><Relationship Id="rId59" Type="http://schemas.openxmlformats.org/officeDocument/2006/relationships/hyperlink" Target="http://www.legislation.act.gov.au/a/2001-14" TargetMode="External"/><Relationship Id="rId67" Type="http://schemas.openxmlformats.org/officeDocument/2006/relationships/footer" Target="footer12.xml"/><Relationship Id="rId20" Type="http://schemas.openxmlformats.org/officeDocument/2006/relationships/footer" Target="footer2.xml"/><Relationship Id="rId41" Type="http://schemas.openxmlformats.org/officeDocument/2006/relationships/hyperlink" Target="http://www.legislation.act.gov.au/a/1930-21" TargetMode="External"/><Relationship Id="rId54" Type="http://schemas.openxmlformats.org/officeDocument/2006/relationships/footer" Target="footer9.xml"/><Relationship Id="rId62" Type="http://schemas.openxmlformats.org/officeDocument/2006/relationships/hyperlink" Target="http://www.legislation.act.gov.au/a/2001-14" TargetMode="External"/><Relationship Id="rId70" Type="http://schemas.openxmlformats.org/officeDocument/2006/relationships/hyperlink" Target="http://www.legislation.act.gov.au/cn/2013-9/default.asp" TargetMode="External"/><Relationship Id="rId75" Type="http://schemas.openxmlformats.org/officeDocument/2006/relationships/hyperlink" Target="http://www.legislation.act.gov.au/sl/2023-31/" TargetMode="External"/><Relationship Id="rId83" Type="http://schemas.openxmlformats.org/officeDocument/2006/relationships/header" Target="header15.xml"/><Relationship Id="rId88" Type="http://schemas.openxmlformats.org/officeDocument/2006/relationships/header" Target="header17.xml"/><Relationship Id="rId9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13-3" TargetMode="External"/><Relationship Id="rId49" Type="http://schemas.openxmlformats.org/officeDocument/2006/relationships/hyperlink" Target="http://www.legislation.act.gov.au/a/2003-51" TargetMode="External"/><Relationship Id="rId57" Type="http://schemas.openxmlformats.org/officeDocument/2006/relationships/footer" Target="footer10.xml"/><Relationship Id="rId10" Type="http://schemas.openxmlformats.org/officeDocument/2006/relationships/hyperlink" Target="http://www.legislation.act.gov.au" TargetMode="External"/><Relationship Id="rId31" Type="http://schemas.openxmlformats.org/officeDocument/2006/relationships/hyperlink" Target="http://www.legislation.act.gov.au/a/2013-3" TargetMode="External"/><Relationship Id="rId44" Type="http://schemas.openxmlformats.org/officeDocument/2006/relationships/hyperlink" Target="http://www.legislation.act.gov.au/a/2013-3" TargetMode="External"/><Relationship Id="rId52" Type="http://schemas.openxmlformats.org/officeDocument/2006/relationships/footer" Target="footer7.xml"/><Relationship Id="rId60" Type="http://schemas.openxmlformats.org/officeDocument/2006/relationships/hyperlink" Target="http://www.legislation.act.gov.au/a/2001-14" TargetMode="External"/><Relationship Id="rId65" Type="http://schemas.openxmlformats.org/officeDocument/2006/relationships/header" Target="header10.xml"/><Relationship Id="rId73" Type="http://schemas.openxmlformats.org/officeDocument/2006/relationships/hyperlink" Target="https://legislation.act.gov.au/a/2023-43/" TargetMode="External"/><Relationship Id="rId78" Type="http://schemas.openxmlformats.org/officeDocument/2006/relationships/header" Target="header12.xml"/><Relationship Id="rId81" Type="http://schemas.openxmlformats.org/officeDocument/2006/relationships/footer" Target="footer15.xml"/><Relationship Id="rId86" Type="http://schemas.openxmlformats.org/officeDocument/2006/relationships/header" Target="header16.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3-3" TargetMode="External"/><Relationship Id="rId34" Type="http://schemas.openxmlformats.org/officeDocument/2006/relationships/hyperlink" Target="http://www.legislation.act.gov.au/a/1930-21"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yperlink" Target="http://www.legislation.act.gov.au/a/2015-15/default.asp" TargetMode="External"/><Relationship Id="rId7" Type="http://schemas.openxmlformats.org/officeDocument/2006/relationships/endnotes" Target="endnotes.xml"/><Relationship Id="rId71" Type="http://schemas.openxmlformats.org/officeDocument/2006/relationships/hyperlink" Target="http://www.legislation.act.gov.au/a/2015-15" TargetMode="External"/><Relationship Id="rId92" Type="http://schemas.openxmlformats.org/officeDocument/2006/relationships/header" Target="header19.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3-3" TargetMode="External"/><Relationship Id="rId45" Type="http://schemas.openxmlformats.org/officeDocument/2006/relationships/hyperlink" Target="http://www.legislation.act.gov.au/a/2013-3" TargetMode="External"/><Relationship Id="rId66" Type="http://schemas.openxmlformats.org/officeDocument/2006/relationships/header" Target="header11.xml"/><Relationship Id="rId87" Type="http://schemas.openxmlformats.org/officeDocument/2006/relationships/footer" Target="footer18.xml"/><Relationship Id="rId61" Type="http://schemas.openxmlformats.org/officeDocument/2006/relationships/hyperlink" Target="http://www.legislation.act.gov.au/a/1930-21" TargetMode="External"/><Relationship Id="rId82" Type="http://schemas.openxmlformats.org/officeDocument/2006/relationships/header" Target="head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13-3" TargetMode="External"/><Relationship Id="rId56" Type="http://schemas.openxmlformats.org/officeDocument/2006/relationships/header" Target="header9.xml"/><Relationship Id="rId77" Type="http://schemas.openxmlformats.org/officeDocument/2006/relationships/hyperlink" Target="http://www.legislation.act.gov.au/a/2015-15/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050E-0661-4198-A1B2-A4D19902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2058</Words>
  <Characters>10675</Characters>
  <Application>Microsoft Office Word</Application>
  <DocSecurity>0</DocSecurity>
  <Lines>455</Lines>
  <Paragraphs>294</Paragraphs>
  <ScaleCrop>false</ScaleCrop>
  <HeadingPairs>
    <vt:vector size="2" baseType="variant">
      <vt:variant>
        <vt:lpstr>Title</vt:lpstr>
      </vt:variant>
      <vt:variant>
        <vt:i4>1</vt:i4>
      </vt:variant>
    </vt:vector>
  </HeadingPairs>
  <TitlesOfParts>
    <vt:vector size="1" baseType="lpstr">
      <vt:lpstr>Magistrates Court (Public Unleased Land Infringement Notices) Regulation 2013</vt:lpstr>
    </vt:vector>
  </TitlesOfParts>
  <Manager>Regulation</Manager>
  <Company>Section</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(Public Unleased Land Infringement Notices) Regulation 2013</dc:title>
  <dc:creator>ACT Government</dc:creator>
  <cp:keywords>R03</cp:keywords>
  <dc:description/>
  <cp:lastModifiedBy>PCODCS</cp:lastModifiedBy>
  <cp:revision>4</cp:revision>
  <cp:lastPrinted>2015-06-04T00:24:00Z</cp:lastPrinted>
  <dcterms:created xsi:type="dcterms:W3CDTF">2023-11-28T03:43:00Z</dcterms:created>
  <dcterms:modified xsi:type="dcterms:W3CDTF">2023-11-28T03:43:00Z</dcterms:modified>
  <cp:category>R3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29/11/23</vt:lpwstr>
  </property>
  <property fmtid="{D5CDD505-2E9C-101B-9397-08002B2CF9AE}" pid="6" name="StartDt">
    <vt:lpwstr>29/11/23</vt:lpwstr>
  </property>
  <property fmtid="{D5CDD505-2E9C-101B-9397-08002B2CF9AE}" pid="7" name="DMSID">
    <vt:lpwstr>11270770</vt:lpwstr>
  </property>
  <property fmtid="{D5CDD505-2E9C-101B-9397-08002B2CF9AE}" pid="8" name="CHECKEDOUTFROMJMS">
    <vt:lpwstr/>
  </property>
  <property fmtid="{D5CDD505-2E9C-101B-9397-08002B2CF9AE}" pid="9" name="JMSREQUIREDCHECKIN">
    <vt:lpwstr/>
  </property>
</Properties>
</file>